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c8d" w14:textId="e433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білім алушыларының жекелеген санаттарына қалалық жолаушылар көлігінде жеңілдікпен жүру құқығын ұсыну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23 қыркүйектегі № 410/57-V шешімі. Астана қаласының Әділет департаментінде 2015 жылы 26 қазанда № 959 болып тіркелді. Күші жойылды - Астана қаласы мәслихатының 2022 жылғы 28 желтоқсандағы № 296/37-VII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28.12.2022 </w:t>
      </w:r>
      <w:r>
        <w:rPr>
          <w:rFonts w:ascii="Times New Roman"/>
          <w:b w:val="false"/>
          <w:i w:val="false"/>
          <w:color w:val="ff0000"/>
          <w:sz w:val="28"/>
        </w:rPr>
        <w:t>№ 296/37-VII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Заңы </w:t>
      </w:r>
      <w:r>
        <w:rPr>
          <w:rFonts w:ascii="Times New Roman"/>
          <w:b w:val="false"/>
          <w:i w:val="false"/>
          <w:color w:val="000000"/>
          <w:sz w:val="28"/>
        </w:rPr>
        <w:t xml:space="preserve"> 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Астана қаласы білім алушыларының жекелеген санаттарына қалалық жолаушылар көлігінде жеңілдікпен жүру құқығын ұсыну Тәртібі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2016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Егінбаев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қыркүйектегі</w:t>
            </w:r>
            <w:r>
              <w:br/>
            </w:r>
            <w:r>
              <w:rPr>
                <w:rFonts w:ascii="Times New Roman"/>
                <w:b w:val="false"/>
                <w:i w:val="false"/>
                <w:color w:val="000000"/>
                <w:sz w:val="20"/>
              </w:rPr>
              <w:t>№ 410/57-V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Астана қаласы білім алушыларының жекелеген санаттарына қалалық</w:t>
      </w:r>
      <w:r>
        <w:br/>
      </w:r>
      <w:r>
        <w:rPr>
          <w:rFonts w:ascii="Times New Roman"/>
          <w:b/>
          <w:i w:val="false"/>
          <w:color w:val="000000"/>
        </w:rPr>
        <w:t>жолаушылар көлігінде жеңілдікпен жүру құқығын ұсыну тәртібі</w:t>
      </w:r>
    </w:p>
    <w:bookmarkEnd w:id="4"/>
    <w:p>
      <w:pPr>
        <w:spacing w:after="0"/>
        <w:ind w:left="0"/>
        <w:jc w:val="both"/>
      </w:pPr>
      <w:r>
        <w:rPr>
          <w:rFonts w:ascii="Times New Roman"/>
          <w:b w:val="false"/>
          <w:i w:val="false"/>
          <w:color w:val="000000"/>
          <w:sz w:val="28"/>
        </w:rPr>
        <w:t xml:space="preserve">
      Осы Астана қаласы білім алушыларының жекелеген санаттарына қалалық жолаушылар көлігінде жеңілдікпен жүру құқығын ұсыну тәртібі (бұдан әрі – Тәртіп) "Білім туралы" Қазақстан Республикасының 2007 жылғы 27 шілдедегі Заңы 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47-бабының 4-тармағының </w:t>
      </w:r>
      <w:r>
        <w:rPr>
          <w:rFonts w:ascii="Times New Roman"/>
          <w:b w:val="false"/>
          <w:i w:val="false"/>
          <w:color w:val="000000"/>
          <w:sz w:val="28"/>
        </w:rPr>
        <w:t xml:space="preserve"> 1) тармақшасына</w:t>
      </w:r>
      <w:r>
        <w:rPr>
          <w:rFonts w:ascii="Times New Roman"/>
          <w:b w:val="false"/>
          <w:i w:val="false"/>
          <w:color w:val="000000"/>
          <w:sz w:val="28"/>
        </w:rPr>
        <w:t xml:space="preserve"> сәйкес әзірленді.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Астана қаласы білім алушыларының жекелеген санаттарына оқу кезеңінде (жазғы демалысты қоспағанда) қалалық жолаушылар көлігінің бағдарларында жеңілдікпен жүру түріндегі әлеуметтік көмек (бұдан әрі – әлеуметтік көмек)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көрсетіледі.</w:t>
      </w:r>
    </w:p>
    <w:bookmarkEnd w:id="6"/>
    <w:bookmarkStart w:name="z9" w:id="7"/>
    <w:p>
      <w:pPr>
        <w:spacing w:after="0"/>
        <w:ind w:left="0"/>
        <w:jc w:val="both"/>
      </w:pPr>
      <w:r>
        <w:rPr>
          <w:rFonts w:ascii="Times New Roman"/>
          <w:b w:val="false"/>
          <w:i w:val="false"/>
          <w:color w:val="000000"/>
          <w:sz w:val="28"/>
        </w:rPr>
        <w:t>
      2. Астана қаласының бюджеті әлеуметтік көмекті қаржыландыру көзі болып табылады.</w:t>
      </w:r>
    </w:p>
    <w:bookmarkEnd w:id="7"/>
    <w:bookmarkStart w:name="z10" w:id="8"/>
    <w:p>
      <w:pPr>
        <w:spacing w:after="0"/>
        <w:ind w:left="0"/>
        <w:jc w:val="both"/>
      </w:pPr>
      <w:r>
        <w:rPr>
          <w:rFonts w:ascii="Times New Roman"/>
          <w:b w:val="false"/>
          <w:i w:val="false"/>
          <w:color w:val="000000"/>
          <w:sz w:val="28"/>
        </w:rPr>
        <w:t>
      3. Әлеуметтік көмек "Астана қаласының Білім басқармасы" мемлекеттік мекемесі әкімшісі (бұдан әрі – Әкімші) болып табылатын "Білім беру ұйымдарының күндізгі оқу нысаны бойынша білім алушылары мен тәрбиеленушілерін әлеуметтік қолдау" бюджеттік бағдарламасына сәйкес және қала бюджетінде осы мақсаттарға көзделген қаражат шегінде ұсынылады.</w:t>
      </w:r>
    </w:p>
    <w:bookmarkEnd w:id="8"/>
    <w:bookmarkStart w:name="z11" w:id="9"/>
    <w:p>
      <w:pPr>
        <w:spacing w:after="0"/>
        <w:ind w:left="0"/>
        <w:jc w:val="both"/>
      </w:pPr>
      <w:r>
        <w:rPr>
          <w:rFonts w:ascii="Times New Roman"/>
          <w:b w:val="false"/>
          <w:i w:val="false"/>
          <w:color w:val="000000"/>
          <w:sz w:val="28"/>
        </w:rPr>
        <w:t xml:space="preserve">
      4. Әлеуметтік көмек көрсету үшін Тәртіптің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санаттарға жататын білім алушылар туралы мәліметтер бар білім беру ұйымының бірінші басшысы бекіткен тізімді:</w:t>
      </w:r>
    </w:p>
    <w:bookmarkEnd w:id="9"/>
    <w:bookmarkStart w:name="z12" w:id="10"/>
    <w:p>
      <w:pPr>
        <w:spacing w:after="0"/>
        <w:ind w:left="0"/>
        <w:jc w:val="both"/>
      </w:pPr>
      <w:r>
        <w:rPr>
          <w:rFonts w:ascii="Times New Roman"/>
          <w:b w:val="false"/>
          <w:i w:val="false"/>
          <w:color w:val="000000"/>
          <w:sz w:val="28"/>
        </w:rPr>
        <w:t>
      1) жалпы білім беретін оқу бағдарламаларын іске асыратын білім беру ұйымдары Әкімшіге;</w:t>
      </w:r>
    </w:p>
    <w:bookmarkEnd w:id="10"/>
    <w:bookmarkStart w:name="z13" w:id="11"/>
    <w:p>
      <w:pPr>
        <w:spacing w:after="0"/>
        <w:ind w:left="0"/>
        <w:jc w:val="both"/>
      </w:pPr>
      <w:r>
        <w:rPr>
          <w:rFonts w:ascii="Times New Roman"/>
          <w:b w:val="false"/>
          <w:i w:val="false"/>
          <w:color w:val="000000"/>
          <w:sz w:val="28"/>
        </w:rPr>
        <w:t>
      2) техникалық және кәсіптік білімнің оқу бағдарламаларын және жоғары білімнің оқу бағдарламаларын іске асыратын білім беру ұйымдары "Астана қаласының Қоғамдық даму істері басқармасы" мемлекеттік мекемесі" мемлекеттік мекемесіне (бұдан әрі – Басқарма)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Білім беру ұйымдары жаңадан келген және кеткен білім алушылар туралы жаңартылған мәліметтермен тізімді тиісті мемлекеттік органға ағымдағы жылдың наурыз, қыркүйек және желтоқсан айларының 10-на дейін ұсынады.</w:t>
      </w:r>
    </w:p>
    <w:bookmarkEnd w:id="12"/>
    <w:bookmarkStart w:name="z15" w:id="13"/>
    <w:p>
      <w:pPr>
        <w:spacing w:after="0"/>
        <w:ind w:left="0"/>
        <w:jc w:val="both"/>
      </w:pPr>
      <w:r>
        <w:rPr>
          <w:rFonts w:ascii="Times New Roman"/>
          <w:b w:val="false"/>
          <w:i w:val="false"/>
          <w:color w:val="000000"/>
          <w:sz w:val="28"/>
        </w:rPr>
        <w:t>
      6. Басқарма:</w:t>
      </w:r>
    </w:p>
    <w:bookmarkEnd w:id="13"/>
    <w:bookmarkStart w:name="z16" w:id="14"/>
    <w:p>
      <w:pPr>
        <w:spacing w:after="0"/>
        <w:ind w:left="0"/>
        <w:jc w:val="both"/>
      </w:pPr>
      <w:r>
        <w:rPr>
          <w:rFonts w:ascii="Times New Roman"/>
          <w:b w:val="false"/>
          <w:i w:val="false"/>
          <w:color w:val="000000"/>
          <w:sz w:val="28"/>
        </w:rPr>
        <w:t xml:space="preserve">
      1) білім беру ұйымдарының Тәртіптің 4-тармағының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тізімдердің сапасы мен ұсынылу мерзімдерін бақылауды жүзеге асырады;</w:t>
      </w:r>
    </w:p>
    <w:bookmarkEnd w:id="14"/>
    <w:bookmarkStart w:name="z17" w:id="15"/>
    <w:p>
      <w:pPr>
        <w:spacing w:after="0"/>
        <w:ind w:left="0"/>
        <w:jc w:val="both"/>
      </w:pPr>
      <w:r>
        <w:rPr>
          <w:rFonts w:ascii="Times New Roman"/>
          <w:b w:val="false"/>
          <w:i w:val="false"/>
          <w:color w:val="000000"/>
          <w:sz w:val="28"/>
        </w:rPr>
        <w:t>
      2) ағымдағы жылдың тиісті айының 15-іне дейін Әкімшіге жаңартылған мәліметтермен тізімді ұсынады.</w:t>
      </w:r>
    </w:p>
    <w:bookmarkEnd w:id="15"/>
    <w:bookmarkStart w:name="z18" w:id="16"/>
    <w:p>
      <w:pPr>
        <w:spacing w:after="0"/>
        <w:ind w:left="0"/>
        <w:jc w:val="both"/>
      </w:pPr>
      <w:r>
        <w:rPr>
          <w:rFonts w:ascii="Times New Roman"/>
          <w:b w:val="false"/>
          <w:i w:val="false"/>
          <w:color w:val="000000"/>
          <w:sz w:val="28"/>
        </w:rPr>
        <w:t>
      7. Әкімші:</w:t>
      </w:r>
    </w:p>
    <w:bookmarkEnd w:id="16"/>
    <w:bookmarkStart w:name="z19" w:id="17"/>
    <w:p>
      <w:pPr>
        <w:spacing w:after="0"/>
        <w:ind w:left="0"/>
        <w:jc w:val="both"/>
      </w:pPr>
      <w:r>
        <w:rPr>
          <w:rFonts w:ascii="Times New Roman"/>
          <w:b w:val="false"/>
          <w:i w:val="false"/>
          <w:color w:val="000000"/>
          <w:sz w:val="28"/>
        </w:rPr>
        <w:t xml:space="preserve">
      1) білім беру ұйымдарының Тәртіптің 4-тармағының </w:t>
      </w:r>
      <w:r>
        <w:rPr>
          <w:rFonts w:ascii="Times New Roman"/>
          <w:b w:val="false"/>
          <w:i w:val="false"/>
          <w:color w:val="000000"/>
          <w:sz w:val="28"/>
        </w:rPr>
        <w:t xml:space="preserve"> 1) тармақшасында</w:t>
      </w:r>
      <w:r>
        <w:rPr>
          <w:rFonts w:ascii="Times New Roman"/>
          <w:b w:val="false"/>
          <w:i w:val="false"/>
          <w:color w:val="000000"/>
          <w:sz w:val="28"/>
        </w:rPr>
        <w:t xml:space="preserve"> көрсетілген тізімдердің сапасы мен ұсынылу мерзімдерін бақылауды жүзеге асырады;</w:t>
      </w:r>
    </w:p>
    <w:bookmarkEnd w:id="17"/>
    <w:bookmarkStart w:name="z20" w:id="18"/>
    <w:p>
      <w:pPr>
        <w:spacing w:after="0"/>
        <w:ind w:left="0"/>
        <w:jc w:val="both"/>
      </w:pPr>
      <w:r>
        <w:rPr>
          <w:rFonts w:ascii="Times New Roman"/>
          <w:b w:val="false"/>
          <w:i w:val="false"/>
          <w:color w:val="000000"/>
          <w:sz w:val="28"/>
        </w:rPr>
        <w:t>
      2) Тәртіптің</w:t>
      </w:r>
      <w:r>
        <w:rPr>
          <w:rFonts w:ascii="Times New Roman"/>
          <w:b w:val="false"/>
          <w:i w:val="false"/>
          <w:color w:val="000000"/>
          <w:sz w:val="28"/>
        </w:rPr>
        <w:t xml:space="preserve"> 12</w:t>
      </w:r>
      <w:r>
        <w:rPr>
          <w:rFonts w:ascii="Times New Roman"/>
          <w:b w:val="false"/>
          <w:i w:val="false"/>
          <w:color w:val="000000"/>
          <w:sz w:val="28"/>
        </w:rPr>
        <w:t xml:space="preserve"> және </w:t>
      </w:r>
      <w:r>
        <w:rPr>
          <w:rFonts w:ascii="Times New Roman"/>
          <w:b w:val="false"/>
          <w:i w:val="false"/>
          <w:color w:val="000000"/>
          <w:sz w:val="28"/>
        </w:rPr>
        <w:t xml:space="preserve"> 13-тармақтарын</w:t>
      </w:r>
      <w:r>
        <w:rPr>
          <w:rFonts w:ascii="Times New Roman"/>
          <w:b w:val="false"/>
          <w:i w:val="false"/>
          <w:color w:val="000000"/>
          <w:sz w:val="28"/>
        </w:rPr>
        <w:t xml:space="preserve"> іске асыру арқылы әлеуметтік көмек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 Әлеуметтік көмек көрсету тәртібі</w:t>
      </w:r>
    </w:p>
    <w:bookmarkEnd w:id="19"/>
    <w:bookmarkStart w:name="z22" w:id="20"/>
    <w:p>
      <w:pPr>
        <w:spacing w:after="0"/>
        <w:ind w:left="0"/>
        <w:jc w:val="both"/>
      </w:pPr>
      <w:r>
        <w:rPr>
          <w:rFonts w:ascii="Times New Roman"/>
          <w:b w:val="false"/>
          <w:i w:val="false"/>
          <w:color w:val="000000"/>
          <w:sz w:val="28"/>
        </w:rPr>
        <w:t>
      8. Әлеуметтік көмек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 мынадай санаттарына:</w:t>
      </w:r>
    </w:p>
    <w:bookmarkEnd w:id="20"/>
    <w:bookmarkStart w:name="z23" w:id="21"/>
    <w:p>
      <w:pPr>
        <w:spacing w:after="0"/>
        <w:ind w:left="0"/>
        <w:jc w:val="both"/>
      </w:pPr>
      <w:r>
        <w:rPr>
          <w:rFonts w:ascii="Times New Roman"/>
          <w:b w:val="false"/>
          <w:i w:val="false"/>
          <w:color w:val="000000"/>
          <w:sz w:val="28"/>
        </w:rPr>
        <w:t>
      1) жетім балаларға және ата-анасының қамқорлығынсыз қалған балаларға;</w:t>
      </w:r>
    </w:p>
    <w:bookmarkEnd w:id="21"/>
    <w:bookmarkStart w:name="z24" w:id="22"/>
    <w:p>
      <w:pPr>
        <w:spacing w:after="0"/>
        <w:ind w:left="0"/>
        <w:jc w:val="both"/>
      </w:pPr>
      <w:r>
        <w:rPr>
          <w:rFonts w:ascii="Times New Roman"/>
          <w:b w:val="false"/>
          <w:i w:val="false"/>
          <w:color w:val="000000"/>
          <w:sz w:val="28"/>
        </w:rPr>
        <w:t>
      2) мемлекеттік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көрсетіледі.</w:t>
      </w:r>
    </w:p>
    <w:bookmarkEnd w:id="22"/>
    <w:bookmarkStart w:name="z25" w:id="23"/>
    <w:p>
      <w:pPr>
        <w:spacing w:after="0"/>
        <w:ind w:left="0"/>
        <w:jc w:val="both"/>
      </w:pPr>
      <w:r>
        <w:rPr>
          <w:rFonts w:ascii="Times New Roman"/>
          <w:b w:val="false"/>
          <w:i w:val="false"/>
          <w:color w:val="000000"/>
          <w:sz w:val="28"/>
        </w:rPr>
        <w:t>
      9. Білім алу кезеңінде әлеуметтік көмек білім беру ұйымына мынадай растайтын құжаттарды:</w:t>
      </w:r>
    </w:p>
    <w:bookmarkEnd w:id="23"/>
    <w:bookmarkStart w:name="z26" w:id="24"/>
    <w:p>
      <w:pPr>
        <w:spacing w:after="0"/>
        <w:ind w:left="0"/>
        <w:jc w:val="both"/>
      </w:pPr>
      <w:r>
        <w:rPr>
          <w:rFonts w:ascii="Times New Roman"/>
          <w:b w:val="false"/>
          <w:i w:val="false"/>
          <w:color w:val="000000"/>
          <w:sz w:val="28"/>
        </w:rPr>
        <w:t>
      1) ата-анасының немесе оларды алмастыратын тұлғалардың еркін түрдегі жазбаша өтінішін;</w:t>
      </w:r>
    </w:p>
    <w:bookmarkEnd w:id="24"/>
    <w:bookmarkStart w:name="z27" w:id="25"/>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патронаттық тәрбиелеуді бекіту туралы анықтама көшірмесін;</w:t>
      </w:r>
    </w:p>
    <w:bookmarkEnd w:id="25"/>
    <w:bookmarkStart w:name="z28" w:id="26"/>
    <w:p>
      <w:pPr>
        <w:spacing w:after="0"/>
        <w:ind w:left="0"/>
        <w:jc w:val="both"/>
      </w:pPr>
      <w:r>
        <w:rPr>
          <w:rFonts w:ascii="Times New Roman"/>
          <w:b w:val="false"/>
          <w:i w:val="false"/>
          <w:color w:val="000000"/>
          <w:sz w:val="28"/>
        </w:rPr>
        <w:t>
      3) атаулы әлеуметтік көмек алуға құқығы бар отбасылардан шыққан балалар үшін - өтініш берушінің (отбасының) жергілікті атқарушы органдар беретін мемлекеттік атаулы әлеуметтік көмек алушысына жататындығын растайтын анықтаманы;</w:t>
      </w:r>
    </w:p>
    <w:bookmarkEnd w:id="26"/>
    <w:bookmarkStart w:name="z29" w:id="27"/>
    <w:p>
      <w:pPr>
        <w:spacing w:after="0"/>
        <w:ind w:left="0"/>
        <w:jc w:val="both"/>
      </w:pPr>
      <w:r>
        <w:rPr>
          <w:rFonts w:ascii="Times New Roman"/>
          <w:b w:val="false"/>
          <w:i w:val="false"/>
          <w:color w:val="000000"/>
          <w:sz w:val="28"/>
        </w:rPr>
        <w:t>
      4)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үшін - алған табысы туралы мәліметтерді (жұмыс істейтін ата-анасының немесе оларды алмастыратын тұлғалардың еңбекақысы, кәсіпкерлік қызметтен және басқа қызмет түрлерінен түскен кірістер, балалар мен басқа да асыраудағы жандарға алимент түрінде алынатын кірістер) ұсынумен жүзеге асырылады.</w:t>
      </w:r>
    </w:p>
    <w:bookmarkEnd w:id="27"/>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жыл басынан бастап әлеуметтік көмек көрсетуге қаражат бөлуге өтініш беруге дейін (өтініш берілген айды қосумен) ай санына және отбасы мүшелері санына кірістер сомасын бөлу арқылы белгіленеді.</w:t>
      </w:r>
    </w:p>
    <w:p>
      <w:pPr>
        <w:spacing w:after="0"/>
        <w:ind w:left="0"/>
        <w:jc w:val="both"/>
      </w:pPr>
      <w:r>
        <w:rPr>
          <w:rFonts w:ascii="Times New Roman"/>
          <w:b w:val="false"/>
          <w:i w:val="false"/>
          <w:color w:val="000000"/>
          <w:sz w:val="28"/>
        </w:rPr>
        <w:t>
      Жан басына шаққандағы орташа табысты есептеу кезінде отбасы құрамында ата-ана (асырап алушылар) және олардың асырауындағы 18 жасқа толмаған балалар есепке алынады.</w:t>
      </w:r>
    </w:p>
    <w:bookmarkStart w:name="z30" w:id="28"/>
    <w:p>
      <w:pPr>
        <w:spacing w:after="0"/>
        <w:ind w:left="0"/>
        <w:jc w:val="left"/>
      </w:pPr>
      <w:r>
        <w:rPr>
          <w:rFonts w:ascii="Times New Roman"/>
          <w:b/>
          <w:i w:val="false"/>
          <w:color w:val="000000"/>
        </w:rPr>
        <w:t xml:space="preserve"> 3. Әлеуметтік көмектің түрі және мөлшері</w:t>
      </w:r>
    </w:p>
    <w:bookmarkEnd w:id="28"/>
    <w:bookmarkStart w:name="z31" w:id="29"/>
    <w:p>
      <w:pPr>
        <w:spacing w:after="0"/>
        <w:ind w:left="0"/>
        <w:jc w:val="both"/>
      </w:pPr>
      <w:r>
        <w:rPr>
          <w:rFonts w:ascii="Times New Roman"/>
          <w:b w:val="false"/>
          <w:i w:val="false"/>
          <w:color w:val="000000"/>
          <w:sz w:val="28"/>
        </w:rPr>
        <w:t>
      10. Жеңілдікпен жол жүру мынадай түрде және мөлшерде белгіленеді:</w:t>
      </w:r>
    </w:p>
    <w:bookmarkEnd w:id="29"/>
    <w:bookmarkStart w:name="z32" w:id="30"/>
    <w:p>
      <w:pPr>
        <w:spacing w:after="0"/>
        <w:ind w:left="0"/>
        <w:jc w:val="both"/>
      </w:pPr>
      <w:r>
        <w:rPr>
          <w:rFonts w:ascii="Times New Roman"/>
          <w:b w:val="false"/>
          <w:i w:val="false"/>
          <w:color w:val="000000"/>
          <w:sz w:val="28"/>
        </w:rPr>
        <w:t>
      1) Тәртіптің 8-тармағында көрсетілген барлық санаттағы 15 жасқа дейінгі оқушылар мен тәрбиеленушілер үшін – балалардың ай сайынғы жол жүру билетін көлік картасын толықтыру жолымен сатып алу</w:t>
      </w:r>
    </w:p>
    <w:bookmarkEnd w:id="30"/>
    <w:bookmarkStart w:name="z33" w:id="31"/>
    <w:p>
      <w:pPr>
        <w:spacing w:after="0"/>
        <w:ind w:left="0"/>
        <w:jc w:val="both"/>
      </w:pPr>
      <w:r>
        <w:rPr>
          <w:rFonts w:ascii="Times New Roman"/>
          <w:b w:val="false"/>
          <w:i w:val="false"/>
          <w:color w:val="000000"/>
          <w:sz w:val="28"/>
        </w:rPr>
        <w:t>
      2) Тәртіптің 8-тармағының 1) тармақшасында аталған санаттағы жасы 15-тен жоғары білім алушылар мен тәрбиеленушілер үшін - көлік картасын толықтыру:</w:t>
      </w:r>
    </w:p>
    <w:bookmarkEnd w:id="31"/>
    <w:p>
      <w:pPr>
        <w:spacing w:after="0"/>
        <w:ind w:left="0"/>
        <w:jc w:val="both"/>
      </w:pPr>
      <w:r>
        <w:rPr>
          <w:rFonts w:ascii="Times New Roman"/>
          <w:b w:val="false"/>
          <w:i w:val="false"/>
          <w:color w:val="000000"/>
          <w:sz w:val="28"/>
        </w:rPr>
        <w:t>
      қаңтарда - үш айлық жол жүру билетінің құны (қаңтар - наурыз);</w:t>
      </w:r>
    </w:p>
    <w:p>
      <w:pPr>
        <w:spacing w:after="0"/>
        <w:ind w:left="0"/>
        <w:jc w:val="both"/>
      </w:pPr>
      <w:r>
        <w:rPr>
          <w:rFonts w:ascii="Times New Roman"/>
          <w:b w:val="false"/>
          <w:i w:val="false"/>
          <w:color w:val="000000"/>
          <w:sz w:val="28"/>
        </w:rPr>
        <w:t>
      сәуірде - екі айлық жол жүру билетінің құны (сәуір - мамыр);</w:t>
      </w:r>
    </w:p>
    <w:p>
      <w:pPr>
        <w:spacing w:after="0"/>
        <w:ind w:left="0"/>
        <w:jc w:val="both"/>
      </w:pPr>
      <w:r>
        <w:rPr>
          <w:rFonts w:ascii="Times New Roman"/>
          <w:b w:val="false"/>
          <w:i w:val="false"/>
          <w:color w:val="000000"/>
          <w:sz w:val="28"/>
        </w:rPr>
        <w:t>
      қазанда - төрт айлық жол жүру билетінің құны (қыркүйек - желтоқсан);</w:t>
      </w:r>
    </w:p>
    <w:bookmarkStart w:name="z34" w:id="32"/>
    <w:p>
      <w:pPr>
        <w:spacing w:after="0"/>
        <w:ind w:left="0"/>
        <w:jc w:val="both"/>
      </w:pPr>
      <w:r>
        <w:rPr>
          <w:rFonts w:ascii="Times New Roman"/>
          <w:b w:val="false"/>
          <w:i w:val="false"/>
          <w:color w:val="000000"/>
          <w:sz w:val="28"/>
        </w:rPr>
        <w:t xml:space="preserve">
      3) Тәртіптің </w:t>
      </w:r>
      <w:r>
        <w:rPr>
          <w:rFonts w:ascii="Times New Roman"/>
          <w:b w:val="false"/>
          <w:i w:val="false"/>
          <w:color w:val="000000"/>
          <w:sz w:val="28"/>
        </w:rPr>
        <w:t xml:space="preserve"> 8-тармағының</w:t>
      </w:r>
      <w:r>
        <w:rPr>
          <w:rFonts w:ascii="Times New Roman"/>
          <w:b w:val="false"/>
          <w:i w:val="false"/>
          <w:color w:val="000000"/>
          <w:sz w:val="28"/>
        </w:rPr>
        <w:t xml:space="preserve"> 2) тармақшасында аталған санаттағы жасы 15-тен жоғары білім алушылар мен тәрбиеленушілер үшін - көлік картасын толықтыру:</w:t>
      </w:r>
    </w:p>
    <w:bookmarkEnd w:id="32"/>
    <w:p>
      <w:pPr>
        <w:spacing w:after="0"/>
        <w:ind w:left="0"/>
        <w:jc w:val="both"/>
      </w:pPr>
      <w:r>
        <w:rPr>
          <w:rFonts w:ascii="Times New Roman"/>
          <w:b w:val="false"/>
          <w:i w:val="false"/>
          <w:color w:val="000000"/>
          <w:sz w:val="28"/>
        </w:rPr>
        <w:t>
      қаңтарда - үш айлық жол жүру билеті құнының 50% (қаңтар - наурыз);</w:t>
      </w:r>
    </w:p>
    <w:p>
      <w:pPr>
        <w:spacing w:after="0"/>
        <w:ind w:left="0"/>
        <w:jc w:val="both"/>
      </w:pPr>
      <w:r>
        <w:rPr>
          <w:rFonts w:ascii="Times New Roman"/>
          <w:b w:val="false"/>
          <w:i w:val="false"/>
          <w:color w:val="000000"/>
          <w:sz w:val="28"/>
        </w:rPr>
        <w:t>
      сәуірде - екі айлық жол жүру билеті құнының 50% (сәуір - мамыр);</w:t>
      </w:r>
    </w:p>
    <w:p>
      <w:pPr>
        <w:spacing w:after="0"/>
        <w:ind w:left="0"/>
        <w:jc w:val="both"/>
      </w:pPr>
      <w:r>
        <w:rPr>
          <w:rFonts w:ascii="Times New Roman"/>
          <w:b w:val="false"/>
          <w:i w:val="false"/>
          <w:color w:val="000000"/>
          <w:sz w:val="28"/>
        </w:rPr>
        <w:t>
      қазанда - төрт айлық жол жүру билеті құнының 50% (қыркүйек - желтоқсан).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12. Тәртіптің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тұлғаларды қамтамасыз ету түріндегі әлеуметтік көмек көлік картасын толықтыру үшін жол жүру билетін сатып алуға мемлекеттік сатып алуды ұйымдастыру және өткізу жолымен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13. Әкімші сатып алынған айлық балалар жол жүру билеттерін ұсынылған тізімге сәйкес әр білім беру ұйымына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Астана қаласы мәслихатының 06.03 2019 </w:t>
      </w:r>
      <w:r>
        <w:rPr>
          <w:rFonts w:ascii="Times New Roman"/>
          <w:b w:val="false"/>
          <w:i w:val="false"/>
          <w:color w:val="000000"/>
          <w:sz w:val="28"/>
        </w:rPr>
        <w:t>№ 359/45-IV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қыркүйектегі</w:t>
            </w:r>
            <w:r>
              <w:br/>
            </w:r>
            <w:r>
              <w:rPr>
                <w:rFonts w:ascii="Times New Roman"/>
                <w:b w:val="false"/>
                <w:i w:val="false"/>
                <w:color w:val="000000"/>
                <w:sz w:val="20"/>
              </w:rPr>
              <w:t>№ 410/57-V шешіміне</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Күші жойылды деп танылған Астана қаласы</w:t>
      </w:r>
      <w:r>
        <w:br/>
      </w:r>
      <w:r>
        <w:rPr>
          <w:rFonts w:ascii="Times New Roman"/>
          <w:b/>
          <w:i w:val="false"/>
          <w:color w:val="000000"/>
        </w:rPr>
        <w:t>мәслихатының кейбір шешімдерінің тізімі</w:t>
      </w:r>
    </w:p>
    <w:bookmarkEnd w:id="35"/>
    <w:bookmarkStart w:name="z40" w:id="36"/>
    <w:p>
      <w:pPr>
        <w:spacing w:after="0"/>
        <w:ind w:left="0"/>
        <w:jc w:val="both"/>
      </w:pPr>
      <w:r>
        <w:rPr>
          <w:rFonts w:ascii="Times New Roman"/>
          <w:b w:val="false"/>
          <w:i w:val="false"/>
          <w:color w:val="000000"/>
          <w:sz w:val="28"/>
        </w:rPr>
        <w:t xml:space="preserve">
      1. "Оқушылардың қоғамдық көлікте жеңілдікті түрде жол жүруі туралы" Астана қаласы мәслихатының 2006 жылғы 7 маусымдағы </w:t>
      </w:r>
      <w:r>
        <w:rPr>
          <w:rFonts w:ascii="Times New Roman"/>
          <w:b w:val="false"/>
          <w:i w:val="false"/>
          <w:color w:val="000000"/>
          <w:sz w:val="28"/>
        </w:rPr>
        <w:t xml:space="preserve"> № 253/32-III</w:t>
      </w:r>
      <w:r>
        <w:rPr>
          <w:rFonts w:ascii="Times New Roman"/>
          <w:b w:val="false"/>
          <w:i w:val="false"/>
          <w:color w:val="000000"/>
          <w:sz w:val="28"/>
        </w:rPr>
        <w:t xml:space="preserve"> шешімі (Нормативтік құқықтық актілерді мемлекеттік тіркеу тізілімінде 2006 жылғы 13 маусымда 442 нөмірмен тіркелген, 2006 жылғы 15 шілдедегі "Астана хабары" газетінің № 112-114 нөмірлерінде және 2006 жылғы 13 шілдедегі "Вечерняя Астана" газетінің № 105 нөмірінде жарияланған);</w:t>
      </w:r>
    </w:p>
    <w:bookmarkEnd w:id="36"/>
    <w:bookmarkStart w:name="z41" w:id="37"/>
    <w:p>
      <w:pPr>
        <w:spacing w:after="0"/>
        <w:ind w:left="0"/>
        <w:jc w:val="both"/>
      </w:pPr>
      <w:r>
        <w:rPr>
          <w:rFonts w:ascii="Times New Roman"/>
          <w:b w:val="false"/>
          <w:i w:val="false"/>
          <w:color w:val="000000"/>
          <w:sz w:val="28"/>
        </w:rPr>
        <w:t xml:space="preserve">
      2. "Оқушылардың қоғамдық көлікте жеңілдікті түрде жол жүруі туралы" Астана қаласы мәслихатының 2006 жылғы 7 маусымдағы № 253/32-III шешіміне өзгерістер енгізу туралы" Астана қаласы мәслихатының 2007 жылғы 12 желтоқсандағы </w:t>
      </w:r>
      <w:r>
        <w:rPr>
          <w:rFonts w:ascii="Times New Roman"/>
          <w:b w:val="false"/>
          <w:i w:val="false"/>
          <w:color w:val="000000"/>
          <w:sz w:val="28"/>
        </w:rPr>
        <w:t xml:space="preserve"> № 39/6-ІV</w:t>
      </w:r>
      <w:r>
        <w:rPr>
          <w:rFonts w:ascii="Times New Roman"/>
          <w:b w:val="false"/>
          <w:i w:val="false"/>
          <w:color w:val="000000"/>
          <w:sz w:val="28"/>
        </w:rPr>
        <w:t xml:space="preserve"> шешімі (Нормативтік құқықтық актілерді мемлекеттік тіркеу тізілімінде 2008 жылғы 17 қаңтардағы 480 нөмірмен тіркелген, 2008 жылғы 26 қаңтардағы "Астана хабары" газетінің № 9 нөмірінде, 2008 жылғы 24 қаңтардағы "Вечерняя Астана" газетінің № 7 нөмірінде жарияланған);</w:t>
      </w:r>
    </w:p>
    <w:bookmarkEnd w:id="37"/>
    <w:bookmarkStart w:name="z42" w:id="38"/>
    <w:p>
      <w:pPr>
        <w:spacing w:after="0"/>
        <w:ind w:left="0"/>
        <w:jc w:val="both"/>
      </w:pPr>
      <w:r>
        <w:rPr>
          <w:rFonts w:ascii="Times New Roman"/>
          <w:b w:val="false"/>
          <w:i w:val="false"/>
          <w:color w:val="000000"/>
          <w:sz w:val="28"/>
        </w:rPr>
        <w:t xml:space="preserve">
      3. "Оқушылардың қоғамдық көлікте жеңілдікті түрде жол жүруі туралы" Астана қаласы мәслихатының 2006 жылғы 7 маусымдағы № 253/32-III шешіміне өзгеріс енгізу туралы" Астана қаласы мәслихатының 2010 жылғы 17 маусымдағы </w:t>
      </w:r>
      <w:r>
        <w:rPr>
          <w:rFonts w:ascii="Times New Roman"/>
          <w:b w:val="false"/>
          <w:i w:val="false"/>
          <w:color w:val="000000"/>
          <w:sz w:val="28"/>
        </w:rPr>
        <w:t xml:space="preserve"> № 374/49-ІV</w:t>
      </w:r>
      <w:r>
        <w:rPr>
          <w:rFonts w:ascii="Times New Roman"/>
          <w:b w:val="false"/>
          <w:i w:val="false"/>
          <w:color w:val="000000"/>
          <w:sz w:val="28"/>
        </w:rPr>
        <w:t xml:space="preserve"> шешімі (Нормативтік құқықтық актілерді мемлекеттік тіркеу тізілімінде 2010 жылғы 15 шілдедегі 640 нөмірмен тіркелген, 2010 жылғы 20 шілдедегі "Астана хабары" газетінің № 77 нөмірінде, 2010 жылғы 20 шілдедегі "Вечерняя Астана" газетінің № 82 нөмірінде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