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5f60" w14:textId="6245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2015-2017 жылдарға арналған бюджеті туралы" Астана қаласы мәслихатының 2014 жылғы 11 желтоқсандағы № 303/45-V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10 қыркүйектегі № 405/56-V шешімі. Астана қаласының Әділет департаментінде 2015 жылы 8 қазанда № 949 болып тіркелді. Күші жойылды - Астана қаласы мәслихатының 2016 жылғы 26 мамырдағы № 12/4-VI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күші жойылды - Астана қаласы мәслихатының 26.05.2016 </w:t>
      </w:r>
      <w:r>
        <w:rPr>
          <w:rFonts w:ascii="Times New Roman"/>
          <w:b w:val="false"/>
          <w:i w:val="false"/>
          <w:color w:val="ff0000"/>
          <w:sz w:val="28"/>
        </w:rPr>
        <w:t>№ 12/4-VI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2015-2017 жылдарға арналған бюджеті туралы» Астана қаласы мәслихатының 2014 жылғы 11 желтоқсандағы № 303/45-V (Нормативтік құқықтық актілерді мемлекеттік тіркеу тізбесінде 2015 жылдың 5 қаңтарында № 869 тіркелді, 2015 жылғы 13 қаңтарда «Астана ақшамы» газетінің № 3 нөмірінде және «Вечерняя Астана» газетінің № 3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«324 822 141» деген сандар «327 079 517»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«3 609 872» деген сандар «5 871 457»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«149 655 372» деген сандар «149 651 163»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«319 494 175,8» деген сандар «320 685 164,8»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«7 658 411» деген сандар «8 724 798»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«7 658 411» деген сандар «8 724 798»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сессиясының төрағасы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Т. Егінбаев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мәслихатының хатшысы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басқармасы» (ЭжБЖБ)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басшысы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Ж. Нұрпейісов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қыркүйектегі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405/56-V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Астана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3"/>
        <w:gridCol w:w="894"/>
        <w:gridCol w:w="9014"/>
        <w:gridCol w:w="230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255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327 079 517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158 344 397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74 141 644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74 141 644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57 870 492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57 870 492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19 721 402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14 434 366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1 382 698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3 904 338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4 632 787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227 464</w:t>
            </w:r>
          </w:p>
        </w:tc>
      </w:tr>
      <w:tr>
        <w:trPr>
          <w:trHeight w:val="2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2 613 948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1 470 139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321 236</w:t>
            </w:r>
          </w:p>
        </w:tc>
      </w:tr>
      <w:tr>
        <w:trPr>
          <w:trHeight w:val="8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1 978 072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1 978 072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5 871 457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456 137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тұрған, заңды тұлғалардағы қатысу үлесіне кірістер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357 902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26 591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26 591</w:t>
            </w:r>
          </w:p>
        </w:tc>
      </w:tr>
      <w:tr>
        <w:trPr>
          <w:trHeight w:val="6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5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11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3 294 383</w:t>
            </w:r>
          </w:p>
        </w:tc>
      </w:tr>
      <w:tr>
        <w:trPr>
          <w:trHeight w:val="13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3 294 383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2 094 120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2 094 120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13 212 500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9 830 876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9 830 876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3 381 624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2 717 582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664 042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149 651 163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149 651 163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149 651 163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1174"/>
        <w:gridCol w:w="1174"/>
        <w:gridCol w:w="8377"/>
        <w:gridCol w:w="22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320 685 164,8</w:t>
            </w:r>
          </w:p>
        </w:tc>
      </w:tr>
      <w:tr>
        <w:trPr>
          <w:trHeight w:val="4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3 368 528,0</w:t>
            </w:r>
          </w:p>
        </w:tc>
      </w:tr>
      <w:tr>
        <w:trPr>
          <w:trHeight w:val="48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85 693,0</w:t>
            </w:r>
          </w:p>
        </w:tc>
      </w:tr>
      <w:tr>
        <w:trPr>
          <w:trHeight w:val="6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84 545,0</w:t>
            </w:r>
          </w:p>
        </w:tc>
      </w:tr>
      <w:tr>
        <w:trPr>
          <w:trHeight w:val="58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1 148,0</w:t>
            </w:r>
          </w:p>
        </w:tc>
      </w:tr>
      <w:tr>
        <w:trPr>
          <w:trHeight w:val="51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1 288 229,0</w:t>
            </w:r>
          </w:p>
        </w:tc>
      </w:tr>
      <w:tr>
        <w:trPr>
          <w:trHeight w:val="58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837 005,0</w:t>
            </w:r>
          </w:p>
        </w:tc>
      </w:tr>
      <w:tr>
        <w:trPr>
          <w:trHeight w:val="4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369 413,0</w:t>
            </w:r>
          </w:p>
        </w:tc>
      </w:tr>
      <w:tr>
        <w:trPr>
          <w:trHeight w:val="48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17 432,0 </w:t>
            </w:r>
          </w:p>
        </w:tc>
      </w:tr>
      <w:tr>
        <w:trPr>
          <w:trHeight w:val="6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64 379,0</w:t>
            </w:r>
          </w:p>
        </w:tc>
      </w:tr>
      <w:tr>
        <w:trPr>
          <w:trHeight w:val="6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773 231,0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762 388,0</w:t>
            </w:r>
          </w:p>
        </w:tc>
      </w:tr>
      <w:tr>
        <w:trPr>
          <w:trHeight w:val="4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10 843,0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292 946,0</w:t>
            </w:r>
          </w:p>
        </w:tc>
      </w:tr>
      <w:tr>
        <w:trPr>
          <w:trHeight w:val="6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260 691,0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22 434,0</w:t>
            </w:r>
          </w:p>
        </w:tc>
      </w:tr>
      <w:tr>
        <w:trPr>
          <w:trHeight w:val="6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6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277 292,0</w:t>
            </w:r>
          </w:p>
        </w:tc>
      </w:tr>
      <w:tr>
        <w:trPr>
          <w:trHeight w:val="82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274 857,0</w:t>
            </w:r>
          </w:p>
        </w:tc>
      </w:tr>
      <w:tr>
        <w:trPr>
          <w:trHeight w:val="4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2 435,0</w:t>
            </w:r>
          </w:p>
        </w:tc>
      </w:tr>
      <w:tr>
        <w:trPr>
          <w:trHeight w:val="58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100 767,0</w:t>
            </w:r>
          </w:p>
        </w:tc>
      </w:tr>
      <w:tr>
        <w:trPr>
          <w:trHeight w:val="6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98 930,0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3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164 455,0</w:t>
            </w:r>
          </w:p>
        </w:tc>
      </w:tr>
      <w:tr>
        <w:trPr>
          <w:trHeight w:val="6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49 127,0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115 193,0</w:t>
            </w:r>
          </w:p>
        </w:tc>
      </w:tr>
      <w:tr>
        <w:trPr>
          <w:trHeight w:val="4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216 966,0</w:t>
            </w:r>
          </w:p>
        </w:tc>
      </w:tr>
      <w:tr>
        <w:trPr>
          <w:trHeight w:val="7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206 338,0</w:t>
            </w:r>
          </w:p>
        </w:tc>
      </w:tr>
      <w:tr>
        <w:trPr>
          <w:trHeight w:val="4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10 628,0</w:t>
            </w:r>
          </w:p>
        </w:tc>
      </w:tr>
      <w:tr>
        <w:trPr>
          <w:trHeight w:val="4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мемлекеттік сатып алу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158 949,0</w:t>
            </w:r>
          </w:p>
        </w:tc>
      </w:tr>
      <w:tr>
        <w:trPr>
          <w:trHeight w:val="6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99 875,0</w:t>
            </w:r>
          </w:p>
        </w:tc>
      </w:tr>
      <w:tr>
        <w:trPr>
          <w:trHeight w:val="4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59 074,0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401 996,0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374 070,0</w:t>
            </w:r>
          </w:p>
        </w:tc>
      </w:tr>
      <w:tr>
        <w:trPr>
          <w:trHeight w:val="4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113 195,0</w:t>
            </w:r>
          </w:p>
        </w:tc>
      </w:tr>
      <w:tr>
        <w:trPr>
          <w:trHeight w:val="6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46 735,0</w:t>
            </w:r>
          </w:p>
        </w:tc>
      </w:tr>
      <w:tr>
        <w:trPr>
          <w:trHeight w:val="7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144 979,0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69 161,0</w:t>
            </w:r>
          </w:p>
        </w:tc>
      </w:tr>
      <w:tr>
        <w:trPr>
          <w:trHeight w:val="12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27 926,0</w:t>
            </w:r>
          </w:p>
        </w:tc>
      </w:tr>
      <w:tr>
        <w:trPr>
          <w:trHeight w:val="81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27 926,0</w:t>
            </w:r>
          </w:p>
        </w:tc>
      </w:tr>
      <w:tr>
        <w:trPr>
          <w:trHeight w:val="4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9 957 077,0</w:t>
            </w:r>
          </w:p>
        </w:tc>
      </w:tr>
      <w:tr>
        <w:trPr>
          <w:trHeight w:val="7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7 457 458,0</w:t>
            </w:r>
          </w:p>
        </w:tc>
      </w:tr>
      <w:tr>
        <w:trPr>
          <w:trHeight w:val="9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6 223 972,0</w:t>
            </w:r>
          </w:p>
        </w:tc>
      </w:tr>
      <w:tr>
        <w:trPr>
          <w:trHeight w:val="4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75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1 108 035,0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67 850,0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29 601,0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2 330 499,0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2 330 499,0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169 120,0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169 120,0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48 194 799,0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6 110 489,0</w:t>
            </w:r>
          </w:p>
        </w:tc>
      </w:tr>
      <w:tr>
        <w:trPr>
          <w:trHeight w:val="6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2 394 116,0</w:t>
            </w:r>
          </w:p>
        </w:tc>
      </w:tr>
      <w:tr>
        <w:trPr>
          <w:trHeight w:val="7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3 716 373,0</w:t>
            </w:r>
          </w:p>
        </w:tc>
      </w:tr>
      <w:tr>
        <w:trPr>
          <w:trHeight w:val="6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8 863,0</w:t>
            </w:r>
          </w:p>
        </w:tc>
      </w:tr>
      <w:tr>
        <w:trPr>
          <w:trHeight w:val="54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528 607,0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арттыру, даярлау және оларды қайта даярлау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145 987,0</w:t>
            </w:r>
          </w:p>
        </w:tc>
      </w:tr>
      <w:tr>
        <w:trPr>
          <w:trHeight w:val="6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311 923,0</w:t>
            </w:r>
          </w:p>
        </w:tc>
      </w:tr>
      <w:tr>
        <w:trPr>
          <w:trHeight w:val="6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70 697,0</w:t>
            </w:r>
          </w:p>
        </w:tc>
      </w:tr>
      <w:tr>
        <w:trPr>
          <w:trHeight w:val="49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1 068 668,0</w:t>
            </w:r>
          </w:p>
        </w:tc>
      </w:tr>
      <w:tr>
        <w:trPr>
          <w:trHeight w:val="4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1 068 668,0</w:t>
            </w:r>
          </w:p>
        </w:tc>
      </w:tr>
      <w:tr>
        <w:trPr>
          <w:trHeight w:val="45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25 001 823,0</w:t>
            </w:r>
          </w:p>
        </w:tc>
      </w:tr>
      <w:tr>
        <w:trPr>
          <w:trHeight w:val="6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159 073,0</w:t>
            </w:r>
          </w:p>
        </w:tc>
      </w:tr>
      <w:tr>
        <w:trPr>
          <w:trHeight w:val="4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17 382 739,0</w:t>
            </w:r>
          </w:p>
        </w:tc>
      </w:tr>
      <w:tr>
        <w:trPr>
          <w:trHeight w:val="45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181 336,0</w:t>
            </w:r>
          </w:p>
        </w:tc>
      </w:tr>
      <w:tr>
        <w:trPr>
          <w:trHeight w:val="6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283 662,0</w:t>
            </w:r>
          </w:p>
        </w:tc>
      </w:tr>
      <w:tr>
        <w:trPr>
          <w:trHeight w:val="6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84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1 002 389,0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қосымша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1 425 901,0</w:t>
            </w:r>
          </w:p>
        </w:tc>
      </w:tr>
      <w:tr>
        <w:trPr>
          <w:trHeight w:val="6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39 600,0</w:t>
            </w:r>
          </w:p>
        </w:tc>
      </w:tr>
      <w:tr>
        <w:trPr>
          <w:trHeight w:val="3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2 722,0</w:t>
            </w:r>
          </w:p>
        </w:tc>
      </w:tr>
      <w:tr>
        <w:trPr>
          <w:trHeight w:val="114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жасөпiрiмдердiң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38 950,0</w:t>
            </w:r>
          </w:p>
        </w:tc>
      </w:tr>
      <w:tr>
        <w:trPr>
          <w:trHeight w:val="6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80 119,0</w:t>
            </w:r>
          </w:p>
        </w:tc>
      </w:tr>
      <w:tr>
        <w:trPr>
          <w:trHeight w:val="9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22 315,0</w:t>
            </w:r>
          </w:p>
        </w:tc>
      </w:tr>
      <w:tr>
        <w:trPr>
          <w:trHeight w:val="109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138 361,0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3 729 315,0</w:t>
            </w:r>
          </w:p>
        </w:tc>
      </w:tr>
      <w:tr>
        <w:trPr>
          <w:trHeight w:val="10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8 946,0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75 570,0</w:t>
            </w:r>
          </w:p>
        </w:tc>
      </w:tr>
      <w:tr>
        <w:trPr>
          <w:trHeight w:val="9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423 762,0</w:t>
            </w:r>
          </w:p>
        </w:tc>
      </w:tr>
      <w:tr>
        <w:trPr>
          <w:trHeight w:val="52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</w:p>
        </w:tc>
      </w:tr>
      <w:tr>
        <w:trPr>
          <w:trHeight w:val="4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15 476 349,0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15 476 349,0</w:t>
            </w:r>
          </w:p>
        </w:tc>
      </w:tr>
      <w:tr>
        <w:trPr>
          <w:trHeight w:val="3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41 339 734,0</w:t>
            </w:r>
          </w:p>
        </w:tc>
      </w:tr>
      <w:tr>
        <w:trPr>
          <w:trHeight w:val="5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28 838 410,0</w:t>
            </w:r>
          </w:p>
        </w:tc>
      </w:tr>
      <w:tr>
        <w:trPr>
          <w:trHeight w:val="6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126 084,0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864 327,0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264 424,0</w:t>
            </w:r>
          </w:p>
        </w:tc>
      </w:tr>
      <w:tr>
        <w:trPr>
          <w:trHeight w:val="3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183 663,0</w:t>
            </w:r>
          </w:p>
        </w:tc>
      </w:tr>
      <w:tr>
        <w:trPr>
          <w:trHeight w:val="6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370 711,0</w:t>
            </w:r>
          </w:p>
        </w:tc>
      </w:tr>
      <w:tr>
        <w:trPr>
          <w:trHeight w:val="117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3 912 280,0</w:t>
            </w:r>
          </w:p>
        </w:tc>
      </w:tr>
      <w:tr>
        <w:trPr>
          <w:trHeight w:val="11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2 470 362,0</w:t>
            </w:r>
          </w:p>
        </w:tc>
      </w:tr>
      <w:tr>
        <w:trPr>
          <w:trHeight w:val="3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184 834,0</w:t>
            </w:r>
          </w:p>
        </w:tc>
      </w:tr>
      <w:tr>
        <w:trPr>
          <w:trHeight w:val="9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1 678 208,0</w:t>
            </w:r>
          </w:p>
        </w:tc>
      </w:tr>
      <w:tr>
        <w:trPr>
          <w:trHeight w:val="7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6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66 009,0</w:t>
            </w:r>
          </w:p>
        </w:tc>
      </w:tr>
      <w:tr>
        <w:trPr>
          <w:trHeight w:val="6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288 050,0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446 316,0</w:t>
            </w:r>
          </w:p>
        </w:tc>
      </w:tr>
      <w:tr>
        <w:trPr>
          <w:trHeight w:val="7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217 758,0</w:t>
            </w:r>
          </w:p>
        </w:tc>
      </w:tr>
      <w:tr>
        <w:trPr>
          <w:trHeight w:val="12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784 015,0</w:t>
            </w:r>
          </w:p>
        </w:tc>
      </w:tr>
      <w:tr>
        <w:trPr>
          <w:trHeight w:val="6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263 759,0</w:t>
            </w:r>
          </w:p>
        </w:tc>
      </w:tr>
      <w:tr>
        <w:trPr>
          <w:trHeight w:val="9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1 436 418,0</w:t>
            </w:r>
          </w:p>
        </w:tc>
      </w:tr>
      <w:tr>
        <w:trPr>
          <w:trHeight w:val="4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113 000,0</w:t>
            </w:r>
          </w:p>
        </w:tc>
      </w:tr>
      <w:tr>
        <w:trPr>
          <w:trHeight w:val="6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70 537,0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</w:tr>
      <w:tr>
        <w:trPr>
          <w:trHeight w:val="4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1 587 157,0</w:t>
            </w:r>
          </w:p>
        </w:tc>
      </w:tr>
      <w:tr>
        <w:trPr>
          <w:trHeight w:val="75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5 516,0</w:t>
            </w:r>
          </w:p>
        </w:tc>
      </w:tr>
      <w:tr>
        <w:trPr>
          <w:trHeight w:val="6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175 656,0</w:t>
            </w:r>
          </w:p>
        </w:tc>
      </w:tr>
      <w:tr>
        <w:trPr>
          <w:trHeight w:val="109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9 125 011,0</w:t>
            </w:r>
          </w:p>
        </w:tc>
      </w:tr>
      <w:tr>
        <w:trPr>
          <w:trHeight w:val="7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568 556,0</w:t>
            </w:r>
          </w:p>
        </w:tc>
      </w:tr>
      <w:tr>
        <w:trPr>
          <w:trHeight w:val="7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3 630 062,0</w:t>
            </w:r>
          </w:p>
        </w:tc>
      </w:tr>
      <w:tr>
        <w:trPr>
          <w:trHeight w:val="48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12 501 324,0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12 501 324,0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8 023 370,0</w:t>
            </w:r>
          </w:p>
        </w:tc>
      </w:tr>
      <w:tr>
        <w:trPr>
          <w:trHeight w:val="6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186 681,0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186 681,0</w:t>
            </w:r>
          </w:p>
        </w:tc>
      </w:tr>
      <w:tr>
        <w:trPr>
          <w:trHeight w:val="6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6 902 309,0</w:t>
            </w:r>
          </w:p>
        </w:tc>
      </w:tr>
      <w:tr>
        <w:trPr>
          <w:trHeight w:val="9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199 020,0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430 686,0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573 686,0</w:t>
            </w:r>
          </w:p>
        </w:tc>
      </w:tr>
      <w:tr>
        <w:trPr>
          <w:trHeight w:val="3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22 806,0</w:t>
            </w:r>
          </w:p>
        </w:tc>
      </w:tr>
      <w:tr>
        <w:trPr>
          <w:trHeight w:val="3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168 944,0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2 668 216,0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405 808,0</w:t>
            </w:r>
          </w:p>
        </w:tc>
      </w:tr>
      <w:tr>
        <w:trPr>
          <w:trHeight w:val="4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41 808,0</w:t>
            </w:r>
          </w:p>
        </w:tc>
      </w:tr>
      <w:tr>
        <w:trPr>
          <w:trHeight w:val="7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5 767,0</w:t>
            </w:r>
          </w:p>
        </w:tc>
      </w:tr>
      <w:tr>
        <w:trPr>
          <w:trHeight w:val="9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541 708,0</w:t>
            </w:r>
          </w:p>
        </w:tc>
      </w:tr>
      <w:tr>
        <w:trPr>
          <w:trHeight w:val="3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136 608,0</w:t>
            </w:r>
          </w:p>
        </w:tc>
      </w:tr>
      <w:tr>
        <w:trPr>
          <w:trHeight w:val="7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139 974,0</w:t>
            </w:r>
          </w:p>
        </w:tc>
      </w:tr>
      <w:tr>
        <w:trPr>
          <w:trHeight w:val="87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427 773,0</w:t>
            </w:r>
          </w:p>
        </w:tc>
      </w:tr>
      <w:tr>
        <w:trPr>
          <w:trHeight w:val="6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44 609,0</w:t>
            </w:r>
          </w:p>
        </w:tc>
      </w:tr>
      <w:tr>
        <w:trPr>
          <w:trHeight w:val="82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536 567,0</w:t>
            </w:r>
          </w:p>
        </w:tc>
      </w:tr>
      <w:tr>
        <w:trPr>
          <w:trHeight w:val="49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</w:tc>
      </w:tr>
      <w:tr>
        <w:trPr>
          <w:trHeight w:val="7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75 233,0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33 896,0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5 236,0</w:t>
            </w:r>
          </w:p>
        </w:tc>
      </w:tr>
      <w:tr>
        <w:trPr>
          <w:trHeight w:val="7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54 521,0</w:t>
            </w:r>
          </w:p>
        </w:tc>
      </w:tr>
      <w:tr>
        <w:trPr>
          <w:trHeight w:val="7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148 531,0</w:t>
            </w:r>
          </w:p>
        </w:tc>
      </w:tr>
      <w:tr>
        <w:trPr>
          <w:trHeight w:val="7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72 750,0</w:t>
            </w:r>
          </w:p>
        </w:tc>
      </w:tr>
      <w:tr>
        <w:trPr>
          <w:trHeight w:val="7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165 540,0</w:t>
            </w:r>
          </w:p>
        </w:tc>
      </w:tr>
      <w:tr>
        <w:trPr>
          <w:trHeight w:val="57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853 400,0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517 369,0</w:t>
            </w:r>
          </w:p>
        </w:tc>
      </w:tr>
      <w:tr>
        <w:trPr>
          <w:trHeight w:val="6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296 183,0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39 848,0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еңбек инспекциясы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80 970,0</w:t>
            </w:r>
          </w:p>
        </w:tc>
      </w:tr>
      <w:tr>
        <w:trPr>
          <w:trHeight w:val="7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79 625,0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3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82 855 121,0</w:t>
            </w:r>
          </w:p>
        </w:tc>
      </w:tr>
      <w:tr>
        <w:trPr>
          <w:trHeight w:val="58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27 609 695,0</w:t>
            </w:r>
          </w:p>
        </w:tc>
      </w:tr>
      <w:tr>
        <w:trPr>
          <w:trHeight w:val="4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1 710 533,0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14 389 708,0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146 708,0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11 362 746,0</w:t>
            </w:r>
          </w:p>
        </w:tc>
      </w:tr>
      <w:tr>
        <w:trPr>
          <w:trHeight w:val="6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6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6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1 337 670,0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1 337 670,0</w:t>
            </w:r>
          </w:p>
        </w:tc>
      </w:tr>
      <w:tr>
        <w:trPr>
          <w:trHeight w:val="6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20 510,0</w:t>
            </w:r>
          </w:p>
        </w:tc>
      </w:tr>
      <w:tr>
        <w:trPr>
          <w:trHeight w:val="6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20 510,0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7 491,0</w:t>
            </w:r>
          </w:p>
        </w:tc>
      </w:tr>
      <w:tr>
        <w:trPr>
          <w:trHeight w:val="54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28 844 188,0</w:t>
            </w:r>
          </w:p>
        </w:tc>
      </w:tr>
      <w:tr>
        <w:trPr>
          <w:trHeight w:val="6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173 497,0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3 630 672,0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311 502,0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18 208 849,0</w:t>
            </w:r>
          </w:p>
        </w:tc>
      </w:tr>
      <w:tr>
        <w:trPr>
          <w:trHeight w:val="7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6 276 169,0</w:t>
            </w:r>
          </w:p>
        </w:tc>
      </w:tr>
      <w:tr>
        <w:trPr>
          <w:trHeight w:val="13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237 983,0</w:t>
            </w:r>
          </w:p>
        </w:tc>
      </w:tr>
      <w:tr>
        <w:trPr>
          <w:trHeight w:val="4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16 213 310,0</w:t>
            </w:r>
          </w:p>
        </w:tc>
      </w:tr>
      <w:tr>
        <w:trPr>
          <w:trHeight w:val="6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9 784 649,0</w:t>
            </w:r>
          </w:p>
        </w:tc>
      </w:tr>
      <w:tr>
        <w:trPr>
          <w:trHeight w:val="45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409 974,0</w:t>
            </w:r>
          </w:p>
        </w:tc>
      </w:tr>
      <w:tr>
        <w:trPr>
          <w:trHeight w:val="6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6 018 687,0</w:t>
            </w:r>
          </w:p>
        </w:tc>
      </w:tr>
      <w:tr>
        <w:trPr>
          <w:trHeight w:val="45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7 563 816,0</w:t>
            </w:r>
          </w:p>
        </w:tc>
      </w:tr>
      <w:tr>
        <w:trPr>
          <w:trHeight w:val="6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84 812,0</w:t>
            </w:r>
          </w:p>
        </w:tc>
      </w:tr>
      <w:tr>
        <w:trPr>
          <w:trHeight w:val="4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270 303,0</w:t>
            </w:r>
          </w:p>
        </w:tc>
      </w:tr>
      <w:tr>
        <w:trPr>
          <w:trHeight w:val="9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6 950 598,0</w:t>
            </w:r>
          </w:p>
        </w:tc>
      </w:tr>
      <w:tr>
        <w:trPr>
          <w:trHeight w:val="4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144 054,0</w:t>
            </w:r>
          </w:p>
        </w:tc>
      </w:tr>
      <w:tr>
        <w:trPr>
          <w:trHeight w:val="4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4 769,0</w:t>
            </w:r>
          </w:p>
        </w:tc>
      </w:tr>
      <w:tr>
        <w:trPr>
          <w:trHeight w:val="5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109 280,0</w:t>
            </w:r>
          </w:p>
        </w:tc>
      </w:tr>
      <w:tr>
        <w:trPr>
          <w:trHeight w:val="57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248 581,0</w:t>
            </w:r>
          </w:p>
        </w:tc>
      </w:tr>
      <w:tr>
        <w:trPr>
          <w:trHeight w:val="6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176 864,0</w:t>
            </w:r>
          </w:p>
        </w:tc>
      </w:tr>
      <w:tr>
        <w:trPr>
          <w:trHeight w:val="45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1 539,0</w:t>
            </w:r>
          </w:p>
        </w:tc>
      </w:tr>
      <w:tr>
        <w:trPr>
          <w:trHeight w:val="75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57 053,0</w:t>
            </w:r>
          </w:p>
        </w:tc>
      </w:tr>
      <w:tr>
        <w:trPr>
          <w:trHeight w:val="45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22 392 351,0</w:t>
            </w:r>
          </w:p>
        </w:tc>
      </w:tr>
      <w:tr>
        <w:trPr>
          <w:trHeight w:val="6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мұрағаттар және құжаттама басқармасы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</w:p>
        </w:tc>
      </w:tr>
      <w:tr>
        <w:trPr>
          <w:trHeight w:val="6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40 922,0</w:t>
            </w:r>
          </w:p>
        </w:tc>
      </w:tr>
      <w:tr>
        <w:trPr>
          <w:trHeight w:val="45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87 499,0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4 162 931,0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67 328,0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деңгейінде спорттық жарыстар өткiзу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116 646,0</w:t>
            </w:r>
          </w:p>
        </w:tc>
      </w:tr>
      <w:tr>
        <w:trPr>
          <w:trHeight w:val="8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3 927 030,0</w:t>
            </w:r>
          </w:p>
        </w:tc>
      </w:tr>
      <w:tr>
        <w:trPr>
          <w:trHeight w:val="3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1 303,0</w:t>
            </w:r>
          </w:p>
        </w:tc>
      </w:tr>
      <w:tr>
        <w:trPr>
          <w:trHeight w:val="5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50 624,0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15 815 139,0</w:t>
            </w:r>
          </w:p>
        </w:tc>
      </w:tr>
      <w:tr>
        <w:trPr>
          <w:trHeight w:val="5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84 614,0</w:t>
            </w:r>
          </w:p>
        </w:tc>
      </w:tr>
      <w:tr>
        <w:trPr>
          <w:trHeight w:val="3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1 742 842,0</w:t>
            </w:r>
          </w:p>
        </w:tc>
      </w:tr>
      <w:tr>
        <w:trPr>
          <w:trHeight w:val="6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375 372,0</w:t>
            </w:r>
          </w:p>
        </w:tc>
      </w:tr>
      <w:tr>
        <w:trPr>
          <w:trHeight w:val="48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1 944 202,0</w:t>
            </w:r>
          </w:p>
        </w:tc>
      </w:tr>
      <w:tr>
        <w:trPr>
          <w:trHeight w:val="4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151 573,0</w:t>
            </w:r>
          </w:p>
        </w:tc>
      </w:tr>
      <w:tr>
        <w:trPr>
          <w:trHeight w:val="48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</w:p>
        </w:tc>
      </w:tr>
      <w:tr>
        <w:trPr>
          <w:trHeight w:val="48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мәдени іс-шаралар өткізу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11 285 398,0</w:t>
            </w:r>
          </w:p>
        </w:tc>
      </w:tr>
      <w:tr>
        <w:trPr>
          <w:trHeight w:val="6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229 565,0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1 022 382,0</w:t>
            </w:r>
          </w:p>
        </w:tc>
      </w:tr>
      <w:tr>
        <w:trPr>
          <w:trHeight w:val="7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236 720,0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779 202,0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226 936,0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55 931,0</w:t>
            </w:r>
          </w:p>
        </w:tc>
      </w:tr>
      <w:tr>
        <w:trPr>
          <w:trHeight w:val="5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171 005,0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153 561,0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143 241,0</w:t>
            </w:r>
          </w:p>
        </w:tc>
      </w:tr>
      <w:tr>
        <w:trPr>
          <w:trHeight w:val="6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882 931,0</w:t>
            </w:r>
          </w:p>
        </w:tc>
      </w:tr>
      <w:tr>
        <w:trPr>
          <w:trHeight w:val="5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59 777,0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814 084,0</w:t>
            </w:r>
          </w:p>
        </w:tc>
      </w:tr>
      <w:tr>
        <w:trPr>
          <w:trHeight w:val="3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37 675 923,0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37 675 923,0</w:t>
            </w:r>
          </w:p>
        </w:tc>
      </w:tr>
      <w:tr>
        <w:trPr>
          <w:trHeight w:val="5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126 545,0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37 547 758,0</w:t>
            </w:r>
          </w:p>
        </w:tc>
      </w:tr>
      <w:tr>
        <w:trPr>
          <w:trHeight w:val="84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4 830 282,0</w:t>
            </w:r>
          </w:p>
        </w:tc>
      </w:tr>
      <w:tr>
        <w:trPr>
          <w:trHeight w:val="57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94 665,0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91 648,0</w:t>
            </w:r>
          </w:p>
        </w:tc>
      </w:tr>
      <w:tr>
        <w:trPr>
          <w:trHeight w:val="3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3 017,0</w:t>
            </w:r>
          </w:p>
        </w:tc>
      </w:tr>
      <w:tr>
        <w:trPr>
          <w:trHeight w:val="6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4 450 654,0</w:t>
            </w:r>
          </w:p>
        </w:tc>
      </w:tr>
      <w:tr>
        <w:trPr>
          <w:trHeight w:val="6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79 944,0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604 986,0</w:t>
            </w:r>
          </w:p>
        </w:tc>
      </w:tr>
      <w:tr>
        <w:trPr>
          <w:trHeight w:val="4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1 798 350,0</w:t>
            </w:r>
          </w:p>
        </w:tc>
      </w:tr>
      <w:tr>
        <w:trPr>
          <w:trHeight w:val="4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</w:p>
        </w:tc>
      </w:tr>
      <w:tr>
        <w:trPr>
          <w:trHeight w:val="48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1 911 488,0</w:t>
            </w:r>
          </w:p>
        </w:tc>
      </w:tr>
      <w:tr>
        <w:trPr>
          <w:trHeight w:val="54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54 969,0</w:t>
            </w:r>
          </w:p>
        </w:tc>
      </w:tr>
      <w:tr>
        <w:trPr>
          <w:trHeight w:val="6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232 136,0</w:t>
            </w:r>
          </w:p>
        </w:tc>
      </w:tr>
      <w:tr>
        <w:trPr>
          <w:trHeight w:val="57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86 955,0</w:t>
            </w:r>
          </w:p>
        </w:tc>
      </w:tr>
      <w:tr>
        <w:trPr>
          <w:trHeight w:val="4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8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8 831,0</w:t>
            </w:r>
          </w:p>
        </w:tc>
      </w:tr>
      <w:tr>
        <w:trPr>
          <w:trHeight w:val="58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4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20 237,0</w:t>
            </w:r>
          </w:p>
        </w:tc>
      </w:tr>
      <w:tr>
        <w:trPr>
          <w:trHeight w:val="6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</w:tr>
      <w:tr>
        <w:trPr>
          <w:trHeight w:val="52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43 521,0</w:t>
            </w:r>
          </w:p>
        </w:tc>
      </w:tr>
      <w:tr>
        <w:trPr>
          <w:trHeight w:val="13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өндiрушiлерге 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арзандату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2 581,0</w:t>
            </w:r>
          </w:p>
        </w:tc>
      </w:tr>
      <w:tr>
        <w:trPr>
          <w:trHeight w:val="109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2 259,0</w:t>
            </w:r>
          </w:p>
        </w:tc>
      </w:tr>
      <w:tr>
        <w:trPr>
          <w:trHeight w:val="4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10 713,0</w:t>
            </w:r>
          </w:p>
        </w:tc>
      </w:tr>
      <w:tr>
        <w:trPr>
          <w:trHeight w:val="7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39 568,0</w:t>
            </w:r>
          </w:p>
        </w:tc>
      </w:tr>
      <w:tr>
        <w:trPr>
          <w:trHeight w:val="75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6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52 827,0</w:t>
            </w:r>
          </w:p>
        </w:tc>
      </w:tr>
      <w:tr>
        <w:trPr>
          <w:trHeight w:val="6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52 827,0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2 204 121,0</w:t>
            </w:r>
          </w:p>
        </w:tc>
      </w:tr>
      <w:tr>
        <w:trPr>
          <w:trHeight w:val="5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1 240 362,0</w:t>
            </w:r>
          </w:p>
        </w:tc>
      </w:tr>
      <w:tr>
        <w:trPr>
          <w:trHeight w:val="6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127 464,0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1 110 932,0</w:t>
            </w:r>
          </w:p>
        </w:tc>
      </w:tr>
      <w:tr>
        <w:trPr>
          <w:trHeight w:val="3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</w:tr>
      <w:tr>
        <w:trPr>
          <w:trHeight w:val="3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188 939,0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187 508,0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3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Индустриалдық-инновациялық инфрақұрылымды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7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74 820,0</w:t>
            </w:r>
          </w:p>
        </w:tc>
      </w:tr>
      <w:tr>
        <w:trPr>
          <w:trHeight w:val="7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70 269,0</w:t>
            </w:r>
          </w:p>
        </w:tc>
      </w:tr>
      <w:tr>
        <w:trPr>
          <w:trHeight w:val="3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45 131 014,0</w:t>
            </w:r>
          </w:p>
        </w:tc>
      </w:tr>
      <w:tr>
        <w:trPr>
          <w:trHeight w:val="6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Табиғат ресурстары және табиғатты пайдалануды реттеу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44 643,0</w:t>
            </w:r>
          </w:p>
        </w:tc>
      </w:tr>
      <w:tr>
        <w:trPr>
          <w:trHeight w:val="8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әкімшілік-аумақтық,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44 643,0</w:t>
            </w:r>
          </w:p>
        </w:tc>
      </w:tr>
      <w:tr>
        <w:trPr>
          <w:trHeight w:val="6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45 086 371,0</w:t>
            </w:r>
          </w:p>
        </w:tc>
      </w:tr>
      <w:tr>
        <w:trPr>
          <w:trHeight w:val="7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716 834,0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38 240 570,0</w:t>
            </w:r>
          </w:p>
        </w:tc>
      </w:tr>
      <w:tr>
        <w:trPr>
          <w:trHeight w:val="4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5 711 631,0</w:t>
            </w:r>
          </w:p>
        </w:tc>
      </w:tr>
      <w:tr>
        <w:trPr>
          <w:trHeight w:val="6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415 499,0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3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5 640 022,0</w:t>
            </w:r>
          </w:p>
        </w:tc>
      </w:tr>
      <w:tr>
        <w:trPr>
          <w:trHeight w:val="45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932 136,0</w:t>
            </w:r>
          </w:p>
        </w:tc>
      </w:tr>
      <w:tr>
        <w:trPr>
          <w:trHeight w:val="79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932 136,0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230 780,0</w:t>
            </w:r>
          </w:p>
        </w:tc>
      </w:tr>
      <w:tr>
        <w:trPr>
          <w:trHeight w:val="139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230 780,0</w:t>
            </w:r>
          </w:p>
        </w:tc>
      </w:tr>
      <w:tr>
        <w:trPr>
          <w:trHeight w:val="57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2 687 937,0</w:t>
            </w:r>
          </w:p>
        </w:tc>
      </w:tr>
      <w:tr>
        <w:trPr>
          <w:trHeight w:val="58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2 612 937,0</w:t>
            </w:r>
          </w:p>
        </w:tc>
      </w:tr>
      <w:tr>
        <w:trPr>
          <w:trHeight w:val="8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берілетін кредиттерді ішінара кепілдендіру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42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67 837,0 </w:t>
            </w:r>
          </w:p>
        </w:tc>
      </w:tr>
      <w:tr>
        <w:trPr>
          <w:trHeight w:val="8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индустриялық инфрақұрылымды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67 837,0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1 472 623,0</w:t>
            </w:r>
          </w:p>
        </w:tc>
      </w:tr>
      <w:tr>
        <w:trPr>
          <w:trHeight w:val="112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79 837,0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55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1 244 183,0</w:t>
            </w:r>
          </w:p>
        </w:tc>
      </w:tr>
      <w:tr>
        <w:trPr>
          <w:trHeight w:val="3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«EXPO-2017» Дүниежүзілік көрмесін өткізуге дайындық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147 746,0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248 709,0</w:t>
            </w:r>
          </w:p>
        </w:tc>
      </w:tr>
      <w:tr>
        <w:trPr>
          <w:trHeight w:val="6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 бағдарламасы шеңберінде индустриялық инфрақұрылымды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248 709,0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2 402,0</w:t>
            </w:r>
          </w:p>
        </w:tc>
      </w:tr>
      <w:tr>
        <w:trPr>
          <w:trHeight w:val="3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2 402,0</w:t>
            </w:r>
          </w:p>
        </w:tc>
      </w:tr>
      <w:tr>
        <w:trPr>
          <w:trHeight w:val="82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2 402,0</w:t>
            </w:r>
          </w:p>
        </w:tc>
      </w:tr>
      <w:tr>
        <w:trPr>
          <w:trHeight w:val="3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8 668 424,8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8 668 424,8</w:t>
            </w:r>
          </w:p>
        </w:tc>
      </w:tr>
      <w:tr>
        <w:trPr>
          <w:trHeight w:val="6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1 195 910,8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7 472 514,0</w:t>
            </w:r>
          </w:p>
        </w:tc>
      </w:tr>
      <w:tr>
        <w:trPr>
          <w:trHeight w:val="3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18 279 518,0</w:t>
            </w:r>
          </w:p>
        </w:tc>
      </w:tr>
      <w:tr>
        <w:trPr>
          <w:trHeight w:val="3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19 131 486,0</w:t>
            </w:r>
          </w:p>
        </w:tc>
      </w:tr>
      <w:tr>
        <w:trPr>
          <w:trHeight w:val="3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18 331 486,0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18 331 486,0</w:t>
            </w:r>
          </w:p>
        </w:tc>
      </w:tr>
      <w:tr>
        <w:trPr>
          <w:trHeight w:val="58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18 331 486,0</w:t>
            </w:r>
          </w:p>
        </w:tc>
      </w:tr>
      <w:tr>
        <w:trPr>
          <w:trHeight w:val="3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6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45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дамыту қоры» АҚ-ға кредит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851 968,0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8 724 798,0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8 724 798,0</w:t>
            </w:r>
          </w:p>
        </w:tc>
      </w:tr>
      <w:tr>
        <w:trPr>
          <w:trHeight w:val="40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</w:tr>
      <w:tr>
        <w:trPr>
          <w:trHeight w:val="6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427 214,0</w:t>
            </w:r>
          </w:p>
        </w:tc>
      </w:tr>
      <w:tr>
        <w:trPr>
          <w:trHeight w:val="28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</w:tr>
      <w:tr>
        <w:trPr>
          <w:trHeight w:val="54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</w:tr>
      <w:tr>
        <w:trPr>
          <w:trHeight w:val="58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«Жаңа көлік жүйесі» жобасын іске асыру үшін заңды тұлғалардың жарғылық капиталын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2 124 614,0</w:t>
            </w:r>
          </w:p>
        </w:tc>
      </w:tr>
      <w:tr>
        <w:trPr>
          <w:trHeight w:val="34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6 172 970,0</w:t>
            </w:r>
          </w:p>
        </w:tc>
      </w:tr>
      <w:tr>
        <w:trPr>
          <w:trHeight w:val="3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</w:tr>
      <w:tr>
        <w:trPr>
          <w:trHeight w:val="46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77 063,0</w:t>
            </w:r>
          </w:p>
        </w:tc>
      </w:tr>
      <w:tr>
        <w:trPr>
          <w:trHeight w:val="7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131 777,0</w:t>
            </w:r>
          </w:p>
        </w:tc>
      </w:tr>
      <w:tr>
        <w:trPr>
          <w:trHeight w:val="48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131 777,0</w:t>
            </w:r>
          </w:p>
        </w:tc>
      </w:tr>
      <w:tr>
        <w:trPr>
          <w:trHeight w:val="4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110 200,0</w:t>
            </w:r>
          </w:p>
        </w:tc>
      </w:tr>
      <w:tr>
        <w:trPr>
          <w:trHeight w:val="4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110 200,0</w:t>
            </w:r>
          </w:p>
        </w:tc>
      </w:tr>
      <w:tr>
        <w:trPr>
          <w:trHeight w:val="69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5 853 930,0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5 853 930,0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-20 609 963,8</w:t>
            </w:r>
          </w:p>
        </w:tc>
      </w:tr>
      <w:tr>
        <w:trPr>
          <w:trHeight w:val="3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20 609 963,8</w:t>
            </w:r>
          </w:p>
        </w:tc>
      </w:tr>
      <w:tr>
        <w:trPr>
          <w:trHeight w:val="37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22 865 900,0</w:t>
            </w:r>
          </w:p>
        </w:tc>
      </w:tr>
      <w:tr>
        <w:trPr>
          <w:trHeight w:val="30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22 865 900,0</w:t>
            </w:r>
          </w:p>
        </w:tc>
      </w:tr>
      <w:tr>
        <w:trPr>
          <w:trHeight w:val="3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22 865 900,0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-9 740 682,0</w:t>
            </w:r>
          </w:p>
        </w:tc>
      </w:tr>
      <w:tr>
        <w:trPr>
          <w:trHeight w:val="36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-9 740 682,0</w:t>
            </w:r>
          </w:p>
        </w:tc>
      </w:tr>
      <w:tr>
        <w:trPr>
          <w:trHeight w:val="52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-9 740 682,0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7 484 745,8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қыркүйектегі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405/56-V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Астана қаласының 2015 жылға арналған бюджетінің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инвестициялық жобаларын іске асыруға және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тұлғалардың жарғылық капиталын қалыптастыруға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ұлғайтуға бағытталған бюджеттік бағдарламаларға бөлінген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1436"/>
        <w:gridCol w:w="1517"/>
        <w:gridCol w:w="1018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4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7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7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5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4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9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34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42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6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69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6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5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9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4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6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57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45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34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Индустриалдық-инновациялық инфрақұрылымды дамыту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3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«Жаңа көлік жүйесі» жобасын іске асыру үшін заңды тұлғалардың жарғылық капиталын ұлғайту</w:t>
            </w:r>
          </w:p>
        </w:tc>
      </w:tr>
      <w:tr>
        <w:trPr>
          <w:trHeight w:val="3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9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7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6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</w:tr>
      <w:tr>
        <w:trPr>
          <w:trHeight w:val="34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дамыту қоры» АҚ-ға кредит беру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6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  <w:tr>
        <w:trPr>
          <w:trHeight w:val="3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4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52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қыркүйектегі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405/56-V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2015 жылға арналған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"Алматы" ауданының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04"/>
        <w:gridCol w:w="704"/>
        <w:gridCol w:w="9639"/>
        <w:gridCol w:w="220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306 571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306 571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303 588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2 854 613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2 854 613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1 097 986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1 756 627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9 568 476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9 568 476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4 479 970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4 323 701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12 832 714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қыркүйектегі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405/56-V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2015 жылға арналған Астана қаласының "Есіл"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ауданының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33"/>
        <w:gridCol w:w="706"/>
        <w:gridCol w:w="10188"/>
        <w:gridCol w:w="18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7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213 546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213 546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212 199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1 172 014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1 172 014</w:t>
            </w:r>
          </w:p>
        </w:tc>
      </w:tr>
      <w:tr>
        <w:trPr>
          <w:trHeight w:val="7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212 883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959 131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11 553 068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11 553 068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573 866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6 040 472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4 916 447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12 977 036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қыркүйектегі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405/56-V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303/45-V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2015 жылға арналған Астана қаласының "Сарыарқа"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ауданының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918"/>
        <w:gridCol w:w="849"/>
        <w:gridCol w:w="9594"/>
        <w:gridCol w:w="18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7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253 114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253 114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246 601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2 083 862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2 083 862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1 083 247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1 000 615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6 488 151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6 488 151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404 633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3 869 266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2 122 598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8 870 346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