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c3a0d" w14:textId="79c3a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министрлігінің Орман шаруашылығы және жануарлар дүниесі комитеті әзірлеген ведомстволық статистикалық байқаулардың статистикалық нысандары мен оларды толтыру жөніндегі нұсқаулықтарды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м.а. 2015 жылғы 30 желтоқсандағы № 231 бұйрығы. Қазақстан Республикасының Әділет министрлігінде 2016 жылы 6 сәуірде № 13573 болып тіркелді. Күші жойылды - Қазақстан Республикасы Ұлттық экономика министрлігі Статистика комитеті Төрағасының 2020 жылғы 21 қаңтардағы № 2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министрлігі Статистика комитеті Төрағасының 21.01.2020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статистика туралы" Қазақстан Республикасының 2010 жылғы 19 наурыздағы Заңының 12-бабының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Үкіметінің 2014 жылғы 24 қыркүйектегі № 1011 қаулысымен бекітілген Қазақстан Республикасы Ұлттық экономика министрлігі туралы ереженің 17-тармағының </w:t>
      </w:r>
      <w:r>
        <w:rPr>
          <w:rFonts w:ascii="Times New Roman"/>
          <w:b w:val="false"/>
          <w:i w:val="false"/>
          <w:color w:val="000000"/>
          <w:sz w:val="28"/>
        </w:rPr>
        <w:t>260)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экономика министрлігі Статистика комитеті Төрағасының 02.02.2018 </w:t>
      </w:r>
      <w:r>
        <w:rPr>
          <w:rFonts w:ascii="Times New Roman"/>
          <w:b w:val="false"/>
          <w:i w:val="false"/>
          <w:color w:val="000000"/>
          <w:sz w:val="28"/>
        </w:rPr>
        <w:t>№ 24</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Мыналар: </w:t>
      </w:r>
    </w:p>
    <w:bookmarkEnd w:id="1"/>
    <w:p>
      <w:pPr>
        <w:spacing w:after="0"/>
        <w:ind w:left="0"/>
        <w:jc w:val="both"/>
      </w:pPr>
      <w:r>
        <w:rPr>
          <w:rFonts w:ascii="Times New Roman"/>
          <w:b w:val="false"/>
          <w:i w:val="false"/>
          <w:color w:val="000000"/>
          <w:sz w:val="28"/>
        </w:rPr>
        <w:t xml:space="preserve">
      1) "Орман өрттері туралы есеп" (коды 7181206, индексі 1 өрт (орман), кезеңділігі онкүндік) ведомстволық статистикалық байқаудың статистикалық нысаны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 "Орман өрттері туралы есеп" (коды 7181206, индексі 1 өрт (орман), кезеңділігі онкүндік) ведомстволық статистикалық байқаудың статистикалық нысанын толтыру жөніндегі нұсқаулық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3) "Ағаш кесу, орманға күтім жасау шаралары, сүрек босату, шырын ағызу және жанама орман пайдалану бойынша есеп" (коды 7651210, индексі 3 (жылдық), кезеңділігі жылдық) ведомстволық статистикалық байқаудың статистикалық нысаны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4) "Ағаш кесу, орманға күтім жасау шаралары, сүрек босату, шырын ағызу және жанама орман пайдалану бойынша есеп" (коды 7651210, индексі 3 (жылдық), кезеңділігі жылдық) ведомстволық статистикалық байқаудың статистикалық нысанын толтыру жөніндегі нұсқаулық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5) "Кеспеағаштардағы сүрек қалдықтары және ағаш кесілген  жерлерді тазарту туралы" (коды 7141202, индексі 4-ОШ (орман шаруашылығы), кезеңділігі жартыжылдық) ведомстволық статистикалық байқаудың статистикалық нысаны осы бұйрықтың </w:t>
      </w:r>
      <w:r>
        <w:rPr>
          <w:rFonts w:ascii="Times New Roman"/>
          <w:b w:val="false"/>
          <w:i w:val="false"/>
          <w:color w:val="000000"/>
          <w:sz w:val="28"/>
        </w:rPr>
        <w:t>5-қосымшасына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6) "Кеспеағаштардағы сүрек қалдықтары және ағаш кесілген жерлерді тазарту туралы" (коды 7141202, индексі 4-ОШ (орман шаруашылығы), кезеңділігі жартыжылдық) ведомстволық статистикалық байқаудың статистикалық нысанын толтыру жөніндегі нұсқаулық осы бұйрықтың </w:t>
      </w:r>
      <w:r>
        <w:rPr>
          <w:rFonts w:ascii="Times New Roman"/>
          <w:b w:val="false"/>
          <w:i w:val="false"/>
          <w:color w:val="000000"/>
          <w:sz w:val="28"/>
        </w:rPr>
        <w:t>6-қосымшасына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7) "Орман заңнамасын бұзу туралы есеп" (коды 7191202, индексі 5-орманша, кезеңділігі тоқсандық) ведомстволық статистикалық байқаудың статистикалық нысаны осы бұйрықтың </w:t>
      </w:r>
      <w:r>
        <w:rPr>
          <w:rFonts w:ascii="Times New Roman"/>
          <w:b w:val="false"/>
          <w:i w:val="false"/>
          <w:color w:val="000000"/>
          <w:sz w:val="28"/>
        </w:rPr>
        <w:t>7-қосымшасын</w:t>
      </w:r>
      <w:r>
        <w:rPr>
          <w:rFonts w:ascii="Times New Roman"/>
          <w:b w:val="false"/>
          <w:i w:val="false"/>
          <w:color w:val="000000"/>
          <w:sz w:val="28"/>
        </w:rPr>
        <w:t>а сәйкес;</w:t>
      </w:r>
    </w:p>
    <w:p>
      <w:pPr>
        <w:spacing w:after="0"/>
        <w:ind w:left="0"/>
        <w:jc w:val="both"/>
      </w:pPr>
      <w:r>
        <w:rPr>
          <w:rFonts w:ascii="Times New Roman"/>
          <w:b w:val="false"/>
          <w:i w:val="false"/>
          <w:color w:val="000000"/>
          <w:sz w:val="28"/>
        </w:rPr>
        <w:t xml:space="preserve">
      8) "Орман заңнамасын бұзу туралы есеп" (коды 7191202, индексі 5-орманша, кезеңділігі тоқсандық) ведомстволық статистикалық байқаудың статистикалық нысанын толтыру жөніндегі нұсқаулық осы бұйрықтың </w:t>
      </w:r>
      <w:r>
        <w:rPr>
          <w:rFonts w:ascii="Times New Roman"/>
          <w:b w:val="false"/>
          <w:i w:val="false"/>
          <w:color w:val="000000"/>
          <w:sz w:val="28"/>
        </w:rPr>
        <w:t>8-қосымшасына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9) "Орман дақылдарымен жұмыс туралы және орманды қалпына келтіру туралы есеп" (коды 7151204, индексі 8-ОШ, кезеңділігі жылдық) ведомстволық статистикалық байқаудың статистикалық нысаны осы бұйрықтың </w:t>
      </w:r>
      <w:r>
        <w:rPr>
          <w:rFonts w:ascii="Times New Roman"/>
          <w:b w:val="false"/>
          <w:i w:val="false"/>
          <w:color w:val="000000"/>
          <w:sz w:val="28"/>
        </w:rPr>
        <w:t>9-қосымшасына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10) "Орман дақылдарымен жұмыс туралы және орманды қалпына келтіру туралы есеп" (коды 7151204, индексі 8-ОШ, кезеңділігі жылдық) ведомстволық статистикалық байқаудың статистикалық нысанын толтыру жөніндегі нұсқаулық осы бұйрықтың </w:t>
      </w:r>
      <w:r>
        <w:rPr>
          <w:rFonts w:ascii="Times New Roman"/>
          <w:b w:val="false"/>
          <w:i w:val="false"/>
          <w:color w:val="000000"/>
          <w:sz w:val="28"/>
        </w:rPr>
        <w:t>10-қосымшасына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11) "Кеспеағаш қорын әзірлеу және беру, оның тұқымдық құрамы мен тауарлық құрылымы туралы есеп" (коды 7161210, индексі 13-ОШ (орман шаруашылығы), кезеңділігі жылдық) ведомстволық статистикалық байқаудың статистикалық нысаны осы бұйрықтың </w:t>
      </w:r>
      <w:r>
        <w:rPr>
          <w:rFonts w:ascii="Times New Roman"/>
          <w:b w:val="false"/>
          <w:i w:val="false"/>
          <w:color w:val="000000"/>
          <w:sz w:val="28"/>
        </w:rPr>
        <w:t>11-қосымшасына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12) "Кеспеағаш қорын әзірлеу және беру, оның тұқымдық құрамы мен тауарлық құрылымы туралы есеп" (коды 7161210, индексі 13-ОШ (орман шаруашылығы), кезеңділігі жылдық) ведомстволық статистикалық байқаудың статистикалық нысанын толтыру жөніндегі нұсқаулық осы бұйрықтың </w:t>
      </w:r>
      <w:r>
        <w:rPr>
          <w:rFonts w:ascii="Times New Roman"/>
          <w:b w:val="false"/>
          <w:i w:val="false"/>
          <w:color w:val="000000"/>
          <w:sz w:val="28"/>
        </w:rPr>
        <w:t>12-қосымшасына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13) "Ағаштар мен бұталар тұқымдарының себу сапасы туралы есеп" (коды 7171204, индексі 17-ОШ (орман шаруашылығы), кезеңділігі жылдық) ведомстволық статистикалық байқаудың статистикалық нысаны осы бұйрықтың </w:t>
      </w:r>
      <w:r>
        <w:rPr>
          <w:rFonts w:ascii="Times New Roman"/>
          <w:b w:val="false"/>
          <w:i w:val="false"/>
          <w:color w:val="000000"/>
          <w:sz w:val="28"/>
        </w:rPr>
        <w:t>13-қосымшасына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14) "Ағаштар мен бұталар тұқымдарының себу сапасы туралы есеп" (коды 7171204, индексі 17 ОШ (орман шаруашылығы), кезеңділігі жылдық) ведомстволық статистикалық байқаудың статистикалық нысанын толтыру жөніндегі нұсқаулық осы бұйрықтың </w:t>
      </w:r>
      <w:r>
        <w:rPr>
          <w:rFonts w:ascii="Times New Roman"/>
          <w:b w:val="false"/>
          <w:i w:val="false"/>
          <w:color w:val="000000"/>
          <w:sz w:val="28"/>
        </w:rPr>
        <w:t>14-қосымшасына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15) "Орман ресурстарын босату және орман табысының түсуі туралы есеп" (коды 7201202, индексі ОТ, кезеңділігі тоқсандық) ведомстволық статистикалық байқаудың статистикалық нысаны осы бұйрықтың </w:t>
      </w:r>
      <w:r>
        <w:rPr>
          <w:rFonts w:ascii="Times New Roman"/>
          <w:b w:val="false"/>
          <w:i w:val="false"/>
          <w:color w:val="000000"/>
          <w:sz w:val="28"/>
        </w:rPr>
        <w:t>15-қосымшасына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16) "Орман ресурстарын босату және орман табысының түсуі туралы есеп" (коды 7201202, (индексі ОТ), кезеңділігі тоқсандық) ведомстволық статистикалық байқаудың статистикалық нысанын толтыру жөніндегі нұсқаулық осы бұйрықтың </w:t>
      </w:r>
      <w:r>
        <w:rPr>
          <w:rFonts w:ascii="Times New Roman"/>
          <w:b w:val="false"/>
          <w:i w:val="false"/>
          <w:color w:val="000000"/>
          <w:sz w:val="28"/>
        </w:rPr>
        <w:t>16-қосымшасына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17) "Орман қорының мемлекеттік есебі және орман қорын мемлекеттік орман қорының санаттары және жерлер бойынша бөлу" (коды 7631204, (индексі 1), кезеңділігі жылдық) ведомстволық статистикалық байқаудың статистикалық нысаны осы бұйрықтың </w:t>
      </w:r>
      <w:r>
        <w:rPr>
          <w:rFonts w:ascii="Times New Roman"/>
          <w:b w:val="false"/>
          <w:i w:val="false"/>
          <w:color w:val="000000"/>
          <w:sz w:val="28"/>
        </w:rPr>
        <w:t>17-қосымшасына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18) "Орман қорының мемлекеттік есебі және орман қорын мемлекеттік орман қорының санаттары және жерлер бойынша бөлу" (коды 7631204, индексі 1, кезеңділігі жылдық) ведомстволық статистикалық байқаудың статистикалық нысанын толтыру жөніндегі нұсқаулық осы бұйрықтың </w:t>
      </w:r>
      <w:r>
        <w:rPr>
          <w:rFonts w:ascii="Times New Roman"/>
          <w:b w:val="false"/>
          <w:i w:val="false"/>
          <w:color w:val="000000"/>
          <w:sz w:val="28"/>
        </w:rPr>
        <w:t>18-қосымшасына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19) "Орман көмкерген жерлердің алқаптары мен қорларын басым тұқымдар мен жас топтары бойынша бөлу туралы есеп" (коды 7641214, индексі 2, кезеңділігі 5 жылда бір рет) ведомстволық статистикалық байқаудың статистикалық нысаны осы бұйрықтың </w:t>
      </w:r>
      <w:r>
        <w:rPr>
          <w:rFonts w:ascii="Times New Roman"/>
          <w:b w:val="false"/>
          <w:i w:val="false"/>
          <w:color w:val="000000"/>
          <w:sz w:val="28"/>
        </w:rPr>
        <w:t>19-қосымшасына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20) "Орман көмкерген жерлердің алқаптары мен қорларын басым тұқымдар мен жас топтары бойынша бөлу туралы есеп" (коды 7641214, индексі 2, кезеңділігі 5 жылда бір рет) ведомстволық статистикалық байқаудың статистикалық нысанын толтыру жөніндегі нұсқаулық осы бұйрықтың </w:t>
      </w:r>
      <w:r>
        <w:rPr>
          <w:rFonts w:ascii="Times New Roman"/>
          <w:b w:val="false"/>
          <w:i w:val="false"/>
          <w:color w:val="000000"/>
          <w:sz w:val="28"/>
        </w:rPr>
        <w:t>20-қосымшасына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21) "Орман шаруашылығы бойынша өндірістік жоспарды орындау туралы есеп" (коды 3921203, индексі 10 ЛХ, кезеңділігі жартыжылдық) ведомстволық статистикалық байқаудың статистикалық нысаны осы бұйрықтың </w:t>
      </w:r>
      <w:r>
        <w:rPr>
          <w:rFonts w:ascii="Times New Roman"/>
          <w:b w:val="false"/>
          <w:i w:val="false"/>
          <w:color w:val="000000"/>
          <w:sz w:val="28"/>
        </w:rPr>
        <w:t>21-қосымшасына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22) "Орман қорғау туралы есеп" (коды 3941203, индексі 12 ОШ (орман шаруашылығы), кезеңділігі жартыжылдық) ведомстволық статистикалық байқаудың статистикалық нысанын толтыру жөніндегі нұсқаулық осы бұйрықтың </w:t>
      </w:r>
      <w:r>
        <w:rPr>
          <w:rFonts w:ascii="Times New Roman"/>
          <w:b w:val="false"/>
          <w:i w:val="false"/>
          <w:color w:val="000000"/>
          <w:sz w:val="28"/>
        </w:rPr>
        <w:t>22-қосымшасына</w:t>
      </w:r>
      <w:r>
        <w:rPr>
          <w:rFonts w:ascii="Times New Roman"/>
          <w:b w:val="false"/>
          <w:i w:val="false"/>
          <w:color w:val="000000"/>
          <w:sz w:val="28"/>
        </w:rPr>
        <w:t xml:space="preserve"> сәйкес бекітілсін;</w:t>
      </w:r>
    </w:p>
    <w:p>
      <w:pPr>
        <w:spacing w:after="0"/>
        <w:ind w:left="0"/>
        <w:jc w:val="both"/>
      </w:pPr>
      <w:r>
        <w:rPr>
          <w:rFonts w:ascii="Times New Roman"/>
          <w:b w:val="false"/>
          <w:i w:val="false"/>
          <w:color w:val="000000"/>
          <w:sz w:val="28"/>
        </w:rPr>
        <w:t xml:space="preserve">
      23) "Орман қорғау туралы есеп" (коды 3941203, индексі 12 ОШ (орман шаруашылығы), кезеңділігі жартыжылдық) ведомстволық статистикалық байқаудың статистикалық нысаны осы бұйрықтың </w:t>
      </w:r>
      <w:r>
        <w:rPr>
          <w:rFonts w:ascii="Times New Roman"/>
          <w:b w:val="false"/>
          <w:i w:val="false"/>
          <w:color w:val="000000"/>
          <w:sz w:val="28"/>
        </w:rPr>
        <w:t>23-қосымшасына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24) "Орман қорғау туралы есеп" (коды 3941203, индексі 12 ОШ (орман шаруашылығы), кезеңділігі жартыжылдық) ведомстволық статистикалық байқаудың статистикалық нысанын толтыру жөніндегі нұсқаулық осы бұйрықтың </w:t>
      </w:r>
      <w:r>
        <w:rPr>
          <w:rFonts w:ascii="Times New Roman"/>
          <w:b w:val="false"/>
          <w:i w:val="false"/>
          <w:color w:val="000000"/>
          <w:sz w:val="28"/>
        </w:rPr>
        <w:t>24-қосымшасына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25) "Орман тұқымдарын дайындау туралы есеп" (коды 3961204, индексі 20 ОШ (орман шаруашылығы), кезеңділігі жылдық) ведомстволық статистикалық байқаудың статистикалық нысаны осы бұйрықтың </w:t>
      </w:r>
      <w:r>
        <w:rPr>
          <w:rFonts w:ascii="Times New Roman"/>
          <w:b w:val="false"/>
          <w:i w:val="false"/>
          <w:color w:val="000000"/>
          <w:sz w:val="28"/>
        </w:rPr>
        <w:t>25-қосымшасына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26) "Орман тұқымдарын дайындау туралы есеп" (коды 3961204, индексі 20 ОШ (орман шаруашылығы), кезеңділігі жылдық) ведомстволық статистикалық байқаудың статистикалық нысанын толтыру жөніндегі нұсқаулық осы бұйрықтың </w:t>
      </w:r>
      <w:r>
        <w:rPr>
          <w:rFonts w:ascii="Times New Roman"/>
          <w:b w:val="false"/>
          <w:i w:val="false"/>
          <w:color w:val="000000"/>
          <w:sz w:val="28"/>
        </w:rPr>
        <w:t>26-қосымшасына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27) "Ерекше қорғалатын табиғи аумақтарды есепке алу" (коды 3951204, индексі 1-ООПТ, кезеңділігі жылдық) ведомстволық статистикалық байқаудың статистикалық нысаны осы бұйрықтың </w:t>
      </w:r>
      <w:r>
        <w:rPr>
          <w:rFonts w:ascii="Times New Roman"/>
          <w:b w:val="false"/>
          <w:i w:val="false"/>
          <w:color w:val="000000"/>
          <w:sz w:val="28"/>
        </w:rPr>
        <w:t>27-қосымшасына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28) "Ерекше қорғалатын табиғи аумақтарды есепке алу" (коды 3951204, индексі 1-ООПТ, кезеңділігі жылдық) ведомстволық статистикалық байқаудың статистикалық нысанын толтыру жөніндегі нұсқаулық осы бұйрықтың </w:t>
      </w:r>
      <w:r>
        <w:rPr>
          <w:rFonts w:ascii="Times New Roman"/>
          <w:b w:val="false"/>
          <w:i w:val="false"/>
          <w:color w:val="000000"/>
          <w:sz w:val="28"/>
        </w:rPr>
        <w:t>28-қосымшасына</w:t>
      </w:r>
      <w:r>
        <w:rPr>
          <w:rFonts w:ascii="Times New Roman"/>
          <w:b w:val="false"/>
          <w:i w:val="false"/>
          <w:color w:val="000000"/>
          <w:sz w:val="28"/>
        </w:rPr>
        <w:t xml:space="preserve"> сәйкес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экономика министрлігі Статистика комитеті Төрағасының 02.02.2018 </w:t>
      </w:r>
      <w:r>
        <w:rPr>
          <w:rFonts w:ascii="Times New Roman"/>
          <w:b w:val="false"/>
          <w:i w:val="false"/>
          <w:color w:val="000000"/>
          <w:sz w:val="28"/>
        </w:rPr>
        <w:t>№ 24</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2"/>
    <w:p>
      <w:pPr>
        <w:spacing w:after="0"/>
        <w:ind w:left="0"/>
        <w:jc w:val="both"/>
      </w:pPr>
      <w:r>
        <w:rPr>
          <w:rFonts w:ascii="Times New Roman"/>
          <w:b w:val="false"/>
          <w:i w:val="false"/>
          <w:color w:val="000000"/>
          <w:sz w:val="28"/>
        </w:rPr>
        <w:t xml:space="preserve">
      2. "Қазақстан Республикасы Ауыл шаруашылығы министрлігінің Орман және аңшылық шаруашылығы комитеті әзірлеген ведомстволық статистикалық байқаулардың статистикалық нысандары мен оларды толтыру жөніндегі нұсқаулықтарды бекіту туралы" Қазақстан Республикасы Статистика агенттігі төрағасының 2011 жылғы 16 наурыздағы № 80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6948 болып тіркелген, Қазақстан Республикасы орталық атқарушы және өзге де орталық мемлекеттік органдарының актілер жинағында 2011 жылғы 11 қарашада № 24 болып жарияланған) күші жойылды деп танылсын.</w:t>
      </w:r>
    </w:p>
    <w:bookmarkEnd w:id="2"/>
    <w:bookmarkStart w:name="z24" w:id="3"/>
    <w:p>
      <w:pPr>
        <w:spacing w:after="0"/>
        <w:ind w:left="0"/>
        <w:jc w:val="both"/>
      </w:pPr>
      <w:r>
        <w:rPr>
          <w:rFonts w:ascii="Times New Roman"/>
          <w:b w:val="false"/>
          <w:i w:val="false"/>
          <w:color w:val="000000"/>
          <w:sz w:val="28"/>
        </w:rPr>
        <w:t>
      3. Қазақстан Республикасы Ұлттық экономика министрлігі Статистика комитетінің Статистикалық қызметті жоспарлау басқармасы Заң басқармасымен бірлесіп заңнамада белгіленген тәртіппен:</w:t>
      </w:r>
    </w:p>
    <w:bookmarkEnd w:id="3"/>
    <w:bookmarkStart w:name="z2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26" w:id="5"/>
    <w:p>
      <w:pPr>
        <w:spacing w:after="0"/>
        <w:ind w:left="0"/>
        <w:jc w:val="both"/>
      </w:pPr>
      <w:r>
        <w:rPr>
          <w:rFonts w:ascii="Times New Roman"/>
          <w:b w:val="false"/>
          <w:i w:val="false"/>
          <w:color w:val="000000"/>
          <w:sz w:val="28"/>
        </w:rPr>
        <w:t>
      2) тіркелген бұйрықты алған күннен бастап бес жұмыс күні ішінде баспа және электрондық түрде Қазақстан Республикасының нормативтік құқықтық актілерінің эталондық бақылау банкіне қосу үшін "Республикалық құқықтық мемлекеттік кәсіпорнына жіберілуін;</w:t>
      </w:r>
    </w:p>
    <w:bookmarkEnd w:id="5"/>
    <w:bookmarkStart w:name="z27" w:id="6"/>
    <w:p>
      <w:pPr>
        <w:spacing w:after="0"/>
        <w:ind w:left="0"/>
        <w:jc w:val="both"/>
      </w:pPr>
      <w:r>
        <w:rPr>
          <w:rFonts w:ascii="Times New Roman"/>
          <w:b w:val="false"/>
          <w:i w:val="false"/>
          <w:color w:val="000000"/>
          <w:sz w:val="28"/>
        </w:rPr>
        <w:t>
      3) осы бұйрықтың мемлекеттік тіркелгеннен кейін күнтізбелік он күн ішінде мерзімді баспасөз басылымдарында және "Әділет" ақпараттық-құқықтық жүйесінде ресми жариялауға жолдануын;</w:t>
      </w:r>
    </w:p>
    <w:bookmarkEnd w:id="6"/>
    <w:bookmarkStart w:name="z28" w:id="7"/>
    <w:p>
      <w:pPr>
        <w:spacing w:after="0"/>
        <w:ind w:left="0"/>
        <w:jc w:val="both"/>
      </w:pPr>
      <w:r>
        <w:rPr>
          <w:rFonts w:ascii="Times New Roman"/>
          <w:b w:val="false"/>
          <w:i w:val="false"/>
          <w:color w:val="000000"/>
          <w:sz w:val="28"/>
        </w:rPr>
        <w:t>
      4) осы бұйрықтың Қазақстан Республикасы Ұлттық экономика министрлігі Статистика комитетінің интернет-ресурсында жариялануын қамтамасыз етсін.</w:t>
      </w:r>
    </w:p>
    <w:bookmarkEnd w:id="7"/>
    <w:bookmarkStart w:name="z29" w:id="8"/>
    <w:p>
      <w:pPr>
        <w:spacing w:after="0"/>
        <w:ind w:left="0"/>
        <w:jc w:val="both"/>
      </w:pPr>
      <w:r>
        <w:rPr>
          <w:rFonts w:ascii="Times New Roman"/>
          <w:b w:val="false"/>
          <w:i w:val="false"/>
          <w:color w:val="000000"/>
          <w:sz w:val="28"/>
        </w:rPr>
        <w:t>
      5. Қазақстан Республикасы Ұлттық экономика министрлігі Статистика комитетінің Статистикалық қызметті жоспарлау басқармасы осы бұйрықты Қазақстан Республикасы Ұлттық экономика министрлігі Статистика комитетінің құрылымдық бөлімшелеріне және аумақтық органдарына жұмыс бабында басшылыққа алу үшін жеткізсін.</w:t>
      </w:r>
    </w:p>
    <w:bookmarkEnd w:id="8"/>
    <w:bookmarkStart w:name="z30" w:id="9"/>
    <w:p>
      <w:pPr>
        <w:spacing w:after="0"/>
        <w:ind w:left="0"/>
        <w:jc w:val="both"/>
      </w:pPr>
      <w:r>
        <w:rPr>
          <w:rFonts w:ascii="Times New Roman"/>
          <w:b w:val="false"/>
          <w:i w:val="false"/>
          <w:color w:val="000000"/>
          <w:sz w:val="28"/>
        </w:rPr>
        <w:t xml:space="preserve">
      6. Осы бұйрықтың орындалуын бақылауды өзіме қалдырамын. </w:t>
      </w:r>
    </w:p>
    <w:bookmarkEnd w:id="9"/>
    <w:bookmarkStart w:name="z31" w:id="10"/>
    <w:p>
      <w:pPr>
        <w:spacing w:after="0"/>
        <w:ind w:left="0"/>
        <w:jc w:val="both"/>
      </w:pPr>
      <w:r>
        <w:rPr>
          <w:rFonts w:ascii="Times New Roman"/>
          <w:b w:val="false"/>
          <w:i w:val="false"/>
          <w:color w:val="000000"/>
          <w:sz w:val="28"/>
        </w:rPr>
        <w:t>
      7. Осы бұйрық оның алғашқы ресми жарияланған күнінен кейін он күнтізбелік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Ұлттық экономика министрлігінің</w:t>
            </w:r>
            <w:r>
              <w:br/>
            </w:r>
            <w:r>
              <w:rPr>
                <w:rFonts w:ascii="Times New Roman"/>
                <w:b w:val="false"/>
                <w:i/>
                <w:color w:val="000000"/>
                <w:sz w:val="20"/>
              </w:rPr>
              <w:t>Статистика комитеті төрағасының</w:t>
            </w:r>
            <w:r>
              <w:br/>
            </w:r>
            <w:r>
              <w:rPr>
                <w:rFonts w:ascii="Times New Roman"/>
                <w:b w:val="false"/>
                <w:i/>
                <w:color w:val="000000"/>
                <w:sz w:val="20"/>
              </w:rPr>
              <w:t>міндетін атқарушы</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"КЕЛIСIЛГЕН"</w:t>
      </w:r>
      <w:r>
        <w:br/>
      </w:r>
      <w:r>
        <w:rPr>
          <w:rFonts w:ascii="Times New Roman"/>
          <w:b w:val="false"/>
          <w:i w:val="false"/>
          <w:color w:val="000000"/>
          <w:sz w:val="28"/>
        </w:rPr>
        <w:t>Қазақстан Республикасының</w:t>
      </w:r>
      <w:r>
        <w:br/>
      </w:r>
      <w:r>
        <w:rPr>
          <w:rFonts w:ascii="Times New Roman"/>
          <w:b w:val="false"/>
          <w:i w:val="false"/>
          <w:color w:val="000000"/>
          <w:sz w:val="28"/>
        </w:rPr>
        <w:t>Ауыл шаруашылығы министрі</w:t>
      </w:r>
      <w:r>
        <w:br/>
      </w:r>
      <w:r>
        <w:rPr>
          <w:rFonts w:ascii="Times New Roman"/>
          <w:b w:val="false"/>
          <w:i w:val="false"/>
          <w:color w:val="000000"/>
          <w:sz w:val="28"/>
        </w:rPr>
        <w:t>А. Мамытбеков______________</w:t>
      </w:r>
      <w:r>
        <w:br/>
      </w:r>
      <w:r>
        <w:rPr>
          <w:rFonts w:ascii="Times New Roman"/>
          <w:b w:val="false"/>
          <w:i w:val="false"/>
          <w:color w:val="000000"/>
          <w:sz w:val="28"/>
        </w:rPr>
        <w:t>2016 жылғы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30 желтоқсандағы</w:t>
            </w:r>
            <w:r>
              <w:br/>
            </w:r>
            <w:r>
              <w:rPr>
                <w:rFonts w:ascii="Times New Roman"/>
                <w:b w:val="false"/>
                <w:i w:val="false"/>
                <w:color w:val="000000"/>
                <w:sz w:val="20"/>
              </w:rPr>
              <w:t>№ 231 бұйрығына 1-қосымша</w:t>
            </w:r>
          </w:p>
        </w:tc>
      </w:tr>
    </w:tbl>
    <w:tbl>
      <w:tblPr>
        <w:tblW w:w="0" w:type="auto"/>
        <w:tblCellSpacing w:w="0" w:type="auto"/>
        <w:tblBorders>
          <w:top w:val="none"/>
          <w:left w:val="none"/>
          <w:bottom w:val="none"/>
          <w:right w:val="none"/>
          <w:insideH w:val="none"/>
          <w:insideV w:val="none"/>
        </w:tblBorders>
      </w:tblPr>
      <w:tblGrid>
        <w:gridCol w:w="3714"/>
        <w:gridCol w:w="15"/>
        <w:gridCol w:w="139"/>
        <w:gridCol w:w="564"/>
        <w:gridCol w:w="24367"/>
      </w:tblGrid>
      <w:tr>
        <w:trPr>
          <w:trHeight w:val="30" w:hRule="atLeast"/>
        </w:trPr>
        <w:tc>
          <w:tcPr>
            <w:tcW w:w="3714" w:type="dxa"/>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98700" cy="161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2436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1 к приказу исполняющего обязанности Председателя Комитета по статистике Министерство национальной экономики Республики Казахстан от 30 декабря 2015 года № 231</w:t>
            </w:r>
          </w:p>
        </w:tc>
      </w:tr>
      <w:tr>
        <w:trPr>
          <w:trHeight w:val="30" w:hRule="atLeast"/>
        </w:trPr>
        <w:tc>
          <w:tcPr>
            <w:tcW w:w="0" w:type="auto"/>
            <w:vMerge/>
            <w:tcBorders>
              <w:top w:val="nil"/>
            </w:tcBorders>
          </w:tc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Ведомстволық статистикалық байқаудың статистикалық нысаны </w:t>
            </w:r>
          </w:p>
          <w:p>
            <w:pPr>
              <w:spacing w:after="20"/>
              <w:ind w:left="20"/>
              <w:jc w:val="both"/>
            </w:pPr>
            <w:r>
              <w:rPr>
                <w:rFonts w:ascii="Times New Roman"/>
                <w:b w:val="false"/>
                <w:i w:val="false"/>
                <w:color w:val="000000"/>
                <w:sz w:val="20"/>
              </w:rPr>
              <w:t>
Статистическая форма ведомственного статистического наблюдения</w:t>
            </w:r>
          </w:p>
        </w:tc>
        <w:tc>
          <w:tcPr>
            <w:tcW w:w="0" w:type="auto"/>
            <w:vMerge/>
            <w:tcBorders>
              <w:top w:val="nil"/>
            </w:tcBorders>
          </w:tc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 Ауыл шаруашылығы министрлігінің Орман шаруашылығы және жануарлар дүниесі комитетіне тапсырылады.</w:t>
            </w:r>
          </w:p>
          <w:p>
            <w:pPr>
              <w:spacing w:after="20"/>
              <w:ind w:left="20"/>
              <w:jc w:val="both"/>
            </w:pPr>
            <w:r>
              <w:rPr>
                <w:rFonts w:ascii="Times New Roman"/>
                <w:b w:val="false"/>
                <w:i w:val="false"/>
                <w:color w:val="000000"/>
                <w:sz w:val="20"/>
              </w:rPr>
              <w:t>
Представляется Комитету лесного хозяйства и животного мира Министерства сельского хозяйства Республики Казахстан.</w:t>
            </w:r>
          </w:p>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www.stat.gov.kz сайтынан алуға болады.</w:t>
            </w:r>
          </w:p>
          <w:p>
            <w:pPr>
              <w:spacing w:after="20"/>
              <w:ind w:left="20"/>
              <w:jc w:val="both"/>
            </w:pPr>
            <w:r>
              <w:rPr>
                <w:rFonts w:ascii="Times New Roman"/>
                <w:b w:val="false"/>
                <w:i w:val="false"/>
                <w:color w:val="000000"/>
                <w:sz w:val="20"/>
              </w:rPr>
              <w:t>
Статистическую форму можно получить на сайте www.stat.gov.kz</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20"/>
              <w:ind w:left="20"/>
              <w:jc w:val="both"/>
            </w:pP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7181206</w:t>
            </w:r>
          </w:p>
          <w:p>
            <w:pPr>
              <w:spacing w:after="20"/>
              <w:ind w:left="20"/>
              <w:jc w:val="both"/>
            </w:pPr>
            <w:r>
              <w:rPr>
                <w:rFonts w:ascii="Times New Roman"/>
                <w:b w:val="false"/>
                <w:i w:val="false"/>
                <w:color w:val="000000"/>
                <w:sz w:val="20"/>
              </w:rPr>
              <w:t>
Код статистической формы 7181206</w:t>
            </w:r>
          </w:p>
          <w:p>
            <w:pPr>
              <w:spacing w:after="20"/>
              <w:ind w:left="20"/>
              <w:jc w:val="both"/>
            </w:pPr>
            <w:r>
              <w:rPr>
                <w:rFonts w:ascii="Times New Roman"/>
                <w:b w:val="false"/>
                <w:i w:val="false"/>
                <w:color w:val="000000"/>
                <w:sz w:val="20"/>
              </w:rPr>
              <w:t>
</w:t>
            </w:r>
            <w:r>
              <w:rPr>
                <w:rFonts w:ascii="Times New Roman"/>
                <w:b/>
                <w:i w:val="false"/>
                <w:color w:val="000000"/>
                <w:sz w:val="20"/>
              </w:rPr>
              <w:t>1 өрт (орман)</w:t>
            </w:r>
          </w:p>
          <w:p>
            <w:pPr>
              <w:spacing w:after="20"/>
              <w:ind w:left="20"/>
              <w:jc w:val="both"/>
            </w:pPr>
            <w:r>
              <w:rPr>
                <w:rFonts w:ascii="Times New Roman"/>
                <w:b w:val="false"/>
                <w:i w:val="false"/>
                <w:color w:val="000000"/>
                <w:sz w:val="20"/>
              </w:rPr>
              <w:t>
1 пожар (лес)</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Орман өрттері туралы есеп</w:t>
            </w:r>
          </w:p>
          <w:p>
            <w:pPr>
              <w:spacing w:after="20"/>
              <w:ind w:left="20"/>
              <w:jc w:val="both"/>
            </w:pPr>
            <w:r>
              <w:rPr>
                <w:rFonts w:ascii="Times New Roman"/>
                <w:b w:val="false"/>
                <w:i w:val="false"/>
                <w:color w:val="000000"/>
                <w:sz w:val="20"/>
              </w:rPr>
              <w:t>
Отчет о лесных пожарах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 күндік</w:t>
            </w:r>
          </w:p>
          <w:p>
            <w:pPr>
              <w:spacing w:after="20"/>
              <w:ind w:left="20"/>
              <w:jc w:val="both"/>
            </w:pPr>
            <w:r>
              <w:rPr>
                <w:rFonts w:ascii="Times New Roman"/>
                <w:b w:val="false"/>
                <w:i w:val="false"/>
                <w:color w:val="000000"/>
                <w:sz w:val="20"/>
              </w:rPr>
              <w:t>
Декадная</w:t>
            </w:r>
          </w:p>
        </w:tc>
        <w:tc>
          <w:tcPr>
            <w:tcW w:w="0" w:type="auto"/>
            <w:gridSpan w:val="3"/>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94"/>
              <w:gridCol w:w="12394"/>
              <w:gridCol w:w="12394"/>
              <w:gridCol w:w="94"/>
            </w:tblGrid>
            <w:tr>
              <w:trPr>
                <w:trHeight w:val="30" w:hRule="atLeast"/>
              </w:trPr>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p>
                <w:p>
                  <w:pPr>
                    <w:spacing w:after="20"/>
                    <w:ind w:left="20"/>
                    <w:jc w:val="both"/>
                  </w:pPr>
                  <w:r>
                    <w:rPr>
                      <w:rFonts w:ascii="Times New Roman"/>
                      <w:b w:val="false"/>
                      <w:i w:val="false"/>
                      <w:color w:val="000000"/>
                      <w:sz w:val="20"/>
                    </w:rPr>
                    <w:t>
Отчетный период</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p>
                  <w:pPr>
                    <w:spacing w:after="20"/>
                    <w:ind w:left="20"/>
                    <w:jc w:val="both"/>
                  </w:pPr>
                  <w:r>
                    <w:rPr>
                      <w:rFonts w:ascii="Times New Roman"/>
                      <w:b w:val="false"/>
                      <w:i w:val="false"/>
                      <w:color w:val="000000"/>
                      <w:sz w:val="20"/>
                    </w:rPr>
                    <w:t>
год</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орман иеленушілер, облыстық орман шаруашылығы және жануарлар дүниесі аумақтық инспекциялары тапсырады.</w:t>
            </w:r>
          </w:p>
          <w:p>
            <w:pPr>
              <w:spacing w:after="20"/>
              <w:ind w:left="20"/>
              <w:jc w:val="both"/>
            </w:pPr>
            <w:r>
              <w:rPr>
                <w:rFonts w:ascii="Times New Roman"/>
                <w:b w:val="false"/>
                <w:i w:val="false"/>
                <w:color w:val="000000"/>
                <w:sz w:val="20"/>
              </w:rPr>
              <w:t>
Представляют – государственные лесовладельцы, областные территориальные инспекции лесного хозяйства и животного мира.</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мемлекеттік орман иеленушілер – 9, 19, 29; облыстық орман шаруашылығы және жануарлар дүниесі аумақтық инспекциялары – 10, 20, 30 күндері.</w:t>
            </w:r>
          </w:p>
          <w:p>
            <w:pPr>
              <w:spacing w:after="20"/>
              <w:ind w:left="20"/>
              <w:jc w:val="both"/>
            </w:pPr>
            <w:r>
              <w:rPr>
                <w:rFonts w:ascii="Times New Roman"/>
                <w:b w:val="false"/>
                <w:i w:val="false"/>
                <w:color w:val="000000"/>
                <w:sz w:val="20"/>
              </w:rPr>
              <w:t>
Срок представления: государственные лесовладельцы – 9, 19, 29 числа; областные территориальные инспекции лесного хозяйства и животного мира – 10, 20, 30 числа.</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Орман өрттері туралы есеп, толтыру дәлдігі: алқабы – бүтін гектарда, сомасы – 0,1 мың теңге</w:t>
      </w:r>
    </w:p>
    <w:p>
      <w:pPr>
        <w:spacing w:after="0"/>
        <w:ind w:left="0"/>
        <w:jc w:val="both"/>
      </w:pPr>
      <w:r>
        <w:rPr>
          <w:rFonts w:ascii="Times New Roman"/>
          <w:b w:val="false"/>
          <w:i w:val="false"/>
          <w:color w:val="000000"/>
          <w:sz w:val="28"/>
        </w:rPr>
        <w:t>
      Отчет о лесных пожарах, точность заполнения: площадь – в целых гектар, сумма – 0,1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99"/>
        <w:gridCol w:w="2907"/>
        <w:gridCol w:w="3561"/>
        <w:gridCol w:w="833"/>
      </w:tblGrid>
      <w:tr>
        <w:trPr>
          <w:trHeight w:val="30" w:hRule="atLeast"/>
        </w:trPr>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 атауы</w:t>
            </w:r>
          </w:p>
          <w:p>
            <w:pPr>
              <w:spacing w:after="20"/>
              <w:ind w:left="20"/>
              <w:jc w:val="both"/>
            </w:pPr>
            <w:r>
              <w:rPr>
                <w:rFonts w:ascii="Times New Roman"/>
                <w:b w:val="false"/>
                <w:i w:val="false"/>
                <w:color w:val="000000"/>
                <w:sz w:val="20"/>
              </w:rPr>
              <w:t>
Наименование показателей</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Жолдың коды</w:t>
            </w:r>
          </w:p>
          <w:p>
            <w:pPr>
              <w:spacing w:after="20"/>
              <w:ind w:left="20"/>
              <w:jc w:val="both"/>
            </w:pPr>
            <w:r>
              <w:rPr>
                <w:rFonts w:ascii="Times New Roman"/>
                <w:b w:val="false"/>
                <w:i w:val="false"/>
                <w:color w:val="000000"/>
                <w:sz w:val="20"/>
              </w:rPr>
              <w:t>
Код строки</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p>
            <w:pPr>
              <w:spacing w:after="20"/>
              <w:ind w:left="20"/>
              <w:jc w:val="both"/>
            </w:pPr>
            <w:r>
              <w:rPr>
                <w:rFonts w:ascii="Times New Roman"/>
                <w:b w:val="false"/>
                <w:i w:val="false"/>
                <w:color w:val="000000"/>
                <w:sz w:val="20"/>
              </w:rPr>
              <w:t>
Единица измерения</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Нақты</w:t>
            </w:r>
          </w:p>
          <w:p>
            <w:pPr>
              <w:spacing w:after="20"/>
              <w:ind w:left="20"/>
              <w:jc w:val="both"/>
            </w:pPr>
            <w:r>
              <w:rPr>
                <w:rFonts w:ascii="Times New Roman"/>
                <w:b w:val="false"/>
                <w:i w:val="false"/>
                <w:color w:val="000000"/>
                <w:sz w:val="20"/>
              </w:rPr>
              <w:t>
Фактически</w:t>
            </w:r>
          </w:p>
        </w:tc>
      </w:tr>
      <w:tr>
        <w:trPr>
          <w:trHeight w:val="30" w:hRule="atLeast"/>
        </w:trPr>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Өрт болған орманды жерлер</w:t>
            </w:r>
          </w:p>
          <w:p>
            <w:pPr>
              <w:spacing w:after="20"/>
              <w:ind w:left="20"/>
              <w:jc w:val="both"/>
            </w:pPr>
            <w:r>
              <w:rPr>
                <w:rFonts w:ascii="Times New Roman"/>
                <w:b w:val="false"/>
                <w:i w:val="false"/>
                <w:color w:val="000000"/>
                <w:sz w:val="20"/>
              </w:rPr>
              <w:t>
Лесные угодья, пройденные пожарами</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гектар</w:t>
            </w:r>
          </w:p>
          <w:p>
            <w:pPr>
              <w:spacing w:after="20"/>
              <w:ind w:left="20"/>
              <w:jc w:val="both"/>
            </w:pPr>
            <w:r>
              <w:rPr>
                <w:rFonts w:ascii="Times New Roman"/>
                <w:b w:val="false"/>
                <w:i w:val="false"/>
                <w:color w:val="000000"/>
                <w:sz w:val="20"/>
              </w:rPr>
              <w:t>
гектар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p>
            <w:pPr>
              <w:spacing w:after="20"/>
              <w:ind w:left="20"/>
              <w:jc w:val="both"/>
            </w:pPr>
            <w:r>
              <w:rPr>
                <w:rFonts w:ascii="Times New Roman"/>
                <w:b w:val="false"/>
                <w:i w:val="false"/>
                <w:color w:val="000000"/>
                <w:sz w:val="20"/>
              </w:rPr>
              <w:t>
в том числе</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w:t>
            </w:r>
          </w:p>
        </w:tc>
      </w:tr>
      <w:tr>
        <w:trPr>
          <w:trHeight w:val="30" w:hRule="atLeast"/>
        </w:trPr>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орман көмкерген</w:t>
            </w:r>
          </w:p>
          <w:p>
            <w:pPr>
              <w:spacing w:after="20"/>
              <w:ind w:left="20"/>
              <w:jc w:val="both"/>
            </w:pPr>
            <w:r>
              <w:rPr>
                <w:rFonts w:ascii="Times New Roman"/>
                <w:b w:val="false"/>
                <w:i w:val="false"/>
                <w:color w:val="000000"/>
                <w:sz w:val="20"/>
              </w:rPr>
              <w:t>
покрытые лесом</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гектар</w:t>
            </w:r>
          </w:p>
          <w:p>
            <w:pPr>
              <w:spacing w:after="20"/>
              <w:ind w:left="20"/>
              <w:jc w:val="both"/>
            </w:pPr>
            <w:r>
              <w:rPr>
                <w:rFonts w:ascii="Times New Roman"/>
                <w:b w:val="false"/>
                <w:i w:val="false"/>
                <w:color w:val="000000"/>
                <w:sz w:val="20"/>
              </w:rPr>
              <w:t>
гектар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олардың жоғарғы өртпен қамтылғаны</w:t>
            </w:r>
          </w:p>
          <w:p>
            <w:pPr>
              <w:spacing w:after="20"/>
              <w:ind w:left="20"/>
              <w:jc w:val="both"/>
            </w:pPr>
            <w:r>
              <w:rPr>
                <w:rFonts w:ascii="Times New Roman"/>
                <w:b w:val="false"/>
                <w:i w:val="false"/>
                <w:color w:val="000000"/>
                <w:sz w:val="20"/>
              </w:rPr>
              <w:t>
из них верховым</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гектар</w:t>
            </w:r>
          </w:p>
          <w:p>
            <w:pPr>
              <w:spacing w:after="20"/>
              <w:ind w:left="20"/>
              <w:jc w:val="both"/>
            </w:pPr>
            <w:r>
              <w:rPr>
                <w:rFonts w:ascii="Times New Roman"/>
                <w:b w:val="false"/>
                <w:i w:val="false"/>
                <w:color w:val="000000"/>
                <w:sz w:val="20"/>
              </w:rPr>
              <w:t>
гектар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Өрт болған ормансыз жерлер</w:t>
            </w:r>
          </w:p>
          <w:p>
            <w:pPr>
              <w:spacing w:after="20"/>
              <w:ind w:left="20"/>
              <w:jc w:val="both"/>
            </w:pPr>
            <w:r>
              <w:rPr>
                <w:rFonts w:ascii="Times New Roman"/>
                <w:b w:val="false"/>
                <w:i w:val="false"/>
                <w:color w:val="000000"/>
                <w:sz w:val="20"/>
              </w:rPr>
              <w:t>
Нелесные угодья, пройденные пожарами</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гектар</w:t>
            </w:r>
          </w:p>
          <w:p>
            <w:pPr>
              <w:spacing w:after="20"/>
              <w:ind w:left="20"/>
              <w:jc w:val="both"/>
            </w:pPr>
            <w:r>
              <w:rPr>
                <w:rFonts w:ascii="Times New Roman"/>
                <w:b w:val="false"/>
                <w:i w:val="false"/>
                <w:color w:val="000000"/>
                <w:sz w:val="20"/>
              </w:rPr>
              <w:t>
гектар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Пайда болған орман өрттерінің саны</w:t>
            </w:r>
          </w:p>
          <w:p>
            <w:pPr>
              <w:spacing w:after="20"/>
              <w:ind w:left="20"/>
              <w:jc w:val="both"/>
            </w:pPr>
            <w:r>
              <w:rPr>
                <w:rFonts w:ascii="Times New Roman"/>
                <w:b w:val="false"/>
                <w:i w:val="false"/>
                <w:color w:val="000000"/>
                <w:sz w:val="20"/>
              </w:rPr>
              <w:t>
Количество возникших лесных пожаров</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оқиғалар саны</w:t>
            </w:r>
          </w:p>
          <w:p>
            <w:pPr>
              <w:spacing w:after="20"/>
              <w:ind w:left="20"/>
              <w:jc w:val="both"/>
            </w:pPr>
            <w:r>
              <w:rPr>
                <w:rFonts w:ascii="Times New Roman"/>
                <w:b w:val="false"/>
                <w:i w:val="false"/>
                <w:color w:val="000000"/>
                <w:sz w:val="20"/>
              </w:rPr>
              <w:t>
число случаев</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мына себептер бойынша</w:t>
            </w:r>
          </w:p>
          <w:p>
            <w:pPr>
              <w:spacing w:after="20"/>
              <w:ind w:left="20"/>
              <w:jc w:val="both"/>
            </w:pPr>
            <w:r>
              <w:rPr>
                <w:rFonts w:ascii="Times New Roman"/>
                <w:b w:val="false"/>
                <w:i w:val="false"/>
                <w:color w:val="000000"/>
                <w:sz w:val="20"/>
              </w:rPr>
              <w:t>
в том числе по причинам</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w:t>
            </w:r>
          </w:p>
        </w:tc>
      </w:tr>
      <w:tr>
        <w:trPr>
          <w:trHeight w:val="30" w:hRule="atLeast"/>
        </w:trPr>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шаруашылығы егістерін өртеу</w:t>
            </w:r>
          </w:p>
          <w:p>
            <w:pPr>
              <w:spacing w:after="20"/>
              <w:ind w:left="20"/>
              <w:jc w:val="both"/>
            </w:pPr>
            <w:r>
              <w:rPr>
                <w:rFonts w:ascii="Times New Roman"/>
                <w:b w:val="false"/>
                <w:i w:val="false"/>
                <w:color w:val="000000"/>
                <w:sz w:val="20"/>
              </w:rPr>
              <w:t>
сельскохозяйственные палы</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оқиғалар саны</w:t>
            </w:r>
          </w:p>
          <w:p>
            <w:pPr>
              <w:spacing w:after="20"/>
              <w:ind w:left="20"/>
              <w:jc w:val="both"/>
            </w:pPr>
            <w:r>
              <w:rPr>
                <w:rFonts w:ascii="Times New Roman"/>
                <w:b w:val="false"/>
                <w:i w:val="false"/>
                <w:color w:val="000000"/>
                <w:sz w:val="20"/>
              </w:rPr>
              <w:t>
число случаев</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орман пайдаланушылардың кінәсі бойынша</w:t>
            </w:r>
          </w:p>
          <w:p>
            <w:pPr>
              <w:spacing w:after="20"/>
              <w:ind w:left="20"/>
              <w:jc w:val="both"/>
            </w:pPr>
            <w:r>
              <w:rPr>
                <w:rFonts w:ascii="Times New Roman"/>
                <w:b w:val="false"/>
                <w:i w:val="false"/>
                <w:color w:val="000000"/>
                <w:sz w:val="20"/>
              </w:rPr>
              <w:t>
по вине лесопользователей</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оқиғалар саны</w:t>
            </w:r>
          </w:p>
          <w:p>
            <w:pPr>
              <w:spacing w:after="20"/>
              <w:ind w:left="20"/>
              <w:jc w:val="both"/>
            </w:pPr>
            <w:r>
              <w:rPr>
                <w:rFonts w:ascii="Times New Roman"/>
                <w:b w:val="false"/>
                <w:i w:val="false"/>
                <w:color w:val="000000"/>
                <w:sz w:val="20"/>
              </w:rPr>
              <w:t>
число случаев</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ұйымдар мен кәсіпорындардың кінәсі бойынша</w:t>
            </w:r>
          </w:p>
          <w:p>
            <w:pPr>
              <w:spacing w:after="20"/>
              <w:ind w:left="20"/>
              <w:jc w:val="both"/>
            </w:pPr>
            <w:r>
              <w:rPr>
                <w:rFonts w:ascii="Times New Roman"/>
                <w:b w:val="false"/>
                <w:i w:val="false"/>
                <w:color w:val="000000"/>
                <w:sz w:val="20"/>
              </w:rPr>
              <w:t>
по вине других организаций и предприятий</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оқиғалар саны</w:t>
            </w:r>
          </w:p>
          <w:p>
            <w:pPr>
              <w:spacing w:after="20"/>
              <w:ind w:left="20"/>
              <w:jc w:val="both"/>
            </w:pPr>
            <w:r>
              <w:rPr>
                <w:rFonts w:ascii="Times New Roman"/>
                <w:b w:val="false"/>
                <w:i w:val="false"/>
                <w:color w:val="000000"/>
                <w:sz w:val="20"/>
              </w:rPr>
              <w:t>
число случаев</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тұрғындардың кінәсі бойынша</w:t>
            </w:r>
          </w:p>
          <w:p>
            <w:pPr>
              <w:spacing w:after="20"/>
              <w:ind w:left="20"/>
              <w:jc w:val="both"/>
            </w:pPr>
            <w:r>
              <w:rPr>
                <w:rFonts w:ascii="Times New Roman"/>
                <w:b w:val="false"/>
                <w:i w:val="false"/>
                <w:color w:val="000000"/>
                <w:sz w:val="20"/>
              </w:rPr>
              <w:t>
по вине населения</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оқиғалар саны</w:t>
            </w:r>
          </w:p>
          <w:p>
            <w:pPr>
              <w:spacing w:after="20"/>
              <w:ind w:left="20"/>
              <w:jc w:val="both"/>
            </w:pPr>
            <w:r>
              <w:rPr>
                <w:rFonts w:ascii="Times New Roman"/>
                <w:b w:val="false"/>
                <w:i w:val="false"/>
                <w:color w:val="000000"/>
                <w:sz w:val="20"/>
              </w:rPr>
              <w:t>
число случаев</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найзағай отынан</w:t>
            </w:r>
          </w:p>
          <w:p>
            <w:pPr>
              <w:spacing w:after="20"/>
              <w:ind w:left="20"/>
              <w:jc w:val="both"/>
            </w:pPr>
            <w:r>
              <w:rPr>
                <w:rFonts w:ascii="Times New Roman"/>
                <w:b w:val="false"/>
                <w:i w:val="false"/>
                <w:color w:val="000000"/>
                <w:sz w:val="20"/>
              </w:rPr>
              <w:t>
от грозовых разрядов</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оқиғалар саны</w:t>
            </w:r>
          </w:p>
          <w:p>
            <w:pPr>
              <w:spacing w:after="20"/>
              <w:ind w:left="20"/>
              <w:jc w:val="both"/>
            </w:pPr>
            <w:r>
              <w:rPr>
                <w:rFonts w:ascii="Times New Roman"/>
                <w:b w:val="false"/>
                <w:i w:val="false"/>
                <w:color w:val="000000"/>
                <w:sz w:val="20"/>
              </w:rPr>
              <w:t>
число случаев</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анықталмаған себептерден</w:t>
            </w:r>
          </w:p>
          <w:p>
            <w:pPr>
              <w:spacing w:after="20"/>
              <w:ind w:left="20"/>
              <w:jc w:val="both"/>
            </w:pPr>
            <w:r>
              <w:rPr>
                <w:rFonts w:ascii="Times New Roman"/>
                <w:b w:val="false"/>
                <w:i w:val="false"/>
                <w:color w:val="000000"/>
                <w:sz w:val="20"/>
              </w:rPr>
              <w:t>
от неустановленых причин</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оқиғалар саны</w:t>
            </w:r>
          </w:p>
          <w:p>
            <w:pPr>
              <w:spacing w:after="20"/>
              <w:ind w:left="20"/>
              <w:jc w:val="both"/>
            </w:pPr>
            <w:r>
              <w:rPr>
                <w:rFonts w:ascii="Times New Roman"/>
                <w:b w:val="false"/>
                <w:i w:val="false"/>
                <w:color w:val="000000"/>
                <w:sz w:val="20"/>
              </w:rPr>
              <w:t>
число случаев</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Орман өрттерінен болған залал</w:t>
            </w:r>
          </w:p>
          <w:p>
            <w:pPr>
              <w:spacing w:after="20"/>
              <w:ind w:left="20"/>
              <w:jc w:val="both"/>
            </w:pPr>
            <w:r>
              <w:rPr>
                <w:rFonts w:ascii="Times New Roman"/>
                <w:b w:val="false"/>
                <w:i w:val="false"/>
                <w:color w:val="000000"/>
                <w:sz w:val="20"/>
              </w:rPr>
              <w:t>
Ущерб от лесных пожаров</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теңге</w:t>
            </w:r>
          </w:p>
          <w:p>
            <w:pPr>
              <w:spacing w:after="20"/>
              <w:ind w:left="20"/>
              <w:jc w:val="both"/>
            </w:pPr>
            <w:r>
              <w:rPr>
                <w:rFonts w:ascii="Times New Roman"/>
                <w:b w:val="false"/>
                <w:i w:val="false"/>
                <w:color w:val="000000"/>
                <w:sz w:val="20"/>
              </w:rPr>
              <w:t>
тысяч тенге</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өрт сөндіруге жұмсалған шығындар</w:t>
            </w:r>
          </w:p>
          <w:p>
            <w:pPr>
              <w:spacing w:after="20"/>
              <w:ind w:left="20"/>
              <w:jc w:val="both"/>
            </w:pPr>
            <w:r>
              <w:rPr>
                <w:rFonts w:ascii="Times New Roman"/>
                <w:b w:val="false"/>
                <w:i w:val="false"/>
                <w:color w:val="000000"/>
                <w:sz w:val="20"/>
              </w:rPr>
              <w:t>
в том числе расходы на тушение пожаров</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теңге</w:t>
            </w:r>
          </w:p>
          <w:p>
            <w:pPr>
              <w:spacing w:after="20"/>
              <w:ind w:left="20"/>
              <w:jc w:val="both"/>
            </w:pPr>
            <w:r>
              <w:rPr>
                <w:rFonts w:ascii="Times New Roman"/>
                <w:b w:val="false"/>
                <w:i w:val="false"/>
                <w:color w:val="000000"/>
                <w:sz w:val="20"/>
              </w:rPr>
              <w:t>
тысяч тенге</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өртенгені және бүлінгені</w:t>
            </w:r>
          </w:p>
          <w:p>
            <w:pPr>
              <w:spacing w:after="20"/>
              <w:ind w:left="20"/>
              <w:jc w:val="both"/>
            </w:pPr>
            <w:r>
              <w:rPr>
                <w:rFonts w:ascii="Times New Roman"/>
                <w:b w:val="false"/>
                <w:i w:val="false"/>
                <w:color w:val="000000"/>
                <w:sz w:val="20"/>
              </w:rPr>
              <w:t>
из них сгорело и повреждено</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өсіп тұрған ормандар</w:t>
            </w:r>
          </w:p>
          <w:p>
            <w:pPr>
              <w:spacing w:after="20"/>
              <w:ind w:left="20"/>
              <w:jc w:val="both"/>
            </w:pPr>
            <w:r>
              <w:rPr>
                <w:rFonts w:ascii="Times New Roman"/>
                <w:b w:val="false"/>
                <w:i w:val="false"/>
                <w:color w:val="000000"/>
                <w:sz w:val="20"/>
              </w:rPr>
              <w:t>
леса на корню</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текше метр</w:t>
            </w:r>
          </w:p>
          <w:p>
            <w:pPr>
              <w:spacing w:after="20"/>
              <w:ind w:left="20"/>
              <w:jc w:val="both"/>
            </w:pPr>
            <w:r>
              <w:rPr>
                <w:rFonts w:ascii="Times New Roman"/>
                <w:b w:val="false"/>
                <w:i w:val="false"/>
                <w:color w:val="000000"/>
                <w:sz w:val="20"/>
              </w:rPr>
              <w:t>
кубический метр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дайындалған орман өнімдері</w:t>
            </w:r>
          </w:p>
          <w:p>
            <w:pPr>
              <w:spacing w:after="20"/>
              <w:ind w:left="20"/>
              <w:jc w:val="both"/>
            </w:pPr>
            <w:r>
              <w:rPr>
                <w:rFonts w:ascii="Times New Roman"/>
                <w:b w:val="false"/>
                <w:i w:val="false"/>
                <w:color w:val="000000"/>
                <w:sz w:val="20"/>
              </w:rPr>
              <w:t>
заготовленной лесопродукции</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текше метр</w:t>
            </w:r>
          </w:p>
          <w:p>
            <w:pPr>
              <w:spacing w:after="20"/>
              <w:ind w:left="20"/>
              <w:jc w:val="both"/>
            </w:pPr>
            <w:r>
              <w:rPr>
                <w:rFonts w:ascii="Times New Roman"/>
                <w:b w:val="false"/>
                <w:i w:val="false"/>
                <w:color w:val="000000"/>
                <w:sz w:val="20"/>
              </w:rPr>
              <w:t>
кубический метр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жойылған үйлер мен құрылыстар</w:t>
            </w:r>
          </w:p>
          <w:p>
            <w:pPr>
              <w:spacing w:after="20"/>
              <w:ind w:left="20"/>
              <w:jc w:val="both"/>
            </w:pPr>
            <w:r>
              <w:rPr>
                <w:rFonts w:ascii="Times New Roman"/>
                <w:b w:val="false"/>
                <w:i w:val="false"/>
                <w:color w:val="000000"/>
                <w:sz w:val="20"/>
              </w:rPr>
              <w:t>
уничтожено зданий и сооружений</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дана</w:t>
            </w:r>
          </w:p>
          <w:p>
            <w:pPr>
              <w:spacing w:after="20"/>
              <w:ind w:left="20"/>
              <w:jc w:val="both"/>
            </w:pPr>
            <w:r>
              <w:rPr>
                <w:rFonts w:ascii="Times New Roman"/>
                <w:b w:val="false"/>
                <w:i w:val="false"/>
                <w:color w:val="000000"/>
                <w:sz w:val="20"/>
              </w:rPr>
              <w:t>
штук</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жойылған техника</w:t>
            </w:r>
          </w:p>
          <w:p>
            <w:pPr>
              <w:spacing w:after="20"/>
              <w:ind w:left="20"/>
              <w:jc w:val="both"/>
            </w:pPr>
            <w:r>
              <w:rPr>
                <w:rFonts w:ascii="Times New Roman"/>
                <w:b w:val="false"/>
                <w:i w:val="false"/>
                <w:color w:val="000000"/>
                <w:sz w:val="20"/>
              </w:rPr>
              <w:t>
уничтожено техники</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дана</w:t>
            </w:r>
          </w:p>
          <w:p>
            <w:pPr>
              <w:spacing w:after="20"/>
              <w:ind w:left="20"/>
              <w:jc w:val="both"/>
            </w:pPr>
            <w:r>
              <w:rPr>
                <w:rFonts w:ascii="Times New Roman"/>
                <w:b w:val="false"/>
                <w:i w:val="false"/>
                <w:color w:val="000000"/>
                <w:sz w:val="20"/>
              </w:rPr>
              <w:t>
штук</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өрт сөндіруге қатысушылардың жарақаты мен залалы</w:t>
            </w:r>
          </w:p>
          <w:p>
            <w:pPr>
              <w:spacing w:after="20"/>
              <w:ind w:left="20"/>
              <w:jc w:val="both"/>
            </w:pPr>
            <w:r>
              <w:rPr>
                <w:rFonts w:ascii="Times New Roman"/>
                <w:b w:val="false"/>
                <w:i w:val="false"/>
                <w:color w:val="000000"/>
                <w:sz w:val="20"/>
              </w:rPr>
              <w:t>
нанесено травм и повреждений участникам тушения пожара</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адам</w:t>
            </w:r>
          </w:p>
          <w:p>
            <w:pPr>
              <w:spacing w:after="20"/>
              <w:ind w:left="20"/>
              <w:jc w:val="both"/>
            </w:pPr>
            <w:r>
              <w:rPr>
                <w:rFonts w:ascii="Times New Roman"/>
                <w:b w:val="false"/>
                <w:i w:val="false"/>
                <w:color w:val="000000"/>
                <w:sz w:val="20"/>
              </w:rPr>
              <w:t>
человек</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қайтыс болған өрт сөндіруге қатысушылар</w:t>
            </w:r>
          </w:p>
          <w:p>
            <w:pPr>
              <w:spacing w:after="20"/>
              <w:ind w:left="20"/>
              <w:jc w:val="both"/>
            </w:pPr>
            <w:r>
              <w:rPr>
                <w:rFonts w:ascii="Times New Roman"/>
                <w:b w:val="false"/>
                <w:i w:val="false"/>
                <w:color w:val="000000"/>
                <w:sz w:val="20"/>
              </w:rPr>
              <w:t>
погибло участников тушения пожара</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адам</w:t>
            </w:r>
          </w:p>
          <w:p>
            <w:pPr>
              <w:spacing w:after="20"/>
              <w:ind w:left="20"/>
              <w:jc w:val="both"/>
            </w:pPr>
            <w:r>
              <w:rPr>
                <w:rFonts w:ascii="Times New Roman"/>
                <w:b w:val="false"/>
                <w:i w:val="false"/>
                <w:color w:val="000000"/>
                <w:sz w:val="20"/>
              </w:rPr>
              <w:t>
человек</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ормандағы өрт қауіпсіздігі ережесін бұзу туралы жасалған хаттамалар</w:t>
            </w:r>
          </w:p>
          <w:p>
            <w:pPr>
              <w:spacing w:after="20"/>
              <w:ind w:left="20"/>
              <w:jc w:val="both"/>
            </w:pPr>
            <w:r>
              <w:rPr>
                <w:rFonts w:ascii="Times New Roman"/>
                <w:b w:val="false"/>
                <w:i w:val="false"/>
                <w:color w:val="000000"/>
                <w:sz w:val="20"/>
              </w:rPr>
              <w:t>
составлено протоколов о нарушении Правил пожарной безопасности в лесу</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дана</w:t>
            </w:r>
          </w:p>
          <w:p>
            <w:pPr>
              <w:spacing w:after="20"/>
              <w:ind w:left="20"/>
              <w:jc w:val="both"/>
            </w:pPr>
            <w:r>
              <w:rPr>
                <w:rFonts w:ascii="Times New Roman"/>
                <w:b w:val="false"/>
                <w:i w:val="false"/>
                <w:color w:val="000000"/>
                <w:sz w:val="20"/>
              </w:rPr>
              <w:t>
штук</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өрттердің шығуына кінәлі анықталғандар</w:t>
            </w:r>
          </w:p>
          <w:p>
            <w:pPr>
              <w:spacing w:after="20"/>
              <w:ind w:left="20"/>
              <w:jc w:val="both"/>
            </w:pPr>
            <w:r>
              <w:rPr>
                <w:rFonts w:ascii="Times New Roman"/>
                <w:b w:val="false"/>
                <w:i w:val="false"/>
                <w:color w:val="000000"/>
                <w:sz w:val="20"/>
              </w:rPr>
              <w:t>
выявлено виновных в возникновении пожаров</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адам</w:t>
            </w:r>
          </w:p>
          <w:p>
            <w:pPr>
              <w:spacing w:after="20"/>
              <w:ind w:left="20"/>
              <w:jc w:val="both"/>
            </w:pPr>
            <w:r>
              <w:rPr>
                <w:rFonts w:ascii="Times New Roman"/>
                <w:b w:val="false"/>
                <w:i w:val="false"/>
                <w:color w:val="000000"/>
                <w:sz w:val="20"/>
              </w:rPr>
              <w:t>
человек</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Құқық қорғау органдарына берілген істер</w:t>
            </w:r>
          </w:p>
          <w:p>
            <w:pPr>
              <w:spacing w:after="20"/>
              <w:ind w:left="20"/>
              <w:jc w:val="both"/>
            </w:pPr>
            <w:r>
              <w:rPr>
                <w:rFonts w:ascii="Times New Roman"/>
                <w:b w:val="false"/>
                <w:i w:val="false"/>
                <w:color w:val="000000"/>
                <w:sz w:val="20"/>
              </w:rPr>
              <w:t>
Передано дел в правоохранительные органы</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дана</w:t>
            </w:r>
          </w:p>
          <w:p>
            <w:pPr>
              <w:spacing w:after="20"/>
              <w:ind w:left="20"/>
              <w:jc w:val="both"/>
            </w:pPr>
            <w:r>
              <w:rPr>
                <w:rFonts w:ascii="Times New Roman"/>
                <w:b w:val="false"/>
                <w:i w:val="false"/>
                <w:color w:val="000000"/>
                <w:sz w:val="20"/>
              </w:rPr>
              <w:t>
штук</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олар бойынша қозғалған қылмыстық істер</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из них </w:t>
            </w:r>
            <w:r>
              <w:rPr>
                <w:rFonts w:ascii="Times New Roman"/>
                <w:b w:val="false"/>
                <w:i w:val="false"/>
                <w:color w:val="000000"/>
                <w:sz w:val="20"/>
              </w:rPr>
              <w:t>возбуждено уголовных дел</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дана</w:t>
            </w:r>
          </w:p>
          <w:p>
            <w:pPr>
              <w:spacing w:after="20"/>
              <w:ind w:left="20"/>
              <w:jc w:val="both"/>
            </w:pPr>
            <w:r>
              <w:rPr>
                <w:rFonts w:ascii="Times New Roman"/>
                <w:b w:val="false"/>
                <w:i w:val="false"/>
                <w:color w:val="000000"/>
                <w:sz w:val="20"/>
              </w:rPr>
              <w:t>
штук</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қылмыстық істер қозғаудан бас тартылғандар</w:t>
            </w:r>
          </w:p>
          <w:p>
            <w:pPr>
              <w:spacing w:after="20"/>
              <w:ind w:left="20"/>
              <w:jc w:val="both"/>
            </w:pPr>
            <w:r>
              <w:rPr>
                <w:rFonts w:ascii="Times New Roman"/>
                <w:b w:val="false"/>
                <w:i w:val="false"/>
                <w:color w:val="000000"/>
                <w:sz w:val="20"/>
              </w:rPr>
              <w:t>
отказано в возбуждении уголовных дел</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дана</w:t>
            </w:r>
          </w:p>
          <w:p>
            <w:pPr>
              <w:spacing w:after="20"/>
              <w:ind w:left="20"/>
              <w:jc w:val="both"/>
            </w:pPr>
            <w:r>
              <w:rPr>
                <w:rFonts w:ascii="Times New Roman"/>
                <w:b w:val="false"/>
                <w:i w:val="false"/>
                <w:color w:val="000000"/>
                <w:sz w:val="20"/>
              </w:rPr>
              <w:t>
штук</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Соттардың қарағаны</w:t>
            </w:r>
          </w:p>
          <w:p>
            <w:pPr>
              <w:spacing w:after="20"/>
              <w:ind w:left="20"/>
              <w:jc w:val="both"/>
            </w:pPr>
            <w:r>
              <w:rPr>
                <w:rFonts w:ascii="Times New Roman"/>
                <w:b w:val="false"/>
                <w:i w:val="false"/>
                <w:color w:val="000000"/>
                <w:sz w:val="20"/>
              </w:rPr>
              <w:t>
Рассмотрено судами</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дана</w:t>
            </w:r>
          </w:p>
          <w:p>
            <w:pPr>
              <w:spacing w:after="20"/>
              <w:ind w:left="20"/>
              <w:jc w:val="both"/>
            </w:pPr>
            <w:r>
              <w:rPr>
                <w:rFonts w:ascii="Times New Roman"/>
                <w:b w:val="false"/>
                <w:i w:val="false"/>
                <w:color w:val="000000"/>
                <w:sz w:val="20"/>
              </w:rPr>
              <w:t>
штук</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қылмыстық істер</w:t>
            </w:r>
          </w:p>
          <w:p>
            <w:pPr>
              <w:spacing w:after="20"/>
              <w:ind w:left="20"/>
              <w:jc w:val="both"/>
            </w:pPr>
            <w:r>
              <w:rPr>
                <w:rFonts w:ascii="Times New Roman"/>
                <w:b w:val="false"/>
                <w:i w:val="false"/>
                <w:color w:val="000000"/>
                <w:sz w:val="20"/>
              </w:rPr>
              <w:t>
уголовных дел</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дана</w:t>
            </w:r>
          </w:p>
          <w:p>
            <w:pPr>
              <w:spacing w:after="20"/>
              <w:ind w:left="20"/>
              <w:jc w:val="both"/>
            </w:pPr>
            <w:r>
              <w:rPr>
                <w:rFonts w:ascii="Times New Roman"/>
                <w:b w:val="false"/>
                <w:i w:val="false"/>
                <w:color w:val="000000"/>
                <w:sz w:val="20"/>
              </w:rPr>
              <w:t>
штук</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әкімшілік істер</w:t>
            </w:r>
          </w:p>
          <w:p>
            <w:pPr>
              <w:spacing w:after="20"/>
              <w:ind w:left="20"/>
              <w:jc w:val="both"/>
            </w:pPr>
            <w:r>
              <w:rPr>
                <w:rFonts w:ascii="Times New Roman"/>
                <w:b w:val="false"/>
                <w:i w:val="false"/>
                <w:color w:val="000000"/>
                <w:sz w:val="20"/>
              </w:rPr>
              <w:t>
административных дел</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дана</w:t>
            </w:r>
          </w:p>
          <w:p>
            <w:pPr>
              <w:spacing w:after="20"/>
              <w:ind w:left="20"/>
              <w:jc w:val="both"/>
            </w:pPr>
            <w:r>
              <w:rPr>
                <w:rFonts w:ascii="Times New Roman"/>
                <w:b w:val="false"/>
                <w:i w:val="false"/>
                <w:color w:val="000000"/>
                <w:sz w:val="20"/>
              </w:rPr>
              <w:t>
штук</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Әкімшілік айыппұлдар салынды</w:t>
            </w:r>
          </w:p>
          <w:p>
            <w:pPr>
              <w:spacing w:after="20"/>
              <w:ind w:left="20"/>
              <w:jc w:val="both"/>
            </w:pPr>
            <w:r>
              <w:rPr>
                <w:rFonts w:ascii="Times New Roman"/>
                <w:b w:val="false"/>
                <w:i w:val="false"/>
                <w:color w:val="000000"/>
                <w:sz w:val="20"/>
              </w:rPr>
              <w:t>
Предъявлено административных штрафов</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адам/мың теңге</w:t>
            </w:r>
          </w:p>
          <w:p>
            <w:pPr>
              <w:spacing w:after="20"/>
              <w:ind w:left="20"/>
              <w:jc w:val="both"/>
            </w:pPr>
            <w:r>
              <w:rPr>
                <w:rFonts w:ascii="Times New Roman"/>
                <w:b w:val="false"/>
                <w:i w:val="false"/>
                <w:color w:val="000000"/>
                <w:sz w:val="20"/>
              </w:rPr>
              <w:t>
человек/тысяч тенге</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Төленген айыппұлдар</w:t>
            </w:r>
          </w:p>
          <w:p>
            <w:pPr>
              <w:spacing w:after="20"/>
              <w:ind w:left="20"/>
              <w:jc w:val="both"/>
            </w:pPr>
            <w:r>
              <w:rPr>
                <w:rFonts w:ascii="Times New Roman"/>
                <w:b w:val="false"/>
                <w:i w:val="false"/>
                <w:color w:val="000000"/>
                <w:sz w:val="20"/>
              </w:rPr>
              <w:t>
Взыскано штрафов</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адам/мың теңге</w:t>
            </w:r>
            <w:r>
              <w:rPr>
                <w:rFonts w:ascii="Times New Roman"/>
                <w:b w:val="false"/>
                <w:i w:val="false"/>
                <w:color w:val="000000"/>
                <w:sz w:val="20"/>
              </w:rPr>
              <w:t xml:space="preserve"> человек/тысяч тенге</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Өтеуге көрсетілген залал</w:t>
            </w:r>
          </w:p>
          <w:p>
            <w:pPr>
              <w:spacing w:after="20"/>
              <w:ind w:left="20"/>
              <w:jc w:val="both"/>
            </w:pPr>
            <w:r>
              <w:rPr>
                <w:rFonts w:ascii="Times New Roman"/>
                <w:b w:val="false"/>
                <w:i w:val="false"/>
                <w:color w:val="000000"/>
                <w:sz w:val="20"/>
              </w:rPr>
              <w:t>
Предъявлено ущерба на возмещение</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адам/мың теңге</w:t>
            </w:r>
            <w:r>
              <w:rPr>
                <w:rFonts w:ascii="Times New Roman"/>
                <w:b w:val="false"/>
                <w:i w:val="false"/>
                <w:color w:val="000000"/>
                <w:sz w:val="20"/>
              </w:rPr>
              <w:t xml:space="preserve"> человек/тысяч тенге</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Өндіріп алынған залал</w:t>
            </w:r>
          </w:p>
          <w:p>
            <w:pPr>
              <w:spacing w:after="20"/>
              <w:ind w:left="20"/>
              <w:jc w:val="both"/>
            </w:pPr>
            <w:r>
              <w:rPr>
                <w:rFonts w:ascii="Times New Roman"/>
                <w:b w:val="false"/>
                <w:i w:val="false"/>
                <w:color w:val="000000"/>
                <w:sz w:val="20"/>
              </w:rPr>
              <w:t>
Взыскано ущерба</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адам/мың теңге</w:t>
            </w:r>
            <w:r>
              <w:rPr>
                <w:rFonts w:ascii="Times New Roman"/>
                <w:b w:val="false"/>
                <w:i w:val="false"/>
                <w:color w:val="000000"/>
                <w:sz w:val="20"/>
              </w:rPr>
              <w:t xml:space="preserve"> человек/тысяч тенге</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                              Мекенжайы</w:t>
      </w:r>
    </w:p>
    <w:p>
      <w:pPr>
        <w:spacing w:after="0"/>
        <w:ind w:left="0"/>
        <w:jc w:val="both"/>
      </w:pPr>
      <w:r>
        <w:rPr>
          <w:rFonts w:ascii="Times New Roman"/>
          <w:b w:val="false"/>
          <w:i w:val="false"/>
          <w:color w:val="000000"/>
          <w:sz w:val="28"/>
        </w:rPr>
        <w:t>
      Наименование</w:t>
      </w:r>
      <w:r>
        <w:rPr>
          <w:rFonts w:ascii="Times New Roman"/>
          <w:b/>
          <w:i w:val="false"/>
          <w:color w:val="000000"/>
          <w:sz w:val="28"/>
        </w:rPr>
        <w:t xml:space="preserve">____________________    </w:t>
      </w:r>
      <w:r>
        <w:rPr>
          <w:rFonts w:ascii="Times New Roman"/>
          <w:b w:val="false"/>
          <w:i w:val="false"/>
          <w:color w:val="000000"/>
          <w:sz w:val="28"/>
        </w:rPr>
        <w:t>Адрес</w:t>
      </w:r>
      <w:r>
        <w:rPr>
          <w:rFonts w:ascii="Times New Roman"/>
          <w:b/>
          <w:i w:val="false"/>
          <w:color w:val="000000"/>
          <w:sz w:val="28"/>
        </w:rPr>
        <w:t>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         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Телефон 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пошта мекенжайы</w:t>
      </w:r>
    </w:p>
    <w:p>
      <w:pPr>
        <w:spacing w:after="0"/>
        <w:ind w:left="0"/>
        <w:jc w:val="both"/>
      </w:pPr>
      <w:r>
        <w:rPr>
          <w:rFonts w:ascii="Times New Roman"/>
          <w:b w:val="false"/>
          <w:i w:val="false"/>
          <w:color w:val="000000"/>
          <w:sz w:val="28"/>
        </w:rPr>
        <w:t>
      Адрес электронной почты</w:t>
      </w:r>
      <w:r>
        <w:rPr>
          <w:rFonts w:ascii="Times New Roman"/>
          <w:b/>
          <w:i w:val="false"/>
          <w:color w:val="000000"/>
          <w:sz w:val="28"/>
        </w:rPr>
        <w:t xml:space="preserve"> 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xml:space="preserve">
      Исполнитель </w:t>
      </w:r>
      <w:r>
        <w:rPr>
          <w:rFonts w:ascii="Times New Roman"/>
          <w:b/>
          <w:i w:val="false"/>
          <w:color w:val="000000"/>
          <w:sz w:val="28"/>
        </w:rPr>
        <w:t>_________________________________________  _________</w:t>
      </w:r>
    </w:p>
    <w:p>
      <w:pPr>
        <w:spacing w:after="0"/>
        <w:ind w:left="0"/>
        <w:jc w:val="both"/>
      </w:pPr>
      <w:r>
        <w:rPr>
          <w:rFonts w:ascii="Times New Roman"/>
          <w:b w:val="false"/>
          <w:i w:val="false"/>
          <w:color w:val="000000"/>
          <w:sz w:val="28"/>
        </w:rPr>
        <w:t>
      тегі, аты және әкесінің аты            қолы</w:t>
      </w:r>
    </w:p>
    <w:p>
      <w:pPr>
        <w:spacing w:after="0"/>
        <w:ind w:left="0"/>
        <w:jc w:val="both"/>
      </w:pPr>
      <w:r>
        <w:rPr>
          <w:rFonts w:ascii="Times New Roman"/>
          <w:b w:val="false"/>
          <w:i w:val="false"/>
          <w:color w:val="000000"/>
          <w:sz w:val="28"/>
        </w:rPr>
        <w:t>
                          (бар болған жағдайда)                подпись</w:t>
      </w:r>
    </w:p>
    <w:p>
      <w:pPr>
        <w:spacing w:after="0"/>
        <w:ind w:left="0"/>
        <w:jc w:val="both"/>
      </w:pPr>
      <w:r>
        <w:rPr>
          <w:rFonts w:ascii="Times New Roman"/>
          <w:b w:val="false"/>
          <w:i w:val="false"/>
          <w:color w:val="000000"/>
          <w:sz w:val="28"/>
        </w:rPr>
        <w:t>
                          фамилия, имя и отчество</w:t>
      </w:r>
    </w:p>
    <w:p>
      <w:pPr>
        <w:spacing w:after="0"/>
        <w:ind w:left="0"/>
        <w:jc w:val="both"/>
      </w:pPr>
      <w:r>
        <w:rPr>
          <w:rFonts w:ascii="Times New Roman"/>
          <w:b w:val="false"/>
          <w:i w:val="false"/>
          <w:color w:val="000000"/>
          <w:sz w:val="28"/>
        </w:rPr>
        <w:t>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p>
      <w:pPr>
        <w:spacing w:after="0"/>
        <w:ind w:left="0"/>
        <w:jc w:val="both"/>
      </w:pPr>
      <w:r>
        <w:rPr>
          <w:rFonts w:ascii="Times New Roman"/>
          <w:b w:val="false"/>
          <w:i w:val="false"/>
          <w:color w:val="000000"/>
          <w:sz w:val="28"/>
        </w:rPr>
        <w:t xml:space="preserve">
      Руководитель </w:t>
      </w:r>
      <w:r>
        <w:rPr>
          <w:rFonts w:ascii="Times New Roman"/>
          <w:b/>
          <w:i w:val="false"/>
          <w:color w:val="000000"/>
          <w:sz w:val="28"/>
        </w:rPr>
        <w:t>________________________________________  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тегі, аты және әкесінің аты            </w:t>
      </w:r>
      <w:r>
        <w:rPr>
          <w:rFonts w:ascii="Times New Roman"/>
          <w:b/>
          <w:i w:val="false"/>
          <w:color w:val="000000"/>
          <w:sz w:val="28"/>
        </w:rPr>
        <w:t>қолы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(бар болған жағдайда)</w:t>
      </w:r>
      <w:r>
        <w:rPr>
          <w:rFonts w:ascii="Times New Roman"/>
          <w:b w:val="false"/>
          <w:i w:val="false"/>
          <w:color w:val="000000"/>
          <w:sz w:val="28"/>
        </w:rPr>
        <w:t xml:space="preserve">                подпись</w:t>
      </w:r>
    </w:p>
    <w:p>
      <w:pPr>
        <w:spacing w:after="0"/>
        <w:ind w:left="0"/>
        <w:jc w:val="both"/>
      </w:pPr>
      <w:r>
        <w:rPr>
          <w:rFonts w:ascii="Times New Roman"/>
          <w:b w:val="false"/>
          <w:i w:val="false"/>
          <w:color w:val="000000"/>
          <w:sz w:val="28"/>
        </w:rPr>
        <w:t>
                          фамилия, имя и отчество</w:t>
      </w:r>
    </w:p>
    <w:p>
      <w:pPr>
        <w:spacing w:after="0"/>
        <w:ind w:left="0"/>
        <w:jc w:val="both"/>
      </w:pPr>
      <w:r>
        <w:rPr>
          <w:rFonts w:ascii="Times New Roman"/>
          <w:b w:val="false"/>
          <w:i w:val="false"/>
          <w:color w:val="000000"/>
          <w:sz w:val="28"/>
        </w:rPr>
        <w:t>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
      Главный бухгалтер</w:t>
      </w:r>
      <w:r>
        <w:rPr>
          <w:rFonts w:ascii="Times New Roman"/>
          <w:b/>
          <w:i w:val="false"/>
          <w:color w:val="000000"/>
          <w:sz w:val="28"/>
        </w:rPr>
        <w:t xml:space="preserve"> _____________________________________ 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тегі, аты және әкесінің аты            қолы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(бар болған жағдайда)</w:t>
      </w:r>
      <w:r>
        <w:rPr>
          <w:rFonts w:ascii="Times New Roman"/>
          <w:b w:val="false"/>
          <w:i w:val="false"/>
          <w:color w:val="000000"/>
          <w:sz w:val="28"/>
        </w:rPr>
        <w:t xml:space="preserve">                подпись</w:t>
      </w:r>
    </w:p>
    <w:p>
      <w:pPr>
        <w:spacing w:after="0"/>
        <w:ind w:left="0"/>
        <w:jc w:val="both"/>
      </w:pPr>
      <w:r>
        <w:rPr>
          <w:rFonts w:ascii="Times New Roman"/>
          <w:b w:val="false"/>
          <w:i w:val="false"/>
          <w:color w:val="000000"/>
          <w:sz w:val="28"/>
        </w:rPr>
        <w:t>
                          фамилия, имя и отчество</w:t>
      </w:r>
    </w:p>
    <w:p>
      <w:pPr>
        <w:spacing w:after="0"/>
        <w:ind w:left="0"/>
        <w:jc w:val="both"/>
      </w:pPr>
      <w:r>
        <w:rPr>
          <w:rFonts w:ascii="Times New Roman"/>
          <w:b w:val="false"/>
          <w:i w:val="false"/>
          <w:color w:val="000000"/>
          <w:sz w:val="28"/>
        </w:rPr>
        <w:t>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30 желтоқсандағы</w:t>
            </w:r>
            <w:r>
              <w:br/>
            </w:r>
            <w:r>
              <w:rPr>
                <w:rFonts w:ascii="Times New Roman"/>
                <w:b w:val="false"/>
                <w:i w:val="false"/>
                <w:color w:val="000000"/>
                <w:sz w:val="20"/>
              </w:rPr>
              <w:t>№ 231 бұйрығына 2-қосымша</w:t>
            </w:r>
          </w:p>
        </w:tc>
      </w:tr>
    </w:tbl>
    <w:bookmarkStart w:name="z34" w:id="11"/>
    <w:p>
      <w:pPr>
        <w:spacing w:after="0"/>
        <w:ind w:left="0"/>
        <w:jc w:val="left"/>
      </w:pPr>
      <w:r>
        <w:rPr>
          <w:rFonts w:ascii="Times New Roman"/>
          <w:b/>
          <w:i w:val="false"/>
          <w:color w:val="000000"/>
        </w:rPr>
        <w:t xml:space="preserve"> "Орман өрттері туралы есеп" ведомстволық статистикалық байқаудың статистикалық нысанын толтыру жөніндегі нұсқаулық (коды 7181206, индексі 1 өрт (орман), кезеңділігі онкүндік)</w:t>
      </w:r>
    </w:p>
    <w:bookmarkEnd w:id="11"/>
    <w:bookmarkStart w:name="z35" w:id="12"/>
    <w:p>
      <w:pPr>
        <w:spacing w:after="0"/>
        <w:ind w:left="0"/>
        <w:jc w:val="both"/>
      </w:pPr>
      <w:r>
        <w:rPr>
          <w:rFonts w:ascii="Times New Roman"/>
          <w:b w:val="false"/>
          <w:i w:val="false"/>
          <w:color w:val="000000"/>
          <w:sz w:val="28"/>
        </w:rPr>
        <w:t xml:space="preserve">
      1. Осы нұсқаулық "Мемлекеттік статистика туралы" Қазақстан Республикасы Заңының </w:t>
      </w:r>
      <w:r>
        <w:rPr>
          <w:rFonts w:ascii="Times New Roman"/>
          <w:b w:val="false"/>
          <w:i w:val="false"/>
          <w:color w:val="000000"/>
          <w:sz w:val="28"/>
        </w:rPr>
        <w:t>12-бабының</w:t>
      </w:r>
      <w:r>
        <w:rPr>
          <w:rFonts w:ascii="Times New Roman"/>
          <w:b w:val="false"/>
          <w:i w:val="false"/>
          <w:color w:val="000000"/>
          <w:sz w:val="28"/>
        </w:rPr>
        <w:t xml:space="preserve"> 8) тармақшасына сәйкес әзірленді және ведомстволық статистикалық байқаудың "Орман өрттері туралы есеп"</w:t>
      </w:r>
    </w:p>
    <w:bookmarkEnd w:id="12"/>
    <w:p>
      <w:pPr>
        <w:spacing w:after="0"/>
        <w:ind w:left="0"/>
        <w:jc w:val="both"/>
      </w:pPr>
      <w:r>
        <w:rPr>
          <w:rFonts w:ascii="Times New Roman"/>
          <w:b w:val="false"/>
          <w:i w:val="false"/>
          <w:color w:val="000000"/>
          <w:sz w:val="28"/>
        </w:rPr>
        <w:t xml:space="preserve">
      (коды 7181206, индексі 1 өрт (орман), кезеңділігі он күндік) </w:t>
      </w:r>
    </w:p>
    <w:p>
      <w:pPr>
        <w:spacing w:after="0"/>
        <w:ind w:left="0"/>
        <w:jc w:val="both"/>
      </w:pPr>
      <w:r>
        <w:rPr>
          <w:rFonts w:ascii="Times New Roman"/>
          <w:b w:val="false"/>
          <w:i w:val="false"/>
          <w:color w:val="000000"/>
          <w:sz w:val="28"/>
        </w:rPr>
        <w:t>
      (бұдан әрі – статистикалық нысан) статистикалық нысанын толтыру тәртібін нақтылайды.</w:t>
      </w:r>
    </w:p>
    <w:bookmarkStart w:name="z36" w:id="13"/>
    <w:p>
      <w:pPr>
        <w:spacing w:after="0"/>
        <w:ind w:left="0"/>
        <w:jc w:val="both"/>
      </w:pPr>
      <w:r>
        <w:rPr>
          <w:rFonts w:ascii="Times New Roman"/>
          <w:b w:val="false"/>
          <w:i w:val="false"/>
          <w:color w:val="000000"/>
          <w:sz w:val="28"/>
        </w:rPr>
        <w:t xml:space="preserve">
      2. Барлық көрсеткіштер орман орналастыру материалдарына, орман өрттері туралы хаттамаларға, қызметтік тексеру актілеріне орай жылдың басынан бергі үдемелі қорытындымен бастапқы құжаттама деректерінің негізінде толтырылады </w:t>
      </w:r>
    </w:p>
    <w:bookmarkEnd w:id="13"/>
    <w:bookmarkStart w:name="z37" w:id="14"/>
    <w:p>
      <w:pPr>
        <w:spacing w:after="0"/>
        <w:ind w:left="0"/>
        <w:jc w:val="both"/>
      </w:pPr>
      <w:r>
        <w:rPr>
          <w:rFonts w:ascii="Times New Roman"/>
          <w:b w:val="false"/>
          <w:i w:val="false"/>
          <w:color w:val="000000"/>
          <w:sz w:val="28"/>
        </w:rPr>
        <w:t>
      3. Келесі анықтамалар осы статистикалық нысанды толтыру мақсатында қолданылады:</w:t>
      </w:r>
    </w:p>
    <w:bookmarkEnd w:id="14"/>
    <w:bookmarkStart w:name="z38" w:id="15"/>
    <w:p>
      <w:pPr>
        <w:spacing w:after="0"/>
        <w:ind w:left="0"/>
        <w:jc w:val="both"/>
      </w:pPr>
      <w:r>
        <w:rPr>
          <w:rFonts w:ascii="Times New Roman"/>
          <w:b w:val="false"/>
          <w:i w:val="false"/>
          <w:color w:val="000000"/>
          <w:sz w:val="28"/>
        </w:rPr>
        <w:t>
      1) орманды жерлер – бұл орманмен қамтылған жерлер, жинақталмаған орман екпелері, арнайы мақсаттағы плантациялар, орман тұқымбағы және де орманмен қамтылмаған жерлер – ағашы кесілген жерлер, өртеңдер, алаңқай жерлер, сирек ормандар;</w:t>
      </w:r>
    </w:p>
    <w:bookmarkEnd w:id="15"/>
    <w:bookmarkStart w:name="z39" w:id="16"/>
    <w:p>
      <w:pPr>
        <w:spacing w:after="0"/>
        <w:ind w:left="0"/>
        <w:jc w:val="both"/>
      </w:pPr>
      <w:r>
        <w:rPr>
          <w:rFonts w:ascii="Times New Roman"/>
          <w:b w:val="false"/>
          <w:i w:val="false"/>
          <w:color w:val="000000"/>
          <w:sz w:val="28"/>
        </w:rPr>
        <w:t xml:space="preserve">
      2) ормансыз жерлер – ауыл шаруашылығы жерлері, жолдар, соқпақ орамы, өрт жолындағы үзілімдер, усадьбалар, сулар, батпақтар, мұздықтар, құмдар және мемлекеттік орман қорындағы басқа да жерлер. </w:t>
      </w:r>
    </w:p>
    <w:bookmarkEnd w:id="16"/>
    <w:bookmarkStart w:name="z40" w:id="17"/>
    <w:p>
      <w:pPr>
        <w:spacing w:after="0"/>
        <w:ind w:left="0"/>
        <w:jc w:val="both"/>
      </w:pPr>
      <w:r>
        <w:rPr>
          <w:rFonts w:ascii="Times New Roman"/>
          <w:b w:val="false"/>
          <w:i w:val="false"/>
          <w:color w:val="000000"/>
          <w:sz w:val="28"/>
        </w:rPr>
        <w:t xml:space="preserve">
      4. 01-03-жолдар бойынша орманды жерлердегі өрттердің аудандары туралы деректер келтіріледі. </w:t>
      </w:r>
    </w:p>
    <w:bookmarkEnd w:id="17"/>
    <w:bookmarkStart w:name="z41" w:id="18"/>
    <w:p>
      <w:pPr>
        <w:spacing w:after="0"/>
        <w:ind w:left="0"/>
        <w:jc w:val="both"/>
      </w:pPr>
      <w:r>
        <w:rPr>
          <w:rFonts w:ascii="Times New Roman"/>
          <w:b w:val="false"/>
          <w:i w:val="false"/>
          <w:color w:val="000000"/>
          <w:sz w:val="28"/>
        </w:rPr>
        <w:t>
      5. 04-жол бойынша ормансыз жерлердегі өрттердің аудандары көрсетіледі.</w:t>
      </w:r>
    </w:p>
    <w:bookmarkEnd w:id="18"/>
    <w:bookmarkStart w:name="z42" w:id="19"/>
    <w:p>
      <w:pPr>
        <w:spacing w:after="0"/>
        <w:ind w:left="0"/>
        <w:jc w:val="both"/>
      </w:pPr>
      <w:r>
        <w:rPr>
          <w:rFonts w:ascii="Times New Roman"/>
          <w:b w:val="false"/>
          <w:i w:val="false"/>
          <w:color w:val="000000"/>
          <w:sz w:val="28"/>
        </w:rPr>
        <w:t xml:space="preserve">
      6. 05-жолға 0,01 гектарға дейін өртену оқиғаларын қоспағанда, пайда болған орман өрттерінің барлық оқиғалары жазылады. </w:t>
      </w:r>
    </w:p>
    <w:bookmarkEnd w:id="19"/>
    <w:bookmarkStart w:name="z43" w:id="20"/>
    <w:p>
      <w:pPr>
        <w:spacing w:after="0"/>
        <w:ind w:left="0"/>
        <w:jc w:val="both"/>
      </w:pPr>
      <w:r>
        <w:rPr>
          <w:rFonts w:ascii="Times New Roman"/>
          <w:b w:val="false"/>
          <w:i w:val="false"/>
          <w:color w:val="000000"/>
          <w:sz w:val="28"/>
        </w:rPr>
        <w:t>
      7. 06-11-жолдар бойынша орман өрттерінің шығу себептері көрсетіледі.</w:t>
      </w:r>
    </w:p>
    <w:bookmarkEnd w:id="20"/>
    <w:bookmarkStart w:name="z44" w:id="21"/>
    <w:p>
      <w:pPr>
        <w:spacing w:after="0"/>
        <w:ind w:left="0"/>
        <w:jc w:val="both"/>
      </w:pPr>
      <w:r>
        <w:rPr>
          <w:rFonts w:ascii="Times New Roman"/>
          <w:b w:val="false"/>
          <w:i w:val="false"/>
          <w:color w:val="000000"/>
          <w:sz w:val="28"/>
        </w:rPr>
        <w:t xml:space="preserve">
      8. Орман өрттері келтірген залалдың есеп-қисабы 12 жолы бойынша Қазақстан Республикасы Ауыл шаруашылығы министрінің 2015 жылғы </w:t>
      </w:r>
    </w:p>
    <w:bookmarkEnd w:id="21"/>
    <w:p>
      <w:pPr>
        <w:spacing w:after="0"/>
        <w:ind w:left="0"/>
        <w:jc w:val="both"/>
      </w:pPr>
      <w:r>
        <w:rPr>
          <w:rFonts w:ascii="Times New Roman"/>
          <w:b w:val="false"/>
          <w:i w:val="false"/>
          <w:color w:val="000000"/>
          <w:sz w:val="28"/>
        </w:rPr>
        <w:t xml:space="preserve">
      27 қаңтардағы № 18-02/42 (Нормативтік құқықтық актілерді мемлекеттік тіркеу тізілімінде № 10418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Орман қорының аумағында өрттен келтірілген залалды есепке алу, айқындау және өтеу қағидаларына сәйкес жасалады.</w:t>
      </w:r>
    </w:p>
    <w:bookmarkStart w:name="z45" w:id="22"/>
    <w:p>
      <w:pPr>
        <w:spacing w:after="0"/>
        <w:ind w:left="0"/>
        <w:jc w:val="both"/>
      </w:pPr>
      <w:r>
        <w:rPr>
          <w:rFonts w:ascii="Times New Roman"/>
          <w:b w:val="false"/>
          <w:i w:val="false"/>
          <w:color w:val="000000"/>
          <w:sz w:val="28"/>
        </w:rPr>
        <w:t>
      9. 13 жол бойынша өрттерді сөндіруге байланысты шығындар, өрт сөндіру техникасы мен құралдарын жалдауға, өрт сөндіруге қатысушыларды тамақтандыруға байланысты шығындар көрсетіледі.</w:t>
      </w:r>
    </w:p>
    <w:bookmarkEnd w:id="22"/>
    <w:bookmarkStart w:name="z46" w:id="23"/>
    <w:p>
      <w:pPr>
        <w:spacing w:after="0"/>
        <w:ind w:left="0"/>
        <w:jc w:val="both"/>
      </w:pPr>
      <w:r>
        <w:rPr>
          <w:rFonts w:ascii="Times New Roman"/>
          <w:b w:val="false"/>
          <w:i w:val="false"/>
          <w:color w:val="000000"/>
          <w:sz w:val="28"/>
        </w:rPr>
        <w:t>
      10. 14-жолда өсіп тұрған сүректің жанып кеткен және зақымдалған қоры көрсетіледі.</w:t>
      </w:r>
    </w:p>
    <w:bookmarkEnd w:id="23"/>
    <w:bookmarkStart w:name="z47" w:id="24"/>
    <w:p>
      <w:pPr>
        <w:spacing w:after="0"/>
        <w:ind w:left="0"/>
        <w:jc w:val="both"/>
      </w:pPr>
      <w:r>
        <w:rPr>
          <w:rFonts w:ascii="Times New Roman"/>
          <w:b w:val="false"/>
          <w:i w:val="false"/>
          <w:color w:val="000000"/>
          <w:sz w:val="28"/>
        </w:rPr>
        <w:t>
      11. 15-жолда өрт жойып жіберген дайындалған ағаш өнімінің көлемі көрсетіледі.</w:t>
      </w:r>
    </w:p>
    <w:bookmarkEnd w:id="24"/>
    <w:bookmarkStart w:name="z48" w:id="25"/>
    <w:p>
      <w:pPr>
        <w:spacing w:after="0"/>
        <w:ind w:left="0"/>
        <w:jc w:val="both"/>
      </w:pPr>
      <w:r>
        <w:rPr>
          <w:rFonts w:ascii="Times New Roman"/>
          <w:b w:val="false"/>
          <w:i w:val="false"/>
          <w:color w:val="000000"/>
          <w:sz w:val="28"/>
        </w:rPr>
        <w:t>
      12. 16 және 17-жолдарда өрт жойып жіберген үйлердің, құрылыстардың, техниканың саны көрсетіледі.</w:t>
      </w:r>
    </w:p>
    <w:bookmarkEnd w:id="25"/>
    <w:bookmarkStart w:name="z49" w:id="26"/>
    <w:p>
      <w:pPr>
        <w:spacing w:after="0"/>
        <w:ind w:left="0"/>
        <w:jc w:val="both"/>
      </w:pPr>
      <w:r>
        <w:rPr>
          <w:rFonts w:ascii="Times New Roman"/>
          <w:b w:val="false"/>
          <w:i w:val="false"/>
          <w:color w:val="000000"/>
          <w:sz w:val="28"/>
        </w:rPr>
        <w:t>
      13. 18-жолда орман өрттерін сөндіру кезінде жарақат алған және зиян шеккен адамдар саны көрсетіледі.</w:t>
      </w:r>
    </w:p>
    <w:bookmarkEnd w:id="26"/>
    <w:bookmarkStart w:name="z50" w:id="27"/>
    <w:p>
      <w:pPr>
        <w:spacing w:after="0"/>
        <w:ind w:left="0"/>
        <w:jc w:val="both"/>
      </w:pPr>
      <w:r>
        <w:rPr>
          <w:rFonts w:ascii="Times New Roman"/>
          <w:b w:val="false"/>
          <w:i w:val="false"/>
          <w:color w:val="000000"/>
          <w:sz w:val="28"/>
        </w:rPr>
        <w:t>
      14. 19-жолда орман өрттерін сөндіру кезінде қайтыс болған адамдардың саны көрсетіледі.</w:t>
      </w:r>
    </w:p>
    <w:bookmarkEnd w:id="27"/>
    <w:bookmarkStart w:name="z51" w:id="28"/>
    <w:p>
      <w:pPr>
        <w:spacing w:after="0"/>
        <w:ind w:left="0"/>
        <w:jc w:val="both"/>
      </w:pPr>
      <w:r>
        <w:rPr>
          <w:rFonts w:ascii="Times New Roman"/>
          <w:b w:val="false"/>
          <w:i w:val="false"/>
          <w:color w:val="000000"/>
          <w:sz w:val="28"/>
        </w:rPr>
        <w:t xml:space="preserve">
      15. 20-жолда Қазақстан Республикасы Ауыл шаруашылығы министрінің 2015 жылғы 23 қазандағы № 18-02/942 </w:t>
      </w:r>
      <w:r>
        <w:rPr>
          <w:rFonts w:ascii="Times New Roman"/>
          <w:b w:val="false"/>
          <w:i w:val="false"/>
          <w:color w:val="000000"/>
          <w:sz w:val="28"/>
        </w:rPr>
        <w:t>бұйрығымен</w:t>
      </w:r>
      <w:r>
        <w:rPr>
          <w:rFonts w:ascii="Times New Roman"/>
          <w:b w:val="false"/>
          <w:i w:val="false"/>
          <w:color w:val="000000"/>
          <w:sz w:val="28"/>
        </w:rPr>
        <w:t xml:space="preserve"> бектілген (Нормативтік құқықтық актілерді мемлекеттік тіркеу тізілімінде № 12351 болып тіркелген) Ормандардағы өрт қауіпсіздігі қағидаларының бұзылуы туралы толтырылған хаттамалардың саны көрсетіледі.</w:t>
      </w:r>
    </w:p>
    <w:bookmarkEnd w:id="28"/>
    <w:bookmarkStart w:name="z52" w:id="29"/>
    <w:p>
      <w:pPr>
        <w:spacing w:after="0"/>
        <w:ind w:left="0"/>
        <w:jc w:val="both"/>
      </w:pPr>
      <w:r>
        <w:rPr>
          <w:rFonts w:ascii="Times New Roman"/>
          <w:b w:val="false"/>
          <w:i w:val="false"/>
          <w:color w:val="000000"/>
          <w:sz w:val="28"/>
        </w:rPr>
        <w:t>
      16. 21-жолда орман өрттерінің шығуына кінәлі адамдардың саны көрсетіледі.</w:t>
      </w:r>
    </w:p>
    <w:bookmarkEnd w:id="29"/>
    <w:bookmarkStart w:name="z53" w:id="30"/>
    <w:p>
      <w:pPr>
        <w:spacing w:after="0"/>
        <w:ind w:left="0"/>
        <w:jc w:val="both"/>
      </w:pPr>
      <w:r>
        <w:rPr>
          <w:rFonts w:ascii="Times New Roman"/>
          <w:b w:val="false"/>
          <w:i w:val="false"/>
          <w:color w:val="000000"/>
          <w:sz w:val="28"/>
        </w:rPr>
        <w:t>
      17. 22-27-жолдарда соттар мен құқық қорғау органдарында істердің қаралуы туралы мәліметтер көрсетіледі.</w:t>
      </w:r>
    </w:p>
    <w:bookmarkEnd w:id="30"/>
    <w:bookmarkStart w:name="z54" w:id="31"/>
    <w:p>
      <w:pPr>
        <w:spacing w:after="0"/>
        <w:ind w:left="0"/>
        <w:jc w:val="both"/>
      </w:pPr>
      <w:r>
        <w:rPr>
          <w:rFonts w:ascii="Times New Roman"/>
          <w:b w:val="false"/>
          <w:i w:val="false"/>
          <w:color w:val="000000"/>
          <w:sz w:val="28"/>
        </w:rPr>
        <w:t>
      18. 28-29-жолдарда салынған және өндіріп алынған айыппұлдар, оның ішінде сот арқылы салынған және өндіріп алынған айыппұлдар туралы деректер көрсетіледі.</w:t>
      </w:r>
    </w:p>
    <w:bookmarkEnd w:id="31"/>
    <w:bookmarkStart w:name="z55" w:id="32"/>
    <w:p>
      <w:pPr>
        <w:spacing w:after="0"/>
        <w:ind w:left="0"/>
        <w:jc w:val="both"/>
      </w:pPr>
      <w:r>
        <w:rPr>
          <w:rFonts w:ascii="Times New Roman"/>
          <w:b w:val="false"/>
          <w:i w:val="false"/>
          <w:color w:val="000000"/>
          <w:sz w:val="28"/>
        </w:rPr>
        <w:t>
      19. 30-31-жолдарда салынған және өндіріп алынған нұқсан сомалары, оның ішінде сот арқылы салынған және өндіріп алынған нұқсан сомалары туралы деректер көрсетіледі.</w:t>
      </w:r>
    </w:p>
    <w:bookmarkEnd w:id="32"/>
    <w:p>
      <w:pPr>
        <w:spacing w:after="0"/>
        <w:ind w:left="0"/>
        <w:jc w:val="both"/>
      </w:pPr>
      <w:r>
        <w:rPr>
          <w:rFonts w:ascii="Times New Roman"/>
          <w:b w:val="false"/>
          <w:i w:val="false"/>
          <w:color w:val="000000"/>
          <w:sz w:val="28"/>
        </w:rPr>
        <w:t>
      Көрсеткіштер: ауданы бойынша – тұтас гектарлармен, сомасы бойынша – мың теңгемен және оннан бір белгіге дейін дәлдікпен келтіріледі.</w:t>
      </w:r>
    </w:p>
    <w:p>
      <w:pPr>
        <w:spacing w:after="0"/>
        <w:ind w:left="0"/>
        <w:jc w:val="both"/>
      </w:pPr>
      <w:r>
        <w:rPr>
          <w:rFonts w:ascii="Times New Roman"/>
          <w:b w:val="false"/>
          <w:i w:val="false"/>
          <w:color w:val="000000"/>
          <w:sz w:val="28"/>
        </w:rPr>
        <w:t>
      Ескерту: Х – аталған айқындама толтыруға жатпайды.</w:t>
      </w:r>
    </w:p>
    <w:bookmarkStart w:name="z56" w:id="33"/>
    <w:p>
      <w:pPr>
        <w:spacing w:after="0"/>
        <w:ind w:left="0"/>
        <w:jc w:val="both"/>
      </w:pPr>
      <w:r>
        <w:rPr>
          <w:rFonts w:ascii="Times New Roman"/>
          <w:b w:val="false"/>
          <w:i w:val="false"/>
          <w:color w:val="000000"/>
          <w:sz w:val="28"/>
        </w:rPr>
        <w:t>
      20. Арифметикалық логикалық бақылау:</w:t>
      </w:r>
    </w:p>
    <w:bookmarkEnd w:id="33"/>
    <w:p>
      <w:pPr>
        <w:spacing w:after="0"/>
        <w:ind w:left="0"/>
        <w:jc w:val="both"/>
      </w:pPr>
      <w:r>
        <w:rPr>
          <w:rFonts w:ascii="Times New Roman"/>
          <w:b w:val="false"/>
          <w:i w:val="false"/>
          <w:color w:val="000000"/>
          <w:sz w:val="28"/>
        </w:rPr>
        <w:t xml:space="preserve">
      01 жол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02+03 жол;</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05 жол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06-11 жол;</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жол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15+16 жол;</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25 жол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26+27 жол.</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30 желтоқсандағы</w:t>
            </w:r>
            <w:r>
              <w:br/>
            </w:r>
            <w:r>
              <w:rPr>
                <w:rFonts w:ascii="Times New Roman"/>
                <w:b w:val="false"/>
                <w:i w:val="false"/>
                <w:color w:val="000000"/>
                <w:sz w:val="20"/>
              </w:rPr>
              <w:t>№ 231 бұйрығына 3-қосымша</w:t>
            </w:r>
          </w:p>
        </w:tc>
      </w:tr>
    </w:tbl>
    <w:tbl>
      <w:tblPr>
        <w:tblW w:w="0" w:type="auto"/>
        <w:tblCellSpacing w:w="0" w:type="auto"/>
        <w:tblBorders>
          <w:top w:val="none"/>
          <w:left w:val="none"/>
          <w:bottom w:val="none"/>
          <w:right w:val="none"/>
          <w:insideH w:val="none"/>
          <w:insideV w:val="none"/>
        </w:tblBorders>
      </w:tblPr>
      <w:tblGrid>
        <w:gridCol w:w="3714"/>
        <w:gridCol w:w="1"/>
        <w:gridCol w:w="1"/>
        <w:gridCol w:w="94"/>
        <w:gridCol w:w="6197"/>
        <w:gridCol w:w="6197"/>
        <w:gridCol w:w="94"/>
      </w:tblGrid>
      <w:tr>
        <w:trPr>
          <w:trHeight w:val="30" w:hRule="atLeast"/>
        </w:trPr>
        <w:tc>
          <w:tcPr>
            <w:tcW w:w="3714" w:type="dxa"/>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298700" cy="161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3 к приказу исполняющего обязанности Председателя Комитета по статистике Министерства  национальной экономики Республики Казахстан от 30 декабря 2015 года № 231</w:t>
            </w:r>
          </w:p>
        </w:tc>
      </w:tr>
      <w:tr>
        <w:trPr>
          <w:trHeight w:val="30" w:hRule="atLeast"/>
        </w:trPr>
        <w:tc>
          <w:tcPr>
            <w:tcW w:w="0" w:type="auto"/>
            <w:vMerge/>
            <w:tcBorders>
              <w:top w:val="nil"/>
            </w:tcBorders>
          </w:tc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Ведомстволық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ведомственного статистического наблюдения</w:t>
            </w:r>
          </w:p>
        </w:tc>
        <w:tc>
          <w:tcPr>
            <w:tcW w:w="0" w:type="auto"/>
            <w:gridSpan w:val="2"/>
            <w:vMerge/>
            <w:tcBorders>
              <w:top w:val="nil"/>
            </w:tcBorders>
          </w:tcP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 Ауыл шаруашылығы министрлігінің Орман шаруашылығы және жануарлар дүниесі комитетіне тапсырылады.</w:t>
            </w:r>
          </w:p>
          <w:p>
            <w:pPr>
              <w:spacing w:after="20"/>
              <w:ind w:left="20"/>
              <w:jc w:val="both"/>
            </w:pPr>
            <w:r>
              <w:rPr>
                <w:rFonts w:ascii="Times New Roman"/>
                <w:b w:val="false"/>
                <w:i w:val="false"/>
                <w:color w:val="000000"/>
                <w:sz w:val="20"/>
              </w:rPr>
              <w:t xml:space="preserve">
Представляется Комитету лесного хозяйства и животного мира Министерства сельского хозяйства Республики Казахстан. </w:t>
            </w:r>
          </w:p>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www.stat.gov.kz сайтынан алуға болады</w:t>
            </w:r>
          </w:p>
          <w:p>
            <w:pPr>
              <w:spacing w:after="20"/>
              <w:ind w:left="20"/>
              <w:jc w:val="both"/>
            </w:pPr>
            <w:r>
              <w:rPr>
                <w:rFonts w:ascii="Times New Roman"/>
                <w:b w:val="false"/>
                <w:i w:val="false"/>
                <w:color w:val="000000"/>
                <w:sz w:val="20"/>
              </w:rPr>
              <w:t xml:space="preserve">
Статистическую форму можно получить на сайте www.stat.gov.kz </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20"/>
              <w:ind w:left="20"/>
              <w:jc w:val="both"/>
            </w:pP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7651210</w:t>
            </w:r>
          </w:p>
          <w:p>
            <w:pPr>
              <w:spacing w:after="20"/>
              <w:ind w:left="20"/>
              <w:jc w:val="both"/>
            </w:pPr>
            <w:r>
              <w:rPr>
                <w:rFonts w:ascii="Times New Roman"/>
                <w:b w:val="false"/>
                <w:i w:val="false"/>
                <w:color w:val="000000"/>
                <w:sz w:val="20"/>
              </w:rPr>
              <w:t>
Код статистической формы 7651210</w:t>
            </w:r>
          </w:p>
        </w:tc>
        <w:tc>
          <w:tcPr>
            <w:tcW w:w="0" w:type="auto"/>
            <w:gridSpan w:val="4"/>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Ағаш кесу, орманға күтім жасау шаралары, сүрек босату, шырын ағызу және жанама орман пайдалану бойынша есеп</w:t>
            </w:r>
          </w:p>
          <w:p>
            <w:pPr>
              <w:spacing w:after="20"/>
              <w:ind w:left="20"/>
              <w:jc w:val="both"/>
            </w:pPr>
            <w:r>
              <w:rPr>
                <w:rFonts w:ascii="Times New Roman"/>
                <w:b w:val="false"/>
                <w:i w:val="false"/>
                <w:color w:val="000000"/>
                <w:sz w:val="20"/>
              </w:rPr>
              <w:t>
Отчет по рубкам, мерам ухода за лесом, отпуску древесины, подсочке и побочным лесным пользованиям</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(жылдық)</w:t>
            </w:r>
          </w:p>
          <w:p>
            <w:pPr>
              <w:spacing w:after="20"/>
              <w:ind w:left="20"/>
              <w:jc w:val="both"/>
            </w:pPr>
            <w:r>
              <w:rPr>
                <w:rFonts w:ascii="Times New Roman"/>
                <w:b w:val="false"/>
                <w:i w:val="false"/>
                <w:color w:val="000000"/>
                <w:sz w:val="20"/>
              </w:rPr>
              <w:t>
3 (годовая)</w:t>
            </w:r>
          </w:p>
        </w:tc>
        <w:tc>
          <w:tcPr>
            <w:tcW w:w="0" w:type="auto"/>
            <w:gridSpan w:val="4"/>
            <w:vMerge/>
            <w:tcBorders>
              <w:top w:val="nil"/>
            </w:tcBorders>
          </w:tc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Жылдық</w:t>
            </w:r>
          </w:p>
          <w:p>
            <w:pPr>
              <w:spacing w:after="20"/>
              <w:ind w:left="20"/>
              <w:jc w:val="both"/>
            </w:pPr>
            <w:r>
              <w:rPr>
                <w:rFonts w:ascii="Times New Roman"/>
                <w:b w:val="false"/>
                <w:i w:val="false"/>
                <w:color w:val="000000"/>
                <w:sz w:val="20"/>
              </w:rPr>
              <w:t>
Годовая</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p>
          <w:p>
            <w:pPr>
              <w:spacing w:after="20"/>
              <w:ind w:left="20"/>
              <w:jc w:val="both"/>
            </w:pPr>
            <w:r>
              <w:rPr>
                <w:rFonts w:ascii="Times New Roman"/>
                <w:b w:val="false"/>
                <w:i w:val="false"/>
                <w:color w:val="000000"/>
                <w:sz w:val="20"/>
              </w:rPr>
              <w:t>
Отчетный период</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w:t>
            </w:r>
            <w:r>
              <w:rPr>
                <w:rFonts w:ascii="Times New Roman"/>
                <w:b/>
                <w:i w:val="false"/>
                <w:color w:val="000000"/>
                <w:sz w:val="20"/>
              </w:rPr>
              <w:t>год</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орман иеленушілер, облыстық орман шаруашылығы және жануарлар дүниесі аумақтық инспекциялары тапсырады.</w:t>
            </w:r>
          </w:p>
          <w:p>
            <w:pPr>
              <w:spacing w:after="20"/>
              <w:ind w:left="20"/>
              <w:jc w:val="both"/>
            </w:pPr>
            <w:r>
              <w:rPr>
                <w:rFonts w:ascii="Times New Roman"/>
                <w:b w:val="false"/>
                <w:i w:val="false"/>
                <w:color w:val="000000"/>
                <w:sz w:val="20"/>
              </w:rPr>
              <w:t>
Представляют – государственные лесовладельцы, областные территориальные инспекции лесного хозяйства и животного мира.</w:t>
            </w:r>
          </w:p>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мемлекеттік орман иеленушілер – 10 қаңтарына, облыстық орман шаруашылығы және жануарлар дүниесі аумақтық инспекциялары – 25 ақпанға.</w:t>
            </w:r>
          </w:p>
          <w:p>
            <w:pPr>
              <w:spacing w:after="20"/>
              <w:ind w:left="20"/>
              <w:jc w:val="both"/>
            </w:pPr>
            <w:r>
              <w:rPr>
                <w:rFonts w:ascii="Times New Roman"/>
                <w:b w:val="false"/>
                <w:i w:val="false"/>
                <w:color w:val="000000"/>
                <w:sz w:val="20"/>
              </w:rPr>
              <w:t>
Срок представления – государственные лесовладельцы – 10 января, областные территориальные инспекции лесного хозяйства и животного мира – 25 февраля.</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0" w:type="auto"/>
            <w:gridSpan w:val="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 Нақты ағаш кесу (толтыру дәлдігі: алқабы – тұтас гектармен, массасы – 0,1 мың текше метр)</w:t>
      </w:r>
    </w:p>
    <w:p>
      <w:pPr>
        <w:spacing w:after="0"/>
        <w:ind w:left="0"/>
        <w:jc w:val="both"/>
      </w:pPr>
      <w:r>
        <w:rPr>
          <w:rFonts w:ascii="Times New Roman"/>
          <w:b w:val="false"/>
          <w:i w:val="false"/>
          <w:color w:val="000000"/>
          <w:sz w:val="28"/>
        </w:rPr>
        <w:t xml:space="preserve">
      Фактическая рубка леса (точность заполнения: площадь – в целых гектарах, масса – 0,1 тысяч метров кубических)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5"/>
        <w:gridCol w:w="2009"/>
        <w:gridCol w:w="1295"/>
        <w:gridCol w:w="1655"/>
        <w:gridCol w:w="1295"/>
        <w:gridCol w:w="1295"/>
        <w:gridCol w:w="1296"/>
      </w:tblGrid>
      <w:tr>
        <w:trPr>
          <w:trHeight w:val="30" w:hRule="atLeast"/>
        </w:trPr>
        <w:tc>
          <w:tcPr>
            <w:tcW w:w="3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Ағаш кесудің атауы</w:t>
            </w:r>
          </w:p>
          <w:p>
            <w:pPr>
              <w:spacing w:after="20"/>
              <w:ind w:left="20"/>
              <w:jc w:val="both"/>
            </w:pPr>
            <w:r>
              <w:rPr>
                <w:rFonts w:ascii="Times New Roman"/>
                <w:b w:val="false"/>
                <w:i w:val="false"/>
                <w:color w:val="000000"/>
                <w:sz w:val="20"/>
              </w:rPr>
              <w:t>
Наименование рубок</w:t>
            </w:r>
          </w:p>
        </w:tc>
        <w:tc>
          <w:tcPr>
            <w:tcW w:w="2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Кесілгені жиыны</w:t>
            </w:r>
          </w:p>
          <w:p>
            <w:pPr>
              <w:spacing w:after="20"/>
              <w:ind w:left="20"/>
              <w:jc w:val="both"/>
            </w:pPr>
            <w:r>
              <w:rPr>
                <w:rFonts w:ascii="Times New Roman"/>
                <w:b w:val="false"/>
                <w:i w:val="false"/>
                <w:color w:val="000000"/>
                <w:sz w:val="20"/>
              </w:rPr>
              <w:t>
Итого вырублено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алқабы</w:t>
            </w:r>
          </w:p>
          <w:p>
            <w:pPr>
              <w:spacing w:after="20"/>
              <w:ind w:left="20"/>
              <w:jc w:val="both"/>
            </w:pPr>
            <w:r>
              <w:rPr>
                <w:rFonts w:ascii="Times New Roman"/>
                <w:b w:val="false"/>
                <w:i w:val="false"/>
                <w:color w:val="000000"/>
                <w:sz w:val="20"/>
              </w:rPr>
              <w:t>
площадь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w:t>
            </w:r>
          </w:p>
          <w:p>
            <w:pPr>
              <w:spacing w:after="20"/>
              <w:ind w:left="20"/>
              <w:jc w:val="both"/>
            </w:pPr>
            <w:r>
              <w:rPr>
                <w:rFonts w:ascii="Times New Roman"/>
                <w:b w:val="false"/>
                <w:i w:val="false"/>
                <w:color w:val="000000"/>
                <w:sz w:val="20"/>
              </w:rPr>
              <w:t>
запас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p>
            <w:pPr>
              <w:spacing w:after="20"/>
              <w:ind w:left="20"/>
              <w:jc w:val="both"/>
            </w:pPr>
            <w:r>
              <w:rPr>
                <w:rFonts w:ascii="Times New Roman"/>
                <w:b w:val="false"/>
                <w:i w:val="false"/>
                <w:color w:val="000000"/>
                <w:sz w:val="20"/>
              </w:rPr>
              <w:t>
итого</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ішіндегі қылқанды тұқымдар</w:t>
            </w:r>
          </w:p>
          <w:p>
            <w:pPr>
              <w:spacing w:after="20"/>
              <w:ind w:left="20"/>
              <w:jc w:val="both"/>
            </w:pPr>
            <w:r>
              <w:rPr>
                <w:rFonts w:ascii="Times New Roman"/>
                <w:b w:val="false"/>
                <w:i w:val="false"/>
                <w:color w:val="000000"/>
                <w:sz w:val="20"/>
              </w:rPr>
              <w:t>
из них хвойных пород</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w:t>
            </w:r>
          </w:p>
          <w:p>
            <w:pPr>
              <w:spacing w:after="20"/>
              <w:ind w:left="20"/>
              <w:jc w:val="both"/>
            </w:pPr>
            <w:r>
              <w:rPr>
                <w:rFonts w:ascii="Times New Roman"/>
                <w:b w:val="false"/>
                <w:i w:val="false"/>
                <w:color w:val="000000"/>
                <w:sz w:val="20"/>
              </w:rPr>
              <w:t>
общий</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өтімді сүрек</w:t>
            </w:r>
          </w:p>
          <w:p>
            <w:pPr>
              <w:spacing w:after="20"/>
              <w:ind w:left="20"/>
              <w:jc w:val="both"/>
            </w:pPr>
            <w:r>
              <w:rPr>
                <w:rFonts w:ascii="Times New Roman"/>
                <w:b w:val="false"/>
                <w:i w:val="false"/>
                <w:color w:val="000000"/>
                <w:sz w:val="20"/>
              </w:rPr>
              <w:t>
ликвидной древесины</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қылқандылар</w:t>
            </w:r>
          </w:p>
          <w:p>
            <w:pPr>
              <w:spacing w:after="20"/>
              <w:ind w:left="20"/>
              <w:jc w:val="both"/>
            </w:pPr>
            <w:r>
              <w:rPr>
                <w:rFonts w:ascii="Times New Roman"/>
                <w:b w:val="false"/>
                <w:i w:val="false"/>
                <w:color w:val="000000"/>
                <w:sz w:val="20"/>
              </w:rPr>
              <w:t>
из них хвойной</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Басты мақсатта пайдалану – жиыны</w:t>
            </w:r>
          </w:p>
          <w:p>
            <w:pPr>
              <w:spacing w:after="20"/>
              <w:ind w:left="20"/>
              <w:jc w:val="both"/>
            </w:pPr>
            <w:r>
              <w:rPr>
                <w:rFonts w:ascii="Times New Roman"/>
                <w:b w:val="false"/>
                <w:i w:val="false"/>
                <w:color w:val="000000"/>
                <w:sz w:val="20"/>
              </w:rPr>
              <w:t xml:space="preserve">
Главное пользование – итого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p>
            <w:pPr>
              <w:spacing w:after="20"/>
              <w:ind w:left="20"/>
              <w:jc w:val="both"/>
            </w:pPr>
            <w:r>
              <w:rPr>
                <w:rFonts w:ascii="Times New Roman"/>
                <w:b w:val="false"/>
                <w:i w:val="false"/>
                <w:color w:val="000000"/>
                <w:sz w:val="20"/>
              </w:rPr>
              <w:t>
в том числе</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іріктеп кесу</w:t>
            </w:r>
          </w:p>
          <w:p>
            <w:pPr>
              <w:spacing w:after="20"/>
              <w:ind w:left="20"/>
              <w:jc w:val="both"/>
            </w:pPr>
            <w:r>
              <w:rPr>
                <w:rFonts w:ascii="Times New Roman"/>
                <w:b w:val="false"/>
                <w:i w:val="false"/>
                <w:color w:val="000000"/>
                <w:sz w:val="20"/>
              </w:rPr>
              <w:t>
выборочные рубки</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біртіндеп кесу</w:t>
            </w:r>
          </w:p>
          <w:p>
            <w:pPr>
              <w:spacing w:after="20"/>
              <w:ind w:left="20"/>
              <w:jc w:val="both"/>
            </w:pPr>
            <w:r>
              <w:rPr>
                <w:rFonts w:ascii="Times New Roman"/>
                <w:b w:val="false"/>
                <w:i w:val="false"/>
                <w:color w:val="000000"/>
                <w:sz w:val="20"/>
              </w:rPr>
              <w:t>
постепенные рубки</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жаппай кесу</w:t>
            </w:r>
          </w:p>
          <w:p>
            <w:pPr>
              <w:spacing w:after="20"/>
              <w:ind w:left="20"/>
              <w:jc w:val="both"/>
            </w:pPr>
            <w:r>
              <w:rPr>
                <w:rFonts w:ascii="Times New Roman"/>
                <w:b w:val="false"/>
                <w:i w:val="false"/>
                <w:color w:val="000000"/>
                <w:sz w:val="20"/>
              </w:rPr>
              <w:t>
сплошные рубки</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Аралық мақсатта пайдалану – жиыны</w:t>
            </w:r>
          </w:p>
          <w:p>
            <w:pPr>
              <w:spacing w:after="20"/>
              <w:ind w:left="20"/>
              <w:jc w:val="both"/>
            </w:pPr>
            <w:r>
              <w:rPr>
                <w:rFonts w:ascii="Times New Roman"/>
                <w:b w:val="false"/>
                <w:i w:val="false"/>
                <w:color w:val="000000"/>
                <w:sz w:val="20"/>
              </w:rPr>
              <w:t>
Промежуточное пользование – итого</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p>
            <w:pPr>
              <w:spacing w:after="20"/>
              <w:ind w:left="20"/>
              <w:jc w:val="both"/>
            </w:pPr>
            <w:r>
              <w:rPr>
                <w:rFonts w:ascii="Times New Roman"/>
                <w:b w:val="false"/>
                <w:i w:val="false"/>
                <w:color w:val="000000"/>
                <w:sz w:val="20"/>
              </w:rPr>
              <w:t>
в том числе</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орманға күтім жасау үшін кесу – жиыны</w:t>
            </w:r>
          </w:p>
          <w:p>
            <w:pPr>
              <w:spacing w:after="20"/>
              <w:ind w:left="20"/>
              <w:jc w:val="both"/>
            </w:pPr>
            <w:r>
              <w:rPr>
                <w:rFonts w:ascii="Times New Roman"/>
                <w:b w:val="false"/>
                <w:i w:val="false"/>
                <w:color w:val="000000"/>
                <w:sz w:val="20"/>
              </w:rPr>
              <w:t>
рубки ухода за лесом – итого</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p>
            <w:pPr>
              <w:spacing w:after="20"/>
              <w:ind w:left="20"/>
              <w:jc w:val="both"/>
            </w:pPr>
            <w:r>
              <w:rPr>
                <w:rFonts w:ascii="Times New Roman"/>
                <w:b w:val="false"/>
                <w:i w:val="false"/>
                <w:color w:val="000000"/>
                <w:sz w:val="20"/>
              </w:rPr>
              <w:t>
из них</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жарықтандыру</w:t>
            </w:r>
          </w:p>
          <w:p>
            <w:pPr>
              <w:spacing w:after="20"/>
              <w:ind w:left="20"/>
              <w:jc w:val="both"/>
            </w:pPr>
            <w:r>
              <w:rPr>
                <w:rFonts w:ascii="Times New Roman"/>
                <w:b w:val="false"/>
                <w:i w:val="false"/>
                <w:color w:val="000000"/>
                <w:sz w:val="20"/>
              </w:rPr>
              <w:t>
осветления</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тазарту</w:t>
            </w:r>
          </w:p>
          <w:p>
            <w:pPr>
              <w:spacing w:after="20"/>
              <w:ind w:left="20"/>
              <w:jc w:val="both"/>
            </w:pPr>
            <w:r>
              <w:rPr>
                <w:rFonts w:ascii="Times New Roman"/>
                <w:b w:val="false"/>
                <w:i w:val="false"/>
                <w:color w:val="000000"/>
                <w:sz w:val="20"/>
              </w:rPr>
              <w:t>
прочистки</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сирету</w:t>
            </w:r>
          </w:p>
          <w:p>
            <w:pPr>
              <w:spacing w:after="20"/>
              <w:ind w:left="20"/>
              <w:jc w:val="both"/>
            </w:pPr>
            <w:r>
              <w:rPr>
                <w:rFonts w:ascii="Times New Roman"/>
                <w:b w:val="false"/>
                <w:i w:val="false"/>
                <w:color w:val="000000"/>
                <w:sz w:val="20"/>
              </w:rPr>
              <w:t>
прореживания</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өтпелі кесу</w:t>
            </w:r>
          </w:p>
          <w:p>
            <w:pPr>
              <w:spacing w:after="20"/>
              <w:ind w:left="20"/>
              <w:jc w:val="both"/>
            </w:pPr>
            <w:r>
              <w:rPr>
                <w:rFonts w:ascii="Times New Roman"/>
                <w:b w:val="false"/>
                <w:i w:val="false"/>
                <w:color w:val="000000"/>
                <w:sz w:val="20"/>
              </w:rPr>
              <w:t>
проходные рубки</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санитарлық іріктеп кесу</w:t>
            </w:r>
          </w:p>
          <w:p>
            <w:pPr>
              <w:spacing w:after="20"/>
              <w:ind w:left="20"/>
              <w:jc w:val="both"/>
            </w:pPr>
            <w:r>
              <w:rPr>
                <w:rFonts w:ascii="Times New Roman"/>
                <w:b w:val="false"/>
                <w:i w:val="false"/>
                <w:color w:val="000000"/>
                <w:sz w:val="20"/>
              </w:rPr>
              <w:t>
санитарные выборочные рубки</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екпелерді қайта жаңартуға байланысты кесулер </w:t>
            </w:r>
          </w:p>
          <w:p>
            <w:pPr>
              <w:spacing w:after="20"/>
              <w:ind w:left="20"/>
              <w:jc w:val="both"/>
            </w:pPr>
            <w:r>
              <w:rPr>
                <w:rFonts w:ascii="Times New Roman"/>
                <w:b w:val="false"/>
                <w:i w:val="false"/>
                <w:color w:val="000000"/>
                <w:sz w:val="20"/>
              </w:rPr>
              <w:t>
рубки, связанные с реконструкцией насаждений</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жалғыз ағаштарды кесу</w:t>
            </w:r>
          </w:p>
          <w:p>
            <w:pPr>
              <w:spacing w:after="20"/>
              <w:ind w:left="20"/>
              <w:jc w:val="both"/>
            </w:pPr>
            <w:r>
              <w:rPr>
                <w:rFonts w:ascii="Times New Roman"/>
                <w:b w:val="false"/>
                <w:i w:val="false"/>
                <w:color w:val="000000"/>
                <w:sz w:val="20"/>
              </w:rPr>
              <w:t>
рубка единичных деревьев</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кесулер – жиыны</w:t>
            </w:r>
          </w:p>
          <w:p>
            <w:pPr>
              <w:spacing w:after="20"/>
              <w:ind w:left="20"/>
              <w:jc w:val="both"/>
            </w:pPr>
            <w:r>
              <w:rPr>
                <w:rFonts w:ascii="Times New Roman"/>
                <w:b w:val="false"/>
                <w:i w:val="false"/>
                <w:color w:val="000000"/>
                <w:sz w:val="20"/>
              </w:rPr>
              <w:t>
Прочие рубки – итого</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p>
            <w:pPr>
              <w:spacing w:after="20"/>
              <w:ind w:left="20"/>
              <w:jc w:val="both"/>
            </w:pPr>
            <w:r>
              <w:rPr>
                <w:rFonts w:ascii="Times New Roman"/>
                <w:b w:val="false"/>
                <w:i w:val="false"/>
                <w:color w:val="000000"/>
                <w:sz w:val="20"/>
              </w:rPr>
              <w:t>
из них</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жаппай санитарлық кесу</w:t>
            </w:r>
          </w:p>
          <w:p>
            <w:pPr>
              <w:spacing w:after="20"/>
              <w:ind w:left="20"/>
              <w:jc w:val="both"/>
            </w:pPr>
            <w:r>
              <w:rPr>
                <w:rFonts w:ascii="Times New Roman"/>
                <w:b w:val="false"/>
                <w:i w:val="false"/>
                <w:color w:val="000000"/>
                <w:sz w:val="20"/>
              </w:rPr>
              <w:t>
сплошные санитарные рубки</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орман алқабын тазалау</w:t>
            </w:r>
          </w:p>
          <w:p>
            <w:pPr>
              <w:spacing w:after="20"/>
              <w:ind w:left="20"/>
              <w:jc w:val="both"/>
            </w:pPr>
            <w:r>
              <w:rPr>
                <w:rFonts w:ascii="Times New Roman"/>
                <w:b w:val="false"/>
                <w:i w:val="false"/>
                <w:color w:val="000000"/>
                <w:sz w:val="20"/>
              </w:rPr>
              <w:t>
расчистка лесных площадей</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өтімді қоқымдарды жинау</w:t>
            </w:r>
          </w:p>
          <w:p>
            <w:pPr>
              <w:spacing w:after="20"/>
              <w:ind w:left="20"/>
              <w:jc w:val="both"/>
            </w:pPr>
            <w:r>
              <w:rPr>
                <w:rFonts w:ascii="Times New Roman"/>
                <w:b w:val="false"/>
                <w:i w:val="false"/>
                <w:color w:val="000000"/>
                <w:sz w:val="20"/>
              </w:rPr>
              <w:t>
уборка ликвидной захламленности</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Есептік кеспеағашпен салыстырғанда тұқымдар бойынша сүрек босату (толтыру дәлдігі – 0,1 мың шаршы метр)</w:t>
      </w:r>
    </w:p>
    <w:p>
      <w:pPr>
        <w:spacing w:after="0"/>
        <w:ind w:left="0"/>
        <w:jc w:val="both"/>
      </w:pPr>
      <w:r>
        <w:rPr>
          <w:rFonts w:ascii="Times New Roman"/>
          <w:b w:val="false"/>
          <w:i w:val="false"/>
          <w:color w:val="000000"/>
          <w:sz w:val="28"/>
        </w:rPr>
        <w:t xml:space="preserve">
      Отпуск древесины по породам по сравнению с расчетной лесосекой (точность заполнения – 0,1 тысяч метров кубических)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0"/>
        <w:gridCol w:w="957"/>
        <w:gridCol w:w="691"/>
        <w:gridCol w:w="957"/>
        <w:gridCol w:w="1489"/>
        <w:gridCol w:w="957"/>
        <w:gridCol w:w="1489"/>
        <w:gridCol w:w="957"/>
        <w:gridCol w:w="957"/>
        <w:gridCol w:w="958"/>
        <w:gridCol w:w="958"/>
      </w:tblGrid>
      <w:tr>
        <w:trPr>
          <w:trHeight w:val="30" w:hRule="atLeast"/>
        </w:trPr>
        <w:tc>
          <w:tcPr>
            <w:tcW w:w="1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 (есептік кеспеағаш)</w:t>
            </w:r>
          </w:p>
          <w:p>
            <w:pPr>
              <w:spacing w:after="20"/>
              <w:ind w:left="20"/>
              <w:jc w:val="both"/>
            </w:pPr>
            <w:r>
              <w:rPr>
                <w:rFonts w:ascii="Times New Roman"/>
                <w:b w:val="false"/>
                <w:i w:val="false"/>
                <w:color w:val="000000"/>
                <w:sz w:val="20"/>
              </w:rPr>
              <w:t>
Код строки (расчетная лесосека)</w:t>
            </w:r>
          </w:p>
        </w:tc>
        <w:tc>
          <w:tcPr>
            <w:tcW w:w="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Орман иеленушілердің атауы</w:t>
            </w:r>
          </w:p>
          <w:p>
            <w:pPr>
              <w:spacing w:after="20"/>
              <w:ind w:left="20"/>
              <w:jc w:val="both"/>
            </w:pPr>
            <w:r>
              <w:rPr>
                <w:rFonts w:ascii="Times New Roman"/>
                <w:b w:val="false"/>
                <w:i w:val="false"/>
                <w:color w:val="000000"/>
                <w:sz w:val="20"/>
              </w:rPr>
              <w:t>
Наименование лесовладения</w:t>
            </w:r>
          </w:p>
        </w:tc>
        <w:tc>
          <w:tcPr>
            <w:tcW w:w="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p>
            <w:pPr>
              <w:spacing w:after="20"/>
              <w:ind w:left="20"/>
              <w:jc w:val="both"/>
            </w:pPr>
            <w:r>
              <w:rPr>
                <w:rFonts w:ascii="Times New Roman"/>
                <w:b w:val="false"/>
                <w:i w:val="false"/>
                <w:color w:val="000000"/>
                <w:sz w:val="20"/>
              </w:rPr>
              <w:t>
</w:t>
            </w:r>
            <w:r>
              <w:rPr>
                <w:rFonts w:ascii="Times New Roman"/>
                <w:b/>
                <w:i w:val="false"/>
                <w:color w:val="000000"/>
                <w:sz w:val="20"/>
              </w:rPr>
              <w:t>ЖСН коды</w:t>
            </w:r>
          </w:p>
          <w:p>
            <w:pPr>
              <w:spacing w:after="20"/>
              <w:ind w:left="20"/>
              <w:jc w:val="both"/>
            </w:pPr>
            <w:r>
              <w:rPr>
                <w:rFonts w:ascii="Times New Roman"/>
                <w:b w:val="false"/>
                <w:i w:val="false"/>
                <w:color w:val="000000"/>
                <w:sz w:val="20"/>
              </w:rPr>
              <w:t>
Код ИИН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Басты мақсатта пайдалану</w:t>
            </w:r>
          </w:p>
          <w:p>
            <w:pPr>
              <w:spacing w:after="20"/>
              <w:ind w:left="20"/>
              <w:jc w:val="both"/>
            </w:pPr>
            <w:r>
              <w:rPr>
                <w:rFonts w:ascii="Times New Roman"/>
                <w:b w:val="false"/>
                <w:i w:val="false"/>
                <w:color w:val="000000"/>
                <w:sz w:val="20"/>
              </w:rPr>
              <w:t>
Главное пользование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p>
            <w:pPr>
              <w:spacing w:after="20"/>
              <w:ind w:left="20"/>
              <w:jc w:val="both"/>
            </w:pPr>
            <w:r>
              <w:rPr>
                <w:rFonts w:ascii="Times New Roman"/>
                <w:b w:val="false"/>
                <w:i w:val="false"/>
                <w:color w:val="000000"/>
                <w:sz w:val="20"/>
              </w:rPr>
              <w:t>
итого</w:t>
            </w:r>
          </w:p>
        </w:tc>
        <w:tc>
          <w:tcPr>
            <w:tcW w:w="14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кәделік сүрек</w:t>
            </w:r>
          </w:p>
          <w:p>
            <w:pPr>
              <w:spacing w:after="20"/>
              <w:ind w:left="20"/>
              <w:jc w:val="both"/>
            </w:pPr>
            <w:r>
              <w:rPr>
                <w:rFonts w:ascii="Times New Roman"/>
                <w:b w:val="false"/>
                <w:i w:val="false"/>
                <w:color w:val="000000"/>
                <w:sz w:val="20"/>
              </w:rPr>
              <w:t>
в том числе деловой древесины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мөлшерден қылқанды тұқымдылар</w:t>
            </w:r>
          </w:p>
          <w:p>
            <w:pPr>
              <w:spacing w:after="20"/>
              <w:ind w:left="20"/>
              <w:jc w:val="both"/>
            </w:pPr>
            <w:r>
              <w:rPr>
                <w:rFonts w:ascii="Times New Roman"/>
                <w:b w:val="false"/>
                <w:i w:val="false"/>
                <w:color w:val="000000"/>
                <w:sz w:val="20"/>
              </w:rPr>
              <w:t>
хвойные породы от общего размера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p>
            <w:pPr>
              <w:spacing w:after="20"/>
              <w:ind w:left="20"/>
              <w:jc w:val="both"/>
            </w:pPr>
            <w:r>
              <w:rPr>
                <w:rFonts w:ascii="Times New Roman"/>
                <w:b w:val="false"/>
                <w:i w:val="false"/>
                <w:color w:val="000000"/>
                <w:sz w:val="20"/>
              </w:rPr>
              <w:t>
итого</w:t>
            </w:r>
          </w:p>
        </w:tc>
        <w:tc>
          <w:tcPr>
            <w:tcW w:w="14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ішіндегі кәделік сүрек</w:t>
            </w:r>
          </w:p>
          <w:p>
            <w:pPr>
              <w:spacing w:after="20"/>
              <w:ind w:left="20"/>
              <w:jc w:val="both"/>
            </w:pPr>
            <w:r>
              <w:rPr>
                <w:rFonts w:ascii="Times New Roman"/>
                <w:b w:val="false"/>
                <w:i w:val="false"/>
                <w:color w:val="000000"/>
                <w:sz w:val="20"/>
              </w:rPr>
              <w:t>
в том числе деловой древесины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қарағай</w:t>
            </w:r>
          </w:p>
          <w:p>
            <w:pPr>
              <w:spacing w:after="20"/>
              <w:ind w:left="20"/>
              <w:jc w:val="both"/>
            </w:pPr>
            <w:r>
              <w:rPr>
                <w:rFonts w:ascii="Times New Roman"/>
                <w:b w:val="false"/>
                <w:i w:val="false"/>
                <w:color w:val="000000"/>
                <w:sz w:val="20"/>
              </w:rPr>
              <w:t>
сосновой</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шыршасамырсын</w:t>
            </w:r>
          </w:p>
          <w:p>
            <w:pPr>
              <w:spacing w:after="20"/>
              <w:ind w:left="20"/>
              <w:jc w:val="both"/>
            </w:pPr>
            <w:r>
              <w:rPr>
                <w:rFonts w:ascii="Times New Roman"/>
                <w:b w:val="false"/>
                <w:i w:val="false"/>
                <w:color w:val="000000"/>
                <w:sz w:val="20"/>
              </w:rPr>
              <w:t>
еловопихтовой</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 қарағай</w:t>
            </w:r>
          </w:p>
          <w:p>
            <w:pPr>
              <w:spacing w:after="20"/>
              <w:ind w:left="20"/>
              <w:jc w:val="both"/>
            </w:pPr>
            <w:r>
              <w:rPr>
                <w:rFonts w:ascii="Times New Roman"/>
                <w:b w:val="false"/>
                <w:i w:val="false"/>
                <w:color w:val="000000"/>
                <w:sz w:val="20"/>
              </w:rPr>
              <w:t>
кедровой</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жапырақты</w:t>
            </w:r>
          </w:p>
          <w:p>
            <w:pPr>
              <w:spacing w:after="20"/>
              <w:ind w:left="20"/>
              <w:jc w:val="both"/>
            </w:pPr>
            <w:r>
              <w:rPr>
                <w:rFonts w:ascii="Times New Roman"/>
                <w:b w:val="false"/>
                <w:i w:val="false"/>
                <w:color w:val="000000"/>
                <w:sz w:val="20"/>
              </w:rPr>
              <w:t>
лиственничной</w:t>
            </w:r>
          </w:p>
        </w:tc>
      </w:tr>
      <w:tr>
        <w:trPr>
          <w:trHeight w:val="30" w:hRule="atLeast"/>
        </w:trPr>
        <w:tc>
          <w:tcPr>
            <w:tcW w:w="0" w:type="auto"/>
            <w:vMerge/>
            <w:tcBorders>
              <w:top w:val="nil"/>
              <w:left w:val="single" w:color="cfcfcf" w:sz="5"/>
              <w:bottom w:val="single" w:color="cfcfcf" w:sz="5"/>
              <w:right w:val="single" w:color="cfcfcf" w:sz="5"/>
            </w:tcBorders>
          </w:tc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4"/>
        <w:gridCol w:w="724"/>
        <w:gridCol w:w="523"/>
        <w:gridCol w:w="724"/>
        <w:gridCol w:w="1125"/>
        <w:gridCol w:w="1125"/>
        <w:gridCol w:w="1125"/>
        <w:gridCol w:w="1125"/>
        <w:gridCol w:w="1125"/>
        <w:gridCol w:w="1125"/>
        <w:gridCol w:w="1329"/>
        <w:gridCol w:w="1126"/>
      </w:tblGrid>
      <w:tr>
        <w:trPr>
          <w:trHeight w:val="30" w:hRule="atLeast"/>
        </w:trPr>
        <w:tc>
          <w:tcPr>
            <w:tcW w:w="1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Орман иеленушілердің атауы</w:t>
            </w:r>
          </w:p>
          <w:p>
            <w:pPr>
              <w:spacing w:after="20"/>
              <w:ind w:left="20"/>
              <w:jc w:val="both"/>
            </w:pPr>
            <w:r>
              <w:rPr>
                <w:rFonts w:ascii="Times New Roman"/>
                <w:b w:val="false"/>
                <w:i w:val="false"/>
                <w:color w:val="000000"/>
                <w:sz w:val="20"/>
              </w:rPr>
              <w:t>
Наименование лесовладельцев</w:t>
            </w:r>
          </w:p>
        </w:tc>
        <w:tc>
          <w:tcPr>
            <w:tcW w:w="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p>
            <w:pPr>
              <w:spacing w:after="20"/>
              <w:ind w:left="20"/>
              <w:jc w:val="both"/>
            </w:pPr>
            <w:r>
              <w:rPr>
                <w:rFonts w:ascii="Times New Roman"/>
                <w:b w:val="false"/>
                <w:i w:val="false"/>
                <w:color w:val="000000"/>
                <w:sz w:val="20"/>
              </w:rPr>
              <w:t>
</w:t>
            </w:r>
            <w:r>
              <w:rPr>
                <w:rFonts w:ascii="Times New Roman"/>
                <w:b/>
                <w:i w:val="false"/>
                <w:color w:val="000000"/>
                <w:sz w:val="20"/>
              </w:rPr>
              <w:t>ЖСН коды</w:t>
            </w:r>
          </w:p>
          <w:p>
            <w:pPr>
              <w:spacing w:after="20"/>
              <w:ind w:left="20"/>
              <w:jc w:val="both"/>
            </w:pPr>
            <w:r>
              <w:rPr>
                <w:rFonts w:ascii="Times New Roman"/>
                <w:b w:val="false"/>
                <w:i w:val="false"/>
                <w:color w:val="000000"/>
                <w:sz w:val="20"/>
              </w:rPr>
              <w:t>
Код ИИН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Басты мақсатта пайдалану жалпы мөлшерден</w:t>
            </w:r>
          </w:p>
          <w:p>
            <w:pPr>
              <w:spacing w:after="20"/>
              <w:ind w:left="20"/>
              <w:jc w:val="both"/>
            </w:pPr>
            <w:r>
              <w:rPr>
                <w:rFonts w:ascii="Times New Roman"/>
                <w:b w:val="false"/>
                <w:i w:val="false"/>
                <w:color w:val="000000"/>
                <w:sz w:val="20"/>
              </w:rPr>
              <w:t>
Главное пользование от общего размера</w:t>
            </w:r>
          </w:p>
        </w:tc>
        <w:tc>
          <w:tcPr>
            <w:tcW w:w="1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Аралық мақсатта пайдалану үшін ағаш кесу</w:t>
            </w:r>
          </w:p>
          <w:p>
            <w:pPr>
              <w:spacing w:after="20"/>
              <w:ind w:left="20"/>
              <w:jc w:val="both"/>
            </w:pPr>
            <w:r>
              <w:rPr>
                <w:rFonts w:ascii="Times New Roman"/>
                <w:b w:val="false"/>
                <w:i w:val="false"/>
                <w:color w:val="000000"/>
                <w:sz w:val="20"/>
              </w:rPr>
              <w:t>
Рубки промежуточного пользования</w:t>
            </w:r>
          </w:p>
        </w:tc>
        <w:tc>
          <w:tcPr>
            <w:tcW w:w="1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кесулер</w:t>
            </w:r>
          </w:p>
          <w:p>
            <w:pPr>
              <w:spacing w:after="20"/>
              <w:ind w:left="20"/>
              <w:jc w:val="both"/>
            </w:pPr>
            <w:r>
              <w:rPr>
                <w:rFonts w:ascii="Times New Roman"/>
                <w:b w:val="false"/>
                <w:i w:val="false"/>
                <w:color w:val="000000"/>
                <w:sz w:val="20"/>
              </w:rPr>
              <w:t>
Прочие рубки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жұмсақ жапырақтылар</w:t>
            </w:r>
          </w:p>
          <w:p>
            <w:pPr>
              <w:spacing w:after="20"/>
              <w:ind w:left="20"/>
              <w:jc w:val="both"/>
            </w:pPr>
            <w:r>
              <w:rPr>
                <w:rFonts w:ascii="Times New Roman"/>
                <w:b w:val="false"/>
                <w:i w:val="false"/>
                <w:color w:val="000000"/>
                <w:sz w:val="20"/>
              </w:rPr>
              <w:t>
мягколиственные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қатты жапырақтылар</w:t>
            </w:r>
          </w:p>
          <w:p>
            <w:pPr>
              <w:spacing w:after="20"/>
              <w:ind w:left="20"/>
              <w:jc w:val="both"/>
            </w:pPr>
            <w:r>
              <w:rPr>
                <w:rFonts w:ascii="Times New Roman"/>
                <w:b w:val="false"/>
                <w:i w:val="false"/>
                <w:color w:val="000000"/>
                <w:sz w:val="20"/>
              </w:rPr>
              <w:t>
твердолиственные</w:t>
            </w:r>
          </w:p>
        </w:tc>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сексеуілдіктер</w:t>
            </w:r>
          </w:p>
          <w:p>
            <w:pPr>
              <w:spacing w:after="20"/>
              <w:ind w:left="20"/>
              <w:jc w:val="both"/>
            </w:pPr>
            <w:r>
              <w:rPr>
                <w:rFonts w:ascii="Times New Roman"/>
                <w:b w:val="false"/>
                <w:i w:val="false"/>
                <w:color w:val="000000"/>
                <w:sz w:val="20"/>
              </w:rPr>
              <w:t>
саксаульники</w:t>
            </w:r>
          </w:p>
        </w:tc>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бұталар</w:t>
            </w:r>
          </w:p>
          <w:p>
            <w:pPr>
              <w:spacing w:after="20"/>
              <w:ind w:left="20"/>
              <w:jc w:val="both"/>
            </w:pPr>
            <w:r>
              <w:rPr>
                <w:rFonts w:ascii="Times New Roman"/>
                <w:b w:val="false"/>
                <w:i w:val="false"/>
                <w:color w:val="000000"/>
                <w:sz w:val="20"/>
              </w:rPr>
              <w:t>
кустарники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p>
            <w:pPr>
              <w:spacing w:after="20"/>
              <w:ind w:left="20"/>
              <w:jc w:val="both"/>
            </w:pPr>
            <w:r>
              <w:rPr>
                <w:rFonts w:ascii="Times New Roman"/>
                <w:b w:val="false"/>
                <w:i w:val="false"/>
                <w:color w:val="000000"/>
                <w:sz w:val="20"/>
              </w:rPr>
              <w:t>
итого</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кәделік сүрек</w:t>
            </w:r>
          </w:p>
          <w:p>
            <w:pPr>
              <w:spacing w:after="20"/>
              <w:ind w:left="20"/>
              <w:jc w:val="both"/>
            </w:pPr>
            <w:r>
              <w:rPr>
                <w:rFonts w:ascii="Times New Roman"/>
                <w:b w:val="false"/>
                <w:i w:val="false"/>
                <w:color w:val="000000"/>
                <w:sz w:val="20"/>
              </w:rPr>
              <w:t>
из них деловой древесины</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қайың</w:t>
            </w:r>
          </w:p>
          <w:p>
            <w:pPr>
              <w:spacing w:after="20"/>
              <w:ind w:left="20"/>
              <w:jc w:val="both"/>
            </w:pPr>
            <w:r>
              <w:rPr>
                <w:rFonts w:ascii="Times New Roman"/>
                <w:b w:val="false"/>
                <w:i w:val="false"/>
                <w:color w:val="000000"/>
                <w:sz w:val="20"/>
              </w:rPr>
              <w:t>
из них березовой</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p>
            <w:pPr>
              <w:spacing w:after="20"/>
              <w:ind w:left="20"/>
              <w:jc w:val="both"/>
            </w:pPr>
            <w:r>
              <w:rPr>
                <w:rFonts w:ascii="Times New Roman"/>
                <w:b w:val="false"/>
                <w:i w:val="false"/>
                <w:color w:val="000000"/>
                <w:sz w:val="20"/>
              </w:rPr>
              <w:t>
итого</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кәделік сүрек</w:t>
            </w:r>
          </w:p>
          <w:p>
            <w:pPr>
              <w:spacing w:after="20"/>
              <w:ind w:left="20"/>
              <w:jc w:val="both"/>
            </w:pPr>
            <w:r>
              <w:rPr>
                <w:rFonts w:ascii="Times New Roman"/>
                <w:b w:val="false"/>
                <w:i w:val="false"/>
                <w:color w:val="000000"/>
                <w:sz w:val="20"/>
              </w:rPr>
              <w:t>
из них деловой древесины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3. Орман пайдаланушылар бойынша сүрек босату (толтыру дәлдігі – 0,1 мың текше метр)</w:t>
      </w:r>
    </w:p>
    <w:p>
      <w:pPr>
        <w:spacing w:after="0"/>
        <w:ind w:left="0"/>
        <w:jc w:val="both"/>
      </w:pPr>
      <w:r>
        <w:rPr>
          <w:rFonts w:ascii="Times New Roman"/>
          <w:b w:val="false"/>
          <w:i w:val="false"/>
          <w:color w:val="000000"/>
          <w:sz w:val="28"/>
        </w:rPr>
        <w:t>
      Отпуск древесины по лесопользователям (точность заполнения – 0,1 тысяч метров кубических)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6"/>
        <w:gridCol w:w="880"/>
        <w:gridCol w:w="636"/>
        <w:gridCol w:w="881"/>
        <w:gridCol w:w="1370"/>
        <w:gridCol w:w="881"/>
        <w:gridCol w:w="1371"/>
        <w:gridCol w:w="881"/>
        <w:gridCol w:w="1371"/>
        <w:gridCol w:w="881"/>
        <w:gridCol w:w="1372"/>
      </w:tblGrid>
      <w:tr>
        <w:trPr>
          <w:trHeight w:val="30" w:hRule="atLeast"/>
        </w:trPr>
        <w:tc>
          <w:tcPr>
            <w:tcW w:w="1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 (ңақты кесілген)</w:t>
            </w:r>
          </w:p>
          <w:p>
            <w:pPr>
              <w:spacing w:after="20"/>
              <w:ind w:left="20"/>
              <w:jc w:val="both"/>
            </w:pPr>
            <w:r>
              <w:rPr>
                <w:rFonts w:ascii="Times New Roman"/>
                <w:b w:val="false"/>
                <w:i w:val="false"/>
                <w:color w:val="000000"/>
                <w:sz w:val="20"/>
              </w:rPr>
              <w:t>
Код строки (фактически вырублено)</w:t>
            </w:r>
          </w:p>
        </w:tc>
        <w:tc>
          <w:tcPr>
            <w:tcW w:w="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Орман пайдаланушының атауы</w:t>
            </w:r>
          </w:p>
          <w:p>
            <w:pPr>
              <w:spacing w:after="20"/>
              <w:ind w:left="20"/>
              <w:jc w:val="both"/>
            </w:pPr>
            <w:r>
              <w:rPr>
                <w:rFonts w:ascii="Times New Roman"/>
                <w:b w:val="false"/>
                <w:i w:val="false"/>
                <w:color w:val="000000"/>
                <w:sz w:val="20"/>
              </w:rPr>
              <w:t>
Наименование лесопользователя</w:t>
            </w:r>
          </w:p>
        </w:tc>
        <w:tc>
          <w:tcPr>
            <w:tcW w:w="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p>
            <w:pPr>
              <w:spacing w:after="20"/>
              <w:ind w:left="20"/>
              <w:jc w:val="both"/>
            </w:pPr>
            <w:r>
              <w:rPr>
                <w:rFonts w:ascii="Times New Roman"/>
                <w:b w:val="false"/>
                <w:i w:val="false"/>
                <w:color w:val="000000"/>
                <w:sz w:val="20"/>
              </w:rPr>
              <w:t>
</w:t>
            </w:r>
            <w:r>
              <w:rPr>
                <w:rFonts w:ascii="Times New Roman"/>
                <w:b/>
                <w:i w:val="false"/>
                <w:color w:val="000000"/>
                <w:sz w:val="20"/>
              </w:rPr>
              <w:t>ЖСН коды</w:t>
            </w:r>
          </w:p>
          <w:p>
            <w:pPr>
              <w:spacing w:after="20"/>
              <w:ind w:left="20"/>
              <w:jc w:val="both"/>
            </w:pPr>
            <w:r>
              <w:rPr>
                <w:rFonts w:ascii="Times New Roman"/>
                <w:b w:val="false"/>
                <w:i w:val="false"/>
                <w:color w:val="000000"/>
                <w:sz w:val="20"/>
              </w:rPr>
              <w:t>
Код ИИН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Басты мақсатта пайдалану</w:t>
            </w:r>
          </w:p>
          <w:p>
            <w:pPr>
              <w:spacing w:after="20"/>
              <w:ind w:left="20"/>
              <w:jc w:val="both"/>
            </w:pPr>
            <w:r>
              <w:rPr>
                <w:rFonts w:ascii="Times New Roman"/>
                <w:b w:val="false"/>
                <w:i w:val="false"/>
                <w:color w:val="000000"/>
                <w:sz w:val="20"/>
              </w:rPr>
              <w:t>
Главное пользование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берілген ағаш кесу билеттері</w:t>
            </w:r>
          </w:p>
          <w:p>
            <w:pPr>
              <w:spacing w:after="20"/>
              <w:ind w:left="20"/>
              <w:jc w:val="both"/>
            </w:pPr>
            <w:r>
              <w:rPr>
                <w:rFonts w:ascii="Times New Roman"/>
                <w:b w:val="false"/>
                <w:i w:val="false"/>
                <w:color w:val="000000"/>
                <w:sz w:val="20"/>
              </w:rPr>
              <w:t>
выдано лесорубочных билетов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нақты кесілгені</w:t>
            </w:r>
          </w:p>
          <w:p>
            <w:pPr>
              <w:spacing w:after="20"/>
              <w:ind w:left="20"/>
              <w:jc w:val="both"/>
            </w:pPr>
            <w:r>
              <w:rPr>
                <w:rFonts w:ascii="Times New Roman"/>
                <w:b w:val="false"/>
                <w:i w:val="false"/>
                <w:color w:val="000000"/>
                <w:sz w:val="20"/>
              </w:rPr>
              <w:t>
фактически вырублено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p>
            <w:pPr>
              <w:spacing w:after="20"/>
              <w:ind w:left="20"/>
              <w:jc w:val="both"/>
            </w:pPr>
            <w:r>
              <w:rPr>
                <w:rFonts w:ascii="Times New Roman"/>
                <w:b w:val="false"/>
                <w:i w:val="false"/>
                <w:color w:val="000000"/>
                <w:sz w:val="20"/>
              </w:rPr>
              <w:t>
итого</w:t>
            </w:r>
          </w:p>
        </w:tc>
        <w:tc>
          <w:tcPr>
            <w:tcW w:w="1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қылқанды тұқымдар бойынша</w:t>
            </w:r>
          </w:p>
          <w:p>
            <w:pPr>
              <w:spacing w:after="20"/>
              <w:ind w:left="20"/>
              <w:jc w:val="both"/>
            </w:pPr>
            <w:r>
              <w:rPr>
                <w:rFonts w:ascii="Times New Roman"/>
                <w:b w:val="false"/>
                <w:i w:val="false"/>
                <w:color w:val="000000"/>
                <w:sz w:val="20"/>
              </w:rPr>
              <w:t>
из них по хвойным породам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кәделік сүрек</w:t>
            </w:r>
          </w:p>
          <w:p>
            <w:pPr>
              <w:spacing w:after="20"/>
              <w:ind w:left="20"/>
              <w:jc w:val="both"/>
            </w:pPr>
            <w:r>
              <w:rPr>
                <w:rFonts w:ascii="Times New Roman"/>
                <w:b w:val="false"/>
                <w:i w:val="false"/>
                <w:color w:val="000000"/>
                <w:sz w:val="20"/>
              </w:rPr>
              <w:t>
деловой древесины</w:t>
            </w:r>
          </w:p>
        </w:tc>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p>
            <w:pPr>
              <w:spacing w:after="20"/>
              <w:ind w:left="20"/>
              <w:jc w:val="both"/>
            </w:pPr>
            <w:r>
              <w:rPr>
                <w:rFonts w:ascii="Times New Roman"/>
                <w:b w:val="false"/>
                <w:i w:val="false"/>
                <w:color w:val="000000"/>
                <w:sz w:val="20"/>
              </w:rPr>
              <w:t>
итого</w:t>
            </w:r>
          </w:p>
        </w:tc>
        <w:tc>
          <w:tcPr>
            <w:tcW w:w="1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қылқанды тұқымдар бойынша</w:t>
            </w:r>
          </w:p>
          <w:p>
            <w:pPr>
              <w:spacing w:after="20"/>
              <w:ind w:left="20"/>
              <w:jc w:val="both"/>
            </w:pPr>
            <w:r>
              <w:rPr>
                <w:rFonts w:ascii="Times New Roman"/>
                <w:b w:val="false"/>
                <w:i w:val="false"/>
                <w:color w:val="000000"/>
                <w:sz w:val="20"/>
              </w:rPr>
              <w:t>
из них по хвойным породам</w:t>
            </w:r>
          </w:p>
        </w:tc>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p>
            <w:pPr>
              <w:spacing w:after="20"/>
              <w:ind w:left="20"/>
              <w:jc w:val="both"/>
            </w:pPr>
            <w:r>
              <w:rPr>
                <w:rFonts w:ascii="Times New Roman"/>
                <w:b w:val="false"/>
                <w:i w:val="false"/>
                <w:color w:val="000000"/>
                <w:sz w:val="20"/>
              </w:rPr>
              <w:t>
итого</w:t>
            </w:r>
          </w:p>
        </w:tc>
        <w:tc>
          <w:tcPr>
            <w:tcW w:w="1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қылқанды тұқымдар бойынша</w:t>
            </w:r>
          </w:p>
          <w:p>
            <w:pPr>
              <w:spacing w:after="20"/>
              <w:ind w:left="20"/>
              <w:jc w:val="both"/>
            </w:pPr>
            <w:r>
              <w:rPr>
                <w:rFonts w:ascii="Times New Roman"/>
                <w:b w:val="false"/>
                <w:i w:val="false"/>
                <w:color w:val="000000"/>
                <w:sz w:val="20"/>
              </w:rPr>
              <w:t>
из них по хвойным породам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p>
            <w:pPr>
              <w:spacing w:after="20"/>
              <w:ind w:left="20"/>
              <w:jc w:val="both"/>
            </w:pPr>
            <w:r>
              <w:rPr>
                <w:rFonts w:ascii="Times New Roman"/>
                <w:b w:val="false"/>
                <w:i w:val="false"/>
                <w:color w:val="000000"/>
                <w:sz w:val="20"/>
              </w:rPr>
              <w:t>
итого</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ішіндегі қылқанды тұқымдар бойынша</w:t>
            </w:r>
          </w:p>
          <w:p>
            <w:pPr>
              <w:spacing w:after="20"/>
              <w:ind w:left="20"/>
              <w:jc w:val="both"/>
            </w:pPr>
            <w:r>
              <w:rPr>
                <w:rFonts w:ascii="Times New Roman"/>
                <w:b w:val="false"/>
                <w:i w:val="false"/>
                <w:color w:val="000000"/>
                <w:sz w:val="20"/>
              </w:rPr>
              <w:t>
из них по хвойным породам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8"/>
        <w:gridCol w:w="940"/>
        <w:gridCol w:w="678"/>
        <w:gridCol w:w="1724"/>
        <w:gridCol w:w="1459"/>
        <w:gridCol w:w="1459"/>
        <w:gridCol w:w="2248"/>
        <w:gridCol w:w="2334"/>
      </w:tblGrid>
      <w:tr>
        <w:trPr>
          <w:trHeight w:val="30" w:hRule="atLeast"/>
        </w:trPr>
        <w:tc>
          <w:tcPr>
            <w:tcW w:w="1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Орман пайдаланушының атауы</w:t>
            </w:r>
          </w:p>
          <w:p>
            <w:pPr>
              <w:spacing w:after="20"/>
              <w:ind w:left="20"/>
              <w:jc w:val="both"/>
            </w:pPr>
            <w:r>
              <w:rPr>
                <w:rFonts w:ascii="Times New Roman"/>
                <w:b w:val="false"/>
                <w:i w:val="false"/>
                <w:color w:val="000000"/>
                <w:sz w:val="20"/>
              </w:rPr>
              <w:t>
Наименование лесопользователя</w:t>
            </w:r>
          </w:p>
        </w:tc>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p>
            <w:pPr>
              <w:spacing w:after="20"/>
              <w:ind w:left="20"/>
              <w:jc w:val="both"/>
            </w:pPr>
            <w:r>
              <w:rPr>
                <w:rFonts w:ascii="Times New Roman"/>
                <w:b w:val="false"/>
                <w:i w:val="false"/>
                <w:color w:val="000000"/>
                <w:sz w:val="20"/>
              </w:rPr>
              <w:t>
</w:t>
            </w:r>
            <w:r>
              <w:rPr>
                <w:rFonts w:ascii="Times New Roman"/>
                <w:b/>
                <w:i w:val="false"/>
                <w:color w:val="000000"/>
                <w:sz w:val="20"/>
              </w:rPr>
              <w:t>ЖСН коды</w:t>
            </w:r>
          </w:p>
          <w:p>
            <w:pPr>
              <w:spacing w:after="20"/>
              <w:ind w:left="20"/>
              <w:jc w:val="both"/>
            </w:pPr>
            <w:r>
              <w:rPr>
                <w:rFonts w:ascii="Times New Roman"/>
                <w:b w:val="false"/>
                <w:i w:val="false"/>
                <w:color w:val="000000"/>
                <w:sz w:val="20"/>
              </w:rPr>
              <w:t>
Код ИИН</w:t>
            </w:r>
          </w:p>
        </w:tc>
        <w:tc>
          <w:tcPr>
            <w:tcW w:w="1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Аралық мақсатта пайдалану үшін ағашты кесу</w:t>
            </w:r>
          </w:p>
          <w:p>
            <w:pPr>
              <w:spacing w:after="20"/>
              <w:ind w:left="20"/>
              <w:jc w:val="both"/>
            </w:pPr>
            <w:r>
              <w:rPr>
                <w:rFonts w:ascii="Times New Roman"/>
                <w:b w:val="false"/>
                <w:i w:val="false"/>
                <w:color w:val="000000"/>
                <w:sz w:val="20"/>
              </w:rPr>
              <w:t>
Рубки промежуточного пользования</w:t>
            </w:r>
          </w:p>
        </w:tc>
        <w:tc>
          <w:tcPr>
            <w:tcW w:w="1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кесулер</w:t>
            </w:r>
          </w:p>
          <w:p>
            <w:pPr>
              <w:spacing w:after="20"/>
              <w:ind w:left="20"/>
              <w:jc w:val="both"/>
            </w:pPr>
            <w:r>
              <w:rPr>
                <w:rFonts w:ascii="Times New Roman"/>
                <w:b w:val="false"/>
                <w:i w:val="false"/>
                <w:color w:val="000000"/>
                <w:sz w:val="20"/>
              </w:rPr>
              <w:t>
Прочие рубки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Кем пайдаланылған кеспеағаш қоры</w:t>
            </w:r>
          </w:p>
          <w:p>
            <w:pPr>
              <w:spacing w:after="20"/>
              <w:ind w:left="20"/>
              <w:jc w:val="both"/>
            </w:pPr>
            <w:r>
              <w:rPr>
                <w:rFonts w:ascii="Times New Roman"/>
                <w:b w:val="false"/>
                <w:i w:val="false"/>
                <w:color w:val="000000"/>
                <w:sz w:val="20"/>
              </w:rPr>
              <w:t>
Недоиспользовано лесосечного фонда</w:t>
            </w:r>
          </w:p>
        </w:tc>
        <w:tc>
          <w:tcPr>
            <w:tcW w:w="2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Кезекті жылдың кеспе- ағашынан мерзімінен бұрын кесілгені</w:t>
            </w:r>
          </w:p>
          <w:p>
            <w:pPr>
              <w:spacing w:after="20"/>
              <w:ind w:left="20"/>
              <w:jc w:val="both"/>
            </w:pPr>
            <w:r>
              <w:rPr>
                <w:rFonts w:ascii="Times New Roman"/>
                <w:b w:val="false"/>
                <w:i w:val="false"/>
                <w:color w:val="000000"/>
                <w:sz w:val="20"/>
              </w:rPr>
              <w:t>
Вырублено досрочно из лесосеки очередного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p>
            <w:pPr>
              <w:spacing w:after="20"/>
              <w:ind w:left="20"/>
              <w:jc w:val="both"/>
            </w:pPr>
            <w:r>
              <w:rPr>
                <w:rFonts w:ascii="Times New Roman"/>
                <w:b w:val="false"/>
                <w:i w:val="false"/>
                <w:color w:val="000000"/>
                <w:sz w:val="20"/>
              </w:rPr>
              <w:t>
итого</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кезекті жылдың кеспеағаш қорына есептелгені</w:t>
            </w:r>
          </w:p>
          <w:p>
            <w:pPr>
              <w:spacing w:after="20"/>
              <w:ind w:left="20"/>
              <w:jc w:val="both"/>
            </w:pPr>
            <w:r>
              <w:rPr>
                <w:rFonts w:ascii="Times New Roman"/>
                <w:b w:val="false"/>
                <w:i w:val="false"/>
                <w:color w:val="000000"/>
                <w:sz w:val="20"/>
              </w:rPr>
              <w:t>
из них зачтено в лесосечный фонд очередного года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4. Екпелерден шырын ағызу (толтыру дәлдігі: алқабы – тұтас гектармен, массасы – 0,1 мың текше метр)</w:t>
      </w:r>
    </w:p>
    <w:p>
      <w:pPr>
        <w:spacing w:after="0"/>
        <w:ind w:left="0"/>
        <w:jc w:val="both"/>
      </w:pPr>
      <w:r>
        <w:rPr>
          <w:rFonts w:ascii="Times New Roman"/>
          <w:b w:val="false"/>
          <w:i w:val="false"/>
          <w:color w:val="000000"/>
          <w:sz w:val="28"/>
        </w:rPr>
        <w:t>
      Подсочка насаждений (точность заполнения: площадь – в целых гектар, масса – 0,1 тысяч метров кубических)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4"/>
        <w:gridCol w:w="1205"/>
        <w:gridCol w:w="1636"/>
        <w:gridCol w:w="1636"/>
        <w:gridCol w:w="1205"/>
        <w:gridCol w:w="3431"/>
        <w:gridCol w:w="775"/>
        <w:gridCol w:w="1638"/>
      </w:tblGrid>
      <w:tr>
        <w:trPr>
          <w:trHeight w:val="30" w:hRule="atLeast"/>
        </w:trPr>
        <w:tc>
          <w:tcPr>
            <w:tcW w:w="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Орман иеленушінің атауы</w:t>
            </w:r>
          </w:p>
          <w:p>
            <w:pPr>
              <w:spacing w:after="20"/>
              <w:ind w:left="20"/>
              <w:jc w:val="both"/>
            </w:pPr>
            <w:r>
              <w:rPr>
                <w:rFonts w:ascii="Times New Roman"/>
                <w:b w:val="false"/>
                <w:i w:val="false"/>
                <w:color w:val="000000"/>
                <w:sz w:val="20"/>
              </w:rPr>
              <w:t>
Наименование лесовладельца</w:t>
            </w:r>
          </w:p>
        </w:tc>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мекеме бойынша коды</w:t>
            </w:r>
          </w:p>
          <w:p>
            <w:pPr>
              <w:spacing w:after="20"/>
              <w:ind w:left="20"/>
              <w:jc w:val="both"/>
            </w:pPr>
            <w:r>
              <w:rPr>
                <w:rFonts w:ascii="Times New Roman"/>
                <w:b w:val="false"/>
                <w:i w:val="false"/>
                <w:color w:val="000000"/>
                <w:sz w:val="20"/>
              </w:rPr>
              <w:t>
Код БИН по учреждению</w:t>
            </w:r>
          </w:p>
        </w:tc>
        <w:tc>
          <w:tcPr>
            <w:tcW w:w="1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Шырын ағызатын ұйым мен кәсіпорынның атауы</w:t>
            </w:r>
          </w:p>
          <w:p>
            <w:pPr>
              <w:spacing w:after="20"/>
              <w:ind w:left="20"/>
              <w:jc w:val="both"/>
            </w:pPr>
            <w:r>
              <w:rPr>
                <w:rFonts w:ascii="Times New Roman"/>
                <w:b w:val="false"/>
                <w:i w:val="false"/>
                <w:color w:val="000000"/>
                <w:sz w:val="20"/>
              </w:rPr>
              <w:t>
Наименование организации и предприятия, производящих подсочку</w:t>
            </w:r>
          </w:p>
        </w:tc>
        <w:tc>
          <w:tcPr>
            <w:tcW w:w="1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ұйымның, кәсіпорынның бойынша коды</w:t>
            </w:r>
          </w:p>
          <w:p>
            <w:pPr>
              <w:spacing w:after="20"/>
              <w:ind w:left="20"/>
              <w:jc w:val="both"/>
            </w:pPr>
            <w:r>
              <w:rPr>
                <w:rFonts w:ascii="Times New Roman"/>
                <w:b w:val="false"/>
                <w:i w:val="false"/>
                <w:color w:val="000000"/>
                <w:sz w:val="20"/>
              </w:rPr>
              <w:t>
Код БИН, организации, предприятия</w:t>
            </w:r>
          </w:p>
        </w:tc>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Ағызу және сүрек тұқымының коды</w:t>
            </w:r>
          </w:p>
          <w:p>
            <w:pPr>
              <w:spacing w:after="20"/>
              <w:ind w:left="20"/>
              <w:jc w:val="both"/>
            </w:pPr>
            <w:r>
              <w:rPr>
                <w:rFonts w:ascii="Times New Roman"/>
                <w:b w:val="false"/>
                <w:i w:val="false"/>
                <w:color w:val="000000"/>
                <w:sz w:val="20"/>
              </w:rPr>
              <w:t>
Код подсочки и древесной породы</w:t>
            </w:r>
          </w:p>
        </w:tc>
        <w:tc>
          <w:tcPr>
            <w:tcW w:w="3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Екпелердің болуы мен олардың жай-күйін басшылыққа ала отырып, жыл сайынғы ағызудың ықтимал мөлшері</w:t>
            </w:r>
          </w:p>
          <w:p>
            <w:pPr>
              <w:spacing w:after="20"/>
              <w:ind w:left="20"/>
              <w:jc w:val="both"/>
            </w:pPr>
            <w:r>
              <w:rPr>
                <w:rFonts w:ascii="Times New Roman"/>
                <w:b w:val="false"/>
                <w:i w:val="false"/>
                <w:color w:val="000000"/>
                <w:sz w:val="20"/>
              </w:rPr>
              <w:t>
Возможный размер ежегодной подсочки, исходя из наличия и состояния насаждений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Шырын ағызуда болды, гектар</w:t>
            </w:r>
          </w:p>
          <w:p>
            <w:pPr>
              <w:spacing w:after="20"/>
              <w:ind w:left="20"/>
              <w:jc w:val="both"/>
            </w:pPr>
            <w:r>
              <w:rPr>
                <w:rFonts w:ascii="Times New Roman"/>
                <w:b w:val="false"/>
                <w:i w:val="false"/>
                <w:color w:val="000000"/>
                <w:sz w:val="20"/>
              </w:rPr>
              <w:t>
Находилось в подсочке,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p>
            <w:pPr>
              <w:spacing w:after="20"/>
              <w:ind w:left="20"/>
              <w:jc w:val="both"/>
            </w:pPr>
            <w:r>
              <w:rPr>
                <w:rFonts w:ascii="Times New Roman"/>
                <w:b w:val="false"/>
                <w:i w:val="false"/>
                <w:color w:val="000000"/>
                <w:sz w:val="20"/>
              </w:rPr>
              <w:t>
итого</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пісіп –жетілген екпелер</w:t>
            </w:r>
          </w:p>
          <w:p>
            <w:pPr>
              <w:spacing w:after="20"/>
              <w:ind w:left="20"/>
              <w:jc w:val="both"/>
            </w:pPr>
            <w:r>
              <w:rPr>
                <w:rFonts w:ascii="Times New Roman"/>
                <w:b w:val="false"/>
                <w:i w:val="false"/>
                <w:color w:val="000000"/>
                <w:sz w:val="20"/>
              </w:rPr>
              <w:t>
из них приспевающих насаждений</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 Қазақстан Республикасы Ауыл шаруашылығы министрінің м.а. 2015 жылғы 27 ақпандағы № 18-02/178 </w:t>
      </w:r>
      <w:r>
        <w:rPr>
          <w:rFonts w:ascii="Times New Roman"/>
          <w:b w:val="false"/>
          <w:i w:val="false"/>
          <w:color w:val="000000"/>
          <w:sz w:val="28"/>
        </w:rPr>
        <w:t>бұйрығы</w:t>
      </w:r>
      <w:r>
        <w:rPr>
          <w:rFonts w:ascii="Times New Roman"/>
          <w:b/>
          <w:i w:val="false"/>
          <w:color w:val="000000"/>
          <w:sz w:val="28"/>
        </w:rPr>
        <w:t xml:space="preserve"> (Қазақстан Республикасының Әділет министрлігінде 2015 жылы 10 сәуірде № 10679 болып тіркелген) "Мемлекеттік орман қоры учаскелерінде сүректі түбірімен босату қағидаларын бекіту туралы" Ағаш дайындаушылардың Қазақстан Республикасының ормандарында өсіп тұрған сүректі босату ережесін бұзуы (толтыру дәлдігі:массасы – 0,1 мың текше метр, сомасы – 0,1 мың теңге)</w:t>
      </w:r>
    </w:p>
    <w:p>
      <w:pPr>
        <w:spacing w:after="0"/>
        <w:ind w:left="0"/>
        <w:jc w:val="both"/>
      </w:pPr>
      <w:r>
        <w:rPr>
          <w:rFonts w:ascii="Times New Roman"/>
          <w:b w:val="false"/>
          <w:i w:val="false"/>
          <w:color w:val="000000"/>
          <w:sz w:val="28"/>
        </w:rPr>
        <w:t xml:space="preserve">
      Нарушение лесозаготовителями на основании Приказа и.о. Министра сельского хозяйства Республики Казахстан от 27 февраля 2015 года </w:t>
      </w:r>
    </w:p>
    <w:p>
      <w:pPr>
        <w:spacing w:after="0"/>
        <w:ind w:left="0"/>
        <w:jc w:val="both"/>
      </w:pPr>
      <w:r>
        <w:rPr>
          <w:rFonts w:ascii="Times New Roman"/>
          <w:b w:val="false"/>
          <w:i w:val="false"/>
          <w:color w:val="000000"/>
          <w:sz w:val="28"/>
        </w:rPr>
        <w:t>
      № 18-02/178 (зарегистрированный в Министерстве юстиции Республики Казахстан 10 апреля 2015 года № 10679) "Об утверждении Правил отпуска древесины на корню на участках государственного лесного фонда" на корню в лесах Республики Казахстан* (точность заполнения: масса – 0,1 тысяч метров кубических, сумма – 0,1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4"/>
        <w:gridCol w:w="566"/>
        <w:gridCol w:w="784"/>
        <w:gridCol w:w="1221"/>
        <w:gridCol w:w="1658"/>
        <w:gridCol w:w="2967"/>
        <w:gridCol w:w="785"/>
        <w:gridCol w:w="1221"/>
        <w:gridCol w:w="2314"/>
      </w:tblGrid>
      <w:tr>
        <w:trPr>
          <w:trHeight w:val="30"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Орман пайдаланушылардың атауы</w:t>
            </w:r>
          </w:p>
          <w:p>
            <w:pPr>
              <w:spacing w:after="20"/>
              <w:ind w:left="20"/>
              <w:jc w:val="both"/>
            </w:pPr>
            <w:r>
              <w:rPr>
                <w:rFonts w:ascii="Times New Roman"/>
                <w:b w:val="false"/>
                <w:i w:val="false"/>
                <w:color w:val="000000"/>
                <w:sz w:val="20"/>
              </w:rPr>
              <w:t>
Наименование лесопользователей</w:t>
            </w:r>
          </w:p>
        </w:tc>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p>
            <w:pPr>
              <w:spacing w:after="20"/>
              <w:ind w:left="20"/>
              <w:jc w:val="both"/>
            </w:pPr>
            <w:r>
              <w:rPr>
                <w:rFonts w:ascii="Times New Roman"/>
                <w:b w:val="false"/>
                <w:i w:val="false"/>
                <w:color w:val="000000"/>
                <w:sz w:val="20"/>
              </w:rPr>
              <w:t>
</w:t>
            </w:r>
            <w:r>
              <w:rPr>
                <w:rFonts w:ascii="Times New Roman"/>
                <w:b/>
                <w:i w:val="false"/>
                <w:color w:val="000000"/>
                <w:sz w:val="20"/>
              </w:rPr>
              <w:t>ЖСН коды</w:t>
            </w:r>
          </w:p>
          <w:p>
            <w:pPr>
              <w:spacing w:after="20"/>
              <w:ind w:left="20"/>
              <w:jc w:val="both"/>
            </w:pPr>
            <w:r>
              <w:rPr>
                <w:rFonts w:ascii="Times New Roman"/>
                <w:b w:val="false"/>
                <w:i w:val="false"/>
                <w:color w:val="000000"/>
                <w:sz w:val="20"/>
              </w:rPr>
              <w:t>
Код ИИН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Жасалған тексеру актілерінің саны</w:t>
            </w:r>
          </w:p>
          <w:p>
            <w:pPr>
              <w:spacing w:after="20"/>
              <w:ind w:left="20"/>
              <w:jc w:val="both"/>
            </w:pPr>
            <w:r>
              <w:rPr>
                <w:rFonts w:ascii="Times New Roman"/>
                <w:b w:val="false"/>
                <w:i w:val="false"/>
                <w:color w:val="000000"/>
                <w:sz w:val="20"/>
              </w:rPr>
              <w:t>
Количество составленных актов проверки</w:t>
            </w:r>
          </w:p>
        </w:tc>
        <w:tc>
          <w:tcPr>
            <w:tcW w:w="1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Билетсіз ағаш кесу, мың текше метр</w:t>
            </w:r>
          </w:p>
          <w:p>
            <w:pPr>
              <w:spacing w:after="20"/>
              <w:ind w:left="20"/>
              <w:jc w:val="both"/>
            </w:pPr>
            <w:r>
              <w:rPr>
                <w:rFonts w:ascii="Times New Roman"/>
                <w:b w:val="false"/>
                <w:i w:val="false"/>
                <w:color w:val="000000"/>
                <w:sz w:val="20"/>
              </w:rPr>
              <w:t>
Безбилетная рубка леса, тысяч метров кубических</w:t>
            </w:r>
          </w:p>
        </w:tc>
        <w:tc>
          <w:tcPr>
            <w:tcW w:w="2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Тәртіп бұзудың барлық түрі бойынша тұрақсыздық айыппұлы өндіріп алынды барлығы, мың теңге</w:t>
            </w:r>
          </w:p>
          <w:p>
            <w:pPr>
              <w:spacing w:after="20"/>
              <w:ind w:left="20"/>
              <w:jc w:val="both"/>
            </w:pPr>
            <w:r>
              <w:rPr>
                <w:rFonts w:ascii="Times New Roman"/>
                <w:b w:val="false"/>
                <w:i w:val="false"/>
                <w:color w:val="000000"/>
                <w:sz w:val="20"/>
              </w:rPr>
              <w:t>
Всего взыскано неустоек по всем видам нарушений,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Лауазымды тұлғаларға әкімшілік айыппұлдар салынды</w:t>
            </w:r>
          </w:p>
          <w:p>
            <w:pPr>
              <w:spacing w:after="20"/>
              <w:ind w:left="20"/>
              <w:jc w:val="both"/>
            </w:pPr>
            <w:r>
              <w:rPr>
                <w:rFonts w:ascii="Times New Roman"/>
                <w:b w:val="false"/>
                <w:i w:val="false"/>
                <w:color w:val="000000"/>
                <w:sz w:val="20"/>
              </w:rPr>
              <w:t>
Наложено административных штрафов на должностных лиц</w:t>
            </w:r>
          </w:p>
        </w:tc>
        <w:tc>
          <w:tcPr>
            <w:tcW w:w="2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Тәртіп бұзушылықты жойғанға дейін ағаш кесуге тыйым салу оқиғаларының саны</w:t>
            </w:r>
          </w:p>
          <w:p>
            <w:pPr>
              <w:spacing w:after="20"/>
              <w:ind w:left="20"/>
              <w:jc w:val="both"/>
            </w:pPr>
            <w:r>
              <w:rPr>
                <w:rFonts w:ascii="Times New Roman"/>
                <w:b w:val="false"/>
                <w:i w:val="false"/>
                <w:color w:val="000000"/>
                <w:sz w:val="20"/>
              </w:rPr>
              <w:t>
Количество случаев запрещения рубки леса до устранения нарушения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p>
            <w:pPr>
              <w:spacing w:after="20"/>
              <w:ind w:left="20"/>
              <w:jc w:val="both"/>
            </w:pPr>
            <w:r>
              <w:rPr>
                <w:rFonts w:ascii="Times New Roman"/>
                <w:b w:val="false"/>
                <w:i w:val="false"/>
                <w:color w:val="000000"/>
                <w:sz w:val="20"/>
              </w:rPr>
              <w:t>
итого</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жеке тәртіп бұзу</w:t>
            </w:r>
          </w:p>
          <w:p>
            <w:pPr>
              <w:spacing w:after="20"/>
              <w:ind w:left="20"/>
              <w:jc w:val="both"/>
            </w:pPr>
            <w:r>
              <w:rPr>
                <w:rFonts w:ascii="Times New Roman"/>
                <w:b w:val="false"/>
                <w:i w:val="false"/>
                <w:color w:val="000000"/>
                <w:sz w:val="20"/>
              </w:rPr>
              <w:t>
из них с наличием нарушений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оқиғалар саны</w:t>
            </w:r>
          </w:p>
          <w:p>
            <w:pPr>
              <w:spacing w:after="20"/>
              <w:ind w:left="20"/>
              <w:jc w:val="both"/>
            </w:pPr>
            <w:r>
              <w:rPr>
                <w:rFonts w:ascii="Times New Roman"/>
                <w:b w:val="false"/>
                <w:i w:val="false"/>
                <w:color w:val="000000"/>
                <w:sz w:val="20"/>
              </w:rPr>
              <w:t>
количество случаев</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айыппұл сомасы, мың теңге</w:t>
            </w:r>
          </w:p>
          <w:p>
            <w:pPr>
              <w:spacing w:after="20"/>
              <w:ind w:left="20"/>
              <w:jc w:val="both"/>
            </w:pPr>
            <w:r>
              <w:rPr>
                <w:rFonts w:ascii="Times New Roman"/>
                <w:b w:val="false"/>
                <w:i w:val="false"/>
                <w:color w:val="000000"/>
                <w:sz w:val="20"/>
              </w:rPr>
              <w:t>
сумма штрафов, тысяч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
        <w:gridCol w:w="1191"/>
        <w:gridCol w:w="1617"/>
        <w:gridCol w:w="1618"/>
        <w:gridCol w:w="1192"/>
        <w:gridCol w:w="1192"/>
        <w:gridCol w:w="1405"/>
        <w:gridCol w:w="3745"/>
      </w:tblGrid>
      <w:tr>
        <w:trPr>
          <w:trHeight w:val="30"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мекеме бойынша коды</w:t>
            </w:r>
          </w:p>
          <w:p>
            <w:pPr>
              <w:spacing w:after="20"/>
              <w:ind w:left="20"/>
              <w:jc w:val="both"/>
            </w:pPr>
            <w:r>
              <w:rPr>
                <w:rFonts w:ascii="Times New Roman"/>
                <w:b w:val="false"/>
                <w:i w:val="false"/>
                <w:color w:val="000000"/>
                <w:sz w:val="20"/>
              </w:rPr>
              <w:t>
код БИН по учреждению</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Шырын ағызатын ұйым мен кәсіпорынның атауы</w:t>
            </w:r>
          </w:p>
          <w:p>
            <w:pPr>
              <w:spacing w:after="20"/>
              <w:ind w:left="20"/>
              <w:jc w:val="both"/>
            </w:pPr>
            <w:r>
              <w:rPr>
                <w:rFonts w:ascii="Times New Roman"/>
                <w:b w:val="false"/>
                <w:i w:val="false"/>
                <w:color w:val="000000"/>
                <w:sz w:val="20"/>
              </w:rPr>
              <w:t>
Наименование организации и предприятия, производящих подсочку</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ұйымның, кәсіпорынның бойынша коды</w:t>
            </w:r>
          </w:p>
          <w:p>
            <w:pPr>
              <w:spacing w:after="20"/>
              <w:ind w:left="20"/>
              <w:jc w:val="both"/>
            </w:pPr>
            <w:r>
              <w:rPr>
                <w:rFonts w:ascii="Times New Roman"/>
                <w:b w:val="false"/>
                <w:i w:val="false"/>
                <w:color w:val="000000"/>
                <w:sz w:val="20"/>
              </w:rPr>
              <w:t>
Код БИН организации, предприятия</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Ағызу және сүрек тұқымының коды</w:t>
            </w:r>
          </w:p>
          <w:p>
            <w:pPr>
              <w:spacing w:after="20"/>
              <w:ind w:left="20"/>
              <w:jc w:val="both"/>
            </w:pPr>
            <w:r>
              <w:rPr>
                <w:rFonts w:ascii="Times New Roman"/>
                <w:b w:val="false"/>
                <w:i w:val="false"/>
                <w:color w:val="000000"/>
                <w:sz w:val="20"/>
              </w:rPr>
              <w:t>
Код подсочки и древесной породы</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Шырын ағызудан шығарылған, гектар</w:t>
            </w:r>
          </w:p>
          <w:p>
            <w:pPr>
              <w:spacing w:after="20"/>
              <w:ind w:left="20"/>
              <w:jc w:val="both"/>
            </w:pPr>
            <w:r>
              <w:rPr>
                <w:rFonts w:ascii="Times New Roman"/>
                <w:b w:val="false"/>
                <w:i w:val="false"/>
                <w:color w:val="000000"/>
                <w:sz w:val="20"/>
              </w:rPr>
              <w:t>
Вышло из подсочки, гектар</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Беруге жататын жаңа алқаптар, гектар</w:t>
            </w:r>
          </w:p>
          <w:p>
            <w:pPr>
              <w:spacing w:after="20"/>
              <w:ind w:left="20"/>
              <w:jc w:val="both"/>
            </w:pPr>
            <w:r>
              <w:rPr>
                <w:rFonts w:ascii="Times New Roman"/>
                <w:b w:val="false"/>
                <w:i w:val="false"/>
                <w:color w:val="000000"/>
                <w:sz w:val="20"/>
              </w:rPr>
              <w:t>
Подлежит передаче новых отводов, гектар</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Шырын ағызудан шығарылған, бірақ ағаш дайындаушылар кеспеген екпелердің болуы, мың текше метр</w:t>
            </w:r>
          </w:p>
          <w:p>
            <w:pPr>
              <w:spacing w:after="20"/>
              <w:ind w:left="20"/>
              <w:jc w:val="both"/>
            </w:pPr>
            <w:r>
              <w:rPr>
                <w:rFonts w:ascii="Times New Roman"/>
                <w:b w:val="false"/>
                <w:i w:val="false"/>
                <w:color w:val="000000"/>
                <w:sz w:val="20"/>
              </w:rPr>
              <w:t>
Наличие насаждений, вышедших из подсочки, но не срубленных лесозаготовителя-ми, тысяч м</w:t>
            </w:r>
            <w:r>
              <w:rPr>
                <w:rFonts w:ascii="Times New Roman"/>
                <w:b w:val="false"/>
                <w:i w:val="false"/>
                <w:color w:val="000000"/>
                <w:vertAlign w:val="superscript"/>
              </w:rPr>
              <w:t>3</w:t>
            </w:r>
          </w:p>
        </w:tc>
      </w:tr>
      <w:tr>
        <w:trPr>
          <w:trHeight w:val="30"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6. Жанама орман пайдалану</w:t>
      </w:r>
    </w:p>
    <w:p>
      <w:pPr>
        <w:spacing w:after="0"/>
        <w:ind w:left="0"/>
        <w:jc w:val="both"/>
      </w:pPr>
      <w:r>
        <w:rPr>
          <w:rFonts w:ascii="Times New Roman"/>
          <w:b w:val="false"/>
          <w:i w:val="false"/>
          <w:color w:val="000000"/>
          <w:sz w:val="28"/>
        </w:rPr>
        <w:t>
      Побочные лесные пользования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4"/>
        <w:gridCol w:w="1831"/>
        <w:gridCol w:w="3256"/>
        <w:gridCol w:w="1508"/>
        <w:gridCol w:w="1180"/>
        <w:gridCol w:w="1180"/>
        <w:gridCol w:w="1181"/>
      </w:tblGrid>
      <w:tr>
        <w:trPr>
          <w:trHeight w:val="30" w:hRule="atLeast"/>
        </w:trPr>
        <w:tc>
          <w:tcPr>
            <w:tcW w:w="2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Жанама орман пайдаланудың атауы</w:t>
            </w:r>
          </w:p>
          <w:p>
            <w:pPr>
              <w:spacing w:after="20"/>
              <w:ind w:left="20"/>
              <w:jc w:val="both"/>
            </w:pPr>
            <w:r>
              <w:rPr>
                <w:rFonts w:ascii="Times New Roman"/>
                <w:b w:val="false"/>
                <w:i w:val="false"/>
                <w:color w:val="000000"/>
                <w:sz w:val="20"/>
              </w:rPr>
              <w:t>
Наименование вида побочного пользования</w:t>
            </w:r>
          </w:p>
        </w:tc>
        <w:tc>
          <w:tcPr>
            <w:tcW w:w="1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Пайдалану түрінің коды</w:t>
            </w:r>
          </w:p>
          <w:p>
            <w:pPr>
              <w:spacing w:after="20"/>
              <w:ind w:left="20"/>
              <w:jc w:val="both"/>
            </w:pPr>
            <w:r>
              <w:rPr>
                <w:rFonts w:ascii="Times New Roman"/>
                <w:b w:val="false"/>
                <w:i w:val="false"/>
                <w:color w:val="000000"/>
                <w:sz w:val="20"/>
              </w:rPr>
              <w:t>
Код вида пользования</w:t>
            </w:r>
          </w:p>
        </w:tc>
        <w:tc>
          <w:tcPr>
            <w:tcW w:w="3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Жанама орман пайдалануға арналған алқаптар бар-жоғы, гектар</w:t>
            </w:r>
          </w:p>
          <w:p>
            <w:pPr>
              <w:spacing w:after="20"/>
              <w:ind w:left="20"/>
              <w:jc w:val="both"/>
            </w:pPr>
            <w:r>
              <w:rPr>
                <w:rFonts w:ascii="Times New Roman"/>
                <w:b w:val="false"/>
                <w:i w:val="false"/>
                <w:color w:val="000000"/>
                <w:sz w:val="20"/>
              </w:rPr>
              <w:t>
Наличие площадей, предназначенных для побочного пользования, гектар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Алқабы, гектар</w:t>
            </w:r>
          </w:p>
          <w:p>
            <w:pPr>
              <w:spacing w:after="20"/>
              <w:ind w:left="20"/>
              <w:jc w:val="both"/>
            </w:pPr>
            <w:r>
              <w:rPr>
                <w:rFonts w:ascii="Times New Roman"/>
                <w:b w:val="false"/>
                <w:i w:val="false"/>
                <w:color w:val="000000"/>
                <w:sz w:val="20"/>
              </w:rPr>
              <w:t>
Площадь,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ұзақ мерзімді пайдалануға берілгені</w:t>
            </w:r>
          </w:p>
          <w:p>
            <w:pPr>
              <w:spacing w:after="20"/>
              <w:ind w:left="20"/>
              <w:jc w:val="both"/>
            </w:pPr>
            <w:r>
              <w:rPr>
                <w:rFonts w:ascii="Times New Roman"/>
                <w:b w:val="false"/>
                <w:i w:val="false"/>
                <w:color w:val="000000"/>
                <w:sz w:val="20"/>
              </w:rPr>
              <w:t>
передано в долгосрочное пользование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жылы пайдаланылғаны</w:t>
            </w:r>
          </w:p>
          <w:p>
            <w:pPr>
              <w:spacing w:after="20"/>
              <w:ind w:left="20"/>
              <w:jc w:val="both"/>
            </w:pPr>
            <w:r>
              <w:rPr>
                <w:rFonts w:ascii="Times New Roman"/>
                <w:b w:val="false"/>
                <w:i w:val="false"/>
                <w:color w:val="000000"/>
                <w:sz w:val="20"/>
              </w:rPr>
              <w:t>
использовано в отчетном году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орман иеленушілер</w:t>
            </w:r>
          </w:p>
          <w:p>
            <w:pPr>
              <w:spacing w:after="20"/>
              <w:ind w:left="20"/>
              <w:jc w:val="both"/>
            </w:pPr>
            <w:r>
              <w:rPr>
                <w:rFonts w:ascii="Times New Roman"/>
                <w:b w:val="false"/>
                <w:i w:val="false"/>
                <w:color w:val="000000"/>
                <w:sz w:val="20"/>
              </w:rPr>
              <w:t>
лесопользователями</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пайдаланушылар</w:t>
            </w:r>
          </w:p>
          <w:p>
            <w:pPr>
              <w:spacing w:after="20"/>
              <w:ind w:left="20"/>
              <w:jc w:val="both"/>
            </w:pPr>
            <w:r>
              <w:rPr>
                <w:rFonts w:ascii="Times New Roman"/>
                <w:b w:val="false"/>
                <w:i w:val="false"/>
                <w:color w:val="000000"/>
                <w:sz w:val="20"/>
              </w:rPr>
              <w:t>
другими пользователями</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Шөп шабу – барлығы</w:t>
            </w:r>
          </w:p>
          <w:p>
            <w:pPr>
              <w:spacing w:after="20"/>
              <w:ind w:left="20"/>
              <w:jc w:val="both"/>
            </w:pPr>
            <w:r>
              <w:rPr>
                <w:rFonts w:ascii="Times New Roman"/>
                <w:b w:val="false"/>
                <w:i w:val="false"/>
                <w:color w:val="000000"/>
                <w:sz w:val="20"/>
              </w:rPr>
              <w:t>
Сенокошение – всего</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p>
            <w:pPr>
              <w:spacing w:after="20"/>
              <w:ind w:left="20"/>
              <w:jc w:val="both"/>
            </w:pPr>
            <w:r>
              <w:rPr>
                <w:rFonts w:ascii="Times New Roman"/>
                <w:b w:val="false"/>
                <w:i w:val="false"/>
                <w:color w:val="000000"/>
                <w:sz w:val="20"/>
              </w:rPr>
              <w:t>
в том числе</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тұрақты пайдаланылатын шабындықтарда</w:t>
            </w:r>
          </w:p>
          <w:p>
            <w:pPr>
              <w:spacing w:after="20"/>
              <w:ind w:left="20"/>
              <w:jc w:val="both"/>
            </w:pPr>
            <w:r>
              <w:rPr>
                <w:rFonts w:ascii="Times New Roman"/>
                <w:b w:val="false"/>
                <w:i w:val="false"/>
                <w:color w:val="000000"/>
                <w:sz w:val="20"/>
              </w:rPr>
              <w:t>
на сенокосах постоянного пользования</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Мал жаю – барлығы </w:t>
            </w:r>
          </w:p>
          <w:p>
            <w:pPr>
              <w:spacing w:after="20"/>
              <w:ind w:left="20"/>
              <w:jc w:val="both"/>
            </w:pPr>
            <w:r>
              <w:rPr>
                <w:rFonts w:ascii="Times New Roman"/>
                <w:b w:val="false"/>
                <w:i w:val="false"/>
                <w:color w:val="000000"/>
                <w:sz w:val="20"/>
              </w:rPr>
              <w:t>
Пастьба скота – всего</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p>
            <w:pPr>
              <w:spacing w:after="20"/>
              <w:ind w:left="20"/>
              <w:jc w:val="both"/>
            </w:pPr>
            <w:r>
              <w:rPr>
                <w:rFonts w:ascii="Times New Roman"/>
                <w:b w:val="false"/>
                <w:i w:val="false"/>
                <w:color w:val="000000"/>
                <w:sz w:val="20"/>
              </w:rPr>
              <w:t>
в том числе</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жайылымдар мен өрістерде</w:t>
            </w:r>
          </w:p>
          <w:p>
            <w:pPr>
              <w:spacing w:after="20"/>
              <w:ind w:left="20"/>
              <w:jc w:val="both"/>
            </w:pPr>
            <w:r>
              <w:rPr>
                <w:rFonts w:ascii="Times New Roman"/>
                <w:b w:val="false"/>
                <w:i w:val="false"/>
                <w:color w:val="000000"/>
                <w:sz w:val="20"/>
              </w:rPr>
              <w:t>
на пастбищах и выгонах</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жыртылған жерлерді пайдалану </w:t>
            </w:r>
          </w:p>
          <w:p>
            <w:pPr>
              <w:spacing w:after="20"/>
              <w:ind w:left="20"/>
              <w:jc w:val="both"/>
            </w:pPr>
            <w:r>
              <w:rPr>
                <w:rFonts w:ascii="Times New Roman"/>
                <w:b w:val="false"/>
                <w:i w:val="false"/>
                <w:color w:val="000000"/>
                <w:sz w:val="20"/>
              </w:rPr>
              <w:t>
использование пахотных угодий</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жабайы өсетін жемістерді дайындау және жинау</w:t>
            </w:r>
          </w:p>
          <w:p>
            <w:pPr>
              <w:spacing w:after="20"/>
              <w:ind w:left="20"/>
              <w:jc w:val="both"/>
            </w:pPr>
            <w:r>
              <w:rPr>
                <w:rFonts w:ascii="Times New Roman"/>
                <w:b w:val="false"/>
                <w:i w:val="false"/>
                <w:color w:val="000000"/>
                <w:sz w:val="20"/>
              </w:rPr>
              <w:t>
заготовка и сбор дикорастущих плодов</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марал шаруашылығы, аң шаруашылығы</w:t>
            </w:r>
          </w:p>
          <w:p>
            <w:pPr>
              <w:spacing w:after="20"/>
              <w:ind w:left="20"/>
              <w:jc w:val="both"/>
            </w:pPr>
            <w:r>
              <w:rPr>
                <w:rFonts w:ascii="Times New Roman"/>
                <w:b w:val="false"/>
                <w:i w:val="false"/>
                <w:color w:val="000000"/>
                <w:sz w:val="20"/>
              </w:rPr>
              <w:t>
мараловодство, звероводство</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 ұяларын, омарталарын орналастыру</w:t>
            </w:r>
          </w:p>
          <w:p>
            <w:pPr>
              <w:spacing w:after="20"/>
              <w:ind w:left="20"/>
              <w:jc w:val="both"/>
            </w:pPr>
            <w:r>
              <w:rPr>
                <w:rFonts w:ascii="Times New Roman"/>
                <w:b w:val="false"/>
                <w:i w:val="false"/>
                <w:color w:val="000000"/>
                <w:sz w:val="20"/>
              </w:rPr>
              <w:t>
размещение ульев, пасек</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                                Мекенжайы</w:t>
      </w:r>
    </w:p>
    <w:p>
      <w:pPr>
        <w:spacing w:after="0"/>
        <w:ind w:left="0"/>
        <w:jc w:val="both"/>
      </w:pPr>
      <w:r>
        <w:rPr>
          <w:rFonts w:ascii="Times New Roman"/>
          <w:b w:val="false"/>
          <w:i w:val="false"/>
          <w:color w:val="000000"/>
          <w:sz w:val="28"/>
        </w:rPr>
        <w:t>
      Наименование</w:t>
      </w:r>
      <w:r>
        <w:rPr>
          <w:rFonts w:ascii="Times New Roman"/>
          <w:b/>
          <w:i w:val="false"/>
          <w:color w:val="000000"/>
          <w:sz w:val="28"/>
        </w:rPr>
        <w:t xml:space="preserve">_________________________ </w:t>
      </w:r>
      <w:r>
        <w:rPr>
          <w:rFonts w:ascii="Times New Roman"/>
          <w:b w:val="false"/>
          <w:i w:val="false"/>
          <w:color w:val="000000"/>
          <w:sz w:val="28"/>
        </w:rPr>
        <w:t>Адрес</w:t>
      </w:r>
      <w:r>
        <w:rPr>
          <w:rFonts w:ascii="Times New Roman"/>
          <w:b/>
          <w:i w:val="false"/>
          <w:color w:val="000000"/>
          <w:sz w:val="28"/>
        </w:rPr>
        <w:t>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Телефон 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пошта мекенжайы</w:t>
      </w:r>
    </w:p>
    <w:p>
      <w:pPr>
        <w:spacing w:after="0"/>
        <w:ind w:left="0"/>
        <w:jc w:val="both"/>
      </w:pPr>
      <w:r>
        <w:rPr>
          <w:rFonts w:ascii="Times New Roman"/>
          <w:b w:val="false"/>
          <w:i w:val="false"/>
          <w:color w:val="000000"/>
          <w:sz w:val="28"/>
        </w:rPr>
        <w:t>
      Адрес электронной почты</w:t>
      </w:r>
      <w:r>
        <w:rPr>
          <w:rFonts w:ascii="Times New Roman"/>
          <w:b/>
          <w:i w:val="false"/>
          <w:color w:val="000000"/>
          <w:sz w:val="28"/>
        </w:rPr>
        <w:t xml:space="preserve"> 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w:t>
      </w:r>
      <w:r>
        <w:rPr>
          <w:rFonts w:ascii="Times New Roman"/>
          <w:b/>
          <w:i w:val="false"/>
          <w:color w:val="000000"/>
          <w:sz w:val="28"/>
        </w:rPr>
        <w:t>___________________________________________ _________</w:t>
      </w:r>
    </w:p>
    <w:p>
      <w:pPr>
        <w:spacing w:after="0"/>
        <w:ind w:left="0"/>
        <w:jc w:val="both"/>
      </w:pPr>
      <w:r>
        <w:rPr>
          <w:rFonts w:ascii="Times New Roman"/>
          <w:b w:val="false"/>
          <w:i w:val="false"/>
          <w:color w:val="000000"/>
          <w:sz w:val="28"/>
        </w:rPr>
        <w:t>
      тегі, аты және әкесінің аты            қолы</w:t>
      </w:r>
    </w:p>
    <w:p>
      <w:pPr>
        <w:spacing w:after="0"/>
        <w:ind w:left="0"/>
        <w:jc w:val="both"/>
      </w:pPr>
      <w:r>
        <w:rPr>
          <w:rFonts w:ascii="Times New Roman"/>
          <w:b w:val="false"/>
          <w:i w:val="false"/>
          <w:color w:val="000000"/>
          <w:sz w:val="28"/>
        </w:rPr>
        <w:t>
                         (бар болған жағдайда)               подпись</w:t>
      </w:r>
    </w:p>
    <w:p>
      <w:pPr>
        <w:spacing w:after="0"/>
        <w:ind w:left="0"/>
        <w:jc w:val="both"/>
      </w:pPr>
      <w:r>
        <w:rPr>
          <w:rFonts w:ascii="Times New Roman"/>
          <w:b w:val="false"/>
          <w:i w:val="false"/>
          <w:color w:val="000000"/>
          <w:sz w:val="28"/>
        </w:rPr>
        <w:t>
                         фамилия, имя и отчество</w:t>
      </w:r>
    </w:p>
    <w:p>
      <w:pPr>
        <w:spacing w:after="0"/>
        <w:ind w:left="0"/>
        <w:jc w:val="both"/>
      </w:pPr>
      <w:r>
        <w:rPr>
          <w:rFonts w:ascii="Times New Roman"/>
          <w:b w:val="false"/>
          <w:i w:val="false"/>
          <w:color w:val="000000"/>
          <w:sz w:val="28"/>
        </w:rPr>
        <w:t>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w:t>
      </w:r>
      <w:r>
        <w:rPr>
          <w:rFonts w:ascii="Times New Roman"/>
          <w:b/>
          <w:i w:val="false"/>
          <w:color w:val="000000"/>
          <w:sz w:val="28"/>
        </w:rPr>
        <w:t>__________________________________________ _________</w:t>
      </w:r>
      <w:r>
        <w:rPr>
          <w:rFonts w:ascii="Times New Roman"/>
          <w:b w:val="false"/>
          <w:i w:val="false"/>
          <w:color w:val="000000"/>
          <w:sz w:val="28"/>
        </w:rPr>
        <w:t xml:space="preserve"> </w:t>
      </w:r>
      <w:r>
        <w:rPr>
          <w:rFonts w:ascii="Times New Roman"/>
          <w:b/>
          <w:i w:val="false"/>
          <w:color w:val="000000"/>
          <w:sz w:val="28"/>
        </w:rPr>
        <w:t xml:space="preserve">                тегі, аты және әкесінің аты             қолы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(бар болған жағдайда)               </w:t>
      </w:r>
      <w:r>
        <w:rPr>
          <w:rFonts w:ascii="Times New Roman"/>
          <w:b w:val="false"/>
          <w:i w:val="false"/>
          <w:color w:val="000000"/>
          <w:sz w:val="28"/>
        </w:rPr>
        <w:t>подпись</w:t>
      </w:r>
    </w:p>
    <w:p>
      <w:pPr>
        <w:spacing w:after="0"/>
        <w:ind w:left="0"/>
        <w:jc w:val="both"/>
      </w:pPr>
      <w:r>
        <w:rPr>
          <w:rFonts w:ascii="Times New Roman"/>
          <w:b w:val="false"/>
          <w:i w:val="false"/>
          <w:color w:val="000000"/>
          <w:sz w:val="28"/>
        </w:rPr>
        <w:t xml:space="preserve">
                          фамилия, имя и отчество </w:t>
      </w:r>
    </w:p>
    <w:p>
      <w:pPr>
        <w:spacing w:after="0"/>
        <w:ind w:left="0"/>
        <w:jc w:val="both"/>
      </w:pPr>
      <w:r>
        <w:rPr>
          <w:rFonts w:ascii="Times New Roman"/>
          <w:b w:val="false"/>
          <w:i w:val="false"/>
          <w:color w:val="000000"/>
          <w:sz w:val="28"/>
        </w:rPr>
        <w:t>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
      Главный бухгалтер</w:t>
      </w:r>
      <w:r>
        <w:rPr>
          <w:rFonts w:ascii="Times New Roman"/>
          <w:b/>
          <w:i w:val="false"/>
          <w:color w:val="000000"/>
          <w:sz w:val="28"/>
        </w:rPr>
        <w:t>______________________________________ 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тегі, аты және әкесінің аты          қолы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(бар болған жағдайда)             </w:t>
      </w:r>
      <w:r>
        <w:rPr>
          <w:rFonts w:ascii="Times New Roman"/>
          <w:b w:val="false"/>
          <w:i w:val="false"/>
          <w:color w:val="000000"/>
          <w:sz w:val="28"/>
        </w:rPr>
        <w:t>подпись</w:t>
      </w:r>
    </w:p>
    <w:p>
      <w:pPr>
        <w:spacing w:after="0"/>
        <w:ind w:left="0"/>
        <w:jc w:val="both"/>
      </w:pPr>
      <w:r>
        <w:rPr>
          <w:rFonts w:ascii="Times New Roman"/>
          <w:b w:val="false"/>
          <w:i w:val="false"/>
          <w:color w:val="000000"/>
          <w:sz w:val="28"/>
        </w:rPr>
        <w:t>
                            фамилия, имя и отчество</w:t>
      </w:r>
    </w:p>
    <w:p>
      <w:pPr>
        <w:spacing w:after="0"/>
        <w:ind w:left="0"/>
        <w:jc w:val="both"/>
      </w:pPr>
      <w:r>
        <w:rPr>
          <w:rFonts w:ascii="Times New Roman"/>
          <w:b w:val="false"/>
          <w:i w:val="false"/>
          <w:color w:val="000000"/>
          <w:sz w:val="28"/>
        </w:rPr>
        <w:t>
                                (при его наличии)</w:t>
      </w:r>
    </w:p>
    <w:p>
      <w:pPr>
        <w:spacing w:after="0"/>
        <w:ind w:left="0"/>
        <w:jc w:val="both"/>
      </w:pPr>
      <w:r>
        <w:rPr>
          <w:rFonts w:ascii="Times New Roman"/>
          <w:b w:val="false"/>
          <w:i w:val="false"/>
          <w:color w:val="000000"/>
          <w:sz w:val="28"/>
        </w:rPr>
        <w:t>
                                    Мөрдің орны (бар болған жағдайда)</w:t>
      </w:r>
    </w:p>
    <w:p>
      <w:pPr>
        <w:spacing w:after="0"/>
        <w:ind w:left="0"/>
        <w:jc w:val="both"/>
      </w:pPr>
      <w:r>
        <w:rPr>
          <w:rFonts w:ascii="Times New Roman"/>
          <w:b w:val="false"/>
          <w:i w:val="false"/>
          <w:color w:val="000000"/>
          <w:sz w:val="28"/>
        </w:rPr>
        <w:t>
                                            Место печати (при наличии)</w:t>
      </w:r>
    </w:p>
    <w:bookmarkStart w:name="z58" w:id="34"/>
    <w:p>
      <w:pPr>
        <w:spacing w:after="0"/>
        <w:ind w:left="0"/>
        <w:jc w:val="both"/>
      </w:pPr>
      <w:r>
        <w:rPr>
          <w:rFonts w:ascii="Times New Roman"/>
          <w:b w:val="false"/>
          <w:i w:val="false"/>
          <w:color w:val="000000"/>
          <w:sz w:val="28"/>
        </w:rPr>
        <w:t xml:space="preserve">
      "Ағаш кесу, орманға күтім жасау шаралары,  </w:t>
      </w:r>
    </w:p>
    <w:bookmarkEnd w:id="34"/>
    <w:p>
      <w:pPr>
        <w:spacing w:after="0"/>
        <w:ind w:left="0"/>
        <w:jc w:val="both"/>
      </w:pPr>
      <w:r>
        <w:rPr>
          <w:rFonts w:ascii="Times New Roman"/>
          <w:b w:val="false"/>
          <w:i w:val="false"/>
          <w:color w:val="000000"/>
          <w:sz w:val="28"/>
        </w:rPr>
        <w:t xml:space="preserve">
      сүрек босату, шырын ағызу және жанама орман </w:t>
      </w:r>
    </w:p>
    <w:p>
      <w:pPr>
        <w:spacing w:after="0"/>
        <w:ind w:left="0"/>
        <w:jc w:val="both"/>
      </w:pPr>
      <w:r>
        <w:rPr>
          <w:rFonts w:ascii="Times New Roman"/>
          <w:b w:val="false"/>
          <w:i w:val="false"/>
          <w:color w:val="000000"/>
          <w:sz w:val="28"/>
        </w:rPr>
        <w:t xml:space="preserve">
      пайдалану бойынша есеп" ведомстволық     </w:t>
      </w:r>
    </w:p>
    <w:p>
      <w:pPr>
        <w:spacing w:after="0"/>
        <w:ind w:left="0"/>
        <w:jc w:val="both"/>
      </w:pPr>
      <w:r>
        <w:rPr>
          <w:rFonts w:ascii="Times New Roman"/>
          <w:b w:val="false"/>
          <w:i w:val="false"/>
          <w:color w:val="000000"/>
          <w:sz w:val="28"/>
        </w:rPr>
        <w:t xml:space="preserve">
      статистикалық байқаудың нысанына (коды    </w:t>
      </w:r>
    </w:p>
    <w:p>
      <w:pPr>
        <w:spacing w:after="0"/>
        <w:ind w:left="0"/>
        <w:jc w:val="both"/>
      </w:pPr>
      <w:r>
        <w:rPr>
          <w:rFonts w:ascii="Times New Roman"/>
          <w:b w:val="false"/>
          <w:i w:val="false"/>
          <w:color w:val="000000"/>
          <w:sz w:val="28"/>
        </w:rPr>
        <w:t xml:space="preserve">
      7651210, индексі 3 (жылдық), кезеңділігі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жылдық) қосымша</w:t>
            </w:r>
            <w:r>
              <w:br/>
            </w:r>
            <w:r>
              <w:rPr>
                <w:rFonts w:ascii="Times New Roman"/>
                <w:b w:val="false"/>
                <w:i w:val="false"/>
                <w:color w:val="000000"/>
                <w:sz w:val="20"/>
              </w:rPr>
              <w:t>Приложение к форме ведомственного статистического</w:t>
            </w:r>
            <w:r>
              <w:br/>
            </w:r>
            <w:r>
              <w:rPr>
                <w:rFonts w:ascii="Times New Roman"/>
                <w:b w:val="false"/>
                <w:i w:val="false"/>
                <w:color w:val="000000"/>
                <w:sz w:val="20"/>
              </w:rPr>
              <w:t xml:space="preserve">наблюдения "Отчет по рубкам, мерам ухода за лесом, </w:t>
            </w:r>
            <w:r>
              <w:br/>
            </w:r>
            <w:r>
              <w:rPr>
                <w:rFonts w:ascii="Times New Roman"/>
                <w:b w:val="false"/>
                <w:i w:val="false"/>
                <w:color w:val="000000"/>
                <w:sz w:val="20"/>
              </w:rPr>
              <w:t>отпуску древесины, подсочке и побочным пользованиям"</w:t>
            </w:r>
            <w:r>
              <w:br/>
            </w:r>
            <w:r>
              <w:rPr>
                <w:rFonts w:ascii="Times New Roman"/>
                <w:b w:val="false"/>
                <w:i w:val="false"/>
                <w:color w:val="000000"/>
                <w:sz w:val="20"/>
              </w:rPr>
              <w:t>(код 7651210, индекс 3 (годовая), периодичность годовая)</w:t>
            </w:r>
          </w:p>
        </w:tc>
      </w:tr>
    </w:tbl>
    <w:p>
      <w:pPr>
        <w:spacing w:after="0"/>
        <w:ind w:left="0"/>
        <w:jc w:val="both"/>
      </w:pPr>
      <w:r>
        <w:rPr>
          <w:rFonts w:ascii="Times New Roman"/>
          <w:b w:val="false"/>
          <w:i w:val="false"/>
          <w:color w:val="000000"/>
          <w:sz w:val="28"/>
        </w:rPr>
        <w:t>
      Түсіндірме жазба</w:t>
      </w:r>
    </w:p>
    <w:p>
      <w:pPr>
        <w:spacing w:after="0"/>
        <w:ind w:left="0"/>
        <w:jc w:val="both"/>
      </w:pPr>
      <w:r>
        <w:rPr>
          <w:rFonts w:ascii="Times New Roman"/>
          <w:b w:val="false"/>
          <w:i w:val="false"/>
          <w:color w:val="000000"/>
          <w:sz w:val="28"/>
        </w:rPr>
        <w:t xml:space="preserve">
      Пояснительная записка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w:t>
      </w:r>
    </w:p>
    <w:p>
      <w:pPr>
        <w:spacing w:after="0"/>
        <w:ind w:left="0"/>
        <w:jc w:val="both"/>
      </w:pPr>
      <w:r>
        <w:rPr>
          <w:rFonts w:ascii="Times New Roman"/>
          <w:b w:val="false"/>
          <w:i w:val="false"/>
          <w:color w:val="000000"/>
          <w:sz w:val="28"/>
        </w:rPr>
        <w:t>
      Наименование:________________________________________________________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Мекен-жайы:</w:t>
      </w:r>
    </w:p>
    <w:p>
      <w:pPr>
        <w:spacing w:after="0"/>
        <w:ind w:left="0"/>
        <w:jc w:val="both"/>
      </w:pPr>
      <w:r>
        <w:rPr>
          <w:rFonts w:ascii="Times New Roman"/>
          <w:b w:val="false"/>
          <w:i w:val="false"/>
          <w:color w:val="000000"/>
          <w:sz w:val="28"/>
        </w:rPr>
        <w:t>
      Адрес:_______________________________________________________________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Телефон:</w:t>
      </w:r>
      <w:r>
        <w:rPr>
          <w:rFonts w:ascii="Times New Roman"/>
          <w:b w:val="false"/>
          <w:i w:val="false"/>
          <w:color w:val="000000"/>
          <w:sz w:val="28"/>
        </w:rPr>
        <w:t>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94"/>
        <w:gridCol w:w="12394"/>
      </w:tblGrid>
      <w:tr>
        <w:trPr>
          <w:trHeight w:val="30" w:hRule="atLeast"/>
        </w:trPr>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87"/>
        <w:gridCol w:w="1213"/>
      </w:tblGrid>
      <w:tr>
        <w:trPr>
          <w:trHeight w:val="30" w:hRule="atLeast"/>
        </w:trPr>
        <w:tc>
          <w:tcPr>
            <w:tcW w:w="1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p>
            <w:pPr>
              <w:spacing w:after="20"/>
              <w:ind w:left="20"/>
              <w:jc w:val="both"/>
            </w:pPr>
            <w:r>
              <w:rPr>
                <w:rFonts w:ascii="Times New Roman"/>
                <w:b w:val="false"/>
                <w:i w:val="false"/>
                <w:color w:val="000000"/>
                <w:sz w:val="20"/>
              </w:rPr>
              <w:t>
Наименование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p>
            <w:pPr>
              <w:spacing w:after="20"/>
              <w:ind w:left="20"/>
              <w:jc w:val="both"/>
            </w:pPr>
            <w:r>
              <w:rPr>
                <w:rFonts w:ascii="Times New Roman"/>
                <w:b w:val="false"/>
                <w:i w:val="false"/>
                <w:color w:val="000000"/>
                <w:sz w:val="20"/>
              </w:rPr>
              <w:t>
Примечание</w:t>
            </w:r>
          </w:p>
        </w:tc>
      </w:tr>
      <w:tr>
        <w:trPr>
          <w:trHeight w:val="30" w:hRule="atLeast"/>
        </w:trPr>
        <w:tc>
          <w:tcPr>
            <w:tcW w:w="1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Нақты ағаш кесу</w:t>
            </w:r>
          </w:p>
          <w:p>
            <w:pPr>
              <w:spacing w:after="20"/>
              <w:ind w:left="20"/>
              <w:jc w:val="both"/>
            </w:pPr>
            <w:r>
              <w:rPr>
                <w:rFonts w:ascii="Times New Roman"/>
                <w:b w:val="false"/>
                <w:i w:val="false"/>
                <w:color w:val="000000"/>
                <w:sz w:val="20"/>
              </w:rPr>
              <w:t>
   Фактическая рубка леса.</w:t>
            </w:r>
          </w:p>
          <w:p>
            <w:pPr>
              <w:spacing w:after="20"/>
              <w:ind w:left="20"/>
              <w:jc w:val="both"/>
            </w:pPr>
            <w:r>
              <w:rPr>
                <w:rFonts w:ascii="Times New Roman"/>
                <w:b w:val="false"/>
                <w:i w:val="false"/>
                <w:color w:val="000000"/>
                <w:sz w:val="20"/>
              </w:rPr>
              <w:t>
</w:t>
            </w:r>
            <w:r>
              <w:rPr>
                <w:rFonts w:ascii="Times New Roman"/>
                <w:b/>
                <w:i w:val="false"/>
                <w:color w:val="000000"/>
                <w:sz w:val="20"/>
              </w:rPr>
              <w:t>2. Септік кеспе ағаш пен салыстырғанда тұқымдар бойынша сүрек босату</w:t>
            </w:r>
          </w:p>
          <w:p>
            <w:pPr>
              <w:spacing w:after="20"/>
              <w:ind w:left="20"/>
              <w:jc w:val="both"/>
            </w:pPr>
            <w:r>
              <w:rPr>
                <w:rFonts w:ascii="Times New Roman"/>
                <w:b w:val="false"/>
                <w:i w:val="false"/>
                <w:color w:val="000000"/>
                <w:sz w:val="20"/>
              </w:rPr>
              <w:t>
   Отпуск древесины по породам посравнению с расчетной лесосекой.</w:t>
            </w:r>
          </w:p>
          <w:p>
            <w:pPr>
              <w:spacing w:after="20"/>
              <w:ind w:left="20"/>
              <w:jc w:val="both"/>
            </w:pPr>
            <w:r>
              <w:rPr>
                <w:rFonts w:ascii="Times New Roman"/>
                <w:b w:val="false"/>
                <w:i w:val="false"/>
                <w:color w:val="000000"/>
                <w:sz w:val="20"/>
              </w:rPr>
              <w:t>
</w:t>
            </w:r>
            <w:r>
              <w:rPr>
                <w:rFonts w:ascii="Times New Roman"/>
                <w:b/>
                <w:i w:val="false"/>
                <w:color w:val="000000"/>
                <w:sz w:val="20"/>
              </w:rPr>
              <w:t>3. Орман пайдаланушылар бойынша сүрек босату</w:t>
            </w:r>
          </w:p>
          <w:p>
            <w:pPr>
              <w:spacing w:after="20"/>
              <w:ind w:left="20"/>
              <w:jc w:val="both"/>
            </w:pPr>
            <w:r>
              <w:rPr>
                <w:rFonts w:ascii="Times New Roman"/>
                <w:b w:val="false"/>
                <w:i w:val="false"/>
                <w:color w:val="000000"/>
                <w:sz w:val="20"/>
              </w:rPr>
              <w:t>
   Отпуск древесины по лесопользователям.</w:t>
            </w:r>
          </w:p>
          <w:p>
            <w:pPr>
              <w:spacing w:after="20"/>
              <w:ind w:left="20"/>
              <w:jc w:val="both"/>
            </w:pPr>
            <w:r>
              <w:rPr>
                <w:rFonts w:ascii="Times New Roman"/>
                <w:b w:val="false"/>
                <w:i w:val="false"/>
                <w:color w:val="000000"/>
                <w:sz w:val="20"/>
              </w:rPr>
              <w:t>
</w:t>
            </w:r>
            <w:r>
              <w:rPr>
                <w:rFonts w:ascii="Times New Roman"/>
                <w:b/>
                <w:i w:val="false"/>
                <w:color w:val="000000"/>
                <w:sz w:val="20"/>
              </w:rPr>
              <w:t>4. Екпелерден шырын ағызу</w:t>
            </w:r>
          </w:p>
          <w:p>
            <w:pPr>
              <w:spacing w:after="20"/>
              <w:ind w:left="20"/>
              <w:jc w:val="both"/>
            </w:pPr>
            <w:r>
              <w:rPr>
                <w:rFonts w:ascii="Times New Roman"/>
                <w:b w:val="false"/>
                <w:i w:val="false"/>
                <w:color w:val="000000"/>
                <w:sz w:val="20"/>
              </w:rPr>
              <w:t>
   Подсочка насаждений.</w:t>
            </w:r>
          </w:p>
          <w:p>
            <w:pPr>
              <w:spacing w:after="20"/>
              <w:ind w:left="20"/>
              <w:jc w:val="both"/>
            </w:pPr>
            <w:r>
              <w:rPr>
                <w:rFonts w:ascii="Times New Roman"/>
                <w:b w:val="false"/>
                <w:i w:val="false"/>
                <w:color w:val="000000"/>
                <w:sz w:val="20"/>
              </w:rPr>
              <w:t>
</w:t>
            </w:r>
            <w:r>
              <w:rPr>
                <w:rFonts w:ascii="Times New Roman"/>
                <w:b/>
                <w:i w:val="false"/>
                <w:color w:val="000000"/>
                <w:sz w:val="20"/>
              </w:rPr>
              <w:t>5. Ағаш дайындаушылардың мемлекеттік ормандарда өсіп тұрған сүректі босату ережесін бұзуы</w:t>
            </w:r>
          </w:p>
          <w:p>
            <w:pPr>
              <w:spacing w:after="20"/>
              <w:ind w:left="20"/>
              <w:jc w:val="both"/>
            </w:pPr>
            <w:r>
              <w:rPr>
                <w:rFonts w:ascii="Times New Roman"/>
                <w:b w:val="false"/>
                <w:i w:val="false"/>
                <w:color w:val="000000"/>
                <w:sz w:val="20"/>
              </w:rPr>
              <w:t>
   Нарушение лесозаготовителями Правил отпуска древесины на корню на участках государственного лесного фонда.</w:t>
            </w:r>
          </w:p>
          <w:p>
            <w:pPr>
              <w:spacing w:after="20"/>
              <w:ind w:left="20"/>
              <w:jc w:val="both"/>
            </w:pPr>
            <w:r>
              <w:rPr>
                <w:rFonts w:ascii="Times New Roman"/>
                <w:b w:val="false"/>
                <w:i w:val="false"/>
                <w:color w:val="000000"/>
                <w:sz w:val="20"/>
              </w:rPr>
              <w:t>
</w:t>
            </w:r>
            <w:r>
              <w:rPr>
                <w:rFonts w:ascii="Times New Roman"/>
                <w:b/>
                <w:i w:val="false"/>
                <w:color w:val="000000"/>
                <w:sz w:val="20"/>
              </w:rPr>
              <w:t>6. Жанама орман пайдалану</w:t>
            </w:r>
          </w:p>
          <w:p>
            <w:pPr>
              <w:spacing w:after="20"/>
              <w:ind w:left="20"/>
              <w:jc w:val="both"/>
            </w:pPr>
            <w:r>
              <w:rPr>
                <w:rFonts w:ascii="Times New Roman"/>
                <w:b w:val="false"/>
                <w:i w:val="false"/>
                <w:color w:val="000000"/>
                <w:sz w:val="20"/>
              </w:rPr>
              <w:t>
   Побочные лесные пользования.</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                                Мекенжайы</w:t>
      </w:r>
    </w:p>
    <w:p>
      <w:pPr>
        <w:spacing w:after="0"/>
        <w:ind w:left="0"/>
        <w:jc w:val="both"/>
      </w:pPr>
      <w:r>
        <w:rPr>
          <w:rFonts w:ascii="Times New Roman"/>
          <w:b w:val="false"/>
          <w:i w:val="false"/>
          <w:color w:val="000000"/>
          <w:sz w:val="28"/>
        </w:rPr>
        <w:t>
      Наименование</w:t>
      </w:r>
      <w:r>
        <w:rPr>
          <w:rFonts w:ascii="Times New Roman"/>
          <w:b/>
          <w:i w:val="false"/>
          <w:color w:val="000000"/>
          <w:sz w:val="28"/>
        </w:rPr>
        <w:t xml:space="preserve">_________________________ </w:t>
      </w:r>
      <w:r>
        <w:rPr>
          <w:rFonts w:ascii="Times New Roman"/>
          <w:b w:val="false"/>
          <w:i w:val="false"/>
          <w:color w:val="000000"/>
          <w:sz w:val="28"/>
        </w:rPr>
        <w:t>Адрес</w:t>
      </w:r>
      <w:r>
        <w:rPr>
          <w:rFonts w:ascii="Times New Roman"/>
          <w:b/>
          <w:i w:val="false"/>
          <w:color w:val="000000"/>
          <w:sz w:val="28"/>
        </w:rPr>
        <w:t>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Телефон 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пошта мекенжайы</w:t>
      </w:r>
    </w:p>
    <w:p>
      <w:pPr>
        <w:spacing w:after="0"/>
        <w:ind w:left="0"/>
        <w:jc w:val="both"/>
      </w:pPr>
      <w:r>
        <w:rPr>
          <w:rFonts w:ascii="Times New Roman"/>
          <w:b w:val="false"/>
          <w:i w:val="false"/>
          <w:color w:val="000000"/>
          <w:sz w:val="28"/>
        </w:rPr>
        <w:t>
      Адрес электронной почты</w:t>
      </w:r>
      <w:r>
        <w:rPr>
          <w:rFonts w:ascii="Times New Roman"/>
          <w:b/>
          <w:i w:val="false"/>
          <w:color w:val="000000"/>
          <w:sz w:val="28"/>
        </w:rPr>
        <w:t xml:space="preserve"> 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w:t>
      </w:r>
      <w:r>
        <w:rPr>
          <w:rFonts w:ascii="Times New Roman"/>
          <w:b/>
          <w:i w:val="false"/>
          <w:color w:val="000000"/>
          <w:sz w:val="28"/>
        </w:rPr>
        <w:t>___________________________________________ _________</w:t>
      </w:r>
    </w:p>
    <w:p>
      <w:pPr>
        <w:spacing w:after="0"/>
        <w:ind w:left="0"/>
        <w:jc w:val="both"/>
      </w:pPr>
      <w:r>
        <w:rPr>
          <w:rFonts w:ascii="Times New Roman"/>
          <w:b w:val="false"/>
          <w:i w:val="false"/>
          <w:color w:val="000000"/>
          <w:sz w:val="28"/>
        </w:rPr>
        <w:t>
      тегі, аты және әкесінің аты            қолы</w:t>
      </w:r>
    </w:p>
    <w:p>
      <w:pPr>
        <w:spacing w:after="0"/>
        <w:ind w:left="0"/>
        <w:jc w:val="both"/>
      </w:pPr>
      <w:r>
        <w:rPr>
          <w:rFonts w:ascii="Times New Roman"/>
          <w:b w:val="false"/>
          <w:i w:val="false"/>
          <w:color w:val="000000"/>
          <w:sz w:val="28"/>
        </w:rPr>
        <w:t>
                         (бар болған жағдайда)               подпись</w:t>
      </w:r>
    </w:p>
    <w:p>
      <w:pPr>
        <w:spacing w:after="0"/>
        <w:ind w:left="0"/>
        <w:jc w:val="both"/>
      </w:pPr>
      <w:r>
        <w:rPr>
          <w:rFonts w:ascii="Times New Roman"/>
          <w:b w:val="false"/>
          <w:i w:val="false"/>
          <w:color w:val="000000"/>
          <w:sz w:val="28"/>
        </w:rPr>
        <w:t>
                         фамилия, имя и отчество</w:t>
      </w:r>
    </w:p>
    <w:p>
      <w:pPr>
        <w:spacing w:after="0"/>
        <w:ind w:left="0"/>
        <w:jc w:val="both"/>
      </w:pPr>
      <w:r>
        <w:rPr>
          <w:rFonts w:ascii="Times New Roman"/>
          <w:b w:val="false"/>
          <w:i w:val="false"/>
          <w:color w:val="000000"/>
          <w:sz w:val="28"/>
        </w:rPr>
        <w:t>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w:t>
      </w:r>
      <w:r>
        <w:rPr>
          <w:rFonts w:ascii="Times New Roman"/>
          <w:b/>
          <w:i w:val="false"/>
          <w:color w:val="000000"/>
          <w:sz w:val="28"/>
        </w:rPr>
        <w:t>__________________________________________ _________</w:t>
      </w:r>
      <w:r>
        <w:rPr>
          <w:rFonts w:ascii="Times New Roman"/>
          <w:b w:val="false"/>
          <w:i w:val="false"/>
          <w:color w:val="000000"/>
          <w:sz w:val="28"/>
        </w:rPr>
        <w:t xml:space="preserve"> </w:t>
      </w:r>
      <w:r>
        <w:rPr>
          <w:rFonts w:ascii="Times New Roman"/>
          <w:b/>
          <w:i w:val="false"/>
          <w:color w:val="000000"/>
          <w:sz w:val="28"/>
        </w:rPr>
        <w:t xml:space="preserve">                тегі, аты және әкесінің аты             қолы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(бар болған жағдайда)               </w:t>
      </w:r>
      <w:r>
        <w:rPr>
          <w:rFonts w:ascii="Times New Roman"/>
          <w:b w:val="false"/>
          <w:i w:val="false"/>
          <w:color w:val="000000"/>
          <w:sz w:val="28"/>
        </w:rPr>
        <w:t>подпись</w:t>
      </w:r>
    </w:p>
    <w:p>
      <w:pPr>
        <w:spacing w:after="0"/>
        <w:ind w:left="0"/>
        <w:jc w:val="both"/>
      </w:pPr>
      <w:r>
        <w:rPr>
          <w:rFonts w:ascii="Times New Roman"/>
          <w:b w:val="false"/>
          <w:i w:val="false"/>
          <w:color w:val="000000"/>
          <w:sz w:val="28"/>
        </w:rPr>
        <w:t xml:space="preserve">
                          фамилия, имя и отчество </w:t>
      </w:r>
    </w:p>
    <w:p>
      <w:pPr>
        <w:spacing w:after="0"/>
        <w:ind w:left="0"/>
        <w:jc w:val="both"/>
      </w:pPr>
      <w:r>
        <w:rPr>
          <w:rFonts w:ascii="Times New Roman"/>
          <w:b w:val="false"/>
          <w:i w:val="false"/>
          <w:color w:val="000000"/>
          <w:sz w:val="28"/>
        </w:rPr>
        <w:t>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
      Главный бухгалтер</w:t>
      </w:r>
      <w:r>
        <w:rPr>
          <w:rFonts w:ascii="Times New Roman"/>
          <w:b/>
          <w:i w:val="false"/>
          <w:color w:val="000000"/>
          <w:sz w:val="28"/>
        </w:rPr>
        <w:t>______________________________________ 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тегі, аты және әкесінің аты          </w:t>
      </w:r>
      <w:r>
        <w:rPr>
          <w:rFonts w:ascii="Times New Roman"/>
          <w:b/>
          <w:i w:val="false"/>
          <w:color w:val="000000"/>
          <w:sz w:val="28"/>
        </w:rPr>
        <w:t>қолы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(бар болған жағдайда)             </w:t>
      </w:r>
      <w:r>
        <w:rPr>
          <w:rFonts w:ascii="Times New Roman"/>
          <w:b w:val="false"/>
          <w:i w:val="false"/>
          <w:color w:val="000000"/>
          <w:sz w:val="28"/>
        </w:rPr>
        <w:t>подпись</w:t>
      </w:r>
    </w:p>
    <w:p>
      <w:pPr>
        <w:spacing w:after="0"/>
        <w:ind w:left="0"/>
        <w:jc w:val="both"/>
      </w:pPr>
      <w:r>
        <w:rPr>
          <w:rFonts w:ascii="Times New Roman"/>
          <w:b w:val="false"/>
          <w:i w:val="false"/>
          <w:color w:val="000000"/>
          <w:sz w:val="28"/>
        </w:rPr>
        <w:t>
                            фамилия, имя и отчество</w:t>
      </w:r>
    </w:p>
    <w:p>
      <w:pPr>
        <w:spacing w:after="0"/>
        <w:ind w:left="0"/>
        <w:jc w:val="both"/>
      </w:pPr>
      <w:r>
        <w:rPr>
          <w:rFonts w:ascii="Times New Roman"/>
          <w:b w:val="false"/>
          <w:i w:val="false"/>
          <w:color w:val="000000"/>
          <w:sz w:val="28"/>
        </w:rPr>
        <w:t>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p>
    <w:p>
      <w:pPr>
        <w:spacing w:after="0"/>
        <w:ind w:left="0"/>
        <w:jc w:val="both"/>
      </w:pPr>
      <w:r>
        <w:rPr>
          <w:rFonts w:ascii="Times New Roman"/>
          <w:b w:val="false"/>
          <w:i w:val="false"/>
          <w:color w:val="000000"/>
          <w:sz w:val="28"/>
        </w:rPr>
        <w:t>
                                             Место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30 желтоқсандағы</w:t>
            </w:r>
            <w:r>
              <w:br/>
            </w:r>
            <w:r>
              <w:rPr>
                <w:rFonts w:ascii="Times New Roman"/>
                <w:b w:val="false"/>
                <w:i w:val="false"/>
                <w:color w:val="000000"/>
                <w:sz w:val="20"/>
              </w:rPr>
              <w:t>№ 231 бұйрығына 4-қосымша</w:t>
            </w:r>
          </w:p>
        </w:tc>
      </w:tr>
    </w:tbl>
    <w:bookmarkStart w:name="z60" w:id="35"/>
    <w:p>
      <w:pPr>
        <w:spacing w:after="0"/>
        <w:ind w:left="0"/>
        <w:jc w:val="left"/>
      </w:pPr>
      <w:r>
        <w:rPr>
          <w:rFonts w:ascii="Times New Roman"/>
          <w:b/>
          <w:i w:val="false"/>
          <w:color w:val="000000"/>
        </w:rPr>
        <w:t xml:space="preserve"> "Ағаш кесу, орманға күтім жасау шаралары, сүрек босату, шырын ағызу және жанама орман пайдалану бойынша есеп" ведомстволық статистикалық бақылаудың статистикалық нысанын толтыру жөніндегі нұсқаулық (коды 7651210, индексі 3 (жылдық), кезеңділігі жылдық)</w:t>
      </w:r>
    </w:p>
    <w:bookmarkEnd w:id="35"/>
    <w:bookmarkStart w:name="z61" w:id="36"/>
    <w:p>
      <w:pPr>
        <w:spacing w:after="0"/>
        <w:ind w:left="0"/>
        <w:jc w:val="both"/>
      </w:pPr>
      <w:r>
        <w:rPr>
          <w:rFonts w:ascii="Times New Roman"/>
          <w:b w:val="false"/>
          <w:i w:val="false"/>
          <w:color w:val="000000"/>
          <w:sz w:val="28"/>
        </w:rPr>
        <w:t xml:space="preserve">
      1. Осы нұсқаулық "Мемлекеттік статистика туралы" Қазақстан Республикасы Заңының </w:t>
      </w:r>
      <w:r>
        <w:rPr>
          <w:rFonts w:ascii="Times New Roman"/>
          <w:b w:val="false"/>
          <w:i w:val="false"/>
          <w:color w:val="000000"/>
          <w:sz w:val="28"/>
        </w:rPr>
        <w:t>12-бабының</w:t>
      </w:r>
      <w:r>
        <w:rPr>
          <w:rFonts w:ascii="Times New Roman"/>
          <w:b w:val="false"/>
          <w:i w:val="false"/>
          <w:color w:val="000000"/>
          <w:sz w:val="28"/>
        </w:rPr>
        <w:t xml:space="preserve"> 8) тармақшасына сәйкес әзірленді және ведомстволық статистикалық бақылаудың "Ағаш кесу, орманға күтім жасау шаралары, сүрек босату, шырын ағызу және жанама орман пайдалану бойынша есеп" (коды 7651210, индексі 3 (жылдық), кезеңділігі жылдық) (бұдан әрі – Статистикалық нысан) статистикалық нысанын толтыру тәртібін нақтылайды.</w:t>
      </w:r>
    </w:p>
    <w:bookmarkEnd w:id="36"/>
    <w:bookmarkStart w:name="z62" w:id="37"/>
    <w:p>
      <w:pPr>
        <w:spacing w:after="0"/>
        <w:ind w:left="0"/>
        <w:jc w:val="both"/>
      </w:pPr>
      <w:r>
        <w:rPr>
          <w:rFonts w:ascii="Times New Roman"/>
          <w:b w:val="false"/>
          <w:i w:val="false"/>
          <w:color w:val="000000"/>
          <w:sz w:val="28"/>
        </w:rPr>
        <w:t xml:space="preserve">
      2. Осы статистикалық нысанды толтыру мақсатында келесі анықтамалар қолданылады: </w:t>
      </w:r>
    </w:p>
    <w:bookmarkEnd w:id="37"/>
    <w:bookmarkStart w:name="z63" w:id="38"/>
    <w:p>
      <w:pPr>
        <w:spacing w:after="0"/>
        <w:ind w:left="0"/>
        <w:jc w:val="both"/>
      </w:pPr>
      <w:r>
        <w:rPr>
          <w:rFonts w:ascii="Times New Roman"/>
          <w:b w:val="false"/>
          <w:i w:val="false"/>
          <w:color w:val="000000"/>
          <w:sz w:val="28"/>
        </w:rPr>
        <w:t>
      1) кәделік сүрек – жұмыр қабықсыз ағаш материалдары;</w:t>
      </w:r>
    </w:p>
    <w:bookmarkEnd w:id="38"/>
    <w:bookmarkStart w:name="z64" w:id="39"/>
    <w:p>
      <w:pPr>
        <w:spacing w:after="0"/>
        <w:ind w:left="0"/>
        <w:jc w:val="both"/>
      </w:pPr>
      <w:r>
        <w:rPr>
          <w:rFonts w:ascii="Times New Roman"/>
          <w:b w:val="false"/>
          <w:i w:val="false"/>
          <w:color w:val="000000"/>
          <w:sz w:val="28"/>
        </w:rPr>
        <w:t xml:space="preserve">
      2) кеспеағаш аймағы – ағаш кесудің барлық түрлері үшін бөлінген немесе ағаштары кесілу сатысындағы орман учаскесі; </w:t>
      </w:r>
    </w:p>
    <w:bookmarkEnd w:id="39"/>
    <w:bookmarkStart w:name="z65" w:id="40"/>
    <w:p>
      <w:pPr>
        <w:spacing w:after="0"/>
        <w:ind w:left="0"/>
        <w:jc w:val="both"/>
      </w:pPr>
      <w:r>
        <w:rPr>
          <w:rFonts w:ascii="Times New Roman"/>
          <w:b w:val="false"/>
          <w:i w:val="false"/>
          <w:color w:val="000000"/>
          <w:sz w:val="28"/>
        </w:rPr>
        <w:t>
      3) орман иеленушілер – мемлекеттік орман қоры учаскелері тұрақты жер пайдалану құқығымен берілген мемлекеттік ұйымдар, сондай-ақ жекеше орман учаскесі меншігінде болатын жеке және мемлекеттік емес заңды тұлғалар;</w:t>
      </w:r>
    </w:p>
    <w:bookmarkEnd w:id="40"/>
    <w:bookmarkStart w:name="z66" w:id="41"/>
    <w:p>
      <w:pPr>
        <w:spacing w:after="0"/>
        <w:ind w:left="0"/>
        <w:jc w:val="both"/>
      </w:pPr>
      <w:r>
        <w:rPr>
          <w:rFonts w:ascii="Times New Roman"/>
          <w:b w:val="false"/>
          <w:i w:val="false"/>
          <w:color w:val="000000"/>
          <w:sz w:val="28"/>
        </w:rPr>
        <w:t>
      4) орман пайдаланушы – белгіленген тәртіппен уақытша орман пайдалану құқығы берілген жеке немесе заңды тұлға;</w:t>
      </w:r>
    </w:p>
    <w:bookmarkEnd w:id="41"/>
    <w:bookmarkStart w:name="z67" w:id="42"/>
    <w:p>
      <w:pPr>
        <w:spacing w:after="0"/>
        <w:ind w:left="0"/>
        <w:jc w:val="both"/>
      </w:pPr>
      <w:r>
        <w:rPr>
          <w:rFonts w:ascii="Times New Roman"/>
          <w:b w:val="false"/>
          <w:i w:val="false"/>
          <w:color w:val="000000"/>
          <w:sz w:val="28"/>
        </w:rPr>
        <w:t>
      5) шырын ағызу – өсіп-өну кезеңініде ағаштардың діңінен, қолдан зақымдау арқылы, шырын, шайыр алу;</w:t>
      </w:r>
    </w:p>
    <w:bookmarkEnd w:id="42"/>
    <w:bookmarkStart w:name="z68" w:id="43"/>
    <w:p>
      <w:pPr>
        <w:spacing w:after="0"/>
        <w:ind w:left="0"/>
        <w:jc w:val="both"/>
      </w:pPr>
      <w:r>
        <w:rPr>
          <w:rFonts w:ascii="Times New Roman"/>
          <w:b w:val="false"/>
          <w:i w:val="false"/>
          <w:color w:val="000000"/>
          <w:sz w:val="28"/>
        </w:rPr>
        <w:t>
      6) шайыр – қылқан жапырақты ағаштар зақымданған кезде бөлінетін қоймалжың зат.</w:t>
      </w:r>
    </w:p>
    <w:bookmarkEnd w:id="43"/>
    <w:bookmarkStart w:name="z69" w:id="44"/>
    <w:p>
      <w:pPr>
        <w:spacing w:after="0"/>
        <w:ind w:left="0"/>
        <w:jc w:val="both"/>
      </w:pPr>
      <w:r>
        <w:rPr>
          <w:rFonts w:ascii="Times New Roman"/>
          <w:b w:val="false"/>
          <w:i w:val="false"/>
          <w:color w:val="000000"/>
          <w:sz w:val="28"/>
        </w:rPr>
        <w:t xml:space="preserve">
      3. Статистикалық нысан бойынша есеп нұсқаулыққа сәйкес түсіндірме жазбасымен ұсынылады. </w:t>
      </w:r>
    </w:p>
    <w:bookmarkEnd w:id="44"/>
    <w:bookmarkStart w:name="z70" w:id="45"/>
    <w:p>
      <w:pPr>
        <w:spacing w:after="0"/>
        <w:ind w:left="0"/>
        <w:jc w:val="both"/>
      </w:pPr>
      <w:r>
        <w:rPr>
          <w:rFonts w:ascii="Times New Roman"/>
          <w:b w:val="false"/>
          <w:i w:val="false"/>
          <w:color w:val="000000"/>
          <w:sz w:val="28"/>
        </w:rPr>
        <w:t xml:space="preserve">
      4. Барлық көрсеткіштер бірінші құжаттама мәліметі негізінде толтырылады: ағаш кесу билеттері, орман билеттері, ағаш шығыны мен күтіп-баптау мақсатындағы кесулер кітаптары, ағаштарды кесетін орындарды куәландыру актілері, тексеру актілері. </w:t>
      </w:r>
    </w:p>
    <w:bookmarkEnd w:id="45"/>
    <w:p>
      <w:pPr>
        <w:spacing w:after="0"/>
        <w:ind w:left="0"/>
        <w:jc w:val="both"/>
      </w:pPr>
      <w:r>
        <w:rPr>
          <w:rFonts w:ascii="Times New Roman"/>
          <w:b w:val="false"/>
          <w:i w:val="false"/>
          <w:color w:val="000000"/>
          <w:sz w:val="28"/>
        </w:rPr>
        <w:t>
      Көрсеткіштер: ауданы бойынша - бүтін гектарда, массасы бойынша – нөл бүтін оннан бірге дейінгі дәлдікпен мың шаршы метрде, айыппұл бойынша - нөл бүтін оннан бірге дейінгі дәлдікпен мың теңгемен келтіріледі.</w:t>
      </w:r>
    </w:p>
    <w:bookmarkStart w:name="z71" w:id="46"/>
    <w:p>
      <w:pPr>
        <w:spacing w:after="0"/>
        <w:ind w:left="0"/>
        <w:jc w:val="both"/>
      </w:pPr>
      <w:r>
        <w:rPr>
          <w:rFonts w:ascii="Times New Roman"/>
          <w:b w:val="false"/>
          <w:i w:val="false"/>
          <w:color w:val="000000"/>
          <w:sz w:val="28"/>
        </w:rPr>
        <w:t>
      5. Барлық бөлімдердегі дайындалған сүректер массасының есебі өтімдіде, ал 1-бөлімде 3-баған бойынша жалпы массасы көрсетіледі.</w:t>
      </w:r>
    </w:p>
    <w:bookmarkEnd w:id="46"/>
    <w:p>
      <w:pPr>
        <w:spacing w:after="0"/>
        <w:ind w:left="0"/>
        <w:jc w:val="both"/>
      </w:pPr>
      <w:r>
        <w:rPr>
          <w:rFonts w:ascii="Times New Roman"/>
          <w:b w:val="false"/>
          <w:i w:val="false"/>
          <w:color w:val="000000"/>
          <w:sz w:val="28"/>
        </w:rPr>
        <w:t>
      Статистикалық нысан бойынша барлық бөліміндегі орман пайдаланушы кәсіпорындардың коды бизнес-идентификациялық нөмірі (БИН) және жекеше идентификациялық нөмірі (ЖИН) бойынша қондырылады.</w:t>
      </w:r>
    </w:p>
    <w:bookmarkStart w:name="z72" w:id="47"/>
    <w:p>
      <w:pPr>
        <w:spacing w:after="0"/>
        <w:ind w:left="0"/>
        <w:jc w:val="both"/>
      </w:pPr>
      <w:r>
        <w:rPr>
          <w:rFonts w:ascii="Times New Roman"/>
          <w:b w:val="false"/>
          <w:i w:val="false"/>
          <w:color w:val="000000"/>
          <w:sz w:val="28"/>
        </w:rPr>
        <w:t>
      6. 1, 2, 3 бөлімдерде сүректер мемлекеттік және жалпы қажеттіліктер және өзге де орманды және ормансыз жерлерді ауыстырудың жай-күйі үшін орман өсіп тұрған жер учаскелерін алу кезіндегі кесілген, сондай-ақ мекемелер бойынша жаппай санитарлық кесу кезінде кеспеағаштар қорының есебіне әзірленген басты мақсатта пайдалануға бекіту шегіндегі кеспеағаштар қосылады, ал көлемі шегінен шыққан кеспеағаштар, өзге кесулерге сәйкестігімен жатқызылды.</w:t>
      </w:r>
    </w:p>
    <w:bookmarkEnd w:id="47"/>
    <w:p>
      <w:pPr>
        <w:spacing w:after="0"/>
        <w:ind w:left="0"/>
        <w:jc w:val="both"/>
      </w:pPr>
      <w:r>
        <w:rPr>
          <w:rFonts w:ascii="Times New Roman"/>
          <w:b w:val="false"/>
          <w:i w:val="false"/>
          <w:color w:val="000000"/>
          <w:sz w:val="28"/>
        </w:rPr>
        <w:t>
      Есептік жылда нақты кесілген көлемдерге жатқызылады:</w:t>
      </w:r>
    </w:p>
    <w:bookmarkStart w:name="z73" w:id="48"/>
    <w:p>
      <w:pPr>
        <w:spacing w:after="0"/>
        <w:ind w:left="0"/>
        <w:jc w:val="both"/>
      </w:pPr>
      <w:r>
        <w:rPr>
          <w:rFonts w:ascii="Times New Roman"/>
          <w:b w:val="false"/>
          <w:i w:val="false"/>
          <w:color w:val="000000"/>
          <w:sz w:val="28"/>
        </w:rPr>
        <w:t>
      1) өткен жылғы шала кесілген және заңсыз кесілген, есепті жылда дайындауын кейінге қалдырылуға рұқсат берілген кеспеағаштар;</w:t>
      </w:r>
    </w:p>
    <w:bookmarkEnd w:id="48"/>
    <w:bookmarkStart w:name="z74" w:id="49"/>
    <w:p>
      <w:pPr>
        <w:spacing w:after="0"/>
        <w:ind w:left="0"/>
        <w:jc w:val="both"/>
      </w:pPr>
      <w:r>
        <w:rPr>
          <w:rFonts w:ascii="Times New Roman"/>
          <w:b w:val="false"/>
          <w:i w:val="false"/>
          <w:color w:val="000000"/>
          <w:sz w:val="28"/>
        </w:rPr>
        <w:t>
      2) есепті жылға кеспеағаштар қорына есептелген, және өткен жылы кесуі басталмаған кеспеағаштар.</w:t>
      </w:r>
    </w:p>
    <w:bookmarkEnd w:id="49"/>
    <w:bookmarkStart w:name="z75" w:id="50"/>
    <w:p>
      <w:pPr>
        <w:spacing w:after="0"/>
        <w:ind w:left="0"/>
        <w:jc w:val="both"/>
      </w:pPr>
      <w:r>
        <w:rPr>
          <w:rFonts w:ascii="Times New Roman"/>
          <w:b w:val="false"/>
          <w:i w:val="false"/>
          <w:color w:val="000000"/>
          <w:sz w:val="28"/>
        </w:rPr>
        <w:t>
      7. 1-бөлімде есепті жылдағы сүректердің ңақты кесілгені туралы мәліметтер келтіріледі.</w:t>
      </w:r>
    </w:p>
    <w:bookmarkEnd w:id="50"/>
    <w:p>
      <w:pPr>
        <w:spacing w:after="0"/>
        <w:ind w:left="0"/>
        <w:jc w:val="both"/>
      </w:pPr>
      <w:r>
        <w:rPr>
          <w:rFonts w:ascii="Times New Roman"/>
          <w:b w:val="false"/>
          <w:i w:val="false"/>
          <w:color w:val="000000"/>
          <w:sz w:val="28"/>
        </w:rPr>
        <w:t>
      1-бағанда нақты кесілгендердің жалпы ауданы, ал 2-бағанда қылқанды тұқымдылардың аудандары көрсетіледі.</w:t>
      </w:r>
    </w:p>
    <w:p>
      <w:pPr>
        <w:spacing w:after="0"/>
        <w:ind w:left="0"/>
        <w:jc w:val="both"/>
      </w:pPr>
      <w:r>
        <w:rPr>
          <w:rFonts w:ascii="Times New Roman"/>
          <w:b w:val="false"/>
          <w:i w:val="false"/>
          <w:color w:val="000000"/>
          <w:sz w:val="28"/>
        </w:rPr>
        <w:t>
      3-баған 06 – 13, 15 жолдардың кодтарына сәйкес толтырылады.</w:t>
      </w:r>
    </w:p>
    <w:p>
      <w:pPr>
        <w:spacing w:after="0"/>
        <w:ind w:left="0"/>
        <w:jc w:val="both"/>
      </w:pPr>
      <w:r>
        <w:rPr>
          <w:rFonts w:ascii="Times New Roman"/>
          <w:b w:val="false"/>
          <w:i w:val="false"/>
          <w:color w:val="000000"/>
          <w:sz w:val="28"/>
        </w:rPr>
        <w:t>
      4-бағанда өтімді сүректер қоры, ал 5-бағанда - қылқанды тұқымдар бойынша сүректердің өтімді қоры көрсетіледі.</w:t>
      </w:r>
    </w:p>
    <w:p>
      <w:pPr>
        <w:spacing w:after="0"/>
        <w:ind w:left="0"/>
        <w:jc w:val="both"/>
      </w:pPr>
      <w:r>
        <w:rPr>
          <w:rFonts w:ascii="Times New Roman"/>
          <w:b w:val="false"/>
          <w:i w:val="false"/>
          <w:color w:val="000000"/>
          <w:sz w:val="28"/>
        </w:rPr>
        <w:t xml:space="preserve">
      Аралық мақсатта пайдалану үшін кесу және өзге де кесулер жөніндегі 1-бөлімнің мәліметі орман шаруашылығы бойынша өндірістік жоспарды орындау туралы мәліметтер есебіне сәйкес келеді. </w:t>
      </w:r>
    </w:p>
    <w:bookmarkStart w:name="z76" w:id="51"/>
    <w:p>
      <w:pPr>
        <w:spacing w:after="0"/>
        <w:ind w:left="0"/>
        <w:jc w:val="both"/>
      </w:pPr>
      <w:r>
        <w:rPr>
          <w:rFonts w:ascii="Times New Roman"/>
          <w:b w:val="false"/>
          <w:i w:val="false"/>
          <w:color w:val="000000"/>
          <w:sz w:val="28"/>
        </w:rPr>
        <w:t>
      8. 2-бөлімдегі мекеме "А" және "Б" бағандарын толтырмайды.</w:t>
      </w:r>
    </w:p>
    <w:bookmarkEnd w:id="51"/>
    <w:p>
      <w:pPr>
        <w:spacing w:after="0"/>
        <w:ind w:left="0"/>
        <w:jc w:val="both"/>
      </w:pPr>
      <w:r>
        <w:rPr>
          <w:rFonts w:ascii="Times New Roman"/>
          <w:b w:val="false"/>
          <w:i w:val="false"/>
          <w:color w:val="000000"/>
          <w:sz w:val="28"/>
        </w:rPr>
        <w:t>
      Респондеттер 1-15-бағандар әрбір мекеме бойынша екі жолмен толтырылады, сондықтан 1-жолда тұқымдар бойынша есептік кеспеағаштар көрсетіледі, ал есепті жылдағы сүректердің нақты кесулері 2-жолда көрсетіледі.</w:t>
      </w:r>
    </w:p>
    <w:p>
      <w:pPr>
        <w:spacing w:after="0"/>
        <w:ind w:left="0"/>
        <w:jc w:val="both"/>
      </w:pPr>
      <w:r>
        <w:rPr>
          <w:rFonts w:ascii="Times New Roman"/>
          <w:b w:val="false"/>
          <w:i w:val="false"/>
          <w:color w:val="000000"/>
          <w:sz w:val="28"/>
        </w:rPr>
        <w:t>
      Есепті жылда, өткен кезеңдегі пайдаланылмаған есептік кеспеағаштар есебінен басты мақсатта пайдалану бойынша сүректер жіберілген жағдайда, ал кесулердің жалпы көлемі есептік кеспеағаштардан асып кетсе, 2 бөлімде 1-15 бағаналардағы мәліметтер келесідей көрсетіліді:</w:t>
      </w:r>
    </w:p>
    <w:bookmarkStart w:name="z77" w:id="52"/>
    <w:p>
      <w:pPr>
        <w:spacing w:after="0"/>
        <w:ind w:left="0"/>
        <w:jc w:val="both"/>
      </w:pPr>
      <w:r>
        <w:rPr>
          <w:rFonts w:ascii="Times New Roman"/>
          <w:b w:val="false"/>
          <w:i w:val="false"/>
          <w:color w:val="000000"/>
          <w:sz w:val="28"/>
        </w:rPr>
        <w:t>
      1) 01 жолда – пайдаланылмаған кезеңдегі, пайдаланылмаған кеспеағаштар көлемімен;</w:t>
      </w:r>
    </w:p>
    <w:bookmarkEnd w:id="52"/>
    <w:bookmarkStart w:name="z78" w:id="53"/>
    <w:p>
      <w:pPr>
        <w:spacing w:after="0"/>
        <w:ind w:left="0"/>
        <w:jc w:val="both"/>
      </w:pPr>
      <w:r>
        <w:rPr>
          <w:rFonts w:ascii="Times New Roman"/>
          <w:b w:val="false"/>
          <w:i w:val="false"/>
          <w:color w:val="000000"/>
          <w:sz w:val="28"/>
        </w:rPr>
        <w:t>
      2) 02-бағанда – өткен жылғы кезеңдегі толық пайдаланылмаған есептік кеспеағаштар есебінен, нақты кесулер туралы мәлімет (тек есептік кеспеағаштардан асқан көлемдері көрсетіледі).</w:t>
      </w:r>
    </w:p>
    <w:bookmarkEnd w:id="53"/>
    <w:p>
      <w:pPr>
        <w:spacing w:after="0"/>
        <w:ind w:left="0"/>
        <w:jc w:val="both"/>
      </w:pPr>
      <w:r>
        <w:rPr>
          <w:rFonts w:ascii="Times New Roman"/>
          <w:b w:val="false"/>
          <w:i w:val="false"/>
          <w:color w:val="000000"/>
          <w:sz w:val="28"/>
        </w:rPr>
        <w:t>
      Осындай жағдайда табиғи ресурстар және табиғатты пайдалануды реттеу басқармасы, осындай ретпен облыстар бойынша әрбір мекеме бойынша жасалған қорытынды мәліметін ұсынады.</w:t>
      </w:r>
    </w:p>
    <w:p>
      <w:pPr>
        <w:spacing w:after="0"/>
        <w:ind w:left="0"/>
        <w:jc w:val="both"/>
      </w:pPr>
      <w:r>
        <w:rPr>
          <w:rFonts w:ascii="Times New Roman"/>
          <w:b w:val="false"/>
          <w:i w:val="false"/>
          <w:color w:val="000000"/>
          <w:sz w:val="28"/>
        </w:rPr>
        <w:t>
      16, 17-бағанда өтімді сүректер көлемі көрсетіледі.</w:t>
      </w:r>
    </w:p>
    <w:p>
      <w:pPr>
        <w:spacing w:after="0"/>
        <w:ind w:left="0"/>
        <w:jc w:val="both"/>
      </w:pPr>
      <w:r>
        <w:rPr>
          <w:rFonts w:ascii="Times New Roman"/>
          <w:b w:val="false"/>
          <w:i w:val="false"/>
          <w:color w:val="000000"/>
          <w:sz w:val="28"/>
        </w:rPr>
        <w:t>
      2-бөлімде кеспеағаштар көлемі туралы мәлімет, мекеме және облыстар бойынша Қазақстан Республикасының орман шаруашылығы және жануарлар дүниесі саласындағы уәкілетті органдармен бекітілген кеспеағаштар көлемі туралы мәліметтерге сәйкес келу керек.</w:t>
      </w:r>
    </w:p>
    <w:bookmarkStart w:name="z79" w:id="54"/>
    <w:p>
      <w:pPr>
        <w:spacing w:after="0"/>
        <w:ind w:left="0"/>
        <w:jc w:val="both"/>
      </w:pPr>
      <w:r>
        <w:rPr>
          <w:rFonts w:ascii="Times New Roman"/>
          <w:b w:val="false"/>
          <w:i w:val="false"/>
          <w:color w:val="000000"/>
          <w:sz w:val="28"/>
        </w:rPr>
        <w:t>
      9. 3-бөлімде орман пайдаланушылар бойынша есепті жылға нақты сүректерді жібергені туралы мәлімет көрсетіледі.</w:t>
      </w:r>
    </w:p>
    <w:bookmarkEnd w:id="54"/>
    <w:bookmarkStart w:name="z80" w:id="55"/>
    <w:p>
      <w:pPr>
        <w:spacing w:after="0"/>
        <w:ind w:left="0"/>
        <w:jc w:val="both"/>
      </w:pPr>
      <w:r>
        <w:rPr>
          <w:rFonts w:ascii="Times New Roman"/>
          <w:b w:val="false"/>
          <w:i w:val="false"/>
          <w:color w:val="000000"/>
          <w:sz w:val="28"/>
        </w:rPr>
        <w:t>
      3-бөлімнің "А" бағаны мынандай ретпен толтырылады:</w:t>
      </w:r>
    </w:p>
    <w:bookmarkEnd w:id="55"/>
    <w:bookmarkStart w:name="z81" w:id="56"/>
    <w:p>
      <w:pPr>
        <w:spacing w:after="0"/>
        <w:ind w:left="0"/>
        <w:jc w:val="both"/>
      </w:pPr>
      <w:r>
        <w:rPr>
          <w:rFonts w:ascii="Times New Roman"/>
          <w:b w:val="false"/>
          <w:i w:val="false"/>
          <w:color w:val="000000"/>
          <w:sz w:val="28"/>
        </w:rPr>
        <w:t>
      1. Қазақстан Республикасының министрлігі мен ведомствосы.</w:t>
      </w:r>
    </w:p>
    <w:bookmarkEnd w:id="56"/>
    <w:bookmarkStart w:name="z82" w:id="57"/>
    <w:p>
      <w:pPr>
        <w:spacing w:after="0"/>
        <w:ind w:left="0"/>
        <w:jc w:val="both"/>
      </w:pPr>
      <w:r>
        <w:rPr>
          <w:rFonts w:ascii="Times New Roman"/>
          <w:b w:val="false"/>
          <w:i w:val="false"/>
          <w:color w:val="000000"/>
          <w:sz w:val="28"/>
        </w:rPr>
        <w:t>
      2. Облыстық атқарушы билік органдары:</w:t>
      </w:r>
    </w:p>
    <w:bookmarkEnd w:id="57"/>
    <w:bookmarkStart w:name="z83" w:id="58"/>
    <w:p>
      <w:pPr>
        <w:spacing w:after="0"/>
        <w:ind w:left="0"/>
        <w:jc w:val="both"/>
      </w:pPr>
      <w:r>
        <w:rPr>
          <w:rFonts w:ascii="Times New Roman"/>
          <w:b w:val="false"/>
          <w:i w:val="false"/>
          <w:color w:val="000000"/>
          <w:sz w:val="28"/>
        </w:rPr>
        <w:t>
      1) өндірістік кәсіпорындар;</w:t>
      </w:r>
    </w:p>
    <w:bookmarkEnd w:id="58"/>
    <w:bookmarkStart w:name="z84" w:id="59"/>
    <w:p>
      <w:pPr>
        <w:spacing w:after="0"/>
        <w:ind w:left="0"/>
        <w:jc w:val="both"/>
      </w:pPr>
      <w:r>
        <w:rPr>
          <w:rFonts w:ascii="Times New Roman"/>
          <w:b w:val="false"/>
          <w:i w:val="false"/>
          <w:color w:val="000000"/>
          <w:sz w:val="28"/>
        </w:rPr>
        <w:t>
      2) ауыл шаруашылығы кәсіпорындары;</w:t>
      </w:r>
    </w:p>
    <w:bookmarkEnd w:id="59"/>
    <w:bookmarkStart w:name="z85" w:id="60"/>
    <w:p>
      <w:pPr>
        <w:spacing w:after="0"/>
        <w:ind w:left="0"/>
        <w:jc w:val="both"/>
      </w:pPr>
      <w:r>
        <w:rPr>
          <w:rFonts w:ascii="Times New Roman"/>
          <w:b w:val="false"/>
          <w:i w:val="false"/>
          <w:color w:val="000000"/>
          <w:sz w:val="28"/>
        </w:rPr>
        <w:t>
      3) шаруа қожалығы (фермерлік);</w:t>
      </w:r>
    </w:p>
    <w:bookmarkEnd w:id="60"/>
    <w:bookmarkStart w:name="z86" w:id="61"/>
    <w:p>
      <w:pPr>
        <w:spacing w:after="0"/>
        <w:ind w:left="0"/>
        <w:jc w:val="both"/>
      </w:pPr>
      <w:r>
        <w:rPr>
          <w:rFonts w:ascii="Times New Roman"/>
          <w:b w:val="false"/>
          <w:i w:val="false"/>
          <w:color w:val="000000"/>
          <w:sz w:val="28"/>
        </w:rPr>
        <w:t>
      4) жергілікті тұрғындар;</w:t>
      </w:r>
    </w:p>
    <w:bookmarkEnd w:id="61"/>
    <w:bookmarkStart w:name="z87" w:id="62"/>
    <w:p>
      <w:pPr>
        <w:spacing w:after="0"/>
        <w:ind w:left="0"/>
        <w:jc w:val="both"/>
      </w:pPr>
      <w:r>
        <w:rPr>
          <w:rFonts w:ascii="Times New Roman"/>
          <w:b w:val="false"/>
          <w:i w:val="false"/>
          <w:color w:val="000000"/>
          <w:sz w:val="28"/>
        </w:rPr>
        <w:t>
      5) мектептер, ауруханалар және сүректерді жеке қажеттіліктері үшін дайындайтын өзге де ұйымдар.</w:t>
      </w:r>
    </w:p>
    <w:bookmarkEnd w:id="62"/>
    <w:p>
      <w:pPr>
        <w:spacing w:after="0"/>
        <w:ind w:left="0"/>
        <w:jc w:val="both"/>
      </w:pPr>
      <w:r>
        <w:rPr>
          <w:rFonts w:ascii="Times New Roman"/>
          <w:b w:val="false"/>
          <w:i w:val="false"/>
          <w:color w:val="000000"/>
          <w:sz w:val="28"/>
        </w:rPr>
        <w:t>
      1-4 – бағандарда кеспеағаштар қорының ағаш кесу билеттері бойынша, кейінге қалдырылуға ұсынылған шала кесілгендерді, кесілуі аяқталмаған кеспеағаштарды ала отырып және өткен жылғы кесіле бастаған кеспеағаштар және өткен жылғы кесілмеген кеспеағаштар, сондай-ақ басты мақсатта пайдалануға жатқызылатын кесу түрлерін, есепті жылға беру туралы мәліметтер келтіріледі.</w:t>
      </w:r>
    </w:p>
    <w:p>
      <w:pPr>
        <w:spacing w:after="0"/>
        <w:ind w:left="0"/>
        <w:jc w:val="both"/>
      </w:pPr>
      <w:r>
        <w:rPr>
          <w:rFonts w:ascii="Times New Roman"/>
          <w:b w:val="false"/>
          <w:i w:val="false"/>
          <w:color w:val="000000"/>
          <w:sz w:val="28"/>
        </w:rPr>
        <w:t>
      Ағаш кесу билеттері туралы мәліметтер, келесі есепті жылға ұзақ мерзімді кеспеағаштар кесуге берілгені есепке қосылмайды.</w:t>
      </w:r>
    </w:p>
    <w:p>
      <w:pPr>
        <w:spacing w:after="0"/>
        <w:ind w:left="0"/>
        <w:jc w:val="both"/>
      </w:pPr>
      <w:r>
        <w:rPr>
          <w:rFonts w:ascii="Times New Roman"/>
          <w:b w:val="false"/>
          <w:i w:val="false"/>
          <w:color w:val="000000"/>
          <w:sz w:val="28"/>
        </w:rPr>
        <w:t>
      5-8 – бағандарда есепті жылдағы, осы бөлімнің 1-4 бағандарында сипат тапқан, ағаш кесу билеттері негізіндегі басты мақсатта пайдалану бойынша нақты кесілген сүректер туралы мәліметтер көрсетіледі.</w:t>
      </w:r>
    </w:p>
    <w:p>
      <w:pPr>
        <w:spacing w:after="0"/>
        <w:ind w:left="0"/>
        <w:jc w:val="both"/>
      </w:pPr>
      <w:r>
        <w:rPr>
          <w:rFonts w:ascii="Times New Roman"/>
          <w:b w:val="false"/>
          <w:i w:val="false"/>
          <w:color w:val="000000"/>
          <w:sz w:val="28"/>
        </w:rPr>
        <w:t>
      5, 9, 10, 13 – бағандар әрбір орман пайдаланушы бойынша екі жолмен толтырылады, сондықтан 01-жолда нақты кесілген сүректер, ал 02-жолда тасып шығарылғаны қосылып көрсетіледі.</w:t>
      </w:r>
    </w:p>
    <w:p>
      <w:pPr>
        <w:spacing w:after="0"/>
        <w:ind w:left="0"/>
        <w:jc w:val="both"/>
      </w:pPr>
      <w:r>
        <w:rPr>
          <w:rFonts w:ascii="Times New Roman"/>
          <w:b w:val="false"/>
          <w:i w:val="false"/>
          <w:color w:val="000000"/>
          <w:sz w:val="28"/>
        </w:rPr>
        <w:t>
      11-бағанда есепті жылдағы толық пайдаланылмаған кеспеағаштар қорының жалпы көлемі туралы мәлімет, ал 12-бағанда оның кезекті жылғы орман қорының есебіндегі көлемі көрсетіледі.</w:t>
      </w:r>
    </w:p>
    <w:p>
      <w:pPr>
        <w:spacing w:after="0"/>
        <w:ind w:left="0"/>
        <w:jc w:val="both"/>
      </w:pPr>
      <w:r>
        <w:rPr>
          <w:rFonts w:ascii="Times New Roman"/>
          <w:b w:val="false"/>
          <w:i w:val="false"/>
          <w:color w:val="000000"/>
          <w:sz w:val="28"/>
        </w:rPr>
        <w:t>
      13-бағанда есепті жылдағы кезекті жылдың кеспеағашының мерзіменен бұрын нақты кесулер жүргізілген мәліметтері көрсетіледі.</w:t>
      </w:r>
    </w:p>
    <w:p>
      <w:pPr>
        <w:spacing w:after="0"/>
        <w:ind w:left="0"/>
        <w:jc w:val="both"/>
      </w:pPr>
      <w:r>
        <w:rPr>
          <w:rFonts w:ascii="Times New Roman"/>
          <w:b w:val="false"/>
          <w:i w:val="false"/>
          <w:color w:val="000000"/>
          <w:sz w:val="28"/>
        </w:rPr>
        <w:t>
      3 және 4-бөлімдерде облыс ормандарында ағаш дайындау мен шырын алуды жүзеге асыратын бойынша кәсіпорындардың, министрліктер мен ведомстволар бойынша мәліметтері келтіріледі. Бөлімдер бойынша жалпы жиыны шығарылады, сондай-ақ ағаш дайындаушы - ведомстволар мен министрліктер бойынша жиыны беріледі.</w:t>
      </w:r>
    </w:p>
    <w:bookmarkStart w:name="z88" w:id="63"/>
    <w:p>
      <w:pPr>
        <w:spacing w:after="0"/>
        <w:ind w:left="0"/>
        <w:jc w:val="both"/>
      </w:pPr>
      <w:r>
        <w:rPr>
          <w:rFonts w:ascii="Times New Roman"/>
          <w:b w:val="false"/>
          <w:i w:val="false"/>
          <w:color w:val="000000"/>
          <w:sz w:val="28"/>
        </w:rPr>
        <w:t>
      10. 4-бөлімнің "А" және "Б" бағандарын мекемелер толтырмайды.</w:t>
      </w:r>
    </w:p>
    <w:bookmarkEnd w:id="63"/>
    <w:p>
      <w:pPr>
        <w:spacing w:after="0"/>
        <w:ind w:left="0"/>
        <w:jc w:val="both"/>
      </w:pPr>
      <w:r>
        <w:rPr>
          <w:rFonts w:ascii="Times New Roman"/>
          <w:b w:val="false"/>
          <w:i w:val="false"/>
          <w:color w:val="000000"/>
          <w:sz w:val="28"/>
        </w:rPr>
        <w:t>
      "В" - бағанында шырын ағызуды өндіретін кәсіпорындар аталымы көрсетіледі. Сондықтан "В" - бағанды тек мекемелер толтырады. Табиғи ресурстар және табиғатты пайдалануды реттеу басқармасы бұл бағанды толтырмайды.</w:t>
      </w:r>
    </w:p>
    <w:p>
      <w:pPr>
        <w:spacing w:after="0"/>
        <w:ind w:left="0"/>
        <w:jc w:val="both"/>
      </w:pPr>
      <w:r>
        <w:rPr>
          <w:rFonts w:ascii="Times New Roman"/>
          <w:b w:val="false"/>
          <w:i w:val="false"/>
          <w:color w:val="000000"/>
          <w:sz w:val="28"/>
        </w:rPr>
        <w:t>
      "Д" - бағанында жалпы көлемі бойынша және сүрек тұқымдары бойынша шырын ағызу кодтары қойылады:</w:t>
      </w:r>
    </w:p>
    <w:p>
      <w:pPr>
        <w:spacing w:after="0"/>
        <w:ind w:left="0"/>
        <w:jc w:val="both"/>
      </w:pPr>
      <w:r>
        <w:rPr>
          <w:rFonts w:ascii="Times New Roman"/>
          <w:b w:val="false"/>
          <w:i w:val="false"/>
          <w:color w:val="000000"/>
          <w:sz w:val="28"/>
        </w:rPr>
        <w:t>
      10 – барлық шырын ағызу;</w:t>
      </w:r>
    </w:p>
    <w:p>
      <w:pPr>
        <w:spacing w:after="0"/>
        <w:ind w:left="0"/>
        <w:jc w:val="both"/>
      </w:pPr>
      <w:r>
        <w:rPr>
          <w:rFonts w:ascii="Times New Roman"/>
          <w:b w:val="false"/>
          <w:i w:val="false"/>
          <w:color w:val="000000"/>
          <w:sz w:val="28"/>
        </w:rPr>
        <w:t xml:space="preserve">
      11 – шырша шырынын ағызу; </w:t>
      </w:r>
    </w:p>
    <w:p>
      <w:pPr>
        <w:spacing w:after="0"/>
        <w:ind w:left="0"/>
        <w:jc w:val="both"/>
      </w:pPr>
      <w:r>
        <w:rPr>
          <w:rFonts w:ascii="Times New Roman"/>
          <w:b w:val="false"/>
          <w:i w:val="false"/>
          <w:color w:val="000000"/>
          <w:sz w:val="28"/>
        </w:rPr>
        <w:t>
      13 – майқарағай шырынын ағызу;</w:t>
      </w:r>
    </w:p>
    <w:p>
      <w:pPr>
        <w:spacing w:after="0"/>
        <w:ind w:left="0"/>
        <w:jc w:val="both"/>
      </w:pPr>
      <w:r>
        <w:rPr>
          <w:rFonts w:ascii="Times New Roman"/>
          <w:b w:val="false"/>
          <w:i w:val="false"/>
          <w:color w:val="000000"/>
          <w:sz w:val="28"/>
        </w:rPr>
        <w:t>
      14 – қарағай шырынын ағызу.</w:t>
      </w:r>
    </w:p>
    <w:p>
      <w:pPr>
        <w:spacing w:after="0"/>
        <w:ind w:left="0"/>
        <w:jc w:val="both"/>
      </w:pPr>
      <w:r>
        <w:rPr>
          <w:rFonts w:ascii="Times New Roman"/>
          <w:b w:val="false"/>
          <w:i w:val="false"/>
          <w:color w:val="000000"/>
          <w:sz w:val="28"/>
        </w:rPr>
        <w:t>
      1-6 бағандар шайыр өндіретін кәсіпорындар бойынша толтырылады.</w:t>
      </w:r>
    </w:p>
    <w:p>
      <w:pPr>
        <w:spacing w:after="0"/>
        <w:ind w:left="0"/>
        <w:jc w:val="both"/>
      </w:pPr>
      <w:r>
        <w:rPr>
          <w:rFonts w:ascii="Times New Roman"/>
          <w:b w:val="false"/>
          <w:i w:val="false"/>
          <w:color w:val="000000"/>
          <w:sz w:val="28"/>
        </w:rPr>
        <w:t>
      6-бағанда есепті жылдағы ғана емес, сонымен бірге өткен жылдардағы да шырын ағызудан шығарылған алқаағаштардың қорлары туралы жылдың соңына қарай кесілмеген мәліметтері көрсетіледі.</w:t>
      </w:r>
    </w:p>
    <w:bookmarkStart w:name="z89" w:id="64"/>
    <w:p>
      <w:pPr>
        <w:spacing w:after="0"/>
        <w:ind w:left="0"/>
        <w:jc w:val="both"/>
      </w:pPr>
      <w:r>
        <w:rPr>
          <w:rFonts w:ascii="Times New Roman"/>
          <w:b w:val="false"/>
          <w:i w:val="false"/>
          <w:color w:val="000000"/>
          <w:sz w:val="28"/>
        </w:rPr>
        <w:t>
      11. 5-бөлімде, орман және аңшылық шаруашылық және ерекше қорғалатын табиғи аумақтар саласындағы ормандарда сүректер дайындау және ағаш кесетін жерлерді куәландыру туралы актілер және әкімшілік құқық бұзушылықтар туралы хаттамалар бойынша, сондай-ақ сол органдағы уәкілетті орган толтырған (орман шаруашылығы, қаржылық) әкімшілік құқық бұзушылық іс туралы қаулы бойынша, есепті жылдағы орман заң бұзушылықтар туралы мәліметтер көрсетіледі.</w:t>
      </w:r>
    </w:p>
    <w:bookmarkEnd w:id="64"/>
    <w:p>
      <w:pPr>
        <w:spacing w:after="0"/>
        <w:ind w:left="0"/>
        <w:jc w:val="both"/>
      </w:pPr>
      <w:r>
        <w:rPr>
          <w:rFonts w:ascii="Times New Roman"/>
          <w:b w:val="false"/>
          <w:i w:val="false"/>
          <w:color w:val="000000"/>
          <w:sz w:val="28"/>
        </w:rPr>
        <w:t>
      4-бағанда, бұзушылықтың барлық түрлері бойынша, лауазымды тұлғаларға салынған әкімшілік сомасын қоспағандағы, жыл бойы жаза қолданылған жалпы айыппұл сомасы көрсетіледі. Бұл айыппұлдар 6-бағанда көрсетіледі.</w:t>
      </w:r>
    </w:p>
    <w:bookmarkStart w:name="z90" w:id="65"/>
    <w:p>
      <w:pPr>
        <w:spacing w:after="0"/>
        <w:ind w:left="0"/>
        <w:jc w:val="both"/>
      </w:pPr>
      <w:r>
        <w:rPr>
          <w:rFonts w:ascii="Times New Roman"/>
          <w:b w:val="false"/>
          <w:i w:val="false"/>
          <w:color w:val="000000"/>
          <w:sz w:val="28"/>
        </w:rPr>
        <w:t>
      12. 1-бағандағы 6–бөлім бойынша орманды жанама пайдалану түрлері бойынша ұзақ мерзімге орман пайдалануға берілген жерлерді қоса алғандағы, жабайы өсетін жаңғақ жемістері, саңырауқұлақтар, жидектер, дәрілік өсімдіктер мен техникалық шикізаттар, марал шаруашылығы, аң өсіру шаруашылығы, омарталар мен ұяларды орналастыру, бау-бақшалық, бақшашылық, шөп шабушылық, мал жаю мен ауыл шаруашылығы дақылдарын өсіру, жинау және дайындауға арналған жерлердің аудандары көрсетіледі.</w:t>
      </w:r>
    </w:p>
    <w:bookmarkEnd w:id="65"/>
    <w:p>
      <w:pPr>
        <w:spacing w:after="0"/>
        <w:ind w:left="0"/>
        <w:jc w:val="both"/>
      </w:pPr>
      <w:r>
        <w:rPr>
          <w:rFonts w:ascii="Times New Roman"/>
          <w:b w:val="false"/>
          <w:i w:val="false"/>
          <w:color w:val="000000"/>
          <w:sz w:val="28"/>
        </w:rPr>
        <w:t>
      2-бағанда ұзақ мерзімге пайдалануға берілген, жерлердің ауданы қойылады.</w:t>
      </w:r>
    </w:p>
    <w:p>
      <w:pPr>
        <w:spacing w:after="0"/>
        <w:ind w:left="0"/>
        <w:jc w:val="both"/>
      </w:pPr>
      <w:r>
        <w:rPr>
          <w:rFonts w:ascii="Times New Roman"/>
          <w:b w:val="false"/>
          <w:i w:val="false"/>
          <w:color w:val="000000"/>
          <w:sz w:val="28"/>
        </w:rPr>
        <w:t>
      4-бағанда орман шаруашылығының қажеттілігі үшін (өзіндік қажеттіліктерге, орман қорғаудағы қызметтік істерге, жұмысшы пен қызметкерлерге бөлінген пайдаланылатын жерлер) есепті жылы пайдаланылған аудандар көрсетіледі.</w:t>
      </w:r>
    </w:p>
    <w:p>
      <w:pPr>
        <w:spacing w:after="0"/>
        <w:ind w:left="0"/>
        <w:jc w:val="both"/>
      </w:pPr>
      <w:r>
        <w:rPr>
          <w:rFonts w:ascii="Times New Roman"/>
          <w:b w:val="false"/>
          <w:i w:val="false"/>
          <w:color w:val="000000"/>
          <w:sz w:val="28"/>
        </w:rPr>
        <w:t>
      Орман қоры есебіндегі шабындық, жайылым және егістікке пайдаланатын жерлердің аудандары бойынша мәліметтер немесе өткен жылдағы есептік мәліметтер бойынша көрсетілген бөлімдегі мәліметтер үйлеспеген жағдайда, түсіндірме жазбада осы үйлеспеушіліктің себептері көрсетіледі.</w:t>
      </w:r>
    </w:p>
    <w:p>
      <w:pPr>
        <w:spacing w:after="0"/>
        <w:ind w:left="0"/>
        <w:jc w:val="both"/>
      </w:pPr>
      <w:r>
        <w:rPr>
          <w:rFonts w:ascii="Times New Roman"/>
          <w:b w:val="false"/>
          <w:i w:val="false"/>
          <w:color w:val="000000"/>
          <w:sz w:val="28"/>
        </w:rPr>
        <w:t>
      Ескерту: Х – аталған айқындама толтыруға жатпайды.</w:t>
      </w:r>
    </w:p>
    <w:bookmarkStart w:name="z91" w:id="66"/>
    <w:p>
      <w:pPr>
        <w:spacing w:after="0"/>
        <w:ind w:left="0"/>
        <w:jc w:val="both"/>
      </w:pPr>
      <w:r>
        <w:rPr>
          <w:rFonts w:ascii="Times New Roman"/>
          <w:b w:val="false"/>
          <w:i w:val="false"/>
          <w:color w:val="000000"/>
          <w:sz w:val="28"/>
        </w:rPr>
        <w:t>
      13. Арифметикалық-логикалық бақылау:</w:t>
      </w:r>
    </w:p>
    <w:bookmarkEnd w:id="66"/>
    <w:bookmarkStart w:name="z92" w:id="67"/>
    <w:p>
      <w:pPr>
        <w:spacing w:after="0"/>
        <w:ind w:left="0"/>
        <w:jc w:val="both"/>
      </w:pPr>
      <w:r>
        <w:rPr>
          <w:rFonts w:ascii="Times New Roman"/>
          <w:b w:val="false"/>
          <w:i w:val="false"/>
          <w:color w:val="000000"/>
          <w:sz w:val="28"/>
        </w:rPr>
        <w:t>
      1) 1-бөлім.</w:t>
      </w:r>
    </w:p>
    <w:bookmarkEnd w:id="67"/>
    <w:p>
      <w:pPr>
        <w:spacing w:after="0"/>
        <w:ind w:left="0"/>
        <w:jc w:val="both"/>
      </w:pPr>
      <w:r>
        <w:rPr>
          <w:rFonts w:ascii="Times New Roman"/>
          <w:b w:val="false"/>
          <w:i w:val="false"/>
          <w:color w:val="000000"/>
          <w:sz w:val="28"/>
        </w:rPr>
        <w:t xml:space="preserve">
      18 жол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1, 5, 14 жолдар.</w:t>
      </w:r>
      <w:r>
        <w:br/>
      </w:r>
      <w:r>
        <w:rPr>
          <w:rFonts w:ascii="Times New Roman"/>
          <w:b w:val="false"/>
          <w:i w:val="false"/>
          <w:color w:val="000000"/>
          <w:sz w:val="28"/>
        </w:rPr>
        <w:t>
</w:t>
      </w:r>
    </w:p>
    <w:bookmarkStart w:name="z93" w:id="68"/>
    <w:p>
      <w:pPr>
        <w:spacing w:after="0"/>
        <w:ind w:left="0"/>
        <w:jc w:val="both"/>
      </w:pPr>
      <w:r>
        <w:rPr>
          <w:rFonts w:ascii="Times New Roman"/>
          <w:b w:val="false"/>
          <w:i w:val="false"/>
          <w:color w:val="000000"/>
          <w:sz w:val="28"/>
        </w:rPr>
        <w:t>
      2) 2 – бөлім.</w:t>
      </w:r>
    </w:p>
    <w:bookmarkEnd w:id="68"/>
    <w:p>
      <w:pPr>
        <w:spacing w:after="0"/>
        <w:ind w:left="0"/>
        <w:jc w:val="both"/>
      </w:pPr>
      <w:r>
        <w:rPr>
          <w:rFonts w:ascii="Times New Roman"/>
          <w:b w:val="false"/>
          <w:i w:val="false"/>
          <w:color w:val="000000"/>
          <w:sz w:val="28"/>
        </w:rPr>
        <w:t xml:space="preserve">
      1 баған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3, 9, 12, 14, 15 бағандар.</w:t>
      </w:r>
      <w:r>
        <w:br/>
      </w:r>
      <w:r>
        <w:rPr>
          <w:rFonts w:ascii="Times New Roman"/>
          <w:b w:val="false"/>
          <w:i w:val="false"/>
          <w:color w:val="000000"/>
          <w:sz w:val="28"/>
        </w:rPr>
        <w:t>
</w:t>
      </w:r>
    </w:p>
    <w:bookmarkStart w:name="z94" w:id="69"/>
    <w:p>
      <w:pPr>
        <w:spacing w:after="0"/>
        <w:ind w:left="0"/>
        <w:jc w:val="both"/>
      </w:pPr>
      <w:r>
        <w:rPr>
          <w:rFonts w:ascii="Times New Roman"/>
          <w:b w:val="false"/>
          <w:i w:val="false"/>
          <w:color w:val="000000"/>
          <w:sz w:val="28"/>
        </w:rPr>
        <w:t>
      3) 3–бөлім</w:t>
      </w:r>
    </w:p>
    <w:bookmarkEnd w:id="69"/>
    <w:p>
      <w:pPr>
        <w:spacing w:after="0"/>
        <w:ind w:left="0"/>
        <w:jc w:val="both"/>
      </w:pPr>
      <w:r>
        <w:rPr>
          <w:rFonts w:ascii="Times New Roman"/>
          <w:b w:val="false"/>
          <w:i w:val="false"/>
          <w:color w:val="000000"/>
          <w:sz w:val="28"/>
        </w:rPr>
        <w:t>
      9 және 10-бағандардағы мәліметтер 1-бөлімінің 5, 14 жолына және 2-бөлімінің 16, 17 бағандарына сәйкес келеді.</w:t>
      </w:r>
    </w:p>
    <w:p>
      <w:pPr>
        <w:spacing w:after="0"/>
        <w:ind w:left="0"/>
        <w:jc w:val="both"/>
      </w:pPr>
      <w:r>
        <w:rPr>
          <w:rFonts w:ascii="Times New Roman"/>
          <w:b w:val="false"/>
          <w:i w:val="false"/>
          <w:color w:val="000000"/>
          <w:sz w:val="28"/>
        </w:rPr>
        <w:t>
      5 – 8 бағандар бойынша мәліметтер жиыны 2-бөлімінің 1 – 4 бағандарының жиынына сәйкес келеді.</w:t>
      </w:r>
    </w:p>
    <w:bookmarkStart w:name="z95" w:id="70"/>
    <w:p>
      <w:pPr>
        <w:spacing w:after="0"/>
        <w:ind w:left="0"/>
        <w:jc w:val="both"/>
      </w:pPr>
      <w:r>
        <w:rPr>
          <w:rFonts w:ascii="Times New Roman"/>
          <w:b w:val="false"/>
          <w:i w:val="false"/>
          <w:color w:val="000000"/>
          <w:sz w:val="28"/>
        </w:rPr>
        <w:t>
      4) 6 – бөлім.</w:t>
      </w:r>
    </w:p>
    <w:bookmarkEnd w:id="70"/>
    <w:p>
      <w:pPr>
        <w:spacing w:after="0"/>
        <w:ind w:left="0"/>
        <w:jc w:val="both"/>
      </w:pPr>
      <w:r>
        <w:rPr>
          <w:rFonts w:ascii="Times New Roman"/>
          <w:b w:val="false"/>
          <w:i w:val="false"/>
          <w:color w:val="000000"/>
          <w:sz w:val="28"/>
        </w:rPr>
        <w:t xml:space="preserve">
      3 баған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4, 5 бағандар.</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 міндетін</w:t>
            </w:r>
            <w:r>
              <w:br/>
            </w:r>
            <w:r>
              <w:rPr>
                <w:rFonts w:ascii="Times New Roman"/>
                <w:b w:val="false"/>
                <w:i w:val="false"/>
                <w:color w:val="000000"/>
                <w:sz w:val="20"/>
              </w:rPr>
              <w:t>атқарушының</w:t>
            </w:r>
            <w:r>
              <w:br/>
            </w:r>
            <w:r>
              <w:rPr>
                <w:rFonts w:ascii="Times New Roman"/>
                <w:b w:val="false"/>
                <w:i w:val="false"/>
                <w:color w:val="000000"/>
                <w:sz w:val="20"/>
              </w:rPr>
              <w:t>2015 жылғы 30 желтоқсандағы</w:t>
            </w:r>
            <w:r>
              <w:br/>
            </w:r>
            <w:r>
              <w:rPr>
                <w:rFonts w:ascii="Times New Roman"/>
                <w:b w:val="false"/>
                <w:i w:val="false"/>
                <w:color w:val="000000"/>
                <w:sz w:val="20"/>
              </w:rPr>
              <w:t>№ 231 бұйрығына 5-қосымша</w:t>
            </w:r>
          </w:p>
        </w:tc>
      </w:tr>
    </w:tbl>
    <w:p>
      <w:pPr>
        <w:spacing w:after="0"/>
        <w:ind w:left="0"/>
        <w:jc w:val="both"/>
      </w:pPr>
      <w:r>
        <w:rPr>
          <w:rFonts w:ascii="Times New Roman"/>
          <w:b w:val="false"/>
          <w:i w:val="false"/>
          <w:color w:val="ff0000"/>
          <w:sz w:val="28"/>
        </w:rPr>
        <w:t xml:space="preserve">
      Ескерту. 5-қосымша жаңа редакцияда – ҚР Ұлттық экономика министрлігі Статистика комитеті Төрағасының 02.02.2018 </w:t>
      </w:r>
      <w:r>
        <w:rPr>
          <w:rFonts w:ascii="Times New Roman"/>
          <w:b w:val="false"/>
          <w:i w:val="false"/>
          <w:color w:val="ff0000"/>
          <w:sz w:val="28"/>
        </w:rPr>
        <w:t>№ 24</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2234"/>
        <w:gridCol w:w="23"/>
        <w:gridCol w:w="474"/>
        <w:gridCol w:w="953"/>
        <w:gridCol w:w="10967"/>
      </w:tblGrid>
      <w:tr>
        <w:trPr>
          <w:trHeight w:val="30" w:hRule="atLeast"/>
        </w:trPr>
        <w:tc>
          <w:tcPr>
            <w:tcW w:w="223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589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358900" cy="1181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құпиялылығымына кепілдік береді</w:t>
            </w:r>
            <w:r>
              <w:br/>
            </w:r>
            <w:r>
              <w:rPr>
                <w:rFonts w:ascii="Times New Roman"/>
                <w:b w:val="false"/>
                <w:i w:val="false"/>
                <w:color w:val="000000"/>
                <w:sz w:val="20"/>
              </w:rPr>
              <w:t xml:space="preserve">
Конфиденциальность гарантируется органами государственной статистики </w:t>
            </w:r>
            <w:r>
              <w:br/>
            </w:r>
            <w:r>
              <w:rPr>
                <w:rFonts w:ascii="Times New Roman"/>
                <w:b w:val="false"/>
                <w:i w:val="false"/>
                <w:color w:val="000000"/>
                <w:sz w:val="20"/>
              </w:rPr>
              <w:t xml:space="preserve">
Ведомстволық статистикалық байқаудың статистикалық нысаны </w:t>
            </w:r>
            <w:r>
              <w:br/>
            </w:r>
            <w:r>
              <w:rPr>
                <w:rFonts w:ascii="Times New Roman"/>
                <w:b w:val="false"/>
                <w:i w:val="false"/>
                <w:color w:val="000000"/>
                <w:sz w:val="20"/>
              </w:rPr>
              <w:t>
Статистическая форма ведомственного статистического наблюдения</w:t>
            </w:r>
          </w:p>
        </w:tc>
        <w:tc>
          <w:tcPr>
            <w:tcW w:w="109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5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30 декабря 2015 года</w:t>
            </w:r>
            <w:r>
              <w:br/>
            </w:r>
            <w:r>
              <w:rPr>
                <w:rFonts w:ascii="Times New Roman"/>
                <w:b w:val="false"/>
                <w:i w:val="false"/>
                <w:color w:val="000000"/>
                <w:sz w:val="20"/>
              </w:rPr>
              <w:t>№ 231</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министрлігінің Орман шаруашылығы және жануарлар дүниесі комитетіне тапсырылады.</w:t>
            </w:r>
            <w:r>
              <w:br/>
            </w:r>
            <w:r>
              <w:rPr>
                <w:rFonts w:ascii="Times New Roman"/>
                <w:b w:val="false"/>
                <w:i w:val="false"/>
                <w:color w:val="000000"/>
                <w:sz w:val="20"/>
              </w:rPr>
              <w:t xml:space="preserve">
Представляется Комитету лесного хозяйства и животного мира Министерства сельского хозяйства Республики Казахстан. </w:t>
            </w:r>
            <w:r>
              <w:br/>
            </w:r>
            <w:r>
              <w:rPr>
                <w:rFonts w:ascii="Times New Roman"/>
                <w:b w:val="false"/>
                <w:i w:val="false"/>
                <w:color w:val="000000"/>
                <w:sz w:val="20"/>
              </w:rPr>
              <w:t>
Статистикалық нысан www.mgov.kz интернет-ресурсына орналастырылған.</w:t>
            </w:r>
            <w:r>
              <w:br/>
            </w:r>
            <w:r>
              <w:rPr>
                <w:rFonts w:ascii="Times New Roman"/>
                <w:b w:val="false"/>
                <w:i w:val="false"/>
                <w:color w:val="000000"/>
                <w:sz w:val="20"/>
              </w:rPr>
              <w:t>
Статистическая форма размещена на интернет-ресурсе www.mgov.kz.</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val="false"/>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коды 7141202</w:t>
            </w:r>
            <w:r>
              <w:br/>
            </w:r>
            <w:r>
              <w:rPr>
                <w:rFonts w:ascii="Times New Roman"/>
                <w:b w:val="false"/>
                <w:i w:val="false"/>
                <w:color w:val="000000"/>
                <w:sz w:val="20"/>
              </w:rPr>
              <w:t>
Код статистической формы 7141202</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Кеспеағаштардағы сүрек қалдықтары және ағаш кесілген жерлерді тазарту туралы есеп</w:t>
            </w:r>
            <w:r>
              <w:br/>
            </w:r>
            <w:r>
              <w:rPr>
                <w:rFonts w:ascii="Times New Roman"/>
                <w:b w:val="false"/>
                <w:i w:val="false"/>
                <w:color w:val="000000"/>
                <w:sz w:val="20"/>
              </w:rPr>
              <w:t>
Отчет об остатках древесины на лесосеках и очистке мест рубок</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ОШ (орман шаруашылығы)</w:t>
            </w:r>
            <w:r>
              <w:br/>
            </w:r>
            <w:r>
              <w:rPr>
                <w:rFonts w:ascii="Times New Roman"/>
                <w:b w:val="false"/>
                <w:i w:val="false"/>
                <w:color w:val="000000"/>
                <w:sz w:val="20"/>
              </w:rPr>
              <w:t>
4 ЛХ (лесное хозяйство)</w:t>
            </w:r>
          </w:p>
        </w:tc>
        <w:tc>
          <w:tcPr>
            <w:tcW w:w="0" w:type="auto"/>
            <w:gridSpan w:val="2"/>
            <w:vMerge/>
            <w:tcBorders>
              <w:top w:val="nil"/>
            </w:tcBorders>
          </w:tc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r>
              <w:br/>
            </w:r>
            <w:r>
              <w:rPr>
                <w:rFonts w:ascii="Times New Roman"/>
                <w:b w:val="false"/>
                <w:i w:val="false"/>
                <w:color w:val="000000"/>
                <w:sz w:val="20"/>
              </w:rPr>
              <w:t>
Полугодовая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жыл</w:t>
            </w:r>
            <w:r>
              <w:br/>
            </w:r>
            <w:r>
              <w:rPr>
                <w:rFonts w:ascii="Times New Roman"/>
                <w:b w:val="false"/>
                <w:i w:val="false"/>
                <w:color w:val="000000"/>
                <w:sz w:val="20"/>
              </w:rPr>
              <w:t xml:space="preserve">
Отчетный период </w:t>
            </w:r>
          </w:p>
          <w:p>
            <w:pPr>
              <w:spacing w:after="20"/>
              <w:ind w:left="20"/>
              <w:jc w:val="both"/>
            </w:pPr>
            <w:r>
              <w:drawing>
                <wp:inline distT="0" distB="0" distL="0" distR="0">
                  <wp:extent cx="1028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028700" cy="355600"/>
                          </a:xfrm>
                          <a:prstGeom prst="rect">
                            <a:avLst/>
                          </a:prstGeom>
                        </pic:spPr>
                      </pic:pic>
                    </a:graphicData>
                  </a:graphic>
                </wp:inline>
              </w:drawing>
            </w:r>
          </w:p>
          <w:p>
            <w:pPr>
              <w:spacing w:after="20"/>
              <w:ind w:left="20"/>
              <w:jc w:val="both"/>
            </w:pPr>
            <w:r>
              <w:drawing>
                <wp:inline distT="0" distB="0" distL="0" distR="0">
                  <wp:extent cx="1511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511300" cy="457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год</w:t>
            </w:r>
            <w:r>
              <w:br/>
            </w:r>
            <w:r>
              <w:rPr>
                <w:rFonts w:ascii="Times New Roman"/>
                <w:b w:val="false"/>
                <w:i w:val="false"/>
                <w:color w:val="000000"/>
                <w:sz w:val="20"/>
              </w:rPr>
              <w:t>
</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иеленушілер, облыстық орман шаруашылығы және жануарлар дүниесі аумақтық инспекциялары тапсырады.</w:t>
            </w:r>
            <w:r>
              <w:br/>
            </w:r>
            <w:r>
              <w:rPr>
                <w:rFonts w:ascii="Times New Roman"/>
                <w:b w:val="false"/>
                <w:i w:val="false"/>
                <w:color w:val="000000"/>
                <w:sz w:val="20"/>
              </w:rPr>
              <w:t>
Представляют – государственные лесовладельцы, областные территориальные инспекции лесного хозяйства и животного мира.</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 мерзімі – мемлекеттік орман иеленушілер – есепті кезеңнен кейін 1 шілдеде, 10 қаңтарда, облыстық орман шаруашылығы және жануарлар дүниесі аумақтық инспекциялары – есепті кезеңнен кейін 10 шілдеде, 25 ақпанда.</w:t>
            </w:r>
            <w:r>
              <w:br/>
            </w:r>
            <w:r>
              <w:rPr>
                <w:rFonts w:ascii="Times New Roman"/>
                <w:b w:val="false"/>
                <w:i w:val="false"/>
                <w:color w:val="000000"/>
                <w:sz w:val="20"/>
              </w:rPr>
              <w:t>
Срок представления – государственные лесовладельцы – 1 июля, 10 января после отчетного периода числа, областные территориальные инспекции лесного хозяйства и животного мира – 10 июля, 25 февраля числа после отчетного периода.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БСН коды </w:t>
            </w:r>
            <w:r>
              <w:br/>
            </w:r>
            <w:r>
              <w:rPr>
                <w:rFonts w:ascii="Times New Roman"/>
                <w:b w:val="false"/>
                <w:i w:val="false"/>
                <w:color w:val="000000"/>
                <w:sz w:val="20"/>
              </w:rPr>
              <w:t>
Код БИН</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Кеспеағаштардағы сүрек қалдықтары және ағаш кесілген жерлерді тазарту туралы есеп (толтыру дәлдігі: алқабы – тұтас гектармен, массасы – текше метрмен; сомасы – 0,1 мың теңге)</w:t>
      </w:r>
    </w:p>
    <w:p>
      <w:pPr>
        <w:spacing w:after="0"/>
        <w:ind w:left="0"/>
        <w:jc w:val="both"/>
      </w:pPr>
      <w:r>
        <w:rPr>
          <w:rFonts w:ascii="Times New Roman"/>
          <w:b w:val="false"/>
          <w:i w:val="false"/>
          <w:color w:val="000000"/>
          <w:sz w:val="28"/>
        </w:rPr>
        <w:t>
      Остатки древесины на лесосеках и очистке мест рубок (точность заполнения: площадь – в целых гектарах; масса – метрах кубических; сумма – 0,1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9"/>
        <w:gridCol w:w="867"/>
        <w:gridCol w:w="867"/>
        <w:gridCol w:w="867"/>
        <w:gridCol w:w="867"/>
        <w:gridCol w:w="867"/>
        <w:gridCol w:w="1590"/>
        <w:gridCol w:w="2072"/>
        <w:gridCol w:w="2314"/>
      </w:tblGrid>
      <w:tr>
        <w:trPr>
          <w:trHeight w:val="30" w:hRule="atLeast"/>
        </w:trPr>
        <w:tc>
          <w:tcPr>
            <w:tcW w:w="19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дайындаушының атауы</w:t>
            </w:r>
            <w:r>
              <w:br/>
            </w:r>
            <w:r>
              <w:rPr>
                <w:rFonts w:ascii="Times New Roman"/>
                <w:b w:val="false"/>
                <w:i w:val="false"/>
                <w:color w:val="000000"/>
                <w:sz w:val="20"/>
              </w:rPr>
              <w:t>
Наименование лесозаготовителя</w:t>
            </w:r>
          </w:p>
        </w:tc>
        <w:tc>
          <w:tcPr>
            <w:tcW w:w="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дайындаушының коды</w:t>
            </w:r>
            <w:r>
              <w:br/>
            </w:r>
            <w:r>
              <w:rPr>
                <w:rFonts w:ascii="Times New Roman"/>
                <w:b w:val="false"/>
                <w:i w:val="false"/>
                <w:color w:val="000000"/>
                <w:sz w:val="20"/>
              </w:rPr>
              <w:t>
Код лесозаготовителя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Тасып әкетілмеген сүрек қалдығы, текше метр</w:t>
            </w:r>
            <w:r>
              <w:br/>
            </w:r>
            <w:r>
              <w:rPr>
                <w:rFonts w:ascii="Times New Roman"/>
                <w:b w:val="false"/>
                <w:i w:val="false"/>
                <w:color w:val="000000"/>
                <w:sz w:val="20"/>
              </w:rPr>
              <w:t>
Остатки невывезенной древесины, метров кубические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кесу орындарын куәландыру материалдары бойынша пайдаланудың барлық түрі бойынша сүрек босату қағидаларын бұзуға жол берілді</w:t>
            </w:r>
            <w:r>
              <w:rPr>
                <w:rFonts w:ascii="Times New Roman"/>
                <w:b w:val="false"/>
                <w:i w:val="false"/>
                <w:color w:val="000000"/>
                <w:vertAlign w:val="superscript"/>
              </w:rPr>
              <w:t>1</w:t>
            </w:r>
            <w:r>
              <w:br/>
            </w:r>
            <w:r>
              <w:rPr>
                <w:rFonts w:ascii="Times New Roman"/>
                <w:b w:val="false"/>
                <w:i w:val="false"/>
                <w:color w:val="000000"/>
                <w:sz w:val="20"/>
              </w:rPr>
              <w:t>
Допущены нарушения Правил отпуска древесины по всем видам пользования по материалам освидетельствования мест рубок</w:t>
            </w:r>
            <w:r>
              <w:rPr>
                <w:rFonts w:ascii="Times New Roman"/>
                <w:b w:val="false"/>
                <w:i w:val="false"/>
                <w:color w:val="000000"/>
                <w:vertAlign w:val="superscript"/>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r>
              <w:br/>
            </w:r>
            <w:r>
              <w:rPr>
                <w:rFonts w:ascii="Times New Roman"/>
                <w:b w:val="false"/>
                <w:i w:val="false"/>
                <w:color w:val="000000"/>
                <w:sz w:val="20"/>
              </w:rPr>
              <w:t>
итого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в том числе</w:t>
            </w:r>
          </w:p>
        </w:tc>
        <w:tc>
          <w:tcPr>
            <w:tcW w:w="1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 кесіліп қалдырылды, текше метр</w:t>
            </w:r>
            <w:r>
              <w:br/>
            </w:r>
            <w:r>
              <w:rPr>
                <w:rFonts w:ascii="Times New Roman"/>
                <w:b w:val="false"/>
                <w:i w:val="false"/>
                <w:color w:val="000000"/>
                <w:sz w:val="20"/>
              </w:rPr>
              <w:t>
оставлено недорубов, кубических метров</w:t>
            </w:r>
          </w:p>
        </w:tc>
        <w:tc>
          <w:tcPr>
            <w:tcW w:w="2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кесу орындарында қалдырылған сүрек, текше метр</w:t>
            </w:r>
            <w:r>
              <w:br/>
            </w:r>
            <w:r>
              <w:rPr>
                <w:rFonts w:ascii="Times New Roman"/>
                <w:b w:val="false"/>
                <w:i w:val="false"/>
                <w:color w:val="000000"/>
                <w:sz w:val="20"/>
              </w:rPr>
              <w:t>
брошено древесины на местах рубок, метров кубических</w:t>
            </w:r>
          </w:p>
        </w:tc>
        <w:tc>
          <w:tcPr>
            <w:tcW w:w="2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қорғалуға жататын өскіндер мен жас шыбықтар жойылды, гектар</w:t>
            </w:r>
            <w:r>
              <w:br/>
            </w:r>
            <w:r>
              <w:rPr>
                <w:rFonts w:ascii="Times New Roman"/>
                <w:b w:val="false"/>
                <w:i w:val="false"/>
                <w:color w:val="000000"/>
                <w:sz w:val="20"/>
              </w:rPr>
              <w:t>
уничтожено подроста и молодняка, подлежащего сохранению,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мақсатта пайдалану</w:t>
            </w:r>
            <w:r>
              <w:br/>
            </w:r>
            <w:r>
              <w:rPr>
                <w:rFonts w:ascii="Times New Roman"/>
                <w:b w:val="false"/>
                <w:i w:val="false"/>
                <w:color w:val="000000"/>
                <w:sz w:val="20"/>
              </w:rPr>
              <w:t>
главное пользование</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мақсатта пайдалану</w:t>
            </w:r>
            <w:r>
              <w:br/>
            </w:r>
            <w:r>
              <w:rPr>
                <w:rFonts w:ascii="Times New Roman"/>
                <w:b w:val="false"/>
                <w:i w:val="false"/>
                <w:color w:val="000000"/>
                <w:sz w:val="20"/>
              </w:rPr>
              <w:t>
промежуточное пользование</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кесулер</w:t>
            </w:r>
            <w:r>
              <w:br/>
            </w:r>
            <w:r>
              <w:rPr>
                <w:rFonts w:ascii="Times New Roman"/>
                <w:b w:val="false"/>
                <w:i w:val="false"/>
                <w:color w:val="000000"/>
                <w:sz w:val="20"/>
              </w:rPr>
              <w:t>
прочие рубки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r>
              <w:br/>
            </w:r>
            <w:r>
              <w:rPr>
                <w:rFonts w:ascii="Times New Roman"/>
                <w:b w:val="false"/>
                <w:i w:val="false"/>
                <w:color w:val="000000"/>
                <w:sz w:val="20"/>
              </w:rPr>
              <w:t>
Всего</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орман пайдаланушылар бойынша</w:t>
            </w:r>
            <w:r>
              <w:br/>
            </w:r>
            <w:r>
              <w:rPr>
                <w:rFonts w:ascii="Times New Roman"/>
                <w:b w:val="false"/>
                <w:i w:val="false"/>
                <w:color w:val="000000"/>
                <w:sz w:val="20"/>
              </w:rPr>
              <w:t>
(в том числе по лесопользователям)</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0"/>
        <w:gridCol w:w="749"/>
        <w:gridCol w:w="750"/>
        <w:gridCol w:w="1375"/>
        <w:gridCol w:w="1163"/>
        <w:gridCol w:w="1375"/>
        <w:gridCol w:w="2210"/>
        <w:gridCol w:w="1164"/>
        <w:gridCol w:w="1794"/>
      </w:tblGrid>
      <w:tr>
        <w:trPr>
          <w:trHeight w:val="30" w:hRule="atLeast"/>
        </w:trPr>
        <w:tc>
          <w:tcPr>
            <w:tcW w:w="1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дайындаушының атауы</w:t>
            </w:r>
            <w:r>
              <w:br/>
            </w:r>
            <w:r>
              <w:rPr>
                <w:rFonts w:ascii="Times New Roman"/>
                <w:b w:val="false"/>
                <w:i w:val="false"/>
                <w:color w:val="000000"/>
                <w:sz w:val="20"/>
              </w:rPr>
              <w:t>
Наименование лесозаготовителя</w:t>
            </w:r>
          </w:p>
        </w:tc>
        <w:tc>
          <w:tcPr>
            <w:tcW w:w="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дайындаушының коды</w:t>
            </w:r>
            <w:r>
              <w:br/>
            </w:r>
            <w:r>
              <w:rPr>
                <w:rFonts w:ascii="Times New Roman"/>
                <w:b w:val="false"/>
                <w:i w:val="false"/>
                <w:color w:val="000000"/>
                <w:sz w:val="20"/>
              </w:rPr>
              <w:t>
Код лесозаготовителя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Тазартылуға жататын кеспе- ағаштардың алқабы, гектар</w:t>
            </w:r>
            <w:r>
              <w:br/>
            </w:r>
            <w:r>
              <w:rPr>
                <w:rFonts w:ascii="Times New Roman"/>
                <w:b w:val="false"/>
                <w:i w:val="false"/>
                <w:color w:val="000000"/>
                <w:sz w:val="20"/>
              </w:rPr>
              <w:t>
Площадь лесосек, подлежащих очистке,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алқаптар қалдығы, гектар</w:t>
            </w:r>
            <w:r>
              <w:br/>
            </w:r>
            <w:r>
              <w:rPr>
                <w:rFonts w:ascii="Times New Roman"/>
                <w:b w:val="false"/>
                <w:i w:val="false"/>
                <w:color w:val="000000"/>
                <w:sz w:val="20"/>
              </w:rPr>
              <w:t>
Остаток неочищенных площадей, гектар</w:t>
            </w:r>
          </w:p>
        </w:tc>
        <w:tc>
          <w:tcPr>
            <w:tcW w:w="2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Ормандағы қылқанды тұқымдардың қабығы алынбаған сүрек қалдығы, текше метр</w:t>
            </w:r>
            <w:r>
              <w:br/>
            </w:r>
            <w:r>
              <w:rPr>
                <w:rFonts w:ascii="Times New Roman"/>
                <w:b w:val="false"/>
                <w:i w:val="false"/>
                <w:color w:val="000000"/>
                <w:sz w:val="20"/>
              </w:rPr>
              <w:t>
Остаток в лесу неокоренной древесины хвойных пород, метры кубические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тұрақсыздық айыппұлы, мың теңге</w:t>
            </w:r>
            <w:r>
              <w:br/>
            </w:r>
            <w:r>
              <w:rPr>
                <w:rFonts w:ascii="Times New Roman"/>
                <w:b w:val="false"/>
                <w:i w:val="false"/>
                <w:color w:val="000000"/>
                <w:sz w:val="20"/>
              </w:rPr>
              <w:t>
Начислено неустоек,</w:t>
            </w:r>
            <w:r>
              <w:br/>
            </w:r>
            <w:r>
              <w:rPr>
                <w:rFonts w:ascii="Times New Roman"/>
                <w:b w:val="false"/>
                <w:i w:val="false"/>
                <w:color w:val="000000"/>
                <w:sz w:val="20"/>
              </w:rPr>
              <w:t>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r>
              <w:br/>
            </w:r>
            <w:r>
              <w:rPr>
                <w:rFonts w:ascii="Times New Roman"/>
                <w:b w:val="false"/>
                <w:i w:val="false"/>
                <w:color w:val="000000"/>
                <w:sz w:val="20"/>
              </w:rPr>
              <w:t>
итого</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жаппай кесу</w:t>
            </w:r>
            <w:r>
              <w:br/>
            </w:r>
            <w:r>
              <w:rPr>
                <w:rFonts w:ascii="Times New Roman"/>
                <w:b w:val="false"/>
                <w:i w:val="false"/>
                <w:color w:val="000000"/>
                <w:sz w:val="20"/>
              </w:rPr>
              <w:t>
в том числе от сплошных рубок</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r>
              <w:br/>
            </w:r>
            <w:r>
              <w:rPr>
                <w:rFonts w:ascii="Times New Roman"/>
                <w:b w:val="false"/>
                <w:i w:val="false"/>
                <w:color w:val="000000"/>
                <w:sz w:val="20"/>
              </w:rPr>
              <w:t>
итого</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жаппай кесу</w:t>
            </w:r>
            <w:r>
              <w:br/>
            </w:r>
            <w:r>
              <w:rPr>
                <w:rFonts w:ascii="Times New Roman"/>
                <w:b w:val="false"/>
                <w:i w:val="false"/>
                <w:color w:val="000000"/>
                <w:sz w:val="20"/>
              </w:rPr>
              <w:t>
в том числе от сплошных рубок</w:t>
            </w:r>
          </w:p>
        </w:tc>
        <w:tc>
          <w:tcPr>
            <w:tcW w:w="0" w:type="auto"/>
            <w:vMerge/>
            <w:tcBorders>
              <w:top w:val="nil"/>
              <w:left w:val="single" w:color="cfcfcf" w:sz="5"/>
              <w:bottom w:val="single" w:color="cfcfcf" w:sz="5"/>
              <w:right w:val="single" w:color="cfcfcf" w:sz="5"/>
            </w:tcBorders>
          </w:tcP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r>
              <w:br/>
            </w:r>
            <w:r>
              <w:rPr>
                <w:rFonts w:ascii="Times New Roman"/>
                <w:b w:val="false"/>
                <w:i w:val="false"/>
                <w:color w:val="000000"/>
                <w:sz w:val="20"/>
              </w:rPr>
              <w:t>
итого</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ағаш кесілген жерлерде қалдырылған</w:t>
            </w:r>
            <w:r>
              <w:br/>
            </w:r>
            <w:r>
              <w:rPr>
                <w:rFonts w:ascii="Times New Roman"/>
                <w:b w:val="false"/>
                <w:i w:val="false"/>
                <w:color w:val="000000"/>
                <w:sz w:val="20"/>
              </w:rPr>
              <w:t>
в том числе заброшенную на местах рубок древесины</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r>
              <w:br/>
            </w:r>
            <w:r>
              <w:rPr>
                <w:rFonts w:ascii="Times New Roman"/>
                <w:b w:val="false"/>
                <w:i w:val="false"/>
                <w:color w:val="000000"/>
                <w:sz w:val="20"/>
              </w:rPr>
              <w:t>
Всего</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ағаш дайындаушылар бойынша</w:t>
            </w:r>
            <w:r>
              <w:br/>
            </w:r>
            <w:r>
              <w:rPr>
                <w:rFonts w:ascii="Times New Roman"/>
                <w:b w:val="false"/>
                <w:i w:val="false"/>
                <w:color w:val="000000"/>
                <w:sz w:val="20"/>
              </w:rPr>
              <w:t>
(в том числе по лесопользователям)</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Атауы                                                Мекенжайы</w:t>
      </w:r>
    </w:p>
    <w:p>
      <w:pPr>
        <w:spacing w:after="0"/>
        <w:ind w:left="0"/>
        <w:jc w:val="both"/>
      </w:pPr>
      <w:r>
        <w:rPr>
          <w:rFonts w:ascii="Times New Roman"/>
          <w:b w:val="false"/>
          <w:i w:val="false"/>
          <w:color w:val="000000"/>
          <w:sz w:val="28"/>
        </w:rPr>
        <w:t>
      Наименование__________________________________      Адрес ______________________</w:t>
      </w:r>
    </w:p>
    <w:p>
      <w:pPr>
        <w:spacing w:after="0"/>
        <w:ind w:left="0"/>
        <w:jc w:val="both"/>
      </w:pPr>
      <w:r>
        <w:rPr>
          <w:rFonts w:ascii="Times New Roman"/>
          <w:b w:val="false"/>
          <w:i w:val="false"/>
          <w:color w:val="000000"/>
          <w:sz w:val="28"/>
        </w:rPr>
        <w:t>
      Телефоны __________________________</w:t>
      </w:r>
    </w:p>
    <w:p>
      <w:pPr>
        <w:spacing w:after="0"/>
        <w:ind w:left="0"/>
        <w:jc w:val="both"/>
      </w:pPr>
      <w:r>
        <w:rPr>
          <w:rFonts w:ascii="Times New Roman"/>
          <w:b w:val="false"/>
          <w:i w:val="false"/>
          <w:color w:val="000000"/>
          <w:sz w:val="28"/>
        </w:rPr>
        <w:t>
      Телефон</w:t>
      </w:r>
    </w:p>
    <w:p>
      <w:pPr>
        <w:spacing w:after="0"/>
        <w:ind w:left="0"/>
        <w:jc w:val="both"/>
      </w:pPr>
      <w:r>
        <w:rPr>
          <w:rFonts w:ascii="Times New Roman"/>
          <w:b w:val="false"/>
          <w:i w:val="false"/>
          <w:color w:val="000000"/>
          <w:sz w:val="28"/>
        </w:rPr>
        <w:t>
      Электрондық пошта мекенжайы (респонденттің)</w:t>
      </w:r>
    </w:p>
    <w:p>
      <w:pPr>
        <w:spacing w:after="0"/>
        <w:ind w:left="0"/>
        <w:jc w:val="both"/>
      </w:pPr>
      <w:r>
        <w:rPr>
          <w:rFonts w:ascii="Times New Roman"/>
          <w:b w:val="false"/>
          <w:i w:val="false"/>
          <w:color w:val="000000"/>
          <w:sz w:val="28"/>
        </w:rPr>
        <w:t>
      Адрес электронной почты (респондента) _____________________________________________</w:t>
      </w:r>
    </w:p>
    <w:tbl>
      <w:tblPr>
        <w:tblW w:w="0" w:type="auto"/>
        <w:tblCellSpacing w:w="0" w:type="auto"/>
        <w:tblBorders>
          <w:top w:val="none"/>
          <w:left w:val="none"/>
          <w:bottom w:val="none"/>
          <w:right w:val="none"/>
          <w:insideH w:val="none"/>
          <w:insideV w:val="none"/>
        </w:tblBorders>
      </w:tblPr>
      <w:tblGrid>
        <w:gridCol w:w="2960"/>
        <w:gridCol w:w="3189"/>
        <w:gridCol w:w="2960"/>
        <w:gridCol w:w="3191"/>
      </w:tblGrid>
      <w:tr>
        <w:trPr>
          <w:trHeight w:val="30" w:hRule="atLeast"/>
        </w:trPr>
        <w:tc>
          <w:tcPr>
            <w:tcW w:w="29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келісеміз</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xml:space="preserve">
Согласны на распространение первичных статистических данных </w:t>
            </w:r>
            <w:r>
              <w:rPr>
                <w:rFonts w:ascii="Times New Roman"/>
                <w:b w:val="false"/>
                <w:i w:val="false"/>
                <w:color w:val="000000"/>
                <w:vertAlign w:val="superscript"/>
              </w:rPr>
              <w:t>2</w:t>
            </w:r>
          </w:p>
        </w:tc>
        <w:tc>
          <w:tcPr>
            <w:tcW w:w="318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9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келіспейміз</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Не согласны на распространение первичных статистических данных</w:t>
            </w:r>
            <w:r>
              <w:rPr>
                <w:rFonts w:ascii="Times New Roman"/>
                <w:b w:val="false"/>
                <w:i w:val="false"/>
                <w:color w:val="000000"/>
                <w:vertAlign w:val="superscript"/>
              </w:rPr>
              <w:t>2</w:t>
            </w:r>
          </w:p>
        </w:tc>
        <w:tc>
          <w:tcPr>
            <w:tcW w:w="3191"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Исполнитель ________________________________________________ ____________________</w:t>
      </w:r>
    </w:p>
    <w:p>
      <w:pPr>
        <w:spacing w:after="0"/>
        <w:ind w:left="0"/>
        <w:jc w:val="both"/>
      </w:pPr>
      <w:r>
        <w:rPr>
          <w:rFonts w:ascii="Times New Roman"/>
          <w:b w:val="false"/>
          <w:i w:val="false"/>
          <w:color w:val="000000"/>
          <w:sz w:val="28"/>
        </w:rPr>
        <w:t>
      тегі, аты және әкесінің аты (бар болған жағдайда)            қолы, телефоны</w:t>
      </w:r>
    </w:p>
    <w:p>
      <w:pPr>
        <w:spacing w:after="0"/>
        <w:ind w:left="0"/>
        <w:jc w:val="both"/>
      </w:pPr>
      <w:r>
        <w:rPr>
          <w:rFonts w:ascii="Times New Roman"/>
          <w:b w:val="false"/>
          <w:i w:val="false"/>
          <w:color w:val="000000"/>
          <w:sz w:val="28"/>
        </w:rPr>
        <w:t>
      фамилия, имя и отчество (при его наличии)                  подпись, телефон</w:t>
      </w:r>
    </w:p>
    <w:p>
      <w:pPr>
        <w:spacing w:after="0"/>
        <w:ind w:left="0"/>
        <w:jc w:val="both"/>
      </w:pPr>
      <w:r>
        <w:rPr>
          <w:rFonts w:ascii="Times New Roman"/>
          <w:b w:val="false"/>
          <w:i w:val="false"/>
          <w:color w:val="000000"/>
          <w:sz w:val="28"/>
        </w:rPr>
        <w:t xml:space="preserve">
      Бас бухгалтер </w:t>
      </w:r>
    </w:p>
    <w:p>
      <w:pPr>
        <w:spacing w:after="0"/>
        <w:ind w:left="0"/>
        <w:jc w:val="both"/>
      </w:pPr>
      <w:r>
        <w:rPr>
          <w:rFonts w:ascii="Times New Roman"/>
          <w:b w:val="false"/>
          <w:i w:val="false"/>
          <w:color w:val="000000"/>
          <w:sz w:val="28"/>
        </w:rPr>
        <w:t>
      Главный бухгалтер ________________________________________________ 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Басшы немесе оның міндетін атқарушы тұлға</w:t>
      </w:r>
    </w:p>
    <w:p>
      <w:pPr>
        <w:spacing w:after="0"/>
        <w:ind w:left="0"/>
        <w:jc w:val="both"/>
      </w:pPr>
      <w:r>
        <w:rPr>
          <w:rFonts w:ascii="Times New Roman"/>
          <w:b w:val="false"/>
          <w:i w:val="false"/>
          <w:color w:val="000000"/>
          <w:sz w:val="28"/>
        </w:rPr>
        <w:t>
      Руководитель или лицо, исполняющее его обязанности</w:t>
      </w:r>
    </w:p>
    <w:p>
      <w:pPr>
        <w:spacing w:after="0"/>
        <w:ind w:left="0"/>
        <w:jc w:val="both"/>
      </w:pPr>
      <w:r>
        <w:rPr>
          <w:rFonts w:ascii="Times New Roman"/>
          <w:b w:val="false"/>
          <w:i w:val="false"/>
          <w:color w:val="000000"/>
          <w:sz w:val="28"/>
        </w:rPr>
        <w:t>
      ____________________________________________________________ 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Мөрдің орны (бар болған жағдайда)</w:t>
      </w:r>
    </w:p>
    <w:p>
      <w:pPr>
        <w:spacing w:after="0"/>
        <w:ind w:left="0"/>
        <w:jc w:val="both"/>
      </w:pPr>
      <w:r>
        <w:rPr>
          <w:rFonts w:ascii="Times New Roman"/>
          <w:b w:val="false"/>
          <w:i w:val="false"/>
          <w:color w:val="000000"/>
          <w:sz w:val="28"/>
        </w:rPr>
        <w:t>
      Место печати (при наличии)</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Қазақстан Республикасы Ауыл шаруашылығы министрінің міндетін атқарушының 2015 жылғы 27 ақпандағы № 18-02/178 "Мемлекеттік орман қоры учаскелерінде сүректі түбірімен босату қағидаларын бекіту туралы"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10679 болып тіркелген).</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Приказ исполняющего обязанности Министра сельского хозяйства Республики Казахстан от 27 февраля 2015 года № 18-02/178 "Об утверждении Правил отпуска древесины на корню на участках государственного лесного фонда" (зарегистрированный в Реестре государственной регистрации нормативных правовых актов за № 10679).</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Аталған тармақ "Мемлекеттік статистика туралы" Қазақстан Республикасы Заңының 8-бабының </w:t>
      </w:r>
      <w:r>
        <w:rPr>
          <w:rFonts w:ascii="Times New Roman"/>
          <w:b w:val="false"/>
          <w:i w:val="false"/>
          <w:color w:val="000000"/>
          <w:sz w:val="28"/>
        </w:rPr>
        <w:t>5-тармағына</w:t>
      </w:r>
      <w:r>
        <w:rPr>
          <w:rFonts w:ascii="Times New Roman"/>
          <w:b w:val="false"/>
          <w:i w:val="false"/>
          <w:color w:val="000000"/>
          <w:sz w:val="28"/>
        </w:rPr>
        <w:t xml:space="preserve"> сәйкес толтырылады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Данный пункт заполняется согласно пункту 5 статьи 8 Закона Республики Казахстан "О государственной статистике"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30 желтоқсандағы</w:t>
            </w:r>
            <w:r>
              <w:br/>
            </w:r>
            <w:r>
              <w:rPr>
                <w:rFonts w:ascii="Times New Roman"/>
                <w:b w:val="false"/>
                <w:i w:val="false"/>
                <w:color w:val="000000"/>
                <w:sz w:val="20"/>
              </w:rPr>
              <w:t>№ 231 бұйрығына 6-қосымша</w:t>
            </w:r>
          </w:p>
        </w:tc>
      </w:tr>
    </w:tbl>
    <w:bookmarkStart w:name="z99" w:id="71"/>
    <w:p>
      <w:pPr>
        <w:spacing w:after="0"/>
        <w:ind w:left="0"/>
        <w:jc w:val="left"/>
      </w:pPr>
      <w:r>
        <w:rPr>
          <w:rFonts w:ascii="Times New Roman"/>
          <w:b/>
          <w:i w:val="false"/>
          <w:color w:val="000000"/>
        </w:rPr>
        <w:t xml:space="preserve"> "Кеспе ағаштардағы сүрек қалдықтары және ағашы кесілген жерлерді тазарту туралы есеп" ведомстволық статистикалық бақылаудың статистикалық нысанын толтыру жөніндегі нұсқаулық (коды 7141202, индексі 4 ОШ (орман шаруашылығы), кезеңділігі жартыжылдық)</w:t>
      </w:r>
    </w:p>
    <w:bookmarkEnd w:id="71"/>
    <w:bookmarkStart w:name="z100" w:id="72"/>
    <w:p>
      <w:pPr>
        <w:spacing w:after="0"/>
        <w:ind w:left="0"/>
        <w:jc w:val="both"/>
      </w:pPr>
      <w:r>
        <w:rPr>
          <w:rFonts w:ascii="Times New Roman"/>
          <w:b w:val="false"/>
          <w:i w:val="false"/>
          <w:color w:val="000000"/>
          <w:sz w:val="28"/>
        </w:rPr>
        <w:t xml:space="preserve">
      1. Осы нұсқаулық "Мемлекеттік статистика туралы" Қазақстан Республикасы Заңының </w:t>
      </w:r>
      <w:r>
        <w:rPr>
          <w:rFonts w:ascii="Times New Roman"/>
          <w:b w:val="false"/>
          <w:i w:val="false"/>
          <w:color w:val="000000"/>
          <w:sz w:val="28"/>
        </w:rPr>
        <w:t>12–бабының</w:t>
      </w:r>
      <w:r>
        <w:rPr>
          <w:rFonts w:ascii="Times New Roman"/>
          <w:b w:val="false"/>
          <w:i w:val="false"/>
          <w:color w:val="000000"/>
          <w:sz w:val="28"/>
        </w:rPr>
        <w:t xml:space="preserve"> 8) тармақшасына сәйкес әзірленді және "Кеспе ағаштардағы сүрек қалдықтары және ағашы кесілген жерлерді тазарту туралы есеп" (коды 7141202, индексі 4 ОШ (орман шаруашылығы, кезеңділігі жартыжылдық) (бұдан әрі – статистикалық нысан) ведомстволық статистикалық байқаудың статистикалық нысанын толтыруды нақтылайды.</w:t>
      </w:r>
    </w:p>
    <w:bookmarkEnd w:id="72"/>
    <w:p>
      <w:pPr>
        <w:spacing w:after="0"/>
        <w:ind w:left="0"/>
        <w:jc w:val="both"/>
      </w:pPr>
      <w:r>
        <w:rPr>
          <w:rFonts w:ascii="Times New Roman"/>
          <w:b w:val="false"/>
          <w:i w:val="false"/>
          <w:color w:val="000000"/>
          <w:sz w:val="28"/>
        </w:rPr>
        <w:t xml:space="preserve">
      Статистикалық нысан бойынша есеп осы нұсқаулыққа сәйкес, облыстық орман шаруашылығы және жануарлар дүниесі аумақтық инспекциясының түсіндірме жазбасымен ұсынылады, облыстық орман шаруашылығы және жануарлар дүниесі аумақтық инспекциялары есепті және түсіндірме жазбаны орман шаруашылығы саласындағы уәкілетті органға тапсырады. </w:t>
      </w:r>
    </w:p>
    <w:p>
      <w:pPr>
        <w:spacing w:after="0"/>
        <w:ind w:left="0"/>
        <w:jc w:val="both"/>
      </w:pPr>
      <w:r>
        <w:rPr>
          <w:rFonts w:ascii="Times New Roman"/>
          <w:b w:val="false"/>
          <w:i w:val="false"/>
          <w:color w:val="000000"/>
          <w:sz w:val="28"/>
        </w:rPr>
        <w:t xml:space="preserve">
      Түсіндірме жазбада сүрек дайындауды, тасып әкетуді және ағашы кесілген жерлерді тазарту бойынша қолданылған шаралар, "Мемлекеттік орман қоры учаскелерінде сүректі түбірімен босату қағидалары" Қазақстан Республикасы Ауыл шаруашылығы министрінің м. а. 2015 жылғы 27 ақпандағы № 18-02/178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10679 болып тіркелген) сәйкес толтырылады.</w:t>
      </w:r>
    </w:p>
    <w:bookmarkStart w:name="z101" w:id="73"/>
    <w:p>
      <w:pPr>
        <w:spacing w:after="0"/>
        <w:ind w:left="0"/>
        <w:jc w:val="both"/>
      </w:pPr>
      <w:r>
        <w:rPr>
          <w:rFonts w:ascii="Times New Roman"/>
          <w:b w:val="false"/>
          <w:i w:val="false"/>
          <w:color w:val="000000"/>
          <w:sz w:val="28"/>
        </w:rPr>
        <w:t xml:space="preserve">
      2. Келесі анықтамалар осы статистикалық нысанды толтыру мақсатында қолданылады: </w:t>
      </w:r>
    </w:p>
    <w:bookmarkEnd w:id="73"/>
    <w:bookmarkStart w:name="z102" w:id="74"/>
    <w:p>
      <w:pPr>
        <w:spacing w:after="0"/>
        <w:ind w:left="0"/>
        <w:jc w:val="both"/>
      </w:pPr>
      <w:r>
        <w:rPr>
          <w:rFonts w:ascii="Times New Roman"/>
          <w:b w:val="false"/>
          <w:i w:val="false"/>
          <w:color w:val="000000"/>
          <w:sz w:val="28"/>
        </w:rPr>
        <w:t>
      1) кеспеағаш аймағы – ағаш кесудің барлық түрлері үшін бөлінген немесе ағаштары кесілу сатысындағы орман учаскесі;</w:t>
      </w:r>
    </w:p>
    <w:bookmarkEnd w:id="74"/>
    <w:bookmarkStart w:name="z103" w:id="75"/>
    <w:p>
      <w:pPr>
        <w:spacing w:after="0"/>
        <w:ind w:left="0"/>
        <w:jc w:val="both"/>
      </w:pPr>
      <w:r>
        <w:rPr>
          <w:rFonts w:ascii="Times New Roman"/>
          <w:b w:val="false"/>
          <w:i w:val="false"/>
          <w:color w:val="000000"/>
          <w:sz w:val="28"/>
        </w:rPr>
        <w:t>
      2) кеспеағаш аймағын бөлу – шекараны нақты және кеспеағаштар таксациясын анықтау, кесілетін ағаштарға белгі салу, кеспеағаш аймағында есепке алынған сүректерді материалдық және ақшалай бағалау жөніңдегі іс-шаралар;</w:t>
      </w:r>
    </w:p>
    <w:bookmarkEnd w:id="75"/>
    <w:bookmarkStart w:name="z104" w:id="76"/>
    <w:p>
      <w:pPr>
        <w:spacing w:after="0"/>
        <w:ind w:left="0"/>
        <w:jc w:val="both"/>
      </w:pPr>
      <w:r>
        <w:rPr>
          <w:rFonts w:ascii="Times New Roman"/>
          <w:b w:val="false"/>
          <w:i w:val="false"/>
          <w:color w:val="000000"/>
          <w:sz w:val="28"/>
        </w:rPr>
        <w:t>
      3) орман иеленушілер – мемлекеттік орман қоры учаскелері тұрақты жер пайдалану құқығымен берілген мемлекеттік ұйымдар, сондай-ақ жекеше орман қоры учаскесі меншігінде болатын жеке және мемлекеттік емес заңды тұлғалар;</w:t>
      </w:r>
    </w:p>
    <w:bookmarkEnd w:id="76"/>
    <w:bookmarkStart w:name="z105" w:id="77"/>
    <w:p>
      <w:pPr>
        <w:spacing w:after="0"/>
        <w:ind w:left="0"/>
        <w:jc w:val="both"/>
      </w:pPr>
      <w:r>
        <w:rPr>
          <w:rFonts w:ascii="Times New Roman"/>
          <w:b w:val="false"/>
          <w:i w:val="false"/>
          <w:color w:val="000000"/>
          <w:sz w:val="28"/>
        </w:rPr>
        <w:t>
      4) орман пайдаланушы – уақытша орман пайдалану құқығы берілген жеке немесе заңды тұлға.</w:t>
      </w:r>
    </w:p>
    <w:bookmarkEnd w:id="77"/>
    <w:bookmarkStart w:name="z106" w:id="78"/>
    <w:p>
      <w:pPr>
        <w:spacing w:after="0"/>
        <w:ind w:left="0"/>
        <w:jc w:val="both"/>
      </w:pPr>
      <w:r>
        <w:rPr>
          <w:rFonts w:ascii="Times New Roman"/>
          <w:b w:val="false"/>
          <w:i w:val="false"/>
          <w:color w:val="000000"/>
          <w:sz w:val="28"/>
        </w:rPr>
        <w:t>
      3. Статистикалық нысандағы барлық көрсеткіштер бастапқы құжаттаманың: ағаш кесу билеттері, ағашы кесілген жерлерді куәландыру актілері, дайындалған сүректің мөлшері туралы анықтама және тексеру актісі деректерінің негізінде толтырылады.</w:t>
      </w:r>
    </w:p>
    <w:bookmarkEnd w:id="78"/>
    <w:p>
      <w:pPr>
        <w:spacing w:after="0"/>
        <w:ind w:left="0"/>
        <w:jc w:val="both"/>
      </w:pPr>
      <w:r>
        <w:rPr>
          <w:rFonts w:ascii="Times New Roman"/>
          <w:b w:val="false"/>
          <w:i w:val="false"/>
          <w:color w:val="000000"/>
          <w:sz w:val="28"/>
        </w:rPr>
        <w:t xml:space="preserve">
      "А" және "Б" бағандарында ағаш дайындаушының атауы мен оның бизнес-идентификациялық нөмірі (БИН). </w:t>
      </w:r>
    </w:p>
    <w:p>
      <w:pPr>
        <w:spacing w:after="0"/>
        <w:ind w:left="0"/>
        <w:jc w:val="both"/>
      </w:pPr>
      <w:r>
        <w:rPr>
          <w:rFonts w:ascii="Times New Roman"/>
          <w:b w:val="false"/>
          <w:i w:val="false"/>
          <w:color w:val="000000"/>
          <w:sz w:val="28"/>
        </w:rPr>
        <w:t>
      Пайдаланудың барлық түрі бойынша 5 – 7 бағандар Өсіп тұрған сүректі босату ережесін бұзушылық, сондай-ақ 13, 14-бағандар есептелген тұрақсыздық төлем туралы деректер ағашы кесілген жерлерді куәландыру актілерінен және тексеру актілерінен алынады.</w:t>
      </w:r>
    </w:p>
    <w:p>
      <w:pPr>
        <w:spacing w:after="0"/>
        <w:ind w:left="0"/>
        <w:jc w:val="both"/>
      </w:pPr>
      <w:r>
        <w:rPr>
          <w:rFonts w:ascii="Times New Roman"/>
          <w:b w:val="false"/>
          <w:i w:val="false"/>
          <w:color w:val="000000"/>
          <w:sz w:val="28"/>
        </w:rPr>
        <w:t>
      Тазартылуға жататын 8, 9-бағандар бойынша кеспеағаштар ауданы ағаш кесу билеттерінің деректерінен, ал тазартылмаған аудандар қалдығы 10, 11-бағандар бойынша және қабығы тазартылмаған сүрек 12-баған бойынша ағашы кесілген жерлерді куәландыру материалдарынан алынады.</w:t>
      </w:r>
    </w:p>
    <w:p>
      <w:pPr>
        <w:spacing w:after="0"/>
        <w:ind w:left="0"/>
        <w:jc w:val="both"/>
      </w:pPr>
      <w:r>
        <w:rPr>
          <w:rFonts w:ascii="Times New Roman"/>
          <w:b w:val="false"/>
          <w:i w:val="false"/>
          <w:color w:val="000000"/>
          <w:sz w:val="28"/>
        </w:rPr>
        <w:t xml:space="preserve">
      7-11-бағандар мен 1-6, 12-бағандардағы деректер гектар мен текше метрдің тұтас санына дейінгі дәлдікпен келтіріледі. Тұрақсыздық төлемнің сомасы 13, 14 - бағандарда тұтас мың теңгенің оннан бір үлесіне дейінгі дәлдікпен келтіріледі (үтірден кейін бір белгі). </w:t>
      </w:r>
    </w:p>
    <w:bookmarkStart w:name="z107" w:id="79"/>
    <w:p>
      <w:pPr>
        <w:spacing w:after="0"/>
        <w:ind w:left="0"/>
        <w:jc w:val="both"/>
      </w:pPr>
      <w:r>
        <w:rPr>
          <w:rFonts w:ascii="Times New Roman"/>
          <w:b w:val="false"/>
          <w:i w:val="false"/>
          <w:color w:val="000000"/>
          <w:sz w:val="28"/>
        </w:rPr>
        <w:t>
      4. Арифметикалық-логикалық бақылау:</w:t>
      </w:r>
    </w:p>
    <w:bookmarkEnd w:id="79"/>
    <w:bookmarkStart w:name="z108" w:id="80"/>
    <w:p>
      <w:pPr>
        <w:spacing w:after="0"/>
        <w:ind w:left="0"/>
        <w:jc w:val="both"/>
      </w:pPr>
      <w:r>
        <w:rPr>
          <w:rFonts w:ascii="Times New Roman"/>
          <w:b w:val="false"/>
          <w:i w:val="false"/>
          <w:color w:val="000000"/>
          <w:sz w:val="28"/>
        </w:rPr>
        <w:t xml:space="preserve">
      1) 1 баған = 2-4-бағандар </w:t>
      </w:r>
    </w:p>
    <w:bookmarkEnd w:id="80"/>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әрбір жол үшін;</w:t>
      </w:r>
      <w:r>
        <w:br/>
      </w:r>
      <w:r>
        <w:rPr>
          <w:rFonts w:ascii="Times New Roman"/>
          <w:b w:val="false"/>
          <w:i w:val="false"/>
          <w:color w:val="000000"/>
          <w:sz w:val="28"/>
        </w:rPr>
        <w:t>
</w:t>
      </w:r>
    </w:p>
    <w:bookmarkStart w:name="z109" w:id="81"/>
    <w:p>
      <w:pPr>
        <w:spacing w:after="0"/>
        <w:ind w:left="0"/>
        <w:jc w:val="both"/>
      </w:pPr>
      <w:r>
        <w:rPr>
          <w:rFonts w:ascii="Times New Roman"/>
          <w:b w:val="false"/>
          <w:i w:val="false"/>
          <w:color w:val="000000"/>
          <w:sz w:val="28"/>
        </w:rPr>
        <w:t xml:space="preserve">
      2) "Барлығы" жолы = әрбір баған үшін барлық жолдағы </w:t>
      </w:r>
    </w:p>
    <w:bookmarkEnd w:id="81"/>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30 желтоқсандағы</w:t>
            </w:r>
            <w:r>
              <w:br/>
            </w:r>
            <w:r>
              <w:rPr>
                <w:rFonts w:ascii="Times New Roman"/>
                <w:b w:val="false"/>
                <w:i w:val="false"/>
                <w:color w:val="000000"/>
                <w:sz w:val="20"/>
              </w:rPr>
              <w:t>№ 231 бұйрығына 7-қосымша</w:t>
            </w:r>
          </w:p>
        </w:tc>
      </w:tr>
    </w:tbl>
    <w:tbl>
      <w:tblPr>
        <w:tblW w:w="0" w:type="auto"/>
        <w:tblCellSpacing w:w="0" w:type="auto"/>
        <w:tblBorders>
          <w:top w:val="none"/>
          <w:left w:val="none"/>
          <w:bottom w:val="none"/>
          <w:right w:val="none"/>
          <w:insideH w:val="none"/>
          <w:insideV w:val="none"/>
        </w:tblBorders>
      </w:tblPr>
      <w:tblGrid>
        <w:gridCol w:w="3714"/>
        <w:gridCol w:w="1"/>
        <w:gridCol w:w="1"/>
        <w:gridCol w:w="94"/>
        <w:gridCol w:w="12394"/>
        <w:gridCol w:w="94"/>
        <w:gridCol w:w="12394"/>
        <w:gridCol w:w="94"/>
      </w:tblGrid>
      <w:tr>
        <w:trPr>
          <w:trHeight w:val="30" w:hRule="atLeast"/>
        </w:trPr>
        <w:tc>
          <w:tcPr>
            <w:tcW w:w="3714" w:type="dxa"/>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298700" cy="161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7 к приказу исполняющего обязанности  Председателя Комитета по статистике Министерства национальной экономики Республики Казахстан от 30 декабря 2015 года № 231</w:t>
            </w:r>
          </w:p>
        </w:tc>
      </w:tr>
      <w:tr>
        <w:trPr>
          <w:trHeight w:val="30" w:hRule="atLeast"/>
        </w:trPr>
        <w:tc>
          <w:tcPr>
            <w:tcW w:w="0" w:type="auto"/>
            <w:vMerge/>
            <w:tcBorders>
              <w:top w:val="nil"/>
            </w:tcBorders>
          </w:tc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Ведомстволық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ведомственного статистического наблюдения</w:t>
            </w:r>
          </w:p>
        </w:tc>
        <w:tc>
          <w:tcPr>
            <w:tcW w:w="0" w:type="auto"/>
            <w:gridSpan w:val="2"/>
            <w:vMerge/>
            <w:tcBorders>
              <w:top w:val="nil"/>
            </w:tcBorders>
          </w:tcP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 Ауыл шаруашылығы министрлігінің Орман шаруашылығы және жануарлар дүниесі комитетіне тапсырылады.</w:t>
            </w:r>
          </w:p>
          <w:p>
            <w:pPr>
              <w:spacing w:after="20"/>
              <w:ind w:left="20"/>
              <w:jc w:val="both"/>
            </w:pPr>
            <w:r>
              <w:rPr>
                <w:rFonts w:ascii="Times New Roman"/>
                <w:b w:val="false"/>
                <w:i w:val="false"/>
                <w:color w:val="000000"/>
                <w:sz w:val="20"/>
              </w:rPr>
              <w:t>
Представляется Комитету лесного хозяйства и животного мира Министерства сельского хозяйства Республики Казахстан.</w:t>
            </w:r>
          </w:p>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www.stat.gov.kz сайтынан алуға болады</w:t>
            </w:r>
          </w:p>
          <w:p>
            <w:pPr>
              <w:spacing w:after="20"/>
              <w:ind w:left="20"/>
              <w:jc w:val="both"/>
            </w:pPr>
            <w:r>
              <w:rPr>
                <w:rFonts w:ascii="Times New Roman"/>
                <w:b w:val="false"/>
                <w:i w:val="false"/>
                <w:color w:val="000000"/>
                <w:sz w:val="20"/>
              </w:rPr>
              <w:t>
Статистическую форму можно получить на сайте www.stat.gov.kz</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20"/>
              <w:ind w:left="20"/>
              <w:jc w:val="both"/>
            </w:pP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7191202</w:t>
            </w:r>
          </w:p>
          <w:p>
            <w:pPr>
              <w:spacing w:after="20"/>
              <w:ind w:left="20"/>
              <w:jc w:val="both"/>
            </w:pPr>
            <w:r>
              <w:rPr>
                <w:rFonts w:ascii="Times New Roman"/>
                <w:b w:val="false"/>
                <w:i w:val="false"/>
                <w:color w:val="000000"/>
                <w:sz w:val="20"/>
              </w:rPr>
              <w:t>
Код статистической формы 7191202</w:t>
            </w:r>
          </w:p>
          <w:p>
            <w:pPr>
              <w:spacing w:after="20"/>
              <w:ind w:left="20"/>
              <w:jc w:val="both"/>
            </w:pPr>
            <w:r>
              <w:rPr>
                <w:rFonts w:ascii="Times New Roman"/>
                <w:b w:val="false"/>
                <w:i w:val="false"/>
                <w:color w:val="000000"/>
                <w:sz w:val="20"/>
              </w:rPr>
              <w:t>
</w:t>
            </w:r>
            <w:r>
              <w:rPr>
                <w:rFonts w:ascii="Times New Roman"/>
                <w:b/>
                <w:i w:val="false"/>
                <w:color w:val="000000"/>
                <w:sz w:val="20"/>
              </w:rPr>
              <w:t>5 орманша</w:t>
            </w:r>
          </w:p>
          <w:p>
            <w:pPr>
              <w:spacing w:after="20"/>
              <w:ind w:left="20"/>
              <w:jc w:val="both"/>
            </w:pPr>
            <w:r>
              <w:rPr>
                <w:rFonts w:ascii="Times New Roman"/>
                <w:b w:val="false"/>
                <w:i w:val="false"/>
                <w:color w:val="000000"/>
                <w:sz w:val="20"/>
              </w:rPr>
              <w:t>
5 лесхоз</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Орман заңнамасын бұзу туралы есеп</w:t>
            </w:r>
          </w:p>
          <w:p>
            <w:pPr>
              <w:spacing w:after="20"/>
              <w:ind w:left="20"/>
              <w:jc w:val="both"/>
            </w:pPr>
            <w:r>
              <w:rPr>
                <w:rFonts w:ascii="Times New Roman"/>
                <w:b w:val="false"/>
                <w:i w:val="false"/>
                <w:color w:val="000000"/>
                <w:sz w:val="20"/>
              </w:rPr>
              <w:t>
Отчет о нарушениях лесного законодательства</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Тоқсандық</w:t>
            </w:r>
          </w:p>
          <w:p>
            <w:pPr>
              <w:spacing w:after="20"/>
              <w:ind w:left="20"/>
              <w:jc w:val="both"/>
            </w:pPr>
            <w:r>
              <w:rPr>
                <w:rFonts w:ascii="Times New Roman"/>
                <w:b w:val="false"/>
                <w:i w:val="false"/>
                <w:color w:val="000000"/>
                <w:sz w:val="20"/>
              </w:rPr>
              <w:t>
Квартальная</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p>
          <w:p>
            <w:pPr>
              <w:spacing w:after="20"/>
              <w:ind w:left="20"/>
              <w:jc w:val="both"/>
            </w:pPr>
            <w:r>
              <w:rPr>
                <w:rFonts w:ascii="Times New Roman"/>
                <w:b w:val="false"/>
                <w:i w:val="false"/>
                <w:color w:val="000000"/>
                <w:sz w:val="20"/>
              </w:rPr>
              <w:t>
Отчетный период</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тоқсан</w:t>
            </w:r>
          </w:p>
          <w:p>
            <w:pPr>
              <w:spacing w:after="20"/>
              <w:ind w:left="20"/>
              <w:jc w:val="both"/>
            </w:pPr>
            <w:r>
              <w:rPr>
                <w:rFonts w:ascii="Times New Roman"/>
                <w:b w:val="false"/>
                <w:i w:val="false"/>
                <w:color w:val="000000"/>
                <w:sz w:val="20"/>
              </w:rPr>
              <w:t>
квартал</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орман иеленушілер, облыстық орман шаруашылығы және жануарлар дүниесі аумақтық инспекциялары тапсырады.</w:t>
            </w:r>
          </w:p>
          <w:p>
            <w:pPr>
              <w:spacing w:after="20"/>
              <w:ind w:left="20"/>
              <w:jc w:val="both"/>
            </w:pPr>
            <w:r>
              <w:rPr>
                <w:rFonts w:ascii="Times New Roman"/>
                <w:b w:val="false"/>
                <w:i w:val="false"/>
                <w:color w:val="000000"/>
                <w:sz w:val="20"/>
              </w:rPr>
              <w:t>
Представляют – государственные лесовладельцы, областные территориальные инспекции лесного хозяйства и животного мира.</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мемлекеттік орман иеленушілер – есепті кезеңнен кейін 25-інде, облыстық орман шаруашылығы және жануарлар дүниесі аумақтық инспекциялары – есепті кезеңнен кейін 1-де.</w:t>
            </w:r>
          </w:p>
          <w:p>
            <w:pPr>
              <w:spacing w:after="20"/>
              <w:ind w:left="20"/>
              <w:jc w:val="both"/>
            </w:pPr>
            <w:r>
              <w:rPr>
                <w:rFonts w:ascii="Times New Roman"/>
                <w:b w:val="false"/>
                <w:i w:val="false"/>
                <w:color w:val="000000"/>
                <w:sz w:val="20"/>
              </w:rPr>
              <w:t>
Срок представления – государственные  лесовладельцы – 25 числа после отчетного периода, областные территориальные инспекции лесного хозяйства и животного мира – 1 числа после отчетного периода.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w:t>
            </w:r>
            <w:r>
              <w:rPr>
                <w:rFonts w:ascii="Times New Roman"/>
                <w:b w:val="false"/>
                <w:i w:val="false"/>
                <w:color w:val="000000"/>
                <w:sz w:val="20"/>
              </w:rPr>
              <w:t> </w:t>
            </w:r>
            <w:r>
              <w:rPr>
                <w:rFonts w:ascii="Times New Roman"/>
                <w:b/>
                <w:i w:val="false"/>
                <w:color w:val="000000"/>
                <w:sz w:val="20"/>
              </w:rPr>
              <w:t>коды</w:t>
            </w:r>
          </w:p>
          <w:p>
            <w:pPr>
              <w:spacing w:after="20"/>
              <w:ind w:left="20"/>
              <w:jc w:val="both"/>
            </w:pPr>
            <w:r>
              <w:rPr>
                <w:rFonts w:ascii="Times New Roman"/>
                <w:b w:val="false"/>
                <w:i w:val="false"/>
                <w:color w:val="000000"/>
                <w:sz w:val="20"/>
              </w:rPr>
              <w:t>
Код БИН</w:t>
            </w:r>
          </w:p>
        </w:tc>
        <w:tc>
          <w:tcPr>
            <w:tcW w:w="0" w:type="auto"/>
            <w:gridSpan w:val="6"/>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Орман тәртібін бұзудың түрлері</w:t>
      </w:r>
    </w:p>
    <w:p>
      <w:pPr>
        <w:spacing w:after="0"/>
        <w:ind w:left="0"/>
        <w:jc w:val="both"/>
      </w:pPr>
      <w:r>
        <w:rPr>
          <w:rFonts w:ascii="Times New Roman"/>
          <w:b w:val="false"/>
          <w:i w:val="false"/>
          <w:color w:val="000000"/>
          <w:sz w:val="28"/>
        </w:rPr>
        <w:t>
      Виды лесонарушений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9"/>
        <w:gridCol w:w="1564"/>
        <w:gridCol w:w="1008"/>
        <w:gridCol w:w="1288"/>
        <w:gridCol w:w="1008"/>
        <w:gridCol w:w="1008"/>
        <w:gridCol w:w="1008"/>
        <w:gridCol w:w="1008"/>
        <w:gridCol w:w="1289"/>
      </w:tblGrid>
      <w:tr>
        <w:trPr>
          <w:trHeight w:val="30" w:hRule="atLeast"/>
        </w:trPr>
        <w:tc>
          <w:tcPr>
            <w:tcW w:w="3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 атауы</w:t>
            </w:r>
          </w:p>
          <w:p>
            <w:pPr>
              <w:spacing w:after="20"/>
              <w:ind w:left="20"/>
              <w:jc w:val="both"/>
            </w:pPr>
            <w:r>
              <w:rPr>
                <w:rFonts w:ascii="Times New Roman"/>
                <w:b w:val="false"/>
                <w:i w:val="false"/>
                <w:color w:val="000000"/>
                <w:sz w:val="20"/>
              </w:rPr>
              <w:t>
Наименование показателей</w:t>
            </w:r>
          </w:p>
        </w:tc>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Заңсыз ағаш кесу</w:t>
            </w:r>
          </w:p>
          <w:p>
            <w:pPr>
              <w:spacing w:after="20"/>
              <w:ind w:left="20"/>
              <w:jc w:val="both"/>
            </w:pPr>
            <w:r>
              <w:rPr>
                <w:rFonts w:ascii="Times New Roman"/>
                <w:b w:val="false"/>
                <w:i w:val="false"/>
                <w:color w:val="000000"/>
                <w:sz w:val="20"/>
              </w:rPr>
              <w:t>
Незаконные порубки леса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Орманның сарқынды сулармен, өнеркәсіп тастандыларымен, қалдықтармен және шығындылармен бүлінуі</w:t>
            </w:r>
          </w:p>
          <w:p>
            <w:pPr>
              <w:spacing w:after="20"/>
              <w:ind w:left="20"/>
              <w:jc w:val="both"/>
            </w:pPr>
            <w:r>
              <w:rPr>
                <w:rFonts w:ascii="Times New Roman"/>
                <w:b w:val="false"/>
                <w:i w:val="false"/>
                <w:color w:val="000000"/>
                <w:sz w:val="20"/>
              </w:rPr>
              <w:t>
Повреждение леса сточными водами промышленными выбросами, отходами и отбросами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оқиғалар саны</w:t>
            </w:r>
          </w:p>
          <w:p>
            <w:pPr>
              <w:spacing w:after="20"/>
              <w:ind w:left="20"/>
              <w:jc w:val="both"/>
            </w:pPr>
            <w:r>
              <w:rPr>
                <w:rFonts w:ascii="Times New Roman"/>
                <w:b w:val="false"/>
                <w:i w:val="false"/>
                <w:color w:val="000000"/>
                <w:sz w:val="20"/>
              </w:rPr>
              <w:t>
число случаев</w:t>
            </w:r>
          </w:p>
        </w:tc>
        <w:tc>
          <w:tcPr>
            <w:tcW w:w="1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массасы, текше метр</w:t>
            </w:r>
          </w:p>
          <w:p>
            <w:pPr>
              <w:spacing w:after="20"/>
              <w:ind w:left="20"/>
              <w:jc w:val="both"/>
            </w:pPr>
            <w:r>
              <w:rPr>
                <w:rFonts w:ascii="Times New Roman"/>
                <w:b w:val="false"/>
                <w:i w:val="false"/>
                <w:color w:val="000000"/>
                <w:sz w:val="20"/>
              </w:rPr>
              <w:t>
масса, метров кубических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залал, мың теңге</w:t>
            </w:r>
          </w:p>
          <w:p>
            <w:pPr>
              <w:spacing w:after="20"/>
              <w:ind w:left="20"/>
              <w:jc w:val="both"/>
            </w:pPr>
            <w:r>
              <w:rPr>
                <w:rFonts w:ascii="Times New Roman"/>
                <w:b w:val="false"/>
                <w:i w:val="false"/>
                <w:color w:val="000000"/>
                <w:sz w:val="20"/>
              </w:rPr>
              <w:t>
ущерб, тысяч тенге</w:t>
            </w:r>
          </w:p>
        </w:tc>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оқиғалар саны</w:t>
            </w:r>
          </w:p>
          <w:p>
            <w:pPr>
              <w:spacing w:after="20"/>
              <w:ind w:left="20"/>
              <w:jc w:val="both"/>
            </w:pPr>
            <w:r>
              <w:rPr>
                <w:rFonts w:ascii="Times New Roman"/>
                <w:b w:val="false"/>
                <w:i w:val="false"/>
                <w:color w:val="000000"/>
                <w:sz w:val="20"/>
              </w:rPr>
              <w:t>
число случаев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залал, мың теңге</w:t>
            </w:r>
          </w:p>
          <w:p>
            <w:pPr>
              <w:spacing w:after="20"/>
              <w:ind w:left="20"/>
              <w:jc w:val="both"/>
            </w:pPr>
            <w:r>
              <w:rPr>
                <w:rFonts w:ascii="Times New Roman"/>
                <w:b w:val="false"/>
                <w:i w:val="false"/>
                <w:color w:val="000000"/>
                <w:sz w:val="20"/>
              </w:rPr>
              <w:t>
ущерб,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өндірілді</w:t>
            </w:r>
          </w:p>
          <w:p>
            <w:pPr>
              <w:spacing w:after="20"/>
              <w:ind w:left="20"/>
              <w:jc w:val="both"/>
            </w:pPr>
            <w:r>
              <w:rPr>
                <w:rFonts w:ascii="Times New Roman"/>
                <w:b w:val="false"/>
                <w:i w:val="false"/>
                <w:color w:val="000000"/>
                <w:sz w:val="20"/>
              </w:rPr>
              <w:t>
из них взыскано</w:t>
            </w:r>
          </w:p>
        </w:tc>
        <w:tc>
          <w:tcPr>
            <w:tcW w:w="0" w:type="auto"/>
            <w:vMerge/>
            <w:tcBorders>
              <w:top w:val="nil"/>
              <w:left w:val="single" w:color="cfcfcf" w:sz="5"/>
              <w:bottom w:val="single" w:color="cfcfcf" w:sz="5"/>
              <w:right w:val="single" w:color="cfcfcf" w:sz="5"/>
            </w:tcBorders>
          </w:tcP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өндірілді алынғаны</w:t>
            </w:r>
          </w:p>
          <w:p>
            <w:pPr>
              <w:spacing w:after="20"/>
              <w:ind w:left="20"/>
              <w:jc w:val="both"/>
            </w:pPr>
            <w:r>
              <w:rPr>
                <w:rFonts w:ascii="Times New Roman"/>
                <w:b w:val="false"/>
                <w:i w:val="false"/>
                <w:color w:val="000000"/>
                <w:sz w:val="20"/>
              </w:rPr>
              <w:t>
из них взыскано</w:t>
            </w:r>
          </w:p>
        </w:tc>
      </w:tr>
      <w:tr>
        <w:trPr>
          <w:trHeight w:val="30" w:hRule="atLeast"/>
        </w:trPr>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Орман заңнамасын бұзу, барлығы</w:t>
            </w:r>
          </w:p>
          <w:p>
            <w:pPr>
              <w:spacing w:after="20"/>
              <w:ind w:left="20"/>
              <w:jc w:val="both"/>
            </w:pPr>
            <w:r>
              <w:rPr>
                <w:rFonts w:ascii="Times New Roman"/>
                <w:b w:val="false"/>
                <w:i w:val="false"/>
                <w:color w:val="000000"/>
                <w:sz w:val="20"/>
              </w:rPr>
              <w:t>
Всего нарушений лесного законодательства</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анықталмаған орман тәртібін бұзушылар жасаған</w:t>
            </w:r>
          </w:p>
          <w:p>
            <w:pPr>
              <w:spacing w:after="20"/>
              <w:ind w:left="20"/>
              <w:jc w:val="both"/>
            </w:pPr>
            <w:r>
              <w:rPr>
                <w:rFonts w:ascii="Times New Roman"/>
                <w:b w:val="false"/>
                <w:i w:val="false"/>
                <w:color w:val="000000"/>
                <w:sz w:val="20"/>
              </w:rPr>
              <w:t>
из них совершено невыявленными лесонарушителями</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Сотқа берілген істер</w:t>
            </w:r>
          </w:p>
          <w:p>
            <w:pPr>
              <w:spacing w:after="20"/>
              <w:ind w:left="20"/>
              <w:jc w:val="both"/>
            </w:pPr>
            <w:r>
              <w:rPr>
                <w:rFonts w:ascii="Times New Roman"/>
                <w:b w:val="false"/>
                <w:i w:val="false"/>
                <w:color w:val="000000"/>
                <w:sz w:val="20"/>
              </w:rPr>
              <w:t>
Передано дел в суд</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p>
            <w:pPr>
              <w:spacing w:after="20"/>
              <w:ind w:left="20"/>
              <w:jc w:val="both"/>
            </w:pPr>
            <w:r>
              <w:rPr>
                <w:rFonts w:ascii="Times New Roman"/>
                <w:b w:val="false"/>
                <w:i w:val="false"/>
                <w:color w:val="000000"/>
                <w:sz w:val="20"/>
              </w:rPr>
              <w:t>
из них</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қаралғаны</w:t>
            </w:r>
          </w:p>
          <w:p>
            <w:pPr>
              <w:spacing w:after="20"/>
              <w:ind w:left="20"/>
              <w:jc w:val="both"/>
            </w:pPr>
            <w:r>
              <w:rPr>
                <w:rFonts w:ascii="Times New Roman"/>
                <w:b w:val="false"/>
                <w:i w:val="false"/>
                <w:color w:val="000000"/>
                <w:sz w:val="20"/>
              </w:rPr>
              <w:t>
рассмотрено</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қараудан бас тартылғаны</w:t>
            </w:r>
          </w:p>
          <w:p>
            <w:pPr>
              <w:spacing w:after="20"/>
              <w:ind w:left="20"/>
              <w:jc w:val="both"/>
            </w:pPr>
            <w:r>
              <w:rPr>
                <w:rFonts w:ascii="Times New Roman"/>
                <w:b w:val="false"/>
                <w:i w:val="false"/>
                <w:color w:val="000000"/>
                <w:sz w:val="20"/>
              </w:rPr>
              <w:t>
отказано в рассмотрении</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Құқық қорғау органдарына берілгені</w:t>
            </w:r>
          </w:p>
          <w:p>
            <w:pPr>
              <w:spacing w:after="20"/>
              <w:ind w:left="20"/>
              <w:jc w:val="both"/>
            </w:pPr>
            <w:r>
              <w:rPr>
                <w:rFonts w:ascii="Times New Roman"/>
                <w:b w:val="false"/>
                <w:i w:val="false"/>
                <w:color w:val="000000"/>
                <w:sz w:val="20"/>
              </w:rPr>
              <w:t>
Передано дел в правоохранительные органы</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p>
            <w:pPr>
              <w:spacing w:after="20"/>
              <w:ind w:left="20"/>
              <w:jc w:val="both"/>
            </w:pPr>
            <w:r>
              <w:rPr>
                <w:rFonts w:ascii="Times New Roman"/>
                <w:b w:val="false"/>
                <w:i w:val="false"/>
                <w:color w:val="000000"/>
                <w:sz w:val="20"/>
              </w:rPr>
              <w:t>
из них</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олар бойынша қозғалған қылмыстық істер</w:t>
            </w:r>
          </w:p>
          <w:p>
            <w:pPr>
              <w:spacing w:after="20"/>
              <w:ind w:left="20"/>
              <w:jc w:val="both"/>
            </w:pPr>
            <w:r>
              <w:rPr>
                <w:rFonts w:ascii="Times New Roman"/>
                <w:b w:val="false"/>
                <w:i w:val="false"/>
                <w:color w:val="000000"/>
                <w:sz w:val="20"/>
              </w:rPr>
              <w:t>
возбуждено уголовных дел по ним</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қылмыстық іс қозғаудан бас тартылды</w:t>
            </w:r>
          </w:p>
          <w:p>
            <w:pPr>
              <w:spacing w:after="20"/>
              <w:ind w:left="20"/>
              <w:jc w:val="both"/>
            </w:pPr>
            <w:r>
              <w:rPr>
                <w:rFonts w:ascii="Times New Roman"/>
                <w:b w:val="false"/>
                <w:i w:val="false"/>
                <w:color w:val="000000"/>
                <w:sz w:val="20"/>
              </w:rPr>
              <w:t>
отказано в возбуждении уголовных дел</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Cоттар шешімдер қабылдады (мың теңге)</w:t>
            </w:r>
          </w:p>
          <w:p>
            <w:pPr>
              <w:spacing w:after="20"/>
              <w:ind w:left="20"/>
              <w:jc w:val="both"/>
            </w:pPr>
            <w:r>
              <w:rPr>
                <w:rFonts w:ascii="Times New Roman"/>
                <w:b w:val="false"/>
                <w:i w:val="false"/>
                <w:color w:val="000000"/>
                <w:sz w:val="20"/>
              </w:rPr>
              <w:t>
Присуждено судами за ущерб (тысяч тенге)</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2"/>
        <w:gridCol w:w="1325"/>
        <w:gridCol w:w="853"/>
        <w:gridCol w:w="853"/>
        <w:gridCol w:w="1325"/>
        <w:gridCol w:w="1325"/>
        <w:gridCol w:w="1325"/>
        <w:gridCol w:w="1326"/>
        <w:gridCol w:w="1326"/>
      </w:tblGrid>
      <w:tr>
        <w:trPr>
          <w:trHeight w:val="30" w:hRule="atLeast"/>
        </w:trPr>
        <w:tc>
          <w:tcPr>
            <w:tcW w:w="2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 атауы</w:t>
            </w:r>
          </w:p>
          <w:p>
            <w:pPr>
              <w:spacing w:after="20"/>
              <w:ind w:left="20"/>
              <w:jc w:val="both"/>
            </w:pPr>
            <w:r>
              <w:rPr>
                <w:rFonts w:ascii="Times New Roman"/>
                <w:b w:val="false"/>
                <w:i w:val="false"/>
                <w:color w:val="000000"/>
                <w:sz w:val="20"/>
              </w:rPr>
              <w:t>
Наименование показателей</w:t>
            </w:r>
          </w:p>
        </w:tc>
        <w:tc>
          <w:tcPr>
            <w:tcW w:w="1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Орман дақылдарының, тұқымбақтардың және табиғи өскен жас ағаштардың жойылуы немесе зақымдануы</w:t>
            </w:r>
          </w:p>
          <w:p>
            <w:pPr>
              <w:spacing w:after="20"/>
              <w:ind w:left="20"/>
              <w:jc w:val="both"/>
            </w:pPr>
            <w:r>
              <w:rPr>
                <w:rFonts w:ascii="Times New Roman"/>
                <w:b w:val="false"/>
                <w:i w:val="false"/>
                <w:color w:val="000000"/>
                <w:sz w:val="20"/>
              </w:rPr>
              <w:t>
Уничтожение или повреждение лесных культур, питомников и молодняков естественного происхождения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Орман заңдарын өзге де бұзулар</w:t>
            </w:r>
          </w:p>
          <w:p>
            <w:pPr>
              <w:spacing w:after="20"/>
              <w:ind w:left="20"/>
              <w:jc w:val="both"/>
            </w:pPr>
            <w:r>
              <w:rPr>
                <w:rFonts w:ascii="Times New Roman"/>
                <w:b w:val="false"/>
                <w:i w:val="false"/>
                <w:color w:val="000000"/>
                <w:sz w:val="20"/>
              </w:rPr>
              <w:t>
Прочие нарушения лесного законодательства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оқиғалар саны</w:t>
            </w:r>
          </w:p>
          <w:p>
            <w:pPr>
              <w:spacing w:after="20"/>
              <w:ind w:left="20"/>
              <w:jc w:val="both"/>
            </w:pPr>
            <w:r>
              <w:rPr>
                <w:rFonts w:ascii="Times New Roman"/>
                <w:b w:val="false"/>
                <w:i w:val="false"/>
                <w:color w:val="000000"/>
                <w:sz w:val="20"/>
              </w:rPr>
              <w:t>
число случаев</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көлемі, гектар</w:t>
            </w:r>
          </w:p>
          <w:p>
            <w:pPr>
              <w:spacing w:after="20"/>
              <w:ind w:left="20"/>
              <w:jc w:val="both"/>
            </w:pPr>
            <w:r>
              <w:rPr>
                <w:rFonts w:ascii="Times New Roman"/>
                <w:b w:val="false"/>
                <w:i w:val="false"/>
                <w:color w:val="000000"/>
                <w:sz w:val="20"/>
              </w:rPr>
              <w:t>
площадь,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залал, мың теңге</w:t>
            </w:r>
          </w:p>
          <w:p>
            <w:pPr>
              <w:spacing w:after="20"/>
              <w:ind w:left="20"/>
              <w:jc w:val="both"/>
            </w:pPr>
            <w:r>
              <w:rPr>
                <w:rFonts w:ascii="Times New Roman"/>
                <w:b w:val="false"/>
                <w:i w:val="false"/>
                <w:color w:val="000000"/>
                <w:sz w:val="20"/>
              </w:rPr>
              <w:t>
ущерб, тысяч тенге</w:t>
            </w:r>
          </w:p>
        </w:tc>
        <w:tc>
          <w:tcPr>
            <w:tcW w:w="1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жағдайлар саны</w:t>
            </w:r>
          </w:p>
          <w:p>
            <w:pPr>
              <w:spacing w:after="20"/>
              <w:ind w:left="20"/>
              <w:jc w:val="both"/>
            </w:pPr>
            <w:r>
              <w:rPr>
                <w:rFonts w:ascii="Times New Roman"/>
                <w:b w:val="false"/>
                <w:i w:val="false"/>
                <w:color w:val="000000"/>
                <w:sz w:val="20"/>
              </w:rPr>
              <w:t>
число случаев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залал, мың теңге</w:t>
            </w:r>
          </w:p>
          <w:p>
            <w:pPr>
              <w:spacing w:after="20"/>
              <w:ind w:left="20"/>
              <w:jc w:val="both"/>
            </w:pPr>
            <w:r>
              <w:rPr>
                <w:rFonts w:ascii="Times New Roman"/>
                <w:b w:val="false"/>
                <w:i w:val="false"/>
                <w:color w:val="000000"/>
                <w:sz w:val="20"/>
              </w:rPr>
              <w:t>
ущерб,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өндірілді</w:t>
            </w:r>
          </w:p>
          <w:p>
            <w:pPr>
              <w:spacing w:after="20"/>
              <w:ind w:left="20"/>
              <w:jc w:val="both"/>
            </w:pPr>
            <w:r>
              <w:rPr>
                <w:rFonts w:ascii="Times New Roman"/>
                <w:b w:val="false"/>
                <w:i w:val="false"/>
                <w:color w:val="000000"/>
                <w:sz w:val="20"/>
              </w:rPr>
              <w:t>
из них взыскано</w:t>
            </w:r>
          </w:p>
        </w:tc>
        <w:tc>
          <w:tcPr>
            <w:tcW w:w="0" w:type="auto"/>
            <w:vMerge/>
            <w:tcBorders>
              <w:top w:val="nil"/>
              <w:left w:val="single" w:color="cfcfcf" w:sz="5"/>
              <w:bottom w:val="single" w:color="cfcfcf" w:sz="5"/>
              <w:right w:val="single" w:color="cfcfcf" w:sz="5"/>
            </w:tcBorders>
          </w:tcP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өндірілді</w:t>
            </w:r>
          </w:p>
          <w:p>
            <w:pPr>
              <w:spacing w:after="20"/>
              <w:ind w:left="20"/>
              <w:jc w:val="both"/>
            </w:pPr>
            <w:r>
              <w:rPr>
                <w:rFonts w:ascii="Times New Roman"/>
                <w:b w:val="false"/>
                <w:i w:val="false"/>
                <w:color w:val="000000"/>
                <w:sz w:val="20"/>
              </w:rPr>
              <w:t>
из них взыскано</w:t>
            </w:r>
          </w:p>
        </w:tc>
      </w:tr>
      <w:tr>
        <w:trPr>
          <w:trHeight w:val="30" w:hRule="atLeast"/>
        </w:trPr>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Орман заңнамасын бұзу, барлығы</w:t>
            </w:r>
          </w:p>
          <w:p>
            <w:pPr>
              <w:spacing w:after="20"/>
              <w:ind w:left="20"/>
              <w:jc w:val="both"/>
            </w:pPr>
            <w:r>
              <w:rPr>
                <w:rFonts w:ascii="Times New Roman"/>
                <w:b w:val="false"/>
                <w:i w:val="false"/>
                <w:color w:val="000000"/>
                <w:sz w:val="20"/>
              </w:rPr>
              <w:t>
Всего нарушений лесного законодательства</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оның ішінде анықталмаған орман </w:t>
            </w:r>
            <w:r>
              <w:rPr>
                <w:rFonts w:ascii="Times New Roman"/>
                <w:b/>
                <w:i w:val="false"/>
                <w:color w:val="000000"/>
                <w:sz w:val="20"/>
              </w:rPr>
              <w:t>тәртібін бұзушылар жасаған</w:t>
            </w:r>
          </w:p>
          <w:p>
            <w:pPr>
              <w:spacing w:after="20"/>
              <w:ind w:left="20"/>
              <w:jc w:val="both"/>
            </w:pPr>
            <w:r>
              <w:rPr>
                <w:rFonts w:ascii="Times New Roman"/>
                <w:b w:val="false"/>
                <w:i w:val="false"/>
                <w:color w:val="000000"/>
                <w:sz w:val="20"/>
              </w:rPr>
              <w:t>
из них совершено невыявленными лесонарушителями</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Сотқа берілген істер</w:t>
            </w:r>
          </w:p>
          <w:p>
            <w:pPr>
              <w:spacing w:after="20"/>
              <w:ind w:left="20"/>
              <w:jc w:val="both"/>
            </w:pPr>
            <w:r>
              <w:rPr>
                <w:rFonts w:ascii="Times New Roman"/>
                <w:b w:val="false"/>
                <w:i w:val="false"/>
                <w:color w:val="000000"/>
                <w:sz w:val="20"/>
              </w:rPr>
              <w:t>
Передано дел в суд</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p>
            <w:pPr>
              <w:spacing w:after="20"/>
              <w:ind w:left="20"/>
              <w:jc w:val="both"/>
            </w:pPr>
            <w:r>
              <w:rPr>
                <w:rFonts w:ascii="Times New Roman"/>
                <w:b w:val="false"/>
                <w:i w:val="false"/>
                <w:color w:val="000000"/>
                <w:sz w:val="20"/>
              </w:rPr>
              <w:t>
из них</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қаралғаны</w:t>
            </w:r>
          </w:p>
          <w:p>
            <w:pPr>
              <w:spacing w:after="20"/>
              <w:ind w:left="20"/>
              <w:jc w:val="both"/>
            </w:pPr>
            <w:r>
              <w:rPr>
                <w:rFonts w:ascii="Times New Roman"/>
                <w:b w:val="false"/>
                <w:i w:val="false"/>
                <w:color w:val="000000"/>
                <w:sz w:val="20"/>
              </w:rPr>
              <w:t>
рассмотрено</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қараудан бас тартылғаны</w:t>
            </w:r>
          </w:p>
          <w:p>
            <w:pPr>
              <w:spacing w:after="20"/>
              <w:ind w:left="20"/>
              <w:jc w:val="both"/>
            </w:pPr>
            <w:r>
              <w:rPr>
                <w:rFonts w:ascii="Times New Roman"/>
                <w:b w:val="false"/>
                <w:i w:val="false"/>
                <w:color w:val="000000"/>
                <w:sz w:val="20"/>
              </w:rPr>
              <w:t>
отказано в рассмотрении</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Құқық қорғау органдарына берілгені</w:t>
            </w:r>
          </w:p>
          <w:p>
            <w:pPr>
              <w:spacing w:after="20"/>
              <w:ind w:left="20"/>
              <w:jc w:val="both"/>
            </w:pPr>
            <w:r>
              <w:rPr>
                <w:rFonts w:ascii="Times New Roman"/>
                <w:b w:val="false"/>
                <w:i w:val="false"/>
                <w:color w:val="000000"/>
                <w:sz w:val="20"/>
              </w:rPr>
              <w:t>
Передано дел в правоохранительные органы</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олар бойынша қозғалған қылмыстық істер</w:t>
            </w:r>
          </w:p>
          <w:p>
            <w:pPr>
              <w:spacing w:after="20"/>
              <w:ind w:left="20"/>
              <w:jc w:val="both"/>
            </w:pPr>
            <w:r>
              <w:rPr>
                <w:rFonts w:ascii="Times New Roman"/>
                <w:b w:val="false"/>
                <w:i w:val="false"/>
                <w:color w:val="000000"/>
                <w:sz w:val="20"/>
              </w:rPr>
              <w:t>
из них по ним возбуждено уголовных дел</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қылмыстық іс қозғаудан бас тартылды</w:t>
            </w:r>
          </w:p>
          <w:p>
            <w:pPr>
              <w:spacing w:after="20"/>
              <w:ind w:left="20"/>
              <w:jc w:val="both"/>
            </w:pPr>
            <w:r>
              <w:rPr>
                <w:rFonts w:ascii="Times New Roman"/>
                <w:b w:val="false"/>
                <w:i w:val="false"/>
                <w:color w:val="000000"/>
                <w:sz w:val="20"/>
              </w:rPr>
              <w:t>
отказано в возбуждении уголовных дел</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Cоттар шешімдер қабылдады (мың теңге)</w:t>
            </w:r>
          </w:p>
          <w:p>
            <w:pPr>
              <w:spacing w:after="20"/>
              <w:ind w:left="20"/>
              <w:jc w:val="both"/>
            </w:pPr>
            <w:r>
              <w:rPr>
                <w:rFonts w:ascii="Times New Roman"/>
                <w:b w:val="false"/>
                <w:i w:val="false"/>
                <w:color w:val="000000"/>
                <w:sz w:val="20"/>
              </w:rPr>
              <w:t>
Присуждено судами за ущерб (тысяч тенге)</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9"/>
        <w:gridCol w:w="1308"/>
        <w:gridCol w:w="1308"/>
        <w:gridCol w:w="1308"/>
        <w:gridCol w:w="1308"/>
        <w:gridCol w:w="1309"/>
        <w:gridCol w:w="1340"/>
        <w:gridCol w:w="1810"/>
      </w:tblGrid>
      <w:tr>
        <w:trPr>
          <w:trHeight w:val="30" w:hRule="atLeast"/>
        </w:trPr>
        <w:tc>
          <w:tcPr>
            <w:tcW w:w="2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 атауы</w:t>
            </w:r>
          </w:p>
          <w:p>
            <w:pPr>
              <w:spacing w:after="20"/>
              <w:ind w:left="20"/>
              <w:jc w:val="both"/>
            </w:pPr>
            <w:r>
              <w:rPr>
                <w:rFonts w:ascii="Times New Roman"/>
                <w:b w:val="false"/>
                <w:i w:val="false"/>
                <w:color w:val="000000"/>
                <w:sz w:val="20"/>
              </w:rPr>
              <w:t>
Наименование показателей</w:t>
            </w:r>
          </w:p>
        </w:tc>
        <w:tc>
          <w:tcPr>
            <w:tcW w:w="1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Орман қоры жерлерінде өз еркімен шөп шабу, мал жаю</w:t>
            </w:r>
          </w:p>
          <w:p>
            <w:pPr>
              <w:spacing w:after="20"/>
              <w:ind w:left="20"/>
              <w:jc w:val="both"/>
            </w:pPr>
            <w:r>
              <w:rPr>
                <w:rFonts w:ascii="Times New Roman"/>
                <w:b w:val="false"/>
                <w:i w:val="false"/>
                <w:color w:val="000000"/>
                <w:sz w:val="20"/>
              </w:rPr>
              <w:t>
Самовольное сенокошение, пастьба скота на землях лесного фонда</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Толтырылған хаттамалар, дана</w:t>
            </w:r>
          </w:p>
          <w:p>
            <w:pPr>
              <w:spacing w:after="20"/>
              <w:ind w:left="20"/>
              <w:jc w:val="both"/>
            </w:pPr>
            <w:r>
              <w:rPr>
                <w:rFonts w:ascii="Times New Roman"/>
                <w:b w:val="false"/>
                <w:i w:val="false"/>
                <w:color w:val="000000"/>
                <w:sz w:val="20"/>
              </w:rPr>
              <w:t>
Составлено протоколов,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Әкімшілік айыппұл</w:t>
            </w:r>
          </w:p>
          <w:p>
            <w:pPr>
              <w:spacing w:after="20"/>
              <w:ind w:left="20"/>
              <w:jc w:val="both"/>
            </w:pPr>
            <w:r>
              <w:rPr>
                <w:rFonts w:ascii="Times New Roman"/>
                <w:b w:val="false"/>
                <w:i w:val="false"/>
                <w:color w:val="000000"/>
                <w:sz w:val="20"/>
              </w:rPr>
              <w:t>
Административный штраф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оқиғалар саны</w:t>
            </w:r>
          </w:p>
          <w:p>
            <w:pPr>
              <w:spacing w:after="20"/>
              <w:ind w:left="20"/>
              <w:jc w:val="both"/>
            </w:pPr>
            <w:r>
              <w:rPr>
                <w:rFonts w:ascii="Times New Roman"/>
                <w:b w:val="false"/>
                <w:i w:val="false"/>
                <w:color w:val="000000"/>
                <w:sz w:val="20"/>
              </w:rPr>
              <w:t>
число случаев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залал, мың теңге</w:t>
            </w:r>
          </w:p>
          <w:p>
            <w:pPr>
              <w:spacing w:after="20"/>
              <w:ind w:left="20"/>
              <w:jc w:val="both"/>
            </w:pPr>
            <w:r>
              <w:rPr>
                <w:rFonts w:ascii="Times New Roman"/>
                <w:b w:val="false"/>
                <w:i w:val="false"/>
                <w:color w:val="000000"/>
                <w:sz w:val="20"/>
              </w:rPr>
              <w:t>
ущерб, тысяч тенге</w:t>
            </w:r>
          </w:p>
        </w:tc>
        <w:tc>
          <w:tcPr>
            <w:tcW w:w="0" w:type="auto"/>
            <w:vMerge/>
            <w:tcBorders>
              <w:top w:val="nil"/>
              <w:left w:val="single" w:color="cfcfcf" w:sz="5"/>
              <w:bottom w:val="single" w:color="cfcfcf" w:sz="5"/>
              <w:right w:val="single" w:color="cfcfcf" w:sz="5"/>
            </w:tcBorders>
          </w:tcPr>
          <w:p/>
        </w:tc>
        <w:tc>
          <w:tcPr>
            <w:tcW w:w="1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салынды. адам/мың теңге</w:t>
            </w:r>
          </w:p>
          <w:p>
            <w:pPr>
              <w:spacing w:after="20"/>
              <w:ind w:left="20"/>
              <w:jc w:val="both"/>
            </w:pPr>
            <w:r>
              <w:rPr>
                <w:rFonts w:ascii="Times New Roman"/>
                <w:b w:val="false"/>
                <w:i w:val="false"/>
                <w:color w:val="000000"/>
                <w:sz w:val="20"/>
              </w:rPr>
              <w:t>
наложено. человек/тысяч тенге</w:t>
            </w:r>
          </w:p>
        </w:tc>
        <w:tc>
          <w:tcPr>
            <w:tcW w:w="1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өндіріп алынды, адам/ мың теңге</w:t>
            </w:r>
          </w:p>
          <w:p>
            <w:pPr>
              <w:spacing w:after="20"/>
              <w:ind w:left="20"/>
              <w:jc w:val="both"/>
            </w:pPr>
            <w:r>
              <w:rPr>
                <w:rFonts w:ascii="Times New Roman"/>
                <w:b w:val="false"/>
                <w:i w:val="false"/>
                <w:color w:val="000000"/>
                <w:sz w:val="20"/>
              </w:rPr>
              <w:t>
взыскано человек/тысяч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өндірілді</w:t>
            </w:r>
          </w:p>
          <w:p>
            <w:pPr>
              <w:spacing w:after="20"/>
              <w:ind w:left="20"/>
              <w:jc w:val="both"/>
            </w:pPr>
            <w:r>
              <w:rPr>
                <w:rFonts w:ascii="Times New Roman"/>
                <w:b w:val="false"/>
                <w:i w:val="false"/>
                <w:color w:val="000000"/>
                <w:sz w:val="20"/>
              </w:rPr>
              <w:t>
из них взыскано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Орман заңнамасын бұзу, барлығы</w:t>
            </w:r>
          </w:p>
          <w:p>
            <w:pPr>
              <w:spacing w:after="20"/>
              <w:ind w:left="20"/>
              <w:jc w:val="both"/>
            </w:pPr>
            <w:r>
              <w:rPr>
                <w:rFonts w:ascii="Times New Roman"/>
                <w:b w:val="false"/>
                <w:i w:val="false"/>
                <w:color w:val="000000"/>
                <w:sz w:val="20"/>
              </w:rPr>
              <w:t>
Всего нарушений лесного законодательства</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анықталмаған орман тәртібін бұзушылар жасаған</w:t>
            </w:r>
          </w:p>
          <w:p>
            <w:pPr>
              <w:spacing w:after="20"/>
              <w:ind w:left="20"/>
              <w:jc w:val="both"/>
            </w:pPr>
            <w:r>
              <w:rPr>
                <w:rFonts w:ascii="Times New Roman"/>
                <w:b w:val="false"/>
                <w:i w:val="false"/>
                <w:color w:val="000000"/>
                <w:sz w:val="20"/>
              </w:rPr>
              <w:t>
из них совершено невыявленными лесонарушителями</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Сотқа берілген істер</w:t>
            </w:r>
          </w:p>
          <w:p>
            <w:pPr>
              <w:spacing w:after="20"/>
              <w:ind w:left="20"/>
              <w:jc w:val="both"/>
            </w:pPr>
            <w:r>
              <w:rPr>
                <w:rFonts w:ascii="Times New Roman"/>
                <w:b w:val="false"/>
                <w:i w:val="false"/>
                <w:color w:val="000000"/>
                <w:sz w:val="20"/>
              </w:rPr>
              <w:t>
Передано дел в суд</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p>
            <w:pPr>
              <w:spacing w:after="20"/>
              <w:ind w:left="20"/>
              <w:jc w:val="both"/>
            </w:pPr>
            <w:r>
              <w:rPr>
                <w:rFonts w:ascii="Times New Roman"/>
                <w:b w:val="false"/>
                <w:i w:val="false"/>
                <w:color w:val="000000"/>
                <w:sz w:val="20"/>
              </w:rPr>
              <w:t>
из них</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қаралғаны</w:t>
            </w:r>
          </w:p>
          <w:p>
            <w:pPr>
              <w:spacing w:after="20"/>
              <w:ind w:left="20"/>
              <w:jc w:val="both"/>
            </w:pPr>
            <w:r>
              <w:rPr>
                <w:rFonts w:ascii="Times New Roman"/>
                <w:b w:val="false"/>
                <w:i w:val="false"/>
                <w:color w:val="000000"/>
                <w:sz w:val="20"/>
              </w:rPr>
              <w:t>
рассмотрено</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қараудан бас тартылғаны</w:t>
            </w:r>
          </w:p>
          <w:p>
            <w:pPr>
              <w:spacing w:after="20"/>
              <w:ind w:left="20"/>
              <w:jc w:val="both"/>
            </w:pPr>
            <w:r>
              <w:rPr>
                <w:rFonts w:ascii="Times New Roman"/>
                <w:b w:val="false"/>
                <w:i w:val="false"/>
                <w:color w:val="000000"/>
                <w:sz w:val="20"/>
              </w:rPr>
              <w:t>
отказано в рассмотрении</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Құқық қорғау органдарына берілгені</w:t>
            </w:r>
          </w:p>
          <w:p>
            <w:pPr>
              <w:spacing w:after="20"/>
              <w:ind w:left="20"/>
              <w:jc w:val="both"/>
            </w:pPr>
            <w:r>
              <w:rPr>
                <w:rFonts w:ascii="Times New Roman"/>
                <w:b w:val="false"/>
                <w:i w:val="false"/>
                <w:color w:val="000000"/>
                <w:sz w:val="20"/>
              </w:rPr>
              <w:t>
Передано дел в правоохранительные органы</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p>
            <w:pPr>
              <w:spacing w:after="20"/>
              <w:ind w:left="20"/>
              <w:jc w:val="both"/>
            </w:pPr>
            <w:r>
              <w:rPr>
                <w:rFonts w:ascii="Times New Roman"/>
                <w:b w:val="false"/>
                <w:i w:val="false"/>
                <w:color w:val="000000"/>
                <w:sz w:val="20"/>
              </w:rPr>
              <w:t>
из них</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олар бойынша қозғалған қылмыстық істер</w:t>
            </w:r>
          </w:p>
          <w:p>
            <w:pPr>
              <w:spacing w:after="20"/>
              <w:ind w:left="20"/>
              <w:jc w:val="both"/>
            </w:pPr>
            <w:r>
              <w:rPr>
                <w:rFonts w:ascii="Times New Roman"/>
                <w:b w:val="false"/>
                <w:i w:val="false"/>
                <w:color w:val="000000"/>
                <w:sz w:val="20"/>
              </w:rPr>
              <w:t>
по ним возбуждено уголовных дел</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қылмыстық іс қозғаудан бас тартылды</w:t>
            </w:r>
          </w:p>
          <w:p>
            <w:pPr>
              <w:spacing w:after="20"/>
              <w:ind w:left="20"/>
              <w:jc w:val="both"/>
            </w:pPr>
            <w:r>
              <w:rPr>
                <w:rFonts w:ascii="Times New Roman"/>
                <w:b w:val="false"/>
                <w:i w:val="false"/>
                <w:color w:val="000000"/>
                <w:sz w:val="20"/>
              </w:rPr>
              <w:t>
отказано в возбуждении уголовных дел</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Cоттар шешімдер қабылдады (мың теңге)</w:t>
            </w:r>
          </w:p>
          <w:p>
            <w:pPr>
              <w:spacing w:after="20"/>
              <w:ind w:left="20"/>
              <w:jc w:val="both"/>
            </w:pPr>
            <w:r>
              <w:rPr>
                <w:rFonts w:ascii="Times New Roman"/>
                <w:b w:val="false"/>
                <w:i w:val="false"/>
                <w:color w:val="000000"/>
                <w:sz w:val="20"/>
              </w:rPr>
              <w:t>
Присуждено судами за ущерб (тысяч тенге)</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                                 Мекенжайы</w:t>
      </w:r>
    </w:p>
    <w:p>
      <w:pPr>
        <w:spacing w:after="0"/>
        <w:ind w:left="0"/>
        <w:jc w:val="both"/>
      </w:pPr>
      <w:r>
        <w:rPr>
          <w:rFonts w:ascii="Times New Roman"/>
          <w:b w:val="false"/>
          <w:i w:val="false"/>
          <w:color w:val="000000"/>
          <w:sz w:val="28"/>
        </w:rPr>
        <w:t>
      Наименование</w:t>
      </w:r>
      <w:r>
        <w:rPr>
          <w:rFonts w:ascii="Times New Roman"/>
          <w:b/>
          <w:i w:val="false"/>
          <w:color w:val="000000"/>
          <w:sz w:val="28"/>
        </w:rPr>
        <w:t>__________________________</w:t>
      </w:r>
      <w:r>
        <w:rPr>
          <w:rFonts w:ascii="Times New Roman"/>
          <w:b w:val="false"/>
          <w:i w:val="false"/>
          <w:color w:val="000000"/>
          <w:sz w:val="28"/>
        </w:rPr>
        <w:t xml:space="preserve"> Адрес</w:t>
      </w:r>
      <w:r>
        <w:rPr>
          <w:rFonts w:ascii="Times New Roman"/>
          <w:b/>
          <w:i w:val="false"/>
          <w:color w:val="000000"/>
          <w:sz w:val="28"/>
        </w:rPr>
        <w:t>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Телефон 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пошта мекенжайы</w:t>
      </w:r>
    </w:p>
    <w:p>
      <w:pPr>
        <w:spacing w:after="0"/>
        <w:ind w:left="0"/>
        <w:jc w:val="both"/>
      </w:pPr>
      <w:r>
        <w:rPr>
          <w:rFonts w:ascii="Times New Roman"/>
          <w:b w:val="false"/>
          <w:i w:val="false"/>
          <w:color w:val="000000"/>
          <w:sz w:val="28"/>
        </w:rPr>
        <w:t>
      Адрес электронной почты</w:t>
      </w:r>
      <w:r>
        <w:rPr>
          <w:rFonts w:ascii="Times New Roman"/>
          <w:b/>
          <w:i w:val="false"/>
          <w:color w:val="000000"/>
          <w:sz w:val="28"/>
        </w:rPr>
        <w:t>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xml:space="preserve">
      Исполнитель </w:t>
      </w:r>
      <w:r>
        <w:rPr>
          <w:rFonts w:ascii="Times New Roman"/>
          <w:b/>
          <w:i w:val="false"/>
          <w:color w:val="000000"/>
          <w:sz w:val="28"/>
        </w:rPr>
        <w:t>___________________________________________ ________</w:t>
      </w:r>
    </w:p>
    <w:p>
      <w:pPr>
        <w:spacing w:after="0"/>
        <w:ind w:left="0"/>
        <w:jc w:val="both"/>
      </w:pPr>
      <w:r>
        <w:rPr>
          <w:rFonts w:ascii="Times New Roman"/>
          <w:b w:val="false"/>
          <w:i w:val="false"/>
          <w:color w:val="000000"/>
          <w:sz w:val="28"/>
        </w:rPr>
        <w:t>
      тегі, аты және әкесінің аты            қолы</w:t>
      </w:r>
    </w:p>
    <w:p>
      <w:pPr>
        <w:spacing w:after="0"/>
        <w:ind w:left="0"/>
        <w:jc w:val="both"/>
      </w:pPr>
      <w:r>
        <w:rPr>
          <w:rFonts w:ascii="Times New Roman"/>
          <w:b w:val="false"/>
          <w:i w:val="false"/>
          <w:color w:val="000000"/>
          <w:sz w:val="28"/>
        </w:rPr>
        <w:t>
                           (бар болған жағдайда)               подпись</w:t>
      </w:r>
    </w:p>
    <w:p>
      <w:pPr>
        <w:spacing w:after="0"/>
        <w:ind w:left="0"/>
        <w:jc w:val="both"/>
      </w:pPr>
      <w:r>
        <w:rPr>
          <w:rFonts w:ascii="Times New Roman"/>
          <w:b w:val="false"/>
          <w:i w:val="false"/>
          <w:color w:val="000000"/>
          <w:sz w:val="28"/>
        </w:rPr>
        <w:t>
                           фамилия, имя и отчество</w:t>
      </w:r>
    </w:p>
    <w:p>
      <w:pPr>
        <w:spacing w:after="0"/>
        <w:ind w:left="0"/>
        <w:jc w:val="both"/>
      </w:pPr>
      <w:r>
        <w:rPr>
          <w:rFonts w:ascii="Times New Roman"/>
          <w:b w:val="false"/>
          <w:i w:val="false"/>
          <w:color w:val="000000"/>
          <w:sz w:val="28"/>
        </w:rPr>
        <w:t>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w:t>
      </w:r>
      <w:r>
        <w:rPr>
          <w:rFonts w:ascii="Times New Roman"/>
          <w:b/>
          <w:i w:val="false"/>
          <w:color w:val="000000"/>
          <w:sz w:val="28"/>
        </w:rPr>
        <w:t>________________________________________ 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тегі, аты және әкесінің аты            қолы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(бар болған жағдайда)              </w:t>
      </w:r>
      <w:r>
        <w:rPr>
          <w:rFonts w:ascii="Times New Roman"/>
          <w:b w:val="false"/>
          <w:i w:val="false"/>
          <w:color w:val="000000"/>
          <w:sz w:val="28"/>
        </w:rPr>
        <w:t xml:space="preserve">подпись </w:t>
      </w:r>
    </w:p>
    <w:p>
      <w:pPr>
        <w:spacing w:after="0"/>
        <w:ind w:left="0"/>
        <w:jc w:val="both"/>
      </w:pPr>
      <w:r>
        <w:rPr>
          <w:rFonts w:ascii="Times New Roman"/>
          <w:b w:val="false"/>
          <w:i w:val="false"/>
          <w:color w:val="000000"/>
          <w:sz w:val="28"/>
        </w:rPr>
        <w:t>
                           фамилия, имя и отчество</w:t>
      </w:r>
    </w:p>
    <w:p>
      <w:pPr>
        <w:spacing w:after="0"/>
        <w:ind w:left="0"/>
        <w:jc w:val="both"/>
      </w:pPr>
      <w:r>
        <w:rPr>
          <w:rFonts w:ascii="Times New Roman"/>
          <w:b w:val="false"/>
          <w:i w:val="false"/>
          <w:color w:val="000000"/>
          <w:sz w:val="28"/>
        </w:rPr>
        <w:t>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
      Главный бухгалтер</w:t>
      </w:r>
      <w:r>
        <w:rPr>
          <w:rFonts w:ascii="Times New Roman"/>
          <w:b/>
          <w:i w:val="false"/>
          <w:color w:val="000000"/>
          <w:sz w:val="28"/>
        </w:rPr>
        <w:t xml:space="preserve"> ___________________________________ 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тегі, аты және әкесінің аты        қолы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(бар болған жағдайда)           </w:t>
      </w:r>
      <w:r>
        <w:rPr>
          <w:rFonts w:ascii="Times New Roman"/>
          <w:b w:val="false"/>
          <w:i w:val="false"/>
          <w:color w:val="000000"/>
          <w:sz w:val="28"/>
        </w:rPr>
        <w:t>подпись</w:t>
      </w:r>
    </w:p>
    <w:p>
      <w:pPr>
        <w:spacing w:after="0"/>
        <w:ind w:left="0"/>
        <w:jc w:val="both"/>
      </w:pPr>
      <w:r>
        <w:rPr>
          <w:rFonts w:ascii="Times New Roman"/>
          <w:b w:val="false"/>
          <w:i w:val="false"/>
          <w:color w:val="000000"/>
          <w:sz w:val="28"/>
        </w:rPr>
        <w:t>
                            фамилия, имя и отчество</w:t>
      </w:r>
    </w:p>
    <w:p>
      <w:pPr>
        <w:spacing w:after="0"/>
        <w:ind w:left="0"/>
        <w:jc w:val="both"/>
      </w:pPr>
      <w:r>
        <w:rPr>
          <w:rFonts w:ascii="Times New Roman"/>
          <w:b w:val="false"/>
          <w:i w:val="false"/>
          <w:color w:val="000000"/>
          <w:sz w:val="28"/>
        </w:rPr>
        <w:t>
                                 (при его наличии)</w:t>
      </w:r>
    </w:p>
    <w:p>
      <w:pPr>
        <w:spacing w:after="0"/>
        <w:ind w:left="0"/>
        <w:jc w:val="both"/>
      </w:pPr>
      <w:r>
        <w:rPr>
          <w:rFonts w:ascii="Times New Roman"/>
          <w:b w:val="false"/>
          <w:i w:val="false"/>
          <w:color w:val="000000"/>
          <w:sz w:val="28"/>
        </w:rPr>
        <w:t>
      Мөрдің орны (бар болған жағдайда)</w:t>
      </w:r>
    </w:p>
    <w:p>
      <w:pPr>
        <w:spacing w:after="0"/>
        <w:ind w:left="0"/>
        <w:jc w:val="both"/>
      </w:pPr>
      <w:r>
        <w:rPr>
          <w:rFonts w:ascii="Times New Roman"/>
          <w:b w:val="false"/>
          <w:i w:val="false"/>
          <w:color w:val="000000"/>
          <w:sz w:val="28"/>
        </w:rPr>
        <w:t>
      Место печати (при наличии)</w:t>
      </w:r>
    </w:p>
    <w:bookmarkStart w:name="z111" w:id="82"/>
    <w:p>
      <w:pPr>
        <w:spacing w:after="0"/>
        <w:ind w:left="0"/>
        <w:jc w:val="both"/>
      </w:pPr>
      <w:r>
        <w:rPr>
          <w:rFonts w:ascii="Times New Roman"/>
          <w:b w:val="false"/>
          <w:i w:val="false"/>
          <w:color w:val="000000"/>
          <w:sz w:val="28"/>
        </w:rPr>
        <w:t xml:space="preserve">
      "Орман заңнамасын бұзу туралы есеп"  </w:t>
      </w:r>
    </w:p>
    <w:bookmarkEnd w:id="82"/>
    <w:p>
      <w:pPr>
        <w:spacing w:after="0"/>
        <w:ind w:left="0"/>
        <w:jc w:val="both"/>
      </w:pPr>
      <w:r>
        <w:rPr>
          <w:rFonts w:ascii="Times New Roman"/>
          <w:b w:val="false"/>
          <w:i w:val="false"/>
          <w:color w:val="000000"/>
          <w:sz w:val="28"/>
        </w:rPr>
        <w:t xml:space="preserve">
      ведомстволық статистикалық байқаудың  </w:t>
      </w:r>
    </w:p>
    <w:p>
      <w:pPr>
        <w:spacing w:after="0"/>
        <w:ind w:left="0"/>
        <w:jc w:val="both"/>
      </w:pPr>
      <w:r>
        <w:rPr>
          <w:rFonts w:ascii="Times New Roman"/>
          <w:b w:val="false"/>
          <w:i w:val="false"/>
          <w:color w:val="000000"/>
          <w:sz w:val="28"/>
        </w:rPr>
        <w:t>
      нысанына (7191202 коды, индексі 5 орманшар,</w:t>
      </w:r>
    </w:p>
    <w:p>
      <w:pPr>
        <w:spacing w:after="0"/>
        <w:ind w:left="0"/>
        <w:jc w:val="both"/>
      </w:pPr>
      <w:r>
        <w:rPr>
          <w:rFonts w:ascii="Times New Roman"/>
          <w:b w:val="false"/>
          <w:i w:val="false"/>
          <w:color w:val="000000"/>
          <w:sz w:val="28"/>
        </w:rPr>
        <w:t xml:space="preserve">
      кезеңділігі тоқсандық) қосымша      </w:t>
      </w:r>
    </w:p>
    <w:p>
      <w:pPr>
        <w:spacing w:after="0"/>
        <w:ind w:left="0"/>
        <w:jc w:val="both"/>
      </w:pPr>
      <w:r>
        <w:rPr>
          <w:rFonts w:ascii="Times New Roman"/>
          <w:b w:val="false"/>
          <w:i w:val="false"/>
          <w:color w:val="000000"/>
          <w:sz w:val="28"/>
        </w:rPr>
        <w:t xml:space="preserve">
      Приложение к форме ведомственного      </w:t>
      </w:r>
    </w:p>
    <w:p>
      <w:pPr>
        <w:spacing w:after="0"/>
        <w:ind w:left="0"/>
        <w:jc w:val="both"/>
      </w:pPr>
      <w:r>
        <w:rPr>
          <w:rFonts w:ascii="Times New Roman"/>
          <w:b w:val="false"/>
          <w:i w:val="false"/>
          <w:color w:val="000000"/>
          <w:sz w:val="28"/>
        </w:rPr>
        <w:t xml:space="preserve">
      статистического наблюдения "Отчет о     </w:t>
      </w:r>
    </w:p>
    <w:p>
      <w:pPr>
        <w:spacing w:after="0"/>
        <w:ind w:left="0"/>
        <w:jc w:val="both"/>
      </w:pPr>
      <w:r>
        <w:rPr>
          <w:rFonts w:ascii="Times New Roman"/>
          <w:b w:val="false"/>
          <w:i w:val="false"/>
          <w:color w:val="000000"/>
          <w:sz w:val="28"/>
        </w:rPr>
        <w:t>
      нарушениях лесного законодательства" (код 7191202,</w:t>
      </w:r>
    </w:p>
    <w:p>
      <w:pPr>
        <w:spacing w:after="0"/>
        <w:ind w:left="0"/>
        <w:jc w:val="both"/>
      </w:pPr>
      <w:r>
        <w:rPr>
          <w:rFonts w:ascii="Times New Roman"/>
          <w:b w:val="false"/>
          <w:i w:val="false"/>
          <w:color w:val="000000"/>
          <w:sz w:val="28"/>
        </w:rPr>
        <w:t xml:space="preserve">
      индекс 5 лесхоз, периодичность квартальная)  </w:t>
      </w:r>
    </w:p>
    <w:p>
      <w:pPr>
        <w:spacing w:after="0"/>
        <w:ind w:left="0"/>
        <w:jc w:val="both"/>
      </w:pPr>
      <w:r>
        <w:rPr>
          <w:rFonts w:ascii="Times New Roman"/>
          <w:b w:val="false"/>
          <w:i w:val="false"/>
          <w:color w:val="000000"/>
          <w:sz w:val="28"/>
        </w:rPr>
        <w:t>
      Түсіндірме жазба</w:t>
      </w:r>
    </w:p>
    <w:p>
      <w:pPr>
        <w:spacing w:after="0"/>
        <w:ind w:left="0"/>
        <w:jc w:val="both"/>
      </w:pPr>
      <w:r>
        <w:rPr>
          <w:rFonts w:ascii="Times New Roman"/>
          <w:b w:val="false"/>
          <w:i w:val="false"/>
          <w:color w:val="000000"/>
          <w:sz w:val="28"/>
        </w:rPr>
        <w:t>
      Пояснительная записка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w:t>
      </w:r>
    </w:p>
    <w:p>
      <w:pPr>
        <w:spacing w:after="0"/>
        <w:ind w:left="0"/>
        <w:jc w:val="both"/>
      </w:pPr>
      <w:r>
        <w:rPr>
          <w:rFonts w:ascii="Times New Roman"/>
          <w:b w:val="false"/>
          <w:i w:val="false"/>
          <w:color w:val="000000"/>
          <w:sz w:val="28"/>
        </w:rPr>
        <w:t>
      Наименование: 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Мекен-жайы:</w:t>
      </w:r>
    </w:p>
    <w:p>
      <w:pPr>
        <w:spacing w:after="0"/>
        <w:ind w:left="0"/>
        <w:jc w:val="both"/>
      </w:pPr>
      <w:r>
        <w:rPr>
          <w:rFonts w:ascii="Times New Roman"/>
          <w:b w:val="false"/>
          <w:i w:val="false"/>
          <w:color w:val="000000"/>
          <w:sz w:val="28"/>
        </w:rPr>
        <w:t>
      Адрес: 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Телефон:</w:t>
      </w:r>
      <w:r>
        <w:rPr>
          <w:rFonts w:ascii="Times New Roman"/>
          <w:b w:val="false"/>
          <w:i w:val="false"/>
          <w:color w:val="000000"/>
          <w:sz w:val="28"/>
        </w:rPr>
        <w:t xml:space="preserve"> __________________________________________________________ </w:t>
      </w:r>
    </w:p>
    <w:tbl>
      <w:tblPr>
        <w:tblW w:w="0" w:type="auto"/>
        <w:tblCellSpacing w:w="0" w:type="auto"/>
        <w:tblBorders>
          <w:top w:val="none"/>
          <w:left w:val="none"/>
          <w:bottom w:val="none"/>
          <w:right w:val="none"/>
          <w:insideH w:val="none"/>
          <w:insideV w:val="none"/>
        </w:tblBorders>
      </w:tblPr>
      <w:tblGrid>
        <w:gridCol w:w="94"/>
        <w:gridCol w:w="12394"/>
      </w:tblGrid>
      <w:tr>
        <w:trPr>
          <w:trHeight w:val="30" w:hRule="atLeast"/>
        </w:trPr>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89"/>
        <w:gridCol w:w="1611"/>
      </w:tblGrid>
      <w:tr>
        <w:trPr>
          <w:trHeight w:val="30" w:hRule="atLeast"/>
        </w:trPr>
        <w:tc>
          <w:tcPr>
            <w:tcW w:w="10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p>
            <w:pPr>
              <w:spacing w:after="20"/>
              <w:ind w:left="20"/>
              <w:jc w:val="both"/>
            </w:pPr>
            <w:r>
              <w:rPr>
                <w:rFonts w:ascii="Times New Roman"/>
                <w:b w:val="false"/>
                <w:i w:val="false"/>
                <w:color w:val="000000"/>
                <w:sz w:val="20"/>
              </w:rPr>
              <w:t>
Наименование</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p>
            <w:pPr>
              <w:spacing w:after="20"/>
              <w:ind w:left="20"/>
              <w:jc w:val="both"/>
            </w:pPr>
            <w:r>
              <w:rPr>
                <w:rFonts w:ascii="Times New Roman"/>
                <w:b w:val="false"/>
                <w:i w:val="false"/>
                <w:color w:val="000000"/>
                <w:sz w:val="20"/>
              </w:rPr>
              <w:t>
Примечание</w:t>
            </w:r>
          </w:p>
        </w:tc>
      </w:tr>
      <w:tr>
        <w:trPr>
          <w:trHeight w:val="30" w:hRule="atLeast"/>
        </w:trPr>
        <w:tc>
          <w:tcPr>
            <w:tcW w:w="10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Орман заңнамасын бұзу туралы оқиғалар саны</w:t>
            </w:r>
          </w:p>
          <w:p>
            <w:pPr>
              <w:spacing w:after="20"/>
              <w:ind w:left="20"/>
              <w:jc w:val="both"/>
            </w:pPr>
            <w:r>
              <w:rPr>
                <w:rFonts w:ascii="Times New Roman"/>
                <w:b w:val="false"/>
                <w:i w:val="false"/>
                <w:color w:val="000000"/>
                <w:sz w:val="20"/>
              </w:rPr>
              <w:t>
Зарегистрировано случаев нарушения лесного законодательства</w:t>
            </w:r>
          </w:p>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val="false"/>
                <w:i w:val="false"/>
                <w:color w:val="000000"/>
                <w:sz w:val="20"/>
              </w:rPr>
              <w:t xml:space="preserve">. </w:t>
            </w:r>
            <w:r>
              <w:rPr>
                <w:rFonts w:ascii="Times New Roman"/>
                <w:b/>
                <w:i w:val="false"/>
                <w:color w:val="000000"/>
                <w:sz w:val="20"/>
              </w:rPr>
              <w:t>Әкімшілік бұзушылықтар үшін толтырылған хаттамалар</w:t>
            </w:r>
          </w:p>
          <w:p>
            <w:pPr>
              <w:spacing w:after="20"/>
              <w:ind w:left="20"/>
              <w:jc w:val="both"/>
            </w:pPr>
            <w:r>
              <w:rPr>
                <w:rFonts w:ascii="Times New Roman"/>
                <w:b w:val="false"/>
                <w:i w:val="false"/>
                <w:color w:val="000000"/>
                <w:sz w:val="20"/>
              </w:rPr>
              <w:t>
Составлено протоколов об административных нарушениях</w:t>
            </w:r>
          </w:p>
          <w:p>
            <w:pPr>
              <w:spacing w:after="20"/>
              <w:ind w:left="20"/>
              <w:jc w:val="both"/>
            </w:pPr>
            <w:r>
              <w:rPr>
                <w:rFonts w:ascii="Times New Roman"/>
                <w:b w:val="false"/>
                <w:i w:val="false"/>
                <w:color w:val="000000"/>
                <w:sz w:val="20"/>
              </w:rPr>
              <w:t>
</w:t>
            </w:r>
            <w:r>
              <w:rPr>
                <w:rFonts w:ascii="Times New Roman"/>
                <w:b/>
                <w:i w:val="false"/>
                <w:color w:val="000000"/>
                <w:sz w:val="20"/>
              </w:rPr>
              <w:t>3. Әкімшілік бұзушылақтарды жауапқа тартуы</w:t>
            </w:r>
          </w:p>
          <w:p>
            <w:pPr>
              <w:spacing w:after="20"/>
              <w:ind w:left="20"/>
              <w:jc w:val="both"/>
            </w:pPr>
            <w:r>
              <w:rPr>
                <w:rFonts w:ascii="Times New Roman"/>
                <w:b w:val="false"/>
                <w:i w:val="false"/>
                <w:color w:val="000000"/>
                <w:sz w:val="20"/>
              </w:rPr>
              <w:t>
Привлечено к административной ответственности</w:t>
            </w:r>
          </w:p>
          <w:p>
            <w:pPr>
              <w:spacing w:after="20"/>
              <w:ind w:left="20"/>
              <w:jc w:val="both"/>
            </w:pPr>
            <w:r>
              <w:rPr>
                <w:rFonts w:ascii="Times New Roman"/>
                <w:b w:val="false"/>
                <w:i w:val="false"/>
                <w:color w:val="000000"/>
                <w:sz w:val="20"/>
              </w:rPr>
              <w:t>
</w:t>
            </w:r>
            <w:r>
              <w:rPr>
                <w:rFonts w:ascii="Times New Roman"/>
                <w:b/>
                <w:i w:val="false"/>
                <w:color w:val="000000"/>
                <w:sz w:val="20"/>
              </w:rPr>
              <w:t>4. Сотқа берілген істер</w:t>
            </w:r>
          </w:p>
          <w:p>
            <w:pPr>
              <w:spacing w:after="20"/>
              <w:ind w:left="20"/>
              <w:jc w:val="both"/>
            </w:pPr>
            <w:r>
              <w:rPr>
                <w:rFonts w:ascii="Times New Roman"/>
                <w:b w:val="false"/>
                <w:i w:val="false"/>
                <w:color w:val="000000"/>
                <w:sz w:val="20"/>
              </w:rPr>
              <w:t>
Передано дел в суд</w:t>
            </w:r>
          </w:p>
          <w:p>
            <w:pPr>
              <w:spacing w:after="20"/>
              <w:ind w:left="20"/>
              <w:jc w:val="both"/>
            </w:pPr>
            <w:r>
              <w:rPr>
                <w:rFonts w:ascii="Times New Roman"/>
                <w:b w:val="false"/>
                <w:i w:val="false"/>
                <w:color w:val="000000"/>
                <w:sz w:val="20"/>
              </w:rPr>
              <w:t>
</w:t>
            </w:r>
            <w:r>
              <w:rPr>
                <w:rFonts w:ascii="Times New Roman"/>
                <w:b/>
                <w:i w:val="false"/>
                <w:color w:val="000000"/>
                <w:sz w:val="20"/>
              </w:rPr>
              <w:t>5. Айыппұл өндіріп алынды</w:t>
            </w:r>
          </w:p>
          <w:p>
            <w:pPr>
              <w:spacing w:after="20"/>
              <w:ind w:left="20"/>
              <w:jc w:val="both"/>
            </w:pPr>
            <w:r>
              <w:rPr>
                <w:rFonts w:ascii="Times New Roman"/>
                <w:b w:val="false"/>
                <w:i w:val="false"/>
                <w:color w:val="000000"/>
                <w:sz w:val="20"/>
              </w:rPr>
              <w:t>
Взыскано штрафов</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                                 Мекенжайы</w:t>
      </w:r>
    </w:p>
    <w:p>
      <w:pPr>
        <w:spacing w:after="0"/>
        <w:ind w:left="0"/>
        <w:jc w:val="both"/>
      </w:pPr>
      <w:r>
        <w:rPr>
          <w:rFonts w:ascii="Times New Roman"/>
          <w:b w:val="false"/>
          <w:i w:val="false"/>
          <w:color w:val="000000"/>
          <w:sz w:val="28"/>
        </w:rPr>
        <w:t>
      Наименование</w:t>
      </w:r>
      <w:r>
        <w:rPr>
          <w:rFonts w:ascii="Times New Roman"/>
          <w:b/>
          <w:i w:val="false"/>
          <w:color w:val="000000"/>
          <w:sz w:val="28"/>
        </w:rPr>
        <w:t>__________________________</w:t>
      </w:r>
      <w:r>
        <w:rPr>
          <w:rFonts w:ascii="Times New Roman"/>
          <w:b w:val="false"/>
          <w:i w:val="false"/>
          <w:color w:val="000000"/>
          <w:sz w:val="28"/>
        </w:rPr>
        <w:t xml:space="preserve"> Адрес</w:t>
      </w:r>
      <w:r>
        <w:rPr>
          <w:rFonts w:ascii="Times New Roman"/>
          <w:b/>
          <w:i w:val="false"/>
          <w:color w:val="000000"/>
          <w:sz w:val="28"/>
        </w:rPr>
        <w:t>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Телефон 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пошта мекенжайы</w:t>
      </w:r>
    </w:p>
    <w:p>
      <w:pPr>
        <w:spacing w:after="0"/>
        <w:ind w:left="0"/>
        <w:jc w:val="both"/>
      </w:pPr>
      <w:r>
        <w:rPr>
          <w:rFonts w:ascii="Times New Roman"/>
          <w:b w:val="false"/>
          <w:i w:val="false"/>
          <w:color w:val="000000"/>
          <w:sz w:val="28"/>
        </w:rPr>
        <w:t>
      Адрес электронной почты</w:t>
      </w:r>
      <w:r>
        <w:rPr>
          <w:rFonts w:ascii="Times New Roman"/>
          <w:b/>
          <w:i w:val="false"/>
          <w:color w:val="000000"/>
          <w:sz w:val="28"/>
        </w:rPr>
        <w:t>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xml:space="preserve">
      Исполнитель </w:t>
      </w:r>
      <w:r>
        <w:rPr>
          <w:rFonts w:ascii="Times New Roman"/>
          <w:b/>
          <w:i w:val="false"/>
          <w:color w:val="000000"/>
          <w:sz w:val="28"/>
        </w:rPr>
        <w:t>___________________________________________ ________</w:t>
      </w:r>
    </w:p>
    <w:p>
      <w:pPr>
        <w:spacing w:after="0"/>
        <w:ind w:left="0"/>
        <w:jc w:val="both"/>
      </w:pPr>
      <w:r>
        <w:rPr>
          <w:rFonts w:ascii="Times New Roman"/>
          <w:b w:val="false"/>
          <w:i w:val="false"/>
          <w:color w:val="000000"/>
          <w:sz w:val="28"/>
        </w:rPr>
        <w:t>
      тегі, аты және әкесінің аты            қолы</w:t>
      </w:r>
    </w:p>
    <w:p>
      <w:pPr>
        <w:spacing w:after="0"/>
        <w:ind w:left="0"/>
        <w:jc w:val="both"/>
      </w:pPr>
      <w:r>
        <w:rPr>
          <w:rFonts w:ascii="Times New Roman"/>
          <w:b w:val="false"/>
          <w:i w:val="false"/>
          <w:color w:val="000000"/>
          <w:sz w:val="28"/>
        </w:rPr>
        <w:t>
                           (бар болған жағдайда)               подпись</w:t>
      </w:r>
    </w:p>
    <w:p>
      <w:pPr>
        <w:spacing w:after="0"/>
        <w:ind w:left="0"/>
        <w:jc w:val="both"/>
      </w:pPr>
      <w:r>
        <w:rPr>
          <w:rFonts w:ascii="Times New Roman"/>
          <w:b w:val="false"/>
          <w:i w:val="false"/>
          <w:color w:val="000000"/>
          <w:sz w:val="28"/>
        </w:rPr>
        <w:t>
                           фамилия, имя и отчество</w:t>
      </w:r>
    </w:p>
    <w:p>
      <w:pPr>
        <w:spacing w:after="0"/>
        <w:ind w:left="0"/>
        <w:jc w:val="both"/>
      </w:pPr>
      <w:r>
        <w:rPr>
          <w:rFonts w:ascii="Times New Roman"/>
          <w:b w:val="false"/>
          <w:i w:val="false"/>
          <w:color w:val="000000"/>
          <w:sz w:val="28"/>
        </w:rPr>
        <w:t>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w:t>
      </w:r>
      <w:r>
        <w:rPr>
          <w:rFonts w:ascii="Times New Roman"/>
          <w:b/>
          <w:i w:val="false"/>
          <w:color w:val="000000"/>
          <w:sz w:val="28"/>
        </w:rPr>
        <w:t>________________________________________ 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тегі, аты және әкесінің аты            қолы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(бар болған жағдайда)              </w:t>
      </w:r>
      <w:r>
        <w:rPr>
          <w:rFonts w:ascii="Times New Roman"/>
          <w:b w:val="false"/>
          <w:i w:val="false"/>
          <w:color w:val="000000"/>
          <w:sz w:val="28"/>
        </w:rPr>
        <w:t xml:space="preserve">подпись </w:t>
      </w:r>
    </w:p>
    <w:p>
      <w:pPr>
        <w:spacing w:after="0"/>
        <w:ind w:left="0"/>
        <w:jc w:val="both"/>
      </w:pPr>
      <w:r>
        <w:rPr>
          <w:rFonts w:ascii="Times New Roman"/>
          <w:b w:val="false"/>
          <w:i w:val="false"/>
          <w:color w:val="000000"/>
          <w:sz w:val="28"/>
        </w:rPr>
        <w:t>
                           фамилия, имя и отчество</w:t>
      </w:r>
    </w:p>
    <w:p>
      <w:pPr>
        <w:spacing w:after="0"/>
        <w:ind w:left="0"/>
        <w:jc w:val="both"/>
      </w:pPr>
      <w:r>
        <w:rPr>
          <w:rFonts w:ascii="Times New Roman"/>
          <w:b w:val="false"/>
          <w:i w:val="false"/>
          <w:color w:val="000000"/>
          <w:sz w:val="28"/>
        </w:rPr>
        <w:t>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
      Главный бухгалтер</w:t>
      </w:r>
      <w:r>
        <w:rPr>
          <w:rFonts w:ascii="Times New Roman"/>
          <w:b/>
          <w:i w:val="false"/>
          <w:color w:val="000000"/>
          <w:sz w:val="28"/>
        </w:rPr>
        <w:t xml:space="preserve"> ___________________________________ 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тегі, аты және әкесінің аты        қолы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(бар болған жағдайда)           </w:t>
      </w:r>
      <w:r>
        <w:rPr>
          <w:rFonts w:ascii="Times New Roman"/>
          <w:b w:val="false"/>
          <w:i w:val="false"/>
          <w:color w:val="000000"/>
          <w:sz w:val="28"/>
        </w:rPr>
        <w:t>подпись</w:t>
      </w:r>
    </w:p>
    <w:p>
      <w:pPr>
        <w:spacing w:after="0"/>
        <w:ind w:left="0"/>
        <w:jc w:val="both"/>
      </w:pPr>
      <w:r>
        <w:rPr>
          <w:rFonts w:ascii="Times New Roman"/>
          <w:b w:val="false"/>
          <w:i w:val="false"/>
          <w:color w:val="000000"/>
          <w:sz w:val="28"/>
        </w:rPr>
        <w:t>
                             фамилия, имя и отчество</w:t>
      </w:r>
    </w:p>
    <w:p>
      <w:pPr>
        <w:spacing w:after="0"/>
        <w:ind w:left="0"/>
        <w:jc w:val="both"/>
      </w:pPr>
      <w:r>
        <w:rPr>
          <w:rFonts w:ascii="Times New Roman"/>
          <w:b w:val="false"/>
          <w:i w:val="false"/>
          <w:color w:val="000000"/>
          <w:sz w:val="28"/>
        </w:rPr>
        <w:t>
                                 (при его наличии)</w:t>
      </w:r>
    </w:p>
    <w:p>
      <w:pPr>
        <w:spacing w:after="0"/>
        <w:ind w:left="0"/>
        <w:jc w:val="both"/>
      </w:pPr>
      <w:r>
        <w:rPr>
          <w:rFonts w:ascii="Times New Roman"/>
          <w:b w:val="false"/>
          <w:i w:val="false"/>
          <w:color w:val="000000"/>
          <w:sz w:val="28"/>
        </w:rPr>
        <w:t>
                           Мөрдің орны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Место печати (при наличии)</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30 желтоқсандағы</w:t>
            </w:r>
            <w:r>
              <w:br/>
            </w:r>
            <w:r>
              <w:rPr>
                <w:rFonts w:ascii="Times New Roman"/>
                <w:b w:val="false"/>
                <w:i w:val="false"/>
                <w:color w:val="000000"/>
                <w:sz w:val="20"/>
              </w:rPr>
              <w:t>№ 231 бұйрығына 8-қосымша</w:t>
            </w:r>
          </w:p>
        </w:tc>
      </w:tr>
    </w:tbl>
    <w:bookmarkStart w:name="z113" w:id="83"/>
    <w:p>
      <w:pPr>
        <w:spacing w:after="0"/>
        <w:ind w:left="0"/>
        <w:jc w:val="left"/>
      </w:pPr>
      <w:r>
        <w:rPr>
          <w:rFonts w:ascii="Times New Roman"/>
          <w:b/>
          <w:i w:val="false"/>
          <w:color w:val="000000"/>
        </w:rPr>
        <w:t xml:space="preserve"> "Орман заңнамасын бұзу туралы есеп" ведомстволық статистикалық байқаудың статистикалық нысанын толтыру жөніндегі нұсқаулық (7191202 коды, индексі 5 орманшар, кезеңділігі тоқсандық)</w:t>
      </w:r>
    </w:p>
    <w:bookmarkEnd w:id="83"/>
    <w:bookmarkStart w:name="z114" w:id="84"/>
    <w:p>
      <w:pPr>
        <w:spacing w:after="0"/>
        <w:ind w:left="0"/>
        <w:jc w:val="both"/>
      </w:pPr>
      <w:r>
        <w:rPr>
          <w:rFonts w:ascii="Times New Roman"/>
          <w:b w:val="false"/>
          <w:i w:val="false"/>
          <w:color w:val="000000"/>
          <w:sz w:val="28"/>
        </w:rPr>
        <w:t xml:space="preserve">
      1. Осы нұсқаулық "Мемлекеттік статистика туралы" Қазақстан Республикасы Заңының </w:t>
      </w:r>
      <w:r>
        <w:rPr>
          <w:rFonts w:ascii="Times New Roman"/>
          <w:b w:val="false"/>
          <w:i w:val="false"/>
          <w:color w:val="000000"/>
          <w:sz w:val="28"/>
        </w:rPr>
        <w:t>12-бабының</w:t>
      </w:r>
      <w:r>
        <w:rPr>
          <w:rFonts w:ascii="Times New Roman"/>
          <w:b w:val="false"/>
          <w:i w:val="false"/>
          <w:color w:val="000000"/>
          <w:sz w:val="28"/>
        </w:rPr>
        <w:t xml:space="preserve"> 8) тармақшасына сәйкес әзірленді және "Орман заңнамасын бұзу туралы есеп" (коды 7191202, индексі 5 орманшар, кезеңділігі тоқсандық) (бұдан әрі – статистикалық нысан) ведомстволық статистикалық байқаудың статистикалық нысанын толтыру тәртібін нақтылайды.</w:t>
      </w:r>
    </w:p>
    <w:bookmarkEnd w:id="84"/>
    <w:bookmarkStart w:name="z115" w:id="85"/>
    <w:p>
      <w:pPr>
        <w:spacing w:after="0"/>
        <w:ind w:left="0"/>
        <w:jc w:val="both"/>
      </w:pPr>
      <w:r>
        <w:rPr>
          <w:rFonts w:ascii="Times New Roman"/>
          <w:b w:val="false"/>
          <w:i w:val="false"/>
          <w:color w:val="000000"/>
          <w:sz w:val="28"/>
        </w:rPr>
        <w:t>
      2. Статистикалық нысан бойынша есептеме осы нұсқаулыққа сәйкес түсіндірме жазбасымен қоса беріледі.</w:t>
      </w:r>
    </w:p>
    <w:bookmarkEnd w:id="85"/>
    <w:bookmarkStart w:name="z116" w:id="86"/>
    <w:p>
      <w:pPr>
        <w:spacing w:after="0"/>
        <w:ind w:left="0"/>
        <w:jc w:val="both"/>
      </w:pPr>
      <w:r>
        <w:rPr>
          <w:rFonts w:ascii="Times New Roman"/>
          <w:b w:val="false"/>
          <w:i w:val="false"/>
          <w:color w:val="000000"/>
          <w:sz w:val="28"/>
        </w:rPr>
        <w:t>
      3. Барлық көрсеткіштер жыл басынан бергі үдемелі қорытындымен бастапқы құжаттама: ағаш кесу билеттері, орман билеттері, орман шығынының кітабы, айналма ревизиясы актілері, ағаш кесілген жерлерді куәландыру актілері деректерінің, орман, аңшылық шаруашылығы және ерекше қорғалатын табиғи аумақтар (бұдан әрі – ЕҚТА) саласындағы әкімшілік құқық бұзушылықтар туралы хаттамалар мен әкімшілік құқық бұзушылықтар бойынша қаулылардың негізінде толтырылады.</w:t>
      </w:r>
    </w:p>
    <w:bookmarkEnd w:id="86"/>
    <w:bookmarkStart w:name="z117" w:id="87"/>
    <w:p>
      <w:pPr>
        <w:spacing w:after="0"/>
        <w:ind w:left="0"/>
        <w:jc w:val="both"/>
      </w:pPr>
      <w:r>
        <w:rPr>
          <w:rFonts w:ascii="Times New Roman"/>
          <w:b w:val="false"/>
          <w:i w:val="false"/>
          <w:color w:val="000000"/>
          <w:sz w:val="28"/>
        </w:rPr>
        <w:t>
      4. 01-жол бойынша деректер айналмалар ревизиясы кезінде анықталған осы мекемеде есепті кезеңде жасалған орман заңнамасының барлық тәртіп бұзушылықтары бойынша енгізіледі. Көрсеткіштер орман тәртібін бұзудың әрбір түрі бойынша жеке келтіріледі.</w:t>
      </w:r>
    </w:p>
    <w:bookmarkEnd w:id="87"/>
    <w:p>
      <w:pPr>
        <w:spacing w:after="0"/>
        <w:ind w:left="0"/>
        <w:jc w:val="both"/>
      </w:pPr>
      <w:r>
        <w:rPr>
          <w:rFonts w:ascii="Times New Roman"/>
          <w:b w:val="false"/>
          <w:i w:val="false"/>
          <w:color w:val="000000"/>
          <w:sz w:val="28"/>
        </w:rPr>
        <w:t>
      02-жол бойынша анықталмаған тәртіп бұзушылар жасаған орман заңнамасының бұзушылықтары бойынша деректер келтіріледі.</w:t>
      </w:r>
    </w:p>
    <w:p>
      <w:pPr>
        <w:spacing w:after="0"/>
        <w:ind w:left="0"/>
        <w:jc w:val="both"/>
      </w:pPr>
      <w:r>
        <w:rPr>
          <w:rFonts w:ascii="Times New Roman"/>
          <w:b w:val="false"/>
          <w:i w:val="false"/>
          <w:color w:val="000000"/>
          <w:sz w:val="28"/>
        </w:rPr>
        <w:t>
      Тәртіп бұзудың түрлері 3, 6, 10 және 13 бағандар бойынша келтірілген залалдың есеп-қисабы әрбір оқиға бойынша орман, аңшылық шаруашылығы және ЕҚТА саласындағы әкімшілік құқық бұзушылықтар туралы хаттамалар деректерінің және белгіленген тәртіпте бекітілген орман шаруашылығына келтірілген залалды өтеу мөлшерлерінің негізінде жасалады.</w:t>
      </w:r>
    </w:p>
    <w:p>
      <w:pPr>
        <w:spacing w:after="0"/>
        <w:ind w:left="0"/>
        <w:jc w:val="both"/>
      </w:pPr>
      <w:r>
        <w:rPr>
          <w:rFonts w:ascii="Times New Roman"/>
          <w:b w:val="false"/>
          <w:i w:val="false"/>
          <w:color w:val="000000"/>
          <w:sz w:val="28"/>
        </w:rPr>
        <w:t>
      3, 6 және 9-жолдарда сот және құқық қорғау органдарына қарау үшін жіберілген орман тәртібін бұзушылық материалдары бойынша ғана деректер көрсетіледі.</w:t>
      </w:r>
    </w:p>
    <w:bookmarkStart w:name="z118" w:id="88"/>
    <w:p>
      <w:pPr>
        <w:spacing w:after="0"/>
        <w:ind w:left="0"/>
        <w:jc w:val="both"/>
      </w:pPr>
      <w:r>
        <w:rPr>
          <w:rFonts w:ascii="Times New Roman"/>
          <w:b w:val="false"/>
          <w:i w:val="false"/>
          <w:color w:val="000000"/>
          <w:sz w:val="28"/>
        </w:rPr>
        <w:t>
      Көрсеткіштер: алқап бойынша - тұтас гектарлармен, массасы бойынша – тұтас текше метрлермен, сомасы бойынша – оннан бір белгіге дейін дәлдікпен мың теңгеде келтіріледі.</w:t>
      </w:r>
    </w:p>
    <w:bookmarkEnd w:id="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30 желтоқсандағы</w:t>
            </w:r>
            <w:r>
              <w:br/>
            </w:r>
            <w:r>
              <w:rPr>
                <w:rFonts w:ascii="Times New Roman"/>
                <w:b w:val="false"/>
                <w:i w:val="false"/>
                <w:color w:val="000000"/>
                <w:sz w:val="20"/>
              </w:rPr>
              <w:t>№ 231 бұйрығына 9-қосымша</w:t>
            </w:r>
          </w:p>
        </w:tc>
      </w:tr>
    </w:tbl>
    <w:tbl>
      <w:tblPr>
        <w:tblW w:w="0" w:type="auto"/>
        <w:tblCellSpacing w:w="0" w:type="auto"/>
        <w:tblBorders>
          <w:top w:val="none"/>
          <w:left w:val="none"/>
          <w:bottom w:val="none"/>
          <w:right w:val="none"/>
          <w:insideH w:val="none"/>
          <w:insideV w:val="none"/>
        </w:tblBorders>
      </w:tblPr>
      <w:tblGrid>
        <w:gridCol w:w="3714"/>
        <w:gridCol w:w="1"/>
        <w:gridCol w:w="1"/>
        <w:gridCol w:w="94"/>
        <w:gridCol w:w="12394"/>
        <w:gridCol w:w="94"/>
      </w:tblGrid>
      <w:tr>
        <w:trPr>
          <w:trHeight w:val="30" w:hRule="atLeast"/>
        </w:trPr>
        <w:tc>
          <w:tcPr>
            <w:tcW w:w="3714" w:type="dxa"/>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298700" cy="161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9 к приказу исполняющего обязанности Председателя Комитета по статистике Министерство национальной экономики Республики Казахстан от 30 декабря 2015 года  № 231</w:t>
            </w:r>
          </w:p>
        </w:tc>
      </w:tr>
      <w:tr>
        <w:trPr>
          <w:trHeight w:val="30" w:hRule="atLeast"/>
        </w:trPr>
        <w:tc>
          <w:tcPr>
            <w:tcW w:w="0" w:type="auto"/>
            <w:vMerge/>
            <w:tcBorders>
              <w:top w:val="nil"/>
            </w:tcBorders>
          </w:tc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Ведомстволық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ведомственного статистического наблюдения</w:t>
            </w:r>
          </w:p>
        </w:tc>
        <w:tc>
          <w:tcPr>
            <w:tcW w:w="0" w:type="auto"/>
            <w:gridSpan w:val="2"/>
            <w:vMerge/>
            <w:tcBorders>
              <w:top w:val="nil"/>
            </w:tcBorders>
          </w:tc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 Ауыл шаруашылығы министрлігінің Орман шаруашылығы және жануарлар дүниесі комитетіне тапсырылады.</w:t>
            </w:r>
          </w:p>
          <w:p>
            <w:pPr>
              <w:spacing w:after="20"/>
              <w:ind w:left="20"/>
              <w:jc w:val="both"/>
            </w:pPr>
            <w:r>
              <w:rPr>
                <w:rFonts w:ascii="Times New Roman"/>
                <w:b w:val="false"/>
                <w:i w:val="false"/>
                <w:color w:val="000000"/>
                <w:sz w:val="20"/>
              </w:rPr>
              <w:t>
Представляется Комитету лесного хозяйства и животного мира Министерства сельского хозяйства Республики Казахстан.</w:t>
            </w:r>
          </w:p>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www.stat.gov.kz сайтынан алуға болады</w:t>
            </w:r>
          </w:p>
          <w:p>
            <w:pPr>
              <w:spacing w:after="20"/>
              <w:ind w:left="20"/>
              <w:jc w:val="both"/>
            </w:pPr>
            <w:r>
              <w:rPr>
                <w:rFonts w:ascii="Times New Roman"/>
                <w:b w:val="false"/>
                <w:i w:val="false"/>
                <w:color w:val="000000"/>
                <w:sz w:val="20"/>
              </w:rPr>
              <w:t>
Статистическую форму можно получить на сайте www.stat.gov.kz</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20"/>
              <w:ind w:left="20"/>
              <w:jc w:val="both"/>
            </w:pP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3"/>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7151204</w:t>
            </w:r>
          </w:p>
          <w:p>
            <w:pPr>
              <w:spacing w:after="20"/>
              <w:ind w:left="20"/>
              <w:jc w:val="both"/>
            </w:pPr>
            <w:r>
              <w:rPr>
                <w:rFonts w:ascii="Times New Roman"/>
                <w:b w:val="false"/>
                <w:i w:val="false"/>
                <w:color w:val="000000"/>
                <w:sz w:val="20"/>
              </w:rPr>
              <w:t>
Код статистической формы 7151204 </w:t>
            </w:r>
          </w:p>
          <w:p>
            <w:pPr>
              <w:spacing w:after="20"/>
              <w:ind w:left="20"/>
              <w:jc w:val="both"/>
            </w:pPr>
            <w:r>
              <w:rPr>
                <w:rFonts w:ascii="Times New Roman"/>
                <w:b w:val="false"/>
                <w:i w:val="false"/>
                <w:color w:val="000000"/>
                <w:sz w:val="20"/>
              </w:rPr>
              <w:t>
</w:t>
            </w:r>
            <w:r>
              <w:rPr>
                <w:rFonts w:ascii="Times New Roman"/>
                <w:b/>
                <w:i w:val="false"/>
                <w:color w:val="000000"/>
                <w:sz w:val="20"/>
              </w:rPr>
              <w:t>8 ОШ</w:t>
            </w:r>
          </w:p>
          <w:p>
            <w:pPr>
              <w:spacing w:after="20"/>
              <w:ind w:left="20"/>
              <w:jc w:val="both"/>
            </w:pPr>
            <w:r>
              <w:rPr>
                <w:rFonts w:ascii="Times New Roman"/>
                <w:b w:val="false"/>
                <w:i w:val="false"/>
                <w:color w:val="000000"/>
                <w:sz w:val="20"/>
              </w:rPr>
              <w:t>
8 ЛХ</w:t>
            </w:r>
          </w:p>
          <w:p>
            <w:pPr>
              <w:spacing w:after="20"/>
              <w:ind w:left="20"/>
              <w:jc w:val="both"/>
            </w:pPr>
            <w:r>
              <w:rPr>
                <w:rFonts w:ascii="Times New Roman"/>
                <w:b w:val="false"/>
                <w:i w:val="false"/>
                <w:color w:val="000000"/>
                <w:sz w:val="20"/>
              </w:rPr>
              <w:t>
</w:t>
            </w:r>
            <w:r>
              <w:rPr>
                <w:rFonts w:ascii="Times New Roman"/>
                <w:b/>
                <w:i w:val="false"/>
                <w:color w:val="000000"/>
                <w:sz w:val="20"/>
              </w:rPr>
              <w:t>Жылдық</w:t>
            </w:r>
          </w:p>
          <w:p>
            <w:pPr>
              <w:spacing w:after="20"/>
              <w:ind w:left="20"/>
              <w:jc w:val="both"/>
            </w:pPr>
            <w:r>
              <w:rPr>
                <w:rFonts w:ascii="Times New Roman"/>
                <w:b w:val="false"/>
                <w:i w:val="false"/>
                <w:color w:val="000000"/>
                <w:sz w:val="20"/>
              </w:rPr>
              <w:t>
Годовая</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Орман дақылдарымен жұмыс туралы және ормандарды қалпына келтіру туралы есеп</w:t>
            </w:r>
          </w:p>
          <w:p>
            <w:pPr>
              <w:spacing w:after="20"/>
              <w:ind w:left="20"/>
              <w:jc w:val="both"/>
            </w:pPr>
            <w:r>
              <w:rPr>
                <w:rFonts w:ascii="Times New Roman"/>
                <w:b w:val="false"/>
                <w:i w:val="false"/>
                <w:color w:val="000000"/>
                <w:sz w:val="20"/>
              </w:rPr>
              <w:t>
Отчет о работе с лесными культурами и о лесовозобновлении</w:t>
            </w:r>
          </w:p>
        </w:tc>
      </w:tr>
      <w:tr>
        <w:trPr>
          <w:trHeight w:val="30" w:hRule="atLeast"/>
        </w:trPr>
        <w:tc>
          <w:tcPr>
            <w:tcW w:w="0" w:type="auto"/>
            <w:gridSpan w:val="3"/>
            <w:vMerge/>
            <w:tcBorders>
              <w:top w:val="nil"/>
            </w:tcBorders>
          </w:tcP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p>
          <w:p>
            <w:pPr>
              <w:spacing w:after="20"/>
              <w:ind w:left="20"/>
              <w:jc w:val="both"/>
            </w:pPr>
            <w:r>
              <w:rPr>
                <w:rFonts w:ascii="Times New Roman"/>
                <w:b w:val="false"/>
                <w:i w:val="false"/>
                <w:color w:val="000000"/>
                <w:sz w:val="20"/>
              </w:rPr>
              <w:t xml:space="preserve">
Отчетный период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Орман шаруашылығы мемлекеттік мекемелері, мемлекеттік табиғи қорықтар, мемлекеттік ұлттық табиғи парктер, мемлекеттік орман табиғи резерваттары, облыстық орман және аңшылық шаруашылығы аумақтық инспекциялары, "Қазақ орман орналастыру кәсіпорыны" Республикалық мемлекеттік қазыналық кәсіпорын тапсырады.</w:t>
            </w:r>
          </w:p>
          <w:p>
            <w:pPr>
              <w:spacing w:after="20"/>
              <w:ind w:left="20"/>
              <w:jc w:val="both"/>
            </w:pPr>
            <w:r>
              <w:rPr>
                <w:rFonts w:ascii="Times New Roman"/>
                <w:b w:val="false"/>
                <w:i w:val="false"/>
                <w:color w:val="000000"/>
                <w:sz w:val="20"/>
              </w:rPr>
              <w:t>
Представляют - государственные учреждения лесного хозяйства, государственные природные заповедники, государственные национальные природные парки, государственные лесные природные резерваты, областные территориальные инспекции лесного хозяйства, Респбуликанское государственное казенное предприятие "Казахское лесоустроительное предприятие".</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 есепті кезеңнен кейін – орман шаруашылығы мемлекеттік мекемелері, мемлекеттік табиғи қорықтар, мемлекеттік ұлттық табиғи парктер, мемлекеттік орман табиғи резерваттары – 10 қарашаға дейін, облыстық орман шаруашылығы және жануарлар дүниесі аумақтық инспекциялары – 20 қарашаға дейін, "Қазақ орман орналастыру кәсіпорыны" Республикалық мемлекеттік қазыналық кәсіпорын – 15 қаңтарға дейін.</w:t>
            </w:r>
          </w:p>
          <w:p>
            <w:pPr>
              <w:spacing w:after="20"/>
              <w:ind w:left="20"/>
              <w:jc w:val="both"/>
            </w:pPr>
            <w:r>
              <w:rPr>
                <w:rFonts w:ascii="Times New Roman"/>
                <w:b w:val="false"/>
                <w:i w:val="false"/>
                <w:color w:val="000000"/>
                <w:sz w:val="20"/>
              </w:rPr>
              <w:t>
Срок представления после отчетного периода – государственные  учреждения лесного хозяйства, государственные природные заповедники, государственные национальные природные парки, государственные лесные природные резерваты – 10 ноября, областные территориальные инспекции лесного хозяйства и животного мира – 20 ноября, Респбуликанское государственное казенное предприятие "Казахское лесоустроительное предприятие" – 15 января.</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w:t>
            </w:r>
            <w:r>
              <w:rPr>
                <w:rFonts w:ascii="Times New Roman"/>
                <w:b w:val="false"/>
                <w:i w:val="false"/>
                <w:color w:val="000000"/>
                <w:sz w:val="20"/>
              </w:rPr>
              <w:t> </w:t>
            </w:r>
            <w:r>
              <w:rPr>
                <w:rFonts w:ascii="Times New Roman"/>
                <w:b/>
                <w:i w:val="false"/>
                <w:color w:val="000000"/>
                <w:sz w:val="20"/>
              </w:rPr>
              <w:t>коды</w:t>
            </w:r>
          </w:p>
          <w:p>
            <w:pPr>
              <w:spacing w:after="20"/>
              <w:ind w:left="20"/>
              <w:jc w:val="both"/>
            </w:pPr>
            <w:r>
              <w:rPr>
                <w:rFonts w:ascii="Times New Roman"/>
                <w:b w:val="false"/>
                <w:i w:val="false"/>
                <w:color w:val="000000"/>
                <w:sz w:val="20"/>
              </w:rPr>
              <w:t>
Код БИН</w:t>
            </w:r>
          </w:p>
        </w:tc>
        <w:tc>
          <w:tcPr>
            <w:tcW w:w="0" w:type="auto"/>
            <w:gridSpan w:val="4"/>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 коды</w:t>
            </w:r>
          </w:p>
          <w:p>
            <w:pPr>
              <w:spacing w:after="20"/>
              <w:ind w:left="20"/>
              <w:jc w:val="both"/>
            </w:pPr>
            <w:r>
              <w:rPr>
                <w:rFonts w:ascii="Times New Roman"/>
                <w:b w:val="false"/>
                <w:i w:val="false"/>
                <w:color w:val="000000"/>
                <w:sz w:val="20"/>
              </w:rPr>
              <w:t>
Код ИИН</w:t>
            </w:r>
          </w:p>
        </w:tc>
        <w:tc>
          <w:tcPr>
            <w:tcW w:w="0" w:type="auto"/>
            <w:gridSpan w:val="4"/>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 Тұқымбақтарда, мектептерде, плантацияларда отырғызу материалдарының болуы (толтыру дәлдігі: алқабы – 0,1 гектар, көлемі – тұтас мың дана)</w:t>
      </w:r>
    </w:p>
    <w:p>
      <w:pPr>
        <w:spacing w:after="0"/>
        <w:ind w:left="0"/>
        <w:jc w:val="both"/>
      </w:pPr>
      <w:r>
        <w:rPr>
          <w:rFonts w:ascii="Times New Roman"/>
          <w:b w:val="false"/>
          <w:i w:val="false"/>
          <w:color w:val="000000"/>
          <w:sz w:val="28"/>
        </w:rPr>
        <w:t>
      Наличие посадочного материала в питомниках, школах и на плантациях (точность заполнения: площадь – 0,1 гектар, объем – в целых тысяч штук)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5"/>
        <w:gridCol w:w="968"/>
        <w:gridCol w:w="1342"/>
        <w:gridCol w:w="1342"/>
        <w:gridCol w:w="1342"/>
        <w:gridCol w:w="1342"/>
        <w:gridCol w:w="1342"/>
        <w:gridCol w:w="1342"/>
        <w:gridCol w:w="1342"/>
        <w:gridCol w:w="1343"/>
      </w:tblGrid>
      <w:tr>
        <w:trPr>
          <w:trHeight w:val="30" w:hRule="atLeast"/>
        </w:trPr>
        <w:tc>
          <w:tcPr>
            <w:tcW w:w="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Тұқым</w:t>
            </w:r>
          </w:p>
          <w:p>
            <w:pPr>
              <w:spacing w:after="20"/>
              <w:ind w:left="20"/>
              <w:jc w:val="both"/>
            </w:pPr>
            <w:r>
              <w:rPr>
                <w:rFonts w:ascii="Times New Roman"/>
                <w:b w:val="false"/>
                <w:i w:val="false"/>
                <w:color w:val="000000"/>
                <w:sz w:val="20"/>
              </w:rPr>
              <w:t>
Порода</w:t>
            </w:r>
          </w:p>
        </w:tc>
        <w:tc>
          <w:tcPr>
            <w:tcW w:w="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Тұқым коды</w:t>
            </w:r>
          </w:p>
          <w:p>
            <w:pPr>
              <w:spacing w:after="20"/>
              <w:ind w:left="20"/>
              <w:jc w:val="both"/>
            </w:pPr>
            <w:r>
              <w:rPr>
                <w:rFonts w:ascii="Times New Roman"/>
                <w:b w:val="false"/>
                <w:i w:val="false"/>
                <w:color w:val="000000"/>
                <w:sz w:val="20"/>
              </w:rPr>
              <w:t>
Код породы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жылдық екпе көшеттер</w:t>
            </w:r>
          </w:p>
          <w:p>
            <w:pPr>
              <w:spacing w:after="20"/>
              <w:ind w:left="20"/>
              <w:jc w:val="both"/>
            </w:pPr>
            <w:r>
              <w:rPr>
                <w:rFonts w:ascii="Times New Roman"/>
                <w:b w:val="false"/>
                <w:i w:val="false"/>
                <w:color w:val="000000"/>
                <w:sz w:val="20"/>
              </w:rPr>
              <w:t>
Сеянцы однолетние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Екі жылдық және одан ересек екпе көшеттер</w:t>
            </w:r>
          </w:p>
          <w:p>
            <w:pPr>
              <w:spacing w:after="20"/>
              <w:ind w:left="20"/>
              <w:jc w:val="both"/>
            </w:pPr>
            <w:r>
              <w:rPr>
                <w:rFonts w:ascii="Times New Roman"/>
                <w:b w:val="false"/>
                <w:i w:val="false"/>
                <w:color w:val="000000"/>
                <w:sz w:val="20"/>
              </w:rPr>
              <w:t>
Сеянцы двух лет и старше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стандартты</w:t>
            </w:r>
          </w:p>
          <w:p>
            <w:pPr>
              <w:spacing w:after="20"/>
              <w:ind w:left="20"/>
              <w:jc w:val="both"/>
            </w:pPr>
            <w:r>
              <w:rPr>
                <w:rFonts w:ascii="Times New Roman"/>
                <w:b w:val="false"/>
                <w:i w:val="false"/>
                <w:color w:val="000000"/>
                <w:sz w:val="20"/>
              </w:rPr>
              <w:t>
из них стандартных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стандартты</w:t>
            </w:r>
          </w:p>
          <w:p>
            <w:pPr>
              <w:spacing w:after="20"/>
              <w:ind w:left="20"/>
              <w:jc w:val="both"/>
            </w:pPr>
            <w:r>
              <w:rPr>
                <w:rFonts w:ascii="Times New Roman"/>
                <w:b w:val="false"/>
                <w:i w:val="false"/>
                <w:color w:val="000000"/>
                <w:sz w:val="20"/>
              </w:rPr>
              <w:t>
из них стандартных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гектар</w:t>
            </w:r>
          </w:p>
          <w:p>
            <w:pPr>
              <w:spacing w:after="20"/>
              <w:ind w:left="20"/>
              <w:jc w:val="both"/>
            </w:pPr>
            <w:r>
              <w:rPr>
                <w:rFonts w:ascii="Times New Roman"/>
                <w:b w:val="false"/>
                <w:i w:val="false"/>
                <w:color w:val="000000"/>
                <w:sz w:val="20"/>
              </w:rPr>
              <w:t>
гектар</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дана</w:t>
            </w:r>
          </w:p>
          <w:p>
            <w:pPr>
              <w:spacing w:after="20"/>
              <w:ind w:left="20"/>
              <w:jc w:val="both"/>
            </w:pPr>
            <w:r>
              <w:rPr>
                <w:rFonts w:ascii="Times New Roman"/>
                <w:b w:val="false"/>
                <w:i w:val="false"/>
                <w:color w:val="000000"/>
                <w:sz w:val="20"/>
              </w:rPr>
              <w:t>
тысяч штук</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гектар</w:t>
            </w:r>
          </w:p>
          <w:p>
            <w:pPr>
              <w:spacing w:after="20"/>
              <w:ind w:left="20"/>
              <w:jc w:val="both"/>
            </w:pPr>
            <w:r>
              <w:rPr>
                <w:rFonts w:ascii="Times New Roman"/>
                <w:b w:val="false"/>
                <w:i w:val="false"/>
                <w:color w:val="000000"/>
                <w:sz w:val="20"/>
              </w:rPr>
              <w:t>
гектар</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дана</w:t>
            </w:r>
          </w:p>
          <w:p>
            <w:pPr>
              <w:spacing w:after="20"/>
              <w:ind w:left="20"/>
              <w:jc w:val="both"/>
            </w:pPr>
            <w:r>
              <w:rPr>
                <w:rFonts w:ascii="Times New Roman"/>
                <w:b w:val="false"/>
                <w:i w:val="false"/>
                <w:color w:val="000000"/>
                <w:sz w:val="20"/>
              </w:rPr>
              <w:t>
тысяч штук</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гектар</w:t>
            </w:r>
          </w:p>
          <w:p>
            <w:pPr>
              <w:spacing w:after="20"/>
              <w:ind w:left="20"/>
              <w:jc w:val="both"/>
            </w:pPr>
            <w:r>
              <w:rPr>
                <w:rFonts w:ascii="Times New Roman"/>
                <w:b w:val="false"/>
                <w:i w:val="false"/>
                <w:color w:val="000000"/>
                <w:sz w:val="20"/>
              </w:rPr>
              <w:t>
гектар</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дана</w:t>
            </w:r>
          </w:p>
          <w:p>
            <w:pPr>
              <w:spacing w:after="20"/>
              <w:ind w:left="20"/>
              <w:jc w:val="both"/>
            </w:pPr>
            <w:r>
              <w:rPr>
                <w:rFonts w:ascii="Times New Roman"/>
                <w:b w:val="false"/>
                <w:i w:val="false"/>
                <w:color w:val="000000"/>
                <w:sz w:val="20"/>
              </w:rPr>
              <w:t>
тысяч штук</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гектар</w:t>
            </w:r>
          </w:p>
          <w:p>
            <w:pPr>
              <w:spacing w:after="20"/>
              <w:ind w:left="20"/>
              <w:jc w:val="both"/>
            </w:pPr>
            <w:r>
              <w:rPr>
                <w:rFonts w:ascii="Times New Roman"/>
                <w:b w:val="false"/>
                <w:i w:val="false"/>
                <w:color w:val="000000"/>
                <w:sz w:val="20"/>
              </w:rPr>
              <w:t>
гектар</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дана</w:t>
            </w:r>
          </w:p>
          <w:p>
            <w:pPr>
              <w:spacing w:after="20"/>
              <w:ind w:left="20"/>
              <w:jc w:val="both"/>
            </w:pPr>
            <w:r>
              <w:rPr>
                <w:rFonts w:ascii="Times New Roman"/>
                <w:b w:val="false"/>
                <w:i w:val="false"/>
                <w:color w:val="000000"/>
                <w:sz w:val="20"/>
              </w:rPr>
              <w:t>
тысяч штук</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
        <w:gridCol w:w="577"/>
        <w:gridCol w:w="799"/>
        <w:gridCol w:w="1241"/>
        <w:gridCol w:w="2058"/>
        <w:gridCol w:w="1241"/>
        <w:gridCol w:w="3024"/>
        <w:gridCol w:w="1241"/>
        <w:gridCol w:w="1764"/>
      </w:tblGrid>
      <w:tr>
        <w:trPr>
          <w:trHeight w:val="30" w:hRule="atLeast"/>
        </w:trPr>
        <w:tc>
          <w:tcPr>
            <w:tcW w:w="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Тұқым</w:t>
            </w:r>
          </w:p>
          <w:p>
            <w:pPr>
              <w:spacing w:after="20"/>
              <w:ind w:left="20"/>
              <w:jc w:val="both"/>
            </w:pPr>
            <w:r>
              <w:rPr>
                <w:rFonts w:ascii="Times New Roman"/>
                <w:b w:val="false"/>
                <w:i w:val="false"/>
                <w:color w:val="000000"/>
                <w:sz w:val="20"/>
              </w:rPr>
              <w:t>
Порода</w:t>
            </w:r>
          </w:p>
        </w:tc>
        <w:tc>
          <w:tcPr>
            <w:tcW w:w="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Тұқым коды</w:t>
            </w:r>
          </w:p>
          <w:p>
            <w:pPr>
              <w:spacing w:after="20"/>
              <w:ind w:left="20"/>
              <w:jc w:val="both"/>
            </w:pPr>
            <w:r>
              <w:rPr>
                <w:rFonts w:ascii="Times New Roman"/>
                <w:b w:val="false"/>
                <w:i w:val="false"/>
                <w:color w:val="000000"/>
                <w:sz w:val="20"/>
              </w:rPr>
              <w:t>
Код породы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Көшеттер мен тамырланған қалемшелер</w:t>
            </w:r>
          </w:p>
          <w:p>
            <w:pPr>
              <w:spacing w:after="20"/>
              <w:ind w:left="20"/>
              <w:jc w:val="both"/>
            </w:pPr>
            <w:r>
              <w:rPr>
                <w:rFonts w:ascii="Times New Roman"/>
                <w:b w:val="false"/>
                <w:i w:val="false"/>
                <w:color w:val="000000"/>
                <w:sz w:val="20"/>
              </w:rPr>
              <w:t>
Саженцы и укорененные черенки</w:t>
            </w:r>
          </w:p>
        </w:tc>
        <w:tc>
          <w:tcPr>
            <w:tcW w:w="1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Аналық плантациялар, гектар</w:t>
            </w:r>
          </w:p>
          <w:p>
            <w:pPr>
              <w:spacing w:after="20"/>
              <w:ind w:left="20"/>
              <w:jc w:val="both"/>
            </w:pPr>
            <w:r>
              <w:rPr>
                <w:rFonts w:ascii="Times New Roman"/>
                <w:b w:val="false"/>
                <w:i w:val="false"/>
                <w:color w:val="000000"/>
                <w:sz w:val="20"/>
              </w:rPr>
              <w:t>
Маточные плантации, гектар</w:t>
            </w:r>
          </w:p>
        </w:tc>
        <w:tc>
          <w:tcPr>
            <w:tcW w:w="3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Осының алдындағы жылғы күздің және үстіміздегі жылғы көктемнің шықпай қалған егістері, гектар</w:t>
            </w:r>
          </w:p>
          <w:p>
            <w:pPr>
              <w:spacing w:after="20"/>
              <w:ind w:left="20"/>
              <w:jc w:val="both"/>
            </w:pPr>
            <w:r>
              <w:rPr>
                <w:rFonts w:ascii="Times New Roman"/>
                <w:b w:val="false"/>
                <w:i w:val="false"/>
                <w:color w:val="000000"/>
                <w:sz w:val="20"/>
              </w:rPr>
              <w:t>
Погибшие посевы осени предыдущего года и весны текущего года,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гектардан стандарттық көшеттердің шығымы</w:t>
            </w:r>
          </w:p>
          <w:p>
            <w:pPr>
              <w:spacing w:after="20"/>
              <w:ind w:left="20"/>
              <w:jc w:val="both"/>
            </w:pPr>
            <w:r>
              <w:rPr>
                <w:rFonts w:ascii="Times New Roman"/>
                <w:b w:val="false"/>
                <w:i w:val="false"/>
                <w:color w:val="000000"/>
                <w:sz w:val="20"/>
              </w:rPr>
              <w:t>
Выход стандартных сеянцев с 1 гектара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20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стандартты (мың дана)</w:t>
            </w:r>
          </w:p>
          <w:p>
            <w:pPr>
              <w:spacing w:after="20"/>
              <w:ind w:left="20"/>
              <w:jc w:val="both"/>
            </w:pPr>
            <w:r>
              <w:rPr>
                <w:rFonts w:ascii="Times New Roman"/>
                <w:b w:val="false"/>
                <w:i w:val="false"/>
                <w:color w:val="000000"/>
                <w:sz w:val="20"/>
              </w:rPr>
              <w:t xml:space="preserve">
в том числе стандартных (тысяч штук)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дана</w:t>
            </w:r>
          </w:p>
          <w:p>
            <w:pPr>
              <w:spacing w:after="20"/>
              <w:ind w:left="20"/>
              <w:jc w:val="both"/>
            </w:pPr>
            <w:r>
              <w:rPr>
                <w:rFonts w:ascii="Times New Roman"/>
                <w:b w:val="false"/>
                <w:i w:val="false"/>
                <w:color w:val="000000"/>
                <w:sz w:val="20"/>
              </w:rPr>
              <w:t>
тысяч штук</w:t>
            </w:r>
          </w:p>
        </w:tc>
        <w:tc>
          <w:tcPr>
            <w:tcW w:w="1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жоспарлы шығымға %</w:t>
            </w:r>
          </w:p>
          <w:p>
            <w:pPr>
              <w:spacing w:after="20"/>
              <w:ind w:left="20"/>
              <w:jc w:val="both"/>
            </w:pPr>
            <w:r>
              <w:rPr>
                <w:rFonts w:ascii="Times New Roman"/>
                <w:b w:val="false"/>
                <w:i w:val="false"/>
                <w:color w:val="000000"/>
                <w:sz w:val="20"/>
              </w:rPr>
              <w:t>
% к плановому выходу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гектар</w:t>
            </w:r>
          </w:p>
          <w:p>
            <w:pPr>
              <w:spacing w:after="20"/>
              <w:ind w:left="20"/>
              <w:jc w:val="both"/>
            </w:pPr>
            <w:r>
              <w:rPr>
                <w:rFonts w:ascii="Times New Roman"/>
                <w:b w:val="false"/>
                <w:i w:val="false"/>
                <w:color w:val="000000"/>
                <w:sz w:val="20"/>
              </w:rPr>
              <w:t>
гектар</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дана</w:t>
            </w:r>
          </w:p>
          <w:p>
            <w:pPr>
              <w:spacing w:after="20"/>
              <w:ind w:left="20"/>
              <w:jc w:val="both"/>
            </w:pPr>
            <w:r>
              <w:rPr>
                <w:rFonts w:ascii="Times New Roman"/>
                <w:b w:val="false"/>
                <w:i w:val="false"/>
                <w:color w:val="000000"/>
                <w:sz w:val="20"/>
              </w:rPr>
              <w:t>
тысяч штук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Орман дақылдарының өсімталдығы (толтыру дәлдігі: алқабы – тұтас гектарлармен, өсімталдығы – 0,1%)</w:t>
      </w:r>
    </w:p>
    <w:p>
      <w:pPr>
        <w:spacing w:after="0"/>
        <w:ind w:left="0"/>
        <w:jc w:val="both"/>
      </w:pPr>
      <w:r>
        <w:rPr>
          <w:rFonts w:ascii="Times New Roman"/>
          <w:b w:val="false"/>
          <w:i w:val="false"/>
          <w:color w:val="000000"/>
          <w:sz w:val="28"/>
        </w:rPr>
        <w:t>
      Приживаемость лесных культур (точность заполнения: площадь – в целых гектарах, приживаемость – 0,1%)</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Екпелер түрлері _____________________________________</w:t>
      </w:r>
    </w:p>
    <w:p>
      <w:pPr>
        <w:spacing w:after="0"/>
        <w:ind w:left="0"/>
        <w:jc w:val="both"/>
      </w:pPr>
      <w:r>
        <w:rPr>
          <w:rFonts w:ascii="Times New Roman"/>
          <w:b w:val="false"/>
          <w:i w:val="false"/>
          <w:color w:val="000000"/>
          <w:sz w:val="28"/>
        </w:rPr>
        <w:t>
      Вид насаждений 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
        <w:gridCol w:w="610"/>
        <w:gridCol w:w="846"/>
        <w:gridCol w:w="1081"/>
        <w:gridCol w:w="846"/>
        <w:gridCol w:w="1081"/>
        <w:gridCol w:w="1787"/>
        <w:gridCol w:w="1316"/>
        <w:gridCol w:w="2335"/>
        <w:gridCol w:w="2023"/>
      </w:tblGrid>
      <w:tr>
        <w:trPr>
          <w:trHeight w:val="30" w:hRule="atLeast"/>
        </w:trPr>
        <w:tc>
          <w:tcPr>
            <w:tcW w:w="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Тұқым</w:t>
            </w:r>
          </w:p>
          <w:p>
            <w:pPr>
              <w:spacing w:after="20"/>
              <w:ind w:left="20"/>
              <w:jc w:val="both"/>
            </w:pPr>
            <w:r>
              <w:rPr>
                <w:rFonts w:ascii="Times New Roman"/>
                <w:b w:val="false"/>
                <w:i w:val="false"/>
                <w:color w:val="000000"/>
                <w:sz w:val="20"/>
              </w:rPr>
              <w:t>
Порода</w:t>
            </w:r>
          </w:p>
        </w:tc>
        <w:tc>
          <w:tcPr>
            <w:tcW w:w="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Тұқым коды</w:t>
            </w:r>
          </w:p>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породы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Отырғызылған орман дақылдары, гектар</w:t>
            </w:r>
          </w:p>
          <w:p>
            <w:pPr>
              <w:spacing w:after="20"/>
              <w:ind w:left="20"/>
              <w:jc w:val="both"/>
            </w:pPr>
            <w:r>
              <w:rPr>
                <w:rFonts w:ascii="Times New Roman"/>
                <w:b w:val="false"/>
                <w:i w:val="false"/>
                <w:color w:val="000000"/>
                <w:sz w:val="20"/>
              </w:rPr>
              <w:t>
Заложено лесных культур,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Түгенделген, гектар</w:t>
            </w:r>
          </w:p>
          <w:p>
            <w:pPr>
              <w:spacing w:after="20"/>
              <w:ind w:left="20"/>
              <w:jc w:val="both"/>
            </w:pPr>
            <w:r>
              <w:rPr>
                <w:rFonts w:ascii="Times New Roman"/>
                <w:b w:val="false"/>
                <w:i w:val="false"/>
                <w:color w:val="000000"/>
                <w:sz w:val="20"/>
              </w:rPr>
              <w:t>
Проинвентаризовано, гектар</w:t>
            </w:r>
          </w:p>
        </w:tc>
        <w:tc>
          <w:tcPr>
            <w:tcW w:w="1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Түгенделгендердің жалпы санынан шықпай қалғаны, гектар</w:t>
            </w:r>
          </w:p>
          <w:p>
            <w:pPr>
              <w:spacing w:after="20"/>
              <w:ind w:left="20"/>
              <w:jc w:val="both"/>
            </w:pPr>
            <w:r>
              <w:rPr>
                <w:rFonts w:ascii="Times New Roman"/>
                <w:b w:val="false"/>
                <w:i w:val="false"/>
                <w:color w:val="000000"/>
                <w:sz w:val="20"/>
              </w:rPr>
              <w:t>
Из общего количества проинвентаризованых погибло, гектар</w:t>
            </w:r>
          </w:p>
        </w:tc>
        <w:tc>
          <w:tcPr>
            <w:tcW w:w="1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Сақталған орман дақылдары, гектар</w:t>
            </w:r>
          </w:p>
          <w:p>
            <w:pPr>
              <w:spacing w:after="20"/>
              <w:ind w:left="20"/>
              <w:jc w:val="both"/>
            </w:pPr>
            <w:r>
              <w:rPr>
                <w:rFonts w:ascii="Times New Roman"/>
                <w:b w:val="false"/>
                <w:i w:val="false"/>
                <w:color w:val="000000"/>
                <w:sz w:val="20"/>
              </w:rPr>
              <w:t>
Сохранилось лесных культур, гектар</w:t>
            </w:r>
          </w:p>
        </w:tc>
        <w:tc>
          <w:tcPr>
            <w:tcW w:w="2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Сақталған орман дақылдарының өсімталдығы %</w:t>
            </w:r>
          </w:p>
          <w:p>
            <w:pPr>
              <w:spacing w:after="20"/>
              <w:ind w:left="20"/>
              <w:jc w:val="both"/>
            </w:pPr>
            <w:r>
              <w:rPr>
                <w:rFonts w:ascii="Times New Roman"/>
                <w:b w:val="false"/>
                <w:i w:val="false"/>
                <w:color w:val="000000"/>
                <w:sz w:val="20"/>
              </w:rPr>
              <w:t>
Приживаемость сохранившихся лесных культур, %</w:t>
            </w:r>
          </w:p>
        </w:tc>
        <w:tc>
          <w:tcPr>
            <w:tcW w:w="2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Толықтыруды қажет ететін орман дақылдарының алқабы, гектар</w:t>
            </w:r>
          </w:p>
          <w:p>
            <w:pPr>
              <w:spacing w:after="20"/>
              <w:ind w:left="20"/>
              <w:jc w:val="both"/>
            </w:pPr>
            <w:r>
              <w:rPr>
                <w:rFonts w:ascii="Times New Roman"/>
                <w:b w:val="false"/>
                <w:i w:val="false"/>
                <w:color w:val="000000"/>
                <w:sz w:val="20"/>
              </w:rPr>
              <w:t>
Площадь лесных культур, требующих дополнения,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отырғызу</w:t>
            </w:r>
          </w:p>
          <w:p>
            <w:pPr>
              <w:spacing w:after="20"/>
              <w:ind w:left="20"/>
              <w:jc w:val="both"/>
            </w:pPr>
            <w:r>
              <w:rPr>
                <w:rFonts w:ascii="Times New Roman"/>
                <w:b w:val="false"/>
                <w:i w:val="false"/>
                <w:color w:val="000000"/>
                <w:sz w:val="20"/>
              </w:rPr>
              <w:t>
в том числе посадка</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отырғызу</w:t>
            </w:r>
          </w:p>
          <w:p>
            <w:pPr>
              <w:spacing w:after="20"/>
              <w:ind w:left="20"/>
              <w:jc w:val="both"/>
            </w:pPr>
            <w:r>
              <w:rPr>
                <w:rFonts w:ascii="Times New Roman"/>
                <w:b w:val="false"/>
                <w:i w:val="false"/>
                <w:color w:val="000000"/>
                <w:sz w:val="20"/>
              </w:rPr>
              <w:t>
в том числе посадка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3. Орман дақылдарын орман көмкерген жерлерге ауыстыру (толтыру дәлдігі – тұтас гектармен)</w:t>
      </w:r>
    </w:p>
    <w:p>
      <w:pPr>
        <w:spacing w:after="0"/>
        <w:ind w:left="0"/>
        <w:jc w:val="both"/>
      </w:pPr>
      <w:r>
        <w:rPr>
          <w:rFonts w:ascii="Times New Roman"/>
          <w:b w:val="false"/>
          <w:i w:val="false"/>
          <w:color w:val="000000"/>
          <w:sz w:val="28"/>
        </w:rPr>
        <w:t>
      Перевод лесных культур в покрытые лесом земли (точность заполнения – в целых гектарах)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6"/>
        <w:gridCol w:w="1080"/>
        <w:gridCol w:w="1470"/>
        <w:gridCol w:w="1471"/>
        <w:gridCol w:w="1471"/>
        <w:gridCol w:w="4182"/>
      </w:tblGrid>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Орман дақылдарының отырғызылған жылы</w:t>
            </w:r>
          </w:p>
          <w:p>
            <w:pPr>
              <w:spacing w:after="20"/>
              <w:ind w:left="20"/>
              <w:jc w:val="both"/>
            </w:pPr>
            <w:r>
              <w:rPr>
                <w:rFonts w:ascii="Times New Roman"/>
                <w:b w:val="false"/>
                <w:i w:val="false"/>
                <w:color w:val="000000"/>
                <w:sz w:val="20"/>
              </w:rPr>
              <w:t>
Год закладки лесных культур</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Жолдар коды</w:t>
            </w:r>
          </w:p>
          <w:p>
            <w:pPr>
              <w:spacing w:after="20"/>
              <w:ind w:left="20"/>
              <w:jc w:val="both"/>
            </w:pPr>
            <w:r>
              <w:rPr>
                <w:rFonts w:ascii="Times New Roman"/>
                <w:b w:val="false"/>
                <w:i w:val="false"/>
                <w:color w:val="000000"/>
                <w:sz w:val="20"/>
              </w:rPr>
              <w:t>
Код строки</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Отырғызылған орман дақылдары, есеп бойынша барлығы</w:t>
            </w:r>
          </w:p>
          <w:p>
            <w:pPr>
              <w:spacing w:after="20"/>
              <w:ind w:left="20"/>
              <w:jc w:val="both"/>
            </w:pPr>
            <w:r>
              <w:rPr>
                <w:rFonts w:ascii="Times New Roman"/>
                <w:b w:val="false"/>
                <w:i w:val="false"/>
                <w:color w:val="000000"/>
                <w:sz w:val="20"/>
              </w:rPr>
              <w:t>
Заложено лесных культур всего по отчету</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орман қорына қабылданған орман дақылдары</w:t>
            </w:r>
          </w:p>
          <w:p>
            <w:pPr>
              <w:spacing w:after="20"/>
              <w:ind w:left="20"/>
              <w:jc w:val="both"/>
            </w:pPr>
            <w:r>
              <w:rPr>
                <w:rFonts w:ascii="Times New Roman"/>
                <w:b w:val="false"/>
                <w:i w:val="false"/>
                <w:color w:val="000000"/>
                <w:sz w:val="20"/>
              </w:rPr>
              <w:t>
Принято в государственный лесной фонд лесных культур</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орман қорынан берілген орман дақылдары</w:t>
            </w:r>
          </w:p>
          <w:p>
            <w:pPr>
              <w:spacing w:after="20"/>
              <w:ind w:left="20"/>
              <w:jc w:val="both"/>
            </w:pPr>
            <w:r>
              <w:rPr>
                <w:rFonts w:ascii="Times New Roman"/>
                <w:b w:val="false"/>
                <w:i w:val="false"/>
                <w:color w:val="000000"/>
                <w:sz w:val="20"/>
              </w:rPr>
              <w:t>
Передано из государственного лесного фонда лесных культур</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Бастапқы дақылдарды қайта жаңарту, баубақшалар мен жаңғақ жемісті плантациялар отырғызу әдісімен егілген орман дақылдарының мемлекеттік орман қорында бар алқабы</w:t>
            </w:r>
          </w:p>
          <w:p>
            <w:pPr>
              <w:spacing w:after="20"/>
              <w:ind w:left="20"/>
              <w:jc w:val="both"/>
            </w:pPr>
            <w:r>
              <w:rPr>
                <w:rFonts w:ascii="Times New Roman"/>
                <w:b w:val="false"/>
                <w:i w:val="false"/>
                <w:color w:val="000000"/>
                <w:sz w:val="20"/>
              </w:rPr>
              <w:t>
Площадь числящихся в государственном лесном фонде лесных культур, заложенных методом реконструкции и предварительных культур, закладки садов и плантаций орехоплодных</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2003 жылы және одан бұрын</w:t>
            </w:r>
          </w:p>
          <w:p>
            <w:pPr>
              <w:spacing w:after="20"/>
              <w:ind w:left="20"/>
              <w:jc w:val="both"/>
            </w:pPr>
            <w:r>
              <w:rPr>
                <w:rFonts w:ascii="Times New Roman"/>
                <w:b w:val="false"/>
                <w:i w:val="false"/>
                <w:color w:val="000000"/>
                <w:sz w:val="20"/>
              </w:rPr>
              <w:t>
2003 год и ранее</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p>
            <w:pPr>
              <w:spacing w:after="20"/>
              <w:ind w:left="20"/>
              <w:jc w:val="both"/>
            </w:pPr>
            <w:r>
              <w:rPr>
                <w:rFonts w:ascii="Times New Roman"/>
                <w:b w:val="false"/>
                <w:i w:val="false"/>
                <w:color w:val="000000"/>
                <w:sz w:val="20"/>
              </w:rPr>
              <w:t>
Итого</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7"/>
        <w:gridCol w:w="1130"/>
        <w:gridCol w:w="728"/>
        <w:gridCol w:w="1336"/>
        <w:gridCol w:w="728"/>
        <w:gridCol w:w="3160"/>
        <w:gridCol w:w="728"/>
        <w:gridCol w:w="1743"/>
      </w:tblGrid>
      <w:tr>
        <w:trPr>
          <w:trHeight w:val="30" w:hRule="atLeast"/>
        </w:trPr>
        <w:tc>
          <w:tcPr>
            <w:tcW w:w="2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Орман дақылдарының отырғызылған жылы</w:t>
            </w:r>
          </w:p>
          <w:p>
            <w:pPr>
              <w:spacing w:after="20"/>
              <w:ind w:left="20"/>
              <w:jc w:val="both"/>
            </w:pPr>
            <w:r>
              <w:rPr>
                <w:rFonts w:ascii="Times New Roman"/>
                <w:b w:val="false"/>
                <w:i w:val="false"/>
                <w:color w:val="000000"/>
                <w:sz w:val="20"/>
              </w:rPr>
              <w:t>
Год закладки лесных культур</w:t>
            </w:r>
          </w:p>
        </w:tc>
        <w:tc>
          <w:tcPr>
            <w:tcW w:w="1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Жолдар коды</w:t>
            </w:r>
          </w:p>
          <w:p>
            <w:pPr>
              <w:spacing w:after="20"/>
              <w:ind w:left="20"/>
              <w:jc w:val="both"/>
            </w:pPr>
            <w:r>
              <w:rPr>
                <w:rFonts w:ascii="Times New Roman"/>
                <w:b w:val="false"/>
                <w:i w:val="false"/>
                <w:color w:val="000000"/>
                <w:sz w:val="20"/>
              </w:rPr>
              <w:t>
Код строки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Орман көмкерген жерлердегі ауыстырылған орман дақылдары</w:t>
            </w:r>
          </w:p>
          <w:p>
            <w:pPr>
              <w:spacing w:after="20"/>
              <w:ind w:left="20"/>
              <w:jc w:val="both"/>
            </w:pPr>
            <w:r>
              <w:rPr>
                <w:rFonts w:ascii="Times New Roman"/>
                <w:b w:val="false"/>
                <w:i w:val="false"/>
                <w:color w:val="000000"/>
                <w:sz w:val="20"/>
              </w:rPr>
              <w:t>
Переведено в покрытые лесом земли лесных культур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Осының алдындағы жылдары және есепке алу жылы есептен шығарылған орман дақылдары</w:t>
            </w:r>
          </w:p>
          <w:p>
            <w:pPr>
              <w:spacing w:after="20"/>
              <w:ind w:left="20"/>
              <w:jc w:val="both"/>
            </w:pPr>
            <w:r>
              <w:rPr>
                <w:rFonts w:ascii="Times New Roman"/>
                <w:b w:val="false"/>
                <w:i w:val="false"/>
                <w:color w:val="000000"/>
                <w:sz w:val="20"/>
              </w:rPr>
              <w:t>
Списано лесных культур в предыдущие годы и в годы учета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Орман көмкерген жерлерге ауыстырылмай қалған орман дақылдары</w:t>
            </w:r>
          </w:p>
          <w:p>
            <w:pPr>
              <w:spacing w:after="20"/>
              <w:ind w:left="20"/>
              <w:jc w:val="both"/>
            </w:pPr>
            <w:r>
              <w:rPr>
                <w:rFonts w:ascii="Times New Roman"/>
                <w:b w:val="false"/>
                <w:i w:val="false"/>
                <w:color w:val="000000"/>
                <w:sz w:val="20"/>
              </w:rPr>
              <w:t>
Осталось лесных культур, не переведенных в покрытые лесом земли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ағымдағы жылы</w:t>
            </w:r>
          </w:p>
          <w:p>
            <w:pPr>
              <w:spacing w:after="20"/>
              <w:ind w:left="20"/>
              <w:jc w:val="both"/>
            </w:pPr>
            <w:r>
              <w:rPr>
                <w:rFonts w:ascii="Times New Roman"/>
                <w:b w:val="false"/>
                <w:i w:val="false"/>
                <w:color w:val="000000"/>
                <w:sz w:val="20"/>
              </w:rPr>
              <w:t>
в том числе в текущем году</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бастапқы дақылдарды қайта жаңарту, баубақшалар мен жаңғақ жемісті плантациялар отырғызу әдісімен егілді</w:t>
            </w:r>
          </w:p>
          <w:p>
            <w:pPr>
              <w:spacing w:after="20"/>
              <w:ind w:left="20"/>
              <w:jc w:val="both"/>
            </w:pPr>
            <w:r>
              <w:rPr>
                <w:rFonts w:ascii="Times New Roman"/>
                <w:b w:val="false"/>
                <w:i w:val="false"/>
                <w:color w:val="000000"/>
                <w:sz w:val="20"/>
              </w:rPr>
              <w:t>
в том числе заложено методом реконструкции и предварительных культур, закладки садов и плантаций орехоплодных</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белгіленген мерзімде ауыстырылмағаны</w:t>
            </w:r>
          </w:p>
          <w:p>
            <w:pPr>
              <w:spacing w:after="20"/>
              <w:ind w:left="20"/>
              <w:jc w:val="both"/>
            </w:pPr>
            <w:r>
              <w:rPr>
                <w:rFonts w:ascii="Times New Roman"/>
                <w:b w:val="false"/>
                <w:i w:val="false"/>
                <w:color w:val="000000"/>
                <w:sz w:val="20"/>
              </w:rPr>
              <w:t>
в том числе не переведенных в установленный срок</w:t>
            </w:r>
          </w:p>
        </w:tc>
      </w:tr>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2003 жылы және одан бұрын</w:t>
            </w:r>
          </w:p>
          <w:p>
            <w:pPr>
              <w:spacing w:after="20"/>
              <w:ind w:left="20"/>
              <w:jc w:val="both"/>
            </w:pPr>
            <w:r>
              <w:rPr>
                <w:rFonts w:ascii="Times New Roman"/>
                <w:b w:val="false"/>
                <w:i w:val="false"/>
                <w:color w:val="000000"/>
                <w:sz w:val="20"/>
              </w:rPr>
              <w:t>
2003 год и ранее</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p>
            <w:pPr>
              <w:spacing w:after="20"/>
              <w:ind w:left="20"/>
              <w:jc w:val="both"/>
            </w:pPr>
            <w:r>
              <w:rPr>
                <w:rFonts w:ascii="Times New Roman"/>
                <w:b w:val="false"/>
                <w:i w:val="false"/>
                <w:color w:val="000000"/>
                <w:sz w:val="20"/>
              </w:rPr>
              <w:t>
Итого</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4. Табиғи қалпына келтіруге көмектесу шаралары жүргізілген алқаптарда ормандары қалпына келтіру (толтыру дәлдігі – тұтас гектарлармен)</w:t>
      </w:r>
    </w:p>
    <w:p>
      <w:pPr>
        <w:spacing w:after="0"/>
        <w:ind w:left="0"/>
        <w:jc w:val="both"/>
      </w:pPr>
      <w:r>
        <w:rPr>
          <w:rFonts w:ascii="Times New Roman"/>
          <w:b w:val="false"/>
          <w:i w:val="false"/>
          <w:color w:val="000000"/>
          <w:sz w:val="28"/>
        </w:rPr>
        <w:t>
      Лесовозобновление на площадях с проведенными мерами содействия естественному возобновлению (точность заполнения – в целых гектарах)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6"/>
        <w:gridCol w:w="1445"/>
        <w:gridCol w:w="3347"/>
        <w:gridCol w:w="931"/>
        <w:gridCol w:w="1709"/>
        <w:gridCol w:w="1709"/>
        <w:gridCol w:w="933"/>
      </w:tblGrid>
      <w:tr>
        <w:trPr>
          <w:trHeight w:val="30" w:hRule="atLeast"/>
        </w:trPr>
        <w:tc>
          <w:tcPr>
            <w:tcW w:w="22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Алқаптар санаты мен өткізілетін іс-шаралар</w:t>
            </w:r>
          </w:p>
          <w:p>
            <w:pPr>
              <w:spacing w:after="20"/>
              <w:ind w:left="20"/>
              <w:jc w:val="both"/>
            </w:pPr>
            <w:r>
              <w:rPr>
                <w:rFonts w:ascii="Times New Roman"/>
                <w:b w:val="false"/>
                <w:i w:val="false"/>
                <w:color w:val="000000"/>
                <w:sz w:val="20"/>
              </w:rPr>
              <w:t>
Категория площадей и проводимые мероприятия</w:t>
            </w:r>
          </w:p>
        </w:tc>
        <w:tc>
          <w:tcPr>
            <w:tcW w:w="1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Жолдар коды</w:t>
            </w:r>
          </w:p>
          <w:p>
            <w:pPr>
              <w:spacing w:after="20"/>
              <w:ind w:left="20"/>
              <w:jc w:val="both"/>
            </w:pPr>
            <w:r>
              <w:rPr>
                <w:rFonts w:ascii="Times New Roman"/>
                <w:b w:val="false"/>
                <w:i w:val="false"/>
                <w:color w:val="000000"/>
                <w:sz w:val="20"/>
              </w:rPr>
              <w:t>
Код строки</w:t>
            </w:r>
          </w:p>
        </w:tc>
        <w:tc>
          <w:tcPr>
            <w:tcW w:w="3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5-ші жылғы есеп бойынша көмек көрсетілетін алқаптар, гектар</w:t>
            </w:r>
          </w:p>
          <w:p>
            <w:pPr>
              <w:spacing w:after="20"/>
              <w:ind w:left="20"/>
              <w:jc w:val="both"/>
            </w:pPr>
            <w:r>
              <w:rPr>
                <w:rFonts w:ascii="Times New Roman"/>
                <w:b w:val="false"/>
                <w:i w:val="false"/>
                <w:color w:val="000000"/>
                <w:sz w:val="20"/>
              </w:rPr>
              <w:t>
Площадь содействия по учету на 5-ый год, гектар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басты тұқымдармен қалпына келтірілді</w:t>
            </w:r>
          </w:p>
          <w:p>
            <w:pPr>
              <w:spacing w:after="20"/>
              <w:ind w:left="20"/>
              <w:jc w:val="both"/>
            </w:pPr>
            <w:r>
              <w:rPr>
                <w:rFonts w:ascii="Times New Roman"/>
                <w:b w:val="false"/>
                <w:i w:val="false"/>
                <w:color w:val="000000"/>
                <w:sz w:val="20"/>
              </w:rPr>
              <w:t>
возобновилось главными породами</w:t>
            </w:r>
          </w:p>
        </w:tc>
        <w:tc>
          <w:tcPr>
            <w:tcW w:w="1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басты тұқымдармен қалпына </w:t>
            </w:r>
            <w:r>
              <w:rPr>
                <w:rFonts w:ascii="Times New Roman"/>
                <w:b/>
                <w:i w:val="false"/>
                <w:color w:val="000000"/>
                <w:sz w:val="20"/>
              </w:rPr>
              <w:t>келтіру аяқталған жоқ</w:t>
            </w:r>
          </w:p>
          <w:p>
            <w:pPr>
              <w:spacing w:after="20"/>
              <w:ind w:left="20"/>
              <w:jc w:val="both"/>
            </w:pPr>
            <w:r>
              <w:rPr>
                <w:rFonts w:ascii="Times New Roman"/>
                <w:b w:val="false"/>
                <w:i w:val="false"/>
                <w:color w:val="000000"/>
                <w:sz w:val="20"/>
              </w:rPr>
              <w:t>
возобновление главными породами не закончено</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есептен шығарылғаны</w:t>
            </w:r>
          </w:p>
          <w:p>
            <w:pPr>
              <w:spacing w:after="20"/>
              <w:ind w:left="20"/>
              <w:jc w:val="both"/>
            </w:pPr>
            <w:r>
              <w:rPr>
                <w:rFonts w:ascii="Times New Roman"/>
                <w:b w:val="false"/>
                <w:i w:val="false"/>
                <w:color w:val="000000"/>
                <w:sz w:val="20"/>
              </w:rPr>
              <w:t>
списано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қылқан және қатты жапырақтылар</w:t>
            </w:r>
          </w:p>
          <w:p>
            <w:pPr>
              <w:spacing w:after="20"/>
              <w:ind w:left="20"/>
              <w:jc w:val="both"/>
            </w:pPr>
            <w:r>
              <w:rPr>
                <w:rFonts w:ascii="Times New Roman"/>
                <w:b w:val="false"/>
                <w:i w:val="false"/>
                <w:color w:val="000000"/>
                <w:sz w:val="20"/>
              </w:rPr>
              <w:t>
из них хвойными и твердолиственными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xml:space="preserve">
Всего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p>
            <w:pPr>
              <w:spacing w:after="20"/>
              <w:ind w:left="20"/>
              <w:jc w:val="both"/>
            </w:pPr>
            <w:r>
              <w:rPr>
                <w:rFonts w:ascii="Times New Roman"/>
                <w:b w:val="false"/>
                <w:i w:val="false"/>
                <w:color w:val="000000"/>
                <w:sz w:val="20"/>
              </w:rPr>
              <w:t>
в том числе</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ағашы кесілген жерлерде</w:t>
            </w:r>
          </w:p>
          <w:p>
            <w:pPr>
              <w:spacing w:after="20"/>
              <w:ind w:left="20"/>
              <w:jc w:val="both"/>
            </w:pPr>
            <w:r>
              <w:rPr>
                <w:rFonts w:ascii="Times New Roman"/>
                <w:b w:val="false"/>
                <w:i w:val="false"/>
                <w:color w:val="000000"/>
                <w:sz w:val="20"/>
              </w:rPr>
              <w:t>
на вырубках</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орман шымылдығы астында</w:t>
            </w:r>
          </w:p>
          <w:p>
            <w:pPr>
              <w:spacing w:after="20"/>
              <w:ind w:left="20"/>
              <w:jc w:val="both"/>
            </w:pPr>
            <w:r>
              <w:rPr>
                <w:rFonts w:ascii="Times New Roman"/>
                <w:b w:val="false"/>
                <w:i w:val="false"/>
                <w:color w:val="000000"/>
                <w:sz w:val="20"/>
              </w:rPr>
              <w:t>
под пологом леса</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Ормандарды табиғи қалпына келтіруге көмектесу мына тәсілмен жүргізілді</w:t>
            </w:r>
          </w:p>
          <w:p>
            <w:pPr>
              <w:spacing w:after="20"/>
              <w:ind w:left="20"/>
              <w:jc w:val="both"/>
            </w:pPr>
            <w:r>
              <w:rPr>
                <w:rFonts w:ascii="Times New Roman"/>
                <w:b w:val="false"/>
                <w:i w:val="false"/>
                <w:color w:val="000000"/>
                <w:sz w:val="20"/>
              </w:rPr>
              <w:t>
Содействие естественному возобновлению леса произведено способом</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ағаш кесу кезінде ағаш өскінін сақтау</w:t>
            </w:r>
          </w:p>
          <w:p>
            <w:pPr>
              <w:spacing w:after="20"/>
              <w:ind w:left="20"/>
              <w:jc w:val="both"/>
            </w:pPr>
            <w:r>
              <w:rPr>
                <w:rFonts w:ascii="Times New Roman"/>
                <w:b w:val="false"/>
                <w:i w:val="false"/>
                <w:color w:val="000000"/>
                <w:sz w:val="20"/>
              </w:rPr>
              <w:t>
сохранения подроста при рубках леса</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алқаптарды қоршау</w:t>
            </w:r>
          </w:p>
          <w:p>
            <w:pPr>
              <w:spacing w:after="20"/>
              <w:ind w:left="20"/>
              <w:jc w:val="both"/>
            </w:pPr>
            <w:r>
              <w:rPr>
                <w:rFonts w:ascii="Times New Roman"/>
                <w:b w:val="false"/>
                <w:i w:val="false"/>
                <w:color w:val="000000"/>
                <w:sz w:val="20"/>
              </w:rPr>
              <w:t>
огораживания</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өзгелері</w:t>
            </w:r>
          </w:p>
          <w:p>
            <w:pPr>
              <w:spacing w:after="20"/>
              <w:ind w:left="20"/>
              <w:jc w:val="both"/>
            </w:pPr>
            <w:r>
              <w:rPr>
                <w:rFonts w:ascii="Times New Roman"/>
                <w:b w:val="false"/>
                <w:i w:val="false"/>
                <w:color w:val="000000"/>
                <w:sz w:val="20"/>
              </w:rPr>
              <w:t>
прочие</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5. Жас ағаштарды құнды ағаш екпелері санатына қосу (толтыру дәлдігі – тұтас гектарлармен)</w:t>
      </w:r>
    </w:p>
    <w:p>
      <w:pPr>
        <w:spacing w:after="0"/>
        <w:ind w:left="0"/>
        <w:jc w:val="both"/>
      </w:pPr>
      <w:r>
        <w:rPr>
          <w:rFonts w:ascii="Times New Roman"/>
          <w:b w:val="false"/>
          <w:i w:val="false"/>
          <w:color w:val="000000"/>
          <w:sz w:val="28"/>
        </w:rPr>
        <w:t>
      Ввод молодняков в категорию ценных древесных насаждений (точность заполнения – в целых гектарах)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3"/>
        <w:gridCol w:w="1536"/>
        <w:gridCol w:w="990"/>
        <w:gridCol w:w="2091"/>
      </w:tblGrid>
      <w:tr>
        <w:trPr>
          <w:trHeight w:val="30" w:hRule="atLeast"/>
        </w:trPr>
        <w:tc>
          <w:tcPr>
            <w:tcW w:w="7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Құнды ағаш екпелерінің санатына қосылатын жас ағаштардың атауы</w:t>
            </w:r>
          </w:p>
          <w:p>
            <w:pPr>
              <w:spacing w:after="20"/>
              <w:ind w:left="20"/>
              <w:jc w:val="both"/>
            </w:pPr>
            <w:r>
              <w:rPr>
                <w:rFonts w:ascii="Times New Roman"/>
                <w:b w:val="false"/>
                <w:i w:val="false"/>
                <w:color w:val="000000"/>
                <w:sz w:val="20"/>
              </w:rPr>
              <w:t>
Наименование молодняков, вводимых в категорию ценных древесных насаждений</w:t>
            </w:r>
          </w:p>
        </w:tc>
        <w:tc>
          <w:tcPr>
            <w:tcW w:w="1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Жолдар коды</w:t>
            </w:r>
          </w:p>
          <w:p>
            <w:pPr>
              <w:spacing w:after="20"/>
              <w:ind w:left="20"/>
              <w:jc w:val="both"/>
            </w:pPr>
            <w:r>
              <w:rPr>
                <w:rFonts w:ascii="Times New Roman"/>
                <w:b w:val="false"/>
                <w:i w:val="false"/>
                <w:color w:val="000000"/>
                <w:sz w:val="20"/>
              </w:rPr>
              <w:t>
Код строки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Жас ағаштар алқабы, гектар</w:t>
            </w:r>
          </w:p>
          <w:p>
            <w:pPr>
              <w:spacing w:after="20"/>
              <w:ind w:left="20"/>
              <w:jc w:val="both"/>
            </w:pPr>
            <w:r>
              <w:rPr>
                <w:rFonts w:ascii="Times New Roman"/>
                <w:b w:val="false"/>
                <w:i w:val="false"/>
                <w:color w:val="000000"/>
                <w:sz w:val="20"/>
              </w:rPr>
              <w:t>
Площадь молодняков,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қылқан, қатты жапырақты тұқымдар</w:t>
            </w:r>
          </w:p>
          <w:p>
            <w:pPr>
              <w:spacing w:after="20"/>
              <w:ind w:left="20"/>
              <w:jc w:val="both"/>
            </w:pPr>
            <w:r>
              <w:rPr>
                <w:rFonts w:ascii="Times New Roman"/>
                <w:b w:val="false"/>
                <w:i w:val="false"/>
                <w:color w:val="000000"/>
                <w:sz w:val="20"/>
              </w:rPr>
              <w:t>
из них хвойных, твердолиственных пород</w:t>
            </w:r>
          </w:p>
        </w:tc>
      </w:tr>
      <w:tr>
        <w:trPr>
          <w:trHeight w:val="30" w:hRule="atLeast"/>
        </w:trPr>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мыналар есебінен</w:t>
            </w:r>
          </w:p>
          <w:p>
            <w:pPr>
              <w:spacing w:after="20"/>
              <w:ind w:left="20"/>
              <w:jc w:val="both"/>
            </w:pPr>
            <w:r>
              <w:rPr>
                <w:rFonts w:ascii="Times New Roman"/>
                <w:b w:val="false"/>
                <w:i w:val="false"/>
                <w:color w:val="000000"/>
                <w:sz w:val="20"/>
              </w:rPr>
              <w:t>
в том числе за счет</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ағашы кесілген жерлер мен орман көмкермеген жерлердегі орман дақылдары</w:t>
            </w:r>
          </w:p>
          <w:p>
            <w:pPr>
              <w:spacing w:after="20"/>
              <w:ind w:left="20"/>
              <w:jc w:val="both"/>
            </w:pPr>
            <w:r>
              <w:rPr>
                <w:rFonts w:ascii="Times New Roman"/>
                <w:b w:val="false"/>
                <w:i w:val="false"/>
                <w:color w:val="000000"/>
                <w:sz w:val="20"/>
              </w:rPr>
              <w:t>
лесных культур на вырубках и не покрытых лесом землях</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орман шымылдығы астындағы құнсыз екпелерді қайта жаңарту тәртібімен орман дақылдары</w:t>
            </w:r>
          </w:p>
          <w:p>
            <w:pPr>
              <w:spacing w:after="20"/>
              <w:ind w:left="20"/>
              <w:jc w:val="both"/>
            </w:pPr>
            <w:r>
              <w:rPr>
                <w:rFonts w:ascii="Times New Roman"/>
                <w:b w:val="false"/>
                <w:i w:val="false"/>
                <w:color w:val="000000"/>
                <w:sz w:val="20"/>
              </w:rPr>
              <w:t>
лесных культур, созданных в порядке реконструкции малоценных насаждений и под пологом леса</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ағашы кесілген жерлер мен басқа орман көмкермеген жерлерде ормандарды табиғи қалпына келтіруге көмектесу шараларын жүргізу</w:t>
            </w:r>
          </w:p>
          <w:p>
            <w:pPr>
              <w:spacing w:after="20"/>
              <w:ind w:left="20"/>
              <w:jc w:val="both"/>
            </w:pPr>
            <w:r>
              <w:rPr>
                <w:rFonts w:ascii="Times New Roman"/>
                <w:b w:val="false"/>
                <w:i w:val="false"/>
                <w:color w:val="000000"/>
                <w:sz w:val="20"/>
              </w:rPr>
              <w:t>
проведения мер содействия естественному возобновлению леса на вырубках и других не покрытых лесом землях</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орман шымылдығы астында табиғи қалпына келтіруге көмектесу шараларын жүргізу</w:t>
            </w:r>
          </w:p>
          <w:p>
            <w:pPr>
              <w:spacing w:after="20"/>
              <w:ind w:left="20"/>
              <w:jc w:val="both"/>
            </w:pPr>
            <w:r>
              <w:rPr>
                <w:rFonts w:ascii="Times New Roman"/>
                <w:b w:val="false"/>
                <w:i w:val="false"/>
                <w:color w:val="000000"/>
                <w:sz w:val="20"/>
              </w:rPr>
              <w:t>
проведения мер содействия естественному возобновлению под пологом леса</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шаруашылық жағынан құнды ағаш тұқымдарымен табиғи </w:t>
            </w:r>
            <w:r>
              <w:rPr>
                <w:rFonts w:ascii="Times New Roman"/>
                <w:b/>
                <w:i w:val="false"/>
                <w:color w:val="000000"/>
                <w:sz w:val="20"/>
              </w:rPr>
              <w:t>өсуге қалдырылған ағашы кесілген жерлер, сондай-ақ ағаш кесу нәтижесінде қылқан және қатты жапырақтыларға ауыстырылған жапырақты жас ағаштар</w:t>
            </w:r>
          </w:p>
          <w:p>
            <w:pPr>
              <w:spacing w:after="20"/>
              <w:ind w:left="20"/>
              <w:jc w:val="both"/>
            </w:pPr>
            <w:r>
              <w:rPr>
                <w:rFonts w:ascii="Times New Roman"/>
                <w:b w:val="false"/>
                <w:i w:val="false"/>
                <w:color w:val="000000"/>
                <w:sz w:val="20"/>
              </w:rPr>
              <w:t>
вырубок, остановленных под естественное заращивание, возобновившихся хозяйственно-ценными древесными породами, а также лиственных молодняков, переведенных в результате рубок ухода в хвойные и твердолиственные</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                                   Мекенжайы</w:t>
      </w:r>
    </w:p>
    <w:p>
      <w:pPr>
        <w:spacing w:after="0"/>
        <w:ind w:left="0"/>
        <w:jc w:val="both"/>
      </w:pPr>
      <w:r>
        <w:rPr>
          <w:rFonts w:ascii="Times New Roman"/>
          <w:b w:val="false"/>
          <w:i w:val="false"/>
          <w:color w:val="000000"/>
          <w:sz w:val="28"/>
        </w:rPr>
        <w:t>
      Наименование</w:t>
      </w:r>
      <w:r>
        <w:rPr>
          <w:rFonts w:ascii="Times New Roman"/>
          <w:b/>
          <w:i w:val="false"/>
          <w:color w:val="000000"/>
          <w:sz w:val="28"/>
        </w:rPr>
        <w:t xml:space="preserve">____________________________ </w:t>
      </w:r>
      <w:r>
        <w:rPr>
          <w:rFonts w:ascii="Times New Roman"/>
          <w:b w:val="false"/>
          <w:i w:val="false"/>
          <w:color w:val="000000"/>
          <w:sz w:val="28"/>
        </w:rPr>
        <w:t xml:space="preserve">Адрес </w:t>
      </w:r>
      <w:r>
        <w:rPr>
          <w:rFonts w:ascii="Times New Roman"/>
          <w:b/>
          <w:i w:val="false"/>
          <w:color w:val="000000"/>
          <w:sz w:val="28"/>
        </w:rPr>
        <w:t>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Телефон 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пошта мекенжайы</w:t>
      </w:r>
    </w:p>
    <w:p>
      <w:pPr>
        <w:spacing w:after="0"/>
        <w:ind w:left="0"/>
        <w:jc w:val="both"/>
      </w:pPr>
      <w:r>
        <w:rPr>
          <w:rFonts w:ascii="Times New Roman"/>
          <w:b w:val="false"/>
          <w:i w:val="false"/>
          <w:color w:val="000000"/>
          <w:sz w:val="28"/>
        </w:rPr>
        <w:t>
      Адрес электронной почты</w:t>
      </w:r>
      <w:r>
        <w:rPr>
          <w:rFonts w:ascii="Times New Roman"/>
          <w:b/>
          <w:i w:val="false"/>
          <w:color w:val="000000"/>
          <w:sz w:val="28"/>
        </w:rPr>
        <w:t>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w:t>
      </w:r>
      <w:r>
        <w:rPr>
          <w:rFonts w:ascii="Times New Roman"/>
          <w:b/>
          <w:i w:val="false"/>
          <w:color w:val="000000"/>
          <w:sz w:val="28"/>
        </w:rPr>
        <w:t>_____________________________________ _______________</w:t>
      </w:r>
    </w:p>
    <w:p>
      <w:pPr>
        <w:spacing w:after="0"/>
        <w:ind w:left="0"/>
        <w:jc w:val="both"/>
      </w:pPr>
      <w:r>
        <w:rPr>
          <w:rFonts w:ascii="Times New Roman"/>
          <w:b w:val="false"/>
          <w:i w:val="false"/>
          <w:color w:val="000000"/>
          <w:sz w:val="28"/>
        </w:rPr>
        <w:t>
      тегі, аты және әкесінің аты        телефон</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фамилия, имя и отчество</w:t>
      </w:r>
    </w:p>
    <w:p>
      <w:pPr>
        <w:spacing w:after="0"/>
        <w:ind w:left="0"/>
        <w:jc w:val="both"/>
      </w:pPr>
      <w:r>
        <w:rPr>
          <w:rFonts w:ascii="Times New Roman"/>
          <w:b w:val="false"/>
          <w:i w:val="false"/>
          <w:color w:val="000000"/>
          <w:sz w:val="28"/>
        </w:rPr>
        <w:t>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w:t>
      </w:r>
      <w:r>
        <w:rPr>
          <w:rFonts w:ascii="Times New Roman"/>
          <w:b/>
          <w:i w:val="false"/>
          <w:color w:val="000000"/>
          <w:sz w:val="28"/>
        </w:rPr>
        <w:t>___________________________________________ 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қолы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(бар болған жағдайда)             </w:t>
      </w:r>
      <w:r>
        <w:rPr>
          <w:rFonts w:ascii="Times New Roman"/>
          <w:b w:val="false"/>
          <w:i w:val="false"/>
          <w:color w:val="000000"/>
          <w:sz w:val="28"/>
        </w:rPr>
        <w:t>подпись</w:t>
      </w:r>
    </w:p>
    <w:p>
      <w:pPr>
        <w:spacing w:after="0"/>
        <w:ind w:left="0"/>
        <w:jc w:val="both"/>
      </w:pPr>
      <w:r>
        <w:rPr>
          <w:rFonts w:ascii="Times New Roman"/>
          <w:b w:val="false"/>
          <w:i w:val="false"/>
          <w:color w:val="000000"/>
          <w:sz w:val="28"/>
        </w:rPr>
        <w:t>
                               фамилия, имя и отчество</w:t>
      </w:r>
    </w:p>
    <w:p>
      <w:pPr>
        <w:spacing w:after="0"/>
        <w:ind w:left="0"/>
        <w:jc w:val="both"/>
      </w:pPr>
      <w:r>
        <w:rPr>
          <w:rFonts w:ascii="Times New Roman"/>
          <w:b w:val="false"/>
          <w:i w:val="false"/>
          <w:color w:val="000000"/>
          <w:sz w:val="28"/>
        </w:rPr>
        <w:t>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
      Главный бухгалтер</w:t>
      </w:r>
      <w:r>
        <w:rPr>
          <w:rFonts w:ascii="Times New Roman"/>
          <w:b/>
          <w:i w:val="false"/>
          <w:color w:val="000000"/>
          <w:sz w:val="28"/>
        </w:rPr>
        <w:t xml:space="preserve"> ____________________________________  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тегі, аты және әкесінің аты       қолы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(бар болған жағдайда)         </w:t>
      </w:r>
      <w:r>
        <w:rPr>
          <w:rFonts w:ascii="Times New Roman"/>
          <w:b w:val="false"/>
          <w:i w:val="false"/>
          <w:color w:val="000000"/>
          <w:sz w:val="28"/>
        </w:rPr>
        <w:t>подпись</w:t>
      </w:r>
    </w:p>
    <w:p>
      <w:pPr>
        <w:spacing w:after="0"/>
        <w:ind w:left="0"/>
        <w:jc w:val="both"/>
      </w:pPr>
      <w:r>
        <w:rPr>
          <w:rFonts w:ascii="Times New Roman"/>
          <w:b w:val="false"/>
          <w:i w:val="false"/>
          <w:color w:val="000000"/>
          <w:sz w:val="28"/>
        </w:rPr>
        <w:t xml:space="preserve">
                                  фамилия, имя и отчество </w:t>
      </w:r>
    </w:p>
    <w:p>
      <w:pPr>
        <w:spacing w:after="0"/>
        <w:ind w:left="0"/>
        <w:jc w:val="both"/>
      </w:pPr>
      <w:r>
        <w:rPr>
          <w:rFonts w:ascii="Times New Roman"/>
          <w:b w:val="false"/>
          <w:i w:val="false"/>
          <w:color w:val="000000"/>
          <w:sz w:val="28"/>
        </w:rPr>
        <w:t>
                                     (при его наличии)</w:t>
      </w:r>
    </w:p>
    <w:p>
      <w:pPr>
        <w:spacing w:after="0"/>
        <w:ind w:left="0"/>
        <w:jc w:val="both"/>
      </w:pPr>
      <w:r>
        <w:rPr>
          <w:rFonts w:ascii="Times New Roman"/>
          <w:b w:val="false"/>
          <w:i w:val="false"/>
          <w:color w:val="000000"/>
          <w:sz w:val="28"/>
        </w:rPr>
        <w:t>
                                    Мөрдің орны (бар болған жағдайда)</w:t>
      </w:r>
    </w:p>
    <w:p>
      <w:pPr>
        <w:spacing w:after="0"/>
        <w:ind w:left="0"/>
        <w:jc w:val="both"/>
      </w:pPr>
      <w:r>
        <w:rPr>
          <w:rFonts w:ascii="Times New Roman"/>
          <w:b w:val="false"/>
          <w:i w:val="false"/>
          <w:color w:val="000000"/>
          <w:sz w:val="28"/>
        </w:rPr>
        <w:t>
      Место печати (при наличии)</w:t>
      </w:r>
    </w:p>
    <w:p>
      <w:pPr>
        <w:spacing w:after="0"/>
        <w:ind w:left="0"/>
        <w:jc w:val="both"/>
      </w:pPr>
      <w:r>
        <w:rPr>
          <w:rFonts w:ascii="Times New Roman"/>
          <w:b w:val="false"/>
          <w:i w:val="false"/>
          <w:color w:val="000000"/>
          <w:sz w:val="28"/>
        </w:rPr>
        <w:t xml:space="preserve">
      "Орман дақылдарымен жұмыс туралы және  </w:t>
      </w:r>
    </w:p>
    <w:p>
      <w:pPr>
        <w:spacing w:after="0"/>
        <w:ind w:left="0"/>
        <w:jc w:val="both"/>
      </w:pPr>
      <w:r>
        <w:rPr>
          <w:rFonts w:ascii="Times New Roman"/>
          <w:b w:val="false"/>
          <w:i w:val="false"/>
          <w:color w:val="000000"/>
          <w:sz w:val="28"/>
        </w:rPr>
        <w:t xml:space="preserve">
      ормандарды қалпына келтіру туралы есеп" </w:t>
      </w:r>
    </w:p>
    <w:p>
      <w:pPr>
        <w:spacing w:after="0"/>
        <w:ind w:left="0"/>
        <w:jc w:val="both"/>
      </w:pPr>
      <w:r>
        <w:rPr>
          <w:rFonts w:ascii="Times New Roman"/>
          <w:b w:val="false"/>
          <w:i w:val="false"/>
          <w:color w:val="000000"/>
          <w:sz w:val="28"/>
        </w:rPr>
        <w:t xml:space="preserve">
      ведомстволық статистикалық байқаудың   </w:t>
      </w:r>
    </w:p>
    <w:p>
      <w:pPr>
        <w:spacing w:after="0"/>
        <w:ind w:left="0"/>
        <w:jc w:val="both"/>
      </w:pPr>
      <w:r>
        <w:rPr>
          <w:rFonts w:ascii="Times New Roman"/>
          <w:b w:val="false"/>
          <w:i w:val="false"/>
          <w:color w:val="000000"/>
          <w:sz w:val="28"/>
        </w:rPr>
        <w:t xml:space="preserve">
      нысанына (коды 7151204, индексі 8 ОШ  </w:t>
      </w:r>
    </w:p>
    <w:p>
      <w:pPr>
        <w:spacing w:after="0"/>
        <w:ind w:left="0"/>
        <w:jc w:val="both"/>
      </w:pPr>
      <w:r>
        <w:rPr>
          <w:rFonts w:ascii="Times New Roman"/>
          <w:b w:val="false"/>
          <w:i w:val="false"/>
          <w:color w:val="000000"/>
          <w:sz w:val="28"/>
        </w:rPr>
        <w:t xml:space="preserve">
      (орман шаруашылығы, кезеңділігі жылдық)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xml:space="preserve">
      Приложение к форме ведомственного статистического </w:t>
      </w:r>
    </w:p>
    <w:p>
      <w:pPr>
        <w:spacing w:after="0"/>
        <w:ind w:left="0"/>
        <w:jc w:val="both"/>
      </w:pPr>
      <w:r>
        <w:rPr>
          <w:rFonts w:ascii="Times New Roman"/>
          <w:b w:val="false"/>
          <w:i w:val="false"/>
          <w:color w:val="000000"/>
          <w:sz w:val="28"/>
        </w:rPr>
        <w:t xml:space="preserve">
      наблюдения "Отчет о работе с лесными культурами  </w:t>
      </w:r>
    </w:p>
    <w:p>
      <w:pPr>
        <w:spacing w:after="0"/>
        <w:ind w:left="0"/>
        <w:jc w:val="both"/>
      </w:pPr>
      <w:r>
        <w:rPr>
          <w:rFonts w:ascii="Times New Roman"/>
          <w:b w:val="false"/>
          <w:i w:val="false"/>
          <w:color w:val="000000"/>
          <w:sz w:val="28"/>
        </w:rPr>
        <w:t xml:space="preserve">
      и о лесовозобновлении" (код 7151204, индекс 8 ЛХ  </w:t>
      </w:r>
    </w:p>
    <w:p>
      <w:pPr>
        <w:spacing w:after="0"/>
        <w:ind w:left="0"/>
        <w:jc w:val="both"/>
      </w:pPr>
      <w:r>
        <w:rPr>
          <w:rFonts w:ascii="Times New Roman"/>
          <w:b w:val="false"/>
          <w:i w:val="false"/>
          <w:color w:val="000000"/>
          <w:sz w:val="28"/>
        </w:rPr>
        <w:t xml:space="preserve">
      (лесное хозяйство), периодичность годовая)      </w:t>
      </w:r>
    </w:p>
    <w:p>
      <w:pPr>
        <w:spacing w:after="0"/>
        <w:ind w:left="0"/>
        <w:jc w:val="both"/>
      </w:pPr>
      <w:r>
        <w:rPr>
          <w:rFonts w:ascii="Times New Roman"/>
          <w:b w:val="false"/>
          <w:i w:val="false"/>
          <w:color w:val="000000"/>
          <w:sz w:val="28"/>
        </w:rPr>
        <w:t>
      Түсіндірме жазба</w:t>
      </w:r>
    </w:p>
    <w:p>
      <w:pPr>
        <w:spacing w:after="0"/>
        <w:ind w:left="0"/>
        <w:jc w:val="both"/>
      </w:pPr>
      <w:r>
        <w:rPr>
          <w:rFonts w:ascii="Times New Roman"/>
          <w:b w:val="false"/>
          <w:i w:val="false"/>
          <w:color w:val="000000"/>
          <w:sz w:val="28"/>
        </w:rPr>
        <w:t>
      Пояснительная записка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w:t>
      </w:r>
    </w:p>
    <w:p>
      <w:pPr>
        <w:spacing w:after="0"/>
        <w:ind w:left="0"/>
        <w:jc w:val="both"/>
      </w:pPr>
      <w:r>
        <w:rPr>
          <w:rFonts w:ascii="Times New Roman"/>
          <w:b w:val="false"/>
          <w:i w:val="false"/>
          <w:color w:val="000000"/>
          <w:sz w:val="28"/>
        </w:rPr>
        <w:t>
      Наименование: 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Мекен-жайы:</w:t>
      </w:r>
    </w:p>
    <w:p>
      <w:pPr>
        <w:spacing w:after="0"/>
        <w:ind w:left="0"/>
        <w:jc w:val="both"/>
      </w:pPr>
      <w:r>
        <w:rPr>
          <w:rFonts w:ascii="Times New Roman"/>
          <w:b w:val="false"/>
          <w:i w:val="false"/>
          <w:color w:val="000000"/>
          <w:sz w:val="28"/>
        </w:rPr>
        <w:t>
      Адрес: 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Телефон:</w:t>
      </w:r>
    </w:p>
    <w:p>
      <w:pPr>
        <w:spacing w:after="0"/>
        <w:ind w:left="0"/>
        <w:jc w:val="both"/>
      </w:pPr>
      <w:r>
        <w:rPr>
          <w:rFonts w:ascii="Times New Roman"/>
          <w:b w:val="false"/>
          <w:i w:val="false"/>
          <w:color w:val="000000"/>
          <w:sz w:val="28"/>
        </w:rPr>
        <w:t>
      Телефон: 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94"/>
        <w:gridCol w:w="12394"/>
      </w:tblGrid>
      <w:tr>
        <w:trPr>
          <w:trHeight w:val="30" w:hRule="atLeast"/>
        </w:trPr>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94"/>
        <w:gridCol w:w="12394"/>
      </w:tblGrid>
      <w:tr>
        <w:trPr>
          <w:trHeight w:val="30" w:hRule="atLeast"/>
        </w:trPr>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 коды</w:t>
            </w:r>
          </w:p>
          <w:p>
            <w:pPr>
              <w:spacing w:after="20"/>
              <w:ind w:left="20"/>
              <w:jc w:val="both"/>
            </w:pPr>
            <w:r>
              <w:rPr>
                <w:rFonts w:ascii="Times New Roman"/>
                <w:b w:val="false"/>
                <w:i w:val="false"/>
                <w:color w:val="000000"/>
                <w:sz w:val="20"/>
              </w:rPr>
              <w:t>
Код ИИН</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92"/>
        <w:gridCol w:w="308"/>
      </w:tblGrid>
      <w:tr>
        <w:trPr>
          <w:trHeight w:val="30" w:hRule="atLeast"/>
        </w:trPr>
        <w:tc>
          <w:tcPr>
            <w:tcW w:w="1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p>
            <w:pPr>
              <w:spacing w:after="20"/>
              <w:ind w:left="20"/>
              <w:jc w:val="both"/>
            </w:pPr>
            <w:r>
              <w:rPr>
                <w:rFonts w:ascii="Times New Roman"/>
                <w:b w:val="false"/>
                <w:i w:val="false"/>
                <w:color w:val="000000"/>
                <w:sz w:val="20"/>
              </w:rPr>
              <w:t>
Наименование</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p>
            <w:pPr>
              <w:spacing w:after="20"/>
              <w:ind w:left="20"/>
              <w:jc w:val="both"/>
            </w:pPr>
            <w:r>
              <w:rPr>
                <w:rFonts w:ascii="Times New Roman"/>
                <w:b w:val="false"/>
                <w:i w:val="false"/>
                <w:color w:val="000000"/>
                <w:sz w:val="20"/>
              </w:rPr>
              <w:t>
Примечание</w:t>
            </w:r>
          </w:p>
        </w:tc>
      </w:tr>
      <w:tr>
        <w:trPr>
          <w:trHeight w:val="30" w:hRule="atLeast"/>
        </w:trPr>
        <w:tc>
          <w:tcPr>
            <w:tcW w:w="1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Түсіндірме жазбада көшеттік материал өсірудегі және орман тұқымы өндірісінде орын алып отырған кемшіліктерді жою бойынша қолданылған шаралар, сондай-ақ осы жұмысты одан әрі жақсарту бойынша ұсыныстар көрсетіледі.</w:t>
            </w:r>
          </w:p>
          <w:p>
            <w:pPr>
              <w:spacing w:after="20"/>
              <w:ind w:left="20"/>
              <w:jc w:val="both"/>
            </w:pPr>
            <w:r>
              <w:rPr>
                <w:rFonts w:ascii="Times New Roman"/>
                <w:b w:val="false"/>
                <w:i w:val="false"/>
                <w:color w:val="000000"/>
                <w:sz w:val="20"/>
              </w:rPr>
              <w:t>
В пояснительной записке отражаются принятые меры по устранению недостатков в выращивании посадочного материала и лесокультурном производстве, а также предложения по дальнейшему улучшению этой работы.</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Көшеттік материалдың, соның ішінде полиэтилен жамылғысы бар және тамыр жүйесі жабық жылыжайларда өсірілген көшеттік материалдың саны; жаңажылдық шыршалар плантациялары мен талдар плантацияларының бар-жоғы; питомниктерде негізгі тұқымдылардың көшеттік материалын өсіру жоспарын орындау немесе оны өсірудің жоспарлы көлеміне қол жеткізбеу себептері, қалемшелер мен көшеттердің өспей қалу (орын алған жағдайда) себептері.</w:t>
            </w:r>
          </w:p>
          <w:p>
            <w:pPr>
              <w:spacing w:after="20"/>
              <w:ind w:left="20"/>
              <w:jc w:val="both"/>
            </w:pPr>
            <w:r>
              <w:rPr>
                <w:rFonts w:ascii="Times New Roman"/>
                <w:b w:val="false"/>
                <w:i w:val="false"/>
                <w:color w:val="000000"/>
                <w:sz w:val="20"/>
              </w:rPr>
              <w:t>
Количество посадочного материала, в том числе выращенного в теплицах с полиэтиленовым покрытием и с закрытой корневой системой; наличие плантаций новогодних елей и ивовых плантаций; выполнение плана или причины не достижения планового объема выращивания посадочного материала в питомниках основных пород, причины гибели сеянцев и саженцев (при наличии).</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Отырғызылған орман дақылдарының алқаптары туралы мәліметтер, орман дақылдары шығымдылығының нормативтік көрсеткішке сәйкес келуі, орман ағаштарының қурап қалу себептері (орын алған жағдайда).</w:t>
            </w:r>
          </w:p>
          <w:p>
            <w:pPr>
              <w:spacing w:after="20"/>
              <w:ind w:left="20"/>
              <w:jc w:val="both"/>
            </w:pPr>
            <w:r>
              <w:rPr>
                <w:rFonts w:ascii="Times New Roman"/>
                <w:b w:val="false"/>
                <w:i w:val="false"/>
                <w:color w:val="000000"/>
                <w:sz w:val="20"/>
              </w:rPr>
              <w:t>
Сведения о площадях заложенных лесных культур, соответствие к нормативному показателю приживаемости лесных культур, причины гибели лесных культур (при наличии).</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Орман көмкерген жерлерге ауыстырылған алқаптар туралы мәліметтер, орман ағаштарының жасына қарай орман көмкерген жерлерге ауыстырылмау себептері.</w:t>
            </w:r>
          </w:p>
          <w:p>
            <w:pPr>
              <w:spacing w:after="20"/>
              <w:ind w:left="20"/>
              <w:jc w:val="both"/>
            </w:pPr>
            <w:r>
              <w:rPr>
                <w:rFonts w:ascii="Times New Roman"/>
                <w:b w:val="false"/>
                <w:i w:val="false"/>
                <w:color w:val="000000"/>
                <w:sz w:val="20"/>
              </w:rPr>
              <w:t>
Сведения о площадях, переведенных в покрытую лесом угодья, причины отсутствия перевода в покрытую лесом угодья лесных культур по возрасту.</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Мемлекеттік орман қорына қабылданған және мемлекеттік орман қорынан берілген орман ағаштарының алқаптары (орман ағаштарын қабылдап алудың негізі).</w:t>
            </w:r>
          </w:p>
          <w:p>
            <w:pPr>
              <w:spacing w:after="20"/>
              <w:ind w:left="20"/>
              <w:jc w:val="both"/>
            </w:pPr>
            <w:r>
              <w:rPr>
                <w:rFonts w:ascii="Times New Roman"/>
                <w:b w:val="false"/>
                <w:i w:val="false"/>
                <w:color w:val="000000"/>
                <w:sz w:val="20"/>
              </w:rPr>
              <w:t>
Площади лесных культур, принятые в государственный лесной фонд и переданные из государственного лесного фонда (основание принятия лесных культур).</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                                   Мекенжайы</w:t>
      </w:r>
    </w:p>
    <w:p>
      <w:pPr>
        <w:spacing w:after="0"/>
        <w:ind w:left="0"/>
        <w:jc w:val="both"/>
      </w:pPr>
      <w:r>
        <w:rPr>
          <w:rFonts w:ascii="Times New Roman"/>
          <w:b w:val="false"/>
          <w:i w:val="false"/>
          <w:color w:val="000000"/>
          <w:sz w:val="28"/>
        </w:rPr>
        <w:t>
      Наименование</w:t>
      </w:r>
      <w:r>
        <w:rPr>
          <w:rFonts w:ascii="Times New Roman"/>
          <w:b/>
          <w:i w:val="false"/>
          <w:color w:val="000000"/>
          <w:sz w:val="28"/>
        </w:rPr>
        <w:t xml:space="preserve">____________________________ </w:t>
      </w:r>
      <w:r>
        <w:rPr>
          <w:rFonts w:ascii="Times New Roman"/>
          <w:b w:val="false"/>
          <w:i w:val="false"/>
          <w:color w:val="000000"/>
          <w:sz w:val="28"/>
        </w:rPr>
        <w:t xml:space="preserve">Адрес </w:t>
      </w:r>
      <w:r>
        <w:rPr>
          <w:rFonts w:ascii="Times New Roman"/>
          <w:b/>
          <w:i w:val="false"/>
          <w:color w:val="000000"/>
          <w:sz w:val="28"/>
        </w:rPr>
        <w:t>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w:t>
      </w:r>
      <w:r>
        <w:rPr>
          <w:rFonts w:ascii="Times New Roman"/>
          <w:b w:val="false"/>
          <w:i w:val="false"/>
          <w:color w:val="000000"/>
          <w:sz w:val="28"/>
        </w:rPr>
        <w:t xml:space="preserve">       </w:t>
      </w:r>
      <w:r>
        <w:rPr>
          <w:rFonts w:ascii="Times New Roman"/>
          <w:b/>
          <w:i w:val="false"/>
          <w:color w:val="000000"/>
          <w:sz w:val="28"/>
        </w:rPr>
        <w:t>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Телефон 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пошта мекенжайы</w:t>
      </w:r>
    </w:p>
    <w:p>
      <w:pPr>
        <w:spacing w:after="0"/>
        <w:ind w:left="0"/>
        <w:jc w:val="both"/>
      </w:pPr>
      <w:r>
        <w:rPr>
          <w:rFonts w:ascii="Times New Roman"/>
          <w:b w:val="false"/>
          <w:i w:val="false"/>
          <w:color w:val="000000"/>
          <w:sz w:val="28"/>
        </w:rPr>
        <w:t>
      Адрес электронной почты</w:t>
      </w:r>
      <w:r>
        <w:rPr>
          <w:rFonts w:ascii="Times New Roman"/>
          <w:b/>
          <w:i w:val="false"/>
          <w:color w:val="000000"/>
          <w:sz w:val="28"/>
        </w:rPr>
        <w:t>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w:t>
      </w:r>
      <w:r>
        <w:rPr>
          <w:rFonts w:ascii="Times New Roman"/>
          <w:b/>
          <w:i w:val="false"/>
          <w:color w:val="000000"/>
          <w:sz w:val="28"/>
        </w:rPr>
        <w:t>_____________________________________ _______________</w:t>
      </w:r>
    </w:p>
    <w:p>
      <w:pPr>
        <w:spacing w:after="0"/>
        <w:ind w:left="0"/>
        <w:jc w:val="both"/>
      </w:pPr>
      <w:r>
        <w:rPr>
          <w:rFonts w:ascii="Times New Roman"/>
          <w:b w:val="false"/>
          <w:i w:val="false"/>
          <w:color w:val="000000"/>
          <w:sz w:val="28"/>
        </w:rPr>
        <w:t>
      тегі, аты және әкесінің аты        телефон</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фамилия, имя и отчество</w:t>
      </w:r>
    </w:p>
    <w:p>
      <w:pPr>
        <w:spacing w:after="0"/>
        <w:ind w:left="0"/>
        <w:jc w:val="both"/>
      </w:pPr>
      <w:r>
        <w:rPr>
          <w:rFonts w:ascii="Times New Roman"/>
          <w:b w:val="false"/>
          <w:i w:val="false"/>
          <w:color w:val="000000"/>
          <w:sz w:val="28"/>
        </w:rPr>
        <w:t>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w:t>
      </w:r>
      <w:r>
        <w:rPr>
          <w:rFonts w:ascii="Times New Roman"/>
          <w:b/>
          <w:i w:val="false"/>
          <w:color w:val="000000"/>
          <w:sz w:val="28"/>
        </w:rPr>
        <w:t>___________________________________________ 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қолы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(бар болған жағдайда)             </w:t>
      </w:r>
      <w:r>
        <w:rPr>
          <w:rFonts w:ascii="Times New Roman"/>
          <w:b w:val="false"/>
          <w:i w:val="false"/>
          <w:color w:val="000000"/>
          <w:sz w:val="28"/>
        </w:rPr>
        <w:t>подпись</w:t>
      </w:r>
    </w:p>
    <w:p>
      <w:pPr>
        <w:spacing w:after="0"/>
        <w:ind w:left="0"/>
        <w:jc w:val="both"/>
      </w:pPr>
      <w:r>
        <w:rPr>
          <w:rFonts w:ascii="Times New Roman"/>
          <w:b w:val="false"/>
          <w:i w:val="false"/>
          <w:color w:val="000000"/>
          <w:sz w:val="28"/>
        </w:rPr>
        <w:t>
                               фамилия, имя и отчество</w:t>
      </w:r>
    </w:p>
    <w:p>
      <w:pPr>
        <w:spacing w:after="0"/>
        <w:ind w:left="0"/>
        <w:jc w:val="both"/>
      </w:pPr>
      <w:r>
        <w:rPr>
          <w:rFonts w:ascii="Times New Roman"/>
          <w:b w:val="false"/>
          <w:i w:val="false"/>
          <w:color w:val="000000"/>
          <w:sz w:val="28"/>
        </w:rPr>
        <w:t>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
      Главный бухгалтер</w:t>
      </w:r>
      <w:r>
        <w:rPr>
          <w:rFonts w:ascii="Times New Roman"/>
          <w:b/>
          <w:i w:val="false"/>
          <w:color w:val="000000"/>
          <w:sz w:val="28"/>
        </w:rPr>
        <w:t xml:space="preserve"> ____________________________________  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тегі, аты және әкесінің аты       қолы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(бар болған жағдайда)         </w:t>
      </w:r>
      <w:r>
        <w:rPr>
          <w:rFonts w:ascii="Times New Roman"/>
          <w:b w:val="false"/>
          <w:i w:val="false"/>
          <w:color w:val="000000"/>
          <w:sz w:val="28"/>
        </w:rPr>
        <w:t>подпись</w:t>
      </w:r>
    </w:p>
    <w:p>
      <w:pPr>
        <w:spacing w:after="0"/>
        <w:ind w:left="0"/>
        <w:jc w:val="both"/>
      </w:pPr>
      <w:r>
        <w:rPr>
          <w:rFonts w:ascii="Times New Roman"/>
          <w:b w:val="false"/>
          <w:i w:val="false"/>
          <w:color w:val="000000"/>
          <w:sz w:val="28"/>
        </w:rPr>
        <w:t xml:space="preserve">
                                  фамилия, имя и отчество </w:t>
      </w:r>
    </w:p>
    <w:p>
      <w:pPr>
        <w:spacing w:after="0"/>
        <w:ind w:left="0"/>
        <w:jc w:val="both"/>
      </w:pPr>
      <w:r>
        <w:rPr>
          <w:rFonts w:ascii="Times New Roman"/>
          <w:b w:val="false"/>
          <w:i w:val="false"/>
          <w:color w:val="000000"/>
          <w:sz w:val="28"/>
        </w:rPr>
        <w:t>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p>
    <w:p>
      <w:pPr>
        <w:spacing w:after="0"/>
        <w:ind w:left="0"/>
        <w:jc w:val="both"/>
      </w:pPr>
      <w:r>
        <w:rPr>
          <w:rFonts w:ascii="Times New Roman"/>
          <w:b w:val="false"/>
          <w:i w:val="false"/>
          <w:color w:val="000000"/>
          <w:sz w:val="28"/>
        </w:rPr>
        <w:t>
      Место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30 желтоқсандағы</w:t>
            </w:r>
            <w:r>
              <w:br/>
            </w:r>
            <w:r>
              <w:rPr>
                <w:rFonts w:ascii="Times New Roman"/>
                <w:b w:val="false"/>
                <w:i w:val="false"/>
                <w:color w:val="000000"/>
                <w:sz w:val="20"/>
              </w:rPr>
              <w:t>№ 231 бұйрығына</w:t>
            </w:r>
            <w:r>
              <w:br/>
            </w:r>
            <w:r>
              <w:rPr>
                <w:rFonts w:ascii="Times New Roman"/>
                <w:b w:val="false"/>
                <w:i w:val="false"/>
                <w:color w:val="000000"/>
                <w:sz w:val="20"/>
              </w:rPr>
              <w:t>10-қосымша</w:t>
            </w:r>
          </w:p>
        </w:tc>
      </w:tr>
    </w:tbl>
    <w:bookmarkStart w:name="z122" w:id="89"/>
    <w:p>
      <w:pPr>
        <w:spacing w:after="0"/>
        <w:ind w:left="0"/>
        <w:jc w:val="left"/>
      </w:pPr>
      <w:r>
        <w:rPr>
          <w:rFonts w:ascii="Times New Roman"/>
          <w:b/>
          <w:i w:val="false"/>
          <w:color w:val="000000"/>
        </w:rPr>
        <w:t xml:space="preserve"> "Орман дақылдарымен жұмыс туралы және ормандарды қалпына келтіру туралы есеп" ведомстволық статистикалық бақылаудың статистикалық нысанын толтыру жөніндегі нұсқаулық (коды 7151204, индексі 8 ОШ (орман шаруашылығы, кезеңділігі жылдық)</w:t>
      </w:r>
    </w:p>
    <w:bookmarkEnd w:id="89"/>
    <w:bookmarkStart w:name="z123" w:id="90"/>
    <w:p>
      <w:pPr>
        <w:spacing w:after="0"/>
        <w:ind w:left="0"/>
        <w:jc w:val="both"/>
      </w:pPr>
      <w:r>
        <w:rPr>
          <w:rFonts w:ascii="Times New Roman"/>
          <w:b w:val="false"/>
          <w:i w:val="false"/>
          <w:color w:val="000000"/>
          <w:sz w:val="28"/>
        </w:rPr>
        <w:t xml:space="preserve">
      1. Осы нұсқаулық "Мемлекеттік статистика туралы" Қазақстан Республикасы Заңының </w:t>
      </w:r>
      <w:r>
        <w:rPr>
          <w:rFonts w:ascii="Times New Roman"/>
          <w:b w:val="false"/>
          <w:i w:val="false"/>
          <w:color w:val="000000"/>
          <w:sz w:val="28"/>
        </w:rPr>
        <w:t>12-бабының</w:t>
      </w:r>
      <w:r>
        <w:rPr>
          <w:rFonts w:ascii="Times New Roman"/>
          <w:b w:val="false"/>
          <w:i w:val="false"/>
          <w:color w:val="000000"/>
          <w:sz w:val="28"/>
        </w:rPr>
        <w:t xml:space="preserve"> 8) тармақшасына сәйкес әзірленді және "Орман екпелерімен жұмыс туралы және ормандардың қайта түлеуі туралы есеп" (коды 7151204, индексі 8 ОШ (орман шаруашылығы), кезеңділігі жылдық) (бұдан әрі – статистикалық нысан) ведомстволық статистикалық байқаудың статистикалық нысанын толтыру тәртібін нақтылайды.</w:t>
      </w:r>
    </w:p>
    <w:bookmarkEnd w:id="90"/>
    <w:bookmarkStart w:name="z124" w:id="91"/>
    <w:p>
      <w:pPr>
        <w:spacing w:after="0"/>
        <w:ind w:left="0"/>
        <w:jc w:val="both"/>
      </w:pPr>
      <w:r>
        <w:rPr>
          <w:rFonts w:ascii="Times New Roman"/>
          <w:b w:val="false"/>
          <w:i w:val="false"/>
          <w:color w:val="000000"/>
          <w:sz w:val="28"/>
        </w:rPr>
        <w:t>
      2. Статистикалық нысан бойынша есеп осы нұсқаулыққа сәйкес түсіндірме жазбамен бірге беріледі.</w:t>
      </w:r>
    </w:p>
    <w:bookmarkEnd w:id="91"/>
    <w:p>
      <w:pPr>
        <w:spacing w:after="0"/>
        <w:ind w:left="0"/>
        <w:jc w:val="both"/>
      </w:pPr>
      <w:r>
        <w:rPr>
          <w:rFonts w:ascii="Times New Roman"/>
          <w:b w:val="false"/>
          <w:i w:val="false"/>
          <w:color w:val="000000"/>
          <w:sz w:val="28"/>
        </w:rPr>
        <w:t>
      Қазақстан Республикасы Ауыл шаруашылығы министрлігінің Орман шаруашылығы және жануарлар дүниесі комитетінің "Қазақ орман орналастыру кәсiпорны" РМҚК орман шаруашылығы саласындағы уәкілетті органға республика бойынша жиынтық есепті түсіндірме жазбамен бірге тапсырады.</w:t>
      </w:r>
    </w:p>
    <w:p>
      <w:pPr>
        <w:spacing w:after="0"/>
        <w:ind w:left="0"/>
        <w:jc w:val="both"/>
      </w:pPr>
      <w:r>
        <w:rPr>
          <w:rFonts w:ascii="Times New Roman"/>
          <w:b w:val="false"/>
          <w:i w:val="false"/>
          <w:color w:val="000000"/>
          <w:sz w:val="28"/>
        </w:rPr>
        <w:t>
      Барлық көрсеткіштер бастапқы құжаттама деректерінің негізінде толтырылады: орман тұқымбағының кітабы мен орман екпелерінің есебі, далалық карточкалар, материалдар және түгендеу ведомостары мен актілер.</w:t>
      </w:r>
    </w:p>
    <w:bookmarkStart w:name="z125" w:id="92"/>
    <w:p>
      <w:pPr>
        <w:spacing w:after="0"/>
        <w:ind w:left="0"/>
        <w:jc w:val="both"/>
      </w:pPr>
      <w:r>
        <w:rPr>
          <w:rFonts w:ascii="Times New Roman"/>
          <w:b w:val="false"/>
          <w:i w:val="false"/>
          <w:color w:val="000000"/>
          <w:sz w:val="28"/>
        </w:rPr>
        <w:t>
      3. 1 және 2-бөлімде ведомстволық статистикалық нысанның 2-қосымшасы Қазақстан Республикасы жағдайында өсірілетін тұқымдар мен тұқым топтарының тізбесі сәйкес (бұдан әрі - тізбе) мекеме жағдайында өсірілетін тұқымдар мен тұқым топтары бойынша ғана деректер көрсетіледі. Тізбеде, осы мекемедегі өсіп-өнген тұқымдылар көрсетілмеген жағдайда, бұларды тұқымдылар тізбесінде "басқалар" - ға жатқызу керек.</w:t>
      </w:r>
    </w:p>
    <w:bookmarkEnd w:id="92"/>
    <w:p>
      <w:pPr>
        <w:spacing w:after="0"/>
        <w:ind w:left="0"/>
        <w:jc w:val="both"/>
      </w:pPr>
      <w:r>
        <w:rPr>
          <w:rFonts w:ascii="Times New Roman"/>
          <w:b w:val="false"/>
          <w:i w:val="false"/>
          <w:color w:val="000000"/>
          <w:sz w:val="28"/>
        </w:rPr>
        <w:t>
      1-бөлімдегі "А" және "Б" бағанында тізбеге сәйкес оларға берілген кодтарымен, түгенделетін тұқымбақтарда өсірілетін тұқымдар, тұқымдар топтары ғана көрсетіледі.</w:t>
      </w:r>
    </w:p>
    <w:p>
      <w:pPr>
        <w:spacing w:after="0"/>
        <w:ind w:left="0"/>
        <w:jc w:val="both"/>
      </w:pPr>
      <w:r>
        <w:rPr>
          <w:rFonts w:ascii="Times New Roman"/>
          <w:b w:val="false"/>
          <w:i w:val="false"/>
          <w:color w:val="000000"/>
          <w:sz w:val="28"/>
        </w:rPr>
        <w:t>
      Тұқымбақтардағы егілімдер, көшеттер, плантациялардың ауданы туралы деректер 1, 3, 5, 7, 9, 12, 13 -бағандарда тұтас сандардың оннан бір бөлігіне дейінгі дәлдікпен көрсетіледі (үтірден кейін бір белгі). Егер ауданы тұтас санмен берілген болса, онда одан кейін үтір және нөл қойылады.</w:t>
      </w:r>
    </w:p>
    <w:p>
      <w:pPr>
        <w:spacing w:after="0"/>
        <w:ind w:left="0"/>
        <w:jc w:val="both"/>
      </w:pPr>
      <w:r>
        <w:rPr>
          <w:rFonts w:ascii="Times New Roman"/>
          <w:b w:val="false"/>
          <w:i w:val="false"/>
          <w:color w:val="000000"/>
          <w:sz w:val="28"/>
        </w:rPr>
        <w:t>
      Көшеттік материалдардың саны туралы деректер 2, 4, 6, 8, 10, 11, 14-бағандарда тұтас санға дейінгі дәлдікпен жасалады.</w:t>
      </w:r>
    </w:p>
    <w:p>
      <w:pPr>
        <w:spacing w:after="0"/>
        <w:ind w:left="0"/>
        <w:jc w:val="both"/>
      </w:pPr>
      <w:r>
        <w:rPr>
          <w:rFonts w:ascii="Times New Roman"/>
          <w:b w:val="false"/>
          <w:i w:val="false"/>
          <w:color w:val="000000"/>
          <w:sz w:val="28"/>
        </w:rPr>
        <w:t>
      13-бағанда жойылған егілімдердің жалпы ауданы көрсетіледі.</w:t>
      </w:r>
    </w:p>
    <w:bookmarkStart w:name="z126" w:id="93"/>
    <w:p>
      <w:pPr>
        <w:spacing w:after="0"/>
        <w:ind w:left="0"/>
        <w:jc w:val="both"/>
      </w:pPr>
      <w:r>
        <w:rPr>
          <w:rFonts w:ascii="Times New Roman"/>
          <w:b w:val="false"/>
          <w:i w:val="false"/>
          <w:color w:val="000000"/>
          <w:sz w:val="28"/>
        </w:rPr>
        <w:t>
      4. Статистикалық нысанның арифметикалық-логикалық толтырылуын бақылау:</w:t>
      </w:r>
    </w:p>
    <w:bookmarkEnd w:id="93"/>
    <w:bookmarkStart w:name="z127" w:id="94"/>
    <w:p>
      <w:pPr>
        <w:spacing w:after="0"/>
        <w:ind w:left="0"/>
        <w:jc w:val="both"/>
      </w:pPr>
      <w:r>
        <w:rPr>
          <w:rFonts w:ascii="Times New Roman"/>
          <w:b w:val="false"/>
          <w:i w:val="false"/>
          <w:color w:val="000000"/>
          <w:sz w:val="28"/>
        </w:rPr>
        <w:t>
      1) Статистикалық нысанның 1-бөлімдегі кестелік бөлігін толтыруды бақылау кезінде есептелген әр жол бойынша шыққан 1 гектардағы стандарттық екпе көшет 14 баған бойынша 3 және 7-бағандардағы көрсеткішінің сомасын 4 және 8-бағандағы көрсеткіштер сомасын бөлумен анықталады;</w:t>
      </w:r>
    </w:p>
    <w:bookmarkEnd w:id="94"/>
    <w:p>
      <w:pPr>
        <w:spacing w:after="0"/>
        <w:ind w:left="0"/>
        <w:jc w:val="both"/>
      </w:pPr>
      <w:r>
        <w:rPr>
          <w:rFonts w:ascii="Times New Roman"/>
          <w:b w:val="false"/>
          <w:i w:val="false"/>
          <w:color w:val="000000"/>
          <w:sz w:val="28"/>
        </w:rPr>
        <w:t>
      15-бағанда берілген өңірлер мен тұқымдар үшін белгіленген тәртіппен бекітілген шығу нормасынан 1 гектардағы стандарттық екпе көшеттерінің нақты шығу пайызы көрсетіледі;</w:t>
      </w:r>
    </w:p>
    <w:bookmarkStart w:name="z128" w:id="95"/>
    <w:p>
      <w:pPr>
        <w:spacing w:after="0"/>
        <w:ind w:left="0"/>
        <w:jc w:val="both"/>
      </w:pPr>
      <w:r>
        <w:rPr>
          <w:rFonts w:ascii="Times New Roman"/>
          <w:b w:val="false"/>
          <w:i w:val="false"/>
          <w:color w:val="000000"/>
          <w:sz w:val="28"/>
        </w:rPr>
        <w:t>
      2) 2-бөлімде тұқымдар шегінде "Қылқандылар жиыны", "Жапырақтылар жиыны" тұқым топтары мен мекеме жағдайында өсірілген жеке жылдар (бірінші өсіру жылы үшін өндіріс маусымдары бойынша) және орман алқаағаштарының түрлері бойынша (орман екпелері, қорғаныштық орман екпелері бөлінуімен: жыралар, сай-салалар және өзге де қолайсыз жерлердегі эрозияға қарсы егілген орман алқаағаштары, жайылымдарды қорғайтын орман алқаағаштары, топырақ қорғайтын орман белдеулері) көрсетіледі;</w:t>
      </w:r>
    </w:p>
    <w:bookmarkEnd w:id="95"/>
    <w:p>
      <w:pPr>
        <w:spacing w:after="0"/>
        <w:ind w:left="0"/>
        <w:jc w:val="both"/>
      </w:pPr>
      <w:r>
        <w:rPr>
          <w:rFonts w:ascii="Times New Roman"/>
          <w:b w:val="false"/>
          <w:i w:val="false"/>
          <w:color w:val="000000"/>
          <w:sz w:val="28"/>
        </w:rPr>
        <w:t>
      1, 2-бағанда салынған орман екпелері және қорғаныштық орман алқаағаштарының ауданы ведомстволық статистикалық 1-нысанға (орман) сәйкес көрсетіледі;</w:t>
      </w:r>
    </w:p>
    <w:p>
      <w:pPr>
        <w:spacing w:after="0"/>
        <w:ind w:left="0"/>
        <w:jc w:val="both"/>
      </w:pPr>
      <w:r>
        <w:rPr>
          <w:rFonts w:ascii="Times New Roman"/>
          <w:b w:val="false"/>
          <w:i w:val="false"/>
          <w:color w:val="000000"/>
          <w:sz w:val="28"/>
        </w:rPr>
        <w:t>
      3, 4-бағанда түгенделген аудан көрсетіледі.</w:t>
      </w:r>
    </w:p>
    <w:p>
      <w:pPr>
        <w:spacing w:after="0"/>
        <w:ind w:left="0"/>
        <w:jc w:val="both"/>
      </w:pPr>
      <w:r>
        <w:rPr>
          <w:rFonts w:ascii="Times New Roman"/>
          <w:b w:val="false"/>
          <w:i w:val="false"/>
          <w:color w:val="000000"/>
          <w:sz w:val="28"/>
        </w:rPr>
        <w:t>
      Орман екпелерін және қорғаныштық орман екпелерін түгендеу кезінде алғашқы өсіру жылында өндіріс маусымдары бойынша 1-бағанның деректері 3-бағанның деректеріне сәйкес болады. Осы көрсеткіштер сәйкес болмаса түсіндірме жазбаның 3 бөлімінде айырмашылық себептері көрсетіледі.</w:t>
      </w:r>
    </w:p>
    <w:p>
      <w:pPr>
        <w:spacing w:after="0"/>
        <w:ind w:left="0"/>
        <w:jc w:val="both"/>
      </w:pPr>
      <w:r>
        <w:rPr>
          <w:rFonts w:ascii="Times New Roman"/>
          <w:b w:val="false"/>
          <w:i w:val="false"/>
          <w:color w:val="000000"/>
          <w:sz w:val="28"/>
        </w:rPr>
        <w:t>
      Үшінші күнтізбелік жылдың орман екпелерін түгендеу кезінде 2-бөлім өндіріс маусымдары бойынша бөлінбей құрастырылады және 1, 2-бағанда күнтізбелік жылы салынған, екпелер мен қорғаныштық екпелердің ауданы көрсетіледі.</w:t>
      </w:r>
    </w:p>
    <w:p>
      <w:pPr>
        <w:spacing w:after="0"/>
        <w:ind w:left="0"/>
        <w:jc w:val="both"/>
      </w:pPr>
      <w:r>
        <w:rPr>
          <w:rFonts w:ascii="Times New Roman"/>
          <w:b w:val="false"/>
          <w:i w:val="false"/>
          <w:color w:val="000000"/>
          <w:sz w:val="28"/>
        </w:rPr>
        <w:t>
      3-бағанда бірінші түгендеу кезінде есептен шығарылған жойылған орман екпелері мен қорғаныштық екпелердің аудандары шегеріп тасталып, 3-күнтізбелік жылдың орман екпелері мен қорғаныштық орман екпелерінің нақты түгенделген ауданы көрсетіледі.</w:t>
      </w:r>
    </w:p>
    <w:p>
      <w:pPr>
        <w:spacing w:after="0"/>
        <w:ind w:left="0"/>
        <w:jc w:val="both"/>
      </w:pPr>
      <w:r>
        <w:rPr>
          <w:rFonts w:ascii="Times New Roman"/>
          <w:b w:val="false"/>
          <w:i w:val="false"/>
          <w:color w:val="000000"/>
          <w:sz w:val="28"/>
        </w:rPr>
        <w:t>
      Әрбір тұқым, тұқымдар тобы бойынша сақталған орман екпелері мен қорғаныштық орман екпелерінің жерсінуі (7-баған) келесідей есептеледі:</w:t>
      </w:r>
    </w:p>
    <w:p>
      <w:pPr>
        <w:spacing w:after="0"/>
        <w:ind w:left="0"/>
        <w:jc w:val="both"/>
      </w:pPr>
      <w:r>
        <w:rPr>
          <w:rFonts w:ascii="Times New Roman"/>
          <w:b w:val="false"/>
          <w:i w:val="false"/>
          <w:color w:val="000000"/>
          <w:sz w:val="28"/>
        </w:rPr>
        <w:t xml:space="preserve">
      әрбір мекеме бойынша сақталған екпелердің ауданы олардың жерсінуіне көбейтіледі. Алынған көбейтіндінің сомасы сақталған екпелердің жалпы ауданына бөлінеді.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2258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2258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9" w:id="96"/>
    <w:p>
      <w:pPr>
        <w:spacing w:after="0"/>
        <w:ind w:left="0"/>
        <w:jc w:val="both"/>
      </w:pPr>
      <w:r>
        <w:rPr>
          <w:rFonts w:ascii="Times New Roman"/>
          <w:b w:val="false"/>
          <w:i w:val="false"/>
          <w:color w:val="000000"/>
          <w:sz w:val="28"/>
        </w:rPr>
        <w:t>
      мұнда n – кәсіпорындар саны.</w:t>
      </w:r>
    </w:p>
    <w:bookmarkEnd w:id="96"/>
    <w:p>
      <w:pPr>
        <w:spacing w:after="0"/>
        <w:ind w:left="0"/>
        <w:jc w:val="both"/>
      </w:pPr>
      <w:r>
        <w:rPr>
          <w:rFonts w:ascii="Times New Roman"/>
          <w:b w:val="false"/>
          <w:i w:val="false"/>
          <w:color w:val="000000"/>
          <w:sz w:val="28"/>
        </w:rPr>
        <w:t>
      2-бөлімдегі кестелік бөлігін толтыруды бақылау кезінде келесі ереже сақталады:</w:t>
      </w:r>
    </w:p>
    <w:p>
      <w:pPr>
        <w:spacing w:after="0"/>
        <w:ind w:left="0"/>
        <w:jc w:val="both"/>
      </w:pPr>
      <w:r>
        <w:rPr>
          <w:rFonts w:ascii="Times New Roman"/>
          <w:b w:val="false"/>
          <w:i w:val="false"/>
          <w:color w:val="000000"/>
          <w:sz w:val="28"/>
        </w:rPr>
        <w:t xml:space="preserve">
      3 баған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(5 + 6) баған;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8 бағанда 01 жол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(02+03+04+05+06+07) жолдар;</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08 жол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(09+10+11+12+13+14+15+16+17+18+19+20) жолдар;</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жол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(22+23+24+25+26) жолдар;</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27 жол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(01+08+21) жолдар.</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Екпелер ауданы тұтас сандарға дейін дөңгелектеніп, гектармен, ал жерсінуі пайыздың оннан бір үлесіне дейін келтіріледі. Егер жерсінуі тұтас санмен берілсе, онда одан кейін міндетті түрде нүкте және нөл қойылады. Сандық деректер болмаған жағдайда жобаға сызықша белгісі қойылады.</w:t>
      </w:r>
    </w:p>
    <w:bookmarkStart w:name="z130" w:id="97"/>
    <w:p>
      <w:pPr>
        <w:spacing w:after="0"/>
        <w:ind w:left="0"/>
        <w:jc w:val="both"/>
      </w:pPr>
      <w:r>
        <w:rPr>
          <w:rFonts w:ascii="Times New Roman"/>
          <w:b w:val="false"/>
          <w:i w:val="false"/>
          <w:color w:val="000000"/>
          <w:sz w:val="28"/>
        </w:rPr>
        <w:t xml:space="preserve">
      3) 3 бөлім түгендеу жүргізілген бірінші жыл алып тасталып, соңғы он жылдықтың барлық орман екпелерінің егілген жылдары бойынша құрастырылады. </w:t>
      </w:r>
    </w:p>
    <w:bookmarkEnd w:id="97"/>
    <w:p>
      <w:pPr>
        <w:spacing w:after="0"/>
        <w:ind w:left="0"/>
        <w:jc w:val="both"/>
      </w:pPr>
      <w:r>
        <w:rPr>
          <w:rFonts w:ascii="Times New Roman"/>
          <w:b w:val="false"/>
          <w:i w:val="false"/>
          <w:color w:val="000000"/>
          <w:sz w:val="28"/>
        </w:rPr>
        <w:t>
      "А" бағанының 01-жолында "және бұдан бұрын" деп қосымша жазылып, онжылдықтың алдындағы жыл қойылады. Бұл жол бойынша осы онжылдықтың алдындағы жылдың орман екпелері, сондай-ақ орманмен қамтылған жерлерге ауыстырылмаған осы жылдан үлкен орман екпелері толық есепке алынады (осының алдындағы түгендеудің 3-бөлімнің статистикалық нысанының 9-бағаны). Бұл жолда сондай-ақ ауыстыру мерзімі 11 жыл және одан да көп уақыт белгіленген орманмен қамтылған жерлерге ауыстырылмаған орман екпелерінің ауданы енгізіледі.</w:t>
      </w:r>
    </w:p>
    <w:bookmarkStart w:name="z131" w:id="98"/>
    <w:p>
      <w:pPr>
        <w:spacing w:after="0"/>
        <w:ind w:left="0"/>
        <w:jc w:val="both"/>
      </w:pPr>
      <w:r>
        <w:rPr>
          <w:rFonts w:ascii="Times New Roman"/>
          <w:b w:val="false"/>
          <w:i w:val="false"/>
          <w:color w:val="000000"/>
          <w:sz w:val="28"/>
        </w:rPr>
        <w:t>
      Келесі жолдарда түгендеу жылының алдындағы жылды қоса алғанда онжылдықтың әрбір жылындағы деректер жазылады. Мысалы, 2013 жылы орман екпелерін түгендеу кезінде "А" бағаны мынадай тәртіппен толтырылады:</w:t>
      </w:r>
    </w:p>
    <w:bookmarkEnd w:id="98"/>
    <w:tbl>
      <w:tblPr>
        <w:tblW w:w="0" w:type="auto"/>
        <w:tblCellSpacing w:w="0" w:type="auto"/>
        <w:tblBorders>
          <w:top w:val="none"/>
          <w:left w:val="none"/>
          <w:bottom w:val="none"/>
          <w:right w:val="none"/>
          <w:insideH w:val="none"/>
          <w:insideV w:val="none"/>
        </w:tblBorders>
      </w:tblPr>
      <w:tblGrid>
        <w:gridCol w:w="4595"/>
        <w:gridCol w:w="3852"/>
        <w:gridCol w:w="3853"/>
      </w:tblGrid>
      <w:tr>
        <w:trPr>
          <w:trHeight w:val="30" w:hRule="atLeast"/>
        </w:trPr>
        <w:tc>
          <w:tcPr>
            <w:tcW w:w="45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 жыл және бұрын</w:t>
            </w:r>
          </w:p>
        </w:tc>
        <w:tc>
          <w:tcPr>
            <w:tcW w:w="3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жыл</w:t>
            </w:r>
          </w:p>
        </w:tc>
        <w:tc>
          <w:tcPr>
            <w:tcW w:w="38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год</w:t>
            </w:r>
          </w:p>
        </w:tc>
      </w:tr>
      <w:tr>
        <w:trPr>
          <w:trHeight w:val="30" w:hRule="atLeast"/>
        </w:trPr>
        <w:tc>
          <w:tcPr>
            <w:tcW w:w="45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 жыл</w:t>
            </w:r>
          </w:p>
        </w:tc>
        <w:tc>
          <w:tcPr>
            <w:tcW w:w="3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жыл</w:t>
            </w:r>
          </w:p>
        </w:tc>
        <w:tc>
          <w:tcPr>
            <w:tcW w:w="38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год</w:t>
            </w:r>
          </w:p>
        </w:tc>
      </w:tr>
      <w:tr>
        <w:trPr>
          <w:trHeight w:val="30" w:hRule="atLeast"/>
        </w:trPr>
        <w:tc>
          <w:tcPr>
            <w:tcW w:w="45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жыл</w:t>
            </w:r>
          </w:p>
        </w:tc>
        <w:tc>
          <w:tcPr>
            <w:tcW w:w="3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w:t>
            </w:r>
          </w:p>
        </w:tc>
        <w:tc>
          <w:tcPr>
            <w:tcW w:w="38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год</w:t>
            </w:r>
          </w:p>
        </w:tc>
      </w:tr>
      <w:tr>
        <w:trPr>
          <w:trHeight w:val="30" w:hRule="atLeast"/>
        </w:trPr>
        <w:tc>
          <w:tcPr>
            <w:tcW w:w="45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 жыл</w:t>
            </w:r>
          </w:p>
        </w:tc>
        <w:tc>
          <w:tcPr>
            <w:tcW w:w="3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w:t>
            </w:r>
          </w:p>
        </w:tc>
        <w:tc>
          <w:tcPr>
            <w:tcW w:w="38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32" w:id="99"/>
    <w:p>
      <w:pPr>
        <w:spacing w:after="0"/>
        <w:ind w:left="0"/>
        <w:jc w:val="both"/>
      </w:pPr>
      <w:r>
        <w:rPr>
          <w:rFonts w:ascii="Times New Roman"/>
          <w:b w:val="false"/>
          <w:i w:val="false"/>
          <w:color w:val="000000"/>
          <w:sz w:val="28"/>
        </w:rPr>
        <w:t>
      Орман екпелерін құрудың әрбір жылы бойынша 1-баған 2-бөлімнің 1-бағанымен дәлме-дәл келуге тиіс.</w:t>
      </w:r>
    </w:p>
    <w:bookmarkEnd w:id="99"/>
    <w:p>
      <w:pPr>
        <w:spacing w:after="0"/>
        <w:ind w:left="0"/>
        <w:jc w:val="both"/>
      </w:pPr>
      <w:r>
        <w:rPr>
          <w:rFonts w:ascii="Times New Roman"/>
          <w:b w:val="false"/>
          <w:i w:val="false"/>
          <w:color w:val="000000"/>
          <w:sz w:val="28"/>
        </w:rPr>
        <w:t>
      2-10 бағандарды толтыру үшін орман екпелерін түгендеудің далалық кәртішкелері және орман екпелерін есепке алу кітабындағы жазбалар бастапқы материалдар болып табылады.</w:t>
      </w:r>
    </w:p>
    <w:p>
      <w:pPr>
        <w:spacing w:after="0"/>
        <w:ind w:left="0"/>
        <w:jc w:val="both"/>
      </w:pPr>
      <w:r>
        <w:rPr>
          <w:rFonts w:ascii="Times New Roman"/>
          <w:b w:val="false"/>
          <w:i w:val="false"/>
          <w:color w:val="000000"/>
          <w:sz w:val="28"/>
        </w:rPr>
        <w:t>
      Статистикалық нысанның толтырылуын тексеру әрбір жол бойынша жүргізіледі. 1-бағанға 2-баған қосылады, 3-баған азайтылады, нәтижесінде түгендеу күні мекемеде бар орман екпелерінің жалпы ауданы шығады.</w:t>
      </w:r>
    </w:p>
    <w:p>
      <w:pPr>
        <w:spacing w:after="0"/>
        <w:ind w:left="0"/>
        <w:jc w:val="both"/>
      </w:pPr>
      <w:r>
        <w:rPr>
          <w:rFonts w:ascii="Times New Roman"/>
          <w:b w:val="false"/>
          <w:i w:val="false"/>
          <w:color w:val="000000"/>
          <w:sz w:val="28"/>
        </w:rPr>
        <w:t>
      5 бағанды ауыстыруға жататын екпелер ауданын алу үшін алынған көрсеткіштен орманмен қамтылған жерге ауыстыруға жатпайтын 4 баған шегеріліп тасталады.</w:t>
      </w:r>
    </w:p>
    <w:p>
      <w:pPr>
        <w:spacing w:after="0"/>
        <w:ind w:left="0"/>
        <w:jc w:val="both"/>
      </w:pPr>
      <w:r>
        <w:rPr>
          <w:rFonts w:ascii="Times New Roman"/>
          <w:b w:val="false"/>
          <w:i w:val="false"/>
          <w:color w:val="000000"/>
          <w:sz w:val="28"/>
        </w:rPr>
        <w:t>
      Орманмен қамтылған жерлерге ауыстырылмай қалып қойған екпелер ауданы 9-бағанда былай анықталады:</w:t>
      </w:r>
    </w:p>
    <w:p>
      <w:pPr>
        <w:spacing w:after="0"/>
        <w:ind w:left="0"/>
        <w:jc w:val="both"/>
      </w:pPr>
      <w:r>
        <w:rPr>
          <w:rFonts w:ascii="Times New Roman"/>
          <w:b w:val="false"/>
          <w:i w:val="false"/>
          <w:color w:val="000000"/>
          <w:sz w:val="28"/>
        </w:rPr>
        <w:t xml:space="preserve">
      9 баған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(1+2+8) - (3+4+5+7) бағандар;</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9-бағандарда тұрған күйінде қарап-көрудің далалық кәртішкелерінің деректері көрсетіледі.</w:t>
      </w:r>
    </w:p>
    <w:p>
      <w:pPr>
        <w:spacing w:after="0"/>
        <w:ind w:left="0"/>
        <w:jc w:val="both"/>
      </w:pPr>
      <w:r>
        <w:rPr>
          <w:rFonts w:ascii="Times New Roman"/>
          <w:b w:val="false"/>
          <w:i w:val="false"/>
          <w:color w:val="000000"/>
          <w:sz w:val="28"/>
        </w:rPr>
        <w:t>
      Қорғаныштық орман екпелерін пайдалануға берген жағдайда осы алқаағаштардың әрбір санаты үшін 3-бөлімнің нысаны бойынша есеп құрастырылады, онда 2 - 4 және 8-бағандар толтырылмайды. 5, 6-бағандарда "Барлығы" және оның ішінде "үстіміздегі жылы" пайдалануға берілген, қорғаныштық алқаағаштардың ауданы, ал 9-бағанда пайдалануға берілмеген алқаағаштардың ауданы көрсетіледі. 9-бағанның деректері барлық жолдар үшін келесі ара қатынасқа тең:</w:t>
      </w:r>
    </w:p>
    <w:bookmarkStart w:name="z133" w:id="100"/>
    <w:p>
      <w:pPr>
        <w:spacing w:after="0"/>
        <w:ind w:left="0"/>
        <w:jc w:val="both"/>
      </w:pPr>
      <w:r>
        <w:rPr>
          <w:rFonts w:ascii="Times New Roman"/>
          <w:b w:val="false"/>
          <w:i w:val="false"/>
          <w:color w:val="000000"/>
          <w:sz w:val="28"/>
        </w:rPr>
        <w:t>
      9-баған = 1-баған – 5-баған – 7-баған;</w:t>
      </w:r>
    </w:p>
    <w:bookmarkEnd w:id="100"/>
    <w:p>
      <w:pPr>
        <w:spacing w:after="0"/>
        <w:ind w:left="0"/>
        <w:jc w:val="both"/>
      </w:pPr>
      <w:r>
        <w:rPr>
          <w:rFonts w:ascii="Times New Roman"/>
          <w:b w:val="false"/>
          <w:i w:val="false"/>
          <w:color w:val="000000"/>
          <w:sz w:val="28"/>
        </w:rPr>
        <w:t>
      10-бағанды толтыру үшін бастапқы мәліметтер далалық кәртішкелерден алынады.</w:t>
      </w:r>
    </w:p>
    <w:p>
      <w:pPr>
        <w:spacing w:after="0"/>
        <w:ind w:left="0"/>
        <w:jc w:val="both"/>
      </w:pPr>
      <w:r>
        <w:rPr>
          <w:rFonts w:ascii="Times New Roman"/>
          <w:b w:val="false"/>
          <w:i w:val="false"/>
          <w:color w:val="000000"/>
          <w:sz w:val="28"/>
        </w:rPr>
        <w:t xml:space="preserve">
      4) 4-бөлімді толтырудың дұрыстығы келесі түрде қадағаланады: </w:t>
      </w:r>
    </w:p>
    <w:p>
      <w:pPr>
        <w:spacing w:after="0"/>
        <w:ind w:left="0"/>
        <w:jc w:val="both"/>
      </w:pPr>
      <w:r>
        <w:rPr>
          <w:rFonts w:ascii="Times New Roman"/>
          <w:b w:val="false"/>
          <w:i w:val="false"/>
          <w:color w:val="000000"/>
          <w:sz w:val="28"/>
        </w:rPr>
        <w:t xml:space="preserve">
      1-баған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(2+4+5) бағандар;</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01-жол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(4+5+6) бағандар.</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5 - бөлімді толтырудың дұрыстығы келесі түрде қадағаланады: </w:t>
      </w:r>
    </w:p>
    <w:p>
      <w:pPr>
        <w:spacing w:after="0"/>
        <w:ind w:left="0"/>
        <w:jc w:val="both"/>
      </w:pPr>
      <w:r>
        <w:rPr>
          <w:rFonts w:ascii="Times New Roman"/>
          <w:b w:val="false"/>
          <w:i w:val="false"/>
          <w:color w:val="000000"/>
          <w:sz w:val="28"/>
        </w:rPr>
        <w:t>
      1 және 2-бағандардағы көрсеткіштер әрбір жол бойынша, 01 және 02-жолдарды қоспағанда, бірдей болуға тиіс;</w:t>
      </w:r>
    </w:p>
    <w:p>
      <w:pPr>
        <w:spacing w:after="0"/>
        <w:ind w:left="0"/>
        <w:jc w:val="both"/>
      </w:pPr>
      <w:r>
        <w:rPr>
          <w:rFonts w:ascii="Times New Roman"/>
          <w:b w:val="false"/>
          <w:i w:val="false"/>
          <w:color w:val="000000"/>
          <w:sz w:val="28"/>
        </w:rPr>
        <w:t>
      далалық және шөлейт аймақтардың мекемелері үшін 04 жол бойынша 1-бағанның деректері 2-бағанның көрсеткіштерінен артық болады;</w:t>
      </w:r>
    </w:p>
    <w:p>
      <w:pPr>
        <w:spacing w:after="0"/>
        <w:ind w:left="0"/>
        <w:jc w:val="both"/>
      </w:pPr>
      <w:r>
        <w:rPr>
          <w:rFonts w:ascii="Times New Roman"/>
          <w:b w:val="false"/>
          <w:i w:val="false"/>
          <w:color w:val="000000"/>
          <w:sz w:val="28"/>
        </w:rPr>
        <w:t>
      1 - бағанның деректері 02 жол бойынша 3-бөлімінің 12-жолының 6-бағаны деректеріне тең;</w:t>
      </w:r>
    </w:p>
    <w:p>
      <w:pPr>
        <w:spacing w:after="0"/>
        <w:ind w:left="0"/>
        <w:jc w:val="both"/>
      </w:pPr>
      <w:r>
        <w:rPr>
          <w:rFonts w:ascii="Times New Roman"/>
          <w:b w:val="false"/>
          <w:i w:val="false"/>
          <w:color w:val="000000"/>
          <w:sz w:val="28"/>
        </w:rPr>
        <w:t>
      02-жолдың 2-бағаны бастапқы далалық кәртішкелердің негізінде толтырылады;</w:t>
      </w:r>
    </w:p>
    <w:p>
      <w:pPr>
        <w:spacing w:after="0"/>
        <w:ind w:left="0"/>
        <w:jc w:val="both"/>
      </w:pPr>
      <w:r>
        <w:rPr>
          <w:rFonts w:ascii="Times New Roman"/>
          <w:b w:val="false"/>
          <w:i w:val="false"/>
          <w:color w:val="000000"/>
          <w:sz w:val="28"/>
        </w:rPr>
        <w:t>
      03-06-жолдар бойынша деректер далалық кәртішкелерден және орманды күтіп-баптау үшін кесу кітабынан алып көрсетіледі.</w:t>
      </w:r>
    </w:p>
    <w:bookmarkStart w:name="z134" w:id="101"/>
    <w:p>
      <w:pPr>
        <w:spacing w:after="0"/>
        <w:ind w:left="0"/>
        <w:jc w:val="both"/>
      </w:pPr>
      <w:r>
        <w:rPr>
          <w:rFonts w:ascii="Times New Roman"/>
          <w:b w:val="false"/>
          <w:i w:val="false"/>
          <w:color w:val="000000"/>
          <w:sz w:val="28"/>
        </w:rPr>
        <w:t>
      Аудандар туралы деректер тұтас сандармен келтіріледі.</w:t>
      </w:r>
    </w:p>
    <w:bookmarkEnd w:id="101"/>
    <w:bookmarkStart w:name="z135" w:id="102"/>
    <w:p>
      <w:pPr>
        <w:spacing w:after="0"/>
        <w:ind w:left="0"/>
        <w:jc w:val="both"/>
      </w:pPr>
      <w:r>
        <w:rPr>
          <w:rFonts w:ascii="Times New Roman"/>
          <w:b w:val="false"/>
          <w:i w:val="false"/>
          <w:color w:val="000000"/>
          <w:sz w:val="28"/>
        </w:rPr>
        <w:t>
      Ескерту: Х – аталған айқындама толтыруға жатпайды.</w:t>
      </w:r>
    </w:p>
    <w:bookmarkEnd w:id="1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30 желтоқсандағы</w:t>
            </w:r>
            <w:r>
              <w:br/>
            </w:r>
            <w:r>
              <w:rPr>
                <w:rFonts w:ascii="Times New Roman"/>
                <w:b w:val="false"/>
                <w:i w:val="false"/>
                <w:color w:val="000000"/>
                <w:sz w:val="20"/>
              </w:rPr>
              <w:t>№ 231 бұйрығына</w:t>
            </w:r>
            <w:r>
              <w:br/>
            </w:r>
            <w:r>
              <w:rPr>
                <w:rFonts w:ascii="Times New Roman"/>
                <w:b w:val="false"/>
                <w:i w:val="false"/>
                <w:color w:val="000000"/>
                <w:sz w:val="20"/>
              </w:rPr>
              <w:t>11-қосымша</w:t>
            </w:r>
          </w:p>
        </w:tc>
      </w:tr>
    </w:tbl>
    <w:tbl>
      <w:tblPr>
        <w:tblW w:w="0" w:type="auto"/>
        <w:tblCellSpacing w:w="0" w:type="auto"/>
        <w:tblBorders>
          <w:top w:val="none"/>
          <w:left w:val="none"/>
          <w:bottom w:val="none"/>
          <w:right w:val="none"/>
          <w:insideH w:val="none"/>
          <w:insideV w:val="none"/>
        </w:tblBorders>
      </w:tblPr>
      <w:tblGrid>
        <w:gridCol w:w="3714"/>
        <w:gridCol w:w="1"/>
        <w:gridCol w:w="1"/>
        <w:gridCol w:w="94"/>
        <w:gridCol w:w="6197"/>
        <w:gridCol w:w="6197"/>
        <w:gridCol w:w="94"/>
      </w:tblGrid>
      <w:tr>
        <w:trPr>
          <w:trHeight w:val="30" w:hRule="atLeast"/>
        </w:trPr>
        <w:tc>
          <w:tcPr>
            <w:tcW w:w="3714" w:type="dxa"/>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298700" cy="161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11 к приказу исполняющего обязанности Председателя Комитета по статистике Министерства национальной экономики Республики Казахстан от 30 декабря 2015 года № 231</w:t>
            </w:r>
          </w:p>
        </w:tc>
      </w:tr>
      <w:tr>
        <w:trPr>
          <w:trHeight w:val="30" w:hRule="atLeast"/>
        </w:trPr>
        <w:tc>
          <w:tcPr>
            <w:tcW w:w="0" w:type="auto"/>
            <w:vMerge/>
            <w:tcBorders>
              <w:top w:val="nil"/>
            </w:tcBorders>
          </w:tc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Ведомстволық статистикалық байқаудың статистикалық нысаны </w:t>
            </w:r>
          </w:p>
          <w:p>
            <w:pPr>
              <w:spacing w:after="20"/>
              <w:ind w:left="20"/>
              <w:jc w:val="both"/>
            </w:pPr>
            <w:r>
              <w:rPr>
                <w:rFonts w:ascii="Times New Roman"/>
                <w:b w:val="false"/>
                <w:i w:val="false"/>
                <w:color w:val="000000"/>
                <w:sz w:val="20"/>
              </w:rPr>
              <w:t>
Статистическая форма ведомственного статистического наблюдения</w:t>
            </w:r>
          </w:p>
        </w:tc>
        <w:tc>
          <w:tcPr>
            <w:tcW w:w="0" w:type="auto"/>
            <w:gridSpan w:val="2"/>
            <w:vMerge/>
            <w:tcBorders>
              <w:top w:val="nil"/>
            </w:tcBorders>
          </w:tcP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Ауыл шаруашылығы министрлігінің Орман шаруашылығы және жануарлар дүниесі комитетіне тапсырылады.</w:t>
            </w:r>
          </w:p>
          <w:p>
            <w:pPr>
              <w:spacing w:after="20"/>
              <w:ind w:left="20"/>
              <w:jc w:val="both"/>
            </w:pPr>
            <w:r>
              <w:rPr>
                <w:rFonts w:ascii="Times New Roman"/>
                <w:b w:val="false"/>
                <w:i w:val="false"/>
                <w:color w:val="000000"/>
                <w:sz w:val="20"/>
              </w:rPr>
              <w:t>
Представляется Комитету лесного хозяйства и животного мира Министерства сельского хозяйства Республики Казахстан.</w:t>
            </w:r>
          </w:p>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www.stat.gov.kz сайтынан алуға болады</w:t>
            </w:r>
          </w:p>
          <w:p>
            <w:pPr>
              <w:spacing w:after="20"/>
              <w:ind w:left="20"/>
              <w:jc w:val="both"/>
            </w:pPr>
            <w:r>
              <w:rPr>
                <w:rFonts w:ascii="Times New Roman"/>
                <w:b w:val="false"/>
                <w:i w:val="false"/>
                <w:color w:val="000000"/>
                <w:sz w:val="20"/>
              </w:rPr>
              <w:t>
Статистическую форму можно получить на сайте www.stat.gov.kz</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20"/>
              <w:ind w:left="20"/>
              <w:jc w:val="both"/>
            </w:pP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7161210</w:t>
            </w:r>
          </w:p>
          <w:p>
            <w:pPr>
              <w:spacing w:after="20"/>
              <w:ind w:left="20"/>
              <w:jc w:val="both"/>
            </w:pPr>
            <w:r>
              <w:rPr>
                <w:rFonts w:ascii="Times New Roman"/>
                <w:b w:val="false"/>
                <w:i w:val="false"/>
                <w:color w:val="000000"/>
                <w:sz w:val="20"/>
              </w:rPr>
              <w:t>
Код статистической формы 7161210</w:t>
            </w:r>
          </w:p>
        </w:tc>
        <w:tc>
          <w:tcPr>
            <w:tcW w:w="0" w:type="auto"/>
            <w:gridSpan w:val="4"/>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Кеспеағаш қорын әзірлеу және беру, оның тұқымдық құрамы мен тауарлық құрылымы туралы есеп</w:t>
            </w:r>
          </w:p>
          <w:p>
            <w:pPr>
              <w:spacing w:after="20"/>
              <w:ind w:left="20"/>
              <w:jc w:val="both"/>
            </w:pPr>
            <w:r>
              <w:rPr>
                <w:rFonts w:ascii="Times New Roman"/>
                <w:b w:val="false"/>
                <w:i w:val="false"/>
                <w:color w:val="000000"/>
                <w:sz w:val="20"/>
              </w:rPr>
              <w:t>
Отчет о подготовке и передаче лесосечного фонда, его породном составе и товарной структуре</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ОШ (орман шаруашылығы)</w:t>
            </w:r>
          </w:p>
          <w:p>
            <w:pPr>
              <w:spacing w:after="20"/>
              <w:ind w:left="20"/>
              <w:jc w:val="both"/>
            </w:pPr>
            <w:r>
              <w:rPr>
                <w:rFonts w:ascii="Times New Roman"/>
                <w:b w:val="false"/>
                <w:i w:val="false"/>
                <w:color w:val="000000"/>
                <w:sz w:val="20"/>
              </w:rPr>
              <w:t>
13 ЛХ (лесное хозяйство)</w:t>
            </w:r>
          </w:p>
        </w:tc>
        <w:tc>
          <w:tcPr>
            <w:tcW w:w="0" w:type="auto"/>
            <w:gridSpan w:val="4"/>
            <w:vMerge/>
            <w:tcBorders>
              <w:top w:val="nil"/>
            </w:tcBorders>
          </w:tc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Жылдық</w:t>
            </w:r>
          </w:p>
          <w:p>
            <w:pPr>
              <w:spacing w:after="20"/>
              <w:ind w:left="20"/>
              <w:jc w:val="both"/>
            </w:pPr>
            <w:r>
              <w:rPr>
                <w:rFonts w:ascii="Times New Roman"/>
                <w:b w:val="false"/>
                <w:i w:val="false"/>
                <w:color w:val="000000"/>
                <w:sz w:val="20"/>
              </w:rPr>
              <w:t>
Годовая</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p>
          <w:p>
            <w:pPr>
              <w:spacing w:after="20"/>
              <w:ind w:left="20"/>
              <w:jc w:val="both"/>
            </w:pPr>
            <w:r>
              <w:rPr>
                <w:rFonts w:ascii="Times New Roman"/>
                <w:b w:val="false"/>
                <w:i w:val="false"/>
                <w:color w:val="000000"/>
                <w:sz w:val="20"/>
              </w:rPr>
              <w:t>
Отчетный период</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орман иеленушілер, облыстық орман шаруашылығы және жануарлар дүниесі аумақтық инспекциялары тапсырады.</w:t>
            </w:r>
          </w:p>
          <w:p>
            <w:pPr>
              <w:spacing w:after="20"/>
              <w:ind w:left="20"/>
              <w:jc w:val="both"/>
            </w:pPr>
            <w:r>
              <w:rPr>
                <w:rFonts w:ascii="Times New Roman"/>
                <w:b w:val="false"/>
                <w:i w:val="false"/>
                <w:color w:val="000000"/>
                <w:sz w:val="20"/>
              </w:rPr>
              <w:t>
Представляют – государственные лесовладельцы, областные территориальные инспекции лесного хозяйства и животного мира.</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мемлекеттік орман иеленушілер – 10 қаңтарда, облыстық орман шаруашылығы және жануарлар дүниесі аумақтық инспекциялары – 25 ақпанда.</w:t>
            </w:r>
          </w:p>
          <w:p>
            <w:pPr>
              <w:spacing w:after="20"/>
              <w:ind w:left="20"/>
              <w:jc w:val="both"/>
            </w:pPr>
            <w:r>
              <w:rPr>
                <w:rFonts w:ascii="Times New Roman"/>
                <w:b w:val="false"/>
                <w:i w:val="false"/>
                <w:color w:val="000000"/>
                <w:sz w:val="20"/>
              </w:rPr>
              <w:t>
Срок представления – государственные лесовладельцы – 10 января, областные территориальные инспекции лесного хозяйства и животного мира – 25 февраля.</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w:t>
            </w:r>
            <w:r>
              <w:rPr>
                <w:rFonts w:ascii="Times New Roman"/>
                <w:b w:val="false"/>
                <w:i w:val="false"/>
                <w:color w:val="000000"/>
                <w:sz w:val="20"/>
              </w:rPr>
              <w:t> </w:t>
            </w:r>
            <w:r>
              <w:rPr>
                <w:rFonts w:ascii="Times New Roman"/>
                <w:b/>
                <w:i w:val="false"/>
                <w:color w:val="000000"/>
                <w:sz w:val="20"/>
              </w:rPr>
              <w:t>коды</w:t>
            </w:r>
          </w:p>
          <w:p>
            <w:pPr>
              <w:spacing w:after="20"/>
              <w:ind w:left="20"/>
              <w:jc w:val="both"/>
            </w:pPr>
            <w:r>
              <w:rPr>
                <w:rFonts w:ascii="Times New Roman"/>
                <w:b w:val="false"/>
                <w:i w:val="false"/>
                <w:color w:val="000000"/>
                <w:sz w:val="20"/>
              </w:rPr>
              <w:t>
Код БИН</w:t>
            </w:r>
          </w:p>
        </w:tc>
        <w:tc>
          <w:tcPr>
            <w:tcW w:w="0" w:type="auto"/>
            <w:gridSpan w:val="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 Шырын ағызу үшін кеспеағаш қоры мен екпелер бөлу және беру</w:t>
      </w:r>
    </w:p>
    <w:p>
      <w:pPr>
        <w:spacing w:after="0"/>
        <w:ind w:left="0"/>
        <w:jc w:val="both"/>
      </w:pPr>
      <w:r>
        <w:rPr>
          <w:rFonts w:ascii="Times New Roman"/>
          <w:b w:val="false"/>
          <w:i w:val="false"/>
          <w:color w:val="000000"/>
          <w:sz w:val="28"/>
        </w:rPr>
        <w:t>
      Отвод и передача лесосечного фонда и насаждений для подсочки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52"/>
        <w:gridCol w:w="2511"/>
        <w:gridCol w:w="1618"/>
        <w:gridCol w:w="719"/>
      </w:tblGrid>
      <w:tr>
        <w:trPr>
          <w:trHeight w:val="30" w:hRule="atLeast"/>
        </w:trPr>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 атауы</w:t>
            </w:r>
          </w:p>
          <w:p>
            <w:pPr>
              <w:spacing w:after="20"/>
              <w:ind w:left="20"/>
              <w:jc w:val="both"/>
            </w:pPr>
            <w:r>
              <w:rPr>
                <w:rFonts w:ascii="Times New Roman"/>
                <w:b w:val="false"/>
                <w:i w:val="false"/>
                <w:color w:val="000000"/>
                <w:sz w:val="20"/>
              </w:rPr>
              <w:t>
Наименование показателей</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p>
            <w:pPr>
              <w:spacing w:after="20"/>
              <w:ind w:left="20"/>
              <w:jc w:val="both"/>
            </w:pPr>
            <w:r>
              <w:rPr>
                <w:rFonts w:ascii="Times New Roman"/>
                <w:b w:val="false"/>
                <w:i w:val="false"/>
                <w:color w:val="000000"/>
                <w:sz w:val="20"/>
              </w:rPr>
              <w:t>
Единица измерения</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Нақты</w:t>
            </w:r>
          </w:p>
          <w:p>
            <w:pPr>
              <w:spacing w:after="20"/>
              <w:ind w:left="20"/>
              <w:jc w:val="both"/>
            </w:pPr>
            <w:r>
              <w:rPr>
                <w:rFonts w:ascii="Times New Roman"/>
                <w:b w:val="false"/>
                <w:i w:val="false"/>
                <w:color w:val="000000"/>
                <w:sz w:val="20"/>
              </w:rPr>
              <w:t>
Фактически</w:t>
            </w:r>
          </w:p>
        </w:tc>
      </w:tr>
      <w:tr>
        <w:trPr>
          <w:trHeight w:val="30" w:hRule="atLeast"/>
        </w:trPr>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1.Алдағы 20__ жылға</w:t>
            </w:r>
          </w:p>
          <w:p>
            <w:pPr>
              <w:spacing w:after="20"/>
              <w:ind w:left="20"/>
              <w:jc w:val="both"/>
            </w:pPr>
            <w:r>
              <w:rPr>
                <w:rFonts w:ascii="Times New Roman"/>
                <w:b w:val="false"/>
                <w:i w:val="false"/>
                <w:color w:val="000000"/>
                <w:sz w:val="20"/>
              </w:rPr>
              <w:t>
1. На предстоящий 20__ год</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бөлінген кеспеағаш қоры</w:t>
            </w:r>
          </w:p>
          <w:p>
            <w:pPr>
              <w:spacing w:after="20"/>
              <w:ind w:left="20"/>
              <w:jc w:val="both"/>
            </w:pPr>
            <w:r>
              <w:rPr>
                <w:rFonts w:ascii="Times New Roman"/>
                <w:b w:val="false"/>
                <w:i w:val="false"/>
                <w:color w:val="000000"/>
                <w:sz w:val="20"/>
              </w:rPr>
              <w:t>
отведено лесосечного фонда</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текше метр</w:t>
            </w:r>
          </w:p>
          <w:p>
            <w:pPr>
              <w:spacing w:after="20"/>
              <w:ind w:left="20"/>
              <w:jc w:val="both"/>
            </w:pPr>
            <w:r>
              <w:rPr>
                <w:rFonts w:ascii="Times New Roman"/>
                <w:b w:val="false"/>
                <w:i w:val="false"/>
                <w:color w:val="000000"/>
                <w:sz w:val="20"/>
              </w:rPr>
              <w:t>
тысяч метров кубических</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берілген кеспеағаш қоры</w:t>
            </w:r>
          </w:p>
          <w:p>
            <w:pPr>
              <w:spacing w:after="20"/>
              <w:ind w:left="20"/>
              <w:jc w:val="both"/>
            </w:pPr>
            <w:r>
              <w:rPr>
                <w:rFonts w:ascii="Times New Roman"/>
                <w:b w:val="false"/>
                <w:i w:val="false"/>
                <w:color w:val="000000"/>
                <w:sz w:val="20"/>
              </w:rPr>
              <w:t>
передано лесосечного фонда</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текше метр</w:t>
            </w:r>
          </w:p>
          <w:p>
            <w:pPr>
              <w:spacing w:after="20"/>
              <w:ind w:left="20"/>
              <w:jc w:val="both"/>
            </w:pPr>
            <w:r>
              <w:rPr>
                <w:rFonts w:ascii="Times New Roman"/>
                <w:b w:val="false"/>
                <w:i w:val="false"/>
                <w:color w:val="000000"/>
                <w:sz w:val="20"/>
              </w:rPr>
              <w:t>
тысяч метров кубических</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p>
            <w:pPr>
              <w:spacing w:after="20"/>
              <w:ind w:left="20"/>
              <w:jc w:val="both"/>
            </w:pPr>
            <w:r>
              <w:rPr>
                <w:rFonts w:ascii="Times New Roman"/>
                <w:b w:val="false"/>
                <w:i w:val="false"/>
                <w:color w:val="000000"/>
                <w:sz w:val="20"/>
              </w:rPr>
              <w:t>
в том числе</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біртіндеп және іріктеп кесу үшін</w:t>
            </w:r>
          </w:p>
          <w:p>
            <w:pPr>
              <w:spacing w:after="20"/>
              <w:ind w:left="20"/>
              <w:jc w:val="both"/>
            </w:pPr>
            <w:r>
              <w:rPr>
                <w:rFonts w:ascii="Times New Roman"/>
                <w:b w:val="false"/>
                <w:i w:val="false"/>
                <w:color w:val="000000"/>
                <w:sz w:val="20"/>
              </w:rPr>
              <w:t>
под постепенные и выборочные рубки</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текше метр</w:t>
            </w:r>
          </w:p>
          <w:p>
            <w:pPr>
              <w:spacing w:after="20"/>
              <w:ind w:left="20"/>
              <w:jc w:val="both"/>
            </w:pPr>
            <w:r>
              <w:rPr>
                <w:rFonts w:ascii="Times New Roman"/>
                <w:b w:val="false"/>
                <w:i w:val="false"/>
                <w:color w:val="000000"/>
                <w:sz w:val="20"/>
              </w:rPr>
              <w:t>
тысяч метров кубических</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шырын ағызу үшін бөлінген екпелер</w:t>
            </w:r>
          </w:p>
          <w:p>
            <w:pPr>
              <w:spacing w:after="20"/>
              <w:ind w:left="20"/>
              <w:jc w:val="both"/>
            </w:pPr>
            <w:r>
              <w:rPr>
                <w:rFonts w:ascii="Times New Roman"/>
                <w:b w:val="false"/>
                <w:i w:val="false"/>
                <w:color w:val="000000"/>
                <w:sz w:val="20"/>
              </w:rPr>
              <w:t>
отведено насаждений для подсочки</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гектар</w:t>
            </w:r>
          </w:p>
          <w:p>
            <w:pPr>
              <w:spacing w:after="20"/>
              <w:ind w:left="20"/>
              <w:jc w:val="both"/>
            </w:pPr>
            <w:r>
              <w:rPr>
                <w:rFonts w:ascii="Times New Roman"/>
                <w:b w:val="false"/>
                <w:i w:val="false"/>
                <w:color w:val="000000"/>
                <w:sz w:val="20"/>
              </w:rPr>
              <w:t>
гектар</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шырын ағызуға берілген екпелер</w:t>
            </w:r>
          </w:p>
          <w:p>
            <w:pPr>
              <w:spacing w:after="20"/>
              <w:ind w:left="20"/>
              <w:jc w:val="both"/>
            </w:pPr>
            <w:r>
              <w:rPr>
                <w:rFonts w:ascii="Times New Roman"/>
                <w:b w:val="false"/>
                <w:i w:val="false"/>
                <w:color w:val="000000"/>
                <w:sz w:val="20"/>
              </w:rPr>
              <w:t>
передано насаждений в подсочку</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гектар</w:t>
            </w:r>
          </w:p>
          <w:p>
            <w:pPr>
              <w:spacing w:after="20"/>
              <w:ind w:left="20"/>
              <w:jc w:val="both"/>
            </w:pPr>
            <w:r>
              <w:rPr>
                <w:rFonts w:ascii="Times New Roman"/>
                <w:b w:val="false"/>
                <w:i w:val="false"/>
                <w:color w:val="000000"/>
                <w:sz w:val="20"/>
              </w:rPr>
              <w:t>
гектар</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Алдағы жылдан кейінгі бірінші жылға</w:t>
            </w:r>
          </w:p>
          <w:p>
            <w:pPr>
              <w:spacing w:after="20"/>
              <w:ind w:left="20"/>
              <w:jc w:val="both"/>
            </w:pPr>
            <w:r>
              <w:rPr>
                <w:rFonts w:ascii="Times New Roman"/>
                <w:b w:val="false"/>
                <w:i w:val="false"/>
                <w:color w:val="000000"/>
                <w:sz w:val="20"/>
              </w:rPr>
              <w:t>
2. На первый год, следующий за предстоящим</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бөлінген кеспеағаш қоры</w:t>
            </w:r>
          </w:p>
          <w:p>
            <w:pPr>
              <w:spacing w:after="20"/>
              <w:ind w:left="20"/>
              <w:jc w:val="both"/>
            </w:pPr>
            <w:r>
              <w:rPr>
                <w:rFonts w:ascii="Times New Roman"/>
                <w:b w:val="false"/>
                <w:i w:val="false"/>
                <w:color w:val="000000"/>
                <w:sz w:val="20"/>
              </w:rPr>
              <w:t>
отведено лесосечного фонда</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текше метр</w:t>
            </w:r>
          </w:p>
          <w:p>
            <w:pPr>
              <w:spacing w:after="20"/>
              <w:ind w:left="20"/>
              <w:jc w:val="both"/>
            </w:pPr>
            <w:r>
              <w:rPr>
                <w:rFonts w:ascii="Times New Roman"/>
                <w:b w:val="false"/>
                <w:i w:val="false"/>
                <w:color w:val="000000"/>
                <w:sz w:val="20"/>
              </w:rPr>
              <w:t>
тысяч метров кубических</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берілген кеспеағаш қоры</w:t>
            </w:r>
          </w:p>
          <w:p>
            <w:pPr>
              <w:spacing w:after="20"/>
              <w:ind w:left="20"/>
              <w:jc w:val="both"/>
            </w:pPr>
            <w:r>
              <w:rPr>
                <w:rFonts w:ascii="Times New Roman"/>
                <w:b w:val="false"/>
                <w:i w:val="false"/>
                <w:color w:val="000000"/>
                <w:sz w:val="20"/>
              </w:rPr>
              <w:t>
передано лесосечного фонда</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текше метр</w:t>
            </w:r>
          </w:p>
          <w:p>
            <w:pPr>
              <w:spacing w:after="20"/>
              <w:ind w:left="20"/>
              <w:jc w:val="both"/>
            </w:pPr>
            <w:r>
              <w:rPr>
                <w:rFonts w:ascii="Times New Roman"/>
                <w:b w:val="false"/>
                <w:i w:val="false"/>
                <w:color w:val="000000"/>
                <w:sz w:val="20"/>
              </w:rPr>
              <w:t>
тысяч метров кубических</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p>
            <w:pPr>
              <w:spacing w:after="20"/>
              <w:ind w:left="20"/>
              <w:jc w:val="both"/>
            </w:pPr>
            <w:r>
              <w:rPr>
                <w:rFonts w:ascii="Times New Roman"/>
                <w:b w:val="false"/>
                <w:i w:val="false"/>
                <w:color w:val="000000"/>
                <w:sz w:val="20"/>
              </w:rPr>
              <w:t>
в том числе</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біртіндеп және іріктеп кесу үшін</w:t>
            </w:r>
          </w:p>
          <w:p>
            <w:pPr>
              <w:spacing w:after="20"/>
              <w:ind w:left="20"/>
              <w:jc w:val="both"/>
            </w:pPr>
            <w:r>
              <w:rPr>
                <w:rFonts w:ascii="Times New Roman"/>
                <w:b w:val="false"/>
                <w:i w:val="false"/>
                <w:color w:val="000000"/>
                <w:sz w:val="20"/>
              </w:rPr>
              <w:t>
под постепенные и выборочные рубки</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текше метр</w:t>
            </w:r>
          </w:p>
          <w:p>
            <w:pPr>
              <w:spacing w:after="20"/>
              <w:ind w:left="20"/>
              <w:jc w:val="both"/>
            </w:pPr>
            <w:r>
              <w:rPr>
                <w:rFonts w:ascii="Times New Roman"/>
                <w:b w:val="false"/>
                <w:i w:val="false"/>
                <w:color w:val="000000"/>
                <w:sz w:val="20"/>
              </w:rPr>
              <w:t>
тысяч метров кубических</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Алдағы жылдан кейінгі екінші жылға</w:t>
            </w:r>
          </w:p>
          <w:p>
            <w:pPr>
              <w:spacing w:after="20"/>
              <w:ind w:left="20"/>
              <w:jc w:val="both"/>
            </w:pPr>
            <w:r>
              <w:rPr>
                <w:rFonts w:ascii="Times New Roman"/>
                <w:b w:val="false"/>
                <w:i w:val="false"/>
                <w:color w:val="000000"/>
                <w:sz w:val="20"/>
              </w:rPr>
              <w:t>
3. На второй год, следующий за предстоящим</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бөлінген кеспеағаш қоры</w:t>
            </w:r>
          </w:p>
          <w:p>
            <w:pPr>
              <w:spacing w:after="20"/>
              <w:ind w:left="20"/>
              <w:jc w:val="both"/>
            </w:pPr>
            <w:r>
              <w:rPr>
                <w:rFonts w:ascii="Times New Roman"/>
                <w:b w:val="false"/>
                <w:i w:val="false"/>
                <w:color w:val="000000"/>
                <w:sz w:val="20"/>
              </w:rPr>
              <w:t>
отведено лесосечного фонда</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текше метр</w:t>
            </w:r>
          </w:p>
          <w:p>
            <w:pPr>
              <w:spacing w:after="20"/>
              <w:ind w:left="20"/>
              <w:jc w:val="both"/>
            </w:pPr>
            <w:r>
              <w:rPr>
                <w:rFonts w:ascii="Times New Roman"/>
                <w:b w:val="false"/>
                <w:i w:val="false"/>
                <w:color w:val="000000"/>
                <w:sz w:val="20"/>
              </w:rPr>
              <w:t>
тысяч метров кубических</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Алдағы жылға бөлінген кеспеағаш қорының тұқымдық құрамы мен тауарлық құрылымы</w:t>
      </w:r>
    </w:p>
    <w:p>
      <w:pPr>
        <w:spacing w:after="0"/>
        <w:ind w:left="0"/>
        <w:jc w:val="both"/>
      </w:pPr>
      <w:r>
        <w:rPr>
          <w:rFonts w:ascii="Times New Roman"/>
          <w:b w:val="false"/>
          <w:i w:val="false"/>
          <w:color w:val="000000"/>
          <w:sz w:val="28"/>
        </w:rPr>
        <w:t>
      Породный состав и товарная структура лесосечного фонда, отведенного на предстоящий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7"/>
        <w:gridCol w:w="1531"/>
        <w:gridCol w:w="3182"/>
        <w:gridCol w:w="987"/>
        <w:gridCol w:w="987"/>
        <w:gridCol w:w="988"/>
        <w:gridCol w:w="988"/>
      </w:tblGrid>
      <w:tr>
        <w:trPr>
          <w:trHeight w:val="30" w:hRule="atLeast"/>
        </w:trPr>
        <w:tc>
          <w:tcPr>
            <w:tcW w:w="3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 атауы</w:t>
            </w:r>
          </w:p>
          <w:p>
            <w:pPr>
              <w:spacing w:after="20"/>
              <w:ind w:left="20"/>
              <w:jc w:val="both"/>
            </w:pPr>
            <w:r>
              <w:rPr>
                <w:rFonts w:ascii="Times New Roman"/>
                <w:b w:val="false"/>
                <w:i w:val="false"/>
                <w:color w:val="000000"/>
                <w:sz w:val="20"/>
              </w:rPr>
              <w:t>
Наименование показателей</w:t>
            </w:r>
          </w:p>
        </w:tc>
        <w:tc>
          <w:tcPr>
            <w:tcW w:w="1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3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Бөлінген кеспеағаш қоры - барлығы, мың текше метр</w:t>
            </w:r>
          </w:p>
          <w:p>
            <w:pPr>
              <w:spacing w:after="20"/>
              <w:ind w:left="20"/>
              <w:jc w:val="both"/>
            </w:pPr>
            <w:r>
              <w:rPr>
                <w:rFonts w:ascii="Times New Roman"/>
                <w:b w:val="false"/>
                <w:i w:val="false"/>
                <w:color w:val="000000"/>
                <w:sz w:val="20"/>
              </w:rPr>
              <w:t>
Отведено лесосечного фонда – всего, тысяч метров кубических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кәделік сүрек</w:t>
            </w:r>
          </w:p>
          <w:p>
            <w:pPr>
              <w:spacing w:after="20"/>
              <w:ind w:left="20"/>
              <w:jc w:val="both"/>
            </w:pPr>
            <w:r>
              <w:rPr>
                <w:rFonts w:ascii="Times New Roman"/>
                <w:b w:val="false"/>
                <w:i w:val="false"/>
                <w:color w:val="000000"/>
                <w:sz w:val="20"/>
              </w:rPr>
              <w:t>
В том числе деловой древесины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ірі</w:t>
            </w:r>
          </w:p>
          <w:p>
            <w:pPr>
              <w:spacing w:after="20"/>
              <w:ind w:left="20"/>
              <w:jc w:val="both"/>
            </w:pPr>
            <w:r>
              <w:rPr>
                <w:rFonts w:ascii="Times New Roman"/>
                <w:b w:val="false"/>
                <w:i w:val="false"/>
                <w:color w:val="000000"/>
                <w:sz w:val="20"/>
              </w:rPr>
              <w:t>
крупной</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орташа</w:t>
            </w:r>
          </w:p>
          <w:p>
            <w:pPr>
              <w:spacing w:after="20"/>
              <w:ind w:left="20"/>
              <w:jc w:val="both"/>
            </w:pPr>
            <w:r>
              <w:rPr>
                <w:rFonts w:ascii="Times New Roman"/>
                <w:b w:val="false"/>
                <w:i w:val="false"/>
                <w:color w:val="000000"/>
                <w:sz w:val="20"/>
              </w:rPr>
              <w:t>
средней</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ұсақ</w:t>
            </w:r>
          </w:p>
          <w:p>
            <w:pPr>
              <w:spacing w:after="20"/>
              <w:ind w:left="20"/>
              <w:jc w:val="both"/>
            </w:pPr>
            <w:r>
              <w:rPr>
                <w:rFonts w:ascii="Times New Roman"/>
                <w:b w:val="false"/>
                <w:i w:val="false"/>
                <w:color w:val="000000"/>
                <w:sz w:val="20"/>
              </w:rPr>
              <w:t>
мелкой</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p>
            <w:pPr>
              <w:spacing w:after="20"/>
              <w:ind w:left="20"/>
              <w:jc w:val="both"/>
            </w:pPr>
            <w:r>
              <w:rPr>
                <w:rFonts w:ascii="Times New Roman"/>
                <w:b w:val="false"/>
                <w:i w:val="false"/>
                <w:color w:val="000000"/>
                <w:sz w:val="20"/>
              </w:rPr>
              <w:t>
итого</w:t>
            </w:r>
          </w:p>
        </w:tc>
      </w:tr>
      <w:tr>
        <w:trPr>
          <w:trHeight w:val="30" w:hRule="atLeast"/>
        </w:trPr>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p>
            <w:pPr>
              <w:spacing w:after="20"/>
              <w:ind w:left="20"/>
              <w:jc w:val="both"/>
            </w:pPr>
            <w:r>
              <w:rPr>
                <w:rFonts w:ascii="Times New Roman"/>
                <w:b w:val="false"/>
                <w:i w:val="false"/>
                <w:color w:val="000000"/>
                <w:sz w:val="20"/>
              </w:rPr>
              <w:t>
в том числе</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қылқан шаруашылығы</w:t>
            </w:r>
          </w:p>
          <w:p>
            <w:pPr>
              <w:spacing w:after="20"/>
              <w:ind w:left="20"/>
              <w:jc w:val="both"/>
            </w:pPr>
            <w:r>
              <w:rPr>
                <w:rFonts w:ascii="Times New Roman"/>
                <w:b w:val="false"/>
                <w:i w:val="false"/>
                <w:color w:val="000000"/>
                <w:sz w:val="20"/>
              </w:rPr>
              <w:t>
хвойное хозяйство</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құраушы тұқымдар бойынша кеспеағаш қорының жалпы мөлшерін бөлу</w:t>
            </w:r>
          </w:p>
          <w:p>
            <w:pPr>
              <w:spacing w:after="20"/>
              <w:ind w:left="20"/>
              <w:jc w:val="both"/>
            </w:pPr>
            <w:r>
              <w:rPr>
                <w:rFonts w:ascii="Times New Roman"/>
                <w:b w:val="false"/>
                <w:i w:val="false"/>
                <w:color w:val="000000"/>
                <w:sz w:val="20"/>
              </w:rPr>
              <w:t>
распределение общего количества лесосечного фонда по составляющим породам</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Қылқанды – барлығы</w:t>
            </w:r>
          </w:p>
          <w:p>
            <w:pPr>
              <w:spacing w:after="20"/>
              <w:ind w:left="20"/>
              <w:jc w:val="both"/>
            </w:pPr>
            <w:r>
              <w:rPr>
                <w:rFonts w:ascii="Times New Roman"/>
                <w:b w:val="false"/>
                <w:i w:val="false"/>
                <w:color w:val="000000"/>
                <w:sz w:val="20"/>
              </w:rPr>
              <w:t>
Хвойные – всего</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p>
            <w:pPr>
              <w:spacing w:after="20"/>
              <w:ind w:left="20"/>
              <w:jc w:val="both"/>
            </w:pPr>
            <w:r>
              <w:rPr>
                <w:rFonts w:ascii="Times New Roman"/>
                <w:b w:val="false"/>
                <w:i w:val="false"/>
                <w:color w:val="000000"/>
                <w:sz w:val="20"/>
              </w:rPr>
              <w:t>
в том числе</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қарағай</w:t>
            </w:r>
          </w:p>
          <w:p>
            <w:pPr>
              <w:spacing w:after="20"/>
              <w:ind w:left="20"/>
              <w:jc w:val="both"/>
            </w:pPr>
            <w:r>
              <w:rPr>
                <w:rFonts w:ascii="Times New Roman"/>
                <w:b w:val="false"/>
                <w:i w:val="false"/>
                <w:color w:val="000000"/>
                <w:sz w:val="20"/>
              </w:rPr>
              <w:t>
сосна</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самырсын</w:t>
            </w:r>
          </w:p>
          <w:p>
            <w:pPr>
              <w:spacing w:after="20"/>
              <w:ind w:left="20"/>
              <w:jc w:val="both"/>
            </w:pPr>
            <w:r>
              <w:rPr>
                <w:rFonts w:ascii="Times New Roman"/>
                <w:b w:val="false"/>
                <w:i w:val="false"/>
                <w:color w:val="000000"/>
                <w:sz w:val="20"/>
              </w:rPr>
              <w:t>
кедр</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шырша және майқарағай</w:t>
            </w:r>
          </w:p>
          <w:p>
            <w:pPr>
              <w:spacing w:after="20"/>
              <w:ind w:left="20"/>
              <w:jc w:val="both"/>
            </w:pPr>
            <w:r>
              <w:rPr>
                <w:rFonts w:ascii="Times New Roman"/>
                <w:b w:val="false"/>
                <w:i w:val="false"/>
                <w:color w:val="000000"/>
                <w:sz w:val="20"/>
              </w:rPr>
              <w:t>
ель и пихта</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жапырақты</w:t>
            </w:r>
          </w:p>
          <w:p>
            <w:pPr>
              <w:spacing w:after="20"/>
              <w:ind w:left="20"/>
              <w:jc w:val="both"/>
            </w:pPr>
            <w:r>
              <w:rPr>
                <w:rFonts w:ascii="Times New Roman"/>
                <w:b w:val="false"/>
                <w:i w:val="false"/>
                <w:color w:val="000000"/>
                <w:sz w:val="20"/>
              </w:rPr>
              <w:t>
лиственница</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Қатты жапырақты – барлығы</w:t>
            </w:r>
          </w:p>
          <w:p>
            <w:pPr>
              <w:spacing w:after="20"/>
              <w:ind w:left="20"/>
              <w:jc w:val="both"/>
            </w:pPr>
            <w:r>
              <w:rPr>
                <w:rFonts w:ascii="Times New Roman"/>
                <w:b w:val="false"/>
                <w:i w:val="false"/>
                <w:color w:val="000000"/>
                <w:sz w:val="20"/>
              </w:rPr>
              <w:t>
Твердолиственные – всего</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p>
            <w:pPr>
              <w:spacing w:after="20"/>
              <w:ind w:left="20"/>
              <w:jc w:val="both"/>
            </w:pPr>
            <w:r>
              <w:rPr>
                <w:rFonts w:ascii="Times New Roman"/>
                <w:b w:val="false"/>
                <w:i w:val="false"/>
                <w:color w:val="000000"/>
                <w:sz w:val="20"/>
              </w:rPr>
              <w:t>
в том числе</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емен</w:t>
            </w:r>
          </w:p>
          <w:p>
            <w:pPr>
              <w:spacing w:after="20"/>
              <w:ind w:left="20"/>
              <w:jc w:val="both"/>
            </w:pPr>
            <w:r>
              <w:rPr>
                <w:rFonts w:ascii="Times New Roman"/>
                <w:b w:val="false"/>
                <w:i w:val="false"/>
                <w:color w:val="000000"/>
                <w:sz w:val="20"/>
              </w:rPr>
              <w:t>
дуб</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Жұмсақ жапырақты – барлығы:</w:t>
            </w:r>
          </w:p>
          <w:p>
            <w:pPr>
              <w:spacing w:after="20"/>
              <w:ind w:left="20"/>
              <w:jc w:val="both"/>
            </w:pPr>
            <w:r>
              <w:rPr>
                <w:rFonts w:ascii="Times New Roman"/>
                <w:b w:val="false"/>
                <w:i w:val="false"/>
                <w:color w:val="000000"/>
                <w:sz w:val="20"/>
              </w:rPr>
              <w:t>
Мягколиственные – всего:</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p>
            <w:pPr>
              <w:spacing w:after="20"/>
              <w:ind w:left="20"/>
              <w:jc w:val="both"/>
            </w:pPr>
            <w:r>
              <w:rPr>
                <w:rFonts w:ascii="Times New Roman"/>
                <w:b w:val="false"/>
                <w:i w:val="false"/>
                <w:color w:val="000000"/>
                <w:sz w:val="20"/>
              </w:rPr>
              <w:t>
в том числе</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қайың</w:t>
            </w:r>
          </w:p>
          <w:p>
            <w:pPr>
              <w:spacing w:after="20"/>
              <w:ind w:left="20"/>
              <w:jc w:val="both"/>
            </w:pPr>
            <w:r>
              <w:rPr>
                <w:rFonts w:ascii="Times New Roman"/>
                <w:b w:val="false"/>
                <w:i w:val="false"/>
                <w:color w:val="000000"/>
                <w:sz w:val="20"/>
              </w:rPr>
              <w:t>
береза</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Шаруашылық бағалы тұқымдардың өміршең өскіндері бар кеспеағаштар көлемі (гектар)</w:t>
            </w:r>
          </w:p>
          <w:p>
            <w:pPr>
              <w:spacing w:after="20"/>
              <w:ind w:left="20"/>
              <w:jc w:val="both"/>
            </w:pPr>
            <w:r>
              <w:rPr>
                <w:rFonts w:ascii="Times New Roman"/>
                <w:b w:val="false"/>
                <w:i w:val="false"/>
                <w:color w:val="000000"/>
                <w:sz w:val="20"/>
              </w:rPr>
              <w:t>
Площадь лесосек с наличием жизнеспособного подроста хозяйственно ценных пород (гектар)</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                                   Мекенжайы</w:t>
      </w:r>
    </w:p>
    <w:p>
      <w:pPr>
        <w:spacing w:after="0"/>
        <w:ind w:left="0"/>
        <w:jc w:val="both"/>
      </w:pPr>
      <w:r>
        <w:rPr>
          <w:rFonts w:ascii="Times New Roman"/>
          <w:b w:val="false"/>
          <w:i w:val="false"/>
          <w:color w:val="000000"/>
          <w:sz w:val="28"/>
        </w:rPr>
        <w:t>
      Наименование</w:t>
      </w:r>
      <w:r>
        <w:rPr>
          <w:rFonts w:ascii="Times New Roman"/>
          <w:b/>
          <w:i w:val="false"/>
          <w:color w:val="000000"/>
          <w:sz w:val="28"/>
        </w:rPr>
        <w:t xml:space="preserve">____________________________ </w:t>
      </w:r>
      <w:r>
        <w:rPr>
          <w:rFonts w:ascii="Times New Roman"/>
          <w:b w:val="false"/>
          <w:i w:val="false"/>
          <w:color w:val="000000"/>
          <w:sz w:val="28"/>
        </w:rPr>
        <w:t xml:space="preserve">Адрес </w:t>
      </w:r>
      <w:r>
        <w:rPr>
          <w:rFonts w:ascii="Times New Roman"/>
          <w:b/>
          <w:i w:val="false"/>
          <w:color w:val="000000"/>
          <w:sz w:val="28"/>
        </w:rPr>
        <w:t>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w:t>
      </w:r>
      <w:r>
        <w:rPr>
          <w:rFonts w:ascii="Times New Roman"/>
          <w:b w:val="false"/>
          <w:i w:val="false"/>
          <w:color w:val="000000"/>
          <w:sz w:val="28"/>
        </w:rPr>
        <w:t xml:space="preserve">       </w:t>
      </w:r>
      <w:r>
        <w:rPr>
          <w:rFonts w:ascii="Times New Roman"/>
          <w:b/>
          <w:i w:val="false"/>
          <w:color w:val="000000"/>
          <w:sz w:val="28"/>
        </w:rPr>
        <w:t>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Телефон 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пошта мекенжайы</w:t>
      </w:r>
    </w:p>
    <w:p>
      <w:pPr>
        <w:spacing w:after="0"/>
        <w:ind w:left="0"/>
        <w:jc w:val="both"/>
      </w:pPr>
      <w:r>
        <w:rPr>
          <w:rFonts w:ascii="Times New Roman"/>
          <w:b w:val="false"/>
          <w:i w:val="false"/>
          <w:color w:val="000000"/>
          <w:sz w:val="28"/>
        </w:rPr>
        <w:t>
      Адрес электронной почты</w:t>
      </w:r>
      <w:r>
        <w:rPr>
          <w:rFonts w:ascii="Times New Roman"/>
          <w:b/>
          <w:i w:val="false"/>
          <w:color w:val="000000"/>
          <w:sz w:val="28"/>
        </w:rPr>
        <w:t>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w:t>
      </w:r>
      <w:r>
        <w:rPr>
          <w:rFonts w:ascii="Times New Roman"/>
          <w:b/>
          <w:i w:val="false"/>
          <w:color w:val="000000"/>
          <w:sz w:val="28"/>
        </w:rPr>
        <w:t>_____________________________________ _______________</w:t>
      </w:r>
    </w:p>
    <w:p>
      <w:pPr>
        <w:spacing w:after="0"/>
        <w:ind w:left="0"/>
        <w:jc w:val="both"/>
      </w:pPr>
      <w:r>
        <w:rPr>
          <w:rFonts w:ascii="Times New Roman"/>
          <w:b w:val="false"/>
          <w:i w:val="false"/>
          <w:color w:val="000000"/>
          <w:sz w:val="28"/>
        </w:rPr>
        <w:t>
      тегі, аты және әкесінің аты        телефон</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фамилия, имя и отчество</w:t>
      </w:r>
    </w:p>
    <w:p>
      <w:pPr>
        <w:spacing w:after="0"/>
        <w:ind w:left="0"/>
        <w:jc w:val="both"/>
      </w:pPr>
      <w:r>
        <w:rPr>
          <w:rFonts w:ascii="Times New Roman"/>
          <w:b w:val="false"/>
          <w:i w:val="false"/>
          <w:color w:val="000000"/>
          <w:sz w:val="28"/>
        </w:rPr>
        <w:t>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w:t>
      </w:r>
      <w:r>
        <w:rPr>
          <w:rFonts w:ascii="Times New Roman"/>
          <w:b/>
          <w:i w:val="false"/>
          <w:color w:val="000000"/>
          <w:sz w:val="28"/>
        </w:rPr>
        <w:t>___________________________________________ 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қолы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(бар болған жағдайда)             </w:t>
      </w:r>
      <w:r>
        <w:rPr>
          <w:rFonts w:ascii="Times New Roman"/>
          <w:b w:val="false"/>
          <w:i w:val="false"/>
          <w:color w:val="000000"/>
          <w:sz w:val="28"/>
        </w:rPr>
        <w:t>подпись</w:t>
      </w:r>
    </w:p>
    <w:p>
      <w:pPr>
        <w:spacing w:after="0"/>
        <w:ind w:left="0"/>
        <w:jc w:val="both"/>
      </w:pPr>
      <w:r>
        <w:rPr>
          <w:rFonts w:ascii="Times New Roman"/>
          <w:b w:val="false"/>
          <w:i w:val="false"/>
          <w:color w:val="000000"/>
          <w:sz w:val="28"/>
        </w:rPr>
        <w:t>
                               фамилия, имя и отчество</w:t>
      </w:r>
    </w:p>
    <w:p>
      <w:pPr>
        <w:spacing w:after="0"/>
        <w:ind w:left="0"/>
        <w:jc w:val="both"/>
      </w:pPr>
      <w:r>
        <w:rPr>
          <w:rFonts w:ascii="Times New Roman"/>
          <w:b w:val="false"/>
          <w:i w:val="false"/>
          <w:color w:val="000000"/>
          <w:sz w:val="28"/>
        </w:rPr>
        <w:t>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
      Главный бухгалтер</w:t>
      </w:r>
      <w:r>
        <w:rPr>
          <w:rFonts w:ascii="Times New Roman"/>
          <w:b/>
          <w:i w:val="false"/>
          <w:color w:val="000000"/>
          <w:sz w:val="28"/>
        </w:rPr>
        <w:t xml:space="preserve"> ____________________________________  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тегі, аты және әкесінің аты       қолы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(бар болған жағдайда)         </w:t>
      </w:r>
      <w:r>
        <w:rPr>
          <w:rFonts w:ascii="Times New Roman"/>
          <w:b w:val="false"/>
          <w:i w:val="false"/>
          <w:color w:val="000000"/>
          <w:sz w:val="28"/>
        </w:rPr>
        <w:t>подпись</w:t>
      </w:r>
    </w:p>
    <w:p>
      <w:pPr>
        <w:spacing w:after="0"/>
        <w:ind w:left="0"/>
        <w:jc w:val="both"/>
      </w:pPr>
      <w:r>
        <w:rPr>
          <w:rFonts w:ascii="Times New Roman"/>
          <w:b w:val="false"/>
          <w:i w:val="false"/>
          <w:color w:val="000000"/>
          <w:sz w:val="28"/>
        </w:rPr>
        <w:t xml:space="preserve">
                                  фамилия, имя и отчество </w:t>
      </w:r>
    </w:p>
    <w:p>
      <w:pPr>
        <w:spacing w:after="0"/>
        <w:ind w:left="0"/>
        <w:jc w:val="both"/>
      </w:pPr>
      <w:r>
        <w:rPr>
          <w:rFonts w:ascii="Times New Roman"/>
          <w:b w:val="false"/>
          <w:i w:val="false"/>
          <w:color w:val="000000"/>
          <w:sz w:val="28"/>
        </w:rPr>
        <w:t>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p>
    <w:p>
      <w:pPr>
        <w:spacing w:after="0"/>
        <w:ind w:left="0"/>
        <w:jc w:val="both"/>
      </w:pPr>
      <w:r>
        <w:rPr>
          <w:rFonts w:ascii="Times New Roman"/>
          <w:b w:val="false"/>
          <w:i w:val="false"/>
          <w:color w:val="000000"/>
          <w:sz w:val="28"/>
        </w:rPr>
        <w:t>
      Место печати (при наличии)</w:t>
      </w:r>
    </w:p>
    <w:bookmarkStart w:name="z137" w:id="103"/>
    <w:p>
      <w:pPr>
        <w:spacing w:after="0"/>
        <w:ind w:left="0"/>
        <w:jc w:val="both"/>
      </w:pPr>
      <w:r>
        <w:rPr>
          <w:rFonts w:ascii="Times New Roman"/>
          <w:b w:val="false"/>
          <w:i w:val="false"/>
          <w:color w:val="000000"/>
          <w:sz w:val="28"/>
        </w:rPr>
        <w:t xml:space="preserve">
      "Кеспеағаш қорын әзірлеу және беру,    </w:t>
      </w:r>
    </w:p>
    <w:bookmarkEnd w:id="103"/>
    <w:p>
      <w:pPr>
        <w:spacing w:after="0"/>
        <w:ind w:left="0"/>
        <w:jc w:val="both"/>
      </w:pPr>
      <w:r>
        <w:rPr>
          <w:rFonts w:ascii="Times New Roman"/>
          <w:b w:val="false"/>
          <w:i w:val="false"/>
          <w:color w:val="000000"/>
          <w:sz w:val="28"/>
        </w:rPr>
        <w:t>
      оның тұқымдық құрамы мен тауарлық құрылымы</w:t>
      </w:r>
    </w:p>
    <w:p>
      <w:pPr>
        <w:spacing w:after="0"/>
        <w:ind w:left="0"/>
        <w:jc w:val="both"/>
      </w:pPr>
      <w:r>
        <w:rPr>
          <w:rFonts w:ascii="Times New Roman"/>
          <w:b w:val="false"/>
          <w:i w:val="false"/>
          <w:color w:val="000000"/>
          <w:sz w:val="28"/>
        </w:rPr>
        <w:t xml:space="preserve">
      туралы есеп" ведомстволық статистикалық </w:t>
      </w:r>
    </w:p>
    <w:p>
      <w:pPr>
        <w:spacing w:after="0"/>
        <w:ind w:left="0"/>
        <w:jc w:val="both"/>
      </w:pPr>
      <w:r>
        <w:rPr>
          <w:rFonts w:ascii="Times New Roman"/>
          <w:b w:val="false"/>
          <w:i w:val="false"/>
          <w:color w:val="000000"/>
          <w:sz w:val="28"/>
        </w:rPr>
        <w:t xml:space="preserve">
      байқаудың нысанына (7161210код, индексі </w:t>
      </w:r>
    </w:p>
    <w:p>
      <w:pPr>
        <w:spacing w:after="0"/>
        <w:ind w:left="0"/>
        <w:jc w:val="both"/>
      </w:pPr>
      <w:r>
        <w:rPr>
          <w:rFonts w:ascii="Times New Roman"/>
          <w:b w:val="false"/>
          <w:i w:val="false"/>
          <w:color w:val="000000"/>
          <w:sz w:val="28"/>
        </w:rPr>
        <w:t xml:space="preserve">
      13 ОШ (орман шаруашылығы), кезеңділігі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жылдық) қосымша</w:t>
            </w:r>
          </w:p>
        </w:tc>
      </w:tr>
    </w:tbl>
    <w:p>
      <w:pPr>
        <w:spacing w:after="0"/>
        <w:ind w:left="0"/>
        <w:jc w:val="both"/>
      </w:pPr>
      <w:r>
        <w:rPr>
          <w:rFonts w:ascii="Times New Roman"/>
          <w:b w:val="false"/>
          <w:i w:val="false"/>
          <w:color w:val="000000"/>
          <w:sz w:val="28"/>
        </w:rPr>
        <w:t>
      Приложение к форме ведомственного статистического</w:t>
      </w:r>
    </w:p>
    <w:p>
      <w:pPr>
        <w:spacing w:after="0"/>
        <w:ind w:left="0"/>
        <w:jc w:val="both"/>
      </w:pPr>
      <w:r>
        <w:rPr>
          <w:rFonts w:ascii="Times New Roman"/>
          <w:b w:val="false"/>
          <w:i w:val="false"/>
          <w:color w:val="000000"/>
          <w:sz w:val="28"/>
        </w:rPr>
        <w:t xml:space="preserve">
      наблюдения "Отчет о подготовке и передаче    </w:t>
      </w:r>
    </w:p>
    <w:p>
      <w:pPr>
        <w:spacing w:after="0"/>
        <w:ind w:left="0"/>
        <w:jc w:val="both"/>
      </w:pPr>
      <w:r>
        <w:rPr>
          <w:rFonts w:ascii="Times New Roman"/>
          <w:b w:val="false"/>
          <w:i w:val="false"/>
          <w:color w:val="000000"/>
          <w:sz w:val="28"/>
        </w:rPr>
        <w:t>
      лесосечного фонда, его породном составе и товарной</w:t>
      </w:r>
    </w:p>
    <w:p>
      <w:pPr>
        <w:spacing w:after="0"/>
        <w:ind w:left="0"/>
        <w:jc w:val="both"/>
      </w:pPr>
      <w:r>
        <w:rPr>
          <w:rFonts w:ascii="Times New Roman"/>
          <w:b w:val="false"/>
          <w:i w:val="false"/>
          <w:color w:val="000000"/>
          <w:sz w:val="28"/>
        </w:rPr>
        <w:t xml:space="preserve">
      структуре" (код 7161210, индекс 13 ЛХ (лесное  </w:t>
      </w:r>
    </w:p>
    <w:p>
      <w:pPr>
        <w:spacing w:after="0"/>
        <w:ind w:left="0"/>
        <w:jc w:val="both"/>
      </w:pPr>
      <w:r>
        <w:rPr>
          <w:rFonts w:ascii="Times New Roman"/>
          <w:b w:val="false"/>
          <w:i w:val="false"/>
          <w:color w:val="000000"/>
          <w:sz w:val="28"/>
        </w:rPr>
        <w:t xml:space="preserve">
      хозяйство), периодичность годовая)       </w:t>
      </w:r>
    </w:p>
    <w:p>
      <w:pPr>
        <w:spacing w:after="0"/>
        <w:ind w:left="0"/>
        <w:jc w:val="both"/>
      </w:pPr>
      <w:r>
        <w:rPr>
          <w:rFonts w:ascii="Times New Roman"/>
          <w:b w:val="false"/>
          <w:i w:val="false"/>
          <w:color w:val="000000"/>
          <w:sz w:val="28"/>
        </w:rPr>
        <w:t>
      Түсіндірме жазба</w:t>
      </w:r>
    </w:p>
    <w:p>
      <w:pPr>
        <w:spacing w:after="0"/>
        <w:ind w:left="0"/>
        <w:jc w:val="both"/>
      </w:pPr>
      <w:r>
        <w:rPr>
          <w:rFonts w:ascii="Times New Roman"/>
          <w:b w:val="false"/>
          <w:i w:val="false"/>
          <w:color w:val="000000"/>
          <w:sz w:val="28"/>
        </w:rPr>
        <w:t>
      Пояснительная записка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w:t>
      </w:r>
    </w:p>
    <w:p>
      <w:pPr>
        <w:spacing w:after="0"/>
        <w:ind w:left="0"/>
        <w:jc w:val="both"/>
      </w:pPr>
      <w:r>
        <w:rPr>
          <w:rFonts w:ascii="Times New Roman"/>
          <w:b w:val="false"/>
          <w:i w:val="false"/>
          <w:color w:val="000000"/>
          <w:sz w:val="28"/>
        </w:rPr>
        <w:t>
      Наименование: 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Мекен-жайы:</w:t>
      </w:r>
    </w:p>
    <w:p>
      <w:pPr>
        <w:spacing w:after="0"/>
        <w:ind w:left="0"/>
        <w:jc w:val="both"/>
      </w:pPr>
      <w:r>
        <w:rPr>
          <w:rFonts w:ascii="Times New Roman"/>
          <w:b w:val="false"/>
          <w:i w:val="false"/>
          <w:color w:val="000000"/>
          <w:sz w:val="28"/>
        </w:rPr>
        <w:t>
      Адрес: 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Телефон:</w:t>
      </w:r>
      <w:r>
        <w:rPr>
          <w:rFonts w:ascii="Times New Roman"/>
          <w:b w:val="false"/>
          <w:i w:val="false"/>
          <w:color w:val="000000"/>
          <w:sz w:val="28"/>
        </w:rPr>
        <w:t xml:space="preserve">      _______________________________________________________</w:t>
      </w:r>
    </w:p>
    <w:tbl>
      <w:tblPr>
        <w:tblW w:w="0" w:type="auto"/>
        <w:tblCellSpacing w:w="0" w:type="auto"/>
        <w:tblBorders>
          <w:top w:val="none"/>
          <w:left w:val="none"/>
          <w:bottom w:val="none"/>
          <w:right w:val="none"/>
          <w:insideH w:val="none"/>
          <w:insideV w:val="none"/>
        </w:tblBorders>
      </w:tblPr>
      <w:tblGrid>
        <w:gridCol w:w="94"/>
        <w:gridCol w:w="12394"/>
      </w:tblGrid>
      <w:tr>
        <w:trPr>
          <w:trHeight w:val="30" w:hRule="atLeast"/>
        </w:trPr>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4"/>
              <w:gridCol w:w="923"/>
              <w:gridCol w:w="923"/>
              <w:gridCol w:w="923"/>
              <w:gridCol w:w="923"/>
              <w:gridCol w:w="923"/>
              <w:gridCol w:w="923"/>
              <w:gridCol w:w="923"/>
              <w:gridCol w:w="923"/>
              <w:gridCol w:w="923"/>
              <w:gridCol w:w="923"/>
              <w:gridCol w:w="923"/>
              <w:gridCol w:w="1063"/>
            </w:tblGrid>
            <w:tr>
              <w:trPr>
                <w:trHeight w:val="30" w:hRule="atLeast"/>
              </w:trPr>
              <w:tc>
                <w:tcPr>
                  <w:tcW w:w="1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57"/>
        <w:gridCol w:w="1143"/>
      </w:tblGrid>
      <w:tr>
        <w:trPr>
          <w:trHeight w:val="30" w:hRule="atLeast"/>
        </w:trPr>
        <w:tc>
          <w:tcPr>
            <w:tcW w:w="1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p>
            <w:pPr>
              <w:spacing w:after="20"/>
              <w:ind w:left="20"/>
              <w:jc w:val="both"/>
            </w:pPr>
            <w:r>
              <w:rPr>
                <w:rFonts w:ascii="Times New Roman"/>
                <w:b w:val="false"/>
                <w:i w:val="false"/>
                <w:color w:val="000000"/>
                <w:sz w:val="20"/>
              </w:rPr>
              <w:t>
Наименование</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p>
            <w:pPr>
              <w:spacing w:after="20"/>
              <w:ind w:left="20"/>
              <w:jc w:val="both"/>
            </w:pPr>
            <w:r>
              <w:rPr>
                <w:rFonts w:ascii="Times New Roman"/>
                <w:b w:val="false"/>
                <w:i w:val="false"/>
                <w:color w:val="000000"/>
                <w:sz w:val="20"/>
              </w:rPr>
              <w:t>
Примечание</w:t>
            </w:r>
          </w:p>
        </w:tc>
      </w:tr>
      <w:tr>
        <w:trPr>
          <w:trHeight w:val="30" w:hRule="atLeast"/>
        </w:trPr>
        <w:tc>
          <w:tcPr>
            <w:tcW w:w="1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Шырын ағызу үшін кеспе ағаш қоры мен екпелер бөлу және беру</w:t>
            </w:r>
          </w:p>
          <w:p>
            <w:pPr>
              <w:spacing w:after="20"/>
              <w:ind w:left="20"/>
              <w:jc w:val="both"/>
            </w:pPr>
            <w:r>
              <w:rPr>
                <w:rFonts w:ascii="Times New Roman"/>
                <w:b w:val="false"/>
                <w:i w:val="false"/>
                <w:color w:val="000000"/>
                <w:sz w:val="20"/>
              </w:rPr>
              <w:t>
Отвод и передача лесосечного фонда и насаждений для подсочки</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Алдағы жылға бөлінген кеспеағаш қорының тұқымдық құрамы мен тауарлық құрылымы</w:t>
            </w:r>
          </w:p>
          <w:p>
            <w:pPr>
              <w:spacing w:after="20"/>
              <w:ind w:left="20"/>
              <w:jc w:val="both"/>
            </w:pPr>
            <w:r>
              <w:rPr>
                <w:rFonts w:ascii="Times New Roman"/>
                <w:b w:val="false"/>
                <w:i w:val="false"/>
                <w:color w:val="000000"/>
                <w:sz w:val="20"/>
              </w:rPr>
              <w:t>
Породный состав и товарная структура лесосечного фонда, отведенного на предстоящий год</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                                   Мекенжайы</w:t>
      </w:r>
    </w:p>
    <w:p>
      <w:pPr>
        <w:spacing w:after="0"/>
        <w:ind w:left="0"/>
        <w:jc w:val="both"/>
      </w:pPr>
      <w:r>
        <w:rPr>
          <w:rFonts w:ascii="Times New Roman"/>
          <w:b w:val="false"/>
          <w:i w:val="false"/>
          <w:color w:val="000000"/>
          <w:sz w:val="28"/>
        </w:rPr>
        <w:t>
      Наименование</w:t>
      </w:r>
      <w:r>
        <w:rPr>
          <w:rFonts w:ascii="Times New Roman"/>
          <w:b/>
          <w:i w:val="false"/>
          <w:color w:val="000000"/>
          <w:sz w:val="28"/>
        </w:rPr>
        <w:t xml:space="preserve">____________________________ </w:t>
      </w:r>
      <w:r>
        <w:rPr>
          <w:rFonts w:ascii="Times New Roman"/>
          <w:b w:val="false"/>
          <w:i w:val="false"/>
          <w:color w:val="000000"/>
          <w:sz w:val="28"/>
        </w:rPr>
        <w:t xml:space="preserve">Адрес </w:t>
      </w:r>
      <w:r>
        <w:rPr>
          <w:rFonts w:ascii="Times New Roman"/>
          <w:b/>
          <w:i w:val="false"/>
          <w:color w:val="000000"/>
          <w:sz w:val="28"/>
        </w:rPr>
        <w:t>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w:t>
      </w:r>
      <w:r>
        <w:rPr>
          <w:rFonts w:ascii="Times New Roman"/>
          <w:b w:val="false"/>
          <w:i w:val="false"/>
          <w:color w:val="000000"/>
          <w:sz w:val="28"/>
        </w:rPr>
        <w:t xml:space="preserve">       </w:t>
      </w:r>
      <w:r>
        <w:rPr>
          <w:rFonts w:ascii="Times New Roman"/>
          <w:b/>
          <w:i w:val="false"/>
          <w:color w:val="000000"/>
          <w:sz w:val="28"/>
        </w:rPr>
        <w:t>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Телефон 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пошта мекенжайы</w:t>
      </w:r>
    </w:p>
    <w:p>
      <w:pPr>
        <w:spacing w:after="0"/>
        <w:ind w:left="0"/>
        <w:jc w:val="both"/>
      </w:pPr>
      <w:r>
        <w:rPr>
          <w:rFonts w:ascii="Times New Roman"/>
          <w:b w:val="false"/>
          <w:i w:val="false"/>
          <w:color w:val="000000"/>
          <w:sz w:val="28"/>
        </w:rPr>
        <w:t>
      Адрес электронной почты</w:t>
      </w:r>
      <w:r>
        <w:rPr>
          <w:rFonts w:ascii="Times New Roman"/>
          <w:b/>
          <w:i w:val="false"/>
          <w:color w:val="000000"/>
          <w:sz w:val="28"/>
        </w:rPr>
        <w:t>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w:t>
      </w:r>
      <w:r>
        <w:rPr>
          <w:rFonts w:ascii="Times New Roman"/>
          <w:b/>
          <w:i w:val="false"/>
          <w:color w:val="000000"/>
          <w:sz w:val="28"/>
        </w:rPr>
        <w:t>_____________________________________ _______________</w:t>
      </w:r>
    </w:p>
    <w:p>
      <w:pPr>
        <w:spacing w:after="0"/>
        <w:ind w:left="0"/>
        <w:jc w:val="both"/>
      </w:pPr>
      <w:r>
        <w:rPr>
          <w:rFonts w:ascii="Times New Roman"/>
          <w:b w:val="false"/>
          <w:i w:val="false"/>
          <w:color w:val="000000"/>
          <w:sz w:val="28"/>
        </w:rPr>
        <w:t>
      тегі, аты және әкесінің аты        телефон</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фамилия, имя и отчество</w:t>
      </w:r>
    </w:p>
    <w:p>
      <w:pPr>
        <w:spacing w:after="0"/>
        <w:ind w:left="0"/>
        <w:jc w:val="both"/>
      </w:pPr>
      <w:r>
        <w:rPr>
          <w:rFonts w:ascii="Times New Roman"/>
          <w:b w:val="false"/>
          <w:i w:val="false"/>
          <w:color w:val="000000"/>
          <w:sz w:val="28"/>
        </w:rPr>
        <w:t>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w:t>
      </w:r>
      <w:r>
        <w:rPr>
          <w:rFonts w:ascii="Times New Roman"/>
          <w:b/>
          <w:i w:val="false"/>
          <w:color w:val="000000"/>
          <w:sz w:val="28"/>
        </w:rPr>
        <w:t>___________________________________________ 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қолы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(бар болған жағдайда)             </w:t>
      </w:r>
      <w:r>
        <w:rPr>
          <w:rFonts w:ascii="Times New Roman"/>
          <w:b w:val="false"/>
          <w:i w:val="false"/>
          <w:color w:val="000000"/>
          <w:sz w:val="28"/>
        </w:rPr>
        <w:t>подпись</w:t>
      </w:r>
    </w:p>
    <w:p>
      <w:pPr>
        <w:spacing w:after="0"/>
        <w:ind w:left="0"/>
        <w:jc w:val="both"/>
      </w:pPr>
      <w:r>
        <w:rPr>
          <w:rFonts w:ascii="Times New Roman"/>
          <w:b w:val="false"/>
          <w:i w:val="false"/>
          <w:color w:val="000000"/>
          <w:sz w:val="28"/>
        </w:rPr>
        <w:t>
                               фамилия, имя и отчество</w:t>
      </w:r>
    </w:p>
    <w:p>
      <w:pPr>
        <w:spacing w:after="0"/>
        <w:ind w:left="0"/>
        <w:jc w:val="both"/>
      </w:pPr>
      <w:r>
        <w:rPr>
          <w:rFonts w:ascii="Times New Roman"/>
          <w:b w:val="false"/>
          <w:i w:val="false"/>
          <w:color w:val="000000"/>
          <w:sz w:val="28"/>
        </w:rPr>
        <w:t>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
      Главный бухгалтер</w:t>
      </w:r>
      <w:r>
        <w:rPr>
          <w:rFonts w:ascii="Times New Roman"/>
          <w:b/>
          <w:i w:val="false"/>
          <w:color w:val="000000"/>
          <w:sz w:val="28"/>
        </w:rPr>
        <w:t xml:space="preserve"> ____________________________________  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тегі, аты және әкесінің аты       қолы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(бар болған жағдайда)         </w:t>
      </w:r>
      <w:r>
        <w:rPr>
          <w:rFonts w:ascii="Times New Roman"/>
          <w:b w:val="false"/>
          <w:i w:val="false"/>
          <w:color w:val="000000"/>
          <w:sz w:val="28"/>
        </w:rPr>
        <w:t>подпись</w:t>
      </w:r>
    </w:p>
    <w:p>
      <w:pPr>
        <w:spacing w:after="0"/>
        <w:ind w:left="0"/>
        <w:jc w:val="both"/>
      </w:pPr>
      <w:r>
        <w:rPr>
          <w:rFonts w:ascii="Times New Roman"/>
          <w:b w:val="false"/>
          <w:i w:val="false"/>
          <w:color w:val="000000"/>
          <w:sz w:val="28"/>
        </w:rPr>
        <w:t xml:space="preserve">
                                  фамилия, имя и отчество </w:t>
      </w:r>
    </w:p>
    <w:p>
      <w:pPr>
        <w:spacing w:after="0"/>
        <w:ind w:left="0"/>
        <w:jc w:val="both"/>
      </w:pPr>
      <w:r>
        <w:rPr>
          <w:rFonts w:ascii="Times New Roman"/>
          <w:b w:val="false"/>
          <w:i w:val="false"/>
          <w:color w:val="000000"/>
          <w:sz w:val="28"/>
        </w:rPr>
        <w:t>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p>
    <w:p>
      <w:pPr>
        <w:spacing w:after="0"/>
        <w:ind w:left="0"/>
        <w:jc w:val="both"/>
      </w:pPr>
      <w:r>
        <w:rPr>
          <w:rFonts w:ascii="Times New Roman"/>
          <w:b w:val="false"/>
          <w:i w:val="false"/>
          <w:color w:val="000000"/>
          <w:sz w:val="28"/>
        </w:rPr>
        <w:t xml:space="preserve">
      Место печати (при наличии)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30 желтоқсандағы</w:t>
            </w:r>
            <w:r>
              <w:br/>
            </w:r>
            <w:r>
              <w:rPr>
                <w:rFonts w:ascii="Times New Roman"/>
                <w:b w:val="false"/>
                <w:i w:val="false"/>
                <w:color w:val="000000"/>
                <w:sz w:val="20"/>
              </w:rPr>
              <w:t>№ 231 бұйрығына 12-қосымша</w:t>
            </w:r>
          </w:p>
        </w:tc>
      </w:tr>
    </w:tbl>
    <w:bookmarkStart w:name="z139" w:id="104"/>
    <w:p>
      <w:pPr>
        <w:spacing w:after="0"/>
        <w:ind w:left="0"/>
        <w:jc w:val="left"/>
      </w:pPr>
      <w:r>
        <w:rPr>
          <w:rFonts w:ascii="Times New Roman"/>
          <w:b/>
          <w:i w:val="false"/>
          <w:color w:val="000000"/>
        </w:rPr>
        <w:t xml:space="preserve"> "Кеспеағаш қорын әзірлеу және беру, оның тұқымдық құрамы мен тауарлық құрылымы туралы есеп" ведомстволық статистикалық бақылаудың статистикалық нысанын толтыру жөніндегі нұсқаулық (коды 7161210, индексі 13 ОШ (орман шаруашылығы), кезеңділігі жылдық)</w:t>
      </w:r>
    </w:p>
    <w:bookmarkEnd w:id="104"/>
    <w:bookmarkStart w:name="z140" w:id="105"/>
    <w:p>
      <w:pPr>
        <w:spacing w:after="0"/>
        <w:ind w:left="0"/>
        <w:jc w:val="both"/>
      </w:pPr>
      <w:r>
        <w:rPr>
          <w:rFonts w:ascii="Times New Roman"/>
          <w:b w:val="false"/>
          <w:i w:val="false"/>
          <w:color w:val="000000"/>
          <w:sz w:val="28"/>
        </w:rPr>
        <w:t xml:space="preserve">
      1. Осы нұсқаулық "Мемлекеттік статистика туралы" Қазақстан Республикасы Заңының </w:t>
      </w:r>
      <w:r>
        <w:rPr>
          <w:rFonts w:ascii="Times New Roman"/>
          <w:b w:val="false"/>
          <w:i w:val="false"/>
          <w:color w:val="000000"/>
          <w:sz w:val="28"/>
        </w:rPr>
        <w:t>12-бабының</w:t>
      </w:r>
      <w:r>
        <w:rPr>
          <w:rFonts w:ascii="Times New Roman"/>
          <w:b w:val="false"/>
          <w:i w:val="false"/>
          <w:color w:val="000000"/>
          <w:sz w:val="28"/>
        </w:rPr>
        <w:t xml:space="preserve"> 8) тармақшасына сәйкес әзірленді және ведомстволық статистикалық байқаудың "Кеспеағаш қорын әзірлеу және беру, оның тұқымдық құрамы мен тауарлық құрылымы туралы есеп" (коды 7161210, индексі 13-ОШ (орман шаруашылығы), кезеңділігі жылдық) </w:t>
      </w:r>
    </w:p>
    <w:bookmarkEnd w:id="105"/>
    <w:p>
      <w:pPr>
        <w:spacing w:after="0"/>
        <w:ind w:left="0"/>
        <w:jc w:val="both"/>
      </w:pPr>
      <w:r>
        <w:rPr>
          <w:rFonts w:ascii="Times New Roman"/>
          <w:b w:val="false"/>
          <w:i w:val="false"/>
          <w:color w:val="000000"/>
          <w:sz w:val="28"/>
        </w:rPr>
        <w:t>
      (бұдан әрі – статистикалық нысан) статистикалық нысанын толтыруды нақтылайды.</w:t>
      </w:r>
    </w:p>
    <w:bookmarkStart w:name="z141" w:id="106"/>
    <w:p>
      <w:pPr>
        <w:spacing w:after="0"/>
        <w:ind w:left="0"/>
        <w:jc w:val="both"/>
      </w:pPr>
      <w:r>
        <w:rPr>
          <w:rFonts w:ascii="Times New Roman"/>
          <w:b w:val="false"/>
          <w:i w:val="false"/>
          <w:color w:val="000000"/>
          <w:sz w:val="28"/>
        </w:rPr>
        <w:t>
      2. Келесі анықтамалар осы статистикалық нысанды толтыру мақсатында қолданылады:</w:t>
      </w:r>
    </w:p>
    <w:bookmarkEnd w:id="106"/>
    <w:bookmarkStart w:name="z142" w:id="107"/>
    <w:p>
      <w:pPr>
        <w:spacing w:after="0"/>
        <w:ind w:left="0"/>
        <w:jc w:val="both"/>
      </w:pPr>
      <w:r>
        <w:rPr>
          <w:rFonts w:ascii="Times New Roman"/>
          <w:b w:val="false"/>
          <w:i w:val="false"/>
          <w:color w:val="000000"/>
          <w:sz w:val="28"/>
        </w:rPr>
        <w:t>
      1) кеспеағаш – ағаш кесудің барлық түрлері үшін бөлінген немесе ағаштары кесілу сатысындағы орман учаскелері;</w:t>
      </w:r>
    </w:p>
    <w:bookmarkEnd w:id="107"/>
    <w:bookmarkStart w:name="z143" w:id="108"/>
    <w:p>
      <w:pPr>
        <w:spacing w:after="0"/>
        <w:ind w:left="0"/>
        <w:jc w:val="both"/>
      </w:pPr>
      <w:r>
        <w:rPr>
          <w:rFonts w:ascii="Times New Roman"/>
          <w:b w:val="false"/>
          <w:i w:val="false"/>
          <w:color w:val="000000"/>
          <w:sz w:val="28"/>
        </w:rPr>
        <w:t>
      2) кеспеағаш аймағын бөлу – шекараны нақтылы және кеспеағаштарды таксациялай отырып айқындау, кесуге жатқызылған ағаштарға белгі соғу, кеспеағаш аймағында есепке алынған сүректерді заттай және ақшалай бағалау жөніндегі іс-шаралар;</w:t>
      </w:r>
    </w:p>
    <w:bookmarkEnd w:id="108"/>
    <w:bookmarkStart w:name="z144" w:id="109"/>
    <w:p>
      <w:pPr>
        <w:spacing w:after="0"/>
        <w:ind w:left="0"/>
        <w:jc w:val="both"/>
      </w:pPr>
      <w:r>
        <w:rPr>
          <w:rFonts w:ascii="Times New Roman"/>
          <w:b w:val="false"/>
          <w:i w:val="false"/>
          <w:color w:val="000000"/>
          <w:sz w:val="28"/>
        </w:rPr>
        <w:t>
      3) сөл алу – ағаштардың діңдерінен шайыр, сөл алу үшін оларды көктеп-өсу кезеңінде қолдан зақымдау.</w:t>
      </w:r>
    </w:p>
    <w:bookmarkEnd w:id="109"/>
    <w:bookmarkStart w:name="z145" w:id="110"/>
    <w:p>
      <w:pPr>
        <w:spacing w:after="0"/>
        <w:ind w:left="0"/>
        <w:jc w:val="both"/>
      </w:pPr>
      <w:r>
        <w:rPr>
          <w:rFonts w:ascii="Times New Roman"/>
          <w:b w:val="false"/>
          <w:i w:val="false"/>
          <w:color w:val="000000"/>
          <w:sz w:val="28"/>
        </w:rPr>
        <w:t>
      3. Статистикалық нысан бойынша есеп түсіндірме жазбамен осы нұсқаулыққа сәйкес жіберіледі.</w:t>
      </w:r>
    </w:p>
    <w:bookmarkEnd w:id="110"/>
    <w:bookmarkStart w:name="z146" w:id="111"/>
    <w:p>
      <w:pPr>
        <w:spacing w:after="0"/>
        <w:ind w:left="0"/>
        <w:jc w:val="both"/>
      </w:pPr>
      <w:r>
        <w:rPr>
          <w:rFonts w:ascii="Times New Roman"/>
          <w:b w:val="false"/>
          <w:i w:val="false"/>
          <w:color w:val="000000"/>
          <w:sz w:val="28"/>
        </w:rPr>
        <w:t>
      4. Барлық көрсеткіштер, кеспеағаштарды бөлу бойынша бастапқы құжаттама деректерінің негізінде кесуге тағайындалған ағаштарды қайта есептеу ведомосы, кеспеағаштарды бөлу және оның таксациясын тексеру актілермен толтырылады.</w:t>
      </w:r>
    </w:p>
    <w:bookmarkEnd w:id="111"/>
    <w:bookmarkStart w:name="z147" w:id="112"/>
    <w:p>
      <w:pPr>
        <w:spacing w:after="0"/>
        <w:ind w:left="0"/>
        <w:jc w:val="both"/>
      </w:pPr>
      <w:r>
        <w:rPr>
          <w:rFonts w:ascii="Times New Roman"/>
          <w:b w:val="false"/>
          <w:i w:val="false"/>
          <w:color w:val="000000"/>
          <w:sz w:val="28"/>
        </w:rPr>
        <w:t>
      5. 1-бөлімде деректер алдағы жылға және алдағы жылдан кейінгі бірінші жылға біртіндеп және іріктеп кесулерге 03 және 08-жолдарда көлемі бөліп көрсетіліп, нақты кеспеағаш қоры бойынша бөлінген 01 және 06-жолдарда және кеспеағаш қоры бойынша берілгені 02 және07-жолдарда көрсетіледі.</w:t>
      </w:r>
    </w:p>
    <w:bookmarkEnd w:id="112"/>
    <w:p>
      <w:pPr>
        <w:spacing w:after="0"/>
        <w:ind w:left="0"/>
        <w:jc w:val="both"/>
      </w:pPr>
      <w:r>
        <w:rPr>
          <w:rFonts w:ascii="Times New Roman"/>
          <w:b w:val="false"/>
          <w:i w:val="false"/>
          <w:color w:val="000000"/>
          <w:sz w:val="28"/>
        </w:rPr>
        <w:t>
      Алқаағаштарды шырын ағызу үшін бөлу және оларды шырын ағызуға беру алдағы жылға ғана 04 және 05-жолдарда көрсетіледі.</w:t>
      </w:r>
    </w:p>
    <w:p>
      <w:pPr>
        <w:spacing w:after="0"/>
        <w:ind w:left="0"/>
        <w:jc w:val="both"/>
      </w:pPr>
      <w:r>
        <w:rPr>
          <w:rFonts w:ascii="Times New Roman"/>
          <w:b w:val="false"/>
          <w:i w:val="false"/>
          <w:color w:val="000000"/>
          <w:sz w:val="28"/>
        </w:rPr>
        <w:t>
      Алдағы жылдан кейінгі екінші жылға 9-жолда, тек кеспеағаш қорын бөлу ғана көрсетіледі.</w:t>
      </w:r>
    </w:p>
    <w:bookmarkStart w:name="z148" w:id="113"/>
    <w:p>
      <w:pPr>
        <w:spacing w:after="0"/>
        <w:ind w:left="0"/>
        <w:jc w:val="both"/>
      </w:pPr>
      <w:r>
        <w:rPr>
          <w:rFonts w:ascii="Times New Roman"/>
          <w:b w:val="false"/>
          <w:i w:val="false"/>
          <w:color w:val="000000"/>
          <w:sz w:val="28"/>
        </w:rPr>
        <w:t>
      6. 2-бөлімде бөлінген кеспеағаш қорының көлемі қылқандылар бойынша 02-жолда, қатты жапырақтылар 09-жолда және жұмсақ жапырақтылар 11-жолда корсетіледі, шаруашылықтар және басқа тұқымдар бойынша және олардың кәделік сүректің ірісі 2-бағанда, орташасы 3-бағанда және ұсақтары 4-бағанда бөлініп, олар жөнінде жекелеген тұқымдар бойынша көрсетіледі.</w:t>
      </w:r>
    </w:p>
    <w:bookmarkEnd w:id="113"/>
    <w:p>
      <w:pPr>
        <w:spacing w:after="0"/>
        <w:ind w:left="0"/>
        <w:jc w:val="both"/>
      </w:pPr>
      <w:r>
        <w:rPr>
          <w:rFonts w:ascii="Times New Roman"/>
          <w:b w:val="false"/>
          <w:i w:val="false"/>
          <w:color w:val="000000"/>
          <w:sz w:val="28"/>
        </w:rPr>
        <w:t>
      Ауданы бойынша деректер гектардың тұтас сандарының оннан бір үлесіне дейінгі дәлдікпен, ал массасы бойынша тұтас текше метрмен келтіріледі.</w:t>
      </w:r>
    </w:p>
    <w:bookmarkStart w:name="z149" w:id="114"/>
    <w:p>
      <w:pPr>
        <w:spacing w:after="0"/>
        <w:ind w:left="0"/>
        <w:jc w:val="both"/>
      </w:pPr>
      <w:r>
        <w:rPr>
          <w:rFonts w:ascii="Times New Roman"/>
          <w:b w:val="false"/>
          <w:i w:val="false"/>
          <w:color w:val="000000"/>
          <w:sz w:val="28"/>
        </w:rPr>
        <w:t>
      Ескерту: Х – аталған айқындама толтыруға жатпайды.</w:t>
      </w:r>
    </w:p>
    <w:bookmarkEnd w:id="114"/>
    <w:bookmarkStart w:name="z150" w:id="115"/>
    <w:p>
      <w:pPr>
        <w:spacing w:after="0"/>
        <w:ind w:left="0"/>
        <w:jc w:val="both"/>
      </w:pPr>
      <w:r>
        <w:rPr>
          <w:rFonts w:ascii="Times New Roman"/>
          <w:b w:val="false"/>
          <w:i w:val="false"/>
          <w:color w:val="000000"/>
          <w:sz w:val="28"/>
        </w:rPr>
        <w:t>
      7. Арифметикалық логикалық тексеру:</w:t>
      </w:r>
    </w:p>
    <w:bookmarkEnd w:id="115"/>
    <w:bookmarkStart w:name="z151" w:id="116"/>
    <w:p>
      <w:pPr>
        <w:spacing w:after="0"/>
        <w:ind w:left="0"/>
        <w:jc w:val="both"/>
      </w:pPr>
      <w:r>
        <w:rPr>
          <w:rFonts w:ascii="Times New Roman"/>
          <w:b w:val="false"/>
          <w:i w:val="false"/>
          <w:color w:val="000000"/>
          <w:sz w:val="28"/>
        </w:rPr>
        <w:t xml:space="preserve">
      1) 5-баған = </w:t>
      </w:r>
    </w:p>
    <w:bookmarkEnd w:id="116"/>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2-4-бағандарға.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30 желтоқсандағы</w:t>
            </w:r>
            <w:r>
              <w:br/>
            </w:r>
            <w:r>
              <w:rPr>
                <w:rFonts w:ascii="Times New Roman"/>
                <w:b w:val="false"/>
                <w:i w:val="false"/>
                <w:color w:val="000000"/>
                <w:sz w:val="20"/>
              </w:rPr>
              <w:t>№ 231 бұйрығына</w:t>
            </w:r>
            <w:r>
              <w:br/>
            </w:r>
            <w:r>
              <w:rPr>
                <w:rFonts w:ascii="Times New Roman"/>
                <w:b w:val="false"/>
                <w:i w:val="false"/>
                <w:color w:val="000000"/>
                <w:sz w:val="20"/>
              </w:rPr>
              <w:t>13-қосымша</w:t>
            </w:r>
          </w:p>
        </w:tc>
      </w:tr>
    </w:tbl>
    <w:tbl>
      <w:tblPr>
        <w:tblW w:w="0" w:type="auto"/>
        <w:tblCellSpacing w:w="0" w:type="auto"/>
        <w:tblBorders>
          <w:top w:val="none"/>
          <w:left w:val="none"/>
          <w:bottom w:val="none"/>
          <w:right w:val="none"/>
          <w:insideH w:val="none"/>
          <w:insideV w:val="none"/>
        </w:tblBorders>
      </w:tblPr>
      <w:tblGrid>
        <w:gridCol w:w="3714"/>
        <w:gridCol w:w="1"/>
        <w:gridCol w:w="1"/>
        <w:gridCol w:w="94"/>
        <w:gridCol w:w="12394"/>
        <w:gridCol w:w="628"/>
      </w:tblGrid>
      <w:tr>
        <w:trPr>
          <w:trHeight w:val="30" w:hRule="atLeast"/>
        </w:trPr>
        <w:tc>
          <w:tcPr>
            <w:tcW w:w="3714" w:type="dxa"/>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298700" cy="161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62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13 к приказу исполняющего обязанности Председателя Комитета по статистике Министерство национальной экономики Республики Казахстан от 30 декабря 2015 года № 231</w:t>
            </w:r>
          </w:p>
        </w:tc>
      </w:tr>
      <w:tr>
        <w:trPr>
          <w:trHeight w:val="30" w:hRule="atLeast"/>
        </w:trPr>
        <w:tc>
          <w:tcPr>
            <w:tcW w:w="0" w:type="auto"/>
            <w:vMerge/>
            <w:tcBorders>
              <w:top w:val="nil"/>
            </w:tcBorders>
          </w:tc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Ведомстволық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ведомственного статистического наблюдения</w:t>
            </w:r>
          </w:p>
        </w:tc>
        <w:tc>
          <w:tcPr>
            <w:tcW w:w="0" w:type="auto"/>
            <w:vMerge/>
            <w:tcBorders>
              <w:top w:val="nil"/>
            </w:tcBorders>
          </w:tc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 Ауыл шаруашылығы министрлігінің Орман шаруашылығы және жануарлар дүниесі комитетіне тапсырылады.</w:t>
            </w:r>
          </w:p>
          <w:p>
            <w:pPr>
              <w:spacing w:after="20"/>
              <w:ind w:left="20"/>
              <w:jc w:val="both"/>
            </w:pPr>
            <w:r>
              <w:rPr>
                <w:rFonts w:ascii="Times New Roman"/>
                <w:b w:val="false"/>
                <w:i w:val="false"/>
                <w:color w:val="000000"/>
                <w:sz w:val="20"/>
              </w:rPr>
              <w:t xml:space="preserve">
Представляется Комитету лесного хозяйства и животного мира Министерства сельского хозяйства Республики Казахстан. </w:t>
            </w:r>
          </w:p>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w:t>
            </w:r>
            <w:r>
              <w:rPr>
                <w:rFonts w:ascii="Times New Roman"/>
                <w:b w:val="false"/>
                <w:i w:val="false"/>
                <w:color w:val="000000"/>
                <w:sz w:val="20"/>
              </w:rPr>
              <w:t> </w:t>
            </w:r>
            <w:r>
              <w:rPr>
                <w:rFonts w:ascii="Times New Roman"/>
                <w:b/>
                <w:i w:val="false"/>
                <w:color w:val="000000"/>
                <w:sz w:val="20"/>
              </w:rPr>
              <w:t>www.stat.gov.kz сайтынан алуға болады</w:t>
            </w:r>
          </w:p>
          <w:p>
            <w:pPr>
              <w:spacing w:after="20"/>
              <w:ind w:left="20"/>
              <w:jc w:val="both"/>
            </w:pPr>
            <w:r>
              <w:rPr>
                <w:rFonts w:ascii="Times New Roman"/>
                <w:b w:val="false"/>
                <w:i w:val="false"/>
                <w:color w:val="000000"/>
                <w:sz w:val="20"/>
              </w:rPr>
              <w:t>
Статистическую форму можно получить на сайте www.stat.gov.kz</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20"/>
              <w:ind w:left="20"/>
              <w:jc w:val="both"/>
            </w:pP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497 Кодекса Республики Казахстан "Об административных правонарушениях".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7171204</w:t>
            </w:r>
          </w:p>
          <w:p>
            <w:pPr>
              <w:spacing w:after="20"/>
              <w:ind w:left="20"/>
              <w:jc w:val="both"/>
            </w:pPr>
            <w:r>
              <w:rPr>
                <w:rFonts w:ascii="Times New Roman"/>
                <w:b w:val="false"/>
                <w:i w:val="false"/>
                <w:color w:val="000000"/>
                <w:sz w:val="20"/>
              </w:rPr>
              <w:t>
Код статистической формы 7171204</w:t>
            </w:r>
          </w:p>
        </w:tc>
        <w:tc>
          <w:tcPr>
            <w:tcW w:w="0" w:type="auto"/>
            <w:gridSpan w:val="3"/>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Ағаштар мен бұталар тұқымдарының себу сапасы туралы есеп</w:t>
            </w:r>
          </w:p>
          <w:p>
            <w:pPr>
              <w:spacing w:after="20"/>
              <w:ind w:left="20"/>
              <w:jc w:val="both"/>
            </w:pPr>
            <w:r>
              <w:rPr>
                <w:rFonts w:ascii="Times New Roman"/>
                <w:b w:val="false"/>
                <w:i w:val="false"/>
                <w:color w:val="000000"/>
                <w:sz w:val="20"/>
              </w:rPr>
              <w:t>
Отчет о посевных качествах семян древесных и кустарниковых пород</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 ОШ (орман шаруашылығы)</w:t>
            </w:r>
          </w:p>
          <w:p>
            <w:pPr>
              <w:spacing w:after="20"/>
              <w:ind w:left="20"/>
              <w:jc w:val="both"/>
            </w:pPr>
            <w:r>
              <w:rPr>
                <w:rFonts w:ascii="Times New Roman"/>
                <w:b w:val="false"/>
                <w:i w:val="false"/>
                <w:color w:val="000000"/>
                <w:sz w:val="20"/>
              </w:rPr>
              <w:t>
17 ЛХ (лесное хозяйство)</w:t>
            </w:r>
          </w:p>
        </w:tc>
        <w:tc>
          <w:tcPr>
            <w:tcW w:w="0" w:type="auto"/>
            <w:gridSpan w:val="3"/>
            <w:vMerge/>
            <w:tcBorders>
              <w:top w:val="nil"/>
            </w:tcBorders>
          </w:tc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Жылдық</w:t>
            </w:r>
          </w:p>
          <w:p>
            <w:pPr>
              <w:spacing w:after="20"/>
              <w:ind w:left="20"/>
              <w:jc w:val="both"/>
            </w:pPr>
            <w:r>
              <w:rPr>
                <w:rFonts w:ascii="Times New Roman"/>
                <w:b w:val="false"/>
                <w:i w:val="false"/>
                <w:color w:val="000000"/>
                <w:sz w:val="20"/>
              </w:rPr>
              <w:t>
Годовая</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p>
          <w:p>
            <w:pPr>
              <w:spacing w:after="20"/>
              <w:ind w:left="20"/>
              <w:jc w:val="both"/>
            </w:pPr>
            <w:r>
              <w:rPr>
                <w:rFonts w:ascii="Times New Roman"/>
                <w:b w:val="false"/>
                <w:i w:val="false"/>
                <w:color w:val="000000"/>
                <w:sz w:val="20"/>
              </w:rPr>
              <w:t>
Отчетный период</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6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Аймақтық орман тұқымы станциялары, Қазақ республикалық орман тұқымы мекемесі, облыстар әкімдіктерінің орман бөлімдері басқармалары тапсырады.</w:t>
            </w:r>
          </w:p>
          <w:p>
            <w:pPr>
              <w:spacing w:after="20"/>
              <w:ind w:left="20"/>
              <w:jc w:val="both"/>
            </w:pPr>
            <w:r>
              <w:rPr>
                <w:rFonts w:ascii="Times New Roman"/>
                <w:b w:val="false"/>
                <w:i w:val="false"/>
                <w:color w:val="000000"/>
                <w:sz w:val="20"/>
              </w:rPr>
              <w:t>
Представляют – зональные лесосеменные станции, Казахское республиканское лесосеменное учреждение, управления лесных отделов акиматов областей.</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аймақтық орман тұқымы станциялары – есепті кезеңнен кейін 10 қаңтарда; Қазақ республикалық орман тұқымы мекемесі - есепті кезеңнен кейін 10 қаңтарда</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представления: зональные лесосеменные станции – 10 января после отчетного периода; Казахское республиканское лесосеменное учреждение – 20 января после отчетного периода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w:t>
            </w:r>
            <w:r>
              <w:rPr>
                <w:rFonts w:ascii="Times New Roman"/>
                <w:b w:val="false"/>
                <w:i w:val="false"/>
                <w:color w:val="000000"/>
                <w:sz w:val="20"/>
              </w:rPr>
              <w:t> </w:t>
            </w:r>
            <w:r>
              <w:rPr>
                <w:rFonts w:ascii="Times New Roman"/>
                <w:b/>
                <w:i w:val="false"/>
                <w:color w:val="000000"/>
                <w:sz w:val="20"/>
              </w:rPr>
              <w:t>коды</w:t>
            </w:r>
          </w:p>
          <w:p>
            <w:pPr>
              <w:spacing w:after="20"/>
              <w:ind w:left="20"/>
              <w:jc w:val="both"/>
            </w:pPr>
            <w:r>
              <w:rPr>
                <w:rFonts w:ascii="Times New Roman"/>
                <w:b w:val="false"/>
                <w:i w:val="false"/>
                <w:color w:val="000000"/>
                <w:sz w:val="20"/>
              </w:rPr>
              <w:t>
Код БИН</w:t>
            </w:r>
          </w:p>
        </w:tc>
        <w:tc>
          <w:tcPr>
            <w:tcW w:w="0" w:type="auto"/>
            <w:gridSpan w:val="4"/>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 коды</w:t>
            </w:r>
          </w:p>
          <w:p>
            <w:pPr>
              <w:spacing w:after="20"/>
              <w:ind w:left="20"/>
              <w:jc w:val="both"/>
            </w:pPr>
            <w:r>
              <w:rPr>
                <w:rFonts w:ascii="Times New Roman"/>
                <w:b w:val="false"/>
                <w:i w:val="false"/>
                <w:color w:val="000000"/>
                <w:sz w:val="20"/>
              </w:rPr>
              <w:t>
код ИИН</w:t>
            </w:r>
          </w:p>
        </w:tc>
        <w:tc>
          <w:tcPr>
            <w:tcW w:w="0" w:type="auto"/>
            <w:gridSpan w:val="4"/>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Ағаштар мен бұталар тұқымдарының себу сапасы туралы есеп (толтыру дәлдігі – массасы 0,1 килограмм)</w:t>
      </w:r>
    </w:p>
    <w:p>
      <w:pPr>
        <w:spacing w:after="0"/>
        <w:ind w:left="0"/>
        <w:jc w:val="both"/>
      </w:pPr>
      <w:r>
        <w:rPr>
          <w:rFonts w:ascii="Times New Roman"/>
          <w:b w:val="false"/>
          <w:i w:val="false"/>
          <w:color w:val="000000"/>
          <w:sz w:val="28"/>
        </w:rPr>
        <w:t>
      Посевные качества семян древесных и кустарниковых пород (точность заполнения – масса 0,1 килограмм)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3"/>
        <w:gridCol w:w="1479"/>
        <w:gridCol w:w="1483"/>
        <w:gridCol w:w="1100"/>
        <w:gridCol w:w="1863"/>
        <w:gridCol w:w="1923"/>
        <w:gridCol w:w="954"/>
        <w:gridCol w:w="2015"/>
      </w:tblGrid>
      <w:tr>
        <w:trPr>
          <w:trHeight w:val="30" w:hRule="atLeast"/>
        </w:trPr>
        <w:tc>
          <w:tcPr>
            <w:tcW w:w="1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Тұқымдар атауы</w:t>
            </w:r>
          </w:p>
          <w:p>
            <w:pPr>
              <w:spacing w:after="20"/>
              <w:ind w:left="20"/>
              <w:jc w:val="both"/>
            </w:pPr>
            <w:r>
              <w:rPr>
                <w:rFonts w:ascii="Times New Roman"/>
                <w:b w:val="false"/>
                <w:i w:val="false"/>
                <w:color w:val="000000"/>
                <w:sz w:val="20"/>
              </w:rPr>
              <w:t>
Наименование пород</w:t>
            </w:r>
          </w:p>
        </w:tc>
        <w:tc>
          <w:tcPr>
            <w:tcW w:w="1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Тұқымдар коды</w:t>
            </w:r>
          </w:p>
          <w:p>
            <w:pPr>
              <w:spacing w:after="20"/>
              <w:ind w:left="20"/>
              <w:jc w:val="both"/>
            </w:pPr>
            <w:r>
              <w:rPr>
                <w:rFonts w:ascii="Times New Roman"/>
                <w:b w:val="false"/>
                <w:i w:val="false"/>
                <w:color w:val="000000"/>
                <w:sz w:val="20"/>
              </w:rPr>
              <w:t>
Код породы</w:t>
            </w:r>
          </w:p>
        </w:tc>
        <w:tc>
          <w:tcPr>
            <w:tcW w:w="1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Тексерілген тұқым барлығы, килограмм</w:t>
            </w:r>
          </w:p>
          <w:p>
            <w:pPr>
              <w:spacing w:after="20"/>
              <w:ind w:left="20"/>
              <w:jc w:val="both"/>
            </w:pPr>
            <w:r>
              <w:rPr>
                <w:rFonts w:ascii="Times New Roman"/>
                <w:b w:val="false"/>
                <w:i w:val="false"/>
                <w:color w:val="000000"/>
                <w:sz w:val="20"/>
              </w:rPr>
              <w:t>
Проверено семян всего, килограмм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былай болды</w:t>
            </w:r>
          </w:p>
          <w:p>
            <w:pPr>
              <w:spacing w:after="20"/>
              <w:ind w:left="20"/>
              <w:jc w:val="both"/>
            </w:pPr>
            <w:r>
              <w:rPr>
                <w:rFonts w:ascii="Times New Roman"/>
                <w:b w:val="false"/>
                <w:i w:val="false"/>
                <w:color w:val="000000"/>
                <w:sz w:val="20"/>
              </w:rPr>
              <w:t>
Из них оказалось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 санат</w:t>
            </w:r>
          </w:p>
          <w:p>
            <w:pPr>
              <w:spacing w:after="20"/>
              <w:ind w:left="20"/>
              <w:jc w:val="both"/>
            </w:pPr>
            <w:r>
              <w:rPr>
                <w:rFonts w:ascii="Times New Roman"/>
                <w:b w:val="false"/>
                <w:i w:val="false"/>
                <w:color w:val="000000"/>
                <w:sz w:val="20"/>
              </w:rPr>
              <w:t>
I класса</w:t>
            </w:r>
          </w:p>
        </w:tc>
        <w:tc>
          <w:tcPr>
            <w:tcW w:w="1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 санат</w:t>
            </w:r>
          </w:p>
          <w:p>
            <w:pPr>
              <w:spacing w:after="20"/>
              <w:ind w:left="20"/>
              <w:jc w:val="both"/>
            </w:pPr>
            <w:r>
              <w:rPr>
                <w:rFonts w:ascii="Times New Roman"/>
                <w:b w:val="false"/>
                <w:i w:val="false"/>
                <w:color w:val="000000"/>
                <w:sz w:val="20"/>
              </w:rPr>
              <w:t>
II класcа</w:t>
            </w:r>
          </w:p>
        </w:tc>
        <w:tc>
          <w:tcPr>
            <w:tcW w:w="1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III санат</w:t>
            </w:r>
          </w:p>
          <w:p>
            <w:pPr>
              <w:spacing w:after="20"/>
              <w:ind w:left="20"/>
              <w:jc w:val="both"/>
            </w:pPr>
            <w:r>
              <w:rPr>
                <w:rFonts w:ascii="Times New Roman"/>
                <w:b w:val="false"/>
                <w:i w:val="false"/>
                <w:color w:val="000000"/>
                <w:sz w:val="20"/>
              </w:rPr>
              <w:t>
III класса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сапасыздары</w:t>
            </w:r>
          </w:p>
          <w:p>
            <w:pPr>
              <w:spacing w:after="20"/>
              <w:ind w:left="20"/>
              <w:jc w:val="both"/>
            </w:pPr>
            <w:r>
              <w:rPr>
                <w:rFonts w:ascii="Times New Roman"/>
                <w:b w:val="false"/>
                <w:i w:val="false"/>
                <w:color w:val="000000"/>
                <w:sz w:val="20"/>
              </w:rPr>
              <w:t>
некондиционных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тазалығы бойынша</w:t>
            </w:r>
          </w:p>
          <w:p>
            <w:pPr>
              <w:spacing w:after="20"/>
              <w:ind w:left="20"/>
              <w:jc w:val="both"/>
            </w:pPr>
            <w:r>
              <w:rPr>
                <w:rFonts w:ascii="Times New Roman"/>
                <w:b w:val="false"/>
                <w:i w:val="false"/>
                <w:color w:val="000000"/>
                <w:sz w:val="20"/>
              </w:rPr>
              <w:t>
по чистоте</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шығымдылығы, тіршілікке қабілеттілігі, сапалығы бойынша</w:t>
            </w:r>
          </w:p>
          <w:p>
            <w:pPr>
              <w:spacing w:after="20"/>
              <w:ind w:left="20"/>
              <w:jc w:val="both"/>
            </w:pPr>
            <w:r>
              <w:rPr>
                <w:rFonts w:ascii="Times New Roman"/>
                <w:b w:val="false"/>
                <w:i w:val="false"/>
                <w:color w:val="000000"/>
                <w:sz w:val="20"/>
              </w:rPr>
              <w:t>
по всхожести, жизнеспособности, доброкачественности</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Қылқандылар жиыны</w:t>
            </w:r>
          </w:p>
          <w:p>
            <w:pPr>
              <w:spacing w:after="20"/>
              <w:ind w:left="20"/>
              <w:jc w:val="both"/>
            </w:pPr>
            <w:r>
              <w:rPr>
                <w:rFonts w:ascii="Times New Roman"/>
                <w:b w:val="false"/>
                <w:i w:val="false"/>
                <w:color w:val="000000"/>
                <w:sz w:val="20"/>
              </w:rPr>
              <w:t>
Итого хвойных</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p>
            <w:pPr>
              <w:spacing w:after="20"/>
              <w:ind w:left="20"/>
              <w:jc w:val="both"/>
            </w:pPr>
            <w:r>
              <w:rPr>
                <w:rFonts w:ascii="Times New Roman"/>
                <w:b w:val="false"/>
                <w:i w:val="false"/>
                <w:color w:val="000000"/>
                <w:sz w:val="20"/>
              </w:rPr>
              <w:t>
в том числе</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кәдімгі қарағай</w:t>
            </w:r>
          </w:p>
          <w:p>
            <w:pPr>
              <w:spacing w:after="20"/>
              <w:ind w:left="20"/>
              <w:jc w:val="both"/>
            </w:pPr>
            <w:r>
              <w:rPr>
                <w:rFonts w:ascii="Times New Roman"/>
                <w:b w:val="false"/>
                <w:i w:val="false"/>
                <w:color w:val="000000"/>
                <w:sz w:val="20"/>
              </w:rPr>
              <w:t>
сосна обыкновенная</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шырша</w:t>
            </w:r>
          </w:p>
          <w:p>
            <w:pPr>
              <w:spacing w:after="20"/>
              <w:ind w:left="20"/>
              <w:jc w:val="both"/>
            </w:pPr>
            <w:r>
              <w:rPr>
                <w:rFonts w:ascii="Times New Roman"/>
                <w:b w:val="false"/>
                <w:i w:val="false"/>
                <w:color w:val="000000"/>
                <w:sz w:val="20"/>
              </w:rPr>
              <w:t>
ель</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 қарағай</w:t>
            </w:r>
          </w:p>
          <w:p>
            <w:pPr>
              <w:spacing w:after="20"/>
              <w:ind w:left="20"/>
              <w:jc w:val="both"/>
            </w:pPr>
            <w:r>
              <w:rPr>
                <w:rFonts w:ascii="Times New Roman"/>
                <w:b w:val="false"/>
                <w:i w:val="false"/>
                <w:color w:val="000000"/>
                <w:sz w:val="20"/>
              </w:rPr>
              <w:t>
лиственница</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самырсын</w:t>
            </w:r>
          </w:p>
          <w:p>
            <w:pPr>
              <w:spacing w:after="20"/>
              <w:ind w:left="20"/>
              <w:jc w:val="both"/>
            </w:pPr>
            <w:r>
              <w:rPr>
                <w:rFonts w:ascii="Times New Roman"/>
                <w:b w:val="false"/>
                <w:i w:val="false"/>
                <w:color w:val="000000"/>
                <w:sz w:val="20"/>
              </w:rPr>
              <w:t>
кедр</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майқарағай </w:t>
            </w:r>
          </w:p>
          <w:p>
            <w:pPr>
              <w:spacing w:after="20"/>
              <w:ind w:left="20"/>
              <w:jc w:val="both"/>
            </w:pPr>
            <w:r>
              <w:rPr>
                <w:rFonts w:ascii="Times New Roman"/>
                <w:b w:val="false"/>
                <w:i w:val="false"/>
                <w:color w:val="000000"/>
                <w:sz w:val="20"/>
              </w:rPr>
              <w:t>
пихта</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басқалары</w:t>
            </w:r>
          </w:p>
          <w:p>
            <w:pPr>
              <w:spacing w:after="20"/>
              <w:ind w:left="20"/>
              <w:jc w:val="both"/>
            </w:pPr>
            <w:r>
              <w:rPr>
                <w:rFonts w:ascii="Times New Roman"/>
                <w:b w:val="false"/>
                <w:i w:val="false"/>
                <w:color w:val="000000"/>
                <w:sz w:val="20"/>
              </w:rPr>
              <w:t>
прочие</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Жапырақтылар жиыны</w:t>
            </w:r>
          </w:p>
          <w:p>
            <w:pPr>
              <w:spacing w:after="20"/>
              <w:ind w:left="20"/>
              <w:jc w:val="both"/>
            </w:pPr>
            <w:r>
              <w:rPr>
                <w:rFonts w:ascii="Times New Roman"/>
                <w:b w:val="false"/>
                <w:i w:val="false"/>
                <w:color w:val="000000"/>
                <w:sz w:val="20"/>
              </w:rPr>
              <w:t>
Итого лиственных</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p>
            <w:pPr>
              <w:spacing w:after="20"/>
              <w:ind w:left="20"/>
              <w:jc w:val="both"/>
            </w:pPr>
            <w:r>
              <w:rPr>
                <w:rFonts w:ascii="Times New Roman"/>
                <w:b w:val="false"/>
                <w:i w:val="false"/>
                <w:color w:val="000000"/>
                <w:sz w:val="20"/>
              </w:rPr>
              <w:t>
в том числе</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емен</w:t>
            </w:r>
          </w:p>
          <w:p>
            <w:pPr>
              <w:spacing w:after="20"/>
              <w:ind w:left="20"/>
              <w:jc w:val="both"/>
            </w:pPr>
            <w:r>
              <w:rPr>
                <w:rFonts w:ascii="Times New Roman"/>
                <w:b w:val="false"/>
                <w:i w:val="false"/>
                <w:color w:val="000000"/>
                <w:sz w:val="20"/>
              </w:rPr>
              <w:t>
дуб</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қайың</w:t>
            </w:r>
          </w:p>
          <w:p>
            <w:pPr>
              <w:spacing w:after="20"/>
              <w:ind w:left="20"/>
              <w:jc w:val="both"/>
            </w:pPr>
            <w:r>
              <w:rPr>
                <w:rFonts w:ascii="Times New Roman"/>
                <w:b w:val="false"/>
                <w:i w:val="false"/>
                <w:color w:val="000000"/>
                <w:sz w:val="20"/>
              </w:rPr>
              <w:t>
береза</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грек жаңғағы</w:t>
            </w:r>
          </w:p>
          <w:p>
            <w:pPr>
              <w:spacing w:after="20"/>
              <w:ind w:left="20"/>
              <w:jc w:val="both"/>
            </w:pPr>
            <w:r>
              <w:rPr>
                <w:rFonts w:ascii="Times New Roman"/>
                <w:b w:val="false"/>
                <w:i w:val="false"/>
                <w:color w:val="000000"/>
                <w:sz w:val="20"/>
              </w:rPr>
              <w:t>
орех грецкий</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терек</w:t>
            </w:r>
          </w:p>
          <w:p>
            <w:pPr>
              <w:spacing w:after="20"/>
              <w:ind w:left="20"/>
              <w:jc w:val="both"/>
            </w:pPr>
            <w:r>
              <w:rPr>
                <w:rFonts w:ascii="Times New Roman"/>
                <w:b w:val="false"/>
                <w:i w:val="false"/>
                <w:color w:val="000000"/>
                <w:sz w:val="20"/>
              </w:rPr>
              <w:t>
тополь</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үйеңкі</w:t>
            </w:r>
          </w:p>
          <w:p>
            <w:pPr>
              <w:spacing w:after="20"/>
              <w:ind w:left="20"/>
              <w:jc w:val="both"/>
            </w:pPr>
            <w:r>
              <w:rPr>
                <w:rFonts w:ascii="Times New Roman"/>
                <w:b w:val="false"/>
                <w:i w:val="false"/>
                <w:color w:val="000000"/>
                <w:sz w:val="20"/>
              </w:rPr>
              <w:t>
клен</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шетен</w:t>
            </w:r>
          </w:p>
          <w:p>
            <w:pPr>
              <w:spacing w:after="20"/>
              <w:ind w:left="20"/>
              <w:jc w:val="both"/>
            </w:pPr>
            <w:r>
              <w:rPr>
                <w:rFonts w:ascii="Times New Roman"/>
                <w:b w:val="false"/>
                <w:i w:val="false"/>
                <w:color w:val="000000"/>
                <w:sz w:val="20"/>
              </w:rPr>
              <w:t>
ясень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шегіршін тұқымдастар</w:t>
            </w:r>
          </w:p>
          <w:p>
            <w:pPr>
              <w:spacing w:after="20"/>
              <w:ind w:left="20"/>
              <w:jc w:val="both"/>
            </w:pPr>
            <w:r>
              <w:rPr>
                <w:rFonts w:ascii="Times New Roman"/>
                <w:b w:val="false"/>
                <w:i w:val="false"/>
                <w:color w:val="000000"/>
                <w:sz w:val="20"/>
              </w:rPr>
              <w:t>
ильмовые</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сексеуіл</w:t>
            </w:r>
          </w:p>
          <w:p>
            <w:pPr>
              <w:spacing w:after="20"/>
              <w:ind w:left="20"/>
              <w:jc w:val="both"/>
            </w:pPr>
            <w:r>
              <w:rPr>
                <w:rFonts w:ascii="Times New Roman"/>
                <w:b w:val="false"/>
                <w:i w:val="false"/>
                <w:color w:val="000000"/>
                <w:sz w:val="20"/>
              </w:rPr>
              <w:t>
саксаул</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жиде</w:t>
            </w:r>
          </w:p>
          <w:p>
            <w:pPr>
              <w:spacing w:after="20"/>
              <w:ind w:left="20"/>
              <w:jc w:val="both"/>
            </w:pPr>
            <w:r>
              <w:rPr>
                <w:rFonts w:ascii="Times New Roman"/>
                <w:b w:val="false"/>
                <w:i w:val="false"/>
                <w:color w:val="000000"/>
                <w:sz w:val="20"/>
              </w:rPr>
              <w:t>
лох</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Жемісті-тұқымдылар</w:t>
            </w:r>
          </w:p>
          <w:p>
            <w:pPr>
              <w:spacing w:after="20"/>
              <w:ind w:left="20"/>
              <w:jc w:val="both"/>
            </w:pPr>
            <w:r>
              <w:rPr>
                <w:rFonts w:ascii="Times New Roman"/>
                <w:b w:val="false"/>
                <w:i w:val="false"/>
                <w:color w:val="000000"/>
                <w:sz w:val="20"/>
              </w:rPr>
              <w:t>
Плодово-семечковые</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Жемісті-сүйектілер</w:t>
            </w:r>
          </w:p>
          <w:p>
            <w:pPr>
              <w:spacing w:after="20"/>
              <w:ind w:left="20"/>
              <w:jc w:val="both"/>
            </w:pPr>
            <w:r>
              <w:rPr>
                <w:rFonts w:ascii="Times New Roman"/>
                <w:b w:val="false"/>
                <w:i w:val="false"/>
                <w:color w:val="000000"/>
                <w:sz w:val="20"/>
              </w:rPr>
              <w:t>
Плодово-косточковые</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басқалары</w:t>
            </w:r>
          </w:p>
          <w:p>
            <w:pPr>
              <w:spacing w:after="20"/>
              <w:ind w:left="20"/>
              <w:jc w:val="both"/>
            </w:pPr>
            <w:r>
              <w:rPr>
                <w:rFonts w:ascii="Times New Roman"/>
                <w:b w:val="false"/>
                <w:i w:val="false"/>
                <w:color w:val="000000"/>
                <w:sz w:val="20"/>
              </w:rPr>
              <w:t>
прочие</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Бұтақтар жиыны</w:t>
            </w:r>
          </w:p>
          <w:p>
            <w:pPr>
              <w:spacing w:after="20"/>
              <w:ind w:left="20"/>
              <w:jc w:val="both"/>
            </w:pPr>
            <w:r>
              <w:rPr>
                <w:rFonts w:ascii="Times New Roman"/>
                <w:b w:val="false"/>
                <w:i w:val="false"/>
                <w:color w:val="000000"/>
                <w:sz w:val="20"/>
              </w:rPr>
              <w:t>
Итого кустарниковые</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p>
            <w:pPr>
              <w:spacing w:after="20"/>
              <w:ind w:left="20"/>
              <w:jc w:val="both"/>
            </w:pPr>
            <w:r>
              <w:rPr>
                <w:rFonts w:ascii="Times New Roman"/>
                <w:b w:val="false"/>
                <w:i w:val="false"/>
                <w:color w:val="000000"/>
                <w:sz w:val="20"/>
              </w:rPr>
              <w:t>
в том числе</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шырғанақ</w:t>
            </w:r>
          </w:p>
          <w:p>
            <w:pPr>
              <w:spacing w:after="20"/>
              <w:ind w:left="20"/>
              <w:jc w:val="both"/>
            </w:pPr>
            <w:r>
              <w:rPr>
                <w:rFonts w:ascii="Times New Roman"/>
                <w:b w:val="false"/>
                <w:i w:val="false"/>
                <w:color w:val="000000"/>
                <w:sz w:val="20"/>
              </w:rPr>
              <w:t>
облепиха</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қарақат</w:t>
            </w:r>
          </w:p>
          <w:p>
            <w:pPr>
              <w:spacing w:after="20"/>
              <w:ind w:left="20"/>
              <w:jc w:val="both"/>
            </w:pPr>
            <w:r>
              <w:rPr>
                <w:rFonts w:ascii="Times New Roman"/>
                <w:b w:val="false"/>
                <w:i w:val="false"/>
                <w:color w:val="000000"/>
                <w:sz w:val="20"/>
              </w:rPr>
              <w:t>
смородина</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черкез, жүзгін, теріскен</w:t>
            </w:r>
          </w:p>
          <w:p>
            <w:pPr>
              <w:spacing w:after="20"/>
              <w:ind w:left="20"/>
              <w:jc w:val="both"/>
            </w:pPr>
            <w:r>
              <w:rPr>
                <w:rFonts w:ascii="Times New Roman"/>
                <w:b w:val="false"/>
                <w:i w:val="false"/>
                <w:color w:val="000000"/>
                <w:sz w:val="20"/>
              </w:rPr>
              <w:t>
черкез, джузгун, терескен</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итмұрын</w:t>
            </w:r>
          </w:p>
          <w:p>
            <w:pPr>
              <w:spacing w:after="20"/>
              <w:ind w:left="20"/>
              <w:jc w:val="both"/>
            </w:pPr>
            <w:r>
              <w:rPr>
                <w:rFonts w:ascii="Times New Roman"/>
                <w:b w:val="false"/>
                <w:i w:val="false"/>
                <w:color w:val="000000"/>
                <w:sz w:val="20"/>
              </w:rPr>
              <w:t>
шиповник</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басқалары</w:t>
            </w:r>
          </w:p>
          <w:p>
            <w:pPr>
              <w:spacing w:after="20"/>
              <w:ind w:left="20"/>
              <w:jc w:val="both"/>
            </w:pPr>
            <w:r>
              <w:rPr>
                <w:rFonts w:ascii="Times New Roman"/>
                <w:b w:val="false"/>
                <w:i w:val="false"/>
                <w:color w:val="000000"/>
                <w:sz w:val="20"/>
              </w:rPr>
              <w:t>
прочие</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                                   Мекенжайы</w:t>
      </w:r>
    </w:p>
    <w:p>
      <w:pPr>
        <w:spacing w:after="0"/>
        <w:ind w:left="0"/>
        <w:jc w:val="both"/>
      </w:pPr>
      <w:r>
        <w:rPr>
          <w:rFonts w:ascii="Times New Roman"/>
          <w:b w:val="false"/>
          <w:i w:val="false"/>
          <w:color w:val="000000"/>
          <w:sz w:val="28"/>
        </w:rPr>
        <w:t>
      Наименование</w:t>
      </w:r>
      <w:r>
        <w:rPr>
          <w:rFonts w:ascii="Times New Roman"/>
          <w:b/>
          <w:i w:val="false"/>
          <w:color w:val="000000"/>
          <w:sz w:val="28"/>
        </w:rPr>
        <w:t xml:space="preserve">____________________________ </w:t>
      </w:r>
      <w:r>
        <w:rPr>
          <w:rFonts w:ascii="Times New Roman"/>
          <w:b w:val="false"/>
          <w:i w:val="false"/>
          <w:color w:val="000000"/>
          <w:sz w:val="28"/>
        </w:rPr>
        <w:t xml:space="preserve">Адрес </w:t>
      </w:r>
      <w:r>
        <w:rPr>
          <w:rFonts w:ascii="Times New Roman"/>
          <w:b/>
          <w:i w:val="false"/>
          <w:color w:val="000000"/>
          <w:sz w:val="28"/>
        </w:rPr>
        <w:t>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w:t>
      </w:r>
      <w:r>
        <w:rPr>
          <w:rFonts w:ascii="Times New Roman"/>
          <w:b w:val="false"/>
          <w:i w:val="false"/>
          <w:color w:val="000000"/>
          <w:sz w:val="28"/>
        </w:rPr>
        <w:t xml:space="preserve">       </w:t>
      </w:r>
      <w:r>
        <w:rPr>
          <w:rFonts w:ascii="Times New Roman"/>
          <w:b/>
          <w:i w:val="false"/>
          <w:color w:val="000000"/>
          <w:sz w:val="28"/>
        </w:rPr>
        <w:t>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Телефон 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пошта мекенжайы</w:t>
      </w:r>
    </w:p>
    <w:p>
      <w:pPr>
        <w:spacing w:after="0"/>
        <w:ind w:left="0"/>
        <w:jc w:val="both"/>
      </w:pPr>
      <w:r>
        <w:rPr>
          <w:rFonts w:ascii="Times New Roman"/>
          <w:b w:val="false"/>
          <w:i w:val="false"/>
          <w:color w:val="000000"/>
          <w:sz w:val="28"/>
        </w:rPr>
        <w:t>
      Адрес электронной почты</w:t>
      </w:r>
      <w:r>
        <w:rPr>
          <w:rFonts w:ascii="Times New Roman"/>
          <w:b/>
          <w:i w:val="false"/>
          <w:color w:val="000000"/>
          <w:sz w:val="28"/>
        </w:rPr>
        <w:t>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w:t>
      </w:r>
      <w:r>
        <w:rPr>
          <w:rFonts w:ascii="Times New Roman"/>
          <w:b/>
          <w:i w:val="false"/>
          <w:color w:val="000000"/>
          <w:sz w:val="28"/>
        </w:rPr>
        <w:t>_____________________________________ _______________</w:t>
      </w:r>
    </w:p>
    <w:p>
      <w:pPr>
        <w:spacing w:after="0"/>
        <w:ind w:left="0"/>
        <w:jc w:val="both"/>
      </w:pPr>
      <w:r>
        <w:rPr>
          <w:rFonts w:ascii="Times New Roman"/>
          <w:b w:val="false"/>
          <w:i w:val="false"/>
          <w:color w:val="000000"/>
          <w:sz w:val="28"/>
        </w:rPr>
        <w:t>
      тегі, аты және әкесінің аты        телефон</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фамилия, имя и отчество</w:t>
      </w:r>
    </w:p>
    <w:p>
      <w:pPr>
        <w:spacing w:after="0"/>
        <w:ind w:left="0"/>
        <w:jc w:val="both"/>
      </w:pPr>
      <w:r>
        <w:rPr>
          <w:rFonts w:ascii="Times New Roman"/>
          <w:b w:val="false"/>
          <w:i w:val="false"/>
          <w:color w:val="000000"/>
          <w:sz w:val="28"/>
        </w:rPr>
        <w:t>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w:t>
      </w:r>
      <w:r>
        <w:rPr>
          <w:rFonts w:ascii="Times New Roman"/>
          <w:b/>
          <w:i w:val="false"/>
          <w:color w:val="000000"/>
          <w:sz w:val="28"/>
        </w:rPr>
        <w:t>___________________________________________ 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қолы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(бар болған жағдайда)             </w:t>
      </w:r>
      <w:r>
        <w:rPr>
          <w:rFonts w:ascii="Times New Roman"/>
          <w:b w:val="false"/>
          <w:i w:val="false"/>
          <w:color w:val="000000"/>
          <w:sz w:val="28"/>
        </w:rPr>
        <w:t>подпись</w:t>
      </w:r>
    </w:p>
    <w:p>
      <w:pPr>
        <w:spacing w:after="0"/>
        <w:ind w:left="0"/>
        <w:jc w:val="both"/>
      </w:pPr>
      <w:r>
        <w:rPr>
          <w:rFonts w:ascii="Times New Roman"/>
          <w:b w:val="false"/>
          <w:i w:val="false"/>
          <w:color w:val="000000"/>
          <w:sz w:val="28"/>
        </w:rPr>
        <w:t>
                               фамилия, имя и отчество</w:t>
      </w:r>
    </w:p>
    <w:p>
      <w:pPr>
        <w:spacing w:after="0"/>
        <w:ind w:left="0"/>
        <w:jc w:val="both"/>
      </w:pPr>
      <w:r>
        <w:rPr>
          <w:rFonts w:ascii="Times New Roman"/>
          <w:b w:val="false"/>
          <w:i w:val="false"/>
          <w:color w:val="000000"/>
          <w:sz w:val="28"/>
        </w:rPr>
        <w:t>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
      Главный бухгалтер</w:t>
      </w:r>
      <w:r>
        <w:rPr>
          <w:rFonts w:ascii="Times New Roman"/>
          <w:b/>
          <w:i w:val="false"/>
          <w:color w:val="000000"/>
          <w:sz w:val="28"/>
        </w:rPr>
        <w:t xml:space="preserve"> ____________________________________  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тегі, аты және әкесінің аты       қолы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(бар болған жағдайда)         </w:t>
      </w:r>
      <w:r>
        <w:rPr>
          <w:rFonts w:ascii="Times New Roman"/>
          <w:b w:val="false"/>
          <w:i w:val="false"/>
          <w:color w:val="000000"/>
          <w:sz w:val="28"/>
        </w:rPr>
        <w:t>подпись</w:t>
      </w:r>
    </w:p>
    <w:p>
      <w:pPr>
        <w:spacing w:after="0"/>
        <w:ind w:left="0"/>
        <w:jc w:val="both"/>
      </w:pPr>
      <w:r>
        <w:rPr>
          <w:rFonts w:ascii="Times New Roman"/>
          <w:b w:val="false"/>
          <w:i w:val="false"/>
          <w:color w:val="000000"/>
          <w:sz w:val="28"/>
        </w:rPr>
        <w:t xml:space="preserve">
                                  фамилия, имя и отчество </w:t>
      </w:r>
    </w:p>
    <w:p>
      <w:pPr>
        <w:spacing w:after="0"/>
        <w:ind w:left="0"/>
        <w:jc w:val="both"/>
      </w:pPr>
      <w:r>
        <w:rPr>
          <w:rFonts w:ascii="Times New Roman"/>
          <w:b w:val="false"/>
          <w:i w:val="false"/>
          <w:color w:val="000000"/>
          <w:sz w:val="28"/>
        </w:rPr>
        <w:t>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p>
    <w:p>
      <w:pPr>
        <w:spacing w:after="0"/>
        <w:ind w:left="0"/>
        <w:jc w:val="both"/>
      </w:pPr>
      <w:r>
        <w:rPr>
          <w:rFonts w:ascii="Times New Roman"/>
          <w:b w:val="false"/>
          <w:i w:val="false"/>
          <w:color w:val="000000"/>
          <w:sz w:val="28"/>
        </w:rPr>
        <w:t xml:space="preserve">
      Место печати (при наличии) </w:t>
      </w:r>
    </w:p>
    <w:bookmarkStart w:name="z153" w:id="117"/>
    <w:p>
      <w:pPr>
        <w:spacing w:after="0"/>
        <w:ind w:left="0"/>
        <w:jc w:val="both"/>
      </w:pPr>
      <w:r>
        <w:rPr>
          <w:rFonts w:ascii="Times New Roman"/>
          <w:b w:val="false"/>
          <w:i w:val="false"/>
          <w:color w:val="000000"/>
          <w:sz w:val="28"/>
        </w:rPr>
        <w:t>
      "Ағаштар мен бұталар тұқымдарының себу</w:t>
      </w:r>
    </w:p>
    <w:bookmarkEnd w:id="117"/>
    <w:p>
      <w:pPr>
        <w:spacing w:after="0"/>
        <w:ind w:left="0"/>
        <w:jc w:val="both"/>
      </w:pPr>
      <w:r>
        <w:rPr>
          <w:rFonts w:ascii="Times New Roman"/>
          <w:b w:val="false"/>
          <w:i w:val="false"/>
          <w:color w:val="000000"/>
          <w:sz w:val="28"/>
        </w:rPr>
        <w:t>
      сапасы туралы есеп" ведомстволық статистикалық</w:t>
      </w:r>
    </w:p>
    <w:p>
      <w:pPr>
        <w:spacing w:after="0"/>
        <w:ind w:left="0"/>
        <w:jc w:val="both"/>
      </w:pPr>
      <w:r>
        <w:rPr>
          <w:rFonts w:ascii="Times New Roman"/>
          <w:b w:val="false"/>
          <w:i w:val="false"/>
          <w:color w:val="000000"/>
          <w:sz w:val="28"/>
        </w:rPr>
        <w:t>
      байқаудың нысанына (7171204 коды, индекс</w:t>
      </w:r>
    </w:p>
    <w:p>
      <w:pPr>
        <w:spacing w:after="0"/>
        <w:ind w:left="0"/>
        <w:jc w:val="both"/>
      </w:pPr>
      <w:r>
        <w:rPr>
          <w:rFonts w:ascii="Times New Roman"/>
          <w:b w:val="false"/>
          <w:i w:val="false"/>
          <w:color w:val="000000"/>
          <w:sz w:val="28"/>
        </w:rPr>
        <w:t>
      17-ОШ (орман шаруашылығы), кезеңділік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жылдық) қосымша</w:t>
            </w:r>
          </w:p>
        </w:tc>
      </w:tr>
    </w:tbl>
    <w:p>
      <w:pPr>
        <w:spacing w:after="0"/>
        <w:ind w:left="0"/>
        <w:jc w:val="both"/>
      </w:pPr>
      <w:r>
        <w:rPr>
          <w:rFonts w:ascii="Times New Roman"/>
          <w:b w:val="false"/>
          <w:i w:val="false"/>
          <w:color w:val="000000"/>
          <w:sz w:val="28"/>
        </w:rPr>
        <w:t>
      Приложение к форме ведомственного статистического</w:t>
      </w:r>
    </w:p>
    <w:p>
      <w:pPr>
        <w:spacing w:after="0"/>
        <w:ind w:left="0"/>
        <w:jc w:val="both"/>
      </w:pPr>
      <w:r>
        <w:rPr>
          <w:rFonts w:ascii="Times New Roman"/>
          <w:b w:val="false"/>
          <w:i w:val="false"/>
          <w:color w:val="000000"/>
          <w:sz w:val="28"/>
        </w:rPr>
        <w:t>
      наблюдения "Отчет о посевных качествах семян</w:t>
      </w:r>
    </w:p>
    <w:p>
      <w:pPr>
        <w:spacing w:after="0"/>
        <w:ind w:left="0"/>
        <w:jc w:val="both"/>
      </w:pPr>
      <w:r>
        <w:rPr>
          <w:rFonts w:ascii="Times New Roman"/>
          <w:b w:val="false"/>
          <w:i w:val="false"/>
          <w:color w:val="000000"/>
          <w:sz w:val="28"/>
        </w:rPr>
        <w:t>
      древесных и кустарниковых пород" (код 7171204,</w:t>
      </w:r>
    </w:p>
    <w:p>
      <w:pPr>
        <w:spacing w:after="0"/>
        <w:ind w:left="0"/>
        <w:jc w:val="both"/>
      </w:pPr>
      <w:r>
        <w:rPr>
          <w:rFonts w:ascii="Times New Roman"/>
          <w:b w:val="false"/>
          <w:i w:val="false"/>
          <w:color w:val="000000"/>
          <w:sz w:val="28"/>
        </w:rPr>
        <w:t xml:space="preserve">
      индекс 17-ЛХ (лесное хозяйство), периодичность годовая) </w:t>
      </w:r>
    </w:p>
    <w:p>
      <w:pPr>
        <w:spacing w:after="0"/>
        <w:ind w:left="0"/>
        <w:jc w:val="both"/>
      </w:pPr>
      <w:r>
        <w:rPr>
          <w:rFonts w:ascii="Times New Roman"/>
          <w:b w:val="false"/>
          <w:i w:val="false"/>
          <w:color w:val="000000"/>
          <w:sz w:val="28"/>
        </w:rPr>
        <w:t>
      Түсіндірме жазба</w:t>
      </w:r>
    </w:p>
    <w:p>
      <w:pPr>
        <w:spacing w:after="0"/>
        <w:ind w:left="0"/>
        <w:jc w:val="both"/>
      </w:pPr>
      <w:r>
        <w:rPr>
          <w:rFonts w:ascii="Times New Roman"/>
          <w:b w:val="false"/>
          <w:i w:val="false"/>
          <w:color w:val="000000"/>
          <w:sz w:val="28"/>
        </w:rPr>
        <w:t>
      Пояснительная записка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w:t>
      </w:r>
    </w:p>
    <w:p>
      <w:pPr>
        <w:spacing w:after="0"/>
        <w:ind w:left="0"/>
        <w:jc w:val="both"/>
      </w:pPr>
      <w:r>
        <w:rPr>
          <w:rFonts w:ascii="Times New Roman"/>
          <w:b w:val="false"/>
          <w:i w:val="false"/>
          <w:color w:val="000000"/>
          <w:sz w:val="28"/>
        </w:rPr>
        <w:t>
      Наименование: 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Мекен-жайы:</w:t>
      </w:r>
    </w:p>
    <w:p>
      <w:pPr>
        <w:spacing w:after="0"/>
        <w:ind w:left="0"/>
        <w:jc w:val="both"/>
      </w:pPr>
      <w:r>
        <w:rPr>
          <w:rFonts w:ascii="Times New Roman"/>
          <w:b w:val="false"/>
          <w:i w:val="false"/>
          <w:color w:val="000000"/>
          <w:sz w:val="28"/>
        </w:rPr>
        <w:t>
      Адрес: 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Телефон:</w:t>
      </w:r>
    </w:p>
    <w:p>
      <w:pPr>
        <w:spacing w:after="0"/>
        <w:ind w:left="0"/>
        <w:jc w:val="both"/>
      </w:pPr>
      <w:r>
        <w:rPr>
          <w:rFonts w:ascii="Times New Roman"/>
          <w:b w:val="false"/>
          <w:i w:val="false"/>
          <w:color w:val="000000"/>
          <w:sz w:val="28"/>
        </w:rPr>
        <w:t>
      Телефон: 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94"/>
        <w:gridCol w:w="12394"/>
      </w:tblGrid>
      <w:tr>
        <w:trPr>
          <w:trHeight w:val="30" w:hRule="atLeast"/>
        </w:trPr>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4"/>
              <w:gridCol w:w="923"/>
              <w:gridCol w:w="923"/>
              <w:gridCol w:w="923"/>
              <w:gridCol w:w="923"/>
              <w:gridCol w:w="923"/>
              <w:gridCol w:w="923"/>
              <w:gridCol w:w="923"/>
              <w:gridCol w:w="923"/>
              <w:gridCol w:w="923"/>
              <w:gridCol w:w="923"/>
              <w:gridCol w:w="923"/>
              <w:gridCol w:w="1063"/>
            </w:tblGrid>
            <w:tr>
              <w:trPr>
                <w:trHeight w:val="30" w:hRule="atLeast"/>
              </w:trPr>
              <w:tc>
                <w:tcPr>
                  <w:tcW w:w="1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94"/>
        <w:gridCol w:w="12394"/>
      </w:tblGrid>
      <w:tr>
        <w:trPr>
          <w:trHeight w:val="30" w:hRule="atLeast"/>
        </w:trPr>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 коды</w:t>
            </w:r>
          </w:p>
          <w:p>
            <w:pPr>
              <w:spacing w:after="20"/>
              <w:ind w:left="20"/>
              <w:jc w:val="both"/>
            </w:pPr>
            <w:r>
              <w:rPr>
                <w:rFonts w:ascii="Times New Roman"/>
                <w:b w:val="false"/>
                <w:i w:val="false"/>
                <w:color w:val="000000"/>
                <w:sz w:val="20"/>
              </w:rPr>
              <w:t>
Код ИИН</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4"/>
              <w:gridCol w:w="923"/>
              <w:gridCol w:w="923"/>
              <w:gridCol w:w="923"/>
              <w:gridCol w:w="923"/>
              <w:gridCol w:w="923"/>
              <w:gridCol w:w="923"/>
              <w:gridCol w:w="923"/>
              <w:gridCol w:w="923"/>
              <w:gridCol w:w="923"/>
              <w:gridCol w:w="923"/>
              <w:gridCol w:w="923"/>
              <w:gridCol w:w="1063"/>
            </w:tblGrid>
            <w:tr>
              <w:trPr>
                <w:trHeight w:val="30" w:hRule="atLeast"/>
              </w:trPr>
              <w:tc>
                <w:tcPr>
                  <w:tcW w:w="1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73"/>
        <w:gridCol w:w="927"/>
      </w:tblGrid>
      <w:tr>
        <w:trPr>
          <w:trHeight w:val="30" w:hRule="atLeast"/>
        </w:trPr>
        <w:tc>
          <w:tcPr>
            <w:tcW w:w="1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p>
            <w:pPr>
              <w:spacing w:after="20"/>
              <w:ind w:left="20"/>
              <w:jc w:val="both"/>
            </w:pPr>
            <w:r>
              <w:rPr>
                <w:rFonts w:ascii="Times New Roman"/>
                <w:b w:val="false"/>
                <w:i w:val="false"/>
                <w:color w:val="000000"/>
                <w:sz w:val="20"/>
              </w:rPr>
              <w:t>
Наименование</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p>
            <w:pPr>
              <w:spacing w:after="20"/>
              <w:ind w:left="20"/>
              <w:jc w:val="both"/>
            </w:pPr>
            <w:r>
              <w:rPr>
                <w:rFonts w:ascii="Times New Roman"/>
                <w:b w:val="false"/>
                <w:i w:val="false"/>
                <w:color w:val="000000"/>
                <w:sz w:val="20"/>
              </w:rPr>
              <w:t>
Примечание</w:t>
            </w:r>
          </w:p>
        </w:tc>
      </w:tr>
      <w:tr>
        <w:trPr>
          <w:trHeight w:val="30" w:hRule="atLeast"/>
        </w:trPr>
        <w:tc>
          <w:tcPr>
            <w:tcW w:w="1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Тұрақты орман тұқымы базаларынан тұқымдарды жинау туралы мәліметтер.</w:t>
            </w:r>
          </w:p>
          <w:p>
            <w:pPr>
              <w:spacing w:after="20"/>
              <w:ind w:left="20"/>
              <w:jc w:val="both"/>
            </w:pPr>
            <w:r>
              <w:rPr>
                <w:rFonts w:ascii="Times New Roman"/>
                <w:b w:val="false"/>
                <w:i w:val="false"/>
                <w:color w:val="000000"/>
                <w:sz w:val="20"/>
              </w:rPr>
              <w:t>
Сведения о сборе семян с объектов постоянной лесосеменной базы.</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Тұқымдас бойынша жиналған тұқымдар мөлшері.</w:t>
            </w:r>
          </w:p>
          <w:p>
            <w:pPr>
              <w:spacing w:after="20"/>
              <w:ind w:left="20"/>
              <w:jc w:val="both"/>
            </w:pPr>
            <w:r>
              <w:rPr>
                <w:rFonts w:ascii="Times New Roman"/>
                <w:b w:val="false"/>
                <w:i w:val="false"/>
                <w:color w:val="000000"/>
                <w:sz w:val="20"/>
              </w:rPr>
              <w:t>
Сведения о количестве собранных семян по породам.</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r>
              <w:rPr>
                <w:rFonts w:ascii="Times New Roman"/>
                <w:b w:val="false"/>
                <w:i w:val="false"/>
                <w:color w:val="000000"/>
                <w:sz w:val="20"/>
              </w:rPr>
              <w:t> </w:t>
            </w:r>
            <w:r>
              <w:rPr>
                <w:rFonts w:ascii="Times New Roman"/>
                <w:b/>
                <w:i w:val="false"/>
                <w:color w:val="000000"/>
                <w:sz w:val="20"/>
              </w:rPr>
              <w:t>Тұқымдас бойынша тұқымдарды жинаудың жоспарлы көлемін орындау немесе орындамау себептері.</w:t>
            </w:r>
          </w:p>
          <w:p>
            <w:pPr>
              <w:spacing w:after="20"/>
              <w:ind w:left="20"/>
              <w:jc w:val="both"/>
            </w:pPr>
            <w:r>
              <w:rPr>
                <w:rFonts w:ascii="Times New Roman"/>
                <w:b w:val="false"/>
                <w:i w:val="false"/>
                <w:color w:val="000000"/>
                <w:sz w:val="20"/>
              </w:rPr>
              <w:t>
Пояснения о выполнении или причинах не достижения планового объема сбора семян по породам.</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Тұқымдардың сапасы туралы мәліметтер, тексерілген тұқымдардың көлемі, сапаны тексеру бойынша берілген құжаттар.</w:t>
            </w:r>
          </w:p>
          <w:p>
            <w:pPr>
              <w:spacing w:after="20"/>
              <w:ind w:left="20"/>
              <w:jc w:val="both"/>
            </w:pPr>
            <w:r>
              <w:rPr>
                <w:rFonts w:ascii="Times New Roman"/>
                <w:b w:val="false"/>
                <w:i w:val="false"/>
                <w:color w:val="000000"/>
                <w:sz w:val="20"/>
              </w:rPr>
              <w:t>
Сведения о качестве семян, объем проверенных семян, выданные документы по проверке качества.</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Тұқымдарды сақтау бойынша қабылданған шаралар.</w:t>
            </w:r>
          </w:p>
          <w:p>
            <w:pPr>
              <w:spacing w:after="20"/>
              <w:ind w:left="20"/>
              <w:jc w:val="both"/>
            </w:pPr>
            <w:r>
              <w:rPr>
                <w:rFonts w:ascii="Times New Roman"/>
                <w:b w:val="false"/>
                <w:i w:val="false"/>
                <w:color w:val="000000"/>
                <w:sz w:val="20"/>
              </w:rPr>
              <w:t>
Принятые меры по хранению семян.</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                                   Мекенжайы</w:t>
      </w:r>
    </w:p>
    <w:p>
      <w:pPr>
        <w:spacing w:after="0"/>
        <w:ind w:left="0"/>
        <w:jc w:val="both"/>
      </w:pPr>
      <w:r>
        <w:rPr>
          <w:rFonts w:ascii="Times New Roman"/>
          <w:b w:val="false"/>
          <w:i w:val="false"/>
          <w:color w:val="000000"/>
          <w:sz w:val="28"/>
        </w:rPr>
        <w:t>
      Наименование</w:t>
      </w:r>
      <w:r>
        <w:rPr>
          <w:rFonts w:ascii="Times New Roman"/>
          <w:b/>
          <w:i w:val="false"/>
          <w:color w:val="000000"/>
          <w:sz w:val="28"/>
        </w:rPr>
        <w:t xml:space="preserve">____________________________ </w:t>
      </w:r>
      <w:r>
        <w:rPr>
          <w:rFonts w:ascii="Times New Roman"/>
          <w:b w:val="false"/>
          <w:i w:val="false"/>
          <w:color w:val="000000"/>
          <w:sz w:val="28"/>
        </w:rPr>
        <w:t xml:space="preserve">Адрес </w:t>
      </w:r>
      <w:r>
        <w:rPr>
          <w:rFonts w:ascii="Times New Roman"/>
          <w:b/>
          <w:i w:val="false"/>
          <w:color w:val="000000"/>
          <w:sz w:val="28"/>
        </w:rPr>
        <w:t>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w:t>
      </w:r>
      <w:r>
        <w:rPr>
          <w:rFonts w:ascii="Times New Roman"/>
          <w:b w:val="false"/>
          <w:i w:val="false"/>
          <w:color w:val="000000"/>
          <w:sz w:val="28"/>
        </w:rPr>
        <w:t xml:space="preserve">       </w:t>
      </w:r>
      <w:r>
        <w:rPr>
          <w:rFonts w:ascii="Times New Roman"/>
          <w:b/>
          <w:i w:val="false"/>
          <w:color w:val="000000"/>
          <w:sz w:val="28"/>
        </w:rPr>
        <w:t>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Телефон 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пошта мекенжайы</w:t>
      </w:r>
    </w:p>
    <w:p>
      <w:pPr>
        <w:spacing w:after="0"/>
        <w:ind w:left="0"/>
        <w:jc w:val="both"/>
      </w:pPr>
      <w:r>
        <w:rPr>
          <w:rFonts w:ascii="Times New Roman"/>
          <w:b w:val="false"/>
          <w:i w:val="false"/>
          <w:color w:val="000000"/>
          <w:sz w:val="28"/>
        </w:rPr>
        <w:t>
      Адрес электронной почты</w:t>
      </w:r>
      <w:r>
        <w:rPr>
          <w:rFonts w:ascii="Times New Roman"/>
          <w:b/>
          <w:i w:val="false"/>
          <w:color w:val="000000"/>
          <w:sz w:val="28"/>
        </w:rPr>
        <w:t>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w:t>
      </w:r>
      <w:r>
        <w:rPr>
          <w:rFonts w:ascii="Times New Roman"/>
          <w:b/>
          <w:i w:val="false"/>
          <w:color w:val="000000"/>
          <w:sz w:val="28"/>
        </w:rPr>
        <w:t>_____________________________________ _______________</w:t>
      </w:r>
    </w:p>
    <w:p>
      <w:pPr>
        <w:spacing w:after="0"/>
        <w:ind w:left="0"/>
        <w:jc w:val="both"/>
      </w:pPr>
      <w:r>
        <w:rPr>
          <w:rFonts w:ascii="Times New Roman"/>
          <w:b w:val="false"/>
          <w:i w:val="false"/>
          <w:color w:val="000000"/>
          <w:sz w:val="28"/>
        </w:rPr>
        <w:t>
      тегі, аты және әкесінің аты        телефон</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фамилия, имя и отчество</w:t>
      </w:r>
    </w:p>
    <w:p>
      <w:pPr>
        <w:spacing w:after="0"/>
        <w:ind w:left="0"/>
        <w:jc w:val="both"/>
      </w:pPr>
      <w:r>
        <w:rPr>
          <w:rFonts w:ascii="Times New Roman"/>
          <w:b w:val="false"/>
          <w:i w:val="false"/>
          <w:color w:val="000000"/>
          <w:sz w:val="28"/>
        </w:rPr>
        <w:t>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w:t>
      </w:r>
      <w:r>
        <w:rPr>
          <w:rFonts w:ascii="Times New Roman"/>
          <w:b/>
          <w:i w:val="false"/>
          <w:color w:val="000000"/>
          <w:sz w:val="28"/>
        </w:rPr>
        <w:t>___________________________________________ 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қолы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(бар болған жағдайда)             </w:t>
      </w:r>
      <w:r>
        <w:rPr>
          <w:rFonts w:ascii="Times New Roman"/>
          <w:b w:val="false"/>
          <w:i w:val="false"/>
          <w:color w:val="000000"/>
          <w:sz w:val="28"/>
        </w:rPr>
        <w:t>подпись</w:t>
      </w:r>
    </w:p>
    <w:p>
      <w:pPr>
        <w:spacing w:after="0"/>
        <w:ind w:left="0"/>
        <w:jc w:val="both"/>
      </w:pPr>
      <w:r>
        <w:rPr>
          <w:rFonts w:ascii="Times New Roman"/>
          <w:b w:val="false"/>
          <w:i w:val="false"/>
          <w:color w:val="000000"/>
          <w:sz w:val="28"/>
        </w:rPr>
        <w:t>
                               фамилия, имя и отчество</w:t>
      </w:r>
    </w:p>
    <w:p>
      <w:pPr>
        <w:spacing w:after="0"/>
        <w:ind w:left="0"/>
        <w:jc w:val="both"/>
      </w:pPr>
      <w:r>
        <w:rPr>
          <w:rFonts w:ascii="Times New Roman"/>
          <w:b w:val="false"/>
          <w:i w:val="false"/>
          <w:color w:val="000000"/>
          <w:sz w:val="28"/>
        </w:rPr>
        <w:t>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
      Главный бухгалтер</w:t>
      </w:r>
      <w:r>
        <w:rPr>
          <w:rFonts w:ascii="Times New Roman"/>
          <w:b/>
          <w:i w:val="false"/>
          <w:color w:val="000000"/>
          <w:sz w:val="28"/>
        </w:rPr>
        <w:t xml:space="preserve"> ____________________________________  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тегі, аты және әкесінің аты       қолы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(бар болған жағдайда)         </w:t>
      </w:r>
      <w:r>
        <w:rPr>
          <w:rFonts w:ascii="Times New Roman"/>
          <w:b w:val="false"/>
          <w:i w:val="false"/>
          <w:color w:val="000000"/>
          <w:sz w:val="28"/>
        </w:rPr>
        <w:t>подпись</w:t>
      </w:r>
    </w:p>
    <w:p>
      <w:pPr>
        <w:spacing w:after="0"/>
        <w:ind w:left="0"/>
        <w:jc w:val="both"/>
      </w:pPr>
      <w:r>
        <w:rPr>
          <w:rFonts w:ascii="Times New Roman"/>
          <w:b w:val="false"/>
          <w:i w:val="false"/>
          <w:color w:val="000000"/>
          <w:sz w:val="28"/>
        </w:rPr>
        <w:t xml:space="preserve">
                                  фамилия, имя и отчество </w:t>
      </w:r>
    </w:p>
    <w:p>
      <w:pPr>
        <w:spacing w:after="0"/>
        <w:ind w:left="0"/>
        <w:jc w:val="both"/>
      </w:pPr>
      <w:r>
        <w:rPr>
          <w:rFonts w:ascii="Times New Roman"/>
          <w:b w:val="false"/>
          <w:i w:val="false"/>
          <w:color w:val="000000"/>
          <w:sz w:val="28"/>
        </w:rPr>
        <w:t>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p>
    <w:p>
      <w:pPr>
        <w:spacing w:after="0"/>
        <w:ind w:left="0"/>
        <w:jc w:val="both"/>
      </w:pPr>
      <w:r>
        <w:rPr>
          <w:rFonts w:ascii="Times New Roman"/>
          <w:b w:val="false"/>
          <w:i w:val="false"/>
          <w:color w:val="000000"/>
          <w:sz w:val="28"/>
        </w:rPr>
        <w:t xml:space="preserve">
      Место печати (при наличии)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30 желтоқсандағы</w:t>
            </w:r>
            <w:r>
              <w:br/>
            </w:r>
            <w:r>
              <w:rPr>
                <w:rFonts w:ascii="Times New Roman"/>
                <w:b w:val="false"/>
                <w:i w:val="false"/>
                <w:color w:val="000000"/>
                <w:sz w:val="20"/>
              </w:rPr>
              <w:t>№ 231 бұйрығына 14-қосымша</w:t>
            </w:r>
          </w:p>
        </w:tc>
      </w:tr>
    </w:tbl>
    <w:bookmarkStart w:name="z155" w:id="118"/>
    <w:p>
      <w:pPr>
        <w:spacing w:after="0"/>
        <w:ind w:left="0"/>
        <w:jc w:val="left"/>
      </w:pPr>
      <w:r>
        <w:rPr>
          <w:rFonts w:ascii="Times New Roman"/>
          <w:b/>
          <w:i w:val="false"/>
          <w:color w:val="000000"/>
        </w:rPr>
        <w:t xml:space="preserve"> "Ағаш пен бұта тұқымдылары тұқымының себу сапасы туралы есеп" ведомстволық статистикалық байқаудың статистикалық нысанын толтыру жөніндегі нұсқаулық (коды 7171204, индексі 17-ОШ (орман шаруашылығы), кезеңділігі жылдық)</w:t>
      </w:r>
    </w:p>
    <w:bookmarkEnd w:id="118"/>
    <w:bookmarkStart w:name="z156" w:id="119"/>
    <w:p>
      <w:pPr>
        <w:spacing w:after="0"/>
        <w:ind w:left="0"/>
        <w:jc w:val="both"/>
      </w:pPr>
      <w:r>
        <w:rPr>
          <w:rFonts w:ascii="Times New Roman"/>
          <w:b w:val="false"/>
          <w:i w:val="false"/>
          <w:color w:val="000000"/>
          <w:sz w:val="28"/>
        </w:rPr>
        <w:t xml:space="preserve">
      1. Осы нұсқаулық "Мемлекеттік статистика туралы" Қазақстан Республикасы Заңының </w:t>
      </w:r>
      <w:r>
        <w:rPr>
          <w:rFonts w:ascii="Times New Roman"/>
          <w:b w:val="false"/>
          <w:i w:val="false"/>
          <w:color w:val="000000"/>
          <w:sz w:val="28"/>
        </w:rPr>
        <w:t>12-бабының</w:t>
      </w:r>
      <w:r>
        <w:rPr>
          <w:rFonts w:ascii="Times New Roman"/>
          <w:b w:val="false"/>
          <w:i w:val="false"/>
          <w:color w:val="000000"/>
          <w:sz w:val="28"/>
        </w:rPr>
        <w:t xml:space="preserve"> 8) тармақшасына сәйкес әзірленді және ведомстволық статистикалық байқаудың "Ағаш пен бұта тұқымдылары тұқымының себу сапасы туралы есеп" (коды 7171204, индексі 17-ОШ (орман шаруашылығы), кезеңділік жылдық) (бұдан әрі – статистикалық нысан) статистикалық нысанын толтыру тәртібін нақтылайды.</w:t>
      </w:r>
    </w:p>
    <w:bookmarkEnd w:id="119"/>
    <w:bookmarkStart w:name="z157" w:id="120"/>
    <w:p>
      <w:pPr>
        <w:spacing w:after="0"/>
        <w:ind w:left="0"/>
        <w:jc w:val="both"/>
      </w:pPr>
      <w:r>
        <w:rPr>
          <w:rFonts w:ascii="Times New Roman"/>
          <w:b w:val="false"/>
          <w:i w:val="false"/>
          <w:color w:val="000000"/>
          <w:sz w:val="28"/>
        </w:rPr>
        <w:t>
      2. Статистикалық нысан бойынша есептеме түсіндірме жазбамен ұсынылады, тұқымды талдауға дайындаудағы кемшіліктер, олардың себу сапасы, тазалығы, дерттенуі мен бүлінуі, сондай-ақ осы кемшіліктерді жою жөнінде қолданылған іс-шаралар көрсетіледі.</w:t>
      </w:r>
    </w:p>
    <w:bookmarkEnd w:id="120"/>
    <w:p>
      <w:pPr>
        <w:spacing w:after="0"/>
        <w:ind w:left="0"/>
        <w:jc w:val="both"/>
      </w:pPr>
      <w:r>
        <w:rPr>
          <w:rFonts w:ascii="Times New Roman"/>
          <w:b w:val="false"/>
          <w:i w:val="false"/>
          <w:color w:val="000000"/>
          <w:sz w:val="28"/>
        </w:rPr>
        <w:t xml:space="preserve">
      Барлық көрсеткіштері тұқымдар сапасын тексеру актілерінің, мемлекеттік стандарт, техникалық шарттар негізінде көрсетіледі. </w:t>
      </w:r>
    </w:p>
    <w:bookmarkStart w:name="z158" w:id="121"/>
    <w:p>
      <w:pPr>
        <w:spacing w:after="0"/>
        <w:ind w:left="0"/>
        <w:jc w:val="both"/>
      </w:pPr>
      <w:r>
        <w:rPr>
          <w:rFonts w:ascii="Times New Roman"/>
          <w:b w:val="false"/>
          <w:i w:val="false"/>
          <w:color w:val="000000"/>
          <w:sz w:val="28"/>
        </w:rPr>
        <w:t>
      3. Статистикалық нысан бойынша есептеме Қазақстан Республикасының орман екпелері өндірісінде өсірілетін тұқымдар мен тұқымдар топтары бойынша жасалады. Қазақстан Республикасы жағдайында өсірілетін тұқымдар мен тұқым топтарының тізбесі мен олардың кодтары "Орман екпелерімен жұмысы туралы және ормандарды қалпына келтіру туралы есеп" (коды 7151204, индексі 8 ОШ (орман шаруашылығы, кезеңділігі жылдық) статистикалық нысанын толтыру қосымшасында көрсетілген. Осы тізбеге енбеген ағаштар тұқымдарының тексерілген себу сапасы тиісті тұқымдар тобының "Басқалары" жолына қосылады.</w:t>
      </w:r>
    </w:p>
    <w:bookmarkEnd w:id="121"/>
    <w:p>
      <w:pPr>
        <w:spacing w:after="0"/>
        <w:ind w:left="0"/>
        <w:jc w:val="both"/>
      </w:pPr>
      <w:r>
        <w:rPr>
          <w:rFonts w:ascii="Times New Roman"/>
          <w:b w:val="false"/>
          <w:i w:val="false"/>
          <w:color w:val="000000"/>
          <w:sz w:val="28"/>
        </w:rPr>
        <w:t xml:space="preserve">
      Тексерілген орман тұқымдарының массасы туралы деректер </w:t>
      </w:r>
    </w:p>
    <w:p>
      <w:pPr>
        <w:spacing w:after="0"/>
        <w:ind w:left="0"/>
        <w:jc w:val="both"/>
      </w:pPr>
      <w:r>
        <w:rPr>
          <w:rFonts w:ascii="Times New Roman"/>
          <w:b w:val="false"/>
          <w:i w:val="false"/>
          <w:color w:val="000000"/>
          <w:sz w:val="28"/>
        </w:rPr>
        <w:t>
      (1-6-бағандарда) бүтін санның оннан бір бөлігіне дейінгі дәлдікпен (үтірден кейін бір белгі) көрсетіледі. Егер масса бүтін санмен берілсе, онда одан кейін үтір және нөл қойылады.</w:t>
      </w:r>
    </w:p>
    <w:bookmarkStart w:name="z159" w:id="122"/>
    <w:p>
      <w:pPr>
        <w:spacing w:after="0"/>
        <w:ind w:left="0"/>
        <w:jc w:val="both"/>
      </w:pPr>
      <w:r>
        <w:rPr>
          <w:rFonts w:ascii="Times New Roman"/>
          <w:b w:val="false"/>
          <w:i w:val="false"/>
          <w:color w:val="000000"/>
          <w:sz w:val="28"/>
        </w:rPr>
        <w:t>
      Ескерту: Х – аталған айқындама толтыруға жатпайды.</w:t>
      </w:r>
    </w:p>
    <w:bookmarkEnd w:id="122"/>
    <w:bookmarkStart w:name="z160" w:id="123"/>
    <w:p>
      <w:pPr>
        <w:spacing w:after="0"/>
        <w:ind w:left="0"/>
        <w:jc w:val="both"/>
      </w:pPr>
      <w:r>
        <w:rPr>
          <w:rFonts w:ascii="Times New Roman"/>
          <w:b w:val="false"/>
          <w:i w:val="false"/>
          <w:color w:val="000000"/>
          <w:sz w:val="28"/>
        </w:rPr>
        <w:t>
      4. Арифметикалық логикалық бақылау:</w:t>
      </w:r>
    </w:p>
    <w:bookmarkEnd w:id="123"/>
    <w:bookmarkStart w:name="z161" w:id="124"/>
    <w:p>
      <w:pPr>
        <w:spacing w:after="0"/>
        <w:ind w:left="0"/>
        <w:jc w:val="both"/>
      </w:pPr>
      <w:r>
        <w:rPr>
          <w:rFonts w:ascii="Times New Roman"/>
          <w:b w:val="false"/>
          <w:i w:val="false"/>
          <w:color w:val="000000"/>
          <w:sz w:val="28"/>
        </w:rPr>
        <w:t xml:space="preserve">
      1) әрбір баған бойынша 01, 08, 21 = </w:t>
      </w:r>
    </w:p>
    <w:bookmarkEnd w:id="124"/>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жолдардың көрсеткіштері жолдардың өздерін құрайтын көрсеткіштер сомасына теңеледі;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01 жол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02-07 жолдарының;</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08 жол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09-20 жолдарының;</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жол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22-26 жолдарының.</w:t>
      </w:r>
      <w:r>
        <w:br/>
      </w:r>
      <w:r>
        <w:rPr>
          <w:rFonts w:ascii="Times New Roman"/>
          <w:b w:val="false"/>
          <w:i w:val="false"/>
          <w:color w:val="000000"/>
          <w:sz w:val="28"/>
        </w:rPr>
        <w:t>
</w:t>
      </w:r>
    </w:p>
    <w:bookmarkStart w:name="z162" w:id="125"/>
    <w:p>
      <w:pPr>
        <w:spacing w:after="0"/>
        <w:ind w:left="0"/>
        <w:jc w:val="both"/>
      </w:pPr>
      <w:r>
        <w:rPr>
          <w:rFonts w:ascii="Times New Roman"/>
          <w:b w:val="false"/>
          <w:i w:val="false"/>
          <w:color w:val="000000"/>
          <w:sz w:val="28"/>
        </w:rPr>
        <w:t xml:space="preserve">
      2) 27 жол = </w:t>
      </w:r>
    </w:p>
    <w:bookmarkEnd w:id="125"/>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01, 08, 21 жолдарының қосындысына теңеледі.</w:t>
      </w:r>
      <w:r>
        <w:br/>
      </w:r>
      <w:r>
        <w:rPr>
          <w:rFonts w:ascii="Times New Roman"/>
          <w:b w:val="false"/>
          <w:i w:val="false"/>
          <w:color w:val="000000"/>
          <w:sz w:val="28"/>
        </w:rPr>
        <w:t>
</w:t>
      </w:r>
    </w:p>
    <w:bookmarkStart w:name="z163" w:id="126"/>
    <w:p>
      <w:pPr>
        <w:spacing w:after="0"/>
        <w:ind w:left="0"/>
        <w:jc w:val="both"/>
      </w:pPr>
      <w:r>
        <w:rPr>
          <w:rFonts w:ascii="Times New Roman"/>
          <w:b w:val="false"/>
          <w:i w:val="false"/>
          <w:color w:val="000000"/>
          <w:sz w:val="28"/>
        </w:rPr>
        <w:t xml:space="preserve">
      3) 1 бағанда = </w:t>
      </w:r>
    </w:p>
    <w:bookmarkEnd w:id="126"/>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2-6 бағандарына.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министрлігі </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 xml:space="preserve">төрағасының міндетін </w:t>
            </w:r>
            <w:r>
              <w:br/>
            </w:r>
            <w:r>
              <w:rPr>
                <w:rFonts w:ascii="Times New Roman"/>
                <w:b w:val="false"/>
                <w:i w:val="false"/>
                <w:color w:val="000000"/>
                <w:sz w:val="20"/>
              </w:rPr>
              <w:t>атқарушының</w:t>
            </w:r>
            <w:r>
              <w:br/>
            </w:r>
            <w:r>
              <w:rPr>
                <w:rFonts w:ascii="Times New Roman"/>
                <w:b w:val="false"/>
                <w:i w:val="false"/>
                <w:color w:val="000000"/>
                <w:sz w:val="20"/>
              </w:rPr>
              <w:t>2015 жылғы 30 желтоқсандағы</w:t>
            </w:r>
            <w:r>
              <w:br/>
            </w:r>
            <w:r>
              <w:rPr>
                <w:rFonts w:ascii="Times New Roman"/>
                <w:b w:val="false"/>
                <w:i w:val="false"/>
                <w:color w:val="000000"/>
                <w:sz w:val="20"/>
              </w:rPr>
              <w:t>№ 231 бұйрығына 15-қосымша</w:t>
            </w:r>
          </w:p>
        </w:tc>
      </w:tr>
    </w:tbl>
    <w:p>
      <w:pPr>
        <w:spacing w:after="0"/>
        <w:ind w:left="0"/>
        <w:jc w:val="both"/>
      </w:pPr>
      <w:r>
        <w:rPr>
          <w:rFonts w:ascii="Times New Roman"/>
          <w:b w:val="false"/>
          <w:i w:val="false"/>
          <w:color w:val="ff0000"/>
          <w:sz w:val="28"/>
        </w:rPr>
        <w:t xml:space="preserve">
      Ескерту. 15-қосымша жаңа редакцияда – ҚР Ұлттық экономика министрлігі Статистика комитеті Төрағасының 02.02.2018 </w:t>
      </w:r>
      <w:r>
        <w:rPr>
          <w:rFonts w:ascii="Times New Roman"/>
          <w:b w:val="false"/>
          <w:i w:val="false"/>
          <w:color w:val="ff0000"/>
          <w:sz w:val="28"/>
        </w:rPr>
        <w:t>№ 24</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2234"/>
        <w:gridCol w:w="7"/>
        <w:gridCol w:w="7"/>
        <w:gridCol w:w="80"/>
        <w:gridCol w:w="12384"/>
      </w:tblGrid>
      <w:tr>
        <w:trPr>
          <w:trHeight w:val="30" w:hRule="atLeast"/>
        </w:trPr>
        <w:tc>
          <w:tcPr>
            <w:tcW w:w="223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589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1358900" cy="1181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12384"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15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30 декабря 2015 года</w:t>
            </w:r>
            <w:r>
              <w:br/>
            </w:r>
            <w:r>
              <w:rPr>
                <w:rFonts w:ascii="Times New Roman"/>
                <w:b w:val="false"/>
                <w:i w:val="false"/>
                <w:color w:val="000000"/>
                <w:sz w:val="20"/>
              </w:rPr>
              <w:t>№ 231</w:t>
            </w:r>
          </w:p>
        </w:tc>
      </w:tr>
      <w:tr>
        <w:trPr>
          <w:trHeight w:val="30" w:hRule="atLeast"/>
        </w:trPr>
        <w:tc>
          <w:tcPr>
            <w:tcW w:w="22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Ведомстволық статистикалық байқаудың статистикалық нысаны </w:t>
            </w:r>
            <w:r>
              <w:br/>
            </w:r>
            <w:r>
              <w:rPr>
                <w:rFonts w:ascii="Times New Roman"/>
                <w:b w:val="false"/>
                <w:i w:val="false"/>
                <w:color w:val="000000"/>
                <w:sz w:val="20"/>
              </w:rPr>
              <w:t>
Статистическая форма ведомственного статистического наблюдения</w:t>
            </w:r>
          </w:p>
        </w:tc>
        <w:tc>
          <w:tcPr>
            <w:tcW w:w="0" w:type="auto"/>
            <w:vMerge/>
            <w:tcBorders>
              <w:top w:val="nil"/>
            </w:tcBorders>
          </w:tc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Қоршаған ортаны қорғау министрлігінің Орман және аңшылық шаруашылығы комитетіне тапсырылады.</w:t>
            </w:r>
            <w:r>
              <w:br/>
            </w:r>
            <w:r>
              <w:rPr>
                <w:rFonts w:ascii="Times New Roman"/>
                <w:b w:val="false"/>
                <w:i w:val="false"/>
                <w:color w:val="000000"/>
                <w:sz w:val="20"/>
              </w:rPr>
              <w:t xml:space="preserve">
Представляется Комитету лесного и охотничьего хозяйства Министерства охраны окружающей среды Республики Казахстан. </w:t>
            </w:r>
            <w:r>
              <w:br/>
            </w:r>
            <w:r>
              <w:rPr>
                <w:rFonts w:ascii="Times New Roman"/>
                <w:b w:val="false"/>
                <w:i w:val="false"/>
                <w:color w:val="000000"/>
                <w:sz w:val="20"/>
              </w:rPr>
              <w:t>
Статистикалық нысан www.mgov.kz интернет-ресурсына орналастырылған.</w:t>
            </w:r>
            <w:r>
              <w:br/>
            </w:r>
            <w:r>
              <w:rPr>
                <w:rFonts w:ascii="Times New Roman"/>
                <w:b w:val="false"/>
                <w:i w:val="false"/>
                <w:color w:val="000000"/>
                <w:sz w:val="20"/>
              </w:rPr>
              <w:t>
Статистическая форма размещена на интернет-ресурсе www.mgov.kz.</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val="false"/>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коды 7201202</w:t>
            </w:r>
            <w:r>
              <w:br/>
            </w:r>
            <w:r>
              <w:rPr>
                <w:rFonts w:ascii="Times New Roman"/>
                <w:b w:val="false"/>
                <w:i w:val="false"/>
                <w:color w:val="000000"/>
                <w:sz w:val="20"/>
              </w:rPr>
              <w:t>
Код статистической формы 7201202</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ресурстарын босату және орман табысының түсуі туралы есеп</w:t>
            </w:r>
            <w:r>
              <w:br/>
            </w:r>
            <w:r>
              <w:rPr>
                <w:rFonts w:ascii="Times New Roman"/>
                <w:b w:val="false"/>
                <w:i w:val="false"/>
                <w:color w:val="000000"/>
                <w:sz w:val="20"/>
              </w:rPr>
              <w:t>
Отчет об отпуске лесных ресурсов и поступления лесного дохода</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ЛД</w:t>
            </w:r>
          </w:p>
        </w:tc>
        <w:tc>
          <w:tcPr>
            <w:tcW w:w="0" w:type="auto"/>
            <w:gridSpan w:val="2"/>
            <w:vMerge/>
            <w:tcBorders>
              <w:top w:val="nil"/>
            </w:tcBorders>
          </w:tc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r>
              <w:br/>
            </w:r>
            <w:r>
              <w:rPr>
                <w:rFonts w:ascii="Times New Roman"/>
                <w:b w:val="false"/>
                <w:i w:val="false"/>
                <w:color w:val="000000"/>
                <w:sz w:val="20"/>
              </w:rPr>
              <w:t>
Квартальная</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0"/>
              <w:gridCol w:w="1115"/>
              <w:gridCol w:w="2622"/>
              <w:gridCol w:w="1115"/>
              <w:gridCol w:w="1116"/>
              <w:gridCol w:w="1116"/>
              <w:gridCol w:w="1116"/>
              <w:gridCol w:w="2790"/>
            </w:tblGrid>
            <w:tr>
              <w:trPr>
                <w:trHeight w:val="30" w:hRule="atLeast"/>
              </w:trPr>
              <w:tc>
                <w:tcPr>
                  <w:tcW w:w="13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r>
                    <w:br/>
                  </w:r>
                  <w:r>
                    <w:rPr>
                      <w:rFonts w:ascii="Times New Roman"/>
                      <w:b w:val="false"/>
                      <w:i w:val="false"/>
                      <w:color w:val="000000"/>
                      <w:sz w:val="20"/>
                    </w:rPr>
                    <w:t>
квартал</w:t>
                  </w:r>
                </w:p>
              </w:tc>
              <w:tc>
                <w:tcPr>
                  <w:tcW w:w="11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год</w:t>
                  </w:r>
                </w:p>
              </w:tc>
            </w:tr>
          </w:tbl>
          <w:p/>
          <w:p>
            <w:pPr>
              <w:spacing w:after="20"/>
              <w:ind w:left="20"/>
              <w:jc w:val="both"/>
            </w:pPr>
            <w:r>
              <w:rPr>
                <w:rFonts w:ascii="Times New Roman"/>
                <w:b w:val="false"/>
                <w:i w:val="false"/>
                <w:color w:val="000000"/>
                <w:sz w:val="20"/>
              </w:rPr>
              <w:t>
Есепті кезең</w:t>
            </w:r>
            <w:r>
              <w:br/>
            </w:r>
            <w:r>
              <w:rPr>
                <w:rFonts w:ascii="Times New Roman"/>
                <w:b w:val="false"/>
                <w:i w:val="false"/>
                <w:color w:val="000000"/>
                <w:sz w:val="20"/>
              </w:rPr>
              <w:t>
Отчетный период</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мекемелері, мемлекеттік табиғи қорықтар, мемлекеттік ұлттық табиғи парктер, мемлекеттік орман табиғи резерваттары, орман шаруашылығының облыстық аумақтық инспекциялары тапсырады.</w:t>
            </w:r>
            <w:r>
              <w:br/>
            </w:r>
            <w:r>
              <w:rPr>
                <w:rFonts w:ascii="Times New Roman"/>
                <w:b w:val="false"/>
                <w:i w:val="false"/>
                <w:color w:val="000000"/>
                <w:sz w:val="20"/>
              </w:rPr>
              <w:t>
Представляют - государственные учреждения лесного хозяйства, государственные природные заповедники, государственные национальные природные парки, государственные лесные природные резерваты, областные территориальные инспекции лесного хозяйства.</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 мерзімі – есепті кезеңнен кейін 10-шы күнге дейін.</w:t>
            </w:r>
            <w:r>
              <w:br/>
            </w:r>
            <w:r>
              <w:rPr>
                <w:rFonts w:ascii="Times New Roman"/>
                <w:b w:val="false"/>
                <w:i w:val="false"/>
                <w:color w:val="000000"/>
                <w:sz w:val="20"/>
              </w:rPr>
              <w:t>
Срок представления - до 10 числа после отчетного периода.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КҰЖЖ коды </w:t>
            </w:r>
            <w:r>
              <w:br/>
            </w:r>
            <w:r>
              <w:rPr>
                <w:rFonts w:ascii="Times New Roman"/>
                <w:b w:val="false"/>
                <w:i w:val="false"/>
                <w:color w:val="000000"/>
                <w:sz w:val="20"/>
              </w:rPr>
              <w:t>
Код ОКПО</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4"/>
              <w:gridCol w:w="923"/>
              <w:gridCol w:w="923"/>
              <w:gridCol w:w="923"/>
              <w:gridCol w:w="923"/>
              <w:gridCol w:w="923"/>
              <w:gridCol w:w="923"/>
              <w:gridCol w:w="923"/>
              <w:gridCol w:w="923"/>
              <w:gridCol w:w="923"/>
              <w:gridCol w:w="923"/>
              <w:gridCol w:w="923"/>
              <w:gridCol w:w="1063"/>
            </w:tblGrid>
            <w:tr>
              <w:trPr>
                <w:trHeight w:val="30" w:hRule="atLeast"/>
              </w:trPr>
              <w:tc>
                <w:tcPr>
                  <w:tcW w:w="1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r>
              <w:br/>
            </w:r>
            <w:r>
              <w:rPr>
                <w:rFonts w:ascii="Times New Roman"/>
                <w:b w:val="false"/>
                <w:i w:val="false"/>
                <w:color w:val="000000"/>
                <w:sz w:val="20"/>
              </w:rPr>
              <w:t>
код БИН</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Орман ресурстарын босату және орман табысының түсуі туралы есеп</w:t>
      </w:r>
    </w:p>
    <w:p>
      <w:pPr>
        <w:spacing w:after="0"/>
        <w:ind w:left="0"/>
        <w:jc w:val="both"/>
      </w:pPr>
      <w:r>
        <w:rPr>
          <w:rFonts w:ascii="Times New Roman"/>
          <w:b w:val="false"/>
          <w:i w:val="false"/>
          <w:color w:val="000000"/>
          <w:sz w:val="28"/>
        </w:rPr>
        <w:t>
      Отпуск лесных ресурсов и поступления лесного дохода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4"/>
        <w:gridCol w:w="664"/>
        <w:gridCol w:w="689"/>
        <w:gridCol w:w="691"/>
        <w:gridCol w:w="1935"/>
        <w:gridCol w:w="749"/>
        <w:gridCol w:w="750"/>
        <w:gridCol w:w="428"/>
        <w:gridCol w:w="547"/>
        <w:gridCol w:w="428"/>
        <w:gridCol w:w="1025"/>
      </w:tblGrid>
      <w:tr>
        <w:trPr/>
        <w:tc>
          <w:tcPr>
            <w:tcW w:w="4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r>
              <w:br/>
            </w:r>
            <w:r>
              <w:rPr>
                <w:rFonts w:ascii="Times New Roman"/>
                <w:b w:val="false"/>
                <w:i w:val="false"/>
                <w:color w:val="000000"/>
                <w:sz w:val="20"/>
              </w:rPr>
              <w:t>
Наименование показателя</w:t>
            </w:r>
          </w:p>
        </w:tc>
        <w:tc>
          <w:tcPr>
            <w:tcW w:w="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коды</w:t>
            </w:r>
            <w:r>
              <w:br/>
            </w:r>
            <w:r>
              <w:rPr>
                <w:rFonts w:ascii="Times New Roman"/>
                <w:b w:val="false"/>
                <w:i w:val="false"/>
                <w:color w:val="000000"/>
                <w:sz w:val="20"/>
              </w:rPr>
              <w:t>
Код строки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Жазылған ағаш кесу билеттері бойынша нақты босатылғаны, текше метр</w:t>
            </w:r>
            <w:r>
              <w:br/>
            </w:r>
            <w:r>
              <w:rPr>
                <w:rFonts w:ascii="Times New Roman"/>
                <w:b w:val="false"/>
                <w:i w:val="false"/>
                <w:color w:val="000000"/>
                <w:sz w:val="20"/>
              </w:rPr>
              <w:t>
Фактически отпущено по выписанным лесорубочным билетам, , кубический метр</w:t>
            </w:r>
          </w:p>
        </w:tc>
        <w:tc>
          <w:tcPr>
            <w:tcW w:w="1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Жазылған ағаш кесу билеттері бойынша нақты босатылғаны, мың гектар (килограмм, тонна)</w:t>
            </w:r>
            <w:r>
              <w:br/>
            </w:r>
            <w:r>
              <w:rPr>
                <w:rFonts w:ascii="Times New Roman"/>
                <w:b w:val="false"/>
                <w:i w:val="false"/>
                <w:color w:val="000000"/>
                <w:sz w:val="20"/>
              </w:rPr>
              <w:t>
Фактически отпущено по выписанным лесным билетам, тысяч гектар (килограмм, тонн)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Басталған төлеу мерзімдері бойынша төлемдердің түсуіне есептеледі, мың теңге.</w:t>
            </w:r>
            <w:r>
              <w:br/>
            </w:r>
            <w:r>
              <w:rPr>
                <w:rFonts w:ascii="Times New Roman"/>
                <w:b w:val="false"/>
                <w:i w:val="false"/>
                <w:color w:val="000000"/>
                <w:sz w:val="20"/>
              </w:rPr>
              <w:t>
Причитается к поступлению платежей по наступившим срокам уплаты,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ссего</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кәделік</w:t>
            </w:r>
            <w:r>
              <w:br/>
            </w:r>
            <w:r>
              <w:rPr>
                <w:rFonts w:ascii="Times New Roman"/>
                <w:b w:val="false"/>
                <w:i w:val="false"/>
                <w:color w:val="000000"/>
                <w:sz w:val="20"/>
              </w:rPr>
              <w:t>
в том числе деловой</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өсіп тұрған сүрек үшін төлемақы</w:t>
            </w:r>
            <w:r>
              <w:br/>
            </w:r>
            <w:r>
              <w:rPr>
                <w:rFonts w:ascii="Times New Roman"/>
                <w:b w:val="false"/>
                <w:i w:val="false"/>
                <w:color w:val="000000"/>
                <w:sz w:val="20"/>
              </w:rPr>
              <w:t>
в том числе плата за древисину на корню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vMerge/>
            <w:tcBorders>
              <w:top w:val="nil"/>
              <w:left w:val="single" w:color="cfcfcf" w:sz="5"/>
              <w:bottom w:val="single" w:color="cfcfcf" w:sz="5"/>
              <w:right w:val="single" w:color="cfcfcf" w:sz="5"/>
            </w:tcBorders>
          </w:tcP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 дайындау</w:t>
            </w:r>
            <w:r>
              <w:br/>
            </w:r>
            <w:r>
              <w:rPr>
                <w:rFonts w:ascii="Times New Roman"/>
                <w:b w:val="false"/>
                <w:i w:val="false"/>
                <w:color w:val="000000"/>
                <w:sz w:val="20"/>
              </w:rPr>
              <w:t xml:space="preserve">
Заготовка древесины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в том числе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басты мақсатта пайдалану бойынша </w:t>
            </w:r>
            <w:r>
              <w:br/>
            </w:r>
            <w:r>
              <w:rPr>
                <w:rFonts w:ascii="Times New Roman"/>
                <w:b w:val="false"/>
                <w:i w:val="false"/>
                <w:color w:val="000000"/>
                <w:sz w:val="20"/>
              </w:rPr>
              <w:t>
по главному пользованию</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шабу</w:t>
            </w:r>
            <w:r>
              <w:br/>
            </w:r>
            <w:r>
              <w:rPr>
                <w:rFonts w:ascii="Times New Roman"/>
                <w:b w:val="false"/>
                <w:i w:val="false"/>
                <w:color w:val="000000"/>
                <w:sz w:val="20"/>
              </w:rPr>
              <w:t>
Сенокошение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жаю</w:t>
            </w:r>
            <w:r>
              <w:br/>
            </w:r>
            <w:r>
              <w:rPr>
                <w:rFonts w:ascii="Times New Roman"/>
                <w:b w:val="false"/>
                <w:i w:val="false"/>
                <w:color w:val="000000"/>
                <w:sz w:val="20"/>
              </w:rPr>
              <w:t>
Пасьтба скота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 шаруашылығы</w:t>
            </w:r>
            <w:r>
              <w:br/>
            </w:r>
            <w:r>
              <w:rPr>
                <w:rFonts w:ascii="Times New Roman"/>
                <w:b w:val="false"/>
                <w:i w:val="false"/>
                <w:color w:val="000000"/>
                <w:sz w:val="20"/>
              </w:rPr>
              <w:t xml:space="preserve">
Мараловодство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 өсіру шаруашылығы</w:t>
            </w:r>
            <w:r>
              <w:br/>
            </w:r>
            <w:r>
              <w:rPr>
                <w:rFonts w:ascii="Times New Roman"/>
                <w:b w:val="false"/>
                <w:i w:val="false"/>
                <w:color w:val="000000"/>
                <w:sz w:val="20"/>
              </w:rPr>
              <w:t xml:space="preserve">
Звероводство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ұялары мен омарталар орналастыру</w:t>
            </w:r>
            <w:r>
              <w:br/>
            </w:r>
            <w:r>
              <w:rPr>
                <w:rFonts w:ascii="Times New Roman"/>
                <w:b w:val="false"/>
                <w:i w:val="false"/>
                <w:color w:val="000000"/>
                <w:sz w:val="20"/>
              </w:rPr>
              <w:t>
Размещение ульев и пасек</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 өсіру</w:t>
            </w:r>
            <w:r>
              <w:br/>
            </w:r>
            <w:r>
              <w:rPr>
                <w:rFonts w:ascii="Times New Roman"/>
                <w:b w:val="false"/>
                <w:i w:val="false"/>
                <w:color w:val="000000"/>
                <w:sz w:val="20"/>
              </w:rPr>
              <w:t>
Выращивание сельскохозяйственных культур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өсімдіктер мен техникалық шикізаттар, жабайы өсетін жемістер, жаңғақтар, саңырауқұлақтар, жидектер және өзге де азық-түлік өнімдерін, қыналар, орман төсеніштері мен жерге түсіп қалған жапырақтар, қамыс дайындау және жинау</w:t>
            </w:r>
            <w:r>
              <w:br/>
            </w:r>
            <w:r>
              <w:rPr>
                <w:rFonts w:ascii="Times New Roman"/>
                <w:b w:val="false"/>
                <w:i w:val="false"/>
                <w:color w:val="000000"/>
                <w:sz w:val="20"/>
              </w:rPr>
              <w:t>
Заготовка и сбор лекарственных растений и технического сырья, дикорастущих плодов, орехов, грибов, ягод и других пищевых продуктов, мха, лесной подстилки и опавших листьев, камыша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Сауықтыру, рекреациялық, тарихи-мәдени, туристiк және спорттың мақсаттар Оздоровительные, рекреационные, историко-культурные, туристских и спортивных цели</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мақсаттары</w:t>
            </w:r>
            <w:r>
              <w:br/>
            </w:r>
            <w:r>
              <w:rPr>
                <w:rFonts w:ascii="Times New Roman"/>
                <w:b w:val="false"/>
                <w:i w:val="false"/>
                <w:color w:val="000000"/>
                <w:sz w:val="20"/>
              </w:rPr>
              <w:t>
Научно – исследовательские цели</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шаруашылығының мұқтаждығы</w:t>
            </w:r>
            <w:r>
              <w:br/>
            </w:r>
            <w:r>
              <w:rPr>
                <w:rFonts w:ascii="Times New Roman"/>
                <w:b w:val="false"/>
                <w:i w:val="false"/>
                <w:color w:val="000000"/>
                <w:sz w:val="20"/>
              </w:rPr>
              <w:t>
Нужд охотничьего хозяйства)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және бұта тұқымдарының отырғызу материалдары мен арнайы мақсаттағы плантациялық екпелерді өсіру</w:t>
            </w:r>
            <w:r>
              <w:br/>
            </w:r>
            <w:r>
              <w:rPr>
                <w:rFonts w:ascii="Times New Roman"/>
                <w:b w:val="false"/>
                <w:i w:val="false"/>
                <w:color w:val="000000"/>
                <w:sz w:val="20"/>
              </w:rPr>
              <w:t>
Выращивание посадочного материала древесных и кустарниковых пород и плантационных насаждений специального назначения)</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r>
              <w:br/>
            </w:r>
            <w:r>
              <w:rPr>
                <w:rFonts w:ascii="Times New Roman"/>
                <w:b w:val="false"/>
                <w:i w:val="false"/>
                <w:color w:val="000000"/>
                <w:sz w:val="20"/>
              </w:rPr>
              <w:t>
Итого:</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76"/>
        <w:gridCol w:w="964"/>
        <w:gridCol w:w="621"/>
        <w:gridCol w:w="966"/>
        <w:gridCol w:w="621"/>
        <w:gridCol w:w="1078"/>
        <w:gridCol w:w="1674"/>
      </w:tblGrid>
      <w:tr>
        <w:trPr>
          <w:trHeight w:val="30" w:hRule="atLeast"/>
        </w:trPr>
        <w:tc>
          <w:tcPr>
            <w:tcW w:w="6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r>
              <w:br/>
            </w:r>
            <w:r>
              <w:rPr>
                <w:rFonts w:ascii="Times New Roman"/>
                <w:b w:val="false"/>
                <w:i w:val="false"/>
                <w:color w:val="000000"/>
                <w:sz w:val="20"/>
              </w:rPr>
              <w:t>
Наименование показателя</w:t>
            </w:r>
          </w:p>
        </w:tc>
        <w:tc>
          <w:tcPr>
            <w:tcW w:w="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коды</w:t>
            </w:r>
            <w:r>
              <w:br/>
            </w:r>
            <w:r>
              <w:rPr>
                <w:rFonts w:ascii="Times New Roman"/>
                <w:b w:val="false"/>
                <w:i w:val="false"/>
                <w:color w:val="000000"/>
                <w:sz w:val="20"/>
              </w:rPr>
              <w:t>
Код строки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түскені, мың тенге</w:t>
            </w:r>
            <w:r>
              <w:br/>
            </w:r>
            <w:r>
              <w:rPr>
                <w:rFonts w:ascii="Times New Roman"/>
                <w:b w:val="false"/>
                <w:i w:val="false"/>
                <w:color w:val="000000"/>
                <w:sz w:val="20"/>
              </w:rPr>
              <w:t>
Фактически поступило, тысяч тенге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келесі айдың 1-іне қалғаны, мың теңге</w:t>
            </w:r>
            <w:r>
              <w:br/>
            </w:r>
            <w:r>
              <w:rPr>
                <w:rFonts w:ascii="Times New Roman"/>
                <w:b w:val="false"/>
                <w:i w:val="false"/>
                <w:color w:val="000000"/>
                <w:sz w:val="20"/>
              </w:rPr>
              <w:t>
Остается на 1-ое число месяца следующего за отчетным периодом,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в том числе</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өсіп тұрған сүрек үшін төлемақы</w:t>
            </w:r>
            <w:r>
              <w:br/>
            </w:r>
            <w:r>
              <w:rPr>
                <w:rFonts w:ascii="Times New Roman"/>
                <w:b w:val="false"/>
                <w:i w:val="false"/>
                <w:color w:val="000000"/>
                <w:sz w:val="20"/>
              </w:rPr>
              <w:t>
плата за древесину на корню</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түсімдер</w:t>
            </w:r>
            <w:r>
              <w:br/>
            </w:r>
            <w:r>
              <w:rPr>
                <w:rFonts w:ascii="Times New Roman"/>
                <w:b w:val="false"/>
                <w:i w:val="false"/>
                <w:color w:val="000000"/>
                <w:sz w:val="20"/>
              </w:rPr>
              <w:t>
прочие поступления</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айыппұлы</w:t>
            </w:r>
            <w:r>
              <w:br/>
            </w:r>
            <w:r>
              <w:rPr>
                <w:rFonts w:ascii="Times New Roman"/>
                <w:b w:val="false"/>
                <w:i w:val="false"/>
                <w:color w:val="000000"/>
                <w:sz w:val="20"/>
              </w:rPr>
              <w:t>
недоимок</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төленгені</w:t>
            </w:r>
            <w:r>
              <w:br/>
            </w:r>
            <w:r>
              <w:rPr>
                <w:rFonts w:ascii="Times New Roman"/>
                <w:b w:val="false"/>
                <w:i w:val="false"/>
                <w:color w:val="000000"/>
                <w:sz w:val="20"/>
              </w:rPr>
              <w:t>
переплат</w:t>
            </w:r>
          </w:p>
        </w:tc>
      </w:tr>
      <w:tr>
        <w:trPr>
          <w:trHeight w:val="30" w:hRule="atLeast"/>
        </w:trPr>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 дайындау</w:t>
            </w:r>
            <w:r>
              <w:br/>
            </w:r>
            <w:r>
              <w:rPr>
                <w:rFonts w:ascii="Times New Roman"/>
                <w:b w:val="false"/>
                <w:i w:val="false"/>
                <w:color w:val="000000"/>
                <w:sz w:val="20"/>
              </w:rPr>
              <w:t xml:space="preserve">
Заготовка древесины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в том числе</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басты мақсатта пайдалану бойынша </w:t>
            </w:r>
            <w:r>
              <w:br/>
            </w:r>
            <w:r>
              <w:rPr>
                <w:rFonts w:ascii="Times New Roman"/>
                <w:b w:val="false"/>
                <w:i w:val="false"/>
                <w:color w:val="000000"/>
                <w:sz w:val="20"/>
              </w:rPr>
              <w:t>
по главному пользованию</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шабу</w:t>
            </w:r>
            <w:r>
              <w:br/>
            </w:r>
            <w:r>
              <w:rPr>
                <w:rFonts w:ascii="Times New Roman"/>
                <w:b w:val="false"/>
                <w:i w:val="false"/>
                <w:color w:val="000000"/>
                <w:sz w:val="20"/>
              </w:rPr>
              <w:t>
Сенокошение</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жаю</w:t>
            </w:r>
            <w:r>
              <w:br/>
            </w:r>
            <w:r>
              <w:rPr>
                <w:rFonts w:ascii="Times New Roman"/>
                <w:b w:val="false"/>
                <w:i w:val="false"/>
                <w:color w:val="000000"/>
                <w:sz w:val="20"/>
              </w:rPr>
              <w:t>
Пасьтба скота</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 шаруашылығы</w:t>
            </w:r>
            <w:r>
              <w:br/>
            </w:r>
            <w:r>
              <w:rPr>
                <w:rFonts w:ascii="Times New Roman"/>
                <w:b w:val="false"/>
                <w:i w:val="false"/>
                <w:color w:val="000000"/>
                <w:sz w:val="20"/>
              </w:rPr>
              <w:t xml:space="preserve">
Мараловодство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 өсіру шаруашылығы</w:t>
            </w:r>
            <w:r>
              <w:br/>
            </w:r>
            <w:r>
              <w:rPr>
                <w:rFonts w:ascii="Times New Roman"/>
                <w:b w:val="false"/>
                <w:i w:val="false"/>
                <w:color w:val="000000"/>
                <w:sz w:val="20"/>
              </w:rPr>
              <w:t xml:space="preserve">
Звероводство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ұялары мен омарталарды орналастыру</w:t>
            </w:r>
            <w:r>
              <w:br/>
            </w:r>
            <w:r>
              <w:rPr>
                <w:rFonts w:ascii="Times New Roman"/>
                <w:b w:val="false"/>
                <w:i w:val="false"/>
                <w:color w:val="000000"/>
                <w:sz w:val="20"/>
              </w:rPr>
              <w:t>
Размещение ульев и пасек</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 өсіру</w:t>
            </w:r>
            <w:r>
              <w:br/>
            </w:r>
            <w:r>
              <w:rPr>
                <w:rFonts w:ascii="Times New Roman"/>
                <w:b w:val="false"/>
                <w:i w:val="false"/>
                <w:color w:val="000000"/>
                <w:sz w:val="20"/>
              </w:rPr>
              <w:t>
Выращивание сельскохозяйственных культур</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өсімдіктер мен техникалық шикізаттар, жабайы өсетін жемістер, жаңғақтар, саңырауқұлақтар, жидектер және өзге де азық-түлік өнімдерін, қыналар, орман төсеніштері мен жерге түсіп қалған жапырақтар, қамыс дайындау және жинау</w:t>
            </w:r>
            <w:r>
              <w:br/>
            </w:r>
            <w:r>
              <w:rPr>
                <w:rFonts w:ascii="Times New Roman"/>
                <w:b w:val="false"/>
                <w:i w:val="false"/>
                <w:color w:val="000000"/>
                <w:sz w:val="20"/>
              </w:rPr>
              <w:t>
Заготовка и сбор лекарственных растений и технического сырья, дикорастущих плодов, орехов, грибов, ягод и других пищевых продуктов, мха, лесной подстилки и опавших листьев, камыша</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Сауықтыру, рекреациялық, тарихи-мәдени, туристiк және спорттың мақсаттар Оздоровительные, рекреационные, историко-культурные, туристских и спортивных цели</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мақсаттары</w:t>
            </w:r>
            <w:r>
              <w:br/>
            </w:r>
            <w:r>
              <w:rPr>
                <w:rFonts w:ascii="Times New Roman"/>
                <w:b w:val="false"/>
                <w:i w:val="false"/>
                <w:color w:val="000000"/>
                <w:sz w:val="20"/>
              </w:rPr>
              <w:t>
Научно – исследовательские цели</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шаруашылығының мұқтаждығы</w:t>
            </w:r>
            <w:r>
              <w:br/>
            </w:r>
            <w:r>
              <w:rPr>
                <w:rFonts w:ascii="Times New Roman"/>
                <w:b w:val="false"/>
                <w:i w:val="false"/>
                <w:color w:val="000000"/>
                <w:sz w:val="20"/>
              </w:rPr>
              <w:t>
Нужд охотничьего хозяйства)</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және бұта тұқымдарының отырғызу материалдары мен арнайы мақсаттағы плантациялық екпелерді өсіру</w:t>
            </w:r>
            <w:r>
              <w:br/>
            </w:r>
            <w:r>
              <w:rPr>
                <w:rFonts w:ascii="Times New Roman"/>
                <w:b w:val="false"/>
                <w:i w:val="false"/>
                <w:color w:val="000000"/>
                <w:sz w:val="20"/>
              </w:rPr>
              <w:t>
Выращивание посадочного материала древесных и кустарниковых пород и плантационных насаждений специального назначения)</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r>
              <w:br/>
            </w:r>
            <w:r>
              <w:rPr>
                <w:rFonts w:ascii="Times New Roman"/>
                <w:b w:val="false"/>
                <w:i w:val="false"/>
                <w:color w:val="000000"/>
                <w:sz w:val="20"/>
              </w:rPr>
              <w:t>
Итого</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Атауы                                                Мекенжайы</w:t>
      </w:r>
    </w:p>
    <w:p>
      <w:pPr>
        <w:spacing w:after="0"/>
        <w:ind w:left="0"/>
        <w:jc w:val="both"/>
      </w:pPr>
      <w:r>
        <w:rPr>
          <w:rFonts w:ascii="Times New Roman"/>
          <w:b w:val="false"/>
          <w:i w:val="false"/>
          <w:color w:val="000000"/>
          <w:sz w:val="28"/>
        </w:rPr>
        <w:t>
      Наименование__________________________________      Адрес ______________________</w:t>
      </w:r>
    </w:p>
    <w:p>
      <w:pPr>
        <w:spacing w:after="0"/>
        <w:ind w:left="0"/>
        <w:jc w:val="both"/>
      </w:pPr>
      <w:r>
        <w:rPr>
          <w:rFonts w:ascii="Times New Roman"/>
          <w:b w:val="false"/>
          <w:i w:val="false"/>
          <w:color w:val="000000"/>
          <w:sz w:val="28"/>
        </w:rPr>
        <w:t>
      Телефоны __________________________</w:t>
      </w:r>
    </w:p>
    <w:p>
      <w:pPr>
        <w:spacing w:after="0"/>
        <w:ind w:left="0"/>
        <w:jc w:val="both"/>
      </w:pPr>
      <w:r>
        <w:rPr>
          <w:rFonts w:ascii="Times New Roman"/>
          <w:b w:val="false"/>
          <w:i w:val="false"/>
          <w:color w:val="000000"/>
          <w:sz w:val="28"/>
        </w:rPr>
        <w:t>
      Телефон</w:t>
      </w:r>
    </w:p>
    <w:p>
      <w:pPr>
        <w:spacing w:after="0"/>
        <w:ind w:left="0"/>
        <w:jc w:val="both"/>
      </w:pPr>
      <w:r>
        <w:rPr>
          <w:rFonts w:ascii="Times New Roman"/>
          <w:b w:val="false"/>
          <w:i w:val="false"/>
          <w:color w:val="000000"/>
          <w:sz w:val="28"/>
        </w:rPr>
        <w:t>
      Электрондық пошта мекенжайы (респонденттің)</w:t>
      </w:r>
    </w:p>
    <w:p>
      <w:pPr>
        <w:spacing w:after="0"/>
        <w:ind w:left="0"/>
        <w:jc w:val="both"/>
      </w:pPr>
      <w:r>
        <w:rPr>
          <w:rFonts w:ascii="Times New Roman"/>
          <w:b w:val="false"/>
          <w:i w:val="false"/>
          <w:color w:val="000000"/>
          <w:sz w:val="28"/>
        </w:rPr>
        <w:t>
      Адрес электронной почты (респондента) _____________________________________________</w:t>
      </w:r>
    </w:p>
    <w:tbl>
      <w:tblPr>
        <w:tblW w:w="0" w:type="auto"/>
        <w:tblCellSpacing w:w="0" w:type="auto"/>
        <w:tblBorders>
          <w:top w:val="none"/>
          <w:left w:val="none"/>
          <w:bottom w:val="none"/>
          <w:right w:val="none"/>
          <w:insideH w:val="none"/>
          <w:insideV w:val="none"/>
        </w:tblBorders>
      </w:tblPr>
      <w:tblGrid>
        <w:gridCol w:w="2960"/>
        <w:gridCol w:w="3189"/>
        <w:gridCol w:w="2960"/>
        <w:gridCol w:w="3191"/>
      </w:tblGrid>
      <w:tr>
        <w:trPr>
          <w:trHeight w:val="30" w:hRule="atLeast"/>
        </w:trPr>
        <w:tc>
          <w:tcPr>
            <w:tcW w:w="29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келісеміз</w:t>
            </w:r>
            <w:r>
              <w:rPr>
                <w:rFonts w:ascii="Times New Roman"/>
                <w:b w:val="false"/>
                <w:i w:val="false"/>
                <w:color w:val="000000"/>
                <w:vertAlign w:val="superscript"/>
              </w:rPr>
              <w:t>*</w:t>
            </w:r>
          </w:p>
          <w:p>
            <w:pPr>
              <w:spacing w:after="20"/>
              <w:ind w:left="20"/>
              <w:jc w:val="both"/>
            </w:pPr>
            <w:r>
              <w:rPr>
                <w:rFonts w:ascii="Times New Roman"/>
                <w:b w:val="false"/>
                <w:i w:val="false"/>
                <w:color w:val="000000"/>
                <w:sz w:val="20"/>
              </w:rPr>
              <w:t xml:space="preserve">
Согласны на распространение первичных статистических данных </w:t>
            </w:r>
            <w:r>
              <w:rPr>
                <w:rFonts w:ascii="Times New Roman"/>
                <w:b w:val="false"/>
                <w:i w:val="false"/>
                <w:color w:val="000000"/>
                <w:vertAlign w:val="superscript"/>
              </w:rPr>
              <w:t>*</w:t>
            </w:r>
          </w:p>
        </w:tc>
        <w:tc>
          <w:tcPr>
            <w:tcW w:w="318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9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келіспейміз</w:t>
            </w:r>
            <w:r>
              <w:rPr>
                <w:rFonts w:ascii="Times New Roman"/>
                <w:b w:val="false"/>
                <w:i w:val="false"/>
                <w:color w:val="000000"/>
                <w:vertAlign w:val="superscript"/>
              </w:rPr>
              <w:t>*</w:t>
            </w:r>
          </w:p>
          <w:p>
            <w:pPr>
              <w:spacing w:after="20"/>
              <w:ind w:left="20"/>
              <w:jc w:val="both"/>
            </w:pPr>
            <w:r>
              <w:rPr>
                <w:rFonts w:ascii="Times New Roman"/>
                <w:b w:val="false"/>
                <w:i w:val="false"/>
                <w:color w:val="000000"/>
                <w:sz w:val="20"/>
              </w:rPr>
              <w:t>
Не согласны на распространение первичных статистических данных</w:t>
            </w:r>
            <w:r>
              <w:rPr>
                <w:rFonts w:ascii="Times New Roman"/>
                <w:b w:val="false"/>
                <w:i w:val="false"/>
                <w:color w:val="000000"/>
                <w:vertAlign w:val="superscript"/>
              </w:rPr>
              <w:t>*</w:t>
            </w:r>
          </w:p>
        </w:tc>
        <w:tc>
          <w:tcPr>
            <w:tcW w:w="3191"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Исполнитель ________________________________________________ ____________________</w:t>
      </w:r>
    </w:p>
    <w:p>
      <w:pPr>
        <w:spacing w:after="0"/>
        <w:ind w:left="0"/>
        <w:jc w:val="both"/>
      </w:pPr>
      <w:r>
        <w:rPr>
          <w:rFonts w:ascii="Times New Roman"/>
          <w:b w:val="false"/>
          <w:i w:val="false"/>
          <w:color w:val="000000"/>
          <w:sz w:val="28"/>
        </w:rPr>
        <w:t>
      тегі, аты және әкесінің аты (бар болған жағдайда)            қолы, телефоны</w:t>
      </w:r>
    </w:p>
    <w:p>
      <w:pPr>
        <w:spacing w:after="0"/>
        <w:ind w:left="0"/>
        <w:jc w:val="both"/>
      </w:pPr>
      <w:r>
        <w:rPr>
          <w:rFonts w:ascii="Times New Roman"/>
          <w:b w:val="false"/>
          <w:i w:val="false"/>
          <w:color w:val="000000"/>
          <w:sz w:val="28"/>
        </w:rPr>
        <w:t>
      фамилия, имя и отчество (при его наличии)                  подпись, телефон</w:t>
      </w:r>
    </w:p>
    <w:p>
      <w:pPr>
        <w:spacing w:after="0"/>
        <w:ind w:left="0"/>
        <w:jc w:val="both"/>
      </w:pPr>
      <w:r>
        <w:rPr>
          <w:rFonts w:ascii="Times New Roman"/>
          <w:b w:val="false"/>
          <w:i w:val="false"/>
          <w:color w:val="000000"/>
          <w:sz w:val="28"/>
        </w:rPr>
        <w:t xml:space="preserve">
      Бас бухгалтер </w:t>
      </w:r>
    </w:p>
    <w:p>
      <w:pPr>
        <w:spacing w:after="0"/>
        <w:ind w:left="0"/>
        <w:jc w:val="both"/>
      </w:pPr>
      <w:r>
        <w:rPr>
          <w:rFonts w:ascii="Times New Roman"/>
          <w:b w:val="false"/>
          <w:i w:val="false"/>
          <w:color w:val="000000"/>
          <w:sz w:val="28"/>
        </w:rPr>
        <w:t>
      Главный бухгалтер ________________________________________________ 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Басшы немесе оның міндетін атқарушы тұлға</w:t>
      </w:r>
    </w:p>
    <w:p>
      <w:pPr>
        <w:spacing w:after="0"/>
        <w:ind w:left="0"/>
        <w:jc w:val="both"/>
      </w:pPr>
      <w:r>
        <w:rPr>
          <w:rFonts w:ascii="Times New Roman"/>
          <w:b w:val="false"/>
          <w:i w:val="false"/>
          <w:color w:val="000000"/>
          <w:sz w:val="28"/>
        </w:rPr>
        <w:t>
      Руководитель или лицо, исполняющее его обязанности</w:t>
      </w:r>
    </w:p>
    <w:p>
      <w:pPr>
        <w:spacing w:after="0"/>
        <w:ind w:left="0"/>
        <w:jc w:val="both"/>
      </w:pPr>
      <w:r>
        <w:rPr>
          <w:rFonts w:ascii="Times New Roman"/>
          <w:b w:val="false"/>
          <w:i w:val="false"/>
          <w:color w:val="000000"/>
          <w:sz w:val="28"/>
        </w:rPr>
        <w:t>
      ____________________________________________________________ 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Мөрдің орны (бар болған жағдайда)</w:t>
      </w:r>
    </w:p>
    <w:p>
      <w:pPr>
        <w:spacing w:after="0"/>
        <w:ind w:left="0"/>
        <w:jc w:val="both"/>
      </w:pPr>
      <w:r>
        <w:rPr>
          <w:rFonts w:ascii="Times New Roman"/>
          <w:b w:val="false"/>
          <w:i w:val="false"/>
          <w:color w:val="000000"/>
          <w:sz w:val="28"/>
        </w:rPr>
        <w:t>
      Место печати (при наличии)</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*Аталған тармақ "Мемлекеттік статистика туралы" Қазақстан Республикасы Заңының 8-бабының </w:t>
      </w:r>
      <w:r>
        <w:rPr>
          <w:rFonts w:ascii="Times New Roman"/>
          <w:b w:val="false"/>
          <w:i w:val="false"/>
          <w:color w:val="000000"/>
          <w:sz w:val="28"/>
        </w:rPr>
        <w:t>5-тармағына</w:t>
      </w:r>
      <w:r>
        <w:rPr>
          <w:rFonts w:ascii="Times New Roman"/>
          <w:b w:val="false"/>
          <w:i w:val="false"/>
          <w:color w:val="000000"/>
          <w:sz w:val="28"/>
        </w:rPr>
        <w:t xml:space="preserve"> сәйкес толтырылады </w:t>
      </w:r>
    </w:p>
    <w:bookmarkStart w:name="z166" w:id="127"/>
    <w:p>
      <w:pPr>
        <w:spacing w:after="0"/>
        <w:ind w:left="0"/>
        <w:jc w:val="both"/>
      </w:pPr>
      <w:r>
        <w:rPr>
          <w:rFonts w:ascii="Times New Roman"/>
          <w:b w:val="false"/>
          <w:i w:val="false"/>
          <w:color w:val="000000"/>
          <w:sz w:val="28"/>
        </w:rPr>
        <w:t>
      *Данный пункт заполняется согласно пункту 5 статьи 8 Закона Республики Казахстан "О государственной статистике" Қазақстан Республикасы</w:t>
      </w:r>
      <w:r>
        <w:br/>
      </w:r>
      <w:r>
        <w:rPr>
          <w:rFonts w:ascii="Times New Roman"/>
          <w:b w:val="false"/>
          <w:i w:val="false"/>
          <w:color w:val="000000"/>
          <w:sz w:val="28"/>
        </w:rPr>
        <w:t>Ұлттық экономика министрлігі</w:t>
      </w:r>
      <w:r>
        <w:br/>
      </w:r>
      <w:r>
        <w:rPr>
          <w:rFonts w:ascii="Times New Roman"/>
          <w:b w:val="false"/>
          <w:i w:val="false"/>
          <w:color w:val="000000"/>
          <w:sz w:val="28"/>
        </w:rPr>
        <w:t>Статистика комитеті төрағасының</w:t>
      </w:r>
      <w:r>
        <w:br/>
      </w:r>
      <w:r>
        <w:rPr>
          <w:rFonts w:ascii="Times New Roman"/>
          <w:b w:val="false"/>
          <w:i w:val="false"/>
          <w:color w:val="000000"/>
          <w:sz w:val="28"/>
        </w:rPr>
        <w:t>міндетін атқарушының</w:t>
      </w:r>
      <w:r>
        <w:br/>
      </w:r>
      <w:r>
        <w:rPr>
          <w:rFonts w:ascii="Times New Roman"/>
          <w:b w:val="false"/>
          <w:i w:val="false"/>
          <w:color w:val="000000"/>
          <w:sz w:val="28"/>
        </w:rPr>
        <w:t>2015 жылғы 30 желтоқсандағы</w:t>
      </w:r>
      <w:r>
        <w:br/>
      </w:r>
      <w:r>
        <w:rPr>
          <w:rFonts w:ascii="Times New Roman"/>
          <w:b w:val="false"/>
          <w:i w:val="false"/>
          <w:color w:val="000000"/>
          <w:sz w:val="28"/>
        </w:rPr>
        <w:t>№ 231 бұйрығына 16-қосымша</w:t>
      </w:r>
    </w:p>
    <w:bookmarkEnd w:id="127"/>
    <w:bookmarkStart w:name="z167" w:id="128"/>
    <w:p>
      <w:pPr>
        <w:spacing w:after="0"/>
        <w:ind w:left="0"/>
        <w:jc w:val="left"/>
      </w:pPr>
      <w:r>
        <w:rPr>
          <w:rFonts w:ascii="Times New Roman"/>
          <w:b/>
          <w:i w:val="false"/>
          <w:color w:val="000000"/>
        </w:rPr>
        <w:t xml:space="preserve"> "Орман ресурстарын босату және орман табысының түсуі туралы есеп" ведомстволық статистикалық бақылаудың статистикалық нысанын толтыру жөніндегі нұсқаулық (коды 7201202, индексі ОТ (кезеңділігі тоқсандық)</w:t>
      </w:r>
    </w:p>
    <w:bookmarkEnd w:id="128"/>
    <w:bookmarkStart w:name="z168" w:id="129"/>
    <w:p>
      <w:pPr>
        <w:spacing w:after="0"/>
        <w:ind w:left="0"/>
        <w:jc w:val="both"/>
      </w:pPr>
      <w:r>
        <w:rPr>
          <w:rFonts w:ascii="Times New Roman"/>
          <w:b w:val="false"/>
          <w:i w:val="false"/>
          <w:color w:val="000000"/>
          <w:sz w:val="28"/>
        </w:rPr>
        <w:t xml:space="preserve">
      1. Осы нұсқаулық "Мемлекеттік статистика туралы" Қазақстан Республикасы Заңының </w:t>
      </w:r>
      <w:r>
        <w:rPr>
          <w:rFonts w:ascii="Times New Roman"/>
          <w:b w:val="false"/>
          <w:i w:val="false"/>
          <w:color w:val="000000"/>
          <w:sz w:val="28"/>
        </w:rPr>
        <w:t>12-бабының</w:t>
      </w:r>
      <w:r>
        <w:rPr>
          <w:rFonts w:ascii="Times New Roman"/>
          <w:b w:val="false"/>
          <w:i w:val="false"/>
          <w:color w:val="000000"/>
          <w:sz w:val="28"/>
        </w:rPr>
        <w:t xml:space="preserve"> 8) тармақшасына сәйкес әзірленді және ведомстволық статистикалық байқаудың "Орман ресурстарын босату және орман табысының түсуі туралы есеп" (коды 7201202, индексі ОТ (кезеңділігі тоқсандық) (бұдан әрі – статистикалық нысан) статистикалық нысанын толтыру тәртібін нақтылайды. </w:t>
      </w:r>
    </w:p>
    <w:bookmarkEnd w:id="129"/>
    <w:bookmarkStart w:name="z169" w:id="130"/>
    <w:p>
      <w:pPr>
        <w:spacing w:after="0"/>
        <w:ind w:left="0"/>
        <w:jc w:val="both"/>
      </w:pPr>
      <w:r>
        <w:rPr>
          <w:rFonts w:ascii="Times New Roman"/>
          <w:b w:val="false"/>
          <w:i w:val="false"/>
          <w:color w:val="000000"/>
          <w:sz w:val="28"/>
        </w:rPr>
        <w:t>
      2. Келесі анықтамалар осы статистикалық нысанды толтыру мақсатында қолданылады:</w:t>
      </w:r>
    </w:p>
    <w:bookmarkEnd w:id="130"/>
    <w:bookmarkStart w:name="z170" w:id="131"/>
    <w:p>
      <w:pPr>
        <w:spacing w:after="0"/>
        <w:ind w:left="0"/>
        <w:jc w:val="both"/>
      </w:pPr>
      <w:r>
        <w:rPr>
          <w:rFonts w:ascii="Times New Roman"/>
          <w:b w:val="false"/>
          <w:i w:val="false"/>
          <w:color w:val="000000"/>
          <w:sz w:val="28"/>
        </w:rPr>
        <w:t>
      1) ағаш кесу билеті – орман иеленушілер және орман пайдаланушыларға кеспеағаш аймағынан сүрек дайындау жүргізуге және сүректі діңімен немесе сортиментімен (кәделік және қабығымен отындық), кесінді қалдықтарын (отындық бұтақтарын), шайырды, ағаш шырынын және қосымша сүрек ресурстарын шығаруға құқық беретін құжат;</w:t>
      </w:r>
    </w:p>
    <w:bookmarkEnd w:id="131"/>
    <w:bookmarkStart w:name="z171" w:id="132"/>
    <w:p>
      <w:pPr>
        <w:spacing w:after="0"/>
        <w:ind w:left="0"/>
        <w:jc w:val="both"/>
      </w:pPr>
      <w:r>
        <w:rPr>
          <w:rFonts w:ascii="Times New Roman"/>
          <w:b w:val="false"/>
          <w:i w:val="false"/>
          <w:color w:val="000000"/>
          <w:sz w:val="28"/>
        </w:rPr>
        <w:t>
      2) орман билеті - мемлекеттік орман қоры учаскелерінде аңшылық шаруашылыққа, ғылыми-зерттеу, сауықтыру, рекреациялық, тарихи-мәдени, туристік және спорттық мақсаттар үшін орманды жанама пайдалануға құқық беретін құжат.</w:t>
      </w:r>
    </w:p>
    <w:bookmarkEnd w:id="132"/>
    <w:bookmarkStart w:name="z172" w:id="133"/>
    <w:p>
      <w:pPr>
        <w:spacing w:after="0"/>
        <w:ind w:left="0"/>
        <w:jc w:val="both"/>
      </w:pPr>
      <w:r>
        <w:rPr>
          <w:rFonts w:ascii="Times New Roman"/>
          <w:b w:val="false"/>
          <w:i w:val="false"/>
          <w:color w:val="000000"/>
          <w:sz w:val="28"/>
        </w:rPr>
        <w:t xml:space="preserve">
      3. Статистикалық нысан бойынша есеп түсіндірме жазбада сипатталатын сүрек босату жұмысындағы кемшіліктерді жою және орман табысының түсуі жөнінде қолданылған шаралар көрсетіледі, осы жұмысты одан әрі жақсарту бойынша ұсыныстар енгізіледі. </w:t>
      </w:r>
    </w:p>
    <w:bookmarkEnd w:id="133"/>
    <w:p>
      <w:pPr>
        <w:spacing w:after="0"/>
        <w:ind w:left="0"/>
        <w:jc w:val="both"/>
      </w:pPr>
      <w:r>
        <w:rPr>
          <w:rFonts w:ascii="Times New Roman"/>
          <w:b w:val="false"/>
          <w:i w:val="false"/>
          <w:color w:val="000000"/>
          <w:sz w:val="28"/>
        </w:rPr>
        <w:t xml:space="preserve">
      Барлық көрсеткіштер бастапқы құжат: ағаш кесу билеттері, тексеру актілері, басқа да рұқсаттама құжаттары деректерінің негізінде толтырылады. </w:t>
      </w:r>
    </w:p>
    <w:bookmarkStart w:name="z173" w:id="134"/>
    <w:p>
      <w:pPr>
        <w:spacing w:after="0"/>
        <w:ind w:left="0"/>
        <w:jc w:val="both"/>
      </w:pPr>
      <w:r>
        <w:rPr>
          <w:rFonts w:ascii="Times New Roman"/>
          <w:b w:val="false"/>
          <w:i w:val="false"/>
          <w:color w:val="000000"/>
          <w:sz w:val="28"/>
        </w:rPr>
        <w:t>
      4. 01 және 02-жолдар бойынша 8-бағанда есептелген тұрақсыздық төлем мен өсімнен нақты түскен сома қойылады.</w:t>
      </w:r>
    </w:p>
    <w:bookmarkEnd w:id="134"/>
    <w:bookmarkStart w:name="z174" w:id="135"/>
    <w:p>
      <w:pPr>
        <w:spacing w:after="0"/>
        <w:ind w:left="0"/>
        <w:jc w:val="both"/>
      </w:pPr>
      <w:r>
        <w:rPr>
          <w:rFonts w:ascii="Times New Roman"/>
          <w:b w:val="false"/>
          <w:i w:val="false"/>
          <w:color w:val="000000"/>
          <w:sz w:val="28"/>
        </w:rPr>
        <w:t xml:space="preserve">
      5. 9-жолда орман пайдаланудың әрбір түрі бойынша көрсетілген дәрілік өсімдіктер мен техникалық шикізаттарды, жабайы өскен жемістерді, жаңғақтарды, саңырауқұлақтарды, жидектер мен өзге де азық-түлік өнімдерін, қына, орман төсеніші мен түсіп қалған жапырақтарды, қамыстарды жинау және дайындау бойынша ақпараттар көрсетіледі. </w:t>
      </w:r>
    </w:p>
    <w:bookmarkEnd w:id="135"/>
    <w:p>
      <w:pPr>
        <w:spacing w:after="0"/>
        <w:ind w:left="0"/>
        <w:jc w:val="both"/>
      </w:pPr>
      <w:r>
        <w:rPr>
          <w:rFonts w:ascii="Times New Roman"/>
          <w:b w:val="false"/>
          <w:i w:val="false"/>
          <w:color w:val="000000"/>
          <w:sz w:val="28"/>
        </w:rPr>
        <w:t>
      Сүрек босату көлемі (мың текше метр), ауданы (мың гектар) және төлемақылар (мың теңге) туралы деректер тұтас сандардың оннан бір үлесіне дейінгі дәлдікпен келтіріледі (үтірден кейін бір белгі). Егер деректер тұтас санмен берілсе, одан кейін үтір және нөл қойылады.</w:t>
      </w:r>
    </w:p>
    <w:p>
      <w:pPr>
        <w:spacing w:after="0"/>
        <w:ind w:left="0"/>
        <w:jc w:val="both"/>
      </w:pPr>
      <w:r>
        <w:rPr>
          <w:rFonts w:ascii="Times New Roman"/>
          <w:b w:val="false"/>
          <w:i w:val="false"/>
          <w:color w:val="000000"/>
          <w:sz w:val="28"/>
        </w:rPr>
        <w:t xml:space="preserve">
      Ескерту: Х – аталған айқындама толтыруға жатпайды. </w:t>
      </w:r>
    </w:p>
    <w:bookmarkStart w:name="z175" w:id="136"/>
    <w:p>
      <w:pPr>
        <w:spacing w:after="0"/>
        <w:ind w:left="0"/>
        <w:jc w:val="both"/>
      </w:pPr>
      <w:r>
        <w:rPr>
          <w:rFonts w:ascii="Times New Roman"/>
          <w:b w:val="false"/>
          <w:i w:val="false"/>
          <w:color w:val="000000"/>
          <w:sz w:val="28"/>
        </w:rPr>
        <w:t>
      6. Арифметикалық логикалық бақылау:</w:t>
      </w:r>
    </w:p>
    <w:bookmarkEnd w:id="136"/>
    <w:bookmarkStart w:name="z176" w:id="137"/>
    <w:p>
      <w:pPr>
        <w:spacing w:after="0"/>
        <w:ind w:left="0"/>
        <w:jc w:val="both"/>
      </w:pPr>
      <w:r>
        <w:rPr>
          <w:rFonts w:ascii="Times New Roman"/>
          <w:b w:val="false"/>
          <w:i w:val="false"/>
          <w:color w:val="000000"/>
          <w:sz w:val="28"/>
        </w:rPr>
        <w:t xml:space="preserve">
      1) 12 жолда = </w:t>
      </w:r>
    </w:p>
    <w:bookmarkEnd w:id="137"/>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01 – 11 жолдар.</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30 желтоқсандағы</w:t>
            </w:r>
            <w:r>
              <w:br/>
            </w:r>
            <w:r>
              <w:rPr>
                <w:rFonts w:ascii="Times New Roman"/>
                <w:b w:val="false"/>
                <w:i w:val="false"/>
                <w:color w:val="000000"/>
                <w:sz w:val="20"/>
              </w:rPr>
              <w:t>№ 231 бұйрығына 17-қосымша</w:t>
            </w:r>
          </w:p>
        </w:tc>
      </w:tr>
    </w:tbl>
    <w:tbl>
      <w:tblPr>
        <w:tblW w:w="0" w:type="auto"/>
        <w:tblCellSpacing w:w="0" w:type="auto"/>
        <w:tblBorders>
          <w:top w:val="none"/>
          <w:left w:val="none"/>
          <w:bottom w:val="none"/>
          <w:right w:val="none"/>
          <w:insideH w:val="none"/>
          <w:insideV w:val="none"/>
        </w:tblBorders>
      </w:tblPr>
      <w:tblGrid>
        <w:gridCol w:w="3714"/>
        <w:gridCol w:w="1"/>
        <w:gridCol w:w="1"/>
        <w:gridCol w:w="94"/>
        <w:gridCol w:w="12394"/>
        <w:gridCol w:w="94"/>
      </w:tblGrid>
      <w:tr>
        <w:trPr>
          <w:trHeight w:val="30" w:hRule="atLeast"/>
        </w:trPr>
        <w:tc>
          <w:tcPr>
            <w:tcW w:w="371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2298700" cy="161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Ведомстволық статистикалық байқаудың статистикалық нысаны </w:t>
            </w:r>
          </w:p>
          <w:p>
            <w:pPr>
              <w:spacing w:after="20"/>
              <w:ind w:left="20"/>
              <w:jc w:val="both"/>
            </w:pPr>
            <w:r>
              <w:rPr>
                <w:rFonts w:ascii="Times New Roman"/>
                <w:b w:val="false"/>
                <w:i w:val="false"/>
                <w:color w:val="000000"/>
                <w:sz w:val="20"/>
              </w:rPr>
              <w:t>
Статистическая форма ведомственного статистического наблюдения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17 к приказу исполняющего обязанности Председателя Комитета по статистике Министерства национальной экономики Республики Казахстан от 30 декабря 2015 года № 231</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Ауыл шаруашылығы министрлігінің Орман шаруашылығы және жануарлар дүниесі комитетіне тапсырылады.</w:t>
            </w:r>
          </w:p>
          <w:p>
            <w:pPr>
              <w:spacing w:after="20"/>
              <w:ind w:left="20"/>
              <w:jc w:val="both"/>
            </w:pPr>
            <w:r>
              <w:rPr>
                <w:rFonts w:ascii="Times New Roman"/>
                <w:b w:val="false"/>
                <w:i w:val="false"/>
                <w:color w:val="000000"/>
                <w:sz w:val="20"/>
              </w:rPr>
              <w:t xml:space="preserve">
Представляется Комитету лесного хозяйства и животного мира Министерства сельского хозяйства Республики Казахстан. </w:t>
            </w:r>
          </w:p>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www.stat.gov.kz сайтынан алуға болады</w:t>
            </w:r>
          </w:p>
          <w:p>
            <w:pPr>
              <w:spacing w:after="20"/>
              <w:ind w:left="20"/>
              <w:jc w:val="both"/>
            </w:pPr>
            <w:r>
              <w:rPr>
                <w:rFonts w:ascii="Times New Roman"/>
                <w:b w:val="false"/>
                <w:i w:val="false"/>
                <w:color w:val="000000"/>
                <w:sz w:val="20"/>
              </w:rPr>
              <w:t>
Статистическую форму можно получить на сайте www.stat.gov.kz</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20"/>
              <w:ind w:left="20"/>
              <w:jc w:val="both"/>
            </w:pP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7631204</w:t>
            </w:r>
          </w:p>
          <w:p>
            <w:pPr>
              <w:spacing w:after="20"/>
              <w:ind w:left="20"/>
              <w:jc w:val="both"/>
            </w:pPr>
            <w:r>
              <w:rPr>
                <w:rFonts w:ascii="Times New Roman"/>
                <w:b w:val="false"/>
                <w:i w:val="false"/>
                <w:color w:val="000000"/>
                <w:sz w:val="20"/>
              </w:rPr>
              <w:t>
Код статистической формы 7631204</w:t>
            </w:r>
          </w:p>
        </w:tc>
        <w:tc>
          <w:tcPr>
            <w:tcW w:w="0" w:type="auto"/>
            <w:gridSpan w:val="3"/>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Орман қорының мемлекеттік есебі және орман қорын мемлекеттік орман қорының санаттары және жерлер бойынша бөлу</w:t>
            </w:r>
          </w:p>
          <w:p>
            <w:pPr>
              <w:spacing w:after="20"/>
              <w:ind w:left="20"/>
              <w:jc w:val="both"/>
            </w:pPr>
            <w:r>
              <w:rPr>
                <w:rFonts w:ascii="Times New Roman"/>
                <w:b w:val="false"/>
                <w:i w:val="false"/>
                <w:color w:val="000000"/>
                <w:sz w:val="20"/>
              </w:rPr>
              <w:t>
Государственный учет лесного фонда и распределение лесного фонда по категориям государственного лесного фонда и угодьям</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p>
            <w:pPr>
              <w:spacing w:after="20"/>
              <w:ind w:left="20"/>
              <w:jc w:val="both"/>
            </w:pPr>
            <w:r>
              <w:rPr>
                <w:rFonts w:ascii="Times New Roman"/>
                <w:b w:val="false"/>
                <w:i w:val="false"/>
                <w:color w:val="000000"/>
                <w:sz w:val="20"/>
              </w:rPr>
              <w:t>
1</w:t>
            </w:r>
          </w:p>
        </w:tc>
        <w:tc>
          <w:tcPr>
            <w:tcW w:w="0" w:type="auto"/>
            <w:gridSpan w:val="3"/>
            <w:vMerge/>
            <w:tcBorders>
              <w:top w:val="nil"/>
            </w:tcBorders>
          </w:tc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Жылдық</w:t>
            </w:r>
          </w:p>
          <w:p>
            <w:pPr>
              <w:spacing w:after="20"/>
              <w:ind w:left="20"/>
              <w:jc w:val="both"/>
            </w:pPr>
            <w:r>
              <w:rPr>
                <w:rFonts w:ascii="Times New Roman"/>
                <w:b w:val="false"/>
                <w:i w:val="false"/>
                <w:color w:val="000000"/>
                <w:sz w:val="20"/>
              </w:rPr>
              <w:t>
Годовая</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r>
              <w:rPr>
                <w:rFonts w:ascii="Times New Roman"/>
                <w:b w:val="false"/>
                <w:i w:val="false"/>
                <w:color w:val="000000"/>
                <w:sz w:val="20"/>
              </w:rPr>
              <w:t xml:space="preserve">  Отчетный период</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Қарауында 1 гектардан астам орман көмкерген жерлер бар жекеше және мемлекеттік орман иеленушілер тапсырады</w:t>
            </w:r>
          </w:p>
          <w:p>
            <w:pPr>
              <w:spacing w:after="20"/>
              <w:ind w:left="20"/>
              <w:jc w:val="both"/>
            </w:pPr>
            <w:r>
              <w:rPr>
                <w:rFonts w:ascii="Times New Roman"/>
                <w:b w:val="false"/>
                <w:i w:val="false"/>
                <w:color w:val="000000"/>
                <w:sz w:val="20"/>
              </w:rPr>
              <w:t>
Представляют  частные и государственные лесовладельцы, в ведении которых находятся покрытые лесом земли площадью более 1 гектара</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25 ақпанда</w:t>
            </w:r>
          </w:p>
          <w:p>
            <w:pPr>
              <w:spacing w:after="20"/>
              <w:ind w:left="20"/>
              <w:jc w:val="both"/>
            </w:pPr>
            <w:r>
              <w:rPr>
                <w:rFonts w:ascii="Times New Roman"/>
                <w:b w:val="false"/>
                <w:i w:val="false"/>
                <w:color w:val="000000"/>
                <w:sz w:val="20"/>
              </w:rPr>
              <w:t>
Срок представления – 25 февраля</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0" w:type="auto"/>
            <w:gridSpan w:val="4"/>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 коды</w:t>
            </w:r>
          </w:p>
          <w:p>
            <w:pPr>
              <w:spacing w:after="20"/>
              <w:ind w:left="20"/>
              <w:jc w:val="both"/>
            </w:pPr>
            <w:r>
              <w:rPr>
                <w:rFonts w:ascii="Times New Roman"/>
                <w:b w:val="false"/>
                <w:i w:val="false"/>
                <w:color w:val="000000"/>
                <w:sz w:val="20"/>
              </w:rPr>
              <w:t>
Код ИИН</w:t>
            </w:r>
          </w:p>
        </w:tc>
        <w:tc>
          <w:tcPr>
            <w:tcW w:w="0" w:type="auto"/>
            <w:gridSpan w:val="4"/>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Орман қорының мемлекеттік есебі және орман қорын мемлекеттік орман қорының санаттары және жерлер бойынша бөлу</w:t>
      </w:r>
    </w:p>
    <w:p>
      <w:pPr>
        <w:spacing w:after="0"/>
        <w:ind w:left="0"/>
        <w:jc w:val="both"/>
      </w:pPr>
      <w:r>
        <w:rPr>
          <w:rFonts w:ascii="Times New Roman"/>
          <w:b w:val="false"/>
          <w:i w:val="false"/>
          <w:color w:val="000000"/>
          <w:sz w:val="28"/>
        </w:rPr>
        <w:t>
      Государственный учет лесного фонда и распределение лесного фонда по категориям государственного лесного фонда и угодьям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3"/>
        <w:gridCol w:w="752"/>
        <w:gridCol w:w="484"/>
        <w:gridCol w:w="754"/>
        <w:gridCol w:w="1293"/>
        <w:gridCol w:w="754"/>
        <w:gridCol w:w="619"/>
        <w:gridCol w:w="484"/>
        <w:gridCol w:w="484"/>
        <w:gridCol w:w="619"/>
        <w:gridCol w:w="485"/>
        <w:gridCol w:w="753"/>
        <w:gridCol w:w="753"/>
        <w:gridCol w:w="753"/>
      </w:tblGrid>
      <w:tr>
        <w:trPr>
          <w:trHeight w:val="30" w:hRule="atLeast"/>
        </w:trPr>
        <w:tc>
          <w:tcPr>
            <w:tcW w:w="3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орман қорының санаттары</w:t>
            </w:r>
          </w:p>
          <w:p>
            <w:pPr>
              <w:spacing w:after="20"/>
              <w:ind w:left="20"/>
              <w:jc w:val="both"/>
            </w:pPr>
            <w:r>
              <w:rPr>
                <w:rFonts w:ascii="Times New Roman"/>
                <w:b w:val="false"/>
                <w:i w:val="false"/>
                <w:color w:val="000000"/>
                <w:sz w:val="20"/>
              </w:rPr>
              <w:t>
Категории государственного лесного фонда</w:t>
            </w:r>
          </w:p>
        </w:tc>
        <w:tc>
          <w:tcPr>
            <w:tcW w:w="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Коды</w:t>
            </w:r>
          </w:p>
          <w:p>
            <w:pPr>
              <w:spacing w:after="20"/>
              <w:ind w:left="20"/>
              <w:jc w:val="both"/>
            </w:pPr>
            <w:r>
              <w:rPr>
                <w:rFonts w:ascii="Times New Roman"/>
                <w:b w:val="false"/>
                <w:i w:val="false"/>
                <w:color w:val="000000"/>
                <w:sz w:val="20"/>
              </w:rPr>
              <w:t>
код</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Орманды жерлер</w:t>
            </w:r>
          </w:p>
          <w:p>
            <w:pPr>
              <w:spacing w:after="20"/>
              <w:ind w:left="20"/>
              <w:jc w:val="both"/>
            </w:pPr>
            <w:r>
              <w:rPr>
                <w:rFonts w:ascii="Times New Roman"/>
                <w:b w:val="false"/>
                <w:i w:val="false"/>
                <w:color w:val="000000"/>
                <w:sz w:val="20"/>
              </w:rPr>
              <w:t>
Лесные угодья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орман көмкерген</w:t>
            </w:r>
          </w:p>
          <w:p>
            <w:pPr>
              <w:spacing w:after="20"/>
              <w:ind w:left="20"/>
              <w:jc w:val="both"/>
            </w:pPr>
            <w:r>
              <w:rPr>
                <w:rFonts w:ascii="Times New Roman"/>
                <w:b w:val="false"/>
                <w:i w:val="false"/>
                <w:color w:val="000000"/>
                <w:sz w:val="20"/>
              </w:rPr>
              <w:t>
покрытые лесом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мақсаттағы плантациалар</w:t>
            </w:r>
          </w:p>
          <w:p>
            <w:pPr>
              <w:spacing w:after="20"/>
              <w:ind w:left="20"/>
              <w:jc w:val="both"/>
            </w:pPr>
            <w:r>
              <w:rPr>
                <w:rFonts w:ascii="Times New Roman"/>
                <w:b w:val="false"/>
                <w:i w:val="false"/>
                <w:color w:val="000000"/>
                <w:sz w:val="20"/>
              </w:rPr>
              <w:t>
плантации специального назначения</w:t>
            </w:r>
          </w:p>
        </w:tc>
        <w:tc>
          <w:tcPr>
            <w:tcW w:w="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тұтаспаған орман дақылдары</w:t>
            </w:r>
          </w:p>
          <w:p>
            <w:pPr>
              <w:spacing w:after="20"/>
              <w:ind w:left="20"/>
              <w:jc w:val="both"/>
            </w:pPr>
            <w:r>
              <w:rPr>
                <w:rFonts w:ascii="Times New Roman"/>
                <w:b w:val="false"/>
                <w:i w:val="false"/>
                <w:color w:val="000000"/>
                <w:sz w:val="20"/>
              </w:rPr>
              <w:t>
не сомкнувшиеся лесные культуры</w:t>
            </w:r>
          </w:p>
        </w:tc>
        <w:tc>
          <w:tcPr>
            <w:tcW w:w="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орман тұқымбақтары</w:t>
            </w:r>
          </w:p>
          <w:p>
            <w:pPr>
              <w:spacing w:after="20"/>
              <w:ind w:left="20"/>
              <w:jc w:val="both"/>
            </w:pPr>
            <w:r>
              <w:rPr>
                <w:rFonts w:ascii="Times New Roman"/>
                <w:b w:val="false"/>
                <w:i w:val="false"/>
                <w:color w:val="000000"/>
                <w:sz w:val="20"/>
              </w:rPr>
              <w:t>
лесные питомники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орман көмкермеген</w:t>
            </w:r>
          </w:p>
          <w:p>
            <w:pPr>
              <w:spacing w:after="20"/>
              <w:ind w:left="20"/>
              <w:jc w:val="both"/>
            </w:pPr>
            <w:r>
              <w:rPr>
                <w:rFonts w:ascii="Times New Roman"/>
                <w:b w:val="false"/>
                <w:i w:val="false"/>
                <w:color w:val="000000"/>
                <w:sz w:val="20"/>
              </w:rPr>
              <w:t>
не покрытые лесом</w:t>
            </w: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орманды жерлер, жиыны</w:t>
            </w:r>
          </w:p>
          <w:p>
            <w:pPr>
              <w:spacing w:after="20"/>
              <w:ind w:left="20"/>
              <w:jc w:val="both"/>
            </w:pPr>
            <w:r>
              <w:rPr>
                <w:rFonts w:ascii="Times New Roman"/>
                <w:b w:val="false"/>
                <w:i w:val="false"/>
                <w:color w:val="000000"/>
                <w:sz w:val="20"/>
              </w:rPr>
              <w:t>
всего лесных угодий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p>
            <w:pPr>
              <w:spacing w:after="20"/>
              <w:ind w:left="20"/>
              <w:jc w:val="both"/>
            </w:pPr>
            <w:r>
              <w:rPr>
                <w:rFonts w:ascii="Times New Roman"/>
                <w:b w:val="false"/>
                <w:i w:val="false"/>
                <w:color w:val="000000"/>
                <w:sz w:val="20"/>
              </w:rPr>
              <w:t>
итого</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орман дақылдары</w:t>
            </w:r>
          </w:p>
          <w:p>
            <w:pPr>
              <w:spacing w:after="20"/>
              <w:ind w:left="20"/>
              <w:jc w:val="both"/>
            </w:pPr>
            <w:r>
              <w:rPr>
                <w:rFonts w:ascii="Times New Roman"/>
                <w:b w:val="false"/>
                <w:i w:val="false"/>
                <w:color w:val="000000"/>
                <w:sz w:val="20"/>
              </w:rPr>
              <w:t>
в том числе лесные культуры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 – кәсіптік және энергетикалық мақсаттар үшін</w:t>
            </w:r>
          </w:p>
          <w:p>
            <w:pPr>
              <w:spacing w:after="20"/>
              <w:ind w:left="20"/>
              <w:jc w:val="both"/>
            </w:pPr>
            <w:r>
              <w:rPr>
                <w:rFonts w:ascii="Times New Roman"/>
                <w:b w:val="false"/>
                <w:i w:val="false"/>
                <w:color w:val="000000"/>
                <w:sz w:val="20"/>
              </w:rPr>
              <w:t>
для промышленных и энергетических целей</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тағамдық және басқада мақсаттар үшін</w:t>
            </w:r>
          </w:p>
          <w:p>
            <w:pPr>
              <w:spacing w:after="20"/>
              <w:ind w:left="20"/>
              <w:jc w:val="both"/>
            </w:pPr>
            <w:r>
              <w:rPr>
                <w:rFonts w:ascii="Times New Roman"/>
                <w:b w:val="false"/>
                <w:i w:val="false"/>
                <w:color w:val="000000"/>
                <w:sz w:val="20"/>
              </w:rPr>
              <w:t>
для пищевых и иных целей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ағашы кесілген жерлер</w:t>
            </w:r>
          </w:p>
          <w:p>
            <w:pPr>
              <w:spacing w:after="20"/>
              <w:ind w:left="20"/>
              <w:jc w:val="both"/>
            </w:pPr>
            <w:r>
              <w:rPr>
                <w:rFonts w:ascii="Times New Roman"/>
                <w:b w:val="false"/>
                <w:i w:val="false"/>
                <w:color w:val="000000"/>
                <w:sz w:val="20"/>
              </w:rPr>
              <w:t>
вырубки</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өртенген, жойылған екпелер</w:t>
            </w:r>
          </w:p>
          <w:p>
            <w:pPr>
              <w:spacing w:after="20"/>
              <w:ind w:left="20"/>
              <w:jc w:val="both"/>
            </w:pPr>
            <w:r>
              <w:rPr>
                <w:rFonts w:ascii="Times New Roman"/>
                <w:b w:val="false"/>
                <w:i w:val="false"/>
                <w:color w:val="000000"/>
                <w:sz w:val="20"/>
              </w:rPr>
              <w:t>
гари, погибшие насаждения</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алаңқай жерлер</w:t>
            </w:r>
          </w:p>
          <w:p>
            <w:pPr>
              <w:spacing w:after="20"/>
              <w:ind w:left="20"/>
              <w:jc w:val="both"/>
            </w:pPr>
            <w:r>
              <w:rPr>
                <w:rFonts w:ascii="Times New Roman"/>
                <w:b w:val="false"/>
                <w:i w:val="false"/>
                <w:color w:val="000000"/>
                <w:sz w:val="20"/>
              </w:rPr>
              <w:t>
прогалины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селдір ормандар</w:t>
            </w:r>
          </w:p>
          <w:p>
            <w:pPr>
              <w:spacing w:after="20"/>
              <w:ind w:left="20"/>
              <w:jc w:val="both"/>
            </w:pPr>
            <w:r>
              <w:rPr>
                <w:rFonts w:ascii="Times New Roman"/>
                <w:b w:val="false"/>
                <w:i w:val="false"/>
                <w:color w:val="000000"/>
                <w:sz w:val="20"/>
              </w:rPr>
              <w:t>
редины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орман көмкермеген</w:t>
            </w:r>
          </w:p>
          <w:p>
            <w:pPr>
              <w:spacing w:after="20"/>
              <w:ind w:left="20"/>
              <w:jc w:val="both"/>
            </w:pPr>
            <w:r>
              <w:rPr>
                <w:rFonts w:ascii="Times New Roman"/>
                <w:b w:val="false"/>
                <w:i w:val="false"/>
                <w:color w:val="000000"/>
                <w:sz w:val="20"/>
              </w:rPr>
              <w:t>
</w:t>
            </w:r>
            <w:r>
              <w:rPr>
                <w:rFonts w:ascii="Times New Roman"/>
                <w:b/>
                <w:i w:val="false"/>
                <w:color w:val="000000"/>
                <w:sz w:val="20"/>
              </w:rPr>
              <w:t>жерлер, жиыны</w:t>
            </w:r>
          </w:p>
          <w:p>
            <w:pPr>
              <w:spacing w:after="20"/>
              <w:ind w:left="20"/>
              <w:jc w:val="both"/>
            </w:pPr>
            <w:r>
              <w:rPr>
                <w:rFonts w:ascii="Times New Roman"/>
                <w:b w:val="false"/>
                <w:i w:val="false"/>
                <w:color w:val="000000"/>
                <w:sz w:val="20"/>
              </w:rPr>
              <w:t>
итого непокрытых лесом угодий</w:t>
            </w:r>
          </w:p>
        </w:tc>
        <w:tc>
          <w:tcPr>
            <w:tcW w:w="0" w:type="auto"/>
            <w:vMerge/>
            <w:tcBorders>
              <w:top w:val="nil"/>
              <w:left w:val="single" w:color="cfcfcf" w:sz="5"/>
              <w:bottom w:val="single" w:color="cfcfcf" w:sz="5"/>
              <w:right w:val="single" w:color="cfcfcf" w:sz="5"/>
            </w:tcBorders>
          </w:tcPr>
          <w:p/>
        </w:tc>
      </w:tr>
      <w:tr>
        <w:trPr>
          <w:trHeight w:val="3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Мемлекеттік орман қоры</w:t>
            </w:r>
          </w:p>
          <w:p>
            <w:pPr>
              <w:spacing w:after="20"/>
              <w:ind w:left="20"/>
              <w:jc w:val="both"/>
            </w:pPr>
            <w:r>
              <w:rPr>
                <w:rFonts w:ascii="Times New Roman"/>
                <w:b w:val="false"/>
                <w:i w:val="false"/>
                <w:color w:val="000000"/>
                <w:sz w:val="20"/>
              </w:rPr>
              <w:t>
1. Государственный лесной фонд</w:t>
            </w:r>
          </w:p>
        </w:tc>
      </w:tr>
      <w:tr>
        <w:trPr>
          <w:trHeight w:val="3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Ерекше қорғалатын орман аумақтары, жиыны</w:t>
            </w:r>
          </w:p>
          <w:p>
            <w:pPr>
              <w:spacing w:after="20"/>
              <w:ind w:left="20"/>
              <w:jc w:val="both"/>
            </w:pPr>
            <w:r>
              <w:rPr>
                <w:rFonts w:ascii="Times New Roman"/>
                <w:b w:val="false"/>
                <w:i w:val="false"/>
                <w:color w:val="000000"/>
                <w:sz w:val="20"/>
              </w:rPr>
              <w:t>
Особо охраняемые лесные территории – итого</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олардың ішіндегі мемлекеттік табиғат ескерткіштері</w:t>
            </w:r>
          </w:p>
          <w:p>
            <w:pPr>
              <w:spacing w:after="20"/>
              <w:ind w:left="20"/>
              <w:jc w:val="both"/>
            </w:pPr>
            <w:r>
              <w:rPr>
                <w:rFonts w:ascii="Times New Roman"/>
                <w:b w:val="false"/>
                <w:i w:val="false"/>
                <w:color w:val="000000"/>
                <w:sz w:val="20"/>
              </w:rPr>
              <w:t>
из них государственные памятники природы</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p>
            <w:pPr>
              <w:spacing w:after="20"/>
              <w:ind w:left="20"/>
              <w:jc w:val="both"/>
            </w:pPr>
            <w:r>
              <w:rPr>
                <w:rFonts w:ascii="Times New Roman"/>
                <w:b w:val="false"/>
                <w:i w:val="false"/>
                <w:color w:val="000000"/>
                <w:sz w:val="20"/>
              </w:rPr>
              <w:t>
в том числе</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табиғи қорықтардың ормандары </w:t>
            </w:r>
          </w:p>
          <w:p>
            <w:pPr>
              <w:spacing w:after="20"/>
              <w:ind w:left="20"/>
              <w:jc w:val="both"/>
            </w:pPr>
            <w:r>
              <w:rPr>
                <w:rFonts w:ascii="Times New Roman"/>
                <w:b w:val="false"/>
                <w:i w:val="false"/>
                <w:color w:val="000000"/>
                <w:sz w:val="20"/>
              </w:rPr>
              <w:t xml:space="preserve">
леса государственных природных заповедников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олардың ішіндегі мемлекеттік табиғат ескерткіштері</w:t>
            </w:r>
          </w:p>
          <w:p>
            <w:pPr>
              <w:spacing w:after="20"/>
              <w:ind w:left="20"/>
              <w:jc w:val="both"/>
            </w:pPr>
            <w:r>
              <w:rPr>
                <w:rFonts w:ascii="Times New Roman"/>
                <w:b w:val="false"/>
                <w:i w:val="false"/>
                <w:color w:val="000000"/>
                <w:sz w:val="20"/>
              </w:rPr>
              <w:t>
из них государственные памятники природы</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ұлттық табиғи парктердің ормандары</w:t>
            </w:r>
          </w:p>
          <w:p>
            <w:pPr>
              <w:spacing w:after="20"/>
              <w:ind w:left="20"/>
              <w:jc w:val="both"/>
            </w:pPr>
            <w:r>
              <w:rPr>
                <w:rFonts w:ascii="Times New Roman"/>
                <w:b w:val="false"/>
                <w:i w:val="false"/>
                <w:color w:val="000000"/>
                <w:sz w:val="20"/>
              </w:rPr>
              <w:t>
леса государственных национальных природных парков</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олардың ішіндегі мемлекеттік табиғат ескерткіштері</w:t>
            </w:r>
          </w:p>
          <w:p>
            <w:pPr>
              <w:spacing w:after="20"/>
              <w:ind w:left="20"/>
              <w:jc w:val="both"/>
            </w:pPr>
            <w:r>
              <w:rPr>
                <w:rFonts w:ascii="Times New Roman"/>
                <w:b w:val="false"/>
                <w:i w:val="false"/>
                <w:color w:val="000000"/>
                <w:sz w:val="20"/>
              </w:rPr>
              <w:t>
из них государственные памятники природы</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табиғи резерваттардың ормандары</w:t>
            </w:r>
          </w:p>
          <w:p>
            <w:pPr>
              <w:spacing w:after="20"/>
              <w:ind w:left="20"/>
              <w:jc w:val="both"/>
            </w:pPr>
            <w:r>
              <w:rPr>
                <w:rFonts w:ascii="Times New Roman"/>
                <w:b w:val="false"/>
                <w:i w:val="false"/>
                <w:color w:val="000000"/>
                <w:sz w:val="20"/>
              </w:rPr>
              <w:t>
леса государственных природных резерватов</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олардың ішіндегі мемлекеттік табиғат ескерткіштері</w:t>
            </w:r>
          </w:p>
          <w:p>
            <w:pPr>
              <w:spacing w:after="20"/>
              <w:ind w:left="20"/>
              <w:jc w:val="both"/>
            </w:pPr>
            <w:r>
              <w:rPr>
                <w:rFonts w:ascii="Times New Roman"/>
                <w:b w:val="false"/>
                <w:i w:val="false"/>
                <w:color w:val="000000"/>
                <w:sz w:val="20"/>
              </w:rPr>
              <w:t>
из них государственные памятники природы</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өңірлік табиғи парктердің ормандары</w:t>
            </w:r>
          </w:p>
          <w:p>
            <w:pPr>
              <w:spacing w:after="20"/>
              <w:ind w:left="20"/>
              <w:jc w:val="both"/>
            </w:pPr>
            <w:r>
              <w:rPr>
                <w:rFonts w:ascii="Times New Roman"/>
                <w:b w:val="false"/>
                <w:i w:val="false"/>
                <w:color w:val="000000"/>
                <w:sz w:val="20"/>
              </w:rPr>
              <w:t>
леса государственных региональных природных парков</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қорық аймақтарының ормандары</w:t>
            </w:r>
          </w:p>
          <w:p>
            <w:pPr>
              <w:spacing w:after="20"/>
              <w:ind w:left="20"/>
              <w:jc w:val="both"/>
            </w:pPr>
            <w:r>
              <w:rPr>
                <w:rFonts w:ascii="Times New Roman"/>
                <w:b w:val="false"/>
                <w:i w:val="false"/>
                <w:color w:val="000000"/>
                <w:sz w:val="20"/>
              </w:rPr>
              <w:t>
леса государственных заповедных зон</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санаттардағы мемлекеттік табиғи ескерткіштер</w:t>
            </w:r>
          </w:p>
          <w:p>
            <w:pPr>
              <w:spacing w:after="20"/>
              <w:ind w:left="20"/>
              <w:jc w:val="both"/>
            </w:pPr>
            <w:r>
              <w:rPr>
                <w:rFonts w:ascii="Times New Roman"/>
                <w:b w:val="false"/>
                <w:i w:val="false"/>
                <w:color w:val="000000"/>
                <w:sz w:val="20"/>
              </w:rPr>
              <w:t>
государственные памятники природы на других категориях</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орман қоры жерлеріндегі ормандар және орман дақылдары көмкермеген жер учаскелері, жиыны</w:t>
            </w:r>
          </w:p>
          <w:p>
            <w:pPr>
              <w:spacing w:after="20"/>
              <w:ind w:left="20"/>
              <w:jc w:val="both"/>
            </w:pPr>
            <w:r>
              <w:rPr>
                <w:rFonts w:ascii="Times New Roman"/>
                <w:b w:val="false"/>
                <w:i w:val="false"/>
                <w:color w:val="000000"/>
                <w:sz w:val="20"/>
              </w:rPr>
              <w:t>
Леса и не покрытые лесной растительностью земельные участки на землях государственного лесного фонда – итого</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олардың ішіндегі басты мақсатта пайдалану үшін ағаш кесуге болатын учаскелер</w:t>
            </w:r>
          </w:p>
          <w:p>
            <w:pPr>
              <w:spacing w:after="20"/>
              <w:ind w:left="20"/>
              <w:jc w:val="both"/>
            </w:pPr>
            <w:r>
              <w:rPr>
                <w:rFonts w:ascii="Times New Roman"/>
                <w:b w:val="false"/>
                <w:i w:val="false"/>
                <w:color w:val="000000"/>
                <w:sz w:val="20"/>
              </w:rPr>
              <w:t>
из них участки, где допускаются рубки главного пользования</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p>
            <w:pPr>
              <w:spacing w:after="20"/>
              <w:ind w:left="20"/>
              <w:jc w:val="both"/>
            </w:pPr>
            <w:r>
              <w:rPr>
                <w:rFonts w:ascii="Times New Roman"/>
                <w:b w:val="false"/>
                <w:i w:val="false"/>
                <w:color w:val="000000"/>
                <w:sz w:val="20"/>
              </w:rPr>
              <w:t>
в том числе</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орман генетикалық резерваттарын қоса алғанда, ғылыми маңызы бар учаскелер</w:t>
            </w:r>
          </w:p>
          <w:p>
            <w:pPr>
              <w:spacing w:after="20"/>
              <w:ind w:left="20"/>
              <w:jc w:val="both"/>
            </w:pPr>
            <w:r>
              <w:rPr>
                <w:rFonts w:ascii="Times New Roman"/>
                <w:b w:val="false"/>
                <w:i w:val="false"/>
                <w:color w:val="000000"/>
                <w:sz w:val="20"/>
              </w:rPr>
              <w:t>
участки леса, имеющие научное значение, включая лесные генетические резерваты</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орман генетикалық резерваттары</w:t>
            </w:r>
          </w:p>
          <w:p>
            <w:pPr>
              <w:spacing w:after="20"/>
              <w:ind w:left="20"/>
              <w:jc w:val="both"/>
            </w:pPr>
            <w:r>
              <w:rPr>
                <w:rFonts w:ascii="Times New Roman"/>
                <w:b w:val="false"/>
                <w:i w:val="false"/>
                <w:color w:val="000000"/>
                <w:sz w:val="20"/>
              </w:rPr>
              <w:t>
из них лесные генетические резерваты</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аса бағалы орман алқаптары</w:t>
            </w:r>
          </w:p>
          <w:p>
            <w:pPr>
              <w:spacing w:after="20"/>
              <w:ind w:left="20"/>
              <w:jc w:val="both"/>
            </w:pPr>
            <w:r>
              <w:rPr>
                <w:rFonts w:ascii="Times New Roman"/>
                <w:b w:val="false"/>
                <w:i w:val="false"/>
                <w:color w:val="000000"/>
                <w:sz w:val="20"/>
              </w:rPr>
              <w:t>
особо ценные лесные массивы</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жаңғақ кәсіпшіліктері аймақтары</w:t>
            </w:r>
          </w:p>
          <w:p>
            <w:pPr>
              <w:spacing w:after="20"/>
              <w:ind w:left="20"/>
              <w:jc w:val="both"/>
            </w:pPr>
            <w:r>
              <w:rPr>
                <w:rFonts w:ascii="Times New Roman"/>
                <w:b w:val="false"/>
                <w:i w:val="false"/>
                <w:color w:val="000000"/>
                <w:sz w:val="20"/>
              </w:rPr>
              <w:t>
орехопромысловые зоны</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орман жемісі ағаштары</w:t>
            </w:r>
          </w:p>
          <w:p>
            <w:pPr>
              <w:spacing w:after="20"/>
              <w:ind w:left="20"/>
              <w:jc w:val="both"/>
            </w:pPr>
            <w:r>
              <w:rPr>
                <w:rFonts w:ascii="Times New Roman"/>
                <w:b w:val="false"/>
                <w:i w:val="false"/>
                <w:color w:val="000000"/>
                <w:sz w:val="20"/>
              </w:rPr>
              <w:t>
лесоплодовые насаждения</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субальпілік ормандар</w:t>
            </w:r>
          </w:p>
          <w:p>
            <w:pPr>
              <w:spacing w:after="20"/>
              <w:ind w:left="20"/>
              <w:jc w:val="both"/>
            </w:pPr>
            <w:r>
              <w:rPr>
                <w:rFonts w:ascii="Times New Roman"/>
                <w:b w:val="false"/>
                <w:i w:val="false"/>
                <w:color w:val="000000"/>
                <w:sz w:val="20"/>
              </w:rPr>
              <w:t>
субальпийские леса</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қорғаныштық орман жолақтары</w:t>
            </w:r>
          </w:p>
          <w:p>
            <w:pPr>
              <w:spacing w:after="20"/>
              <w:ind w:left="20"/>
              <w:jc w:val="both"/>
            </w:pPr>
            <w:r>
              <w:rPr>
                <w:rFonts w:ascii="Times New Roman"/>
                <w:b w:val="false"/>
                <w:i w:val="false"/>
                <w:color w:val="000000"/>
                <w:sz w:val="20"/>
              </w:rPr>
              <w:t>
государственные защитные лесные полосы</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қаладағы ормандар және орман саябақтары</w:t>
            </w:r>
          </w:p>
          <w:p>
            <w:pPr>
              <w:spacing w:after="20"/>
              <w:ind w:left="20"/>
              <w:jc w:val="both"/>
            </w:pPr>
            <w:r>
              <w:rPr>
                <w:rFonts w:ascii="Times New Roman"/>
                <w:b w:val="false"/>
                <w:i w:val="false"/>
                <w:color w:val="000000"/>
                <w:sz w:val="20"/>
              </w:rPr>
              <w:t>
городские леса и лесопарки</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елді мекендер мен емдеу – сауықтыру мекемелерінің жасыл аймақтары</w:t>
            </w:r>
          </w:p>
          <w:p>
            <w:pPr>
              <w:spacing w:after="20"/>
              <w:ind w:left="20"/>
              <w:jc w:val="both"/>
            </w:pPr>
            <w:r>
              <w:rPr>
                <w:rFonts w:ascii="Times New Roman"/>
                <w:b w:val="false"/>
                <w:i w:val="false"/>
                <w:color w:val="000000"/>
                <w:sz w:val="20"/>
              </w:rPr>
              <w:t>
зеленые зоны населенных пунктов и лечебно – оздоровительных учреждений</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эрозияға қарсы ормандар</w:t>
            </w:r>
          </w:p>
          <w:p>
            <w:pPr>
              <w:spacing w:after="20"/>
              <w:ind w:left="20"/>
              <w:jc w:val="both"/>
            </w:pPr>
            <w:r>
              <w:rPr>
                <w:rFonts w:ascii="Times New Roman"/>
                <w:b w:val="false"/>
                <w:i w:val="false"/>
                <w:color w:val="000000"/>
                <w:sz w:val="20"/>
              </w:rPr>
              <w:t>
противоэрозионные леса</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өзендер, көлдер, су қоймалары, каналдар және басқа да су объектілерінің жағаларындағы тыйым салынған орман жолақтары</w:t>
            </w:r>
          </w:p>
          <w:p>
            <w:pPr>
              <w:spacing w:after="20"/>
              <w:ind w:left="20"/>
              <w:jc w:val="both"/>
            </w:pPr>
            <w:r>
              <w:rPr>
                <w:rFonts w:ascii="Times New Roman"/>
                <w:b w:val="false"/>
                <w:i w:val="false"/>
                <w:color w:val="000000"/>
                <w:sz w:val="20"/>
              </w:rPr>
              <w:t>
запретные полосы лесов по берегам рек, озер, водохранилищ, каналов и других водных объектов</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басты мақсатта пайдалану үшін ағаш кесуге болатын учаскелер</w:t>
            </w:r>
          </w:p>
          <w:p>
            <w:pPr>
              <w:spacing w:after="20"/>
              <w:ind w:left="20"/>
              <w:jc w:val="both"/>
            </w:pPr>
            <w:r>
              <w:rPr>
                <w:rFonts w:ascii="Times New Roman"/>
                <w:b w:val="false"/>
                <w:i w:val="false"/>
                <w:color w:val="000000"/>
                <w:sz w:val="20"/>
              </w:rPr>
              <w:t>
из них участки, где допускаются рубки главного пользования</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халықаралық және республикалық маңызы бар жалпы пайдаланылатын темір жолдар және автожолдар бойындағы қорғаныштық екпелер</w:t>
            </w:r>
          </w:p>
          <w:p>
            <w:pPr>
              <w:spacing w:after="20"/>
              <w:ind w:left="20"/>
              <w:jc w:val="both"/>
            </w:pPr>
            <w:r>
              <w:rPr>
                <w:rFonts w:ascii="Times New Roman"/>
                <w:b w:val="false"/>
                <w:i w:val="false"/>
                <w:color w:val="000000"/>
                <w:sz w:val="20"/>
              </w:rPr>
              <w:t>
защитные лесные полосы вдоль железных дорог и автомобильных дорог общего пользования международного и республиканского значения</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егістік және топырақ қорғау ормандары</w:t>
            </w:r>
          </w:p>
          <w:p>
            <w:pPr>
              <w:spacing w:after="20"/>
              <w:ind w:left="20"/>
              <w:jc w:val="both"/>
            </w:pPr>
            <w:r>
              <w:rPr>
                <w:rFonts w:ascii="Times New Roman"/>
                <w:b w:val="false"/>
                <w:i w:val="false"/>
                <w:color w:val="000000"/>
                <w:sz w:val="20"/>
              </w:rPr>
              <w:t>
поле - и почвозащитные леса</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басты мақсатта пайдалану үшін ағаш кесуге болатын учаскелер</w:t>
            </w:r>
          </w:p>
          <w:p>
            <w:pPr>
              <w:spacing w:after="20"/>
              <w:ind w:left="20"/>
              <w:jc w:val="both"/>
            </w:pPr>
            <w:r>
              <w:rPr>
                <w:rFonts w:ascii="Times New Roman"/>
                <w:b w:val="false"/>
                <w:i w:val="false"/>
                <w:color w:val="000000"/>
                <w:sz w:val="20"/>
              </w:rPr>
              <w:t>
из них участки, где допускаются рубки главного пользования</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Халықаралық және республикалық маңызы бар жалпы пайдаланылатын темір жол және автожолдар, магистральдық құбырлар және басқа да жол бойындағы құрлыстарға бөлінген алқаптардағы қорғаныш екпелер</w:t>
            </w:r>
          </w:p>
          <w:p>
            <w:pPr>
              <w:spacing w:after="20"/>
              <w:ind w:left="20"/>
              <w:jc w:val="both"/>
            </w:pPr>
            <w:r>
              <w:rPr>
                <w:rFonts w:ascii="Times New Roman"/>
                <w:b w:val="false"/>
                <w:i w:val="false"/>
                <w:color w:val="000000"/>
                <w:sz w:val="20"/>
              </w:rPr>
              <w:t>
Защитные насаждения на полосах отвода железных и автомобильных дорог общего пользования международного и республиканского значения, магистральных трубопроводов и других линейных сооружений</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орман қорының жалпы көлемі</w:t>
            </w:r>
          </w:p>
          <w:p>
            <w:pPr>
              <w:spacing w:after="20"/>
              <w:ind w:left="20"/>
              <w:jc w:val="both"/>
            </w:pPr>
            <w:r>
              <w:rPr>
                <w:rFonts w:ascii="Times New Roman"/>
                <w:b w:val="false"/>
                <w:i w:val="false"/>
                <w:color w:val="000000"/>
                <w:sz w:val="20"/>
              </w:rPr>
              <w:t>
Общая площадь государственного лесного фонда</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басты мақсатта пайдалану үшін ағаш кесуге болатын учаскелер</w:t>
            </w:r>
          </w:p>
          <w:p>
            <w:pPr>
              <w:spacing w:after="20"/>
              <w:ind w:left="20"/>
              <w:jc w:val="both"/>
            </w:pPr>
            <w:r>
              <w:rPr>
                <w:rFonts w:ascii="Times New Roman"/>
                <w:b w:val="false"/>
                <w:i w:val="false"/>
                <w:color w:val="000000"/>
                <w:sz w:val="20"/>
              </w:rPr>
              <w:t>
в том числе площадь где допускаются рубки главного пользования</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орман қорының жалпы көлемін ұзақ мерзімді орман пайдалануға берілгені</w:t>
            </w:r>
          </w:p>
          <w:p>
            <w:pPr>
              <w:spacing w:after="20"/>
              <w:ind w:left="20"/>
              <w:jc w:val="both"/>
            </w:pPr>
            <w:r>
              <w:rPr>
                <w:rFonts w:ascii="Times New Roman"/>
                <w:b w:val="false"/>
                <w:i w:val="false"/>
                <w:color w:val="000000"/>
                <w:sz w:val="20"/>
              </w:rPr>
              <w:t>
Из общей площади государственного лесного фонда передано в долгосрочное лесопользование - итого</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сүрек дайындау үшін</w:t>
            </w:r>
          </w:p>
          <w:p>
            <w:pPr>
              <w:spacing w:after="20"/>
              <w:ind w:left="20"/>
              <w:jc w:val="both"/>
            </w:pPr>
            <w:r>
              <w:rPr>
                <w:rFonts w:ascii="Times New Roman"/>
                <w:b w:val="false"/>
                <w:i w:val="false"/>
                <w:color w:val="000000"/>
                <w:sz w:val="20"/>
              </w:rPr>
              <w:t>
в том числе для заготовки древесины</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Жеке орман қоры</w:t>
            </w:r>
          </w:p>
          <w:p>
            <w:pPr>
              <w:spacing w:after="20"/>
              <w:ind w:left="20"/>
              <w:jc w:val="both"/>
            </w:pPr>
            <w:r>
              <w:rPr>
                <w:rFonts w:ascii="Times New Roman"/>
                <w:b w:val="false"/>
                <w:i w:val="false"/>
                <w:color w:val="000000"/>
                <w:sz w:val="20"/>
              </w:rPr>
              <w:t>
2. Частный лесной фонд</w:t>
            </w:r>
          </w:p>
        </w:tc>
      </w:tr>
      <w:tr>
        <w:trPr>
          <w:trHeight w:val="3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орман қорының жалпы көлемі</w:t>
            </w:r>
          </w:p>
          <w:p>
            <w:pPr>
              <w:spacing w:after="20"/>
              <w:ind w:left="20"/>
              <w:jc w:val="both"/>
            </w:pPr>
            <w:r>
              <w:rPr>
                <w:rFonts w:ascii="Times New Roman"/>
                <w:b w:val="false"/>
                <w:i w:val="false"/>
                <w:color w:val="000000"/>
                <w:sz w:val="20"/>
              </w:rPr>
              <w:t>
Общая площадь частного лесного фонда</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Орман қоры, барлығы</w:t>
            </w:r>
          </w:p>
          <w:p>
            <w:pPr>
              <w:spacing w:after="20"/>
              <w:ind w:left="20"/>
              <w:jc w:val="both"/>
            </w:pPr>
            <w:r>
              <w:rPr>
                <w:rFonts w:ascii="Times New Roman"/>
                <w:b w:val="false"/>
                <w:i w:val="false"/>
                <w:color w:val="000000"/>
                <w:sz w:val="20"/>
              </w:rPr>
              <w:t>
Всего лесного фонда</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1"/>
        <w:gridCol w:w="581"/>
        <w:gridCol w:w="581"/>
        <w:gridCol w:w="581"/>
        <w:gridCol w:w="581"/>
        <w:gridCol w:w="791"/>
        <w:gridCol w:w="581"/>
        <w:gridCol w:w="581"/>
        <w:gridCol w:w="581"/>
        <w:gridCol w:w="581"/>
        <w:gridCol w:w="581"/>
        <w:gridCol w:w="581"/>
        <w:gridCol w:w="583"/>
        <w:gridCol w:w="1625"/>
        <w:gridCol w:w="7"/>
        <w:gridCol w:w="923"/>
      </w:tblGrid>
      <w:tr>
        <w:trPr>
          <w:trHeight w:val="30" w:hRule="atLeast"/>
        </w:trPr>
        <w:tc>
          <w:tcPr>
            <w:tcW w:w="2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Орман қоры. Мемлекеттік орман қорының санаттары</w:t>
            </w:r>
          </w:p>
          <w:p>
            <w:pPr>
              <w:spacing w:after="20"/>
              <w:ind w:left="20"/>
              <w:jc w:val="both"/>
            </w:pPr>
            <w:r>
              <w:rPr>
                <w:rFonts w:ascii="Times New Roman"/>
                <w:b w:val="false"/>
                <w:i w:val="false"/>
                <w:color w:val="000000"/>
                <w:sz w:val="20"/>
              </w:rPr>
              <w:t>
Лесной фонд. Категории государственного лесного фонда</w:t>
            </w:r>
          </w:p>
        </w:tc>
        <w:tc>
          <w:tcPr>
            <w:tcW w:w="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Коды</w:t>
            </w:r>
          </w:p>
          <w:p>
            <w:pPr>
              <w:spacing w:after="20"/>
              <w:ind w:left="20"/>
              <w:jc w:val="both"/>
            </w:pPr>
            <w:r>
              <w:rPr>
                <w:rFonts w:ascii="Times New Roman"/>
                <w:b w:val="false"/>
                <w:i w:val="false"/>
                <w:color w:val="000000"/>
                <w:sz w:val="20"/>
              </w:rPr>
              <w:t>
Код</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Ормансыз жерлер</w:t>
            </w:r>
          </w:p>
          <w:p>
            <w:pPr>
              <w:spacing w:after="20"/>
              <w:ind w:left="20"/>
              <w:jc w:val="both"/>
            </w:pPr>
            <w:r>
              <w:rPr>
                <w:rFonts w:ascii="Times New Roman"/>
                <w:b w:val="false"/>
                <w:i w:val="false"/>
                <w:color w:val="000000"/>
                <w:sz w:val="20"/>
              </w:rPr>
              <w:t>
Нелесные угодья</w:t>
            </w:r>
          </w:p>
        </w:tc>
        <w:tc>
          <w:tcPr>
            <w:tcW w:w="1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Орман көмкерген және орман көмкермеген жерлердің жалпы көлемі </w:t>
            </w:r>
            <w:r>
              <w:rPr>
                <w:rFonts w:ascii="Times New Roman"/>
                <w:b w:val="false"/>
                <w:i w:val="false"/>
                <w:color w:val="000000"/>
                <w:sz w:val="20"/>
              </w:rPr>
              <w:t>Общая площадь лесных и не лесных угодий</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ұзақ мерзімге орман пайдалануға берілгені</w:t>
            </w:r>
          </w:p>
          <w:p>
            <w:pPr>
              <w:spacing w:after="20"/>
              <w:ind w:left="20"/>
              <w:jc w:val="both"/>
            </w:pPr>
            <w:r>
              <w:rPr>
                <w:rFonts w:ascii="Times New Roman"/>
                <w:b w:val="false"/>
                <w:i w:val="false"/>
                <w:color w:val="000000"/>
                <w:sz w:val="20"/>
              </w:rPr>
              <w:t>
В том числе передано в долгосрочное лесопользо-вание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егістіктер, тыңайған жерлер</w:t>
            </w:r>
          </w:p>
          <w:p>
            <w:pPr>
              <w:spacing w:after="20"/>
              <w:ind w:left="20"/>
              <w:jc w:val="both"/>
            </w:pPr>
            <w:r>
              <w:rPr>
                <w:rFonts w:ascii="Times New Roman"/>
                <w:b w:val="false"/>
                <w:i w:val="false"/>
                <w:color w:val="000000"/>
                <w:sz w:val="20"/>
              </w:rPr>
              <w:t>
пашни, залежи</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шабындықтар</w:t>
            </w:r>
          </w:p>
          <w:p>
            <w:pPr>
              <w:spacing w:after="20"/>
              <w:ind w:left="20"/>
              <w:jc w:val="both"/>
            </w:pPr>
            <w:r>
              <w:rPr>
                <w:rFonts w:ascii="Times New Roman"/>
                <w:b w:val="false"/>
                <w:i w:val="false"/>
                <w:color w:val="000000"/>
                <w:sz w:val="20"/>
              </w:rPr>
              <w:t>
сенокосы</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жайылымдар</w:t>
            </w:r>
          </w:p>
          <w:p>
            <w:pPr>
              <w:spacing w:after="20"/>
              <w:ind w:left="20"/>
              <w:jc w:val="both"/>
            </w:pPr>
            <w:r>
              <w:rPr>
                <w:rFonts w:ascii="Times New Roman"/>
                <w:b w:val="false"/>
                <w:i w:val="false"/>
                <w:color w:val="000000"/>
                <w:sz w:val="20"/>
              </w:rPr>
              <w:t>
пастбища</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жолдар орман соқпақтары, өртке қарсы жыралар</w:t>
            </w:r>
          </w:p>
          <w:p>
            <w:pPr>
              <w:spacing w:after="20"/>
              <w:ind w:left="20"/>
              <w:jc w:val="both"/>
            </w:pPr>
            <w:r>
              <w:rPr>
                <w:rFonts w:ascii="Times New Roman"/>
                <w:b w:val="false"/>
                <w:i w:val="false"/>
                <w:color w:val="000000"/>
                <w:sz w:val="20"/>
              </w:rPr>
              <w:t>
дороги, квартальные просеки, противопожарные разрывы</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усадьбалар</w:t>
            </w:r>
          </w:p>
          <w:p>
            <w:pPr>
              <w:spacing w:after="20"/>
              <w:ind w:left="20"/>
              <w:jc w:val="both"/>
            </w:pPr>
            <w:r>
              <w:rPr>
                <w:rFonts w:ascii="Times New Roman"/>
                <w:b w:val="false"/>
                <w:i w:val="false"/>
                <w:color w:val="000000"/>
                <w:sz w:val="20"/>
              </w:rPr>
              <w:t>
усадьбы</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сулар</w:t>
            </w:r>
          </w:p>
          <w:p>
            <w:pPr>
              <w:spacing w:after="20"/>
              <w:ind w:left="20"/>
              <w:jc w:val="both"/>
            </w:pPr>
            <w:r>
              <w:rPr>
                <w:rFonts w:ascii="Times New Roman"/>
                <w:b w:val="false"/>
                <w:i w:val="false"/>
                <w:color w:val="000000"/>
                <w:sz w:val="20"/>
              </w:rPr>
              <w:t>
воды</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батпақтар</w:t>
            </w:r>
          </w:p>
          <w:p>
            <w:pPr>
              <w:spacing w:after="20"/>
              <w:ind w:left="20"/>
              <w:jc w:val="both"/>
            </w:pPr>
            <w:r>
              <w:rPr>
                <w:rFonts w:ascii="Times New Roman"/>
                <w:b w:val="false"/>
                <w:i w:val="false"/>
                <w:color w:val="000000"/>
                <w:sz w:val="20"/>
              </w:rPr>
              <w:t>
болота</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құмдар</w:t>
            </w:r>
          </w:p>
          <w:p>
            <w:pPr>
              <w:spacing w:after="20"/>
              <w:ind w:left="20"/>
              <w:jc w:val="both"/>
            </w:pPr>
            <w:r>
              <w:rPr>
                <w:rFonts w:ascii="Times New Roman"/>
                <w:b w:val="false"/>
                <w:i w:val="false"/>
                <w:color w:val="000000"/>
                <w:sz w:val="20"/>
              </w:rPr>
              <w:t>
пески</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мұздақтар</w:t>
            </w:r>
          </w:p>
          <w:p>
            <w:pPr>
              <w:spacing w:after="20"/>
              <w:ind w:left="20"/>
              <w:jc w:val="both"/>
            </w:pPr>
            <w:r>
              <w:rPr>
                <w:rFonts w:ascii="Times New Roman"/>
                <w:b w:val="false"/>
                <w:i w:val="false"/>
                <w:color w:val="000000"/>
                <w:sz w:val="20"/>
              </w:rPr>
              <w:t>
ледники</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жерлер</w:t>
            </w:r>
          </w:p>
          <w:p>
            <w:pPr>
              <w:spacing w:after="20"/>
              <w:ind w:left="20"/>
              <w:jc w:val="both"/>
            </w:pPr>
            <w:r>
              <w:rPr>
                <w:rFonts w:ascii="Times New Roman"/>
                <w:b w:val="false"/>
                <w:i w:val="false"/>
                <w:color w:val="000000"/>
                <w:sz w:val="20"/>
              </w:rPr>
              <w:t>
прочие угодья</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орман көмкермеген жерлер, жиыны</w:t>
            </w:r>
          </w:p>
          <w:p>
            <w:pPr>
              <w:spacing w:after="20"/>
              <w:ind w:left="20"/>
              <w:jc w:val="both"/>
            </w:pPr>
            <w:r>
              <w:rPr>
                <w:rFonts w:ascii="Times New Roman"/>
                <w:b w:val="false"/>
                <w:i w:val="false"/>
                <w:color w:val="000000"/>
                <w:sz w:val="20"/>
              </w:rPr>
              <w:t>
всего нелесных угодий</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Мемлекеттік орман қоры</w:t>
            </w:r>
          </w:p>
          <w:p>
            <w:pPr>
              <w:spacing w:after="20"/>
              <w:ind w:left="20"/>
              <w:jc w:val="both"/>
            </w:pPr>
            <w:r>
              <w:rPr>
                <w:rFonts w:ascii="Times New Roman"/>
                <w:b w:val="false"/>
                <w:i w:val="false"/>
                <w:color w:val="000000"/>
                <w:sz w:val="20"/>
              </w:rPr>
              <w:t>
1. Государственный лесной фонд</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Ерекше қорғалатын орман аумақтары, жиыны</w:t>
            </w:r>
          </w:p>
          <w:p>
            <w:pPr>
              <w:spacing w:after="20"/>
              <w:ind w:left="20"/>
              <w:jc w:val="both"/>
            </w:pPr>
            <w:r>
              <w:rPr>
                <w:rFonts w:ascii="Times New Roman"/>
                <w:b w:val="false"/>
                <w:i w:val="false"/>
                <w:color w:val="000000"/>
                <w:sz w:val="20"/>
              </w:rPr>
              <w:t>
Особо охраняемые лесные территории – итого</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олардың ішіндегі мемлекеттік табиғат ескерткіштері</w:t>
            </w:r>
          </w:p>
          <w:p>
            <w:pPr>
              <w:spacing w:after="20"/>
              <w:ind w:left="20"/>
              <w:jc w:val="both"/>
            </w:pPr>
            <w:r>
              <w:rPr>
                <w:rFonts w:ascii="Times New Roman"/>
                <w:b w:val="false"/>
                <w:i w:val="false"/>
                <w:color w:val="000000"/>
                <w:sz w:val="20"/>
              </w:rPr>
              <w:t>
из них государственные памятники природы</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p>
            <w:pPr>
              <w:spacing w:after="20"/>
              <w:ind w:left="20"/>
              <w:jc w:val="both"/>
            </w:pPr>
            <w:r>
              <w:rPr>
                <w:rFonts w:ascii="Times New Roman"/>
                <w:b w:val="false"/>
                <w:i w:val="false"/>
                <w:color w:val="000000"/>
                <w:sz w:val="20"/>
              </w:rPr>
              <w:t>
в том числе</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табиғи қорықтардың ормандары</w:t>
            </w:r>
          </w:p>
          <w:p>
            <w:pPr>
              <w:spacing w:after="20"/>
              <w:ind w:left="20"/>
              <w:jc w:val="both"/>
            </w:pPr>
            <w:r>
              <w:rPr>
                <w:rFonts w:ascii="Times New Roman"/>
                <w:b w:val="false"/>
                <w:i w:val="false"/>
                <w:color w:val="000000"/>
                <w:sz w:val="20"/>
              </w:rPr>
              <w:t xml:space="preserve">
леса государственных природных заповедников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олардың ішіндегі мемлекеттік табиғат ескерткіштері</w:t>
            </w:r>
          </w:p>
          <w:p>
            <w:pPr>
              <w:spacing w:after="20"/>
              <w:ind w:left="20"/>
              <w:jc w:val="both"/>
            </w:pPr>
            <w:r>
              <w:rPr>
                <w:rFonts w:ascii="Times New Roman"/>
                <w:b w:val="false"/>
                <w:i w:val="false"/>
                <w:color w:val="000000"/>
                <w:sz w:val="20"/>
              </w:rPr>
              <w:t>
из них государственные памятники природы</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ұлттық табиғи парктердің ормандары</w:t>
            </w:r>
          </w:p>
          <w:p>
            <w:pPr>
              <w:spacing w:after="20"/>
              <w:ind w:left="20"/>
              <w:jc w:val="both"/>
            </w:pPr>
            <w:r>
              <w:rPr>
                <w:rFonts w:ascii="Times New Roman"/>
                <w:b w:val="false"/>
                <w:i w:val="false"/>
                <w:color w:val="000000"/>
                <w:sz w:val="20"/>
              </w:rPr>
              <w:t>
леса государственных национальных природных парков</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олардың ішіндегі мемлекеттік табиғат ескерткіштері</w:t>
            </w:r>
          </w:p>
          <w:p>
            <w:pPr>
              <w:spacing w:after="20"/>
              <w:ind w:left="20"/>
              <w:jc w:val="both"/>
            </w:pPr>
            <w:r>
              <w:rPr>
                <w:rFonts w:ascii="Times New Roman"/>
                <w:b w:val="false"/>
                <w:i w:val="false"/>
                <w:color w:val="000000"/>
                <w:sz w:val="20"/>
              </w:rPr>
              <w:t>
из них государственные памятники природы</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табиғи резерваттардың ормандары</w:t>
            </w:r>
          </w:p>
          <w:p>
            <w:pPr>
              <w:spacing w:after="20"/>
              <w:ind w:left="20"/>
              <w:jc w:val="both"/>
            </w:pPr>
            <w:r>
              <w:rPr>
                <w:rFonts w:ascii="Times New Roman"/>
                <w:b w:val="false"/>
                <w:i w:val="false"/>
                <w:color w:val="000000"/>
                <w:sz w:val="20"/>
              </w:rPr>
              <w:t>
леса государственных природных резерватов</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олардың ішіндегі мемлекеттік табиғат ескерткіштері</w:t>
            </w:r>
          </w:p>
          <w:p>
            <w:pPr>
              <w:spacing w:after="20"/>
              <w:ind w:left="20"/>
              <w:jc w:val="both"/>
            </w:pPr>
            <w:r>
              <w:rPr>
                <w:rFonts w:ascii="Times New Roman"/>
                <w:b w:val="false"/>
                <w:i w:val="false"/>
                <w:color w:val="000000"/>
                <w:sz w:val="20"/>
              </w:rPr>
              <w:t>
из них государственные памятники природы</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өңірлік табиғи парктердің ормандары</w:t>
            </w:r>
          </w:p>
          <w:p>
            <w:pPr>
              <w:spacing w:after="20"/>
              <w:ind w:left="20"/>
              <w:jc w:val="both"/>
            </w:pPr>
            <w:r>
              <w:rPr>
                <w:rFonts w:ascii="Times New Roman"/>
                <w:b w:val="false"/>
                <w:i w:val="false"/>
                <w:color w:val="000000"/>
                <w:sz w:val="20"/>
              </w:rPr>
              <w:t>
леса государственных региональных природных парков</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қорық аймақтарының ормандары</w:t>
            </w:r>
          </w:p>
          <w:p>
            <w:pPr>
              <w:spacing w:after="20"/>
              <w:ind w:left="20"/>
              <w:jc w:val="both"/>
            </w:pPr>
            <w:r>
              <w:rPr>
                <w:rFonts w:ascii="Times New Roman"/>
                <w:b w:val="false"/>
                <w:i w:val="false"/>
                <w:color w:val="000000"/>
                <w:sz w:val="20"/>
              </w:rPr>
              <w:t>
леса государственных заповедных зон</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санаттардағы мемлекеттік табиғи ескерткіштер</w:t>
            </w:r>
          </w:p>
          <w:p>
            <w:pPr>
              <w:spacing w:after="20"/>
              <w:ind w:left="20"/>
              <w:jc w:val="both"/>
            </w:pPr>
            <w:r>
              <w:rPr>
                <w:rFonts w:ascii="Times New Roman"/>
                <w:b w:val="false"/>
                <w:i w:val="false"/>
                <w:color w:val="000000"/>
                <w:sz w:val="20"/>
              </w:rPr>
              <w:t>
государственные памятники природы на других категориях</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орман қоры жерлеріндегі ормандар және орман дақылдары көмкермеген жер учаскелері, жиыны</w:t>
            </w:r>
          </w:p>
          <w:p>
            <w:pPr>
              <w:spacing w:after="20"/>
              <w:ind w:left="20"/>
              <w:jc w:val="both"/>
            </w:pPr>
            <w:r>
              <w:rPr>
                <w:rFonts w:ascii="Times New Roman"/>
                <w:b w:val="false"/>
                <w:i w:val="false"/>
                <w:color w:val="000000"/>
                <w:sz w:val="20"/>
              </w:rPr>
              <w:t>
Леса и не покрытые лесной растительностью земельные участки на землях государственного лесного фонда - итого</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олардың ішіндегі басты мақсатта пайдалану үшін ағаш кесуге болатын учаскелер</w:t>
            </w:r>
          </w:p>
          <w:p>
            <w:pPr>
              <w:spacing w:after="20"/>
              <w:ind w:left="20"/>
              <w:jc w:val="both"/>
            </w:pPr>
            <w:r>
              <w:rPr>
                <w:rFonts w:ascii="Times New Roman"/>
                <w:b w:val="false"/>
                <w:i w:val="false"/>
                <w:color w:val="000000"/>
                <w:sz w:val="20"/>
              </w:rPr>
              <w:t>
из них участки, где допускаются рубки главного пользования</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оның ішінде </w:t>
            </w:r>
          </w:p>
          <w:p>
            <w:pPr>
              <w:spacing w:after="20"/>
              <w:ind w:left="20"/>
              <w:jc w:val="both"/>
            </w:pPr>
            <w:r>
              <w:rPr>
                <w:rFonts w:ascii="Times New Roman"/>
                <w:b w:val="false"/>
                <w:i w:val="false"/>
                <w:color w:val="000000"/>
                <w:sz w:val="20"/>
              </w:rPr>
              <w:t xml:space="preserve">
в том числе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орман генетикалық резерваттарын қоса алғанда, ғылыми маңызы бар учаскелер</w:t>
            </w:r>
          </w:p>
          <w:p>
            <w:pPr>
              <w:spacing w:after="20"/>
              <w:ind w:left="20"/>
              <w:jc w:val="both"/>
            </w:pPr>
            <w:r>
              <w:rPr>
                <w:rFonts w:ascii="Times New Roman"/>
                <w:b w:val="false"/>
                <w:i w:val="false"/>
                <w:color w:val="000000"/>
                <w:sz w:val="20"/>
              </w:rPr>
              <w:t>
участки леса, имеющие научное значение, включая лесные генетические резерваты</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орман генетикалық резерваттары</w:t>
            </w:r>
          </w:p>
          <w:p>
            <w:pPr>
              <w:spacing w:after="20"/>
              <w:ind w:left="20"/>
              <w:jc w:val="both"/>
            </w:pPr>
            <w:r>
              <w:rPr>
                <w:rFonts w:ascii="Times New Roman"/>
                <w:b w:val="false"/>
                <w:i w:val="false"/>
                <w:color w:val="000000"/>
                <w:sz w:val="20"/>
              </w:rPr>
              <w:t>
из них лесные генетические резерваты</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аса бағалы орман алқаптары</w:t>
            </w:r>
          </w:p>
          <w:p>
            <w:pPr>
              <w:spacing w:after="20"/>
              <w:ind w:left="20"/>
              <w:jc w:val="both"/>
            </w:pPr>
            <w:r>
              <w:rPr>
                <w:rFonts w:ascii="Times New Roman"/>
                <w:b w:val="false"/>
                <w:i w:val="false"/>
                <w:color w:val="000000"/>
                <w:sz w:val="20"/>
              </w:rPr>
              <w:t>
особо ценные лесные массивы</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жаңғақ кәсіпшіліктері аймақтары</w:t>
            </w:r>
          </w:p>
          <w:p>
            <w:pPr>
              <w:spacing w:after="20"/>
              <w:ind w:left="20"/>
              <w:jc w:val="both"/>
            </w:pPr>
            <w:r>
              <w:rPr>
                <w:rFonts w:ascii="Times New Roman"/>
                <w:b w:val="false"/>
                <w:i w:val="false"/>
                <w:color w:val="000000"/>
                <w:sz w:val="20"/>
              </w:rPr>
              <w:t>
орехопромысловые зоны</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орман жемісі ағаштары</w:t>
            </w:r>
          </w:p>
          <w:p>
            <w:pPr>
              <w:spacing w:after="20"/>
              <w:ind w:left="20"/>
              <w:jc w:val="both"/>
            </w:pPr>
            <w:r>
              <w:rPr>
                <w:rFonts w:ascii="Times New Roman"/>
                <w:b w:val="false"/>
                <w:i w:val="false"/>
                <w:color w:val="000000"/>
                <w:sz w:val="20"/>
              </w:rPr>
              <w:t>
лесоплодовые насаждения</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субальпілік ормандар</w:t>
            </w:r>
          </w:p>
          <w:p>
            <w:pPr>
              <w:spacing w:after="20"/>
              <w:ind w:left="20"/>
              <w:jc w:val="both"/>
            </w:pPr>
            <w:r>
              <w:rPr>
                <w:rFonts w:ascii="Times New Roman"/>
                <w:b w:val="false"/>
                <w:i w:val="false"/>
                <w:color w:val="000000"/>
                <w:sz w:val="20"/>
              </w:rPr>
              <w:t>
субальпийские леса</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қорғаныштық орман жолақтары</w:t>
            </w:r>
          </w:p>
          <w:p>
            <w:pPr>
              <w:spacing w:after="20"/>
              <w:ind w:left="20"/>
              <w:jc w:val="both"/>
            </w:pPr>
            <w:r>
              <w:rPr>
                <w:rFonts w:ascii="Times New Roman"/>
                <w:b w:val="false"/>
                <w:i w:val="false"/>
                <w:color w:val="000000"/>
                <w:sz w:val="20"/>
              </w:rPr>
              <w:t>
государственные защитные лесные полосы</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қаладағы ормандар және орман саябақтары</w:t>
            </w:r>
            <w:r>
              <w:rPr>
                <w:rFonts w:ascii="Times New Roman"/>
                <w:b w:val="false"/>
                <w:i w:val="false"/>
                <w:color w:val="000000"/>
                <w:sz w:val="20"/>
              </w:rPr>
              <w:t>городские леса и лесопарки</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елді мекендер мен емдеу – сауықтыру мекемелерінің жасыл аймақтары</w:t>
            </w:r>
          </w:p>
          <w:p>
            <w:pPr>
              <w:spacing w:after="20"/>
              <w:ind w:left="20"/>
              <w:jc w:val="both"/>
            </w:pPr>
            <w:r>
              <w:rPr>
                <w:rFonts w:ascii="Times New Roman"/>
                <w:b w:val="false"/>
                <w:i w:val="false"/>
                <w:color w:val="000000"/>
                <w:sz w:val="20"/>
              </w:rPr>
              <w:t>
зеленые зоны населенных пунктов и лечебно – оздоровительных учреждений</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эрозияға қарсы ормандар</w:t>
            </w:r>
          </w:p>
          <w:p>
            <w:pPr>
              <w:spacing w:after="20"/>
              <w:ind w:left="20"/>
              <w:jc w:val="both"/>
            </w:pPr>
            <w:r>
              <w:rPr>
                <w:rFonts w:ascii="Times New Roman"/>
                <w:b w:val="false"/>
                <w:i w:val="false"/>
                <w:color w:val="000000"/>
                <w:sz w:val="20"/>
              </w:rPr>
              <w:t>
противоэрозионные леса</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өзендер, көлдер, су қоймалары, каналдар және басқа да су объектілерінің жағаларындағы тыйым салынған орман жолақтары</w:t>
            </w:r>
          </w:p>
          <w:p>
            <w:pPr>
              <w:spacing w:after="20"/>
              <w:ind w:left="20"/>
              <w:jc w:val="both"/>
            </w:pPr>
            <w:r>
              <w:rPr>
                <w:rFonts w:ascii="Times New Roman"/>
                <w:b w:val="false"/>
                <w:i w:val="false"/>
                <w:color w:val="000000"/>
                <w:sz w:val="20"/>
              </w:rPr>
              <w:t>
запретные полосы лесов по берегам рек, озер, водохранилищ, каналов и других водных объектов</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басты мақсатта пайдалану үшін ағаш кесуге болатын учаскелер</w:t>
            </w:r>
          </w:p>
          <w:p>
            <w:pPr>
              <w:spacing w:after="20"/>
              <w:ind w:left="20"/>
              <w:jc w:val="both"/>
            </w:pPr>
            <w:r>
              <w:rPr>
                <w:rFonts w:ascii="Times New Roman"/>
                <w:b w:val="false"/>
                <w:i w:val="false"/>
                <w:color w:val="000000"/>
                <w:sz w:val="20"/>
              </w:rPr>
              <w:t>
из них участки, где допускаются рубки главного пользования</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халықаралық және республикалық маңызы бар жалпы пайдаланылатын темір жолдар және автожолдар бойындағы қорғаныштық екпелер</w:t>
            </w:r>
          </w:p>
          <w:p>
            <w:pPr>
              <w:spacing w:after="20"/>
              <w:ind w:left="20"/>
              <w:jc w:val="both"/>
            </w:pPr>
            <w:r>
              <w:rPr>
                <w:rFonts w:ascii="Times New Roman"/>
                <w:b w:val="false"/>
                <w:i w:val="false"/>
                <w:color w:val="000000"/>
                <w:sz w:val="20"/>
              </w:rPr>
              <w:t>
защитные лесные полосы вдоль железных дорог и автомобильных дорог общего пользования международного и республиканского значения</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егістік және топырақ қорғау ормандары</w:t>
            </w:r>
          </w:p>
          <w:p>
            <w:pPr>
              <w:spacing w:after="20"/>
              <w:ind w:left="20"/>
              <w:jc w:val="both"/>
            </w:pPr>
            <w:r>
              <w:rPr>
                <w:rFonts w:ascii="Times New Roman"/>
                <w:b w:val="false"/>
                <w:i w:val="false"/>
                <w:color w:val="000000"/>
                <w:sz w:val="20"/>
              </w:rPr>
              <w:t>
поле – и почвозащитные леса</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басты мақсатта пайдалану үшін ағаш кесуге болатын учаскелер</w:t>
            </w:r>
          </w:p>
          <w:p>
            <w:pPr>
              <w:spacing w:after="20"/>
              <w:ind w:left="20"/>
              <w:jc w:val="both"/>
            </w:pPr>
            <w:r>
              <w:rPr>
                <w:rFonts w:ascii="Times New Roman"/>
                <w:b w:val="false"/>
                <w:i w:val="false"/>
                <w:color w:val="000000"/>
                <w:sz w:val="20"/>
              </w:rPr>
              <w:t>
из них участки, где допускаются рубки главного пользования</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Халықаралық және республикалық маңызы бар жалпы пайдаланылатын темір жол және автожолдар, магистральдық құбырлар және басқа да жол бойындағы құрлыстарға бөлінген алқаптардағы қорғаныш екпелер</w:t>
            </w:r>
          </w:p>
          <w:p>
            <w:pPr>
              <w:spacing w:after="20"/>
              <w:ind w:left="20"/>
              <w:jc w:val="both"/>
            </w:pPr>
            <w:r>
              <w:rPr>
                <w:rFonts w:ascii="Times New Roman"/>
                <w:b w:val="false"/>
                <w:i w:val="false"/>
                <w:color w:val="000000"/>
                <w:sz w:val="20"/>
              </w:rPr>
              <w:t>
Защитные насаждения на полосах отвода железных и автомобильных дорог общего пользования международного и республиканского значения, магистральных трубопроводов и других линейных сооружений</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орман қорының жалпы көлемі</w:t>
            </w:r>
          </w:p>
          <w:p>
            <w:pPr>
              <w:spacing w:after="20"/>
              <w:ind w:left="20"/>
              <w:jc w:val="both"/>
            </w:pPr>
            <w:r>
              <w:rPr>
                <w:rFonts w:ascii="Times New Roman"/>
                <w:b w:val="false"/>
                <w:i w:val="false"/>
                <w:color w:val="000000"/>
                <w:sz w:val="20"/>
              </w:rPr>
              <w:t>
Общая площадь государственного лесного фонда</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басты мақсатта пайдалану үшін ағаш кесуге болатын учаскелер</w:t>
            </w:r>
          </w:p>
          <w:p>
            <w:pPr>
              <w:spacing w:after="20"/>
              <w:ind w:left="20"/>
              <w:jc w:val="both"/>
            </w:pPr>
            <w:r>
              <w:rPr>
                <w:rFonts w:ascii="Times New Roman"/>
                <w:b w:val="false"/>
                <w:i w:val="false"/>
                <w:color w:val="000000"/>
                <w:sz w:val="20"/>
              </w:rPr>
              <w:t>
в том числе площадь, где допускаются рубки главного пользования</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орман қорының жалпы көлемін ұзақ мерзімді орман пайдалануға берілгені</w:t>
            </w:r>
          </w:p>
          <w:p>
            <w:pPr>
              <w:spacing w:after="20"/>
              <w:ind w:left="20"/>
              <w:jc w:val="both"/>
            </w:pPr>
            <w:r>
              <w:rPr>
                <w:rFonts w:ascii="Times New Roman"/>
                <w:b w:val="false"/>
                <w:i w:val="false"/>
                <w:color w:val="000000"/>
                <w:sz w:val="20"/>
              </w:rPr>
              <w:t>
Из общей площади государственного лесного фонда передано в долгосрочное лесопользование – итого</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сүрек дайындау үшін</w:t>
            </w:r>
          </w:p>
          <w:p>
            <w:pPr>
              <w:spacing w:after="20"/>
              <w:ind w:left="20"/>
              <w:jc w:val="both"/>
            </w:pPr>
            <w:r>
              <w:rPr>
                <w:rFonts w:ascii="Times New Roman"/>
                <w:b w:val="false"/>
                <w:i w:val="false"/>
                <w:color w:val="000000"/>
                <w:sz w:val="20"/>
              </w:rPr>
              <w:t>
в том числе для заготовки древесины</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Жеке орман қоры</w:t>
            </w:r>
          </w:p>
          <w:p>
            <w:pPr>
              <w:spacing w:after="20"/>
              <w:ind w:left="20"/>
              <w:jc w:val="both"/>
            </w:pPr>
            <w:r>
              <w:rPr>
                <w:rFonts w:ascii="Times New Roman"/>
                <w:b w:val="false"/>
                <w:i w:val="false"/>
                <w:color w:val="000000"/>
                <w:sz w:val="20"/>
              </w:rPr>
              <w:t>
2. Частный лесной фонд</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орман қорының жалпы көлемі</w:t>
            </w:r>
          </w:p>
          <w:p>
            <w:pPr>
              <w:spacing w:after="20"/>
              <w:ind w:left="20"/>
              <w:jc w:val="both"/>
            </w:pPr>
            <w:r>
              <w:rPr>
                <w:rFonts w:ascii="Times New Roman"/>
                <w:b w:val="false"/>
                <w:i w:val="false"/>
                <w:color w:val="000000"/>
                <w:sz w:val="20"/>
              </w:rPr>
              <w:t>
Общая площадь частного лесногофонда</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Орман қоры, барлығы</w:t>
            </w:r>
          </w:p>
          <w:p>
            <w:pPr>
              <w:spacing w:after="20"/>
              <w:ind w:left="20"/>
              <w:jc w:val="both"/>
            </w:pPr>
            <w:r>
              <w:rPr>
                <w:rFonts w:ascii="Times New Roman"/>
                <w:b w:val="false"/>
                <w:i w:val="false"/>
                <w:color w:val="000000"/>
                <w:sz w:val="20"/>
              </w:rPr>
              <w:t>
Всего лесного фонда</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                                   Мекенжайы</w:t>
      </w:r>
    </w:p>
    <w:p>
      <w:pPr>
        <w:spacing w:after="0"/>
        <w:ind w:left="0"/>
        <w:jc w:val="both"/>
      </w:pPr>
      <w:r>
        <w:rPr>
          <w:rFonts w:ascii="Times New Roman"/>
          <w:b w:val="false"/>
          <w:i w:val="false"/>
          <w:color w:val="000000"/>
          <w:sz w:val="28"/>
        </w:rPr>
        <w:t>
      Наименование</w:t>
      </w:r>
      <w:r>
        <w:rPr>
          <w:rFonts w:ascii="Times New Roman"/>
          <w:b/>
          <w:i w:val="false"/>
          <w:color w:val="000000"/>
          <w:sz w:val="28"/>
        </w:rPr>
        <w:t xml:space="preserve">____________________________ </w:t>
      </w:r>
      <w:r>
        <w:rPr>
          <w:rFonts w:ascii="Times New Roman"/>
          <w:b w:val="false"/>
          <w:i w:val="false"/>
          <w:color w:val="000000"/>
          <w:sz w:val="28"/>
        </w:rPr>
        <w:t xml:space="preserve">Адрес </w:t>
      </w:r>
      <w:r>
        <w:rPr>
          <w:rFonts w:ascii="Times New Roman"/>
          <w:b/>
          <w:i w:val="false"/>
          <w:color w:val="000000"/>
          <w:sz w:val="28"/>
        </w:rPr>
        <w:t>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w:t>
      </w:r>
      <w:r>
        <w:rPr>
          <w:rFonts w:ascii="Times New Roman"/>
          <w:b w:val="false"/>
          <w:i w:val="false"/>
          <w:color w:val="000000"/>
          <w:sz w:val="28"/>
        </w:rPr>
        <w:t xml:space="preserve">       </w:t>
      </w:r>
      <w:r>
        <w:rPr>
          <w:rFonts w:ascii="Times New Roman"/>
          <w:b/>
          <w:i w:val="false"/>
          <w:color w:val="000000"/>
          <w:sz w:val="28"/>
        </w:rPr>
        <w:t>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Телефон 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пошта мекенжайы</w:t>
      </w:r>
    </w:p>
    <w:p>
      <w:pPr>
        <w:spacing w:after="0"/>
        <w:ind w:left="0"/>
        <w:jc w:val="both"/>
      </w:pPr>
      <w:r>
        <w:rPr>
          <w:rFonts w:ascii="Times New Roman"/>
          <w:b w:val="false"/>
          <w:i w:val="false"/>
          <w:color w:val="000000"/>
          <w:sz w:val="28"/>
        </w:rPr>
        <w:t>
      Адрес электронной почты</w:t>
      </w:r>
      <w:r>
        <w:rPr>
          <w:rFonts w:ascii="Times New Roman"/>
          <w:b/>
          <w:i w:val="false"/>
          <w:color w:val="000000"/>
          <w:sz w:val="28"/>
        </w:rPr>
        <w:t>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w:t>
      </w:r>
      <w:r>
        <w:rPr>
          <w:rFonts w:ascii="Times New Roman"/>
          <w:b/>
          <w:i w:val="false"/>
          <w:color w:val="000000"/>
          <w:sz w:val="28"/>
        </w:rPr>
        <w:t>_____________________________________ _______________</w:t>
      </w:r>
    </w:p>
    <w:p>
      <w:pPr>
        <w:spacing w:after="0"/>
        <w:ind w:left="0"/>
        <w:jc w:val="both"/>
      </w:pPr>
      <w:r>
        <w:rPr>
          <w:rFonts w:ascii="Times New Roman"/>
          <w:b w:val="false"/>
          <w:i w:val="false"/>
          <w:color w:val="000000"/>
          <w:sz w:val="28"/>
        </w:rPr>
        <w:t>
      тегі, аты және әкесінің аты        телефон</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фамилия, имя и отчество</w:t>
      </w:r>
    </w:p>
    <w:p>
      <w:pPr>
        <w:spacing w:after="0"/>
        <w:ind w:left="0"/>
        <w:jc w:val="both"/>
      </w:pPr>
      <w:r>
        <w:rPr>
          <w:rFonts w:ascii="Times New Roman"/>
          <w:b w:val="false"/>
          <w:i w:val="false"/>
          <w:color w:val="000000"/>
          <w:sz w:val="28"/>
        </w:rPr>
        <w:t>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w:t>
      </w:r>
      <w:r>
        <w:rPr>
          <w:rFonts w:ascii="Times New Roman"/>
          <w:b/>
          <w:i w:val="false"/>
          <w:color w:val="000000"/>
          <w:sz w:val="28"/>
        </w:rPr>
        <w:t>___________________________________________ 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қолы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(бар болған жағдайда)             </w:t>
      </w:r>
      <w:r>
        <w:rPr>
          <w:rFonts w:ascii="Times New Roman"/>
          <w:b w:val="false"/>
          <w:i w:val="false"/>
          <w:color w:val="000000"/>
          <w:sz w:val="28"/>
        </w:rPr>
        <w:t>подпись</w:t>
      </w:r>
    </w:p>
    <w:p>
      <w:pPr>
        <w:spacing w:after="0"/>
        <w:ind w:left="0"/>
        <w:jc w:val="both"/>
      </w:pPr>
      <w:r>
        <w:rPr>
          <w:rFonts w:ascii="Times New Roman"/>
          <w:b w:val="false"/>
          <w:i w:val="false"/>
          <w:color w:val="000000"/>
          <w:sz w:val="28"/>
        </w:rPr>
        <w:t>
                               фамилия, имя и отчество</w:t>
      </w:r>
    </w:p>
    <w:p>
      <w:pPr>
        <w:spacing w:after="0"/>
        <w:ind w:left="0"/>
        <w:jc w:val="both"/>
      </w:pPr>
      <w:r>
        <w:rPr>
          <w:rFonts w:ascii="Times New Roman"/>
          <w:b w:val="false"/>
          <w:i w:val="false"/>
          <w:color w:val="000000"/>
          <w:sz w:val="28"/>
        </w:rPr>
        <w:t>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
      Главный бухгалтер</w:t>
      </w:r>
      <w:r>
        <w:rPr>
          <w:rFonts w:ascii="Times New Roman"/>
          <w:b/>
          <w:i w:val="false"/>
          <w:color w:val="000000"/>
          <w:sz w:val="28"/>
        </w:rPr>
        <w:t xml:space="preserve"> ____________________________________  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тегі, аты және әкесінің аты       қолы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(бар болған жағдайда)         </w:t>
      </w:r>
      <w:r>
        <w:rPr>
          <w:rFonts w:ascii="Times New Roman"/>
          <w:b w:val="false"/>
          <w:i w:val="false"/>
          <w:color w:val="000000"/>
          <w:sz w:val="28"/>
        </w:rPr>
        <w:t>подпись</w:t>
      </w:r>
    </w:p>
    <w:p>
      <w:pPr>
        <w:spacing w:after="0"/>
        <w:ind w:left="0"/>
        <w:jc w:val="both"/>
      </w:pPr>
      <w:r>
        <w:rPr>
          <w:rFonts w:ascii="Times New Roman"/>
          <w:b w:val="false"/>
          <w:i w:val="false"/>
          <w:color w:val="000000"/>
          <w:sz w:val="28"/>
        </w:rPr>
        <w:t xml:space="preserve">
                                  фамилия, имя и отчество </w:t>
      </w:r>
    </w:p>
    <w:p>
      <w:pPr>
        <w:spacing w:after="0"/>
        <w:ind w:left="0"/>
        <w:jc w:val="both"/>
      </w:pPr>
      <w:r>
        <w:rPr>
          <w:rFonts w:ascii="Times New Roman"/>
          <w:b w:val="false"/>
          <w:i w:val="false"/>
          <w:color w:val="000000"/>
          <w:sz w:val="28"/>
        </w:rPr>
        <w:t>
                                     (при его наличии)</w:t>
      </w:r>
    </w:p>
    <w:p>
      <w:pPr>
        <w:spacing w:after="0"/>
        <w:ind w:left="0"/>
        <w:jc w:val="both"/>
      </w:pPr>
      <w:r>
        <w:rPr>
          <w:rFonts w:ascii="Times New Roman"/>
          <w:b w:val="false"/>
          <w:i w:val="false"/>
          <w:color w:val="000000"/>
          <w:sz w:val="28"/>
        </w:rPr>
        <w:t>
                                    Мөрдің орны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Место печати (при наличии)</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30 желтоқсандағы</w:t>
            </w:r>
            <w:r>
              <w:br/>
            </w:r>
            <w:r>
              <w:rPr>
                <w:rFonts w:ascii="Times New Roman"/>
                <w:b w:val="false"/>
                <w:i w:val="false"/>
                <w:color w:val="000000"/>
                <w:sz w:val="20"/>
              </w:rPr>
              <w:t>№ 231 бұйрығына 18-қосымша</w:t>
            </w:r>
          </w:p>
        </w:tc>
      </w:tr>
    </w:tbl>
    <w:bookmarkStart w:name="z179" w:id="138"/>
    <w:p>
      <w:pPr>
        <w:spacing w:after="0"/>
        <w:ind w:left="0"/>
        <w:jc w:val="left"/>
      </w:pPr>
      <w:r>
        <w:rPr>
          <w:rFonts w:ascii="Times New Roman"/>
          <w:b/>
          <w:i w:val="false"/>
          <w:color w:val="000000"/>
        </w:rPr>
        <w:t xml:space="preserve"> "Орман қорының мемлекеттік есебі және орман қорын мемлекеттік орман қорының санаттары және жерлер бойынша бөлу" ведомстволық статистикалық бақылаудың статистикалық нысанын толтыру жөніндегі нұсқаулық (коды 7631204, индексі 1, кезеңділігі жылдық)</w:t>
      </w:r>
    </w:p>
    <w:bookmarkEnd w:id="138"/>
    <w:bookmarkStart w:name="z180" w:id="139"/>
    <w:p>
      <w:pPr>
        <w:spacing w:after="0"/>
        <w:ind w:left="0"/>
        <w:jc w:val="both"/>
      </w:pPr>
      <w:r>
        <w:rPr>
          <w:rFonts w:ascii="Times New Roman"/>
          <w:b w:val="false"/>
          <w:i w:val="false"/>
          <w:color w:val="000000"/>
          <w:sz w:val="28"/>
        </w:rPr>
        <w:t xml:space="preserve">
      1. Осы нұсқаулық "Мемлекеттік статистика туралы" Қазақстан Республикасы Заңының </w:t>
      </w:r>
      <w:r>
        <w:rPr>
          <w:rFonts w:ascii="Times New Roman"/>
          <w:b w:val="false"/>
          <w:i w:val="false"/>
          <w:color w:val="000000"/>
          <w:sz w:val="28"/>
        </w:rPr>
        <w:t>12-бабының</w:t>
      </w:r>
      <w:r>
        <w:rPr>
          <w:rFonts w:ascii="Times New Roman"/>
          <w:b w:val="false"/>
          <w:i w:val="false"/>
          <w:color w:val="000000"/>
          <w:sz w:val="28"/>
        </w:rPr>
        <w:t xml:space="preserve"> 8) тармақшасына сәйкес әзірленді және ведомстволық статистикалық байқаудың "Орман қорының мемлекеттік есебі және орман қорын мемлекеттік орман қорының санаттары және жерлер бойынша бөлу" (коды 7631204, индексі 1, кезеңділігі жылдық) </w:t>
      </w:r>
    </w:p>
    <w:bookmarkEnd w:id="139"/>
    <w:p>
      <w:pPr>
        <w:spacing w:after="0"/>
        <w:ind w:left="0"/>
        <w:jc w:val="both"/>
      </w:pPr>
      <w:r>
        <w:rPr>
          <w:rFonts w:ascii="Times New Roman"/>
          <w:b w:val="false"/>
          <w:i w:val="false"/>
          <w:color w:val="000000"/>
          <w:sz w:val="28"/>
        </w:rPr>
        <w:t>
      (бұдан әрі – статистикалық нысан) статистикалық нысанын толтыру тәртібін нақтылайды.</w:t>
      </w:r>
    </w:p>
    <w:bookmarkStart w:name="z181" w:id="140"/>
    <w:p>
      <w:pPr>
        <w:spacing w:after="0"/>
        <w:ind w:left="0"/>
        <w:jc w:val="both"/>
      </w:pPr>
      <w:r>
        <w:rPr>
          <w:rFonts w:ascii="Times New Roman"/>
          <w:b w:val="false"/>
          <w:i w:val="false"/>
          <w:color w:val="000000"/>
          <w:sz w:val="28"/>
        </w:rPr>
        <w:t>
      2. Статистикалық нысан жыл сайын орман иеленушілер әкімшілік облыстар мен республика бойынша, мемлекеттік орман қорының санаттары мен жерлері бойынша аудандарының болуы туралы ақпарат алу мақсатында, сондай-ақ жекеше орман қорының аудандарын есепке алу үшін құрылады.</w:t>
      </w:r>
    </w:p>
    <w:bookmarkEnd w:id="140"/>
    <w:bookmarkStart w:name="z182" w:id="141"/>
    <w:p>
      <w:pPr>
        <w:spacing w:after="0"/>
        <w:ind w:left="0"/>
        <w:jc w:val="both"/>
      </w:pPr>
      <w:r>
        <w:rPr>
          <w:rFonts w:ascii="Times New Roman"/>
          <w:b w:val="false"/>
          <w:i w:val="false"/>
          <w:color w:val="000000"/>
          <w:sz w:val="28"/>
        </w:rPr>
        <w:t>
      3. Аудандар туралы мәліметтерді орман иеленушілер тұтас гектарлармен келтіреді, облыстар мен республика бойынша орман қорының мемлекеттік есебінің жиынтық нысандарында – үтірден кейін бір ондық белгімен мың гектармен келтіреді.</w:t>
      </w:r>
    </w:p>
    <w:bookmarkEnd w:id="141"/>
    <w:bookmarkStart w:name="z183" w:id="142"/>
    <w:p>
      <w:pPr>
        <w:spacing w:after="0"/>
        <w:ind w:left="0"/>
        <w:jc w:val="both"/>
      </w:pPr>
      <w:r>
        <w:rPr>
          <w:rFonts w:ascii="Times New Roman"/>
          <w:b w:val="false"/>
          <w:i w:val="false"/>
          <w:color w:val="000000"/>
          <w:sz w:val="28"/>
        </w:rPr>
        <w:t>
      4. 13, 25, 28, 31-жолдарды толтыру кезінде деректер 1, 12, 24-бағандар бойынша ғана келтіріледі.</w:t>
      </w:r>
    </w:p>
    <w:bookmarkEnd w:id="142"/>
    <w:p>
      <w:pPr>
        <w:spacing w:after="0"/>
        <w:ind w:left="0"/>
        <w:jc w:val="both"/>
      </w:pPr>
      <w:r>
        <w:rPr>
          <w:rFonts w:ascii="Times New Roman"/>
          <w:b w:val="false"/>
          <w:i w:val="false"/>
          <w:color w:val="000000"/>
          <w:sz w:val="28"/>
        </w:rPr>
        <w:t>
      1-статистикалық нысанның бағанын толтыру кезінде мыналар көрсетіледі:</w:t>
      </w:r>
    </w:p>
    <w:p>
      <w:pPr>
        <w:spacing w:after="0"/>
        <w:ind w:left="0"/>
        <w:jc w:val="both"/>
      </w:pPr>
      <w:r>
        <w:rPr>
          <w:rFonts w:ascii="Times New Roman"/>
          <w:b w:val="false"/>
          <w:i w:val="false"/>
          <w:color w:val="000000"/>
          <w:sz w:val="28"/>
        </w:rPr>
        <w:t>
      1-бағанда - орманмен (негізгі ағаш тұқымдылары, сексеуіл, өзге ағаш тұқымдылары мен бұталар) қамтылған жерлер ауданы;</w:t>
      </w:r>
    </w:p>
    <w:p>
      <w:pPr>
        <w:spacing w:after="0"/>
        <w:ind w:left="0"/>
        <w:jc w:val="both"/>
      </w:pPr>
      <w:r>
        <w:rPr>
          <w:rFonts w:ascii="Times New Roman"/>
          <w:b w:val="false"/>
          <w:i w:val="false"/>
          <w:color w:val="000000"/>
          <w:sz w:val="28"/>
        </w:rPr>
        <w:t>
      2-бағанда – орманмен қамтылған жерлерге ауыстырылған орман екпелері, оның ішінде ландшафтық және сәндік екпелер, сондай-ақ қайта жаңарту толық аяқталған орман учаскелері;</w:t>
      </w:r>
    </w:p>
    <w:p>
      <w:pPr>
        <w:spacing w:after="0"/>
        <w:ind w:left="0"/>
        <w:jc w:val="both"/>
      </w:pPr>
      <w:r>
        <w:rPr>
          <w:rFonts w:ascii="Times New Roman"/>
          <w:b w:val="false"/>
          <w:i w:val="false"/>
          <w:color w:val="000000"/>
          <w:sz w:val="28"/>
        </w:rPr>
        <w:t>
      3-бағанда - өнеркәсіптік және энергетикалық мақсаттарға арналған плантациялар;</w:t>
      </w:r>
    </w:p>
    <w:p>
      <w:pPr>
        <w:spacing w:after="0"/>
        <w:ind w:left="0"/>
        <w:jc w:val="both"/>
      </w:pPr>
      <w:r>
        <w:rPr>
          <w:rFonts w:ascii="Times New Roman"/>
          <w:b w:val="false"/>
          <w:i w:val="false"/>
          <w:color w:val="000000"/>
          <w:sz w:val="28"/>
        </w:rPr>
        <w:t>
      4-бағанда – тағамдық және өзге мақсаттарға арналған плантациялар (бақшалар, жидектіктер, жүзімдіктер);</w:t>
      </w:r>
    </w:p>
    <w:p>
      <w:pPr>
        <w:spacing w:after="0"/>
        <w:ind w:left="0"/>
        <w:jc w:val="both"/>
      </w:pPr>
      <w:r>
        <w:rPr>
          <w:rFonts w:ascii="Times New Roman"/>
          <w:b w:val="false"/>
          <w:i w:val="false"/>
          <w:color w:val="000000"/>
          <w:sz w:val="28"/>
        </w:rPr>
        <w:t xml:space="preserve">
      5-бағанда – жинақталмаған, орманмен қамтылған жерлерге ауыстырылмаған орман екпелері (орман қолтығы астында құрылған орман екпелерін есепке алмағанда); </w:t>
      </w:r>
    </w:p>
    <w:p>
      <w:pPr>
        <w:spacing w:after="0"/>
        <w:ind w:left="0"/>
        <w:jc w:val="both"/>
      </w:pPr>
      <w:r>
        <w:rPr>
          <w:rFonts w:ascii="Times New Roman"/>
          <w:b w:val="false"/>
          <w:i w:val="false"/>
          <w:color w:val="000000"/>
          <w:sz w:val="28"/>
        </w:rPr>
        <w:t>
      6-бағанда – тұрақты орман тұқымбақтары – ағаш және бұта тұқымдарының отырғызу материалын өсіруге арналған орман қоры аумағының учаскелері;</w:t>
      </w:r>
    </w:p>
    <w:p>
      <w:pPr>
        <w:spacing w:after="0"/>
        <w:ind w:left="0"/>
        <w:jc w:val="both"/>
      </w:pPr>
      <w:r>
        <w:rPr>
          <w:rFonts w:ascii="Times New Roman"/>
          <w:b w:val="false"/>
          <w:i w:val="false"/>
          <w:color w:val="000000"/>
          <w:sz w:val="28"/>
        </w:rPr>
        <w:t>
      7-бағанда – ағашы кесілген жерлер – ағашы кесіп алынған, ал орманның жаңа ұрпағы әлі құрылмаған орман алқабы;</w:t>
      </w:r>
    </w:p>
    <w:p>
      <w:pPr>
        <w:spacing w:after="0"/>
        <w:ind w:left="0"/>
        <w:jc w:val="both"/>
      </w:pPr>
      <w:r>
        <w:rPr>
          <w:rFonts w:ascii="Times New Roman"/>
          <w:b w:val="false"/>
          <w:i w:val="false"/>
          <w:color w:val="000000"/>
          <w:sz w:val="28"/>
        </w:rPr>
        <w:t>
      8-бағанда - өртеңдер – оттан жойылған алқаағаштар, ал орманның жаңа ұрпағы әлі құрылмаған орман ауданы, жойылған алқаағаштар – жел сұлатпалары, желопырықтар, су өтіп кетуден немесе энтом-фитозиянкестерден жойылған алқаағаштар;</w:t>
      </w:r>
    </w:p>
    <w:p>
      <w:pPr>
        <w:spacing w:after="0"/>
        <w:ind w:left="0"/>
        <w:jc w:val="both"/>
      </w:pPr>
      <w:r>
        <w:rPr>
          <w:rFonts w:ascii="Times New Roman"/>
          <w:b w:val="false"/>
          <w:i w:val="false"/>
          <w:color w:val="000000"/>
          <w:sz w:val="28"/>
        </w:rPr>
        <w:t xml:space="preserve">
      9-бағанда – алаңқай жерлер – ағаштардан айырылған, бірақ орман өсімдіктерінің элементтерін сақтап қалған орман ауданы; </w:t>
      </w:r>
    </w:p>
    <w:p>
      <w:pPr>
        <w:spacing w:after="0"/>
        <w:ind w:left="0"/>
        <w:jc w:val="both"/>
      </w:pPr>
      <w:r>
        <w:rPr>
          <w:rFonts w:ascii="Times New Roman"/>
          <w:b w:val="false"/>
          <w:i w:val="false"/>
          <w:color w:val="000000"/>
          <w:sz w:val="28"/>
        </w:rPr>
        <w:t>
      10-бағанда – сирек ормандар – толымдылығы 0,1, 0,2, 0,3 жасы бірінші және екінші жас класты балауса талдардан басқа толымдылығы 0,1, 0,2 табиғи қалыптасқан сүрекдіңдер;</w:t>
      </w:r>
    </w:p>
    <w:p>
      <w:pPr>
        <w:spacing w:after="0"/>
        <w:ind w:left="0"/>
        <w:jc w:val="both"/>
      </w:pPr>
      <w:r>
        <w:rPr>
          <w:rFonts w:ascii="Times New Roman"/>
          <w:b w:val="false"/>
          <w:i w:val="false"/>
          <w:color w:val="000000"/>
          <w:sz w:val="28"/>
        </w:rPr>
        <w:t>
      11-бағанда – 7-10-бағандар сомасы;</w:t>
      </w:r>
    </w:p>
    <w:p>
      <w:pPr>
        <w:spacing w:after="0"/>
        <w:ind w:left="0"/>
        <w:jc w:val="both"/>
      </w:pPr>
      <w:r>
        <w:rPr>
          <w:rFonts w:ascii="Times New Roman"/>
          <w:b w:val="false"/>
          <w:i w:val="false"/>
          <w:color w:val="000000"/>
          <w:sz w:val="28"/>
        </w:rPr>
        <w:t>
      12-бағанда – 1, 3, 4, 5, 6, 11-бағандар сомасы;</w:t>
      </w:r>
    </w:p>
    <w:p>
      <w:pPr>
        <w:spacing w:after="0"/>
        <w:ind w:left="0"/>
        <w:jc w:val="both"/>
      </w:pPr>
      <w:r>
        <w:rPr>
          <w:rFonts w:ascii="Times New Roman"/>
          <w:b w:val="false"/>
          <w:i w:val="false"/>
          <w:color w:val="000000"/>
          <w:sz w:val="28"/>
        </w:rPr>
        <w:t>
      13-бағанда – егістік, тыңайған жерлер. Егістік (үй жанындағы учаскелерден тысқары жерлерде орналасқан огородтарды қоса алғанда) – ауыл шаруашылығы өндірісі үшін тұрақты түрде пайдаланылатын жерлер, тыңайған жерлер – ауыл шаруашылығы дақылдарын себу үшін пайдаланылмағанына бір жылдан асып кеткен және парға дайындалмаған бұрынғы егістіктер;</w:t>
      </w:r>
    </w:p>
    <w:p>
      <w:pPr>
        <w:spacing w:after="0"/>
        <w:ind w:left="0"/>
        <w:jc w:val="both"/>
      </w:pPr>
      <w:r>
        <w:rPr>
          <w:rFonts w:ascii="Times New Roman"/>
          <w:b w:val="false"/>
          <w:i w:val="false"/>
          <w:color w:val="000000"/>
          <w:sz w:val="28"/>
        </w:rPr>
        <w:t xml:space="preserve">
      14-бағанда – шабындықтар – тұрақты түрде шөп шабылатын жерлер; </w:t>
      </w:r>
    </w:p>
    <w:p>
      <w:pPr>
        <w:spacing w:after="0"/>
        <w:ind w:left="0"/>
        <w:jc w:val="both"/>
      </w:pPr>
      <w:r>
        <w:rPr>
          <w:rFonts w:ascii="Times New Roman"/>
          <w:b w:val="false"/>
          <w:i w:val="false"/>
          <w:color w:val="000000"/>
          <w:sz w:val="28"/>
        </w:rPr>
        <w:t>
      15-бағанда – жайылымдар – мал жаюға арналған жерлер (өріс, субальпілік және альпілік шалғындар, мал айдайтын жерлер);</w:t>
      </w:r>
    </w:p>
    <w:p>
      <w:pPr>
        <w:spacing w:after="0"/>
        <w:ind w:left="0"/>
        <w:jc w:val="both"/>
      </w:pPr>
      <w:r>
        <w:rPr>
          <w:rFonts w:ascii="Times New Roman"/>
          <w:b w:val="false"/>
          <w:i w:val="false"/>
          <w:color w:val="000000"/>
          <w:sz w:val="28"/>
        </w:rPr>
        <w:t>
      16-бағанда – орман қоры жерлерінің құрамынан шығарылмаған барлық мақсаттағы жолдар түрлері, орам соқпақтары, өрт жолындағы үзілімдер, соқпақтар;</w:t>
      </w:r>
    </w:p>
    <w:p>
      <w:pPr>
        <w:spacing w:after="0"/>
        <w:ind w:left="0"/>
        <w:jc w:val="both"/>
      </w:pPr>
      <w:r>
        <w:rPr>
          <w:rFonts w:ascii="Times New Roman"/>
          <w:b w:val="false"/>
          <w:i w:val="false"/>
          <w:color w:val="000000"/>
          <w:sz w:val="28"/>
        </w:rPr>
        <w:t>
      17-бағанда – усадьбалар – орман шаруашылығын жүргізумен және ерекше қорғалатын табиғи аумақтардың жұмыс істеуімен байланысты (орман кенттері, кордондар, қыстаулар, қызметтік жер телімдері, өнеркәсіптік және әкімшілік үйлер мен ғимараттар, төменгі орман қоймаларын қоса алғанда, қоймалар) тұрғын және тұрғын емес үй-жайлар орналасқан жер учаскелері;</w:t>
      </w:r>
    </w:p>
    <w:p>
      <w:pPr>
        <w:spacing w:after="0"/>
        <w:ind w:left="0"/>
        <w:jc w:val="both"/>
      </w:pPr>
      <w:r>
        <w:rPr>
          <w:rFonts w:ascii="Times New Roman"/>
          <w:b w:val="false"/>
          <w:i w:val="false"/>
          <w:color w:val="000000"/>
          <w:sz w:val="28"/>
        </w:rPr>
        <w:t>
      18-бағанда – сулар – көлдер, өзендер, бұлақтар, ескі арналар, тоғандар, су қоймалары, каналдар, мелиоративтік желілер;</w:t>
      </w:r>
    </w:p>
    <w:p>
      <w:pPr>
        <w:spacing w:after="0"/>
        <w:ind w:left="0"/>
        <w:jc w:val="both"/>
      </w:pPr>
      <w:r>
        <w:rPr>
          <w:rFonts w:ascii="Times New Roman"/>
          <w:b w:val="false"/>
          <w:i w:val="false"/>
          <w:color w:val="000000"/>
          <w:sz w:val="28"/>
        </w:rPr>
        <w:t>
      19-бағанда – батпақты жерлердің барлық түрі;</w:t>
      </w:r>
    </w:p>
    <w:p>
      <w:pPr>
        <w:spacing w:after="0"/>
        <w:ind w:left="0"/>
        <w:jc w:val="both"/>
      </w:pPr>
      <w:r>
        <w:rPr>
          <w:rFonts w:ascii="Times New Roman"/>
          <w:b w:val="false"/>
          <w:i w:val="false"/>
          <w:color w:val="000000"/>
          <w:sz w:val="28"/>
        </w:rPr>
        <w:t>
      20-бағанда – өсімдіктен айырылған құмдар, құмды қайрандар;</w:t>
      </w:r>
    </w:p>
    <w:p>
      <w:pPr>
        <w:spacing w:after="0"/>
        <w:ind w:left="0"/>
        <w:jc w:val="both"/>
      </w:pPr>
      <w:r>
        <w:rPr>
          <w:rFonts w:ascii="Times New Roman"/>
          <w:b w:val="false"/>
          <w:i w:val="false"/>
          <w:color w:val="000000"/>
          <w:sz w:val="28"/>
        </w:rPr>
        <w:t>
      21-бағанда – мұздақтар мен қалың қарлар;</w:t>
      </w:r>
    </w:p>
    <w:p>
      <w:pPr>
        <w:spacing w:after="0"/>
        <w:ind w:left="0"/>
        <w:jc w:val="both"/>
      </w:pPr>
      <w:r>
        <w:rPr>
          <w:rFonts w:ascii="Times New Roman"/>
          <w:b w:val="false"/>
          <w:i w:val="false"/>
          <w:color w:val="000000"/>
          <w:sz w:val="28"/>
        </w:rPr>
        <w:t>
      22-бағанда – басқа жерлер – алаңқайлар, тік тау беткейлері, жалаңаш жартастар, ұсақ тау жыныстары, малта тастар, сорлар мен сортаң жерлер, құйындылар, көшкіндер, электр және байланыс желілері, газ құбырлары, мұнай құбырлары;</w:t>
      </w:r>
    </w:p>
    <w:p>
      <w:pPr>
        <w:spacing w:after="0"/>
        <w:ind w:left="0"/>
        <w:jc w:val="both"/>
      </w:pPr>
      <w:r>
        <w:rPr>
          <w:rFonts w:ascii="Times New Roman"/>
          <w:b w:val="false"/>
          <w:i w:val="false"/>
          <w:color w:val="000000"/>
          <w:sz w:val="28"/>
        </w:rPr>
        <w:t>
      23-бағанда – 13-22 бағандар бойынша деректер сомасы;</w:t>
      </w:r>
    </w:p>
    <w:p>
      <w:pPr>
        <w:spacing w:after="0"/>
        <w:ind w:left="0"/>
        <w:jc w:val="both"/>
      </w:pPr>
      <w:r>
        <w:rPr>
          <w:rFonts w:ascii="Times New Roman"/>
          <w:b w:val="false"/>
          <w:i w:val="false"/>
          <w:color w:val="000000"/>
          <w:sz w:val="28"/>
        </w:rPr>
        <w:t>
      24-бағанда – 12 және 23-бағандар бойынша деректер сомасы;</w:t>
      </w:r>
    </w:p>
    <w:p>
      <w:pPr>
        <w:spacing w:after="0"/>
        <w:ind w:left="0"/>
        <w:jc w:val="both"/>
      </w:pPr>
      <w:r>
        <w:rPr>
          <w:rFonts w:ascii="Times New Roman"/>
          <w:b w:val="false"/>
          <w:i w:val="false"/>
          <w:color w:val="000000"/>
          <w:sz w:val="28"/>
        </w:rPr>
        <w:t>
      25-бағанда – ұзақ мерзімді орман пайдалануға берілген жерлердің ауданы көрсетіледі.</w:t>
      </w:r>
    </w:p>
    <w:p>
      <w:pPr>
        <w:spacing w:after="0"/>
        <w:ind w:left="0"/>
        <w:jc w:val="both"/>
      </w:pPr>
      <w:r>
        <w:rPr>
          <w:rFonts w:ascii="Times New Roman"/>
          <w:b w:val="false"/>
          <w:i w:val="false"/>
          <w:color w:val="000000"/>
          <w:sz w:val="28"/>
        </w:rPr>
        <w:t>
      Орман иеленушіде жазықтағы және таудағы ормандар болған жағдайда № 1 нысан олар бойынша жиынтық түрінде және таудағы ормандар бойынша бөлек жасалады.</w:t>
      </w:r>
    </w:p>
    <w:p>
      <w:pPr>
        <w:spacing w:after="0"/>
        <w:ind w:left="0"/>
        <w:jc w:val="both"/>
      </w:pPr>
      <w:r>
        <w:rPr>
          <w:rFonts w:ascii="Times New Roman"/>
          <w:b w:val="false"/>
          <w:i w:val="false"/>
          <w:color w:val="000000"/>
          <w:sz w:val="28"/>
        </w:rPr>
        <w:t>
      Ескерту: Х – аталған айқындама толтыруға жатпайды.</w:t>
      </w:r>
    </w:p>
    <w:bookmarkStart w:name="z184" w:id="143"/>
    <w:p>
      <w:pPr>
        <w:spacing w:after="0"/>
        <w:ind w:left="0"/>
        <w:jc w:val="both"/>
      </w:pPr>
      <w:r>
        <w:rPr>
          <w:rFonts w:ascii="Times New Roman"/>
          <w:b w:val="false"/>
          <w:i w:val="false"/>
          <w:color w:val="000000"/>
          <w:sz w:val="28"/>
        </w:rPr>
        <w:t>
      5. Арифметикалық-логикалық тексеру</w:t>
      </w:r>
    </w:p>
    <w:bookmarkEnd w:id="143"/>
    <w:bookmarkStart w:name="z185" w:id="144"/>
    <w:p>
      <w:pPr>
        <w:spacing w:after="0"/>
        <w:ind w:left="0"/>
        <w:jc w:val="both"/>
      </w:pPr>
      <w:r>
        <w:rPr>
          <w:rFonts w:ascii="Times New Roman"/>
          <w:b w:val="false"/>
          <w:i w:val="false"/>
          <w:color w:val="000000"/>
          <w:sz w:val="28"/>
        </w:rPr>
        <w:t>
      1) 1-24-бағанға дейін сандар сомасы тігінен мынадай кодтары бар жолдардағы теңеу шарттарына сәйкес келуге тиіс:</w:t>
      </w:r>
    </w:p>
    <w:bookmarkEnd w:id="144"/>
    <w:p>
      <w:pPr>
        <w:spacing w:after="0"/>
        <w:ind w:left="0"/>
        <w:jc w:val="both"/>
      </w:pPr>
      <w:r>
        <w:rPr>
          <w:rFonts w:ascii="Times New Roman"/>
          <w:b w:val="false"/>
          <w:i w:val="false"/>
          <w:color w:val="000000"/>
          <w:sz w:val="28"/>
        </w:rPr>
        <w:t xml:space="preserve">
      30 жол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жолдар 1, 12, 29;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35 жол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жолдар 30, 34;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жол = 13 жолға;</w:t>
      </w:r>
    </w:p>
    <w:p>
      <w:pPr>
        <w:spacing w:after="0"/>
        <w:ind w:left="0"/>
        <w:jc w:val="both"/>
      </w:pPr>
      <w:r>
        <w:rPr>
          <w:rFonts w:ascii="Times New Roman"/>
          <w:b w:val="false"/>
          <w:i w:val="false"/>
          <w:color w:val="000000"/>
          <w:sz w:val="28"/>
        </w:rPr>
        <w:t xml:space="preserve">
      13 жол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жолдар 25, 28;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жол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жолдар 3, 5, 7, 9, 10, 11;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жол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жолдар 14, 16, 17, 18, 19, 20, 21, 22, 23, 24, 26, 27.</w:t>
      </w:r>
      <w:r>
        <w:br/>
      </w:r>
      <w:r>
        <w:rPr>
          <w:rFonts w:ascii="Times New Roman"/>
          <w:b w:val="false"/>
          <w:i w:val="false"/>
          <w:color w:val="000000"/>
          <w:sz w:val="28"/>
        </w:rPr>
        <w:t>
</w:t>
      </w:r>
    </w:p>
    <w:bookmarkStart w:name="z186" w:id="145"/>
    <w:p>
      <w:pPr>
        <w:spacing w:after="0"/>
        <w:ind w:left="0"/>
        <w:jc w:val="both"/>
      </w:pPr>
      <w:r>
        <w:rPr>
          <w:rFonts w:ascii="Times New Roman"/>
          <w:b w:val="false"/>
          <w:i w:val="false"/>
          <w:color w:val="000000"/>
          <w:sz w:val="28"/>
        </w:rPr>
        <w:t>
      2) 12, 24, 27, 30 жолдар тиісінше 13, 25, 28, 31 жолдардан артық немесе тепе-тең болуға тиіс.</w:t>
      </w:r>
    </w:p>
    <w:bookmarkEnd w:id="145"/>
    <w:bookmarkStart w:name="z187" w:id="146"/>
    <w:p>
      <w:pPr>
        <w:spacing w:after="0"/>
        <w:ind w:left="0"/>
        <w:jc w:val="both"/>
      </w:pPr>
      <w:r>
        <w:rPr>
          <w:rFonts w:ascii="Times New Roman"/>
          <w:b w:val="false"/>
          <w:i w:val="false"/>
          <w:color w:val="000000"/>
          <w:sz w:val="28"/>
        </w:rPr>
        <w:t xml:space="preserve">
      3) 13, 25, 28, 31 жолдарда 1-бағандағы сан 12 және 24-бағандарда қайталануға тиіс. </w:t>
      </w:r>
    </w:p>
    <w:bookmarkEnd w:id="146"/>
    <w:bookmarkStart w:name="z188" w:id="147"/>
    <w:p>
      <w:pPr>
        <w:spacing w:after="0"/>
        <w:ind w:left="0"/>
        <w:jc w:val="both"/>
      </w:pPr>
      <w:r>
        <w:rPr>
          <w:rFonts w:ascii="Times New Roman"/>
          <w:b w:val="false"/>
          <w:i w:val="false"/>
          <w:color w:val="000000"/>
          <w:sz w:val="28"/>
        </w:rPr>
        <w:t>
      4) әрбір жолда бағандар бойынша сандар сомасы мына теңеу шарттарына сай келуге тиіс:</w:t>
      </w:r>
    </w:p>
    <w:bookmarkEnd w:id="147"/>
    <w:p>
      <w:pPr>
        <w:spacing w:after="0"/>
        <w:ind w:left="0"/>
        <w:jc w:val="both"/>
      </w:pPr>
      <w:r>
        <w:rPr>
          <w:rFonts w:ascii="Times New Roman"/>
          <w:b w:val="false"/>
          <w:i w:val="false"/>
          <w:color w:val="000000"/>
          <w:sz w:val="28"/>
        </w:rPr>
        <w:t xml:space="preserve">
      23 жол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жолдар 13 – 22;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жол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 xml:space="preserve">жолдар 7 – 10;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жол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жолдар 1, 3, 4, 5, 6, 11;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24 жол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жолдар 12, 23.</w:t>
      </w:r>
      <w:r>
        <w:br/>
      </w:r>
      <w:r>
        <w:rPr>
          <w:rFonts w:ascii="Times New Roman"/>
          <w:b w:val="false"/>
          <w:i w:val="false"/>
          <w:color w:val="000000"/>
          <w:sz w:val="28"/>
        </w:rPr>
        <w:t>
</w:t>
      </w:r>
    </w:p>
    <w:bookmarkStart w:name="z189" w:id="148"/>
    <w:p>
      <w:pPr>
        <w:spacing w:after="0"/>
        <w:ind w:left="0"/>
        <w:jc w:val="both"/>
      </w:pPr>
      <w:r>
        <w:rPr>
          <w:rFonts w:ascii="Times New Roman"/>
          <w:b w:val="false"/>
          <w:i w:val="false"/>
          <w:color w:val="000000"/>
          <w:sz w:val="28"/>
        </w:rPr>
        <w:t>
      5) 32 жолда ұзақ мерзімді пайдалануға берілген барлық аудандар көрсетіледі, ал 32 жолда тек 1-бағаны ғана толтырылады. 1-бағандағы сан 12 және 24-бағандарда қайталануға тиіс.</w:t>
      </w:r>
    </w:p>
    <w:bookmarkEnd w:id="148"/>
    <w:bookmarkStart w:name="z190" w:id="149"/>
    <w:p>
      <w:pPr>
        <w:spacing w:after="0"/>
        <w:ind w:left="0"/>
        <w:jc w:val="both"/>
      </w:pPr>
      <w:r>
        <w:rPr>
          <w:rFonts w:ascii="Times New Roman"/>
          <w:b w:val="false"/>
          <w:i w:val="false"/>
          <w:color w:val="000000"/>
          <w:sz w:val="28"/>
        </w:rPr>
        <w:t xml:space="preserve">
      6) 34-жолда мыналар қойылады: </w:t>
      </w:r>
    </w:p>
    <w:bookmarkEnd w:id="149"/>
    <w:p>
      <w:pPr>
        <w:spacing w:after="0"/>
        <w:ind w:left="0"/>
        <w:jc w:val="both"/>
      </w:pPr>
      <w:r>
        <w:rPr>
          <w:rFonts w:ascii="Times New Roman"/>
          <w:b w:val="false"/>
          <w:i w:val="false"/>
          <w:color w:val="000000"/>
          <w:sz w:val="28"/>
        </w:rPr>
        <w:t>
      1, 2-бағандар – орманмен қамтылған аудан, оның ішінде орман екпелері;</w:t>
      </w:r>
    </w:p>
    <w:p>
      <w:pPr>
        <w:spacing w:after="0"/>
        <w:ind w:left="0"/>
        <w:jc w:val="both"/>
      </w:pPr>
      <w:r>
        <w:rPr>
          <w:rFonts w:ascii="Times New Roman"/>
          <w:b w:val="false"/>
          <w:i w:val="false"/>
          <w:color w:val="000000"/>
          <w:sz w:val="28"/>
        </w:rPr>
        <w:t>
      12-баған – барлық орманды жерлер;</w:t>
      </w:r>
    </w:p>
    <w:p>
      <w:pPr>
        <w:spacing w:after="0"/>
        <w:ind w:left="0"/>
        <w:jc w:val="both"/>
      </w:pPr>
      <w:r>
        <w:rPr>
          <w:rFonts w:ascii="Times New Roman"/>
          <w:b w:val="false"/>
          <w:i w:val="false"/>
          <w:color w:val="000000"/>
          <w:sz w:val="28"/>
        </w:rPr>
        <w:t>
      24-баған – жекеше орман қоры жерлеріне жататын орманды жерлердің жалпы ауданы көрсетіледі;</w:t>
      </w:r>
    </w:p>
    <w:bookmarkStart w:name="z191" w:id="150"/>
    <w:p>
      <w:pPr>
        <w:spacing w:after="0"/>
        <w:ind w:left="0"/>
        <w:jc w:val="both"/>
      </w:pPr>
      <w:r>
        <w:rPr>
          <w:rFonts w:ascii="Times New Roman"/>
          <w:b w:val="false"/>
          <w:i w:val="false"/>
          <w:color w:val="000000"/>
          <w:sz w:val="28"/>
        </w:rPr>
        <w:t xml:space="preserve">
      7) 35-жолда 1-бағаннан бастап 24-бағанға дейін сандар сомасы мына теңеу шарттарына сәйкес келуге тиіс: 35-жол = </w:t>
      </w:r>
    </w:p>
    <w:bookmarkEnd w:id="150"/>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жолдар 30, 34.</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30 желтоқсандағы</w:t>
            </w:r>
            <w:r>
              <w:br/>
            </w:r>
            <w:r>
              <w:rPr>
                <w:rFonts w:ascii="Times New Roman"/>
                <w:b w:val="false"/>
                <w:i w:val="false"/>
                <w:color w:val="000000"/>
                <w:sz w:val="20"/>
              </w:rPr>
              <w:t>№ 231 бұйрығына 19-қосымша</w:t>
            </w:r>
          </w:p>
        </w:tc>
      </w:tr>
    </w:tbl>
    <w:tbl>
      <w:tblPr>
        <w:tblW w:w="0" w:type="auto"/>
        <w:tblCellSpacing w:w="0" w:type="auto"/>
        <w:tblBorders>
          <w:top w:val="none"/>
          <w:left w:val="none"/>
          <w:bottom w:val="none"/>
          <w:right w:val="none"/>
          <w:insideH w:val="none"/>
          <w:insideV w:val="none"/>
        </w:tblBorders>
      </w:tblPr>
      <w:tblGrid>
        <w:gridCol w:w="3714"/>
        <w:gridCol w:w="1"/>
        <w:gridCol w:w="94"/>
        <w:gridCol w:w="12394"/>
        <w:gridCol w:w="94"/>
        <w:gridCol w:w="12394"/>
        <w:gridCol w:w="94"/>
      </w:tblGrid>
      <w:tr>
        <w:trPr>
          <w:trHeight w:val="30" w:hRule="atLeast"/>
        </w:trPr>
        <w:tc>
          <w:tcPr>
            <w:tcW w:w="371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2298700" cy="161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Ведомстволық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ведомственного статистического наблюдения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19 к приказу исполняющего обязанности Председателя Комитета по статистике Министерства национальной экономики Республики Казахстан от 30  декабря 2015 года № 231</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Ауыл шаруашылығы министрлігінің Орман шаруашылығы және жануарлар дүниесі комитетіне тапсырылады.</w:t>
            </w:r>
          </w:p>
          <w:p>
            <w:pPr>
              <w:spacing w:after="20"/>
              <w:ind w:left="20"/>
              <w:jc w:val="both"/>
            </w:pPr>
            <w:r>
              <w:rPr>
                <w:rFonts w:ascii="Times New Roman"/>
                <w:b w:val="false"/>
                <w:i w:val="false"/>
                <w:color w:val="000000"/>
                <w:sz w:val="20"/>
              </w:rPr>
              <w:t>
Представляется Комитету лесного хозяйства и животного мира Министерства сельского хозяйства Республики Казахстан.</w:t>
            </w:r>
          </w:p>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www.stat.gov.kz сайтынан алуға болады.</w:t>
            </w:r>
          </w:p>
          <w:p>
            <w:pPr>
              <w:spacing w:after="20"/>
              <w:ind w:left="20"/>
              <w:jc w:val="both"/>
            </w:pPr>
            <w:r>
              <w:rPr>
                <w:rFonts w:ascii="Times New Roman"/>
                <w:b w:val="false"/>
                <w:i w:val="false"/>
                <w:color w:val="000000"/>
                <w:sz w:val="20"/>
              </w:rPr>
              <w:t>
Статистическую форму можно получить на сайте www.stat.gov.kz.</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20"/>
              <w:ind w:left="20"/>
              <w:jc w:val="both"/>
            </w:pP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7641214</w:t>
            </w:r>
          </w:p>
          <w:p>
            <w:pPr>
              <w:spacing w:after="20"/>
              <w:ind w:left="20"/>
              <w:jc w:val="both"/>
            </w:pPr>
            <w:r>
              <w:rPr>
                <w:rFonts w:ascii="Times New Roman"/>
                <w:b w:val="false"/>
                <w:i w:val="false"/>
                <w:color w:val="000000"/>
                <w:sz w:val="20"/>
              </w:rPr>
              <w:t>
Код статистической формы 7641214</w:t>
            </w:r>
          </w:p>
        </w:tc>
        <w:tc>
          <w:tcPr>
            <w:tcW w:w="0" w:type="auto"/>
            <w:gridSpan w:val="5"/>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Орман көмкерген жерлердің алқаптары мен қорларын басым тұқымдар мен жас топтары бойынша бөлу туралы есеп</w:t>
            </w:r>
          </w:p>
          <w:p>
            <w:pPr>
              <w:spacing w:after="20"/>
              <w:ind w:left="20"/>
              <w:jc w:val="both"/>
            </w:pPr>
            <w:r>
              <w:rPr>
                <w:rFonts w:ascii="Times New Roman"/>
                <w:b w:val="false"/>
                <w:i w:val="false"/>
                <w:color w:val="000000"/>
                <w:sz w:val="20"/>
              </w:rPr>
              <w:t>
Отчет о распределении площадей и запасов покрытых лесом угодий по преобладающим породам и группам возраста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p>
            <w:pPr>
              <w:spacing w:after="20"/>
              <w:ind w:left="20"/>
              <w:jc w:val="both"/>
            </w:pPr>
            <w:r>
              <w:rPr>
                <w:rFonts w:ascii="Times New Roman"/>
                <w:b w:val="false"/>
                <w:i w:val="false"/>
                <w:color w:val="000000"/>
                <w:sz w:val="20"/>
              </w:rPr>
              <w:t>
2</w:t>
            </w:r>
          </w:p>
        </w:tc>
        <w:tc>
          <w:tcPr>
            <w:tcW w:w="0" w:type="auto"/>
            <w:gridSpan w:val="5"/>
            <w:vMerge/>
            <w:tcBorders>
              <w:top w:val="nil"/>
            </w:tcBorders>
          </w:tc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жылда бір рет</w:t>
            </w:r>
          </w:p>
          <w:p>
            <w:pPr>
              <w:spacing w:after="20"/>
              <w:ind w:left="20"/>
              <w:jc w:val="both"/>
            </w:pPr>
            <w:r>
              <w:rPr>
                <w:rFonts w:ascii="Times New Roman"/>
                <w:b w:val="false"/>
                <w:i w:val="false"/>
                <w:color w:val="000000"/>
                <w:sz w:val="20"/>
              </w:rPr>
              <w:t>
один раз в 5 лет</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p>
          <w:p>
            <w:pPr>
              <w:spacing w:after="20"/>
              <w:ind w:left="20"/>
              <w:jc w:val="both"/>
            </w:pPr>
            <w:r>
              <w:rPr>
                <w:rFonts w:ascii="Times New Roman"/>
                <w:b w:val="false"/>
                <w:i w:val="false"/>
                <w:color w:val="000000"/>
                <w:sz w:val="20"/>
              </w:rPr>
              <w:t>
Отчетный период</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w:t>
            </w:r>
          </w:p>
          <w:p>
            <w:pPr>
              <w:spacing w:after="20"/>
              <w:ind w:left="20"/>
              <w:jc w:val="both"/>
            </w:pPr>
            <w:r>
              <w:rPr>
                <w:rFonts w:ascii="Times New Roman"/>
                <w:b w:val="false"/>
                <w:i w:val="false"/>
                <w:color w:val="000000"/>
                <w:sz w:val="20"/>
              </w:rPr>
              <w:t>
месяц</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Қарауында 1 гектардан астам орман көмкерген жерлері бар жекеше және мемлекеттік орман иеленушілер тапсырады.</w:t>
            </w:r>
          </w:p>
          <w:p>
            <w:pPr>
              <w:spacing w:after="20"/>
              <w:ind w:left="20"/>
              <w:jc w:val="both"/>
            </w:pPr>
            <w:r>
              <w:rPr>
                <w:rFonts w:ascii="Times New Roman"/>
                <w:b w:val="false"/>
                <w:i w:val="false"/>
                <w:color w:val="000000"/>
                <w:sz w:val="20"/>
              </w:rPr>
              <w:t>
Представляют – государственные лесовладельцы в ведении которых находится покрытые лесом угодья площадью больше 1 гектара.</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мемлекеттік және жекеше орман иеленушілер орман шаруашылығы саласындағы уәкілетті органға 25 наурызда 5 жылда бір рет тапсырылады.</w:t>
            </w:r>
          </w:p>
          <w:p>
            <w:pPr>
              <w:spacing w:after="20"/>
              <w:ind w:left="20"/>
              <w:jc w:val="both"/>
            </w:pPr>
            <w:r>
              <w:rPr>
                <w:rFonts w:ascii="Times New Roman"/>
                <w:b w:val="false"/>
                <w:i w:val="false"/>
                <w:color w:val="000000"/>
                <w:sz w:val="20"/>
              </w:rPr>
              <w:t>
Срок представления – представляется один раз в 5 лет государственными и частными лесовладельцами уполномоченному органу в области лесного хозяйства 25 марта.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0" w:type="auto"/>
            <w:gridSpan w:val="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 коды</w:t>
            </w:r>
          </w:p>
          <w:p>
            <w:pPr>
              <w:spacing w:after="20"/>
              <w:ind w:left="20"/>
              <w:jc w:val="both"/>
            </w:pPr>
            <w:r>
              <w:rPr>
                <w:rFonts w:ascii="Times New Roman"/>
                <w:b w:val="false"/>
                <w:i w:val="false"/>
                <w:color w:val="000000"/>
                <w:sz w:val="20"/>
              </w:rPr>
              <w:t>
Код ИИН</w:t>
            </w:r>
          </w:p>
        </w:tc>
        <w:tc>
          <w:tcPr>
            <w:tcW w:w="0" w:type="auto"/>
            <w:gridSpan w:val="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Орман көмкерген жерлердің алқаптары мен қорларын басым тұқымдар мен жас топтары бойынша бөлу.</w:t>
      </w:r>
    </w:p>
    <w:p>
      <w:pPr>
        <w:spacing w:after="0"/>
        <w:ind w:left="0"/>
        <w:jc w:val="both"/>
      </w:pPr>
      <w:r>
        <w:rPr>
          <w:rFonts w:ascii="Times New Roman"/>
          <w:b w:val="false"/>
          <w:i w:val="false"/>
          <w:color w:val="000000"/>
          <w:sz w:val="28"/>
        </w:rPr>
        <w:t>
      Распределение площадей и запасов покрытых лесом угодий по преобладающим породам и группам возраста.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 орман қорының санаты_______________________________</w:t>
      </w:r>
    </w:p>
    <w:p>
      <w:pPr>
        <w:spacing w:after="0"/>
        <w:ind w:left="0"/>
        <w:jc w:val="both"/>
      </w:pPr>
      <w:r>
        <w:rPr>
          <w:rFonts w:ascii="Times New Roman"/>
          <w:b w:val="false"/>
          <w:i w:val="false"/>
          <w:color w:val="000000"/>
          <w:sz w:val="28"/>
        </w:rPr>
        <w:t>
      Категория государственного лесного фонда_____________________________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2"/>
        <w:gridCol w:w="1461"/>
        <w:gridCol w:w="36"/>
        <w:gridCol w:w="500"/>
        <w:gridCol w:w="420"/>
        <w:gridCol w:w="420"/>
        <w:gridCol w:w="420"/>
        <w:gridCol w:w="420"/>
        <w:gridCol w:w="420"/>
        <w:gridCol w:w="420"/>
        <w:gridCol w:w="420"/>
        <w:gridCol w:w="420"/>
        <w:gridCol w:w="755"/>
        <w:gridCol w:w="81"/>
        <w:gridCol w:w="59"/>
        <w:gridCol w:w="593"/>
        <w:gridCol w:w="652"/>
        <w:gridCol w:w="652"/>
        <w:gridCol w:w="652"/>
        <w:gridCol w:w="652"/>
        <w:gridCol w:w="10"/>
        <w:gridCol w:w="642"/>
        <w:gridCol w:w="889"/>
        <w:gridCol w:w="654"/>
      </w:tblGrid>
      <w:tr>
        <w:trPr>
          <w:trHeight w:val="30" w:hRule="atLeast"/>
        </w:trPr>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1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Басым ағаш және бұта тұқымдары</w:t>
            </w:r>
          </w:p>
          <w:p>
            <w:pPr>
              <w:spacing w:after="20"/>
              <w:ind w:left="20"/>
              <w:jc w:val="both"/>
            </w:pPr>
            <w:r>
              <w:rPr>
                <w:rFonts w:ascii="Times New Roman"/>
                <w:b w:val="false"/>
                <w:i w:val="false"/>
                <w:color w:val="000000"/>
                <w:sz w:val="20"/>
              </w:rPr>
              <w:t>
Преобладающие древесные и кустарниковые породы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Кесу жасы, жыл</w:t>
            </w:r>
          </w:p>
          <w:p>
            <w:pPr>
              <w:spacing w:after="20"/>
              <w:ind w:left="20"/>
              <w:jc w:val="both"/>
            </w:pPr>
            <w:r>
              <w:rPr>
                <w:rFonts w:ascii="Times New Roman"/>
                <w:b w:val="false"/>
                <w:i w:val="false"/>
                <w:color w:val="000000"/>
                <w:sz w:val="20"/>
              </w:rPr>
              <w:t>
Возраст рубки, лет</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Жас топтары</w:t>
            </w:r>
          </w:p>
          <w:p>
            <w:pPr>
              <w:spacing w:after="20"/>
              <w:ind w:left="20"/>
              <w:jc w:val="both"/>
            </w:pPr>
            <w:r>
              <w:rPr>
                <w:rFonts w:ascii="Times New Roman"/>
                <w:b w:val="false"/>
                <w:i w:val="false"/>
                <w:color w:val="000000"/>
                <w:sz w:val="20"/>
              </w:rPr>
              <w:t>
Группы возраста</w:t>
            </w:r>
          </w:p>
        </w:tc>
        <w:tc>
          <w:tcPr>
            <w:tcW w:w="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орташа өсім, мың текше метр</w:t>
            </w:r>
          </w:p>
          <w:p>
            <w:pPr>
              <w:spacing w:after="20"/>
              <w:ind w:left="20"/>
              <w:jc w:val="both"/>
            </w:pPr>
            <w:r>
              <w:rPr>
                <w:rFonts w:ascii="Times New Roman"/>
                <w:b w:val="false"/>
                <w:i w:val="false"/>
                <w:color w:val="000000"/>
                <w:sz w:val="20"/>
              </w:rPr>
              <w:t>
Общий средний прирост, тысяч метров кубических</w:t>
            </w:r>
          </w:p>
        </w:tc>
        <w:tc>
          <w:tcPr>
            <w:tcW w:w="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Отраша жасы, жыл</w:t>
            </w:r>
          </w:p>
          <w:p>
            <w:pPr>
              <w:spacing w:after="20"/>
              <w:ind w:left="20"/>
              <w:jc w:val="both"/>
            </w:pPr>
            <w:r>
              <w:rPr>
                <w:rFonts w:ascii="Times New Roman"/>
                <w:b w:val="false"/>
                <w:i w:val="false"/>
                <w:color w:val="000000"/>
                <w:sz w:val="20"/>
              </w:rPr>
              <w:t>
Средний возраст,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алым – алқап (мың гектар), бөлім – алқаағатардың жалпы қоры – мың текше метр, (керексізін сызып таста)</w:t>
            </w:r>
          </w:p>
          <w:p>
            <w:pPr>
              <w:spacing w:after="20"/>
              <w:ind w:left="20"/>
              <w:jc w:val="both"/>
            </w:pPr>
            <w:r>
              <w:rPr>
                <w:rFonts w:ascii="Times New Roman"/>
                <w:b w:val="false"/>
                <w:i w:val="false"/>
                <w:color w:val="000000"/>
                <w:sz w:val="20"/>
              </w:rPr>
              <w:t xml:space="preserve">
площадь – гектар (тысяч гектар), запас насаждений – тысяч метров кубических </w:t>
            </w:r>
          </w:p>
          <w:p>
            <w:pPr>
              <w:spacing w:after="20"/>
              <w:ind w:left="20"/>
              <w:jc w:val="both"/>
            </w:pPr>
            <w:r>
              <w:rPr>
                <w:rFonts w:ascii="Times New Roman"/>
                <w:b w:val="false"/>
                <w:i w:val="false"/>
                <w:color w:val="000000"/>
                <w:sz w:val="20"/>
              </w:rPr>
              <w:t>
(миллионов метров кубических), (ненужное зачеркнуть)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p>
            <w:pPr>
              <w:spacing w:after="20"/>
              <w:ind w:left="20"/>
              <w:jc w:val="both"/>
            </w:pPr>
            <w:r>
              <w:rPr>
                <w:rFonts w:ascii="Times New Roman"/>
                <w:b w:val="false"/>
                <w:i w:val="false"/>
                <w:color w:val="000000"/>
                <w:sz w:val="20"/>
              </w:rPr>
              <w:t>
итого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балауса ағаш</w:t>
            </w:r>
          </w:p>
          <w:p>
            <w:pPr>
              <w:spacing w:after="20"/>
              <w:ind w:left="20"/>
              <w:jc w:val="both"/>
            </w:pPr>
            <w:r>
              <w:rPr>
                <w:rFonts w:ascii="Times New Roman"/>
                <w:b w:val="false"/>
                <w:i w:val="false"/>
                <w:color w:val="000000"/>
                <w:sz w:val="20"/>
              </w:rPr>
              <w:t>
молодняки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орта жастағылар</w:t>
            </w:r>
          </w:p>
          <w:p>
            <w:pPr>
              <w:spacing w:after="20"/>
              <w:ind w:left="20"/>
              <w:jc w:val="both"/>
            </w:pPr>
            <w:r>
              <w:rPr>
                <w:rFonts w:ascii="Times New Roman"/>
                <w:b w:val="false"/>
                <w:i w:val="false"/>
                <w:color w:val="000000"/>
                <w:sz w:val="20"/>
              </w:rPr>
              <w:t>
средневозрастные</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жетіліп келе жатқандары</w:t>
            </w:r>
          </w:p>
          <w:p>
            <w:pPr>
              <w:spacing w:after="20"/>
              <w:ind w:left="20"/>
              <w:jc w:val="both"/>
            </w:pPr>
            <w:r>
              <w:rPr>
                <w:rFonts w:ascii="Times New Roman"/>
                <w:b w:val="false"/>
                <w:i w:val="false"/>
                <w:color w:val="000000"/>
                <w:sz w:val="20"/>
              </w:rPr>
              <w:t>
приспевающее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жетілген және толысқан</w:t>
            </w:r>
          </w:p>
          <w:p>
            <w:pPr>
              <w:spacing w:after="20"/>
              <w:ind w:left="20"/>
              <w:jc w:val="both"/>
            </w:pPr>
            <w:r>
              <w:rPr>
                <w:rFonts w:ascii="Times New Roman"/>
                <w:b w:val="false"/>
                <w:i w:val="false"/>
                <w:color w:val="000000"/>
                <w:sz w:val="20"/>
              </w:rPr>
              <w:t>
спелые и перестойные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класс</w:t>
            </w:r>
          </w:p>
          <w:p>
            <w:pPr>
              <w:spacing w:after="20"/>
              <w:ind w:left="20"/>
              <w:jc w:val="both"/>
            </w:pPr>
            <w:r>
              <w:rPr>
                <w:rFonts w:ascii="Times New Roman"/>
                <w:b w:val="false"/>
                <w:i w:val="false"/>
                <w:color w:val="000000"/>
                <w:sz w:val="20"/>
              </w:rPr>
              <w:t>
1 класса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класс</w:t>
            </w:r>
          </w:p>
          <w:p>
            <w:pPr>
              <w:spacing w:after="20"/>
              <w:ind w:left="20"/>
              <w:jc w:val="both"/>
            </w:pPr>
            <w:r>
              <w:rPr>
                <w:rFonts w:ascii="Times New Roman"/>
                <w:b w:val="false"/>
                <w:i w:val="false"/>
                <w:color w:val="000000"/>
                <w:sz w:val="20"/>
              </w:rPr>
              <w:t>
2 класса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p>
            <w:pPr>
              <w:spacing w:after="20"/>
              <w:ind w:left="20"/>
              <w:jc w:val="both"/>
            </w:pPr>
            <w:r>
              <w:rPr>
                <w:rFonts w:ascii="Times New Roman"/>
                <w:b w:val="false"/>
                <w:i w:val="false"/>
                <w:color w:val="000000"/>
                <w:sz w:val="20"/>
              </w:rPr>
              <w:t>
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ішідне есепке енгізілгені</w:t>
            </w:r>
          </w:p>
          <w:p>
            <w:pPr>
              <w:spacing w:after="20"/>
              <w:ind w:left="20"/>
              <w:jc w:val="both"/>
            </w:pPr>
            <w:r>
              <w:rPr>
                <w:rFonts w:ascii="Times New Roman"/>
                <w:b w:val="false"/>
                <w:i w:val="false"/>
                <w:color w:val="000000"/>
                <w:sz w:val="20"/>
              </w:rPr>
              <w:t>
в том числе включенные в расчет</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p>
            <w:pPr>
              <w:spacing w:after="20"/>
              <w:ind w:left="20"/>
              <w:jc w:val="both"/>
            </w:pPr>
            <w:r>
              <w:rPr>
                <w:rFonts w:ascii="Times New Roman"/>
                <w:b w:val="false"/>
                <w:i w:val="false"/>
                <w:color w:val="000000"/>
                <w:sz w:val="20"/>
              </w:rPr>
              <w:t>
итого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көнергендері</w:t>
            </w:r>
          </w:p>
          <w:p>
            <w:pPr>
              <w:spacing w:after="20"/>
              <w:ind w:left="20"/>
              <w:jc w:val="both"/>
            </w:pPr>
            <w:r>
              <w:rPr>
                <w:rFonts w:ascii="Times New Roman"/>
                <w:b w:val="false"/>
                <w:i w:val="false"/>
                <w:color w:val="000000"/>
                <w:sz w:val="20"/>
              </w:rPr>
              <w:t>
в том числе перестойные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алқап</w:t>
            </w:r>
          </w:p>
          <w:p>
            <w:pPr>
              <w:spacing w:after="20"/>
              <w:ind w:left="20"/>
              <w:jc w:val="both"/>
            </w:pPr>
            <w:r>
              <w:rPr>
                <w:rFonts w:ascii="Times New Roman"/>
                <w:b w:val="false"/>
                <w:i w:val="false"/>
                <w:color w:val="000000"/>
                <w:sz w:val="20"/>
              </w:rPr>
              <w:t>
площадь</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екпелердің жалпы қоры</w:t>
            </w:r>
          </w:p>
          <w:p>
            <w:pPr>
              <w:spacing w:after="20"/>
              <w:ind w:left="20"/>
              <w:jc w:val="both"/>
            </w:pPr>
            <w:r>
              <w:rPr>
                <w:rFonts w:ascii="Times New Roman"/>
                <w:b w:val="false"/>
                <w:i w:val="false"/>
                <w:color w:val="000000"/>
                <w:sz w:val="20"/>
              </w:rPr>
              <w:t>
общий запас насаждений</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алқап</w:t>
            </w:r>
          </w:p>
          <w:p>
            <w:pPr>
              <w:spacing w:after="20"/>
              <w:ind w:left="20"/>
              <w:jc w:val="both"/>
            </w:pPr>
            <w:r>
              <w:rPr>
                <w:rFonts w:ascii="Times New Roman"/>
                <w:b w:val="false"/>
                <w:i w:val="false"/>
                <w:color w:val="000000"/>
                <w:sz w:val="20"/>
              </w:rPr>
              <w:t>
площадь</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екпелердің жалпы қоры</w:t>
            </w:r>
          </w:p>
          <w:p>
            <w:pPr>
              <w:spacing w:after="20"/>
              <w:ind w:left="20"/>
              <w:jc w:val="both"/>
            </w:pPr>
            <w:r>
              <w:rPr>
                <w:rFonts w:ascii="Times New Roman"/>
                <w:b w:val="false"/>
                <w:i w:val="false"/>
                <w:color w:val="000000"/>
                <w:sz w:val="20"/>
              </w:rPr>
              <w:t>
общий запас насаждений</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алқап</w:t>
            </w:r>
          </w:p>
          <w:p>
            <w:pPr>
              <w:spacing w:after="20"/>
              <w:ind w:left="20"/>
              <w:jc w:val="both"/>
            </w:pPr>
            <w:r>
              <w:rPr>
                <w:rFonts w:ascii="Times New Roman"/>
                <w:b w:val="false"/>
                <w:i w:val="false"/>
                <w:color w:val="000000"/>
                <w:sz w:val="20"/>
              </w:rPr>
              <w:t>
площадь</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екпелердің жалпы қоры</w:t>
            </w:r>
          </w:p>
          <w:p>
            <w:pPr>
              <w:spacing w:after="20"/>
              <w:ind w:left="20"/>
              <w:jc w:val="both"/>
            </w:pPr>
            <w:r>
              <w:rPr>
                <w:rFonts w:ascii="Times New Roman"/>
                <w:b w:val="false"/>
                <w:i w:val="false"/>
                <w:color w:val="000000"/>
                <w:sz w:val="20"/>
              </w:rPr>
              <w:t>
общий запас насаждений</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алқап</w:t>
            </w:r>
          </w:p>
          <w:p>
            <w:pPr>
              <w:spacing w:after="20"/>
              <w:ind w:left="20"/>
              <w:jc w:val="both"/>
            </w:pPr>
            <w:r>
              <w:rPr>
                <w:rFonts w:ascii="Times New Roman"/>
                <w:b w:val="false"/>
                <w:i w:val="false"/>
                <w:color w:val="000000"/>
                <w:sz w:val="20"/>
              </w:rPr>
              <w:t>
площадь</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екпелердің жалпы қоры</w:t>
            </w:r>
          </w:p>
          <w:p>
            <w:pPr>
              <w:spacing w:after="20"/>
              <w:ind w:left="20"/>
              <w:jc w:val="both"/>
            </w:pPr>
            <w:r>
              <w:rPr>
                <w:rFonts w:ascii="Times New Roman"/>
                <w:b w:val="false"/>
                <w:i w:val="false"/>
                <w:color w:val="000000"/>
                <w:sz w:val="20"/>
              </w:rPr>
              <w:t>
общий запас насаждений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алқап</w:t>
            </w:r>
          </w:p>
          <w:p>
            <w:pPr>
              <w:spacing w:after="20"/>
              <w:ind w:left="20"/>
              <w:jc w:val="both"/>
            </w:pPr>
            <w:r>
              <w:rPr>
                <w:rFonts w:ascii="Times New Roman"/>
                <w:b w:val="false"/>
                <w:i w:val="false"/>
                <w:color w:val="000000"/>
                <w:sz w:val="20"/>
              </w:rPr>
              <w:t>
площадь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алқап</w:t>
            </w:r>
          </w:p>
          <w:p>
            <w:pPr>
              <w:spacing w:after="20"/>
              <w:ind w:left="20"/>
              <w:jc w:val="both"/>
            </w:pPr>
            <w:r>
              <w:rPr>
                <w:rFonts w:ascii="Times New Roman"/>
                <w:b w:val="false"/>
                <w:i w:val="false"/>
                <w:color w:val="000000"/>
                <w:sz w:val="20"/>
              </w:rPr>
              <w:t>
площадь</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екпелердің жалпы қоры</w:t>
            </w:r>
          </w:p>
          <w:p>
            <w:pPr>
              <w:spacing w:after="20"/>
              <w:ind w:left="20"/>
              <w:jc w:val="both"/>
            </w:pPr>
            <w:r>
              <w:rPr>
                <w:rFonts w:ascii="Times New Roman"/>
                <w:b w:val="false"/>
                <w:i w:val="false"/>
                <w:color w:val="000000"/>
                <w:sz w:val="20"/>
              </w:rPr>
              <w:t>
общий запас насаждений</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алқап</w:t>
            </w:r>
          </w:p>
          <w:p>
            <w:pPr>
              <w:spacing w:after="20"/>
              <w:ind w:left="20"/>
              <w:jc w:val="both"/>
            </w:pPr>
            <w:r>
              <w:rPr>
                <w:rFonts w:ascii="Times New Roman"/>
                <w:b w:val="false"/>
                <w:i w:val="false"/>
                <w:color w:val="000000"/>
                <w:sz w:val="20"/>
              </w:rPr>
              <w:t>
площадь</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екпелердің жалпы қоры</w:t>
            </w:r>
          </w:p>
          <w:p>
            <w:pPr>
              <w:spacing w:after="20"/>
              <w:ind w:left="20"/>
              <w:jc w:val="both"/>
            </w:pPr>
            <w:r>
              <w:rPr>
                <w:rFonts w:ascii="Times New Roman"/>
                <w:b w:val="false"/>
                <w:i w:val="false"/>
                <w:color w:val="000000"/>
                <w:sz w:val="20"/>
              </w:rPr>
              <w:t>
общий запас насаждений</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алқап</w:t>
            </w:r>
          </w:p>
          <w:p>
            <w:pPr>
              <w:spacing w:after="20"/>
              <w:ind w:left="20"/>
              <w:jc w:val="both"/>
            </w:pPr>
            <w:r>
              <w:rPr>
                <w:rFonts w:ascii="Times New Roman"/>
                <w:b w:val="false"/>
                <w:i w:val="false"/>
                <w:color w:val="000000"/>
                <w:sz w:val="20"/>
              </w:rPr>
              <w:t>
площадь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екпелердің жалпы қоры</w:t>
            </w:r>
          </w:p>
          <w:p>
            <w:pPr>
              <w:spacing w:after="20"/>
              <w:ind w:left="20"/>
              <w:jc w:val="both"/>
            </w:pPr>
            <w:r>
              <w:rPr>
                <w:rFonts w:ascii="Times New Roman"/>
                <w:b w:val="false"/>
                <w:i w:val="false"/>
                <w:color w:val="000000"/>
                <w:sz w:val="20"/>
              </w:rPr>
              <w:t>
общий запас насаждений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Негізгі орман құраушы тұқымдар</w:t>
            </w:r>
          </w:p>
          <w:p>
            <w:pPr>
              <w:spacing w:after="20"/>
              <w:ind w:left="20"/>
              <w:jc w:val="both"/>
            </w:pPr>
            <w:r>
              <w:rPr>
                <w:rFonts w:ascii="Times New Roman"/>
                <w:b w:val="false"/>
                <w:i w:val="false"/>
                <w:color w:val="000000"/>
                <w:sz w:val="20"/>
              </w:rPr>
              <w:t>
1. Основные лесообразующие породы</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Қылқан жапырақтылар</w:t>
            </w:r>
          </w:p>
          <w:p>
            <w:pPr>
              <w:spacing w:after="20"/>
              <w:ind w:left="20"/>
              <w:jc w:val="both"/>
            </w:pPr>
            <w:r>
              <w:rPr>
                <w:rFonts w:ascii="Times New Roman"/>
                <w:b w:val="false"/>
                <w:i w:val="false"/>
                <w:color w:val="000000"/>
                <w:sz w:val="20"/>
              </w:rPr>
              <w:t>
1.1. Хвойные</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қарағай</w:t>
            </w:r>
          </w:p>
          <w:p>
            <w:pPr>
              <w:spacing w:after="20"/>
              <w:ind w:left="20"/>
              <w:jc w:val="both"/>
            </w:pPr>
            <w:r>
              <w:rPr>
                <w:rFonts w:ascii="Times New Roman"/>
                <w:b w:val="false"/>
                <w:i w:val="false"/>
                <w:color w:val="000000"/>
                <w:sz w:val="20"/>
              </w:rPr>
              <w:t>
сосна</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шырша</w:t>
            </w:r>
          </w:p>
          <w:p>
            <w:pPr>
              <w:spacing w:after="20"/>
              <w:ind w:left="20"/>
              <w:jc w:val="both"/>
            </w:pPr>
            <w:r>
              <w:rPr>
                <w:rFonts w:ascii="Times New Roman"/>
                <w:b w:val="false"/>
                <w:i w:val="false"/>
                <w:color w:val="000000"/>
                <w:sz w:val="20"/>
              </w:rPr>
              <w:t>
ель</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майқарағай</w:t>
            </w:r>
          </w:p>
          <w:p>
            <w:pPr>
              <w:spacing w:after="20"/>
              <w:ind w:left="20"/>
              <w:jc w:val="both"/>
            </w:pPr>
            <w:r>
              <w:rPr>
                <w:rFonts w:ascii="Times New Roman"/>
                <w:b w:val="false"/>
                <w:i w:val="false"/>
                <w:color w:val="000000"/>
                <w:sz w:val="20"/>
              </w:rPr>
              <w:t>
пихта</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балқарағай</w:t>
            </w:r>
          </w:p>
          <w:p>
            <w:pPr>
              <w:spacing w:after="20"/>
              <w:ind w:left="20"/>
              <w:jc w:val="both"/>
            </w:pPr>
            <w:r>
              <w:rPr>
                <w:rFonts w:ascii="Times New Roman"/>
                <w:b w:val="false"/>
                <w:i w:val="false"/>
                <w:color w:val="000000"/>
                <w:sz w:val="20"/>
              </w:rPr>
              <w:t>
лиственница</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самырсын</w:t>
            </w:r>
          </w:p>
          <w:p>
            <w:pPr>
              <w:spacing w:after="20"/>
              <w:ind w:left="20"/>
              <w:jc w:val="both"/>
            </w:pPr>
            <w:r>
              <w:rPr>
                <w:rFonts w:ascii="Times New Roman"/>
                <w:b w:val="false"/>
                <w:i w:val="false"/>
                <w:color w:val="000000"/>
                <w:sz w:val="20"/>
              </w:rPr>
              <w:t>
кедр</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арша</w:t>
            </w:r>
          </w:p>
          <w:p>
            <w:pPr>
              <w:spacing w:after="20"/>
              <w:ind w:left="20"/>
              <w:jc w:val="both"/>
            </w:pPr>
            <w:r>
              <w:rPr>
                <w:rFonts w:ascii="Times New Roman"/>
                <w:b w:val="false"/>
                <w:i w:val="false"/>
                <w:color w:val="000000"/>
                <w:sz w:val="20"/>
              </w:rPr>
              <w:t>
Можжевельник древовидный</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Қылқан жапырақтылар жыйынтығы</w:t>
            </w:r>
          </w:p>
          <w:p>
            <w:pPr>
              <w:spacing w:after="20"/>
              <w:ind w:left="20"/>
              <w:jc w:val="both"/>
            </w:pPr>
            <w:r>
              <w:rPr>
                <w:rFonts w:ascii="Times New Roman"/>
                <w:b w:val="false"/>
                <w:i w:val="false"/>
                <w:color w:val="000000"/>
                <w:sz w:val="20"/>
              </w:rPr>
              <w:t>
Итого хвойных</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Жұмсақ жапырақтылар</w:t>
            </w:r>
          </w:p>
          <w:p>
            <w:pPr>
              <w:spacing w:after="20"/>
              <w:ind w:left="20"/>
              <w:jc w:val="both"/>
            </w:pPr>
            <w:r>
              <w:rPr>
                <w:rFonts w:ascii="Times New Roman"/>
                <w:b w:val="false"/>
                <w:i w:val="false"/>
                <w:color w:val="000000"/>
                <w:sz w:val="20"/>
              </w:rPr>
              <w:t>
1.2. Мягколиственные</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қайың</w:t>
            </w:r>
          </w:p>
          <w:p>
            <w:pPr>
              <w:spacing w:after="20"/>
              <w:ind w:left="20"/>
              <w:jc w:val="both"/>
            </w:pPr>
            <w:r>
              <w:rPr>
                <w:rFonts w:ascii="Times New Roman"/>
                <w:b w:val="false"/>
                <w:i w:val="false"/>
                <w:color w:val="000000"/>
                <w:sz w:val="20"/>
              </w:rPr>
              <w:t>
береза</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көктерек</w:t>
            </w:r>
          </w:p>
          <w:p>
            <w:pPr>
              <w:spacing w:after="20"/>
              <w:ind w:left="20"/>
              <w:jc w:val="both"/>
            </w:pPr>
            <w:r>
              <w:rPr>
                <w:rFonts w:ascii="Times New Roman"/>
                <w:b w:val="false"/>
                <w:i w:val="false"/>
                <w:color w:val="000000"/>
                <w:sz w:val="20"/>
              </w:rPr>
              <w:t>
осина</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қандыағаш</w:t>
            </w:r>
          </w:p>
          <w:p>
            <w:pPr>
              <w:spacing w:after="20"/>
              <w:ind w:left="20"/>
              <w:jc w:val="both"/>
            </w:pPr>
            <w:r>
              <w:rPr>
                <w:rFonts w:ascii="Times New Roman"/>
                <w:b w:val="false"/>
                <w:i w:val="false"/>
                <w:color w:val="000000"/>
                <w:sz w:val="20"/>
              </w:rPr>
              <w:t>
ольха</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терек</w:t>
            </w:r>
          </w:p>
          <w:p>
            <w:pPr>
              <w:spacing w:after="20"/>
              <w:ind w:left="20"/>
              <w:jc w:val="both"/>
            </w:pPr>
            <w:r>
              <w:rPr>
                <w:rFonts w:ascii="Times New Roman"/>
                <w:b w:val="false"/>
                <w:i w:val="false"/>
                <w:color w:val="000000"/>
                <w:sz w:val="20"/>
              </w:rPr>
              <w:t>
тополь</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ағаш тәрізді талдар</w:t>
            </w:r>
          </w:p>
          <w:p>
            <w:pPr>
              <w:spacing w:after="20"/>
              <w:ind w:left="20"/>
              <w:jc w:val="both"/>
            </w:pPr>
            <w:r>
              <w:rPr>
                <w:rFonts w:ascii="Times New Roman"/>
                <w:b w:val="false"/>
                <w:i w:val="false"/>
                <w:color w:val="000000"/>
                <w:sz w:val="20"/>
              </w:rPr>
              <w:t>
ивы древовидные</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Жұмсақ жапырақтылар жиыны</w:t>
            </w:r>
          </w:p>
          <w:p>
            <w:pPr>
              <w:spacing w:after="20"/>
              <w:ind w:left="20"/>
              <w:jc w:val="both"/>
            </w:pPr>
            <w:r>
              <w:rPr>
                <w:rFonts w:ascii="Times New Roman"/>
                <w:b w:val="false"/>
                <w:i w:val="false"/>
                <w:color w:val="000000"/>
                <w:sz w:val="20"/>
              </w:rPr>
              <w:t>
Итого мягколиственных</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Қатты жапырақтылар</w:t>
            </w:r>
          </w:p>
          <w:p>
            <w:pPr>
              <w:spacing w:after="20"/>
              <w:ind w:left="20"/>
              <w:jc w:val="both"/>
            </w:pPr>
            <w:r>
              <w:rPr>
                <w:rFonts w:ascii="Times New Roman"/>
                <w:b w:val="false"/>
                <w:i w:val="false"/>
                <w:color w:val="000000"/>
                <w:sz w:val="20"/>
              </w:rPr>
              <w:t>
1.3. ТвҰрдолиственные</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емен</w:t>
            </w:r>
          </w:p>
          <w:p>
            <w:pPr>
              <w:spacing w:after="20"/>
              <w:ind w:left="20"/>
              <w:jc w:val="both"/>
            </w:pPr>
            <w:r>
              <w:rPr>
                <w:rFonts w:ascii="Times New Roman"/>
                <w:b w:val="false"/>
                <w:i w:val="false"/>
                <w:color w:val="000000"/>
                <w:sz w:val="20"/>
              </w:rPr>
              <w:t>
дуб</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шағын</w:t>
            </w:r>
          </w:p>
          <w:p>
            <w:pPr>
              <w:spacing w:after="20"/>
              <w:ind w:left="20"/>
              <w:jc w:val="both"/>
            </w:pPr>
            <w:r>
              <w:rPr>
                <w:rFonts w:ascii="Times New Roman"/>
                <w:b w:val="false"/>
                <w:i w:val="false"/>
                <w:color w:val="000000"/>
                <w:sz w:val="20"/>
              </w:rPr>
              <w:t>
ясень</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үйеңкі</w:t>
            </w:r>
          </w:p>
          <w:p>
            <w:pPr>
              <w:spacing w:after="20"/>
              <w:ind w:left="20"/>
              <w:jc w:val="both"/>
            </w:pPr>
            <w:r>
              <w:rPr>
                <w:rFonts w:ascii="Times New Roman"/>
                <w:b w:val="false"/>
                <w:i w:val="false"/>
                <w:color w:val="000000"/>
                <w:sz w:val="20"/>
              </w:rPr>
              <w:t>
клен</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шегіршін және басқалар</w:t>
            </w:r>
          </w:p>
          <w:p>
            <w:pPr>
              <w:spacing w:after="20"/>
              <w:ind w:left="20"/>
              <w:jc w:val="both"/>
            </w:pPr>
            <w:r>
              <w:rPr>
                <w:rFonts w:ascii="Times New Roman"/>
                <w:b w:val="false"/>
                <w:i w:val="false"/>
                <w:color w:val="000000"/>
                <w:sz w:val="20"/>
              </w:rPr>
              <w:t>
вяз и другие ильмовые</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Қатты жапырақтылар барлығы</w:t>
            </w:r>
          </w:p>
          <w:p>
            <w:pPr>
              <w:spacing w:after="20"/>
              <w:ind w:left="20"/>
              <w:jc w:val="both"/>
            </w:pPr>
            <w:r>
              <w:rPr>
                <w:rFonts w:ascii="Times New Roman"/>
                <w:b w:val="false"/>
                <w:i w:val="false"/>
                <w:color w:val="000000"/>
                <w:sz w:val="20"/>
              </w:rPr>
              <w:t>
Итого твердолиственных</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Қылқан, жұмсақ және қатты жапырақтылар жиыны</w:t>
            </w:r>
          </w:p>
          <w:p>
            <w:pPr>
              <w:spacing w:after="20"/>
              <w:ind w:left="20"/>
              <w:jc w:val="both"/>
            </w:pPr>
            <w:r>
              <w:rPr>
                <w:rFonts w:ascii="Times New Roman"/>
                <w:b w:val="false"/>
                <w:i w:val="false"/>
                <w:color w:val="000000"/>
                <w:sz w:val="20"/>
              </w:rPr>
              <w:t>
Итого хвойных, мягколиственных и твердолиственных</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Сексеуіл тоғайлары</w:t>
            </w:r>
          </w:p>
          <w:p>
            <w:pPr>
              <w:spacing w:after="20"/>
              <w:ind w:left="20"/>
              <w:jc w:val="both"/>
            </w:pPr>
            <w:r>
              <w:rPr>
                <w:rFonts w:ascii="Times New Roman"/>
                <w:b w:val="false"/>
                <w:i w:val="false"/>
                <w:color w:val="000000"/>
                <w:sz w:val="20"/>
              </w:rPr>
              <w:t>
1.4. Саксаульники</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 сексеуіл</w:t>
            </w:r>
          </w:p>
          <w:p>
            <w:pPr>
              <w:spacing w:after="20"/>
              <w:ind w:left="20"/>
              <w:jc w:val="both"/>
            </w:pPr>
            <w:r>
              <w:rPr>
                <w:rFonts w:ascii="Times New Roman"/>
                <w:b w:val="false"/>
                <w:i w:val="false"/>
                <w:color w:val="000000"/>
                <w:sz w:val="20"/>
              </w:rPr>
              <w:t>
саксаул белый</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 сексеуіл</w:t>
            </w:r>
          </w:p>
          <w:p>
            <w:pPr>
              <w:spacing w:after="20"/>
              <w:ind w:left="20"/>
              <w:jc w:val="both"/>
            </w:pPr>
            <w:r>
              <w:rPr>
                <w:rFonts w:ascii="Times New Roman"/>
                <w:b w:val="false"/>
                <w:i w:val="false"/>
                <w:color w:val="000000"/>
                <w:sz w:val="20"/>
              </w:rPr>
              <w:t>
саксаул черный</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Сексеуілдер жиыны</w:t>
            </w:r>
          </w:p>
          <w:p>
            <w:pPr>
              <w:spacing w:after="20"/>
              <w:ind w:left="20"/>
              <w:jc w:val="both"/>
            </w:pPr>
            <w:r>
              <w:rPr>
                <w:rFonts w:ascii="Times New Roman"/>
                <w:b w:val="false"/>
                <w:i w:val="false"/>
                <w:color w:val="000000"/>
                <w:sz w:val="20"/>
              </w:rPr>
              <w:t>
Итого саксаульников</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Бірінші бөлім бойынша барлығы</w:t>
            </w:r>
          </w:p>
          <w:p>
            <w:pPr>
              <w:spacing w:after="20"/>
              <w:ind w:left="20"/>
              <w:jc w:val="both"/>
            </w:pPr>
            <w:r>
              <w:rPr>
                <w:rFonts w:ascii="Times New Roman"/>
                <w:b w:val="false"/>
                <w:i w:val="false"/>
                <w:color w:val="000000"/>
                <w:sz w:val="20"/>
              </w:rPr>
              <w:t>
Всего по 1 разделу</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Өзге ағаш тұқымдары</w:t>
            </w:r>
          </w:p>
          <w:p>
            <w:pPr>
              <w:spacing w:after="20"/>
              <w:ind w:left="20"/>
              <w:jc w:val="both"/>
            </w:pPr>
            <w:r>
              <w:rPr>
                <w:rFonts w:ascii="Times New Roman"/>
                <w:b w:val="false"/>
                <w:i w:val="false"/>
                <w:color w:val="000000"/>
                <w:sz w:val="20"/>
              </w:rPr>
              <w:t>
2. Прочие древесные породы</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Екінші бөлім бойынша барлығы</w:t>
            </w:r>
          </w:p>
          <w:p>
            <w:pPr>
              <w:spacing w:after="20"/>
              <w:ind w:left="20"/>
              <w:jc w:val="both"/>
            </w:pPr>
            <w:r>
              <w:rPr>
                <w:rFonts w:ascii="Times New Roman"/>
                <w:b w:val="false"/>
                <w:i w:val="false"/>
                <w:color w:val="000000"/>
                <w:sz w:val="20"/>
              </w:rPr>
              <w:t>
Всего по 2 разделу</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 Бұталардың басқа түрлері – (тұқым – алқап, гектар)</w:t>
            </w:r>
          </w:p>
          <w:p>
            <w:pPr>
              <w:spacing w:after="20"/>
              <w:ind w:left="20"/>
              <w:jc w:val="both"/>
            </w:pPr>
            <w:r>
              <w:rPr>
                <w:rFonts w:ascii="Times New Roman"/>
                <w:b w:val="false"/>
                <w:i w:val="false"/>
                <w:color w:val="000000"/>
                <w:sz w:val="20"/>
              </w:rPr>
              <w:t>
2.1. Виды древесных пород – (порода – площадь, гектар)</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Бұталар</w:t>
            </w:r>
          </w:p>
          <w:p>
            <w:pPr>
              <w:spacing w:after="20"/>
              <w:ind w:left="20"/>
              <w:jc w:val="both"/>
            </w:pPr>
            <w:r>
              <w:rPr>
                <w:rFonts w:ascii="Times New Roman"/>
                <w:b w:val="false"/>
                <w:i w:val="false"/>
                <w:color w:val="000000"/>
                <w:sz w:val="20"/>
              </w:rPr>
              <w:t>
3. Кустарники</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Үшінші бөлім бойынша барлығы</w:t>
            </w:r>
          </w:p>
          <w:p>
            <w:pPr>
              <w:spacing w:after="20"/>
              <w:ind w:left="20"/>
              <w:jc w:val="both"/>
            </w:pPr>
            <w:r>
              <w:rPr>
                <w:rFonts w:ascii="Times New Roman"/>
                <w:b w:val="false"/>
                <w:i w:val="false"/>
                <w:color w:val="000000"/>
                <w:sz w:val="20"/>
              </w:rPr>
              <w:t>
Всего по 3 разделу</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талшоқтары</w:t>
            </w:r>
          </w:p>
          <w:p>
            <w:pPr>
              <w:spacing w:after="20"/>
              <w:ind w:left="20"/>
              <w:jc w:val="both"/>
            </w:pPr>
            <w:r>
              <w:rPr>
                <w:rFonts w:ascii="Times New Roman"/>
                <w:b w:val="false"/>
                <w:i w:val="false"/>
                <w:color w:val="000000"/>
                <w:sz w:val="20"/>
              </w:rPr>
              <w:t>
В том числе тальники</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 Бұталардың басқа түрлері – (тұқым – алқап, гектар)</w:t>
            </w:r>
          </w:p>
          <w:p>
            <w:pPr>
              <w:spacing w:after="20"/>
              <w:ind w:left="20"/>
              <w:jc w:val="both"/>
            </w:pPr>
            <w:r>
              <w:rPr>
                <w:rFonts w:ascii="Times New Roman"/>
                <w:b w:val="false"/>
                <w:i w:val="false"/>
                <w:color w:val="000000"/>
                <w:sz w:val="20"/>
              </w:rPr>
              <w:t>
3.1. Другие виды кустарников – (порода – площадь, гектар)</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 бөлімдер бойынша барлығы</w:t>
            </w:r>
          </w:p>
          <w:p>
            <w:pPr>
              <w:spacing w:after="20"/>
              <w:ind w:left="20"/>
              <w:jc w:val="both"/>
            </w:pPr>
            <w:r>
              <w:rPr>
                <w:rFonts w:ascii="Times New Roman"/>
                <w:b w:val="false"/>
                <w:i w:val="false"/>
                <w:color w:val="000000"/>
                <w:sz w:val="20"/>
              </w:rPr>
              <w:t>
Всего по разделам 1,2,3</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                                   Мекенжайы</w:t>
      </w:r>
    </w:p>
    <w:p>
      <w:pPr>
        <w:spacing w:after="0"/>
        <w:ind w:left="0"/>
        <w:jc w:val="both"/>
      </w:pPr>
      <w:r>
        <w:rPr>
          <w:rFonts w:ascii="Times New Roman"/>
          <w:b w:val="false"/>
          <w:i w:val="false"/>
          <w:color w:val="000000"/>
          <w:sz w:val="28"/>
        </w:rPr>
        <w:t>
      Наименование</w:t>
      </w:r>
      <w:r>
        <w:rPr>
          <w:rFonts w:ascii="Times New Roman"/>
          <w:b/>
          <w:i w:val="false"/>
          <w:color w:val="000000"/>
          <w:sz w:val="28"/>
        </w:rPr>
        <w:t xml:space="preserve">____________________________ </w:t>
      </w:r>
      <w:r>
        <w:rPr>
          <w:rFonts w:ascii="Times New Roman"/>
          <w:b w:val="false"/>
          <w:i w:val="false"/>
          <w:color w:val="000000"/>
          <w:sz w:val="28"/>
        </w:rPr>
        <w:t xml:space="preserve">Адрес </w:t>
      </w:r>
      <w:r>
        <w:rPr>
          <w:rFonts w:ascii="Times New Roman"/>
          <w:b/>
          <w:i w:val="false"/>
          <w:color w:val="000000"/>
          <w:sz w:val="28"/>
        </w:rPr>
        <w:t>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w:t>
      </w:r>
      <w:r>
        <w:rPr>
          <w:rFonts w:ascii="Times New Roman"/>
          <w:b w:val="false"/>
          <w:i w:val="false"/>
          <w:color w:val="000000"/>
          <w:sz w:val="28"/>
        </w:rPr>
        <w:t xml:space="preserve">       </w:t>
      </w:r>
      <w:r>
        <w:rPr>
          <w:rFonts w:ascii="Times New Roman"/>
          <w:b/>
          <w:i w:val="false"/>
          <w:color w:val="000000"/>
          <w:sz w:val="28"/>
        </w:rPr>
        <w:t>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Телефон 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пошта мекенжайы</w:t>
      </w:r>
    </w:p>
    <w:p>
      <w:pPr>
        <w:spacing w:after="0"/>
        <w:ind w:left="0"/>
        <w:jc w:val="both"/>
      </w:pPr>
      <w:r>
        <w:rPr>
          <w:rFonts w:ascii="Times New Roman"/>
          <w:b w:val="false"/>
          <w:i w:val="false"/>
          <w:color w:val="000000"/>
          <w:sz w:val="28"/>
        </w:rPr>
        <w:t>
      Адрес электронной почты</w:t>
      </w:r>
      <w:r>
        <w:rPr>
          <w:rFonts w:ascii="Times New Roman"/>
          <w:b/>
          <w:i w:val="false"/>
          <w:color w:val="000000"/>
          <w:sz w:val="28"/>
        </w:rPr>
        <w:t>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w:t>
      </w:r>
      <w:r>
        <w:rPr>
          <w:rFonts w:ascii="Times New Roman"/>
          <w:b/>
          <w:i w:val="false"/>
          <w:color w:val="000000"/>
          <w:sz w:val="28"/>
        </w:rPr>
        <w:t>_____________________________________ _______________</w:t>
      </w:r>
    </w:p>
    <w:p>
      <w:pPr>
        <w:spacing w:after="0"/>
        <w:ind w:left="0"/>
        <w:jc w:val="both"/>
      </w:pPr>
      <w:r>
        <w:rPr>
          <w:rFonts w:ascii="Times New Roman"/>
          <w:b w:val="false"/>
          <w:i w:val="false"/>
          <w:color w:val="000000"/>
          <w:sz w:val="28"/>
        </w:rPr>
        <w:t>
      тегі, аты және әкесінің аты        телефон</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фамилия, имя и отчество</w:t>
      </w:r>
    </w:p>
    <w:p>
      <w:pPr>
        <w:spacing w:after="0"/>
        <w:ind w:left="0"/>
        <w:jc w:val="both"/>
      </w:pPr>
      <w:r>
        <w:rPr>
          <w:rFonts w:ascii="Times New Roman"/>
          <w:b w:val="false"/>
          <w:i w:val="false"/>
          <w:color w:val="000000"/>
          <w:sz w:val="28"/>
        </w:rPr>
        <w:t>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w:t>
      </w:r>
      <w:r>
        <w:rPr>
          <w:rFonts w:ascii="Times New Roman"/>
          <w:b/>
          <w:i w:val="false"/>
          <w:color w:val="000000"/>
          <w:sz w:val="28"/>
        </w:rPr>
        <w:t>___________________________________________ 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қолы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(бар болған жағдайда)             </w:t>
      </w:r>
      <w:r>
        <w:rPr>
          <w:rFonts w:ascii="Times New Roman"/>
          <w:b w:val="false"/>
          <w:i w:val="false"/>
          <w:color w:val="000000"/>
          <w:sz w:val="28"/>
        </w:rPr>
        <w:t>подпись</w:t>
      </w:r>
    </w:p>
    <w:p>
      <w:pPr>
        <w:spacing w:after="0"/>
        <w:ind w:left="0"/>
        <w:jc w:val="both"/>
      </w:pPr>
      <w:r>
        <w:rPr>
          <w:rFonts w:ascii="Times New Roman"/>
          <w:b w:val="false"/>
          <w:i w:val="false"/>
          <w:color w:val="000000"/>
          <w:sz w:val="28"/>
        </w:rPr>
        <w:t>
                               фамилия, имя и отчество</w:t>
      </w:r>
    </w:p>
    <w:p>
      <w:pPr>
        <w:spacing w:after="0"/>
        <w:ind w:left="0"/>
        <w:jc w:val="both"/>
      </w:pPr>
      <w:r>
        <w:rPr>
          <w:rFonts w:ascii="Times New Roman"/>
          <w:b w:val="false"/>
          <w:i w:val="false"/>
          <w:color w:val="000000"/>
          <w:sz w:val="28"/>
        </w:rPr>
        <w:t>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
      Главный бухгалтер</w:t>
      </w:r>
      <w:r>
        <w:rPr>
          <w:rFonts w:ascii="Times New Roman"/>
          <w:b/>
          <w:i w:val="false"/>
          <w:color w:val="000000"/>
          <w:sz w:val="28"/>
        </w:rPr>
        <w:t xml:space="preserve"> ____________________________________  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тегі, аты және әкесінің аты       қолы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(бар болған жағдайда)         </w:t>
      </w:r>
      <w:r>
        <w:rPr>
          <w:rFonts w:ascii="Times New Roman"/>
          <w:b w:val="false"/>
          <w:i w:val="false"/>
          <w:color w:val="000000"/>
          <w:sz w:val="28"/>
        </w:rPr>
        <w:t>подпись</w:t>
      </w:r>
    </w:p>
    <w:p>
      <w:pPr>
        <w:spacing w:after="0"/>
        <w:ind w:left="0"/>
        <w:jc w:val="both"/>
      </w:pPr>
      <w:r>
        <w:rPr>
          <w:rFonts w:ascii="Times New Roman"/>
          <w:b w:val="false"/>
          <w:i w:val="false"/>
          <w:color w:val="000000"/>
          <w:sz w:val="28"/>
        </w:rPr>
        <w:t xml:space="preserve">
                                  фамилия, имя и отчество </w:t>
      </w:r>
    </w:p>
    <w:p>
      <w:pPr>
        <w:spacing w:after="0"/>
        <w:ind w:left="0"/>
        <w:jc w:val="both"/>
      </w:pPr>
      <w:r>
        <w:rPr>
          <w:rFonts w:ascii="Times New Roman"/>
          <w:b w:val="false"/>
          <w:i w:val="false"/>
          <w:color w:val="000000"/>
          <w:sz w:val="28"/>
        </w:rPr>
        <w:t>
                                     (при его наличии)</w:t>
      </w:r>
    </w:p>
    <w:p>
      <w:pPr>
        <w:spacing w:after="0"/>
        <w:ind w:left="0"/>
        <w:jc w:val="both"/>
      </w:pPr>
      <w:r>
        <w:rPr>
          <w:rFonts w:ascii="Times New Roman"/>
          <w:b w:val="false"/>
          <w:i w:val="false"/>
          <w:color w:val="000000"/>
          <w:sz w:val="28"/>
        </w:rPr>
        <w:t>
                                    Мөрдің орны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Место печати (при наличии)</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30 желтоқсандағы</w:t>
            </w:r>
            <w:r>
              <w:br/>
            </w:r>
            <w:r>
              <w:rPr>
                <w:rFonts w:ascii="Times New Roman"/>
                <w:b w:val="false"/>
                <w:i w:val="false"/>
                <w:color w:val="000000"/>
                <w:sz w:val="20"/>
              </w:rPr>
              <w:t>№ 231 бұйрығына 20-қосымша</w:t>
            </w:r>
          </w:p>
        </w:tc>
      </w:tr>
    </w:tbl>
    <w:bookmarkStart w:name="z194" w:id="151"/>
    <w:p>
      <w:pPr>
        <w:spacing w:after="0"/>
        <w:ind w:left="0"/>
        <w:jc w:val="left"/>
      </w:pPr>
      <w:r>
        <w:rPr>
          <w:rFonts w:ascii="Times New Roman"/>
          <w:b/>
          <w:i w:val="false"/>
          <w:color w:val="000000"/>
        </w:rPr>
        <w:t xml:space="preserve"> "Орманмен қамтылған жерлердің алқаптары мен қорларын басым тұқымдылар мен жас топтары бойынша бөлу туралы есеп" ведомстволық статистикалық бақылаудың статистикалық нысанын толтыру жөніндегі нұсқаулық (коды 7641214, индексі 2, кезеңділігі 5 жылда бір рет)</w:t>
      </w:r>
    </w:p>
    <w:bookmarkEnd w:id="151"/>
    <w:bookmarkStart w:name="z195" w:id="152"/>
    <w:p>
      <w:pPr>
        <w:spacing w:after="0"/>
        <w:ind w:left="0"/>
        <w:jc w:val="both"/>
      </w:pPr>
      <w:r>
        <w:rPr>
          <w:rFonts w:ascii="Times New Roman"/>
          <w:b w:val="false"/>
          <w:i w:val="false"/>
          <w:color w:val="000000"/>
          <w:sz w:val="28"/>
        </w:rPr>
        <w:t xml:space="preserve">
      1. Осы Нұсқаулық "Мемлекеттік статистика туралы" Қазақстан Республикасы Заңының </w:t>
      </w:r>
      <w:r>
        <w:rPr>
          <w:rFonts w:ascii="Times New Roman"/>
          <w:b w:val="false"/>
          <w:i w:val="false"/>
          <w:color w:val="000000"/>
          <w:sz w:val="28"/>
        </w:rPr>
        <w:t>12-бабының</w:t>
      </w:r>
      <w:r>
        <w:rPr>
          <w:rFonts w:ascii="Times New Roman"/>
          <w:b w:val="false"/>
          <w:i w:val="false"/>
          <w:color w:val="000000"/>
          <w:sz w:val="28"/>
        </w:rPr>
        <w:t xml:space="preserve"> 8) тармақшасына сәйкес әзірленді және ведомстволық статистикалық байқаудың "Орманмен қамтылған жерлердің аудандары мен қорларын басым тұқымдылар мен жас топтары бойынша бөлу туралы есеп" (коды 7641214, индексі 2, кезеңділілігі – 5 жылда бір рет) (бұдан әрі – статистикалық нысан) статистикалық нысанын толтыру тәртібін нақтылайды.</w:t>
      </w:r>
    </w:p>
    <w:bookmarkEnd w:id="152"/>
    <w:bookmarkStart w:name="z196" w:id="153"/>
    <w:p>
      <w:pPr>
        <w:spacing w:after="0"/>
        <w:ind w:left="0"/>
        <w:jc w:val="both"/>
      </w:pPr>
      <w:r>
        <w:rPr>
          <w:rFonts w:ascii="Times New Roman"/>
          <w:b w:val="false"/>
          <w:i w:val="false"/>
          <w:color w:val="000000"/>
          <w:sz w:val="28"/>
        </w:rPr>
        <w:t>
      2. Жер аудандары туралы мәліметтерді тұтас гектармен, облыстар мен республика бойынша орман қорының мемлекеттік есебінің жиынтық нысандарында – үтірден кейін бір ондық белгімен мың гектармен келтіреді. Сүрек қоры мен жалпы орташа өсім үтірден кейін бір ондық белгімен мың текше метрмен келтіріледі, облыстар бойынша – үтірден кейін бір ондық белгімен мың текше метрмен, республика бойынша – екі ондық белгімен миллион текше метрмен келтіріледі.</w:t>
      </w:r>
    </w:p>
    <w:bookmarkEnd w:id="153"/>
    <w:bookmarkStart w:name="z197" w:id="154"/>
    <w:p>
      <w:pPr>
        <w:spacing w:after="0"/>
        <w:ind w:left="0"/>
        <w:jc w:val="both"/>
      </w:pPr>
      <w:r>
        <w:rPr>
          <w:rFonts w:ascii="Times New Roman"/>
          <w:b w:val="false"/>
          <w:i w:val="false"/>
          <w:color w:val="000000"/>
          <w:sz w:val="28"/>
        </w:rPr>
        <w:t xml:space="preserve">
      3. 24, 25 және 26-жолдарынде барлық өзге ағаш және бұта тұқымдары алып жатқан аудандар көрсетіліп, олар аталып (үтір қойылып) шығады. Өзге ағаш тұқымдары мен бұталардың атауы Қазақстан Республикасының Ауыл шаруашылығы министрінің 2011 жылғы 2 шілдедегі № 14-1/380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7110 болып тіркелген) Қазақстан Республикасының мемлекеттік орман қорында орман орналастыруды жүргізу ережесінің 10-қосымшасына сәйкес келтіріледі. Өзге ағаш тұқымдарының немесе бұталардың бірнеше түрін біріктіруге жол берілмейді. Талдар бойынша жас топтары жөнінде толық мәлімет беріледі.</w:t>
      </w:r>
    </w:p>
    <w:bookmarkEnd w:id="154"/>
    <w:p>
      <w:pPr>
        <w:spacing w:after="0"/>
        <w:ind w:left="0"/>
        <w:jc w:val="both"/>
      </w:pPr>
      <w:r>
        <w:rPr>
          <w:rFonts w:ascii="Times New Roman"/>
          <w:b w:val="false"/>
          <w:i w:val="false"/>
          <w:color w:val="000000"/>
          <w:sz w:val="28"/>
        </w:rPr>
        <w:t>
      "Б" бағанында әрбір тұқым үшін ағаш кесу жасының төменгі шегі көрсетіледі.</w:t>
      </w:r>
    </w:p>
    <w:p>
      <w:pPr>
        <w:spacing w:after="0"/>
        <w:ind w:left="0"/>
        <w:jc w:val="both"/>
      </w:pPr>
      <w:r>
        <w:rPr>
          <w:rFonts w:ascii="Times New Roman"/>
          <w:b w:val="false"/>
          <w:i w:val="false"/>
          <w:color w:val="000000"/>
          <w:sz w:val="28"/>
        </w:rPr>
        <w:t xml:space="preserve">
      9-бағанда алқаағаштардың жалпы орташа өсімі қойылады. </w:t>
      </w:r>
    </w:p>
    <w:p>
      <w:pPr>
        <w:spacing w:after="0"/>
        <w:ind w:left="0"/>
        <w:jc w:val="both"/>
      </w:pPr>
      <w:r>
        <w:rPr>
          <w:rFonts w:ascii="Times New Roman"/>
          <w:b w:val="false"/>
          <w:i w:val="false"/>
          <w:color w:val="000000"/>
          <w:sz w:val="28"/>
        </w:rPr>
        <w:t>
      10-бағанда тұқымның орташа жасы көрсетіледі.</w:t>
      </w:r>
    </w:p>
    <w:p>
      <w:pPr>
        <w:spacing w:after="0"/>
        <w:ind w:left="0"/>
        <w:jc w:val="both"/>
      </w:pPr>
      <w:r>
        <w:rPr>
          <w:rFonts w:ascii="Times New Roman"/>
          <w:b w:val="false"/>
          <w:i w:val="false"/>
          <w:color w:val="000000"/>
          <w:sz w:val="28"/>
        </w:rPr>
        <w:t>
      Респонденттерде жазықтағы және таудағы ормандар болған жағдайда бақылау олар бойынша жиынтық түрінде және таулы ормандар бойынша бөлек құрастырылады.</w:t>
      </w:r>
    </w:p>
    <w:bookmarkStart w:name="z198" w:id="155"/>
    <w:p>
      <w:pPr>
        <w:spacing w:after="0"/>
        <w:ind w:left="0"/>
        <w:jc w:val="both"/>
      </w:pPr>
      <w:r>
        <w:rPr>
          <w:rFonts w:ascii="Times New Roman"/>
          <w:b w:val="false"/>
          <w:i w:val="false"/>
          <w:color w:val="000000"/>
          <w:sz w:val="28"/>
        </w:rPr>
        <w:t>
      4. Арифметикалық логикалық бақылау:</w:t>
      </w:r>
    </w:p>
    <w:bookmarkEnd w:id="155"/>
    <w:bookmarkStart w:name="z199" w:id="156"/>
    <w:p>
      <w:pPr>
        <w:spacing w:after="0"/>
        <w:ind w:left="0"/>
        <w:jc w:val="both"/>
      </w:pPr>
      <w:r>
        <w:rPr>
          <w:rFonts w:ascii="Times New Roman"/>
          <w:b w:val="false"/>
          <w:i w:val="false"/>
          <w:color w:val="000000"/>
          <w:sz w:val="28"/>
        </w:rPr>
        <w:t xml:space="preserve">
      1) 27 жол = </w:t>
      </w:r>
    </w:p>
    <w:bookmarkEnd w:id="156"/>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23 -25 жолдар;</w:t>
      </w:r>
      <w:r>
        <w:br/>
      </w:r>
      <w:r>
        <w:rPr>
          <w:rFonts w:ascii="Times New Roman"/>
          <w:b w:val="false"/>
          <w:i w:val="false"/>
          <w:color w:val="000000"/>
          <w:sz w:val="28"/>
        </w:rPr>
        <w:t>
</w:t>
      </w:r>
    </w:p>
    <w:bookmarkStart w:name="z200" w:id="157"/>
    <w:p>
      <w:pPr>
        <w:spacing w:after="0"/>
        <w:ind w:left="0"/>
        <w:jc w:val="both"/>
      </w:pPr>
      <w:r>
        <w:rPr>
          <w:rFonts w:ascii="Times New Roman"/>
          <w:b w:val="false"/>
          <w:i w:val="false"/>
          <w:color w:val="000000"/>
          <w:sz w:val="28"/>
        </w:rPr>
        <w:t>
      2) әрбір жолда бағандар бойынша сандар сомасының тепе-теңдігі сақталады:</w:t>
      </w:r>
    </w:p>
    <w:bookmarkEnd w:id="157"/>
    <w:p>
      <w:pPr>
        <w:spacing w:after="0"/>
        <w:ind w:left="0"/>
        <w:jc w:val="both"/>
      </w:pPr>
      <w:r>
        <w:rPr>
          <w:rFonts w:ascii="Times New Roman"/>
          <w:b w:val="false"/>
          <w:i w:val="false"/>
          <w:color w:val="000000"/>
          <w:sz w:val="28"/>
        </w:rPr>
        <w:t xml:space="preserve">
      1 баған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3, 5, 7, 10, 12;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баған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4, 6, 8, 11, 13.</w:t>
      </w:r>
      <w:r>
        <w:br/>
      </w:r>
      <w:r>
        <w:rPr>
          <w:rFonts w:ascii="Times New Roman"/>
          <w:b w:val="false"/>
          <w:i w:val="false"/>
          <w:color w:val="000000"/>
          <w:sz w:val="28"/>
        </w:rPr>
        <w:t>
</w:t>
      </w:r>
    </w:p>
    <w:bookmarkStart w:name="z201" w:id="158"/>
    <w:p>
      <w:pPr>
        <w:spacing w:after="0"/>
        <w:ind w:left="0"/>
        <w:jc w:val="both"/>
      </w:pPr>
      <w:r>
        <w:rPr>
          <w:rFonts w:ascii="Times New Roman"/>
          <w:b w:val="false"/>
          <w:i w:val="false"/>
          <w:color w:val="000000"/>
          <w:sz w:val="28"/>
        </w:rPr>
        <w:t xml:space="preserve">
      3) 7-бағанның деректері 9-бағанның деректерінен </w:t>
      </w:r>
      <w:r>
        <w:rPr>
          <w:rFonts w:ascii="Times New Roman"/>
          <w:b w:val="false"/>
          <w:i w:val="false"/>
          <w:color w:val="000000"/>
          <w:sz w:val="28"/>
          <w:u w:val="single"/>
        </w:rPr>
        <w:t>&gt;</w:t>
      </w:r>
      <w:r>
        <w:rPr>
          <w:rFonts w:ascii="Times New Roman"/>
          <w:b w:val="false"/>
          <w:i w:val="false"/>
          <w:color w:val="000000"/>
          <w:sz w:val="28"/>
        </w:rPr>
        <w:t>;</w:t>
      </w:r>
    </w:p>
    <w:bookmarkEnd w:id="158"/>
    <w:bookmarkStart w:name="z202" w:id="159"/>
    <w:p>
      <w:pPr>
        <w:spacing w:after="0"/>
        <w:ind w:left="0"/>
        <w:jc w:val="both"/>
      </w:pPr>
      <w:r>
        <w:rPr>
          <w:rFonts w:ascii="Times New Roman"/>
          <w:b w:val="false"/>
          <w:i w:val="false"/>
          <w:color w:val="000000"/>
          <w:sz w:val="28"/>
        </w:rPr>
        <w:t xml:space="preserve">
      4) 12-бағанның деректері 14-бағанның деректерінен </w:t>
      </w:r>
      <w:r>
        <w:rPr>
          <w:rFonts w:ascii="Times New Roman"/>
          <w:b w:val="false"/>
          <w:i w:val="false"/>
          <w:color w:val="000000"/>
          <w:sz w:val="28"/>
          <w:u w:val="single"/>
        </w:rPr>
        <w:t>&gt;</w:t>
      </w:r>
      <w:r>
        <w:rPr>
          <w:rFonts w:ascii="Times New Roman"/>
          <w:b w:val="false"/>
          <w:i w:val="false"/>
          <w:color w:val="000000"/>
          <w:sz w:val="28"/>
        </w:rPr>
        <w:t>.</w:t>
      </w:r>
    </w:p>
    <w:bookmarkEnd w:id="1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 Статистика</w:t>
            </w:r>
            <w:r>
              <w:br/>
            </w:r>
            <w:r>
              <w:rPr>
                <w:rFonts w:ascii="Times New Roman"/>
                <w:b w:val="false"/>
                <w:i w:val="false"/>
                <w:color w:val="000000"/>
                <w:sz w:val="20"/>
              </w:rPr>
              <w:t>комитеті төрағасының</w:t>
            </w:r>
            <w:r>
              <w:br/>
            </w:r>
            <w:r>
              <w:rPr>
                <w:rFonts w:ascii="Times New Roman"/>
                <w:b w:val="false"/>
                <w:i w:val="false"/>
                <w:color w:val="000000"/>
                <w:sz w:val="20"/>
              </w:rPr>
              <w:t>міндетін атқарушының</w:t>
            </w:r>
            <w:r>
              <w:br/>
            </w:r>
            <w:r>
              <w:rPr>
                <w:rFonts w:ascii="Times New Roman"/>
                <w:b w:val="false"/>
                <w:i w:val="false"/>
                <w:color w:val="000000"/>
                <w:sz w:val="20"/>
              </w:rPr>
              <w:t xml:space="preserve">2015 жылғы 30 желтоқсандағы </w:t>
            </w:r>
            <w:r>
              <w:br/>
            </w:r>
            <w:r>
              <w:rPr>
                <w:rFonts w:ascii="Times New Roman"/>
                <w:b w:val="false"/>
                <w:i w:val="false"/>
                <w:color w:val="000000"/>
                <w:sz w:val="20"/>
              </w:rPr>
              <w:t>№ 231 бұйрығына 21-қосымша</w:t>
            </w:r>
          </w:p>
        </w:tc>
      </w:tr>
    </w:tbl>
    <w:p>
      <w:pPr>
        <w:spacing w:after="0"/>
        <w:ind w:left="0"/>
        <w:jc w:val="both"/>
      </w:pPr>
      <w:r>
        <w:rPr>
          <w:rFonts w:ascii="Times New Roman"/>
          <w:b w:val="false"/>
          <w:i w:val="false"/>
          <w:color w:val="ff0000"/>
          <w:sz w:val="28"/>
        </w:rPr>
        <w:t xml:space="preserve">
      Ескерту. Бұйрық 21-қосымшамен толықтырылды – ҚР Ұлттық экономика министрлігі Статистика комитеті Төрағасының 02.02.2018 </w:t>
      </w:r>
      <w:r>
        <w:rPr>
          <w:rFonts w:ascii="Times New Roman"/>
          <w:b w:val="false"/>
          <w:i w:val="false"/>
          <w:color w:val="ff0000"/>
          <w:sz w:val="28"/>
        </w:rPr>
        <w:t>№ 24</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4"/>
        <w:gridCol w:w="49"/>
        <w:gridCol w:w="4"/>
        <w:gridCol w:w="53"/>
        <w:gridCol w:w="53"/>
        <w:gridCol w:w="53"/>
        <w:gridCol w:w="26"/>
        <w:gridCol w:w="212"/>
        <w:gridCol w:w="417"/>
        <w:gridCol w:w="417"/>
        <w:gridCol w:w="417"/>
        <w:gridCol w:w="417"/>
        <w:gridCol w:w="417"/>
        <w:gridCol w:w="417"/>
        <w:gridCol w:w="417"/>
        <w:gridCol w:w="7"/>
        <w:gridCol w:w="926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589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1358900" cy="1181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9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21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30 декабря 2015 года</w:t>
            </w:r>
            <w:r>
              <w:br/>
            </w:r>
            <w:r>
              <w:rPr>
                <w:rFonts w:ascii="Times New Roman"/>
                <w:b w:val="false"/>
                <w:i w:val="false"/>
                <w:color w:val="000000"/>
                <w:sz w:val="20"/>
              </w:rPr>
              <w:t>№ 231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статистикалық байқаудың статистикалық нысаны</w:t>
            </w:r>
            <w:r>
              <w:br/>
            </w:r>
            <w:r>
              <w:rPr>
                <w:rFonts w:ascii="Times New Roman"/>
                <w:b w:val="false"/>
                <w:i w:val="false"/>
                <w:color w:val="000000"/>
                <w:sz w:val="20"/>
              </w:rPr>
              <w:t>
Статистическая форма ведомственного статистического наблюдения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министрлігінің Орман шаруашылығы және жануарлар дүниесі комитетіне тапсырылады.</w:t>
            </w:r>
            <w:r>
              <w:br/>
            </w:r>
            <w:r>
              <w:rPr>
                <w:rFonts w:ascii="Times New Roman"/>
                <w:b w:val="false"/>
                <w:i w:val="false"/>
                <w:color w:val="000000"/>
                <w:sz w:val="20"/>
              </w:rPr>
              <w:t>
Представляется Комитету лесного хозяйства и животного мира Министерства сельского хозяйства Республики Казахстан.</w:t>
            </w:r>
            <w:r>
              <w:br/>
            </w:r>
            <w:r>
              <w:rPr>
                <w:rFonts w:ascii="Times New Roman"/>
                <w:b w:val="false"/>
                <w:i w:val="false"/>
                <w:color w:val="000000"/>
                <w:sz w:val="20"/>
              </w:rPr>
              <w:t>
Статистикалық нысан www.mgov.kz интернет-ресурсына орналастырылған.</w:t>
            </w:r>
            <w:r>
              <w:br/>
            </w:r>
            <w:r>
              <w:rPr>
                <w:rFonts w:ascii="Times New Roman"/>
                <w:b w:val="false"/>
                <w:i w:val="false"/>
                <w:color w:val="000000"/>
                <w:sz w:val="20"/>
              </w:rPr>
              <w:t>
Статистическая форма размещена на интернет-ресурсе www.mgov.kz.</w:t>
            </w:r>
            <w:r>
              <w:br/>
            </w:r>
            <w:r>
              <w:rPr>
                <w:rFonts w:ascii="Times New Roman"/>
                <w:b w:val="false"/>
                <w:i w:val="false"/>
                <w:color w:val="000000"/>
                <w:sz w:val="20"/>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val="false"/>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коды 3921203</w:t>
            </w:r>
            <w:r>
              <w:br/>
            </w:r>
            <w:r>
              <w:rPr>
                <w:rFonts w:ascii="Times New Roman"/>
                <w:b w:val="false"/>
                <w:i w:val="false"/>
                <w:color w:val="000000"/>
                <w:sz w:val="20"/>
              </w:rPr>
              <w:t>
Код статистической формы 3921203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бойынша өндірістік жоспарды орындау туралы есеп</w:t>
            </w:r>
            <w:r>
              <w:br/>
            </w:r>
            <w:r>
              <w:rPr>
                <w:rFonts w:ascii="Times New Roman"/>
                <w:b w:val="false"/>
                <w:i w:val="false"/>
                <w:color w:val="000000"/>
                <w:sz w:val="20"/>
              </w:rPr>
              <w:t>
Отчет о выполнении производственного плана по лесному хозяйству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ЛХ</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r>
              <w:br/>
            </w:r>
            <w:r>
              <w:rPr>
                <w:rFonts w:ascii="Times New Roman"/>
                <w:b w:val="false"/>
                <w:i w:val="false"/>
                <w:color w:val="000000"/>
                <w:sz w:val="20"/>
              </w:rPr>
              <w:t>
Полугодовая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5"/>
              <w:gridCol w:w="1225"/>
              <w:gridCol w:w="2474"/>
              <w:gridCol w:w="1225"/>
              <w:gridCol w:w="1225"/>
              <w:gridCol w:w="1225"/>
              <w:gridCol w:w="1225"/>
              <w:gridCol w:w="2476"/>
            </w:tblGrid>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r>
                    <w:br/>
                  </w:r>
                  <w:r>
                    <w:rPr>
                      <w:rFonts w:ascii="Times New Roman"/>
                      <w:b w:val="false"/>
                      <w:i w:val="false"/>
                      <w:color w:val="000000"/>
                      <w:sz w:val="20"/>
                    </w:rPr>
                    <w:t>
полугодовая</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год</w:t>
                  </w:r>
                </w:p>
              </w:tc>
            </w:tr>
          </w:tbl>
          <w:p/>
          <w:p>
            <w:pPr>
              <w:spacing w:after="20"/>
              <w:ind w:left="20"/>
              <w:jc w:val="both"/>
            </w:pPr>
            <w:r>
              <w:rPr>
                <w:rFonts w:ascii="Times New Roman"/>
                <w:b w:val="false"/>
                <w:i w:val="false"/>
                <w:color w:val="000000"/>
                <w:sz w:val="20"/>
              </w:rPr>
              <w:t>
 Есепті кезең</w:t>
            </w:r>
            <w:r>
              <w:br/>
            </w:r>
            <w:r>
              <w:rPr>
                <w:rFonts w:ascii="Times New Roman"/>
                <w:b w:val="false"/>
                <w:i w:val="false"/>
                <w:color w:val="000000"/>
                <w:sz w:val="20"/>
              </w:rPr>
              <w:t>
 Отчетный период</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иеленушілер, облыстық орман шаруашылығы және жануарлар дүниесі аумақтық инспекциялары тапсырады.</w:t>
            </w:r>
            <w:r>
              <w:br/>
            </w:r>
            <w:r>
              <w:rPr>
                <w:rFonts w:ascii="Times New Roman"/>
                <w:b w:val="false"/>
                <w:i w:val="false"/>
                <w:color w:val="000000"/>
                <w:sz w:val="20"/>
              </w:rPr>
              <w:t>
 Представляют – государственные лесовладельцы, областные территориальные инспекции лесного хозяйства и животного мира.</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 мерзімі – есепті кезеңнен кейінгі 1 ақпанға (қоса алғанда) және 10 шілдеге (қоса алғанда) дейін.</w:t>
            </w:r>
            <w:r>
              <w:br/>
            </w:r>
            <w:r>
              <w:rPr>
                <w:rFonts w:ascii="Times New Roman"/>
                <w:b w:val="false"/>
                <w:i w:val="false"/>
                <w:color w:val="000000"/>
                <w:sz w:val="20"/>
              </w:rPr>
              <w:t>
Срок представления – до 1 февраля (включительно) и 10 июля (включительно) после отчетного периода</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r>
              <w:br/>
            </w:r>
            <w:r>
              <w:rPr>
                <w:rFonts w:ascii="Times New Roman"/>
                <w:b w:val="false"/>
                <w:i w:val="false"/>
                <w:color w:val="000000"/>
                <w:sz w:val="20"/>
              </w:rPr>
              <w:t>
Код БИН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Орман шаруашылығы бойынша өндірістік жоспарды орындау туралы есеп</w:t>
      </w:r>
    </w:p>
    <w:p>
      <w:pPr>
        <w:spacing w:after="0"/>
        <w:ind w:left="0"/>
        <w:jc w:val="both"/>
      </w:pPr>
      <w:r>
        <w:rPr>
          <w:rFonts w:ascii="Times New Roman"/>
          <w:b w:val="false"/>
          <w:i w:val="false"/>
          <w:color w:val="000000"/>
          <w:sz w:val="28"/>
        </w:rPr>
        <w:t>
      Отчет о выполнении производственного плана по лесному хозяйству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28"/>
        <w:gridCol w:w="2168"/>
        <w:gridCol w:w="1042"/>
        <w:gridCol w:w="815"/>
        <w:gridCol w:w="815"/>
        <w:gridCol w:w="816"/>
        <w:gridCol w:w="816"/>
      </w:tblGrid>
      <w:tr>
        <w:trPr>
          <w:trHeight w:val="30" w:hRule="atLeast"/>
        </w:trPr>
        <w:tc>
          <w:tcPr>
            <w:tcW w:w="5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r>
              <w:br/>
            </w:r>
            <w:r>
              <w:rPr>
                <w:rFonts w:ascii="Times New Roman"/>
                <w:b w:val="false"/>
                <w:i w:val="false"/>
                <w:color w:val="000000"/>
                <w:sz w:val="20"/>
              </w:rPr>
              <w:t>
Мероприятия</w:t>
            </w:r>
          </w:p>
        </w:tc>
        <w:tc>
          <w:tcPr>
            <w:tcW w:w="2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жолы</w:t>
            </w:r>
            <w:r>
              <w:br/>
            </w:r>
            <w:r>
              <w:rPr>
                <w:rFonts w:ascii="Times New Roman"/>
                <w:b w:val="false"/>
                <w:i w:val="false"/>
                <w:color w:val="000000"/>
                <w:sz w:val="20"/>
              </w:rPr>
              <w:t>
Код строки</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br/>
            </w: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r>
              <w:br/>
            </w:r>
            <w:r>
              <w:rPr>
                <w:rFonts w:ascii="Times New Roman"/>
                <w:b w:val="false"/>
                <w:i w:val="false"/>
                <w:color w:val="000000"/>
                <w:sz w:val="20"/>
              </w:rPr>
              <w:t>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r>
              <w:br/>
            </w:r>
            <w:r>
              <w:rPr>
                <w:rFonts w:ascii="Times New Roman"/>
                <w:b w:val="false"/>
                <w:i w:val="false"/>
                <w:color w:val="000000"/>
                <w:sz w:val="20"/>
              </w:rPr>
              <w:t>
Фактически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r>
              <w:br/>
            </w:r>
            <w:r>
              <w:rPr>
                <w:rFonts w:ascii="Times New Roman"/>
                <w:b w:val="false"/>
                <w:i w:val="false"/>
                <w:color w:val="000000"/>
                <w:sz w:val="20"/>
              </w:rPr>
              <w:t>
объем</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сомасы</w:t>
            </w:r>
            <w:r>
              <w:br/>
            </w:r>
            <w:r>
              <w:rPr>
                <w:rFonts w:ascii="Times New Roman"/>
                <w:b w:val="false"/>
                <w:i w:val="false"/>
                <w:color w:val="000000"/>
                <w:sz w:val="20"/>
              </w:rPr>
              <w:t>
сумма расхода</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r>
              <w:br/>
            </w:r>
            <w:r>
              <w:rPr>
                <w:rFonts w:ascii="Times New Roman"/>
                <w:b w:val="false"/>
                <w:i w:val="false"/>
                <w:color w:val="000000"/>
                <w:sz w:val="20"/>
              </w:rPr>
              <w:t>
объем</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сомасы</w:t>
            </w:r>
            <w:r>
              <w:br/>
            </w:r>
            <w:r>
              <w:rPr>
                <w:rFonts w:ascii="Times New Roman"/>
                <w:b w:val="false"/>
                <w:i w:val="false"/>
                <w:color w:val="000000"/>
                <w:sz w:val="20"/>
              </w:rPr>
              <w:t>
сумма расхода</w:t>
            </w:r>
          </w:p>
        </w:tc>
      </w:tr>
      <w:tr>
        <w:trPr>
          <w:trHeight w:val="30" w:hRule="atLeast"/>
        </w:trPr>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Мердігерлік тәсілмен орындалатын және орталықтандырылған тәртіппен төленетін жұмыстар</w:t>
            </w:r>
            <w:r>
              <w:br/>
            </w:r>
            <w:r>
              <w:rPr>
                <w:rFonts w:ascii="Times New Roman"/>
                <w:b w:val="false"/>
                <w:i w:val="false"/>
                <w:color w:val="000000"/>
                <w:sz w:val="20"/>
              </w:rPr>
              <w:t>
Работы, выполняемые подрядным способом и оплачиваемые в централизованном порядке</w:t>
            </w:r>
          </w:p>
        </w:tc>
      </w:tr>
      <w:tr>
        <w:trPr>
          <w:trHeight w:val="30" w:hRule="atLeast"/>
        </w:trPr>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орналастыру және орман шаруашылығын ұйымдастыру бойынша басқа да жұмыстар</w:t>
            </w:r>
            <w:r>
              <w:br/>
            </w:r>
            <w:r>
              <w:rPr>
                <w:rFonts w:ascii="Times New Roman"/>
                <w:b w:val="false"/>
                <w:i w:val="false"/>
                <w:color w:val="000000"/>
                <w:sz w:val="20"/>
              </w:rPr>
              <w:t>
Лесоустроительные и другие работы по организации лесного хозяйства</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гектар</w:t>
            </w:r>
            <w:r>
              <w:br/>
            </w:r>
            <w:r>
              <w:rPr>
                <w:rFonts w:ascii="Times New Roman"/>
                <w:b w:val="false"/>
                <w:i w:val="false"/>
                <w:color w:val="000000"/>
                <w:sz w:val="20"/>
              </w:rPr>
              <w:t>
тысяч гектар</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патологиялық зерттеулер</w:t>
            </w:r>
            <w:r>
              <w:br/>
            </w:r>
            <w:r>
              <w:rPr>
                <w:rFonts w:ascii="Times New Roman"/>
                <w:b w:val="false"/>
                <w:i w:val="false"/>
                <w:color w:val="000000"/>
                <w:sz w:val="20"/>
              </w:rPr>
              <w:t>
Лесопатологические обследования</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гектар</w:t>
            </w:r>
            <w:r>
              <w:br/>
            </w:r>
            <w:r>
              <w:rPr>
                <w:rFonts w:ascii="Times New Roman"/>
                <w:b w:val="false"/>
                <w:i w:val="false"/>
                <w:color w:val="000000"/>
                <w:sz w:val="20"/>
              </w:rPr>
              <w:t>
тысяч гектар</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авиациялық қорғау</w:t>
            </w:r>
            <w:r>
              <w:br/>
            </w:r>
            <w:r>
              <w:rPr>
                <w:rFonts w:ascii="Times New Roman"/>
                <w:b w:val="false"/>
                <w:i w:val="false"/>
                <w:color w:val="000000"/>
                <w:sz w:val="20"/>
              </w:rPr>
              <w:t>
Авиационная охрана лесов</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гектар</w:t>
            </w:r>
            <w:r>
              <w:br/>
            </w:r>
            <w:r>
              <w:rPr>
                <w:rFonts w:ascii="Times New Roman"/>
                <w:b w:val="false"/>
                <w:i w:val="false"/>
                <w:color w:val="000000"/>
                <w:sz w:val="20"/>
              </w:rPr>
              <w:t>
тысяч гектар</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r>
              <w:br/>
            </w:r>
            <w:r>
              <w:rPr>
                <w:rFonts w:ascii="Times New Roman"/>
                <w:b w:val="false"/>
                <w:i w:val="false"/>
                <w:color w:val="000000"/>
                <w:sz w:val="20"/>
              </w:rPr>
              <w:t>
Проектно-изыскательские работы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тенге</w:t>
            </w:r>
            <w:r>
              <w:br/>
            </w:r>
            <w:r>
              <w:rPr>
                <w:rFonts w:ascii="Times New Roman"/>
                <w:b w:val="false"/>
                <w:i w:val="false"/>
                <w:color w:val="000000"/>
                <w:sz w:val="20"/>
              </w:rPr>
              <w:t>
тысяч тенге</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 қуалаушылық сапасы жақсартылған екпе </w:t>
            </w:r>
            <w:r>
              <w:br/>
            </w:r>
            <w:r>
              <w:rPr>
                <w:rFonts w:ascii="Times New Roman"/>
                <w:b w:val="false"/>
                <w:i w:val="false"/>
                <w:color w:val="000000"/>
                <w:sz w:val="20"/>
              </w:rPr>
              <w:t>
материалын өсіру</w:t>
            </w:r>
            <w:r>
              <w:br/>
            </w:r>
            <w:r>
              <w:rPr>
                <w:rFonts w:ascii="Times New Roman"/>
                <w:b w:val="false"/>
                <w:i w:val="false"/>
                <w:color w:val="000000"/>
                <w:sz w:val="20"/>
              </w:rPr>
              <w:t xml:space="preserve">
Выращивание посадочного материала </w:t>
            </w:r>
            <w:r>
              <w:br/>
            </w:r>
            <w:r>
              <w:rPr>
                <w:rFonts w:ascii="Times New Roman"/>
                <w:b w:val="false"/>
                <w:i w:val="false"/>
                <w:color w:val="000000"/>
                <w:sz w:val="20"/>
              </w:rPr>
              <w:t>
с улучшенными наследственными качествами</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дана</w:t>
            </w:r>
            <w:r>
              <w:br/>
            </w:r>
            <w:r>
              <w:rPr>
                <w:rFonts w:ascii="Times New Roman"/>
                <w:b w:val="false"/>
                <w:i w:val="false"/>
                <w:color w:val="000000"/>
                <w:sz w:val="20"/>
              </w:rPr>
              <w:t>
тысяча штук</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тұқымдарының сапасын сараптау</w:t>
            </w:r>
            <w:r>
              <w:br/>
            </w:r>
            <w:r>
              <w:rPr>
                <w:rFonts w:ascii="Times New Roman"/>
                <w:b w:val="false"/>
                <w:i w:val="false"/>
                <w:color w:val="000000"/>
                <w:sz w:val="20"/>
              </w:rPr>
              <w:t>
Экспертиза качества лесных семян</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килограмм тысяча килограмм</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I-бөлім бойынша жиыны</w:t>
            </w:r>
            <w:r>
              <w:br/>
            </w:r>
            <w:r>
              <w:rPr>
                <w:rFonts w:ascii="Times New Roman"/>
                <w:b w:val="false"/>
                <w:i w:val="false"/>
                <w:color w:val="000000"/>
                <w:sz w:val="20"/>
              </w:rPr>
              <w:t>
Итого по разделу I</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тенге</w:t>
            </w:r>
            <w:r>
              <w:br/>
            </w:r>
            <w:r>
              <w:rPr>
                <w:rFonts w:ascii="Times New Roman"/>
                <w:b w:val="false"/>
                <w:i w:val="false"/>
                <w:color w:val="000000"/>
                <w:sz w:val="20"/>
              </w:rPr>
              <w:t>
тысяч тенге</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Орман шаруашылығы жұмыстары </w:t>
            </w:r>
            <w:r>
              <w:br/>
            </w:r>
            <w:r>
              <w:rPr>
                <w:rFonts w:ascii="Times New Roman"/>
                <w:b w:val="false"/>
                <w:i w:val="false"/>
                <w:color w:val="000000"/>
                <w:sz w:val="20"/>
              </w:rPr>
              <w:t xml:space="preserve">
Лесохозяйственные работы </w:t>
            </w:r>
          </w:p>
        </w:tc>
      </w:tr>
      <w:tr>
        <w:trPr>
          <w:trHeight w:val="30" w:hRule="atLeast"/>
        </w:trPr>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мақсатта пайдаланылатын кеспеағаштарды бөлу</w:t>
            </w:r>
            <w:r>
              <w:br/>
            </w:r>
            <w:r>
              <w:rPr>
                <w:rFonts w:ascii="Times New Roman"/>
                <w:b w:val="false"/>
                <w:i w:val="false"/>
                <w:color w:val="000000"/>
                <w:sz w:val="20"/>
              </w:rPr>
              <w:t>
 Отвод лесосек главного пользования</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Күтіп-баптау, санитариялық мақсатта ағаш кесу және сөл алу үшін кеспеағаштар бөлу </w:t>
            </w:r>
            <w:r>
              <w:br/>
            </w:r>
            <w:r>
              <w:rPr>
                <w:rFonts w:ascii="Times New Roman"/>
                <w:b w:val="false"/>
                <w:i w:val="false"/>
                <w:color w:val="000000"/>
                <w:sz w:val="20"/>
              </w:rPr>
              <w:t>
Отвод лесосек под рубки ухода, санитарные рубки и подсочку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күтіп-баптау мақсатында – жас талшыбықтарды кесу</w:t>
            </w:r>
            <w:r>
              <w:br/>
            </w:r>
            <w:r>
              <w:rPr>
                <w:rFonts w:ascii="Times New Roman"/>
                <w:b w:val="false"/>
                <w:i w:val="false"/>
                <w:color w:val="000000"/>
                <w:sz w:val="20"/>
              </w:rPr>
              <w:t>
Рубки ухода за лесом – в молодняках.</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жолмен және қолмен</w:t>
            </w:r>
            <w:r>
              <w:br/>
            </w:r>
            <w:r>
              <w:rPr>
                <w:rFonts w:ascii="Times New Roman"/>
                <w:b w:val="false"/>
                <w:i w:val="false"/>
                <w:color w:val="000000"/>
                <w:sz w:val="20"/>
              </w:rPr>
              <w:t>
Механическим и ручным способом</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r>
              <w:br/>
            </w:r>
            <w:r>
              <w:rPr>
                <w:rFonts w:ascii="Times New Roman"/>
                <w:b w:val="false"/>
                <w:i w:val="false"/>
                <w:color w:val="000000"/>
                <w:sz w:val="20"/>
              </w:rPr>
              <w:t>
кубический метр</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Химиялық тәсілмен </w:t>
            </w:r>
            <w:r>
              <w:br/>
            </w:r>
            <w:r>
              <w:rPr>
                <w:rFonts w:ascii="Times New Roman"/>
                <w:b w:val="false"/>
                <w:i w:val="false"/>
                <w:color w:val="000000"/>
                <w:sz w:val="20"/>
              </w:rPr>
              <w:t>
Химическим способом</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Сирету</w:t>
            </w:r>
            <w:r>
              <w:br/>
            </w:r>
            <w:r>
              <w:rPr>
                <w:rFonts w:ascii="Times New Roman"/>
                <w:b w:val="false"/>
                <w:i w:val="false"/>
                <w:color w:val="000000"/>
                <w:sz w:val="20"/>
              </w:rPr>
              <w:t>
Прореживание</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r>
              <w:br/>
            </w:r>
            <w:r>
              <w:rPr>
                <w:rFonts w:ascii="Times New Roman"/>
                <w:b w:val="false"/>
                <w:i w:val="false"/>
                <w:color w:val="000000"/>
                <w:sz w:val="20"/>
              </w:rPr>
              <w:t>
кубический метр</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кесулер</w:t>
            </w:r>
            <w:r>
              <w:br/>
            </w:r>
            <w:r>
              <w:rPr>
                <w:rFonts w:ascii="Times New Roman"/>
                <w:b w:val="false"/>
                <w:i w:val="false"/>
                <w:color w:val="000000"/>
                <w:sz w:val="20"/>
              </w:rPr>
              <w:t>
Проходные рубки</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r>
              <w:br/>
            </w:r>
            <w:r>
              <w:rPr>
                <w:rFonts w:ascii="Times New Roman"/>
                <w:b w:val="false"/>
                <w:i w:val="false"/>
                <w:color w:val="000000"/>
                <w:sz w:val="20"/>
              </w:rPr>
              <w:t>
кубический метр</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кесулер</w:t>
            </w:r>
            <w:r>
              <w:br/>
            </w:r>
            <w:r>
              <w:rPr>
                <w:rFonts w:ascii="Times New Roman"/>
                <w:b w:val="false"/>
                <w:i w:val="false"/>
                <w:color w:val="000000"/>
                <w:sz w:val="20"/>
              </w:rPr>
              <w:t>
Санитарные рубки</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r>
              <w:br/>
            </w:r>
            <w:r>
              <w:rPr>
                <w:rFonts w:ascii="Times New Roman"/>
                <w:b w:val="false"/>
                <w:i w:val="false"/>
                <w:color w:val="000000"/>
                <w:sz w:val="20"/>
              </w:rPr>
              <w:t>
кубический метр</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орман шаруашылық кесулері </w:t>
            </w:r>
            <w:r>
              <w:br/>
            </w:r>
            <w:r>
              <w:rPr>
                <w:rFonts w:ascii="Times New Roman"/>
                <w:b w:val="false"/>
                <w:i w:val="false"/>
                <w:color w:val="000000"/>
                <w:sz w:val="20"/>
              </w:rPr>
              <w:t>
Прочие лесохозяйственные рубки</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r>
              <w:br/>
            </w:r>
            <w:r>
              <w:rPr>
                <w:rFonts w:ascii="Times New Roman"/>
                <w:b w:val="false"/>
                <w:i w:val="false"/>
                <w:color w:val="000000"/>
                <w:sz w:val="20"/>
              </w:rPr>
              <w:t>
кубический метр</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Сүрек тасымалдау </w:t>
            </w:r>
            <w:r>
              <w:br/>
            </w:r>
            <w:r>
              <w:rPr>
                <w:rFonts w:ascii="Times New Roman"/>
                <w:b w:val="false"/>
                <w:i w:val="false"/>
                <w:color w:val="000000"/>
                <w:sz w:val="20"/>
              </w:rPr>
              <w:t>
Трелевки древесины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r>
              <w:br/>
            </w:r>
            <w:r>
              <w:rPr>
                <w:rFonts w:ascii="Times New Roman"/>
                <w:b w:val="false"/>
                <w:i w:val="false"/>
                <w:color w:val="000000"/>
                <w:sz w:val="20"/>
              </w:rPr>
              <w:t>
кубический метр</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Алқаағаштарды құлаған ағаштардан тазалау</w:t>
            </w:r>
            <w:r>
              <w:br/>
            </w:r>
            <w:r>
              <w:rPr>
                <w:rFonts w:ascii="Times New Roman"/>
                <w:b w:val="false"/>
                <w:i w:val="false"/>
                <w:color w:val="000000"/>
                <w:sz w:val="20"/>
              </w:rPr>
              <w:t>
Очистка захламленных насаждений</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r>
              <w:br/>
            </w:r>
            <w:r>
              <w:rPr>
                <w:rFonts w:ascii="Times New Roman"/>
                <w:b w:val="false"/>
                <w:i w:val="false"/>
                <w:color w:val="000000"/>
                <w:sz w:val="20"/>
              </w:rPr>
              <w:t>
кубический метр</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Орамдық және шекаралық соқпақтарды кесу мен тазалау және межелік белгілерді жөндеу</w:t>
            </w:r>
            <w:r>
              <w:br/>
            </w:r>
            <w:r>
              <w:rPr>
                <w:rFonts w:ascii="Times New Roman"/>
                <w:b w:val="false"/>
                <w:i w:val="false"/>
                <w:color w:val="000000"/>
                <w:sz w:val="20"/>
              </w:rPr>
              <w:t xml:space="preserve">
Разрубка и расчистка квартальных и граничных просек и ремонт межевых знаков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r>
              <w:br/>
            </w:r>
            <w:r>
              <w:rPr>
                <w:rFonts w:ascii="Times New Roman"/>
                <w:b w:val="false"/>
                <w:i w:val="false"/>
                <w:color w:val="000000"/>
                <w:sz w:val="20"/>
              </w:rPr>
              <w:t>
кубический метр</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мақсатындағы жолдарды салу</w:t>
            </w:r>
            <w:r>
              <w:br/>
            </w:r>
            <w:r>
              <w:rPr>
                <w:rFonts w:ascii="Times New Roman"/>
                <w:b w:val="false"/>
                <w:i w:val="false"/>
                <w:color w:val="000000"/>
                <w:sz w:val="20"/>
              </w:rPr>
              <w:t>
Строительство дорог лесохозяйственного назначения</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Биотехникалық іс-шаралар </w:t>
            </w:r>
            <w:r>
              <w:br/>
            </w:r>
            <w:r>
              <w:rPr>
                <w:rFonts w:ascii="Times New Roman"/>
                <w:b w:val="false"/>
                <w:i w:val="false"/>
                <w:color w:val="000000"/>
                <w:sz w:val="20"/>
              </w:rPr>
              <w:t>
Биотехнические мероприятия</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тенге</w:t>
            </w:r>
            <w:r>
              <w:br/>
            </w:r>
            <w:r>
              <w:rPr>
                <w:rFonts w:ascii="Times New Roman"/>
                <w:b w:val="false"/>
                <w:i w:val="false"/>
                <w:color w:val="000000"/>
                <w:sz w:val="20"/>
              </w:rPr>
              <w:t>
тысяч тенге</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II-бөлім бойынша жиыны </w:t>
            </w:r>
            <w:r>
              <w:br/>
            </w:r>
            <w:r>
              <w:rPr>
                <w:rFonts w:ascii="Times New Roman"/>
                <w:b w:val="false"/>
                <w:i w:val="false"/>
                <w:color w:val="000000"/>
                <w:sz w:val="20"/>
              </w:rPr>
              <w:t>
 Итого по разделу II</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тенге</w:t>
            </w:r>
            <w:r>
              <w:br/>
            </w:r>
            <w:r>
              <w:rPr>
                <w:rFonts w:ascii="Times New Roman"/>
                <w:b w:val="false"/>
                <w:i w:val="false"/>
                <w:color w:val="000000"/>
                <w:sz w:val="20"/>
              </w:rPr>
              <w:t>
тысяч тенге</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Орманды қорғау жұмыстары </w:t>
            </w:r>
            <w:r>
              <w:br/>
            </w:r>
            <w:r>
              <w:rPr>
                <w:rFonts w:ascii="Times New Roman"/>
                <w:b w:val="false"/>
                <w:i w:val="false"/>
                <w:color w:val="000000"/>
                <w:sz w:val="20"/>
              </w:rPr>
              <w:t>
 Лесозащитные работы</w:t>
            </w:r>
          </w:p>
        </w:tc>
      </w:tr>
      <w:tr>
        <w:trPr>
          <w:trHeight w:val="30" w:hRule="atLeast"/>
        </w:trPr>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орман-патологиялық зерттеулер</w:t>
            </w:r>
            <w:r>
              <w:br/>
            </w:r>
            <w:r>
              <w:rPr>
                <w:rFonts w:ascii="Times New Roman"/>
                <w:b w:val="false"/>
                <w:i w:val="false"/>
                <w:color w:val="000000"/>
                <w:sz w:val="20"/>
              </w:rPr>
              <w:t>
Текущие лесопатологические обследования</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гектар</w:t>
            </w:r>
            <w:r>
              <w:br/>
            </w:r>
            <w:r>
              <w:rPr>
                <w:rFonts w:ascii="Times New Roman"/>
                <w:b w:val="false"/>
                <w:i w:val="false"/>
                <w:color w:val="000000"/>
                <w:sz w:val="20"/>
              </w:rPr>
              <w:t>
тысяч гектар</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қыртыстарын қазу</w:t>
            </w:r>
            <w:r>
              <w:br/>
            </w:r>
            <w:r>
              <w:rPr>
                <w:rFonts w:ascii="Times New Roman"/>
                <w:b w:val="false"/>
                <w:i w:val="false"/>
                <w:color w:val="000000"/>
                <w:sz w:val="20"/>
              </w:rPr>
              <w:t>
Почвенные раскопки</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шұңқыр</w:t>
            </w:r>
            <w:r>
              <w:br/>
            </w:r>
            <w:r>
              <w:rPr>
                <w:rFonts w:ascii="Times New Roman"/>
                <w:b w:val="false"/>
                <w:i w:val="false"/>
                <w:color w:val="000000"/>
                <w:sz w:val="20"/>
              </w:rPr>
              <w:t>
ям</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Жаңадан жұқтырғандарын іріктеу және тұтқыр ағаштарды орналастыру </w:t>
            </w:r>
            <w:r>
              <w:br/>
            </w:r>
            <w:r>
              <w:rPr>
                <w:rFonts w:ascii="Times New Roman"/>
                <w:b w:val="false"/>
                <w:i w:val="false"/>
                <w:color w:val="000000"/>
                <w:sz w:val="20"/>
              </w:rPr>
              <w:t>
Выборка свежезараженных и выкладка ловчих деревьев</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r>
              <w:br/>
            </w:r>
            <w:r>
              <w:rPr>
                <w:rFonts w:ascii="Times New Roman"/>
                <w:b w:val="false"/>
                <w:i w:val="false"/>
                <w:color w:val="000000"/>
                <w:sz w:val="20"/>
              </w:rPr>
              <w:t>
кубический метр</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Жерүсті күрестің жою шаралары, соның ішінде</w:t>
            </w:r>
            <w:r>
              <w:br/>
            </w:r>
            <w:r>
              <w:rPr>
                <w:rFonts w:ascii="Times New Roman"/>
                <w:b w:val="false"/>
                <w:i w:val="false"/>
                <w:color w:val="000000"/>
                <w:sz w:val="20"/>
              </w:rPr>
              <w:t xml:space="preserve">
Наземные истребительные меры борьбы в том числе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химиялық тәсілмен </w:t>
            </w:r>
            <w:r>
              <w:br/>
            </w:r>
            <w:r>
              <w:rPr>
                <w:rFonts w:ascii="Times New Roman"/>
                <w:b w:val="false"/>
                <w:i w:val="false"/>
                <w:color w:val="000000"/>
                <w:sz w:val="20"/>
              </w:rPr>
              <w:t>
химическим способом</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күрес шаралары</w:t>
            </w:r>
            <w:r>
              <w:br/>
            </w:r>
            <w:r>
              <w:rPr>
                <w:rFonts w:ascii="Times New Roman"/>
                <w:b w:val="false"/>
                <w:i w:val="false"/>
                <w:color w:val="000000"/>
                <w:sz w:val="20"/>
              </w:rPr>
              <w:t>
биологические меры борьбы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бөлім бойынша жиыны</w:t>
            </w:r>
            <w:r>
              <w:br/>
            </w:r>
            <w:r>
              <w:rPr>
                <w:rFonts w:ascii="Times New Roman"/>
                <w:b w:val="false"/>
                <w:i w:val="false"/>
                <w:color w:val="000000"/>
                <w:sz w:val="20"/>
              </w:rPr>
              <w:t>
 Итого по разделу III</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тенге</w:t>
            </w:r>
            <w:r>
              <w:br/>
            </w:r>
            <w:r>
              <w:rPr>
                <w:rFonts w:ascii="Times New Roman"/>
                <w:b w:val="false"/>
                <w:i w:val="false"/>
                <w:color w:val="000000"/>
                <w:sz w:val="20"/>
              </w:rPr>
              <w:t>
тысяч тенге</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Гидроорманмелиорациялық және орманды құрғату жұмыстары </w:t>
            </w:r>
            <w:r>
              <w:br/>
            </w:r>
            <w:r>
              <w:rPr>
                <w:rFonts w:ascii="Times New Roman"/>
                <w:b w:val="false"/>
                <w:i w:val="false"/>
                <w:color w:val="000000"/>
                <w:sz w:val="20"/>
              </w:rPr>
              <w:t xml:space="preserve">
 Гидролесомелиоративные и лесоосушительные работы </w:t>
            </w:r>
          </w:p>
        </w:tc>
      </w:tr>
      <w:tr>
        <w:trPr>
          <w:trHeight w:val="30" w:hRule="atLeast"/>
        </w:trPr>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аумақтарды мердігерлік тәсілмен құрғату Осушение лесных площадей подрядным способом</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 мекемелерінің күшімен </w:t>
            </w:r>
            <w:r>
              <w:br/>
            </w:r>
            <w:r>
              <w:rPr>
                <w:rFonts w:ascii="Times New Roman"/>
                <w:b w:val="false"/>
                <w:i w:val="false"/>
                <w:color w:val="000000"/>
                <w:sz w:val="20"/>
              </w:rPr>
              <w:t>
силами лесных учреждений</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трассаны кесу </w:t>
            </w:r>
            <w:r>
              <w:br/>
            </w:r>
            <w:r>
              <w:rPr>
                <w:rFonts w:ascii="Times New Roman"/>
                <w:b w:val="false"/>
                <w:i w:val="false"/>
                <w:color w:val="000000"/>
                <w:sz w:val="20"/>
              </w:rPr>
              <w:t>
разрубка трасс</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Құрғату желілерін жөндеу және күтіп ұстау </w:t>
            </w:r>
            <w:r>
              <w:br/>
            </w:r>
            <w:r>
              <w:rPr>
                <w:rFonts w:ascii="Times New Roman"/>
                <w:b w:val="false"/>
                <w:i w:val="false"/>
                <w:color w:val="000000"/>
                <w:sz w:val="20"/>
              </w:rPr>
              <w:t>
Ремонт и содержание осушительной сети</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 жүйесін мердігерлік тәсілмен ұйымдастыру</w:t>
            </w:r>
            <w:r>
              <w:br/>
            </w:r>
            <w:r>
              <w:rPr>
                <w:rFonts w:ascii="Times New Roman"/>
                <w:b w:val="false"/>
                <w:i w:val="false"/>
                <w:color w:val="000000"/>
                <w:sz w:val="20"/>
              </w:rPr>
              <w:t>
Устройства оросительной сети подрядным способом</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 мекемелерінің күшімен </w:t>
            </w:r>
            <w:r>
              <w:br/>
            </w:r>
            <w:r>
              <w:rPr>
                <w:rFonts w:ascii="Times New Roman"/>
                <w:b w:val="false"/>
                <w:i w:val="false"/>
                <w:color w:val="000000"/>
                <w:sz w:val="20"/>
              </w:rPr>
              <w:t>
Силами лесных учреждений</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Суару жүйесін жөндеу және күтіп ұстау </w:t>
            </w:r>
            <w:r>
              <w:br/>
            </w:r>
            <w:r>
              <w:rPr>
                <w:rFonts w:ascii="Times New Roman"/>
                <w:b w:val="false"/>
                <w:i w:val="false"/>
                <w:color w:val="000000"/>
                <w:sz w:val="20"/>
              </w:rPr>
              <w:t>
Ремонт и содержание оросительной сети</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Аса қарапайым гидротехникалық құрылыстар салу </w:t>
            </w:r>
            <w:r>
              <w:br/>
            </w:r>
            <w:r>
              <w:rPr>
                <w:rFonts w:ascii="Times New Roman"/>
                <w:b w:val="false"/>
                <w:i w:val="false"/>
                <w:color w:val="000000"/>
                <w:sz w:val="20"/>
              </w:rPr>
              <w:t>
Устройство простейших гидротехнических сооружений</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тенге</w:t>
            </w:r>
            <w:r>
              <w:br/>
            </w:r>
            <w:r>
              <w:rPr>
                <w:rFonts w:ascii="Times New Roman"/>
                <w:b w:val="false"/>
                <w:i w:val="false"/>
                <w:color w:val="000000"/>
                <w:sz w:val="20"/>
              </w:rPr>
              <w:t>
тысяч тенге</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бөлім бойынша жиыны</w:t>
            </w:r>
            <w:r>
              <w:br/>
            </w:r>
            <w:r>
              <w:rPr>
                <w:rFonts w:ascii="Times New Roman"/>
                <w:b w:val="false"/>
                <w:i w:val="false"/>
                <w:color w:val="000000"/>
                <w:sz w:val="20"/>
              </w:rPr>
              <w:t>
 Итого по разделу IV</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тенге</w:t>
            </w:r>
            <w:r>
              <w:br/>
            </w:r>
            <w:r>
              <w:rPr>
                <w:rFonts w:ascii="Times New Roman"/>
                <w:b w:val="false"/>
                <w:i w:val="false"/>
                <w:color w:val="000000"/>
                <w:sz w:val="20"/>
              </w:rPr>
              <w:t>
тысяч тенге</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Орман дақылдарын өсіру жұмыстары</w:t>
            </w:r>
            <w:r>
              <w:br/>
            </w:r>
            <w:r>
              <w:rPr>
                <w:rFonts w:ascii="Times New Roman"/>
                <w:b w:val="false"/>
                <w:i w:val="false"/>
                <w:color w:val="000000"/>
                <w:sz w:val="20"/>
              </w:rPr>
              <w:t>
 Лесокультурные работы</w:t>
            </w:r>
          </w:p>
        </w:tc>
      </w:tr>
      <w:tr>
        <w:trPr>
          <w:trHeight w:val="30" w:hRule="atLeast"/>
        </w:trPr>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орман қоры жерлерінде: жерді алдын ала өңдеп, ағаш отырғызу </w:t>
            </w:r>
            <w:r>
              <w:br/>
            </w:r>
            <w:r>
              <w:rPr>
                <w:rFonts w:ascii="Times New Roman"/>
                <w:b w:val="false"/>
                <w:i w:val="false"/>
                <w:color w:val="000000"/>
                <w:sz w:val="20"/>
              </w:rPr>
              <w:t>
Посадка леса с предпосевной обработкой почвы: на землях государственного лесного фонда</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сайларда, жыраларда, құмдауыттарда және басқа да ыңғайсыз жерлерде</w:t>
            </w:r>
            <w:r>
              <w:br/>
            </w:r>
            <w:r>
              <w:rPr>
                <w:rFonts w:ascii="Times New Roman"/>
                <w:b w:val="false"/>
                <w:i w:val="false"/>
                <w:color w:val="000000"/>
                <w:sz w:val="20"/>
              </w:rPr>
              <w:t>
на оврагах, балках, песках и других неудобных землях</w:t>
            </w: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орман қоры жерлерінде: жерді алдын ала өңдеп, ағаш тұқымын себу </w:t>
            </w:r>
            <w:r>
              <w:br/>
            </w:r>
            <w:r>
              <w:rPr>
                <w:rFonts w:ascii="Times New Roman"/>
                <w:b w:val="false"/>
                <w:i w:val="false"/>
                <w:color w:val="000000"/>
                <w:sz w:val="20"/>
              </w:rPr>
              <w:t>
Посев леса с предпосевной обработкой почвы:</w:t>
            </w:r>
            <w:r>
              <w:br/>
            </w:r>
            <w:r>
              <w:rPr>
                <w:rFonts w:ascii="Times New Roman"/>
                <w:b w:val="false"/>
                <w:i w:val="false"/>
                <w:color w:val="000000"/>
                <w:sz w:val="20"/>
              </w:rPr>
              <w:t>
на землях государственного лесного фонда</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сайларда, жыраларда, құмдауыттарда және басқа да ыңғайсыз жерлерде</w:t>
            </w:r>
            <w:r>
              <w:br/>
            </w:r>
            <w:r>
              <w:rPr>
                <w:rFonts w:ascii="Times New Roman"/>
                <w:b w:val="false"/>
                <w:i w:val="false"/>
                <w:color w:val="000000"/>
                <w:sz w:val="20"/>
              </w:rPr>
              <w:t xml:space="preserve">
на оврагах, балках, песках и других неудобных землях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орман қоры жерлерінде: орман дақылдарына күтім жасау (бір рет жасауға шаққанда): </w:t>
            </w:r>
            <w:r>
              <w:br/>
            </w:r>
            <w:r>
              <w:rPr>
                <w:rFonts w:ascii="Times New Roman"/>
                <w:b w:val="false"/>
                <w:i w:val="false"/>
                <w:color w:val="000000"/>
                <w:sz w:val="20"/>
              </w:rPr>
              <w:t>
 Уход за лесными культурами (в переводе на однократный): на землях государственного лесного фонда</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сайларда, жыраларда, құмдауыттарда және басқа да ыңғайсыз жерлерде</w:t>
            </w:r>
            <w:r>
              <w:br/>
            </w:r>
            <w:r>
              <w:rPr>
                <w:rFonts w:ascii="Times New Roman"/>
                <w:b w:val="false"/>
                <w:i w:val="false"/>
                <w:color w:val="000000"/>
                <w:sz w:val="20"/>
              </w:rPr>
              <w:t>
на оврагах, балках, песках и других неудобных землях</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тәсілмен орман дақылдарына күтім жасау (бір рет жасауға шаққанда):</w:t>
            </w:r>
            <w:r>
              <w:br/>
            </w:r>
            <w:r>
              <w:rPr>
                <w:rFonts w:ascii="Times New Roman"/>
                <w:b w:val="false"/>
                <w:i w:val="false"/>
                <w:color w:val="000000"/>
                <w:sz w:val="20"/>
              </w:rPr>
              <w:t>
Уход за лесными культурами химическим способом (переводе на однократный):</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Механикаландырылған күтіп-баптау алаңында қосымша қолмен отау </w:t>
            </w:r>
            <w:r>
              <w:br/>
            </w:r>
            <w:r>
              <w:rPr>
                <w:rFonts w:ascii="Times New Roman"/>
                <w:b w:val="false"/>
                <w:i w:val="false"/>
                <w:color w:val="000000"/>
                <w:sz w:val="20"/>
              </w:rPr>
              <w:t>
Дополнительная ручная прополка на площади механизированного ухода</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Орманның табиғи қалпына келуіне көмектесу Содействие естественному возобновлению леса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 дақылдарын толықтыру </w:t>
            </w:r>
            <w:r>
              <w:br/>
            </w:r>
            <w:r>
              <w:rPr>
                <w:rFonts w:ascii="Times New Roman"/>
                <w:b w:val="false"/>
                <w:i w:val="false"/>
                <w:color w:val="000000"/>
                <w:sz w:val="20"/>
              </w:rPr>
              <w:t>
Дополнение лесных культур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Питомниктерге, плантацияларға, мектептерге және келесі жылдың орман дақылдарына алдын ала жерді дайындау: мемлекеттік орман қоры жерінде</w:t>
            </w:r>
            <w:r>
              <w:br/>
            </w:r>
            <w:r>
              <w:rPr>
                <w:rFonts w:ascii="Times New Roman"/>
                <w:b w:val="false"/>
                <w:i w:val="false"/>
                <w:color w:val="000000"/>
                <w:sz w:val="20"/>
              </w:rPr>
              <w:t>
Подготовка почвы под питомники, плантации, школы и лесные культуры следующего года: на землях государственного лесного фонда</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Питомниктерге, плантацияларға, мектептерге және келесі жылдың орман дақылдарына алдын ала жерді дайындау: сайларда, жыраларда, құмдауыттарда және басқа да ыңғайсыз жерлерде</w:t>
            </w:r>
            <w:r>
              <w:br/>
            </w:r>
            <w:r>
              <w:rPr>
                <w:rFonts w:ascii="Times New Roman"/>
                <w:b w:val="false"/>
                <w:i w:val="false"/>
                <w:color w:val="000000"/>
                <w:sz w:val="20"/>
              </w:rPr>
              <w:t>
Подготовка почвы под питомники, плантации, школы и лесные культуры следующего года: на оврагах, балках, песках и других неудобных землях</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орман дақылдарына алдын ала жерді дайындау: мемлекеттік орман қоры жерінде</w:t>
            </w:r>
            <w:r>
              <w:br/>
            </w:r>
            <w:r>
              <w:rPr>
                <w:rFonts w:ascii="Times New Roman"/>
                <w:b w:val="false"/>
                <w:i w:val="false"/>
                <w:color w:val="000000"/>
                <w:sz w:val="20"/>
              </w:rPr>
              <w:t>
Подготовка почвы под лесные культуры текущего года: на землях государственного лесного фонда</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орман дақылдарына алдын ала жерді дайындау: сайларда, жыраларда, құмдауыттарда және басқа да ыңғайсыз жерлерде</w:t>
            </w:r>
            <w:r>
              <w:br/>
            </w:r>
            <w:r>
              <w:rPr>
                <w:rFonts w:ascii="Times New Roman"/>
                <w:b w:val="false"/>
                <w:i w:val="false"/>
                <w:color w:val="000000"/>
                <w:sz w:val="20"/>
              </w:rPr>
              <w:t>
Подготовка почвы под лесные культуры текущего года: на оврагах, балках, песках и других неудобных землях</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сүрі жерді дайындау </w:t>
            </w:r>
            <w:r>
              <w:br/>
            </w:r>
            <w:r>
              <w:rPr>
                <w:rFonts w:ascii="Times New Roman"/>
                <w:b w:val="false"/>
                <w:i w:val="false"/>
                <w:color w:val="000000"/>
                <w:sz w:val="20"/>
              </w:rPr>
              <w:t>
Подъем черных паров</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беткейлерді сатылау</w:t>
            </w:r>
            <w:r>
              <w:br/>
            </w:r>
            <w:r>
              <w:rPr>
                <w:rFonts w:ascii="Times New Roman"/>
                <w:b w:val="false"/>
                <w:i w:val="false"/>
                <w:color w:val="000000"/>
                <w:sz w:val="20"/>
              </w:rPr>
              <w:t>
Террасирование крутых склонов</w:t>
            </w: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екпе материалын өсіру</w:t>
            </w:r>
            <w:r>
              <w:br/>
            </w:r>
            <w:r>
              <w:rPr>
                <w:rFonts w:ascii="Times New Roman"/>
                <w:b w:val="false"/>
                <w:i w:val="false"/>
                <w:color w:val="000000"/>
                <w:sz w:val="20"/>
              </w:rPr>
              <w:t>
Выращивание стандартного посадочного материала</w:t>
            </w: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дана</w:t>
            </w:r>
            <w:r>
              <w:br/>
            </w:r>
            <w:r>
              <w:rPr>
                <w:rFonts w:ascii="Times New Roman"/>
                <w:b w:val="false"/>
                <w:i w:val="false"/>
                <w:color w:val="000000"/>
                <w:sz w:val="20"/>
              </w:rPr>
              <w:t>
тысяч штук</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в том числе:</w:t>
            </w: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екпе көшеттер </w:t>
            </w:r>
            <w:r>
              <w:br/>
            </w:r>
            <w:r>
              <w:rPr>
                <w:rFonts w:ascii="Times New Roman"/>
                <w:b w:val="false"/>
                <w:i w:val="false"/>
                <w:color w:val="000000"/>
                <w:sz w:val="20"/>
              </w:rPr>
              <w:t>
сеянцев</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дана</w:t>
            </w:r>
            <w:r>
              <w:br/>
            </w:r>
            <w:r>
              <w:rPr>
                <w:rFonts w:ascii="Times New Roman"/>
                <w:b w:val="false"/>
                <w:i w:val="false"/>
                <w:color w:val="000000"/>
                <w:sz w:val="20"/>
              </w:rPr>
              <w:t>
тысяч штук</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тікпе көшеттер мен тамырланған қалемшелер</w:t>
            </w:r>
            <w:r>
              <w:br/>
            </w:r>
            <w:r>
              <w:rPr>
                <w:rFonts w:ascii="Times New Roman"/>
                <w:b w:val="false"/>
                <w:i w:val="false"/>
                <w:color w:val="000000"/>
                <w:sz w:val="20"/>
              </w:rPr>
              <w:t>
саженцев и укоренных черенков</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дана</w:t>
            </w:r>
            <w:r>
              <w:br/>
            </w:r>
            <w:r>
              <w:rPr>
                <w:rFonts w:ascii="Times New Roman"/>
                <w:b w:val="false"/>
                <w:i w:val="false"/>
                <w:color w:val="000000"/>
                <w:sz w:val="20"/>
              </w:rPr>
              <w:t>
тысяч штук</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Қоршауымен аналық плантациялар отырғызу, оларды қоршау, күтіп-баптау және суару</w:t>
            </w:r>
            <w:r>
              <w:br/>
            </w:r>
            <w:r>
              <w:rPr>
                <w:rFonts w:ascii="Times New Roman"/>
                <w:b w:val="false"/>
                <w:i w:val="false"/>
                <w:color w:val="000000"/>
                <w:sz w:val="20"/>
              </w:rPr>
              <w:t>
Закладка маточных плантации с огораживанием, уходом и орошением</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жасалатын орман тұқымы плантацияларын отырғызу</w:t>
            </w:r>
            <w:r>
              <w:br/>
            </w:r>
            <w:r>
              <w:rPr>
                <w:rFonts w:ascii="Times New Roman"/>
                <w:b w:val="false"/>
                <w:i w:val="false"/>
                <w:color w:val="000000"/>
                <w:sz w:val="20"/>
              </w:rPr>
              <w:t>
Закладка лесосеменных плантаций с уходом</w:t>
            </w: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Өткен жылдардың аналық және орман тұқымы плантацияларын күтіп-баптау </w:t>
            </w:r>
            <w:r>
              <w:br/>
            </w:r>
            <w:r>
              <w:rPr>
                <w:rFonts w:ascii="Times New Roman"/>
                <w:b w:val="false"/>
                <w:i w:val="false"/>
                <w:color w:val="000000"/>
                <w:sz w:val="20"/>
              </w:rPr>
              <w:t>
Уход за маточными и лесосеменными плантациями прошлых лет</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Күтім жасалатын орман учаскелерін отырғызу және бөлу </w:t>
            </w:r>
            <w:r>
              <w:br/>
            </w:r>
            <w:r>
              <w:rPr>
                <w:rFonts w:ascii="Times New Roman"/>
                <w:b w:val="false"/>
                <w:i w:val="false"/>
                <w:color w:val="000000"/>
                <w:sz w:val="20"/>
              </w:rPr>
              <w:t>
Закладка и отвод лесосеменных участков с уходом</w:t>
            </w: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Өткен жылдардың орман тұқымы учаскелерін күтіп-баптау </w:t>
            </w:r>
            <w:r>
              <w:br/>
            </w:r>
            <w:r>
              <w:rPr>
                <w:rFonts w:ascii="Times New Roman"/>
                <w:b w:val="false"/>
                <w:i w:val="false"/>
                <w:color w:val="000000"/>
                <w:sz w:val="20"/>
              </w:rPr>
              <w:t>
Уход за лесосеменными участками прошлых лет</w:t>
            </w: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Аяқаптарды тегістеу </w:t>
            </w:r>
            <w:r>
              <w:br/>
            </w:r>
            <w:r>
              <w:rPr>
                <w:rFonts w:ascii="Times New Roman"/>
                <w:b w:val="false"/>
                <w:i w:val="false"/>
                <w:color w:val="000000"/>
                <w:sz w:val="20"/>
              </w:rPr>
              <w:t>
Раскорчевка площадей</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Алқаптарды тазарту </w:t>
            </w:r>
            <w:r>
              <w:br/>
            </w:r>
            <w:r>
              <w:rPr>
                <w:rFonts w:ascii="Times New Roman"/>
                <w:b w:val="false"/>
                <w:i w:val="false"/>
                <w:color w:val="000000"/>
                <w:sz w:val="20"/>
              </w:rPr>
              <w:t>
Расчистка площадей</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Екпе материалды қазып алу және сұрыптау</w:t>
            </w:r>
            <w:r>
              <w:br/>
            </w:r>
            <w:r>
              <w:rPr>
                <w:rFonts w:ascii="Times New Roman"/>
                <w:b w:val="false"/>
                <w:i w:val="false"/>
                <w:color w:val="000000"/>
                <w:sz w:val="20"/>
              </w:rPr>
              <w:t>
Выкопка и сортировка посадочного материала</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дана</w:t>
            </w:r>
            <w:r>
              <w:br/>
            </w:r>
            <w:r>
              <w:rPr>
                <w:rFonts w:ascii="Times New Roman"/>
                <w:b w:val="false"/>
                <w:i w:val="false"/>
                <w:color w:val="000000"/>
                <w:sz w:val="20"/>
              </w:rPr>
              <w:t>
тысяч штук</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 тұқымдарын дайындау </w:t>
            </w:r>
            <w:r>
              <w:br/>
            </w:r>
            <w:r>
              <w:rPr>
                <w:rFonts w:ascii="Times New Roman"/>
                <w:b w:val="false"/>
                <w:i w:val="false"/>
                <w:color w:val="000000"/>
                <w:sz w:val="20"/>
              </w:rPr>
              <w:t>
Заготовка лесных семян</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 тұқымдарын өңдеу </w:t>
            </w:r>
            <w:r>
              <w:br/>
            </w:r>
            <w:r>
              <w:rPr>
                <w:rFonts w:ascii="Times New Roman"/>
                <w:b w:val="false"/>
                <w:i w:val="false"/>
                <w:color w:val="000000"/>
                <w:sz w:val="20"/>
              </w:rPr>
              <w:t>
Переработка лесных семян</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 мен екпе материалды сатып алу Приобретение семян и посадочного материала</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 бойынша жиыны </w:t>
            </w:r>
            <w:r>
              <w:br/>
            </w:r>
            <w:r>
              <w:rPr>
                <w:rFonts w:ascii="Times New Roman"/>
                <w:b w:val="false"/>
                <w:i w:val="false"/>
                <w:color w:val="000000"/>
                <w:sz w:val="20"/>
              </w:rPr>
              <w:t>
 Итого по разделу V</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r>
              <w:br/>
            </w:r>
            <w:r>
              <w:rPr>
                <w:rFonts w:ascii="Times New Roman"/>
                <w:b w:val="false"/>
                <w:i w:val="false"/>
                <w:color w:val="000000"/>
                <w:sz w:val="20"/>
              </w:rPr>
              <w:t>
тысяч тенге</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Жұмыстардың жалпы көлемінен – сайлардағы, жыралардағы, құмдауыттардағы және басқа ыңғайсыз жерлердегі жұмыстар </w:t>
            </w:r>
            <w:r>
              <w:br/>
            </w:r>
            <w:r>
              <w:rPr>
                <w:rFonts w:ascii="Times New Roman"/>
                <w:b w:val="false"/>
                <w:i w:val="false"/>
                <w:color w:val="000000"/>
                <w:sz w:val="20"/>
              </w:rPr>
              <w:t>
Из общего объема работ – работы на оврагах, балках, песках и других неудобных землях</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r>
              <w:br/>
            </w:r>
            <w:r>
              <w:rPr>
                <w:rFonts w:ascii="Times New Roman"/>
                <w:b w:val="false"/>
                <w:i w:val="false"/>
                <w:color w:val="000000"/>
                <w:sz w:val="20"/>
              </w:rPr>
              <w:t>
тысяч тенге</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Өртке қарсы іс-шаралар</w:t>
            </w:r>
            <w:r>
              <w:br/>
            </w:r>
            <w:r>
              <w:rPr>
                <w:rFonts w:ascii="Times New Roman"/>
                <w:b w:val="false"/>
                <w:i w:val="false"/>
                <w:color w:val="000000"/>
                <w:sz w:val="20"/>
              </w:rPr>
              <w:t>
 Протипожарные мероприятия</w:t>
            </w:r>
          </w:p>
        </w:tc>
      </w:tr>
      <w:tr>
        <w:trPr>
          <w:trHeight w:val="30" w:hRule="atLeast"/>
        </w:trPr>
        <w:tc>
          <w:tcPr>
            <w:tcW w:w="5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өртке қарсы жолақтар тарту </w:t>
            </w:r>
            <w:r>
              <w:br/>
            </w:r>
            <w:r>
              <w:rPr>
                <w:rFonts w:ascii="Times New Roman"/>
                <w:b w:val="false"/>
                <w:i w:val="false"/>
                <w:color w:val="000000"/>
                <w:sz w:val="20"/>
              </w:rPr>
              <w:t>
Устройство новых противопожарных разрывов</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r>
              <w:br/>
            </w:r>
            <w:r>
              <w:rPr>
                <w:rFonts w:ascii="Times New Roman"/>
                <w:b w:val="false"/>
                <w:i w:val="false"/>
                <w:color w:val="000000"/>
                <w:sz w:val="20"/>
              </w:rPr>
              <w:t>
кубический метр</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Минералдандырылған жолақтар тарту </w:t>
            </w:r>
            <w:r>
              <w:br/>
            </w:r>
            <w:r>
              <w:rPr>
                <w:rFonts w:ascii="Times New Roman"/>
                <w:b w:val="false"/>
                <w:i w:val="false"/>
                <w:color w:val="000000"/>
                <w:sz w:val="20"/>
              </w:rPr>
              <w:t>
Устройство минерализованных полос</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Минералдандырылған жолақтар мен өртке қарсы жыртылған жерлерге күтім жасау </w:t>
            </w:r>
            <w:r>
              <w:br/>
            </w:r>
            <w:r>
              <w:rPr>
                <w:rFonts w:ascii="Times New Roman"/>
                <w:b w:val="false"/>
                <w:i w:val="false"/>
                <w:color w:val="000000"/>
                <w:sz w:val="20"/>
              </w:rPr>
              <w:t>
Уход за минерализованными полосами и противопожарными разрывами</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мақсатта қолданылатын жолдар салу Строительство дорог противопожарного назначения</w:t>
            </w: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 шаруашылығы мен өртке қарсы мақсаттағы жолдарды жөндеу және күтіп ұстау </w:t>
            </w:r>
            <w:r>
              <w:br/>
            </w:r>
            <w:r>
              <w:rPr>
                <w:rFonts w:ascii="Times New Roman"/>
                <w:b w:val="false"/>
                <w:i w:val="false"/>
                <w:color w:val="000000"/>
                <w:sz w:val="20"/>
              </w:rPr>
              <w:t>
Ремонт и содержание дорог лесохозяйственного и противопожарного назначения</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 өрт сөндіру станцияларын ұйымдастыру және күтіп ұстау </w:t>
            </w:r>
            <w:r>
              <w:br/>
            </w:r>
            <w:r>
              <w:rPr>
                <w:rFonts w:ascii="Times New Roman"/>
                <w:b w:val="false"/>
                <w:i w:val="false"/>
                <w:color w:val="000000"/>
                <w:sz w:val="20"/>
              </w:rPr>
              <w:t>
Организация и содержание лесных пожарных станций</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тенге</w:t>
            </w:r>
            <w:r>
              <w:br/>
            </w:r>
            <w:r>
              <w:rPr>
                <w:rFonts w:ascii="Times New Roman"/>
                <w:b w:val="false"/>
                <w:i w:val="false"/>
                <w:color w:val="000000"/>
                <w:sz w:val="20"/>
              </w:rPr>
              <w:t>
тысяч тенге</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х</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Телефон байланысын, радио байланысын жөндеу және күтіпұстау </w:t>
            </w:r>
            <w:r>
              <w:br/>
            </w:r>
            <w:r>
              <w:rPr>
                <w:rFonts w:ascii="Times New Roman"/>
                <w:b w:val="false"/>
                <w:i w:val="false"/>
                <w:color w:val="000000"/>
                <w:sz w:val="20"/>
              </w:rPr>
              <w:t xml:space="preserve">
Ремонт и содержание телефонной связи, радиосвязи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тенге</w:t>
            </w:r>
            <w:r>
              <w:br/>
            </w:r>
            <w:r>
              <w:rPr>
                <w:rFonts w:ascii="Times New Roman"/>
                <w:b w:val="false"/>
                <w:i w:val="false"/>
                <w:color w:val="000000"/>
                <w:sz w:val="20"/>
              </w:rPr>
              <w:t>
тысяч тенге</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х</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өрт күзетшілерін жалдау </w:t>
            </w:r>
            <w:r>
              <w:br/>
            </w:r>
            <w:r>
              <w:rPr>
                <w:rFonts w:ascii="Times New Roman"/>
                <w:b w:val="false"/>
                <w:i w:val="false"/>
                <w:color w:val="000000"/>
                <w:sz w:val="20"/>
              </w:rPr>
              <w:t>
Наем временных пожарных сторожей</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тенге</w:t>
            </w:r>
            <w:r>
              <w:br/>
            </w:r>
            <w:r>
              <w:rPr>
                <w:rFonts w:ascii="Times New Roman"/>
                <w:b w:val="false"/>
                <w:i w:val="false"/>
                <w:color w:val="000000"/>
                <w:sz w:val="20"/>
              </w:rPr>
              <w:t>
тысяч тенге</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 күзетіне бекітілген аттарды және мотокөлікті күтіп ұстау </w:t>
            </w:r>
            <w:r>
              <w:br/>
            </w:r>
            <w:r>
              <w:rPr>
                <w:rFonts w:ascii="Times New Roman"/>
                <w:b w:val="false"/>
                <w:i w:val="false"/>
                <w:color w:val="000000"/>
                <w:sz w:val="20"/>
              </w:rPr>
              <w:t>
Содержание лошадей и мототранспорта, закрепленных за лесной охраной</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тенге</w:t>
            </w:r>
            <w:r>
              <w:br/>
            </w:r>
            <w:r>
              <w:rPr>
                <w:rFonts w:ascii="Times New Roman"/>
                <w:b w:val="false"/>
                <w:i w:val="false"/>
                <w:color w:val="000000"/>
                <w:sz w:val="20"/>
              </w:rPr>
              <w:t>
тысяч тенге</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х</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күзеті мен қорықшылар ұстау</w:t>
            </w:r>
            <w:r>
              <w:br/>
            </w:r>
            <w:r>
              <w:rPr>
                <w:rFonts w:ascii="Times New Roman"/>
                <w:b w:val="false"/>
                <w:i w:val="false"/>
                <w:color w:val="000000"/>
                <w:sz w:val="20"/>
              </w:rPr>
              <w:t>
Оның ішінде инспекторлардың жалақысы</w:t>
            </w:r>
            <w:r>
              <w:br/>
            </w:r>
            <w:r>
              <w:rPr>
                <w:rFonts w:ascii="Times New Roman"/>
                <w:b w:val="false"/>
                <w:i w:val="false"/>
                <w:color w:val="000000"/>
                <w:sz w:val="20"/>
              </w:rPr>
              <w:t>
Содержание лесной охраны и егерей</w:t>
            </w:r>
            <w:r>
              <w:br/>
            </w:r>
            <w:r>
              <w:rPr>
                <w:rFonts w:ascii="Times New Roman"/>
                <w:b w:val="false"/>
                <w:i w:val="false"/>
                <w:color w:val="000000"/>
                <w:sz w:val="20"/>
              </w:rPr>
              <w:t>
В том числе заработная плата инспекторов</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тенге</w:t>
            </w:r>
            <w:r>
              <w:br/>
            </w:r>
            <w:r>
              <w:rPr>
                <w:rFonts w:ascii="Times New Roman"/>
                <w:b w:val="false"/>
                <w:i w:val="false"/>
                <w:color w:val="000000"/>
                <w:sz w:val="20"/>
              </w:rPr>
              <w:t>
тысяч тенге</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бөлім бойынша жиыны </w:t>
            </w:r>
            <w:r>
              <w:br/>
            </w:r>
            <w:r>
              <w:rPr>
                <w:rFonts w:ascii="Times New Roman"/>
                <w:b w:val="false"/>
                <w:i w:val="false"/>
                <w:color w:val="000000"/>
                <w:sz w:val="20"/>
              </w:rPr>
              <w:t>
 Итого по разделу VI</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тенге</w:t>
            </w:r>
            <w:r>
              <w:br/>
            </w:r>
            <w:r>
              <w:rPr>
                <w:rFonts w:ascii="Times New Roman"/>
                <w:b w:val="false"/>
                <w:i w:val="false"/>
                <w:color w:val="000000"/>
                <w:sz w:val="20"/>
              </w:rPr>
              <w:t>
тысяч тенге</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Шарттар бойынша егісті қорғайтын орман өсіру бойынша жұмыстар</w:t>
            </w:r>
            <w:r>
              <w:br/>
            </w:r>
            <w:r>
              <w:rPr>
                <w:rFonts w:ascii="Times New Roman"/>
                <w:b w:val="false"/>
                <w:i w:val="false"/>
                <w:color w:val="000000"/>
                <w:sz w:val="20"/>
              </w:rPr>
              <w:t>
 Работы по полезащитному лесоразведению по договорам</w:t>
            </w:r>
          </w:p>
        </w:tc>
      </w:tr>
      <w:tr>
        <w:trPr>
          <w:trHeight w:val="30" w:hRule="atLeast"/>
        </w:trPr>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 алдында топырақты өңдеп, егісті қорғайтын орман жолақтарына тұқым себу</w:t>
            </w:r>
            <w:r>
              <w:br/>
            </w:r>
            <w:r>
              <w:rPr>
                <w:rFonts w:ascii="Times New Roman"/>
                <w:b w:val="false"/>
                <w:i w:val="false"/>
                <w:color w:val="000000"/>
                <w:sz w:val="20"/>
              </w:rPr>
              <w:t>
Посев полезащитных лесных полос и предпосевной обработкой почвы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Себу алдында топырақты өңдеп, егісті қорғайтын орман жолақтарына ағаш отырғызу </w:t>
            </w:r>
            <w:r>
              <w:br/>
            </w:r>
            <w:r>
              <w:rPr>
                <w:rFonts w:ascii="Times New Roman"/>
                <w:b w:val="false"/>
                <w:i w:val="false"/>
                <w:color w:val="000000"/>
                <w:sz w:val="20"/>
              </w:rPr>
              <w:t>
Посадка полезащитных лесных полос с предпосевной обработкой почвы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күтім жасауға шаққанда егісті қорғайтын орман жолақтарына күтім жасау </w:t>
            </w:r>
            <w:r>
              <w:br/>
            </w:r>
            <w:r>
              <w:rPr>
                <w:rFonts w:ascii="Times New Roman"/>
                <w:b w:val="false"/>
                <w:i w:val="false"/>
                <w:color w:val="000000"/>
                <w:sz w:val="20"/>
              </w:rPr>
              <w:t>
Уход за полезащитными лесными полосами в переводе на однократный</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Механикаландырылған күтім жасау алқабында қатарларды қолмен қосымша отау </w:t>
            </w:r>
            <w:r>
              <w:br/>
            </w:r>
            <w:r>
              <w:rPr>
                <w:rFonts w:ascii="Times New Roman"/>
                <w:b w:val="false"/>
                <w:i w:val="false"/>
                <w:color w:val="000000"/>
                <w:sz w:val="20"/>
              </w:rPr>
              <w:t>
Дополнительная ручная прополка рядов на площади механизированного ухода</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Келесі жылдың орман жолақтарына жер дайындау </w:t>
            </w:r>
            <w:r>
              <w:br/>
            </w:r>
            <w:r>
              <w:rPr>
                <w:rFonts w:ascii="Times New Roman"/>
                <w:b w:val="false"/>
                <w:i w:val="false"/>
                <w:color w:val="000000"/>
                <w:sz w:val="20"/>
              </w:rPr>
              <w:t>
Подготовка почвы под лесополосы следующего года</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 шығысы және сатып алынатын екпе материалы </w:t>
            </w:r>
            <w:r>
              <w:br/>
            </w:r>
            <w:r>
              <w:rPr>
                <w:rFonts w:ascii="Times New Roman"/>
                <w:b w:val="false"/>
                <w:i w:val="false"/>
                <w:color w:val="000000"/>
                <w:sz w:val="20"/>
              </w:rPr>
              <w:t>
Расход семян и покупного посадочного материала</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тенге</w:t>
            </w:r>
            <w:r>
              <w:br/>
            </w:r>
            <w:r>
              <w:rPr>
                <w:rFonts w:ascii="Times New Roman"/>
                <w:b w:val="false"/>
                <w:i w:val="false"/>
                <w:color w:val="000000"/>
                <w:sz w:val="20"/>
              </w:rPr>
              <w:t>
тысяч тенге</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х</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бөлім бойынша жиыны</w:t>
            </w:r>
            <w:r>
              <w:br/>
            </w:r>
            <w:r>
              <w:rPr>
                <w:rFonts w:ascii="Times New Roman"/>
                <w:b w:val="false"/>
                <w:i w:val="false"/>
                <w:color w:val="000000"/>
                <w:sz w:val="20"/>
              </w:rPr>
              <w:t>
 Итого по разделу VII</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тенге</w:t>
            </w:r>
            <w:r>
              <w:br/>
            </w:r>
            <w:r>
              <w:rPr>
                <w:rFonts w:ascii="Times New Roman"/>
                <w:b w:val="false"/>
                <w:i w:val="false"/>
                <w:color w:val="000000"/>
                <w:sz w:val="20"/>
              </w:rPr>
              <w:t>
тысяч тенге</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 Сырт жақта орындалатын жұмыстар</w:t>
            </w:r>
            <w:r>
              <w:br/>
            </w:r>
            <w:r>
              <w:rPr>
                <w:rFonts w:ascii="Times New Roman"/>
                <w:b w:val="false"/>
                <w:i w:val="false"/>
                <w:color w:val="000000"/>
                <w:sz w:val="20"/>
              </w:rPr>
              <w:t xml:space="preserve">
 Работы, выполняемые на сторону </w:t>
            </w:r>
          </w:p>
        </w:tc>
      </w:tr>
      <w:tr>
        <w:trPr>
          <w:trHeight w:val="30" w:hRule="atLeast"/>
        </w:trPr>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Автокөлікпен</w:t>
            </w:r>
            <w:r>
              <w:br/>
            </w:r>
            <w:r>
              <w:rPr>
                <w:rFonts w:ascii="Times New Roman"/>
                <w:b w:val="false"/>
                <w:i w:val="false"/>
                <w:color w:val="000000"/>
                <w:sz w:val="20"/>
              </w:rPr>
              <w:t>
Автотранспортом</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тенге</w:t>
            </w:r>
            <w:r>
              <w:br/>
            </w:r>
            <w:r>
              <w:rPr>
                <w:rFonts w:ascii="Times New Roman"/>
                <w:b w:val="false"/>
                <w:i w:val="false"/>
                <w:color w:val="000000"/>
                <w:sz w:val="20"/>
              </w:rPr>
              <w:t>
тысяч тенге</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Тракторлармен </w:t>
            </w:r>
            <w:r>
              <w:br/>
            </w:r>
            <w:r>
              <w:rPr>
                <w:rFonts w:ascii="Times New Roman"/>
                <w:b w:val="false"/>
                <w:i w:val="false"/>
                <w:color w:val="000000"/>
                <w:sz w:val="20"/>
              </w:rPr>
              <w:t>
Тракторами</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тенге</w:t>
            </w:r>
            <w:r>
              <w:br/>
            </w:r>
            <w:r>
              <w:rPr>
                <w:rFonts w:ascii="Times New Roman"/>
                <w:b w:val="false"/>
                <w:i w:val="false"/>
                <w:color w:val="000000"/>
                <w:sz w:val="20"/>
              </w:rPr>
              <w:t>
тысяч тенге</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VIII бөлім бойынша жиыны </w:t>
            </w:r>
            <w:r>
              <w:br/>
            </w:r>
            <w:r>
              <w:rPr>
                <w:rFonts w:ascii="Times New Roman"/>
                <w:b w:val="false"/>
                <w:i w:val="false"/>
                <w:color w:val="000000"/>
                <w:sz w:val="20"/>
              </w:rPr>
              <w:t>
 Итого по разделу VIII</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тенге</w:t>
            </w:r>
            <w:r>
              <w:br/>
            </w:r>
            <w:r>
              <w:rPr>
                <w:rFonts w:ascii="Times New Roman"/>
                <w:b w:val="false"/>
                <w:i w:val="false"/>
                <w:color w:val="000000"/>
                <w:sz w:val="20"/>
              </w:rPr>
              <w:t>
тысяч тенге</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0"/>
        <w:gridCol w:w="1664"/>
        <w:gridCol w:w="625"/>
        <w:gridCol w:w="625"/>
        <w:gridCol w:w="3409"/>
        <w:gridCol w:w="1665"/>
        <w:gridCol w:w="626"/>
        <w:gridCol w:w="626"/>
      </w:tblGrid>
      <w:tr>
        <w:trPr>
          <w:trHeight w:val="30" w:hRule="atLeast"/>
        </w:trPr>
        <w:tc>
          <w:tcPr>
            <w:tcW w:w="3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r>
              <w:br/>
            </w:r>
            <w:r>
              <w:rPr>
                <w:rFonts w:ascii="Times New Roman"/>
                <w:b w:val="false"/>
                <w:i w:val="false"/>
                <w:color w:val="000000"/>
                <w:sz w:val="20"/>
              </w:rPr>
              <w:t>
Мероприятия</w:t>
            </w:r>
          </w:p>
        </w:tc>
        <w:tc>
          <w:tcPr>
            <w:tcW w:w="1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жолы</w:t>
            </w:r>
            <w:r>
              <w:br/>
            </w:r>
            <w:r>
              <w:rPr>
                <w:rFonts w:ascii="Times New Roman"/>
                <w:b w:val="false"/>
                <w:i w:val="false"/>
                <w:color w:val="000000"/>
                <w:sz w:val="20"/>
              </w:rPr>
              <w:t>
Код строки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Сумма</w:t>
            </w:r>
          </w:p>
        </w:tc>
        <w:tc>
          <w:tcPr>
            <w:tcW w:w="3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r>
              <w:br/>
            </w:r>
            <w:r>
              <w:rPr>
                <w:rFonts w:ascii="Times New Roman"/>
                <w:b w:val="false"/>
                <w:i w:val="false"/>
                <w:color w:val="000000"/>
                <w:sz w:val="20"/>
              </w:rPr>
              <w:t>
Мероприятия</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жолы</w:t>
            </w:r>
            <w:r>
              <w:br/>
            </w:r>
            <w:r>
              <w:rPr>
                <w:rFonts w:ascii="Times New Roman"/>
                <w:b w:val="false"/>
                <w:i w:val="false"/>
                <w:color w:val="000000"/>
                <w:sz w:val="20"/>
              </w:rPr>
              <w:t>
Код строки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Сумма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r>
              <w:br/>
            </w:r>
            <w:r>
              <w:rPr>
                <w:rFonts w:ascii="Times New Roman"/>
                <w:b w:val="false"/>
                <w:i w:val="false"/>
                <w:color w:val="000000"/>
                <w:sz w:val="20"/>
              </w:rPr>
              <w:t>
План</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r>
              <w:br/>
            </w:r>
            <w:r>
              <w:rPr>
                <w:rFonts w:ascii="Times New Roman"/>
                <w:b w:val="false"/>
                <w:i w:val="false"/>
                <w:color w:val="000000"/>
                <w:sz w:val="20"/>
              </w:rPr>
              <w:t>
Фактически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r>
              <w:br/>
            </w:r>
            <w:r>
              <w:rPr>
                <w:rFonts w:ascii="Times New Roman"/>
                <w:b w:val="false"/>
                <w:i w:val="false"/>
                <w:color w:val="000000"/>
                <w:sz w:val="20"/>
              </w:rPr>
              <w:t>
План</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r>
              <w:br/>
            </w:r>
            <w:r>
              <w:rPr>
                <w:rFonts w:ascii="Times New Roman"/>
                <w:b w:val="false"/>
                <w:i w:val="false"/>
                <w:color w:val="000000"/>
                <w:sz w:val="20"/>
              </w:rPr>
              <w:t>
Фактически</w:t>
            </w: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 Жалпыөндірістік шығындар Общепроизводственные расходы</w:t>
            </w:r>
            <w:r>
              <w:br/>
            </w:r>
            <w:r>
              <w:rPr>
                <w:rFonts w:ascii="Times New Roman"/>
                <w:b w:val="false"/>
                <w:i w:val="false"/>
                <w:color w:val="000000"/>
                <w:sz w:val="20"/>
              </w:rPr>
              <w:t xml:space="preserve">
Жалға алынатын және жеке меншік автомобиль, су көлігін және мотоциклдер үшін ақы төлеу және күтіп ұстау </w:t>
            </w:r>
            <w:r>
              <w:br/>
            </w:r>
            <w:r>
              <w:rPr>
                <w:rFonts w:ascii="Times New Roman"/>
                <w:b w:val="false"/>
                <w:i w:val="false"/>
                <w:color w:val="000000"/>
                <w:sz w:val="20"/>
              </w:rPr>
              <w:t xml:space="preserve">
Оплата наемного и содержание собственного автомобильного, водного транспорта и мотоциклов </w:t>
            </w:r>
          </w:p>
        </w:tc>
        <w:tc>
          <w:tcPr>
            <w:tcW w:w="1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шығындар жиыны</w:t>
            </w:r>
            <w:r>
              <w:br/>
            </w:r>
            <w:r>
              <w:rPr>
                <w:rFonts w:ascii="Times New Roman"/>
                <w:b w:val="false"/>
                <w:i w:val="false"/>
                <w:color w:val="000000"/>
                <w:sz w:val="20"/>
              </w:rPr>
              <w:t>
Итого производственных затрат</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жұмысшылар жалақысы </w:t>
            </w:r>
            <w:r>
              <w:br/>
            </w:r>
            <w:r>
              <w:rPr>
                <w:rFonts w:ascii="Times New Roman"/>
                <w:b w:val="false"/>
                <w:i w:val="false"/>
                <w:color w:val="000000"/>
                <w:sz w:val="20"/>
              </w:rPr>
              <w:t>
в том числе заработная плата рабочих</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Жалға алынатын және жеке меншік жегу көлігіне ақы төлеу және күтіп ұстау </w:t>
            </w:r>
            <w:r>
              <w:br/>
            </w:r>
            <w:r>
              <w:rPr>
                <w:rFonts w:ascii="Times New Roman"/>
                <w:b w:val="false"/>
                <w:i w:val="false"/>
                <w:color w:val="000000"/>
                <w:sz w:val="20"/>
              </w:rPr>
              <w:t>
Оплата наемного и содержание собственного гужевого транспорта</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Орман шаруашылығы аппаратын ұстауға арналған шығыстар - барлығы </w:t>
            </w:r>
            <w:r>
              <w:br/>
            </w:r>
            <w:r>
              <w:rPr>
                <w:rFonts w:ascii="Times New Roman"/>
                <w:b w:val="false"/>
                <w:i w:val="false"/>
                <w:color w:val="000000"/>
                <w:sz w:val="20"/>
              </w:rPr>
              <w:t>
Расходы на содержание лесохозяйственного аппарата – всего</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киім сатып алуды қоса алғанда, еңбекті қорғау және қауіпсіздік техникасы </w:t>
            </w:r>
            <w:r>
              <w:br/>
            </w:r>
            <w:r>
              <w:rPr>
                <w:rFonts w:ascii="Times New Roman"/>
                <w:b w:val="false"/>
                <w:i w:val="false"/>
                <w:color w:val="000000"/>
                <w:sz w:val="20"/>
              </w:rPr>
              <w:t>
Охрана труда и техника безопасности, включая приобретение спецодежды</w:t>
            </w:r>
          </w:p>
        </w:tc>
        <w:tc>
          <w:tcPr>
            <w:tcW w:w="1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жалақы </w:t>
            </w:r>
            <w:r>
              <w:br/>
            </w:r>
            <w:r>
              <w:rPr>
                <w:rFonts w:ascii="Times New Roman"/>
                <w:b w:val="false"/>
                <w:i w:val="false"/>
                <w:color w:val="000000"/>
                <w:sz w:val="20"/>
              </w:rPr>
              <w:t>
в том числе:</w:t>
            </w:r>
            <w:r>
              <w:br/>
            </w:r>
            <w:r>
              <w:rPr>
                <w:rFonts w:ascii="Times New Roman"/>
                <w:b w:val="false"/>
                <w:i w:val="false"/>
                <w:color w:val="000000"/>
                <w:sz w:val="20"/>
              </w:rPr>
              <w:t>
заработная плата</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мекемесінің жұмыскерлеріне сыйақы төлеуге жұмсалған шығыстар, әлеуметтік салық</w:t>
            </w:r>
            <w:r>
              <w:br/>
            </w:r>
            <w:r>
              <w:rPr>
                <w:rFonts w:ascii="Times New Roman"/>
                <w:b w:val="false"/>
                <w:i w:val="false"/>
                <w:color w:val="000000"/>
                <w:sz w:val="20"/>
              </w:rPr>
              <w:t>
Расходы на выплату премий работникам лесного учреждения, социальный налог</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Мүкәммалдар сатып алу және жөндеу</w:t>
            </w:r>
            <w:r>
              <w:br/>
            </w:r>
            <w:r>
              <w:rPr>
                <w:rFonts w:ascii="Times New Roman"/>
                <w:b w:val="false"/>
                <w:i w:val="false"/>
                <w:color w:val="000000"/>
                <w:sz w:val="20"/>
              </w:rPr>
              <w:t>
Приобретение и ремонт инвентаря</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Кеңсе және шаруашылық шығыстары </w:t>
            </w:r>
            <w:r>
              <w:br/>
            </w:r>
            <w:r>
              <w:rPr>
                <w:rFonts w:ascii="Times New Roman"/>
                <w:b w:val="false"/>
                <w:i w:val="false"/>
                <w:color w:val="000000"/>
                <w:sz w:val="20"/>
              </w:rPr>
              <w:t>
Канцелярские и хозяйственные расходы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Шеберлер жалақысы</w:t>
            </w:r>
            <w:r>
              <w:br/>
            </w:r>
            <w:r>
              <w:rPr>
                <w:rFonts w:ascii="Times New Roman"/>
                <w:b w:val="false"/>
                <w:i w:val="false"/>
                <w:color w:val="000000"/>
                <w:sz w:val="20"/>
              </w:rPr>
              <w:t>
Зарплата мастеров</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Іссапарлар мен қызметтік сапарлар</w:t>
            </w:r>
            <w:r>
              <w:br/>
            </w:r>
            <w:r>
              <w:rPr>
                <w:rFonts w:ascii="Times New Roman"/>
                <w:b w:val="false"/>
                <w:i w:val="false"/>
                <w:color w:val="000000"/>
                <w:sz w:val="20"/>
              </w:rPr>
              <w:t>
Командировки и служебные разъезды</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 кадрларды дайындау</w:t>
            </w:r>
            <w:r>
              <w:br/>
            </w:r>
            <w:r>
              <w:rPr>
                <w:rFonts w:ascii="Times New Roman"/>
                <w:b w:val="false"/>
                <w:i w:val="false"/>
                <w:color w:val="000000"/>
                <w:sz w:val="20"/>
              </w:rPr>
              <w:t>
Подготовка рабочих кадров</w:t>
            </w:r>
          </w:p>
        </w:tc>
        <w:tc>
          <w:tcPr>
            <w:tcW w:w="1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Мұкәммалдар, жабдықтар сатып алу</w:t>
            </w:r>
            <w:r>
              <w:br/>
            </w:r>
            <w:r>
              <w:rPr>
                <w:rFonts w:ascii="Times New Roman"/>
                <w:b w:val="false"/>
                <w:i w:val="false"/>
                <w:color w:val="000000"/>
                <w:sz w:val="20"/>
              </w:rPr>
              <w:t>
Приобретение инвентаря, оборудования</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орман шаруашылығы насихаты</w:t>
            </w:r>
            <w:r>
              <w:br/>
            </w:r>
            <w:r>
              <w:rPr>
                <w:rFonts w:ascii="Times New Roman"/>
                <w:b w:val="false"/>
                <w:i w:val="false"/>
                <w:color w:val="000000"/>
                <w:sz w:val="20"/>
              </w:rPr>
              <w:t>
Лесохозяйственная противопожарная пропаганда</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Шығыстар барлығы </w:t>
            </w:r>
            <w:r>
              <w:br/>
            </w:r>
            <w:r>
              <w:rPr>
                <w:rFonts w:ascii="Times New Roman"/>
                <w:b w:val="false"/>
                <w:i w:val="false"/>
                <w:color w:val="000000"/>
                <w:sz w:val="20"/>
              </w:rPr>
              <w:t>
Всего расходов</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Оңтайландыру және өнертапқыштық </w:t>
            </w:r>
            <w:r>
              <w:br/>
            </w:r>
            <w:r>
              <w:rPr>
                <w:rFonts w:ascii="Times New Roman"/>
                <w:b w:val="false"/>
                <w:i w:val="false"/>
                <w:color w:val="000000"/>
                <w:sz w:val="20"/>
              </w:rPr>
              <w:t>
Рационализация и изобретательство</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химикаттар құны</w:t>
            </w:r>
            <w:r>
              <w:br/>
            </w:r>
            <w:r>
              <w:rPr>
                <w:rFonts w:ascii="Times New Roman"/>
                <w:b w:val="false"/>
                <w:i w:val="false"/>
                <w:color w:val="000000"/>
                <w:sz w:val="20"/>
              </w:rPr>
              <w:t>
 в том числе стоимость химикатов</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Нысанды киімді жеңілдікпен беру</w:t>
            </w:r>
            <w:r>
              <w:br/>
            </w:r>
            <w:r>
              <w:rPr>
                <w:rFonts w:ascii="Times New Roman"/>
                <w:b w:val="false"/>
                <w:i w:val="false"/>
                <w:color w:val="000000"/>
                <w:sz w:val="20"/>
              </w:rPr>
              <w:t>
Льготная выдача форменного обмундирования</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АНЫҚТАМА</w:t>
            </w:r>
            <w:r>
              <w:br/>
            </w:r>
            <w:r>
              <w:rPr>
                <w:rFonts w:ascii="Times New Roman"/>
                <w:b w:val="false"/>
                <w:i w:val="false"/>
                <w:color w:val="000000"/>
                <w:sz w:val="20"/>
              </w:rPr>
              <w:t>
 СПРАВКА 1.</w:t>
            </w:r>
            <w:r>
              <w:br/>
            </w:r>
            <w:r>
              <w:rPr>
                <w:rFonts w:ascii="Times New Roman"/>
                <w:b w:val="false"/>
                <w:i w:val="false"/>
                <w:color w:val="000000"/>
                <w:sz w:val="20"/>
              </w:rPr>
              <w:t>
Химикатттар мен тыңайтқыштар сатып алу</w:t>
            </w:r>
            <w:r>
              <w:br/>
            </w:r>
            <w:r>
              <w:rPr>
                <w:rFonts w:ascii="Times New Roman"/>
                <w:b w:val="false"/>
                <w:i w:val="false"/>
                <w:color w:val="000000"/>
                <w:sz w:val="20"/>
              </w:rPr>
              <w:t>
Приобретение химикатов и удобрений</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ағымдағы жөндеуге шығындар</w:t>
            </w:r>
            <w:r>
              <w:br/>
            </w:r>
            <w:r>
              <w:rPr>
                <w:rFonts w:ascii="Times New Roman"/>
                <w:b w:val="false"/>
                <w:i w:val="false"/>
                <w:color w:val="000000"/>
                <w:sz w:val="20"/>
              </w:rPr>
              <w:t>
Затраты на текущий ремонт зданий и сооружений</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алу </w:t>
            </w:r>
            <w:r>
              <w:br/>
            </w:r>
            <w:r>
              <w:rPr>
                <w:rFonts w:ascii="Times New Roman"/>
                <w:b w:val="false"/>
                <w:i w:val="false"/>
                <w:color w:val="000000"/>
                <w:sz w:val="20"/>
              </w:rPr>
              <w:t xml:space="preserve">
Приобретение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Жоспардан тыс пайданың қосымша шығыстардың, арнайы қорлардың және орман шаруашылығына жұмсалған шығыстарды үнемдеу есебінен нысандық киім сатып алу</w:t>
            </w:r>
            <w:r>
              <w:br/>
            </w:r>
            <w:r>
              <w:rPr>
                <w:rFonts w:ascii="Times New Roman"/>
                <w:b w:val="false"/>
                <w:i w:val="false"/>
                <w:color w:val="000000"/>
                <w:sz w:val="20"/>
              </w:rPr>
              <w:t>
Приобретение форменного обмундирования за счет дополнительных расходов сверхплановой прибыли, специальных фондов и экономии по расходам на лесное хозяйство</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r>
              <w:br/>
            </w:r>
            <w:r>
              <w:rPr>
                <w:rFonts w:ascii="Times New Roman"/>
                <w:b w:val="false"/>
                <w:i w:val="false"/>
                <w:color w:val="000000"/>
                <w:sz w:val="20"/>
              </w:rPr>
              <w:t xml:space="preserve">
Прочие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 бөлім бойынша жиыны</w:t>
            </w:r>
            <w:r>
              <w:br/>
            </w:r>
            <w:r>
              <w:rPr>
                <w:rFonts w:ascii="Times New Roman"/>
                <w:b w:val="false"/>
                <w:i w:val="false"/>
                <w:color w:val="000000"/>
                <w:sz w:val="20"/>
              </w:rPr>
              <w:t>
 Итого по разделу IX</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xml:space="preserve">
      2 АНЫҚТАМА. Штат бойынша жоспардың орындалуы туралы </w:t>
      </w:r>
    </w:p>
    <w:p>
      <w:pPr>
        <w:spacing w:after="0"/>
        <w:ind w:left="0"/>
        <w:jc w:val="both"/>
      </w:pPr>
      <w:r>
        <w:rPr>
          <w:rFonts w:ascii="Times New Roman"/>
          <w:b w:val="false"/>
          <w:i w:val="false"/>
          <w:color w:val="000000"/>
          <w:sz w:val="28"/>
        </w:rPr>
        <w:t>
      СПРАВКА. О выполнении плана по штатам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2"/>
        <w:gridCol w:w="3342"/>
        <w:gridCol w:w="4210"/>
        <w:gridCol w:w="1583"/>
        <w:gridCol w:w="1583"/>
      </w:tblGrid>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r>
              <w:br/>
            </w:r>
            <w:r>
              <w:rPr>
                <w:rFonts w:ascii="Times New Roman"/>
                <w:b w:val="false"/>
                <w:i w:val="false"/>
                <w:color w:val="000000"/>
                <w:sz w:val="20"/>
              </w:rPr>
              <w:t>
Мероприятия</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жолы</w:t>
            </w:r>
            <w:r>
              <w:br/>
            </w:r>
            <w:r>
              <w:rPr>
                <w:rFonts w:ascii="Times New Roman"/>
                <w:b w:val="false"/>
                <w:i w:val="false"/>
                <w:color w:val="000000"/>
                <w:sz w:val="20"/>
              </w:rPr>
              <w:t>
Код строки</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r>
              <w:br/>
            </w:r>
            <w:r>
              <w:rPr>
                <w:rFonts w:ascii="Times New Roman"/>
                <w:b w:val="false"/>
                <w:i w:val="false"/>
                <w:color w:val="000000"/>
                <w:sz w:val="20"/>
              </w:rPr>
              <w:t>
План</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r>
              <w:br/>
            </w:r>
            <w:r>
              <w:rPr>
                <w:rFonts w:ascii="Times New Roman"/>
                <w:b w:val="false"/>
                <w:i w:val="false"/>
                <w:color w:val="000000"/>
                <w:sz w:val="20"/>
              </w:rPr>
              <w:t>
Факт</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 штаттағы жұмыскерлер саны</w:t>
            </w:r>
            <w:r>
              <w:br/>
            </w:r>
            <w:r>
              <w:rPr>
                <w:rFonts w:ascii="Times New Roman"/>
                <w:b w:val="false"/>
                <w:i w:val="false"/>
                <w:color w:val="000000"/>
                <w:sz w:val="20"/>
              </w:rPr>
              <w:t>
Число штатных работников на конец отчетного периода</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Штаттағы жұмыскерлердің орташа саны</w:t>
            </w:r>
            <w:r>
              <w:br/>
            </w:r>
            <w:r>
              <w:rPr>
                <w:rFonts w:ascii="Times New Roman"/>
                <w:b w:val="false"/>
                <w:i w:val="false"/>
                <w:color w:val="000000"/>
                <w:sz w:val="20"/>
              </w:rPr>
              <w:t>
Среднее число штатных работников</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3 АНЫҚТАМА. Ағаш өнімінің қозғалысы </w:t>
      </w:r>
    </w:p>
    <w:p>
      <w:pPr>
        <w:spacing w:after="0"/>
        <w:ind w:left="0"/>
        <w:jc w:val="both"/>
      </w:pPr>
      <w:r>
        <w:rPr>
          <w:rFonts w:ascii="Times New Roman"/>
          <w:b w:val="false"/>
          <w:i w:val="false"/>
          <w:color w:val="000000"/>
          <w:sz w:val="28"/>
        </w:rPr>
        <w:t xml:space="preserve">
      СПРАВКА.. Движение лесопродукции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9"/>
        <w:gridCol w:w="2299"/>
        <w:gridCol w:w="2263"/>
        <w:gridCol w:w="2034"/>
        <w:gridCol w:w="851"/>
        <w:gridCol w:w="851"/>
        <w:gridCol w:w="851"/>
        <w:gridCol w:w="996"/>
        <w:gridCol w:w="1276"/>
      </w:tblGrid>
      <w:tr>
        <w:trPr>
          <w:trHeight w:val="30" w:hRule="atLeast"/>
        </w:trPr>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r>
              <w:br/>
            </w:r>
            <w:r>
              <w:rPr>
                <w:rFonts w:ascii="Times New Roman"/>
                <w:b w:val="false"/>
                <w:i w:val="false"/>
                <w:color w:val="000000"/>
                <w:sz w:val="20"/>
              </w:rPr>
              <w:t>
Мероприятия</w:t>
            </w:r>
          </w:p>
        </w:tc>
        <w:tc>
          <w:tcPr>
            <w:tcW w:w="2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жолы</w:t>
            </w:r>
            <w:r>
              <w:br/>
            </w:r>
            <w:r>
              <w:rPr>
                <w:rFonts w:ascii="Times New Roman"/>
                <w:b w:val="false"/>
                <w:i w:val="false"/>
                <w:color w:val="000000"/>
                <w:sz w:val="20"/>
              </w:rPr>
              <w:t>
Код строки</w:t>
            </w:r>
          </w:p>
        </w:tc>
        <w:tc>
          <w:tcPr>
            <w:tcW w:w="2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 орман өнімі барлығы, тығыз текше метр</w:t>
            </w:r>
            <w:r>
              <w:br/>
            </w:r>
            <w:r>
              <w:rPr>
                <w:rFonts w:ascii="Times New Roman"/>
                <w:b w:val="false"/>
                <w:i w:val="false"/>
                <w:color w:val="000000"/>
                <w:sz w:val="20"/>
              </w:rPr>
              <w:t>
Всего ликвидной лесопродукции, плотных кубометров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Сатылым бағасы бойынша өтімді өнімнің құны, мың теңге</w:t>
            </w:r>
            <w:r>
              <w:br/>
            </w:r>
            <w:r>
              <w:rPr>
                <w:rFonts w:ascii="Times New Roman"/>
                <w:b w:val="false"/>
                <w:i w:val="false"/>
                <w:color w:val="000000"/>
                <w:sz w:val="20"/>
              </w:rPr>
              <w:t>
Стоимость ликвидной продукции по продажной цене,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кәделік</w:t>
            </w:r>
            <w:r>
              <w:br/>
            </w:r>
            <w:r>
              <w:rPr>
                <w:rFonts w:ascii="Times New Roman"/>
                <w:b w:val="false"/>
                <w:i w:val="false"/>
                <w:color w:val="000000"/>
                <w:sz w:val="20"/>
              </w:rPr>
              <w:t>
деловой</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r>
              <w:br/>
            </w:r>
            <w:r>
              <w:rPr>
                <w:rFonts w:ascii="Times New Roman"/>
                <w:b w:val="false"/>
                <w:i w:val="false"/>
                <w:color w:val="000000"/>
                <w:sz w:val="20"/>
              </w:rPr>
              <w:t>
дров</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сыпталған ағаштар</w:t>
            </w:r>
            <w:r>
              <w:br/>
            </w:r>
            <w:r>
              <w:rPr>
                <w:rFonts w:ascii="Times New Roman"/>
                <w:b w:val="false"/>
                <w:i w:val="false"/>
                <w:color w:val="000000"/>
                <w:sz w:val="20"/>
              </w:rPr>
              <w:t>
хлыстов</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кәделік</w:t>
            </w:r>
            <w:r>
              <w:br/>
            </w:r>
            <w:r>
              <w:rPr>
                <w:rFonts w:ascii="Times New Roman"/>
                <w:b w:val="false"/>
                <w:i w:val="false"/>
                <w:color w:val="000000"/>
                <w:sz w:val="20"/>
              </w:rPr>
              <w:t>
в том числе деловой</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қалдығы</w:t>
            </w:r>
            <w:r>
              <w:br/>
            </w:r>
            <w:r>
              <w:rPr>
                <w:rFonts w:ascii="Times New Roman"/>
                <w:b w:val="false"/>
                <w:i w:val="false"/>
                <w:color w:val="000000"/>
                <w:sz w:val="20"/>
              </w:rPr>
              <w:t>
Остаток на начало года</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Дайындалғаны</w:t>
            </w:r>
            <w:r>
              <w:br/>
            </w:r>
            <w:r>
              <w:rPr>
                <w:rFonts w:ascii="Times New Roman"/>
                <w:b w:val="false"/>
                <w:i w:val="false"/>
                <w:color w:val="000000"/>
                <w:sz w:val="20"/>
              </w:rPr>
              <w:t>
Заготовлено</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түсімдер</w:t>
            </w:r>
            <w:r>
              <w:br/>
            </w:r>
            <w:r>
              <w:rPr>
                <w:rFonts w:ascii="Times New Roman"/>
                <w:b w:val="false"/>
                <w:i w:val="false"/>
                <w:color w:val="000000"/>
                <w:sz w:val="20"/>
              </w:rPr>
              <w:t>
Прочие поступления</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Өткізілді – барлығы</w:t>
            </w:r>
            <w:r>
              <w:br/>
            </w:r>
            <w:r>
              <w:rPr>
                <w:rFonts w:ascii="Times New Roman"/>
                <w:b w:val="false"/>
                <w:i w:val="false"/>
                <w:color w:val="000000"/>
                <w:sz w:val="20"/>
              </w:rPr>
              <w:t>
Реализовано – всего</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шаруашылық есеп қызметі: тасып әкету үшін</w:t>
            </w:r>
            <w:r>
              <w:br/>
            </w:r>
            <w:r>
              <w:rPr>
                <w:rFonts w:ascii="Times New Roman"/>
                <w:b w:val="false"/>
                <w:i w:val="false"/>
                <w:color w:val="000000"/>
                <w:sz w:val="20"/>
              </w:rPr>
              <w:t>
в том числе хозрасчетной деятельности:</w:t>
            </w:r>
            <w:r>
              <w:br/>
            </w:r>
            <w:r>
              <w:rPr>
                <w:rFonts w:ascii="Times New Roman"/>
                <w:b w:val="false"/>
                <w:i w:val="false"/>
                <w:color w:val="000000"/>
                <w:sz w:val="20"/>
              </w:rPr>
              <w:t>
для вывозки</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Ормандағы өңдеу үшін</w:t>
            </w:r>
            <w:r>
              <w:br/>
            </w:r>
            <w:r>
              <w:rPr>
                <w:rFonts w:ascii="Times New Roman"/>
                <w:b w:val="false"/>
                <w:i w:val="false"/>
                <w:color w:val="000000"/>
                <w:sz w:val="20"/>
              </w:rPr>
              <w:t>
для переработки в лесу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шығыстар</w:t>
            </w:r>
            <w:r>
              <w:br/>
            </w:r>
            <w:r>
              <w:rPr>
                <w:rFonts w:ascii="Times New Roman"/>
                <w:b w:val="false"/>
                <w:i w:val="false"/>
                <w:color w:val="000000"/>
                <w:sz w:val="20"/>
              </w:rPr>
              <w:t>
Прочие расходы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соңындағы қалдық</w:t>
            </w:r>
            <w:r>
              <w:br/>
            </w:r>
            <w:r>
              <w:rPr>
                <w:rFonts w:ascii="Times New Roman"/>
                <w:b w:val="false"/>
                <w:i w:val="false"/>
                <w:color w:val="000000"/>
                <w:sz w:val="20"/>
              </w:rPr>
              <w:t>
Остаток на конец года</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АНЫҚТАМА. Механизмдермен орындалатын жұмыстардың негізгі көлемі</w:t>
      </w:r>
    </w:p>
    <w:p>
      <w:pPr>
        <w:spacing w:after="0"/>
        <w:ind w:left="0"/>
        <w:jc w:val="both"/>
      </w:pPr>
      <w:r>
        <w:rPr>
          <w:rFonts w:ascii="Times New Roman"/>
          <w:b w:val="false"/>
          <w:i w:val="false"/>
          <w:color w:val="000000"/>
          <w:sz w:val="28"/>
        </w:rPr>
        <w:t>
      СПРАВКА. Основные объемы работ, выполненные механизмами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
        <w:gridCol w:w="7514"/>
        <w:gridCol w:w="1512"/>
        <w:gridCol w:w="410"/>
        <w:gridCol w:w="569"/>
        <w:gridCol w:w="569"/>
        <w:gridCol w:w="569"/>
        <w:gridCol w:w="570"/>
      </w:tblGrid>
      <w:tr>
        <w:trPr>
          <w:trHeight w:val="30" w:hRule="atLeast"/>
        </w:trPr>
        <w:tc>
          <w:tcPr>
            <w:tcW w:w="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r>
              <w:br/>
            </w:r>
            <w:r>
              <w:rPr>
                <w:rFonts w:ascii="Times New Roman"/>
                <w:b w:val="false"/>
                <w:i w:val="false"/>
                <w:color w:val="000000"/>
                <w:sz w:val="20"/>
              </w:rPr>
              <w:t>
Мероприятия</w:t>
            </w:r>
          </w:p>
        </w:tc>
        <w:tc>
          <w:tcPr>
            <w:tcW w:w="1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жолы</w:t>
            </w:r>
            <w:r>
              <w:br/>
            </w:r>
            <w:r>
              <w:rPr>
                <w:rFonts w:ascii="Times New Roman"/>
                <w:b w:val="false"/>
                <w:i w:val="false"/>
                <w:color w:val="000000"/>
                <w:sz w:val="20"/>
              </w:rPr>
              <w:t>
Код строки</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br/>
            </w: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r>
              <w:br/>
            </w:r>
            <w:r>
              <w:rPr>
                <w:rFonts w:ascii="Times New Roman"/>
                <w:b w:val="false"/>
                <w:i w:val="false"/>
                <w:color w:val="000000"/>
                <w:sz w:val="20"/>
              </w:rPr>
              <w:t>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r>
              <w:br/>
            </w:r>
            <w:r>
              <w:rPr>
                <w:rFonts w:ascii="Times New Roman"/>
                <w:b w:val="false"/>
                <w:i w:val="false"/>
                <w:color w:val="000000"/>
                <w:sz w:val="20"/>
              </w:rPr>
              <w:t>
Фактически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r>
              <w:br/>
            </w:r>
            <w:r>
              <w:rPr>
                <w:rFonts w:ascii="Times New Roman"/>
                <w:b w:val="false"/>
                <w:i w:val="false"/>
                <w:color w:val="000000"/>
                <w:sz w:val="20"/>
              </w:rPr>
              <w:t>
объем</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сомасы</w:t>
            </w:r>
            <w:r>
              <w:br/>
            </w:r>
            <w:r>
              <w:rPr>
                <w:rFonts w:ascii="Times New Roman"/>
                <w:b w:val="false"/>
                <w:i w:val="false"/>
                <w:color w:val="000000"/>
                <w:sz w:val="20"/>
              </w:rPr>
              <w:t>
сумма расхода</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r>
              <w:br/>
            </w:r>
            <w:r>
              <w:rPr>
                <w:rFonts w:ascii="Times New Roman"/>
                <w:b w:val="false"/>
                <w:i w:val="false"/>
                <w:color w:val="000000"/>
                <w:sz w:val="20"/>
              </w:rPr>
              <w:t>
объем</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сомасы</w:t>
            </w:r>
            <w:r>
              <w:br/>
            </w:r>
            <w:r>
              <w:rPr>
                <w:rFonts w:ascii="Times New Roman"/>
                <w:b w:val="false"/>
                <w:i w:val="false"/>
                <w:color w:val="000000"/>
                <w:sz w:val="20"/>
              </w:rPr>
              <w:t>
сумма расхода</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Талшыбықтарға күтім жасау мақсатында кесу (110-жолдан)</w:t>
            </w:r>
            <w:r>
              <w:br/>
            </w:r>
            <w:r>
              <w:rPr>
                <w:rFonts w:ascii="Times New Roman"/>
                <w:b w:val="false"/>
                <w:i w:val="false"/>
                <w:color w:val="000000"/>
                <w:sz w:val="20"/>
              </w:rPr>
              <w:t>
 Рубки ухода в молодняках (из строки 110)</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r>
              <w:br/>
            </w:r>
            <w:r>
              <w:rPr>
                <w:rFonts w:ascii="Times New Roman"/>
                <w:b w:val="false"/>
                <w:i w:val="false"/>
                <w:color w:val="000000"/>
                <w:sz w:val="20"/>
              </w:rPr>
              <w:t>
кубический метр</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Орманға күтім жасау мақсатында ағаш кесу (талшыбықтарға күтім жасау мақсатында ағаш кесу мен санитариялық мақсатта кесуден басқа) (150, 170, 190-жолдардан)</w:t>
            </w:r>
            <w:r>
              <w:br/>
            </w:r>
            <w:r>
              <w:rPr>
                <w:rFonts w:ascii="Times New Roman"/>
                <w:b w:val="false"/>
                <w:i w:val="false"/>
                <w:color w:val="000000"/>
                <w:sz w:val="20"/>
              </w:rPr>
              <w:t>
Рубки ухода за лесом (кроме ухода в молодняках и санитарные рубки (из строк 150, 170, 190)</w:t>
            </w: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r>
              <w:br/>
            </w:r>
            <w:r>
              <w:rPr>
                <w:rFonts w:ascii="Times New Roman"/>
                <w:b w:val="false"/>
                <w:i w:val="false"/>
                <w:color w:val="000000"/>
                <w:sz w:val="20"/>
              </w:rPr>
              <w:t>
кубический метр</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 тасымалдау (210-жолдан)</w:t>
            </w:r>
            <w:r>
              <w:br/>
            </w:r>
            <w:r>
              <w:rPr>
                <w:rFonts w:ascii="Times New Roman"/>
                <w:b w:val="false"/>
                <w:i w:val="false"/>
                <w:color w:val="000000"/>
                <w:sz w:val="20"/>
              </w:rPr>
              <w:t>
Трелевка древесины (из строк 210)</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r>
              <w:br/>
            </w:r>
            <w:r>
              <w:rPr>
                <w:rFonts w:ascii="Times New Roman"/>
                <w:b w:val="false"/>
                <w:i w:val="false"/>
                <w:color w:val="000000"/>
                <w:sz w:val="20"/>
              </w:rPr>
              <w:t>
кубический метр</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себу және ағаш отырғызу (450, 460, 470, 480-жолдардан)</w:t>
            </w:r>
            <w:r>
              <w:br/>
            </w:r>
            <w:r>
              <w:rPr>
                <w:rFonts w:ascii="Times New Roman"/>
                <w:b w:val="false"/>
                <w:i w:val="false"/>
                <w:color w:val="000000"/>
                <w:sz w:val="20"/>
              </w:rPr>
              <w:t>
Посев и посадка леса (из строки 450, 460, 470, 480)</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күтім жасауға шаққанда орман дақылдарына күтім жасау (490, 500- жолдардан)</w:t>
            </w:r>
            <w:r>
              <w:br/>
            </w:r>
            <w:r>
              <w:rPr>
                <w:rFonts w:ascii="Times New Roman"/>
                <w:b w:val="false"/>
                <w:i w:val="false"/>
                <w:color w:val="000000"/>
                <w:sz w:val="20"/>
              </w:rPr>
              <w:t>
Уход за лесными культурами в переводе на однократный (из строки 490, 500)</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Орманның табиғи қалпына келуіне көмектесу (530-жолдан) </w:t>
            </w:r>
            <w:r>
              <w:br/>
            </w:r>
            <w:r>
              <w:rPr>
                <w:rFonts w:ascii="Times New Roman"/>
                <w:b w:val="false"/>
                <w:i w:val="false"/>
                <w:color w:val="000000"/>
                <w:sz w:val="20"/>
              </w:rPr>
              <w:t>
Содействие естественному возобновлению леса (из строк 530)</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тұқымдары, питомниктер, плантациялар және мектептер үшін жер дайындау (560, 570, 580, 590- жолдардан)</w:t>
            </w:r>
            <w:r>
              <w:br/>
            </w:r>
            <w:r>
              <w:rPr>
                <w:rFonts w:ascii="Times New Roman"/>
                <w:b w:val="false"/>
                <w:i w:val="false"/>
                <w:color w:val="000000"/>
                <w:sz w:val="20"/>
              </w:rPr>
              <w:t>
Подготовка почвы под лесокультуры, питомники, плантации и школы</w:t>
            </w:r>
            <w:r>
              <w:br/>
            </w:r>
            <w:r>
              <w:rPr>
                <w:rFonts w:ascii="Times New Roman"/>
                <w:b w:val="false"/>
                <w:i w:val="false"/>
                <w:color w:val="000000"/>
                <w:sz w:val="20"/>
              </w:rPr>
              <w:t>
 (из строки 560, 570, 580, 590)</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Екпе материалын өсіру (621 және 631- жолдардан)</w:t>
            </w:r>
            <w:r>
              <w:br/>
            </w:r>
            <w:r>
              <w:rPr>
                <w:rFonts w:ascii="Times New Roman"/>
                <w:b w:val="false"/>
                <w:i w:val="false"/>
                <w:color w:val="000000"/>
                <w:sz w:val="20"/>
              </w:rPr>
              <w:t>
Выращивание посадочного материала</w:t>
            </w:r>
            <w:r>
              <w:br/>
            </w:r>
            <w:r>
              <w:rPr>
                <w:rFonts w:ascii="Times New Roman"/>
                <w:b w:val="false"/>
                <w:i w:val="false"/>
                <w:color w:val="000000"/>
                <w:sz w:val="20"/>
              </w:rPr>
              <w:t>
 (из строки 621 и 631)</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дана</w:t>
            </w:r>
            <w:r>
              <w:br/>
            </w:r>
            <w:r>
              <w:rPr>
                <w:rFonts w:ascii="Times New Roman"/>
                <w:b w:val="false"/>
                <w:i w:val="false"/>
                <w:color w:val="000000"/>
                <w:sz w:val="20"/>
              </w:rPr>
              <w:t>
тысяч штук</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АНЫҚТАМА. Питомниктерде, мектептерде және плантацияларда операциялық қаражат есебінен өсірілген екпе материалдын қозғалысы</w:t>
      </w:r>
    </w:p>
    <w:p>
      <w:pPr>
        <w:spacing w:after="0"/>
        <w:ind w:left="0"/>
        <w:jc w:val="both"/>
      </w:pPr>
      <w:r>
        <w:rPr>
          <w:rFonts w:ascii="Times New Roman"/>
          <w:b w:val="false"/>
          <w:i w:val="false"/>
          <w:color w:val="000000"/>
          <w:sz w:val="28"/>
        </w:rPr>
        <w:t>
      СПРАВКА. Движение посадочного материала, выращенного в питомниках, школах и плантациях за счет операционных средств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8"/>
        <w:gridCol w:w="2558"/>
        <w:gridCol w:w="2551"/>
        <w:gridCol w:w="1225"/>
        <w:gridCol w:w="959"/>
        <w:gridCol w:w="959"/>
        <w:gridCol w:w="2560"/>
      </w:tblGrid>
      <w:tr>
        <w:trPr>
          <w:trHeight w:val="30" w:hRule="atLeast"/>
        </w:trPr>
        <w:tc>
          <w:tcPr>
            <w:tcW w:w="1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r>
              <w:br/>
            </w:r>
            <w:r>
              <w:rPr>
                <w:rFonts w:ascii="Times New Roman"/>
                <w:b w:val="false"/>
                <w:i w:val="false"/>
                <w:color w:val="000000"/>
                <w:sz w:val="20"/>
              </w:rPr>
              <w:t>
Мероприятия</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жолы</w:t>
            </w:r>
            <w:r>
              <w:br/>
            </w:r>
            <w:r>
              <w:rPr>
                <w:rFonts w:ascii="Times New Roman"/>
                <w:b w:val="false"/>
                <w:i w:val="false"/>
                <w:color w:val="000000"/>
                <w:sz w:val="20"/>
              </w:rPr>
              <w:t>
Код строки</w:t>
            </w:r>
          </w:p>
        </w:tc>
        <w:tc>
          <w:tcPr>
            <w:tcW w:w="1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мың дана</w:t>
            </w:r>
            <w:r>
              <w:br/>
            </w:r>
            <w:r>
              <w:rPr>
                <w:rFonts w:ascii="Times New Roman"/>
                <w:b w:val="false"/>
                <w:i w:val="false"/>
                <w:color w:val="000000"/>
                <w:sz w:val="20"/>
              </w:rPr>
              <w:t>
Всего, тысяч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В том числе</w:t>
            </w:r>
          </w:p>
        </w:tc>
        <w:tc>
          <w:tcPr>
            <w:tcW w:w="2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Екпе материалының босату бағасындағы құны, мың тенге</w:t>
            </w:r>
            <w:r>
              <w:br/>
            </w:r>
            <w:r>
              <w:rPr>
                <w:rFonts w:ascii="Times New Roman"/>
                <w:b w:val="false"/>
                <w:i w:val="false"/>
                <w:color w:val="000000"/>
                <w:sz w:val="20"/>
              </w:rPr>
              <w:t>
Стоимость посадочного материала в отпускных ценах,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екпе көшеттер</w:t>
            </w:r>
            <w:r>
              <w:br/>
            </w:r>
            <w:r>
              <w:rPr>
                <w:rFonts w:ascii="Times New Roman"/>
                <w:b w:val="false"/>
                <w:i w:val="false"/>
                <w:color w:val="000000"/>
                <w:sz w:val="20"/>
              </w:rPr>
              <w:t>
сеянцев</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көшет</w:t>
            </w:r>
            <w:r>
              <w:br/>
            </w:r>
            <w:r>
              <w:rPr>
                <w:rFonts w:ascii="Times New Roman"/>
                <w:b w:val="false"/>
                <w:i w:val="false"/>
                <w:color w:val="000000"/>
                <w:sz w:val="20"/>
              </w:rPr>
              <w:t>
саженцев</w:t>
            </w:r>
          </w:p>
        </w:tc>
        <w:tc>
          <w:tcPr>
            <w:tcW w:w="0" w:type="auto"/>
            <w:vMerge/>
            <w:tcBorders>
              <w:top w:val="nil"/>
              <w:left w:val="single" w:color="cfcfcf" w:sz="5"/>
              <w:bottom w:val="single" w:color="cfcfcf" w:sz="5"/>
              <w:right w:val="single" w:color="cfcfcf" w:sz="5"/>
            </w:tcBorders>
          </w:tcP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қалдық</w:t>
            </w:r>
            <w:r>
              <w:br/>
            </w:r>
            <w:r>
              <w:rPr>
                <w:rFonts w:ascii="Times New Roman"/>
                <w:b w:val="false"/>
                <w:i w:val="false"/>
                <w:color w:val="000000"/>
                <w:sz w:val="20"/>
              </w:rPr>
              <w:t>
Остаток на начало года</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көктемде орман тұқымдарын отырғызу жұмыстарынан кейін қалғаны</w:t>
            </w:r>
            <w:r>
              <w:br/>
            </w:r>
            <w:r>
              <w:rPr>
                <w:rFonts w:ascii="Times New Roman"/>
                <w:b w:val="false"/>
                <w:i w:val="false"/>
                <w:color w:val="000000"/>
                <w:sz w:val="20"/>
              </w:rPr>
              <w:t>
в том числе остаток после весенних лесокультурных работ</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Екпе материал сатып алынды </w:t>
            </w:r>
            <w:r>
              <w:br/>
            </w:r>
            <w:r>
              <w:rPr>
                <w:rFonts w:ascii="Times New Roman"/>
                <w:b w:val="false"/>
                <w:i w:val="false"/>
                <w:color w:val="000000"/>
                <w:sz w:val="20"/>
              </w:rPr>
              <w:t>
Приобретено посадочного материала</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өсірілгені</w:t>
            </w:r>
            <w:r>
              <w:br/>
            </w:r>
            <w:r>
              <w:rPr>
                <w:rFonts w:ascii="Times New Roman"/>
                <w:b w:val="false"/>
                <w:i w:val="false"/>
                <w:color w:val="000000"/>
                <w:sz w:val="20"/>
              </w:rPr>
              <w:t>
Выращено в отчетном году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Жұмсалғаны: </w:t>
            </w:r>
            <w:r>
              <w:br/>
            </w:r>
            <w:r>
              <w:rPr>
                <w:rFonts w:ascii="Times New Roman"/>
                <w:b w:val="false"/>
                <w:i w:val="false"/>
                <w:color w:val="000000"/>
                <w:sz w:val="20"/>
              </w:rPr>
              <w:t>
ағаш егуге</w:t>
            </w:r>
            <w:r>
              <w:br/>
            </w:r>
            <w:r>
              <w:rPr>
                <w:rFonts w:ascii="Times New Roman"/>
                <w:b w:val="false"/>
                <w:i w:val="false"/>
                <w:color w:val="000000"/>
                <w:sz w:val="20"/>
              </w:rPr>
              <w:t>
Израсходовано:</w:t>
            </w:r>
            <w:r>
              <w:br/>
            </w:r>
            <w:r>
              <w:rPr>
                <w:rFonts w:ascii="Times New Roman"/>
                <w:b w:val="false"/>
                <w:i w:val="false"/>
                <w:color w:val="000000"/>
                <w:sz w:val="20"/>
              </w:rPr>
              <w:t>
на посадку леса</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дақылдарын толықтыруға</w:t>
            </w:r>
            <w:r>
              <w:br/>
            </w:r>
            <w:r>
              <w:rPr>
                <w:rFonts w:ascii="Times New Roman"/>
                <w:b w:val="false"/>
                <w:i w:val="false"/>
                <w:color w:val="000000"/>
                <w:sz w:val="20"/>
              </w:rPr>
              <w:t>
на дополнение лесокультур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 қорғайтын орман жолақтарын отырғызуға</w:t>
            </w:r>
            <w:r>
              <w:br/>
            </w:r>
            <w:r>
              <w:rPr>
                <w:rFonts w:ascii="Times New Roman"/>
                <w:b w:val="false"/>
                <w:i w:val="false"/>
                <w:color w:val="000000"/>
                <w:sz w:val="20"/>
              </w:rPr>
              <w:t>
на посадку полезащитных лесных полос</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мен плантациялар отырғызуға</w:t>
            </w:r>
            <w:r>
              <w:br/>
            </w:r>
            <w:r>
              <w:rPr>
                <w:rFonts w:ascii="Times New Roman"/>
                <w:b w:val="false"/>
                <w:i w:val="false"/>
                <w:color w:val="000000"/>
                <w:sz w:val="20"/>
              </w:rPr>
              <w:t>
на закладку школ и плантаций</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берілді</w:t>
            </w:r>
            <w:r>
              <w:br/>
            </w:r>
            <w:r>
              <w:rPr>
                <w:rFonts w:ascii="Times New Roman"/>
                <w:b w:val="false"/>
                <w:i w:val="false"/>
                <w:color w:val="000000"/>
                <w:sz w:val="20"/>
              </w:rPr>
              <w:t>
Передано безвозмездно</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жаққа сатылғаны</w:t>
            </w:r>
            <w:r>
              <w:br/>
            </w:r>
            <w:r>
              <w:rPr>
                <w:rFonts w:ascii="Times New Roman"/>
                <w:b w:val="false"/>
                <w:i w:val="false"/>
                <w:color w:val="000000"/>
                <w:sz w:val="20"/>
              </w:rPr>
              <w:t>
Реализовано на сторону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шығарылғаны</w:t>
            </w:r>
            <w:r>
              <w:br/>
            </w:r>
            <w:r>
              <w:rPr>
                <w:rFonts w:ascii="Times New Roman"/>
                <w:b w:val="false"/>
                <w:i w:val="false"/>
                <w:color w:val="000000"/>
                <w:sz w:val="20"/>
              </w:rPr>
              <w:t xml:space="preserve">
Списано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аяғындағы қалдығы</w:t>
            </w:r>
            <w:r>
              <w:br/>
            </w:r>
            <w:r>
              <w:rPr>
                <w:rFonts w:ascii="Times New Roman"/>
                <w:b w:val="false"/>
                <w:i w:val="false"/>
                <w:color w:val="000000"/>
                <w:sz w:val="20"/>
              </w:rPr>
              <w:t>
Остаток на конец года</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АНЫҚТАМА. Орман шаруашылығындағы жұмыскерлердің еңбек өнімділігінің жұмыс көлемі туралы</w:t>
      </w:r>
    </w:p>
    <w:p>
      <w:pPr>
        <w:spacing w:after="0"/>
        <w:ind w:left="0"/>
        <w:jc w:val="both"/>
      </w:pPr>
      <w:r>
        <w:rPr>
          <w:rFonts w:ascii="Times New Roman"/>
          <w:b w:val="false"/>
          <w:i w:val="false"/>
          <w:color w:val="000000"/>
          <w:sz w:val="28"/>
        </w:rPr>
        <w:t>
      СПРАВКА. Об объемах работ производительности труда рабочих в лесном хозяйстве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3683"/>
        <w:gridCol w:w="2875"/>
        <w:gridCol w:w="780"/>
        <w:gridCol w:w="1682"/>
        <w:gridCol w:w="1082"/>
        <w:gridCol w:w="1082"/>
      </w:tblGrid>
      <w:tr>
        <w:trPr>
          <w:trHeight w:val="30" w:hRule="atLeast"/>
        </w:trPr>
        <w:tc>
          <w:tcPr>
            <w:tcW w:w="1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r>
              <w:br/>
            </w:r>
            <w:r>
              <w:rPr>
                <w:rFonts w:ascii="Times New Roman"/>
                <w:b w:val="false"/>
                <w:i w:val="false"/>
                <w:color w:val="000000"/>
                <w:sz w:val="20"/>
              </w:rPr>
              <w:t>
Показатели</w:t>
            </w:r>
          </w:p>
        </w:tc>
        <w:tc>
          <w:tcPr>
            <w:tcW w:w="2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жолы</w:t>
            </w:r>
            <w:r>
              <w:br/>
            </w:r>
            <w:r>
              <w:rPr>
                <w:rFonts w:ascii="Times New Roman"/>
                <w:b w:val="false"/>
                <w:i w:val="false"/>
                <w:color w:val="000000"/>
                <w:sz w:val="20"/>
              </w:rPr>
              <w:t>
Код строки</w:t>
            </w:r>
          </w:p>
        </w:tc>
        <w:tc>
          <w:tcPr>
            <w:tcW w:w="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br/>
            </w:r>
            <w:r>
              <w:rPr>
                <w:rFonts w:ascii="Times New Roman"/>
                <w:b w:val="false"/>
                <w:i w:val="false"/>
                <w:color w:val="000000"/>
                <w:sz w:val="20"/>
              </w:rPr>
              <w:t>
Единица измерения</w:t>
            </w:r>
          </w:p>
        </w:tc>
        <w:tc>
          <w:tcPr>
            <w:tcW w:w="1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есебі бойынша</w:t>
            </w:r>
            <w:r>
              <w:br/>
            </w:r>
            <w:r>
              <w:rPr>
                <w:rFonts w:ascii="Times New Roman"/>
                <w:b w:val="false"/>
                <w:i w:val="false"/>
                <w:color w:val="000000"/>
                <w:sz w:val="20"/>
              </w:rPr>
              <w:t>
По отчету за предыдущий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w:t>
            </w:r>
            <w:r>
              <w:br/>
            </w:r>
            <w:r>
              <w:rPr>
                <w:rFonts w:ascii="Times New Roman"/>
                <w:b w:val="false"/>
                <w:i w:val="false"/>
                <w:color w:val="000000"/>
                <w:sz w:val="20"/>
              </w:rPr>
              <w:t>
За отчетный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r>
              <w:br/>
            </w:r>
            <w:r>
              <w:rPr>
                <w:rFonts w:ascii="Times New Roman"/>
                <w:b w:val="false"/>
                <w:i w:val="false"/>
                <w:color w:val="000000"/>
                <w:sz w:val="20"/>
              </w:rPr>
              <w:t>
План</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r>
              <w:br/>
            </w:r>
            <w:r>
              <w:rPr>
                <w:rFonts w:ascii="Times New Roman"/>
                <w:b w:val="false"/>
                <w:i w:val="false"/>
                <w:color w:val="000000"/>
                <w:sz w:val="20"/>
              </w:rPr>
              <w:t>
Фактически</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көлемі бірыңғай (шартты) – бағамен</w:t>
            </w:r>
            <w:r>
              <w:br/>
            </w:r>
            <w:r>
              <w:rPr>
                <w:rFonts w:ascii="Times New Roman"/>
                <w:b w:val="false"/>
                <w:i w:val="false"/>
                <w:color w:val="000000"/>
                <w:sz w:val="20"/>
              </w:rPr>
              <w:t>
Объем работ в единых (условных) – ценах</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тізімдегі орташа саны</w:t>
            </w:r>
            <w:r>
              <w:br/>
            </w:r>
            <w:r>
              <w:rPr>
                <w:rFonts w:ascii="Times New Roman"/>
                <w:b w:val="false"/>
                <w:i w:val="false"/>
                <w:color w:val="000000"/>
                <w:sz w:val="20"/>
              </w:rPr>
              <w:t>
Среднесписочная численность рабочих</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r>
              <w:br/>
            </w:r>
            <w:r>
              <w:rPr>
                <w:rFonts w:ascii="Times New Roman"/>
                <w:b w:val="false"/>
                <w:i w:val="false"/>
                <w:color w:val="000000"/>
                <w:sz w:val="20"/>
              </w:rPr>
              <w:t>
человек</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жұмысшыға өнімділік</w:t>
            </w:r>
            <w:r>
              <w:br/>
            </w:r>
            <w:r>
              <w:rPr>
                <w:rFonts w:ascii="Times New Roman"/>
                <w:b w:val="false"/>
                <w:i w:val="false"/>
                <w:color w:val="000000"/>
                <w:sz w:val="20"/>
              </w:rPr>
              <w:t>
Выработка на одного рабочего</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жұмысшының орташа жылдық жалақысы Среднегодовая заработная плата одного рабочего</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Атауы                                                Мекенжайы</w:t>
      </w:r>
    </w:p>
    <w:p>
      <w:pPr>
        <w:spacing w:after="0"/>
        <w:ind w:left="0"/>
        <w:jc w:val="both"/>
      </w:pPr>
      <w:r>
        <w:rPr>
          <w:rFonts w:ascii="Times New Roman"/>
          <w:b w:val="false"/>
          <w:i w:val="false"/>
          <w:color w:val="000000"/>
          <w:sz w:val="28"/>
        </w:rPr>
        <w:t>
      Наименование__________________________________      Адрес ______________________</w:t>
      </w:r>
    </w:p>
    <w:p>
      <w:pPr>
        <w:spacing w:after="0"/>
        <w:ind w:left="0"/>
        <w:jc w:val="both"/>
      </w:pPr>
      <w:r>
        <w:rPr>
          <w:rFonts w:ascii="Times New Roman"/>
          <w:b w:val="false"/>
          <w:i w:val="false"/>
          <w:color w:val="000000"/>
          <w:sz w:val="28"/>
        </w:rPr>
        <w:t>
      Телефоны __________________________</w:t>
      </w:r>
    </w:p>
    <w:p>
      <w:pPr>
        <w:spacing w:after="0"/>
        <w:ind w:left="0"/>
        <w:jc w:val="both"/>
      </w:pPr>
      <w:r>
        <w:rPr>
          <w:rFonts w:ascii="Times New Roman"/>
          <w:b w:val="false"/>
          <w:i w:val="false"/>
          <w:color w:val="000000"/>
          <w:sz w:val="28"/>
        </w:rPr>
        <w:t>
      Телефон</w:t>
      </w:r>
    </w:p>
    <w:p>
      <w:pPr>
        <w:spacing w:after="0"/>
        <w:ind w:left="0"/>
        <w:jc w:val="both"/>
      </w:pPr>
      <w:r>
        <w:rPr>
          <w:rFonts w:ascii="Times New Roman"/>
          <w:b w:val="false"/>
          <w:i w:val="false"/>
          <w:color w:val="000000"/>
          <w:sz w:val="28"/>
        </w:rPr>
        <w:t>
      Электрондық пошта мекенжайы (респонденттің)</w:t>
      </w:r>
    </w:p>
    <w:p>
      <w:pPr>
        <w:spacing w:after="0"/>
        <w:ind w:left="0"/>
        <w:jc w:val="both"/>
      </w:pPr>
      <w:r>
        <w:rPr>
          <w:rFonts w:ascii="Times New Roman"/>
          <w:b w:val="false"/>
          <w:i w:val="false"/>
          <w:color w:val="000000"/>
          <w:sz w:val="28"/>
        </w:rPr>
        <w:t>
      Адрес электронной почты (респондента) _____________________________________________</w:t>
      </w:r>
    </w:p>
    <w:tbl>
      <w:tblPr>
        <w:tblW w:w="0" w:type="auto"/>
        <w:tblCellSpacing w:w="0" w:type="auto"/>
        <w:tblBorders>
          <w:top w:val="none"/>
          <w:left w:val="none"/>
          <w:bottom w:val="none"/>
          <w:right w:val="none"/>
          <w:insideH w:val="none"/>
          <w:insideV w:val="none"/>
        </w:tblBorders>
      </w:tblPr>
      <w:tblGrid>
        <w:gridCol w:w="2960"/>
        <w:gridCol w:w="3189"/>
        <w:gridCol w:w="2960"/>
        <w:gridCol w:w="3191"/>
      </w:tblGrid>
      <w:tr>
        <w:trPr>
          <w:trHeight w:val="30" w:hRule="atLeast"/>
        </w:trPr>
        <w:tc>
          <w:tcPr>
            <w:tcW w:w="29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келісеміз</w:t>
            </w:r>
            <w:r>
              <w:rPr>
                <w:rFonts w:ascii="Times New Roman"/>
                <w:b w:val="false"/>
                <w:i w:val="false"/>
                <w:color w:val="000000"/>
                <w:vertAlign w:val="superscript"/>
              </w:rPr>
              <w:t>*</w:t>
            </w:r>
          </w:p>
          <w:p>
            <w:pPr>
              <w:spacing w:after="20"/>
              <w:ind w:left="20"/>
              <w:jc w:val="both"/>
            </w:pPr>
            <w:r>
              <w:rPr>
                <w:rFonts w:ascii="Times New Roman"/>
                <w:b w:val="false"/>
                <w:i w:val="false"/>
                <w:color w:val="000000"/>
                <w:sz w:val="20"/>
              </w:rPr>
              <w:t xml:space="preserve">
Согласны на распространение первичных статистических данных </w:t>
            </w:r>
            <w:r>
              <w:rPr>
                <w:rFonts w:ascii="Times New Roman"/>
                <w:b w:val="false"/>
                <w:i w:val="false"/>
                <w:color w:val="000000"/>
                <w:vertAlign w:val="superscript"/>
              </w:rPr>
              <w:t>*</w:t>
            </w:r>
          </w:p>
        </w:tc>
        <w:tc>
          <w:tcPr>
            <w:tcW w:w="318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9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келіспейміз</w:t>
            </w:r>
            <w:r>
              <w:rPr>
                <w:rFonts w:ascii="Times New Roman"/>
                <w:b w:val="false"/>
                <w:i w:val="false"/>
                <w:color w:val="000000"/>
                <w:vertAlign w:val="superscript"/>
              </w:rPr>
              <w:t>*</w:t>
            </w:r>
          </w:p>
          <w:p>
            <w:pPr>
              <w:spacing w:after="20"/>
              <w:ind w:left="20"/>
              <w:jc w:val="both"/>
            </w:pPr>
            <w:r>
              <w:rPr>
                <w:rFonts w:ascii="Times New Roman"/>
                <w:b w:val="false"/>
                <w:i w:val="false"/>
                <w:color w:val="000000"/>
                <w:sz w:val="20"/>
              </w:rPr>
              <w:t>
Не согласны на распространение первичных статистических данных</w:t>
            </w:r>
            <w:r>
              <w:rPr>
                <w:rFonts w:ascii="Times New Roman"/>
                <w:b w:val="false"/>
                <w:i w:val="false"/>
                <w:color w:val="000000"/>
                <w:vertAlign w:val="superscript"/>
              </w:rPr>
              <w:t>*</w:t>
            </w:r>
          </w:p>
        </w:tc>
        <w:tc>
          <w:tcPr>
            <w:tcW w:w="3191"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Исполнитель ________________________________________________ ____________________</w:t>
      </w:r>
    </w:p>
    <w:p>
      <w:pPr>
        <w:spacing w:after="0"/>
        <w:ind w:left="0"/>
        <w:jc w:val="both"/>
      </w:pPr>
      <w:r>
        <w:rPr>
          <w:rFonts w:ascii="Times New Roman"/>
          <w:b w:val="false"/>
          <w:i w:val="false"/>
          <w:color w:val="000000"/>
          <w:sz w:val="28"/>
        </w:rPr>
        <w:t>
      тегі, аты және әкесінің аты (бар болған жағдайда)            қолы, телефоны</w:t>
      </w:r>
    </w:p>
    <w:p>
      <w:pPr>
        <w:spacing w:after="0"/>
        <w:ind w:left="0"/>
        <w:jc w:val="both"/>
      </w:pPr>
      <w:r>
        <w:rPr>
          <w:rFonts w:ascii="Times New Roman"/>
          <w:b w:val="false"/>
          <w:i w:val="false"/>
          <w:color w:val="000000"/>
          <w:sz w:val="28"/>
        </w:rPr>
        <w:t>
      фамилия, имя и отчество (при его наличии)                  подпись, телефон</w:t>
      </w:r>
    </w:p>
    <w:p>
      <w:pPr>
        <w:spacing w:after="0"/>
        <w:ind w:left="0"/>
        <w:jc w:val="both"/>
      </w:pPr>
      <w:r>
        <w:rPr>
          <w:rFonts w:ascii="Times New Roman"/>
          <w:b w:val="false"/>
          <w:i w:val="false"/>
          <w:color w:val="000000"/>
          <w:sz w:val="28"/>
        </w:rPr>
        <w:t xml:space="preserve">
      Бас бухгалтер </w:t>
      </w:r>
    </w:p>
    <w:p>
      <w:pPr>
        <w:spacing w:after="0"/>
        <w:ind w:left="0"/>
        <w:jc w:val="both"/>
      </w:pPr>
      <w:r>
        <w:rPr>
          <w:rFonts w:ascii="Times New Roman"/>
          <w:b w:val="false"/>
          <w:i w:val="false"/>
          <w:color w:val="000000"/>
          <w:sz w:val="28"/>
        </w:rPr>
        <w:t>
      Главный бухгалтер ________________________________________________ 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Басшы немесе оның міндетін атқарушы тұлға</w:t>
      </w:r>
    </w:p>
    <w:p>
      <w:pPr>
        <w:spacing w:after="0"/>
        <w:ind w:left="0"/>
        <w:jc w:val="both"/>
      </w:pPr>
      <w:r>
        <w:rPr>
          <w:rFonts w:ascii="Times New Roman"/>
          <w:b w:val="false"/>
          <w:i w:val="false"/>
          <w:color w:val="000000"/>
          <w:sz w:val="28"/>
        </w:rPr>
        <w:t>
      Руководитель или лицо, исполняющее его обязанности</w:t>
      </w:r>
    </w:p>
    <w:p>
      <w:pPr>
        <w:spacing w:after="0"/>
        <w:ind w:left="0"/>
        <w:jc w:val="both"/>
      </w:pPr>
      <w:r>
        <w:rPr>
          <w:rFonts w:ascii="Times New Roman"/>
          <w:b w:val="false"/>
          <w:i w:val="false"/>
          <w:color w:val="000000"/>
          <w:sz w:val="28"/>
        </w:rPr>
        <w:t>
      ____________________________________________________________ 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Мөрдің орны (бар болған жағдайда)</w:t>
      </w:r>
    </w:p>
    <w:p>
      <w:pPr>
        <w:spacing w:after="0"/>
        <w:ind w:left="0"/>
        <w:jc w:val="both"/>
      </w:pPr>
      <w:r>
        <w:rPr>
          <w:rFonts w:ascii="Times New Roman"/>
          <w:b w:val="false"/>
          <w:i w:val="false"/>
          <w:color w:val="000000"/>
          <w:sz w:val="28"/>
        </w:rPr>
        <w:t>
      Место печати (при наличии)</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 Аталған тармақ "Мемлекеттік статистика туралы" Қазақстан Республикасы Заңының 8-бабының </w:t>
      </w:r>
      <w:r>
        <w:rPr>
          <w:rFonts w:ascii="Times New Roman"/>
          <w:b w:val="false"/>
          <w:i w:val="false"/>
          <w:color w:val="000000"/>
          <w:sz w:val="28"/>
        </w:rPr>
        <w:t>5-тармағына</w:t>
      </w:r>
      <w:r>
        <w:rPr>
          <w:rFonts w:ascii="Times New Roman"/>
          <w:b w:val="false"/>
          <w:i w:val="false"/>
          <w:color w:val="000000"/>
          <w:sz w:val="28"/>
        </w:rPr>
        <w:t xml:space="preserve"> сәйкес толтырылады</w:t>
      </w:r>
    </w:p>
    <w:p>
      <w:pPr>
        <w:spacing w:after="0"/>
        <w:ind w:left="0"/>
        <w:jc w:val="both"/>
      </w:pPr>
      <w:r>
        <w:rPr>
          <w:rFonts w:ascii="Times New Roman"/>
          <w:b w:val="false"/>
          <w:i w:val="false"/>
          <w:color w:val="000000"/>
          <w:sz w:val="28"/>
        </w:rPr>
        <w:t>
       ⃰ Данный пункт пункт заполняется согласно пункту 5 статьи 8 Закона Республики Казахстан "О государственной статистике"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 міндетін</w:t>
            </w:r>
            <w:r>
              <w:br/>
            </w:r>
            <w:r>
              <w:rPr>
                <w:rFonts w:ascii="Times New Roman"/>
                <w:b w:val="false"/>
                <w:i w:val="false"/>
                <w:color w:val="000000"/>
                <w:sz w:val="20"/>
              </w:rPr>
              <w:t>атқарушының</w:t>
            </w:r>
            <w:r>
              <w:br/>
            </w:r>
            <w:r>
              <w:rPr>
                <w:rFonts w:ascii="Times New Roman"/>
                <w:b w:val="false"/>
                <w:i w:val="false"/>
                <w:color w:val="000000"/>
                <w:sz w:val="20"/>
              </w:rPr>
              <w:t>2015 жылғы 30 желтоқсандағы</w:t>
            </w:r>
            <w:r>
              <w:br/>
            </w:r>
            <w:r>
              <w:rPr>
                <w:rFonts w:ascii="Times New Roman"/>
                <w:b w:val="false"/>
                <w:i w:val="false"/>
                <w:color w:val="000000"/>
                <w:sz w:val="20"/>
              </w:rPr>
              <w:t>№ 231 бұйрығына</w:t>
            </w:r>
            <w:r>
              <w:br/>
            </w:r>
            <w:r>
              <w:rPr>
                <w:rFonts w:ascii="Times New Roman"/>
                <w:b w:val="false"/>
                <w:i w:val="false"/>
                <w:color w:val="000000"/>
                <w:sz w:val="20"/>
              </w:rPr>
              <w:t>21-қосымша</w:t>
            </w:r>
          </w:p>
        </w:tc>
      </w:tr>
    </w:tbl>
    <w:p>
      <w:pPr>
        <w:spacing w:after="0"/>
        <w:ind w:left="0"/>
        <w:jc w:val="left"/>
      </w:pPr>
      <w:r>
        <w:rPr>
          <w:rFonts w:ascii="Times New Roman"/>
          <w:b/>
          <w:i w:val="false"/>
          <w:color w:val="000000"/>
        </w:rPr>
        <w:t xml:space="preserve"> "Орман шаруашылығы бойынша өндірістік жоспарды орындау туралы есеп" (коды 3921203, индексі 10-ЛХ, кезеңділігі жартыжылдық) ведомстволық статистикалық байқаудың статистикалық нысанын толтыру жөніндегі нұсқаулық</w:t>
      </w:r>
    </w:p>
    <w:p>
      <w:pPr>
        <w:spacing w:after="0"/>
        <w:ind w:left="0"/>
        <w:jc w:val="both"/>
      </w:pPr>
      <w:r>
        <w:rPr>
          <w:rFonts w:ascii="Times New Roman"/>
          <w:b w:val="false"/>
          <w:i w:val="false"/>
          <w:color w:val="ff0000"/>
          <w:sz w:val="28"/>
        </w:rPr>
        <w:t xml:space="preserve">
      Ескерту. Бұйрық 21-қосымшамен толықтырылды – ҚР Ұлттық экономика министрлігі Статистика комитеті Төрағасының 02.02.2018 </w:t>
      </w:r>
      <w:r>
        <w:rPr>
          <w:rFonts w:ascii="Times New Roman"/>
          <w:b w:val="false"/>
          <w:i w:val="false"/>
          <w:color w:val="ff0000"/>
          <w:sz w:val="28"/>
        </w:rPr>
        <w:t>№ 24</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206" w:id="160"/>
    <w:p>
      <w:pPr>
        <w:spacing w:after="0"/>
        <w:ind w:left="0"/>
        <w:jc w:val="both"/>
      </w:pPr>
      <w:r>
        <w:rPr>
          <w:rFonts w:ascii="Times New Roman"/>
          <w:b w:val="false"/>
          <w:i w:val="false"/>
          <w:color w:val="000000"/>
          <w:sz w:val="28"/>
        </w:rPr>
        <w:t xml:space="preserve">
      1. "Орман шаруашылығы бойынша өндірістік жоспарды орындау туралы есеп" (коды 3921203, индексі 10-ЛХ, кезеңділігі жартыжылдық) ведомстволық статистикалық байқаудың статистикалық нысанын толтыру жөніндегі нұсқаулық "Мемлекеттік статистика туралы" Қазақстан Республикасы Заңының 12-бабының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"Орман шаруашылығы бойынша өндірістік жоспарды орындау туралы есеп" (коды 3921203, индексі 10-ЛХ, кезеңділігі жартыжылдық) ведомстволық статистикалық байқаудың статистикалық нысанын толтыруды нақтылайды.</w:t>
      </w:r>
    </w:p>
    <w:bookmarkEnd w:id="160"/>
    <w:bookmarkStart w:name="z207" w:id="161"/>
    <w:p>
      <w:pPr>
        <w:spacing w:after="0"/>
        <w:ind w:left="0"/>
        <w:jc w:val="both"/>
      </w:pPr>
      <w:r>
        <w:rPr>
          <w:rFonts w:ascii="Times New Roman"/>
          <w:b w:val="false"/>
          <w:i w:val="false"/>
          <w:color w:val="000000"/>
          <w:sz w:val="28"/>
        </w:rPr>
        <w:t>
      2. Келесі анықтамалар осы статистикалық нысанды толтыру мақсатында қолданылады:</w:t>
      </w:r>
    </w:p>
    <w:bookmarkEnd w:id="161"/>
    <w:p>
      <w:pPr>
        <w:spacing w:after="0"/>
        <w:ind w:left="0"/>
        <w:jc w:val="both"/>
      </w:pPr>
      <w:r>
        <w:rPr>
          <w:rFonts w:ascii="Times New Roman"/>
          <w:b w:val="false"/>
          <w:i w:val="false"/>
          <w:color w:val="000000"/>
          <w:sz w:val="28"/>
        </w:rPr>
        <w:t>
      1) ағаш дайындау – ағаштарды құлату бойынша негізгі және қосалқы операцияларды, оларды кеспе ағаш аймағынан шығаруды және төменгі ағаш қоймаларында ішінара өңдеуді қамтитын сүрек дайындау процесі;</w:t>
      </w:r>
    </w:p>
    <w:p>
      <w:pPr>
        <w:spacing w:after="0"/>
        <w:ind w:left="0"/>
        <w:jc w:val="both"/>
      </w:pPr>
      <w:r>
        <w:rPr>
          <w:rFonts w:ascii="Times New Roman"/>
          <w:b w:val="false"/>
          <w:i w:val="false"/>
          <w:color w:val="000000"/>
          <w:sz w:val="28"/>
        </w:rPr>
        <w:t>
      2) ағаш өсіру – орман өсірумен айналысатын, сондай-ақ оны кесу тәсілдері және өнімділігі туралы өсімдік шаруашылығының саласы;</w:t>
      </w:r>
    </w:p>
    <w:p>
      <w:pPr>
        <w:spacing w:after="0"/>
        <w:ind w:left="0"/>
        <w:jc w:val="both"/>
      </w:pPr>
      <w:r>
        <w:rPr>
          <w:rFonts w:ascii="Times New Roman"/>
          <w:b w:val="false"/>
          <w:i w:val="false"/>
          <w:color w:val="000000"/>
          <w:sz w:val="28"/>
        </w:rPr>
        <w:t>
      3) қосалқы қызмет түрі – үшінші тұлғаларға арналған өнімдерді жұмыстарды және қызметтерді) өндіру мақсатында жүзеге асырылатын, негізгіден басқа қызмет түрі;</w:t>
      </w:r>
    </w:p>
    <w:p>
      <w:pPr>
        <w:spacing w:after="0"/>
        <w:ind w:left="0"/>
        <w:jc w:val="both"/>
      </w:pPr>
      <w:r>
        <w:rPr>
          <w:rFonts w:ascii="Times New Roman"/>
          <w:b w:val="false"/>
          <w:i w:val="false"/>
          <w:color w:val="000000"/>
          <w:sz w:val="28"/>
        </w:rPr>
        <w:t>
      4) қызметтің негізгі түрі – қосылған құны субъект жүзеге асыратын кез келген басқа қызмет түрлерінің қосылған құнынан асатын қызмет түрі;</w:t>
      </w:r>
    </w:p>
    <w:p>
      <w:pPr>
        <w:spacing w:after="0"/>
        <w:ind w:left="0"/>
        <w:jc w:val="both"/>
      </w:pPr>
      <w:r>
        <w:rPr>
          <w:rFonts w:ascii="Times New Roman"/>
          <w:b w:val="false"/>
          <w:i w:val="false"/>
          <w:color w:val="000000"/>
          <w:sz w:val="28"/>
        </w:rPr>
        <w:t>
      5) өндірілген өнім (тауарлар, қызметтер) көлемі – өткізуге арналған, барлық дайындалған сүрек пен орман шаруашылығының өзге де өнімдерінің, сондай-ақ орман шаруашылығы жұмыстары мен қызметтерінің құны.</w:t>
      </w:r>
    </w:p>
    <w:bookmarkStart w:name="z208" w:id="162"/>
    <w:p>
      <w:pPr>
        <w:spacing w:after="0"/>
        <w:ind w:left="0"/>
        <w:jc w:val="both"/>
      </w:pPr>
      <w:r>
        <w:rPr>
          <w:rFonts w:ascii="Times New Roman"/>
          <w:b w:val="false"/>
          <w:i w:val="false"/>
          <w:color w:val="000000"/>
          <w:sz w:val="28"/>
        </w:rPr>
        <w:t>
      3. Егер орман шаруашылығы саласындағы қызмет бірнеше аудан және (немесе) облыстар аумағында жүзеге асырылса, заңды тұлғалар және дара кәсіпкерлер статистикалық нысанды әр аумақ бойынша ақпаратты жеке бланкілерде көрсете отырып ұсынады, яғни деректер орман шаруашылығы саласындағы қызметтің жүзеге асырылатын орны бойынша көрсетіледі.</w:t>
      </w:r>
    </w:p>
    <w:bookmarkEnd w:id="162"/>
    <w:bookmarkStart w:name="z209" w:id="163"/>
    <w:p>
      <w:pPr>
        <w:spacing w:after="0"/>
        <w:ind w:left="0"/>
        <w:jc w:val="both"/>
      </w:pPr>
      <w:r>
        <w:rPr>
          <w:rFonts w:ascii="Times New Roman"/>
          <w:b w:val="false"/>
          <w:i w:val="false"/>
          <w:color w:val="000000"/>
          <w:sz w:val="28"/>
        </w:rPr>
        <w:t>
      4. "А" бағанында іс-шаралардың атауы көрсетіледі, "Б" бағанында жол коды, "В" бағанында өлшем бірлігі, 1 және 2-бағандарда жұмыс көлемінің жоспарланатын көрсеткіштері және ақшалай қаражаттың бөлінген сомасы, 3 және 4-бағандарда нақты орындалған жұмыс көлемі мен жұмсалған ақшалай қаражаттың сомасы көрсетіледі.</w:t>
      </w:r>
    </w:p>
    <w:bookmarkEnd w:id="163"/>
    <w:bookmarkStart w:name="z210" w:id="164"/>
    <w:p>
      <w:pPr>
        <w:spacing w:after="0"/>
        <w:ind w:left="0"/>
        <w:jc w:val="both"/>
      </w:pPr>
      <w:r>
        <w:rPr>
          <w:rFonts w:ascii="Times New Roman"/>
          <w:b w:val="false"/>
          <w:i w:val="false"/>
          <w:color w:val="000000"/>
          <w:sz w:val="28"/>
        </w:rPr>
        <w:t>
      5. I бөлім Мердігерлік тәсілмен орындалатын және орталықтандырылған тәртіппен төленетін жұмыстар жол коды 010-070:</w:t>
      </w:r>
    </w:p>
    <w:bookmarkEnd w:id="164"/>
    <w:p>
      <w:pPr>
        <w:spacing w:after="0"/>
        <w:ind w:left="0"/>
        <w:jc w:val="both"/>
      </w:pPr>
      <w:r>
        <w:rPr>
          <w:rFonts w:ascii="Times New Roman"/>
          <w:b w:val="false"/>
          <w:i w:val="false"/>
          <w:color w:val="000000"/>
          <w:sz w:val="28"/>
        </w:rPr>
        <w:t>
      1) 010-030-жол кодында, 1 және 2-бағандарда жоспарланатын көлемі (мың гектармен) және ақшалай қаражат (мың теңгемен), 3 және 4-бағандарда нақты орындалған көлемі (мың гектармен) және жұмсалған ақшалай қаражат сомасы (мың теңгемен) көрсетіледі;</w:t>
      </w:r>
    </w:p>
    <w:p>
      <w:pPr>
        <w:spacing w:after="0"/>
        <w:ind w:left="0"/>
        <w:jc w:val="both"/>
      </w:pPr>
      <w:r>
        <w:rPr>
          <w:rFonts w:ascii="Times New Roman"/>
          <w:b w:val="false"/>
          <w:i w:val="false"/>
          <w:color w:val="000000"/>
          <w:sz w:val="28"/>
        </w:rPr>
        <w:t>
      2) 040-жол кодында 2-бағанда жоспарланатын ақшалай қаражат (мың теңгемен), 4-бағанда нақты жұмсалған ақшалай қаражат (мың теңгемен) көрсетіледі;</w:t>
      </w:r>
    </w:p>
    <w:p>
      <w:pPr>
        <w:spacing w:after="0"/>
        <w:ind w:left="0"/>
        <w:jc w:val="both"/>
      </w:pPr>
      <w:r>
        <w:rPr>
          <w:rFonts w:ascii="Times New Roman"/>
          <w:b w:val="false"/>
          <w:i w:val="false"/>
          <w:color w:val="000000"/>
          <w:sz w:val="28"/>
        </w:rPr>
        <w:t>
      3) 050-жол кодында 1 және 2-бағандарда жоспарланатын көлемі (мың данамен) және ақшалай қаражат (мың теңгемен), 3 және 4-бағандарда нақты орындалған көлем (мың данамен) және жұмсалған ақшалай қаражат (мың теңгемен) көрсетіледі;</w:t>
      </w:r>
    </w:p>
    <w:p>
      <w:pPr>
        <w:spacing w:after="0"/>
        <w:ind w:left="0"/>
        <w:jc w:val="both"/>
      </w:pPr>
      <w:r>
        <w:rPr>
          <w:rFonts w:ascii="Times New Roman"/>
          <w:b w:val="false"/>
          <w:i w:val="false"/>
          <w:color w:val="000000"/>
          <w:sz w:val="28"/>
        </w:rPr>
        <w:t>
      4) 060-жол кодында, 1 және 2-бағандарда жоспарланатын көлемі (килограммен) және ақшалай қаражат (мың теңге), 3 және 4-бағандарда нақты орындалған көлемі (килограммен) және жұмсалған ақшалай қаражат (мың теңгемен) көрсетіледі;</w:t>
      </w:r>
    </w:p>
    <w:p>
      <w:pPr>
        <w:spacing w:after="0"/>
        <w:ind w:left="0"/>
        <w:jc w:val="both"/>
      </w:pPr>
      <w:r>
        <w:rPr>
          <w:rFonts w:ascii="Times New Roman"/>
          <w:b w:val="false"/>
          <w:i w:val="false"/>
          <w:color w:val="000000"/>
          <w:sz w:val="28"/>
        </w:rPr>
        <w:t>
      5) 070-жол кодында, 2-бағанда 010-060 жолдарының жоспарланатын ақшалай қаражат сомасы (мың теңгемен), 4-бағанда нақты жұмсалған ақшалай қаражат (мың теңгемен) көрсетіледі.</w:t>
      </w:r>
    </w:p>
    <w:bookmarkStart w:name="z211" w:id="165"/>
    <w:p>
      <w:pPr>
        <w:spacing w:after="0"/>
        <w:ind w:left="0"/>
        <w:jc w:val="both"/>
      </w:pPr>
      <w:r>
        <w:rPr>
          <w:rFonts w:ascii="Times New Roman"/>
          <w:b w:val="false"/>
          <w:i w:val="false"/>
          <w:color w:val="000000"/>
          <w:sz w:val="28"/>
        </w:rPr>
        <w:t>
      6. II бөлім. Орман шаруашылығы жұмыстары жол коды 080-280:</w:t>
      </w:r>
    </w:p>
    <w:bookmarkEnd w:id="165"/>
    <w:p>
      <w:pPr>
        <w:spacing w:after="0"/>
        <w:ind w:left="0"/>
        <w:jc w:val="both"/>
      </w:pPr>
      <w:r>
        <w:rPr>
          <w:rFonts w:ascii="Times New Roman"/>
          <w:b w:val="false"/>
          <w:i w:val="false"/>
          <w:color w:val="000000"/>
          <w:sz w:val="28"/>
        </w:rPr>
        <w:t>
      1) 080, 090, 120-жол кодында, 1 және 2-бағандарда жоспарланатын көлемі (гектар) және ақшалай қаражат (мың теңге), 3 және 4-бағандарда нақты орындалған көлемі (гектар) және жұмсалған ақшалай қаражат (мың теңге) көрсетіледі;</w:t>
      </w:r>
    </w:p>
    <w:p>
      <w:pPr>
        <w:spacing w:after="0"/>
        <w:ind w:left="0"/>
        <w:jc w:val="both"/>
      </w:pPr>
      <w:r>
        <w:rPr>
          <w:rFonts w:ascii="Times New Roman"/>
          <w:b w:val="false"/>
          <w:i w:val="false"/>
          <w:color w:val="000000"/>
          <w:sz w:val="28"/>
        </w:rPr>
        <w:t>
      2) 100, 140, 160, 180, 220-жол кодында 1-бағанда жоспарланатын көлемі (гектармен), ал 3-бағанда нақты орындалған көлемі (гектармен) көрсетіледі;</w:t>
      </w:r>
    </w:p>
    <w:p>
      <w:pPr>
        <w:spacing w:after="0"/>
        <w:ind w:left="0"/>
        <w:jc w:val="both"/>
      </w:pPr>
      <w:r>
        <w:rPr>
          <w:rFonts w:ascii="Times New Roman"/>
          <w:b w:val="false"/>
          <w:i w:val="false"/>
          <w:color w:val="000000"/>
          <w:sz w:val="28"/>
        </w:rPr>
        <w:t>
      3) 110, 150, 170, 190, 200, 210, 230, 250-жол кодында 1 және 2-бағандарда жоспарланатын көлемі (текше метрмен) және ақшалай қаражат (мың теңгемен), 3 және 4-бағандарда нақты орындалған көлемі (текше метрмен) және жұмсалған ақшалай қаражат (мың теңгемен) көрсетіледі;</w:t>
      </w:r>
    </w:p>
    <w:p>
      <w:pPr>
        <w:spacing w:after="0"/>
        <w:ind w:left="0"/>
        <w:jc w:val="both"/>
      </w:pPr>
      <w:r>
        <w:rPr>
          <w:rFonts w:ascii="Times New Roman"/>
          <w:b w:val="false"/>
          <w:i w:val="false"/>
          <w:color w:val="000000"/>
          <w:sz w:val="28"/>
        </w:rPr>
        <w:t>
      4) 240-жол кодында, 1-бағанда жоспарланған көлемі (километр), 3-бағанда нақты орындалған көлемі (километр) көрсетіледі;</w:t>
      </w:r>
    </w:p>
    <w:p>
      <w:pPr>
        <w:spacing w:after="0"/>
        <w:ind w:left="0"/>
        <w:jc w:val="both"/>
      </w:pPr>
      <w:r>
        <w:rPr>
          <w:rFonts w:ascii="Times New Roman"/>
          <w:b w:val="false"/>
          <w:i w:val="false"/>
          <w:color w:val="000000"/>
          <w:sz w:val="28"/>
        </w:rPr>
        <w:t>
      5) 260-жол кодында, 1 және 2-бағандарда жоспарланатын көлемдері (километрмен) және ақшалай қаражат (мың теңгемен), 3 және 4-бағандарда нақты орындалған көлемі (километрмен) және жұмсалған ақшалай қаражат (мың теңгемен) көрсетіледі;</w:t>
      </w:r>
    </w:p>
    <w:p>
      <w:pPr>
        <w:spacing w:after="0"/>
        <w:ind w:left="0"/>
        <w:jc w:val="both"/>
      </w:pPr>
      <w:r>
        <w:rPr>
          <w:rFonts w:ascii="Times New Roman"/>
          <w:b w:val="false"/>
          <w:i w:val="false"/>
          <w:color w:val="000000"/>
          <w:sz w:val="28"/>
        </w:rPr>
        <w:t>
      6) 270-жол кодында, 2-бағанда жоспарланатын ақшакай қаражат (мың теңгемен), 4-бағанда нақты жұмсалған ақшалай қаражат (мың теңгемен) көрсетіледі;</w:t>
      </w:r>
    </w:p>
    <w:p>
      <w:pPr>
        <w:spacing w:after="0"/>
        <w:ind w:left="0"/>
        <w:jc w:val="both"/>
      </w:pPr>
      <w:r>
        <w:rPr>
          <w:rFonts w:ascii="Times New Roman"/>
          <w:b w:val="false"/>
          <w:i w:val="false"/>
          <w:color w:val="000000"/>
          <w:sz w:val="28"/>
        </w:rPr>
        <w:t>
      7) 280-жол кодында, 2-бағанда 080-100, 200-270-жолдардың жоспарланатын ақшалай қаражаттың (мың теңгемен), 4-бағанда нақты жұмсалған ақшалай қаражат сомасы (мың теңгемен) көрсетіледі.</w:t>
      </w:r>
    </w:p>
    <w:bookmarkStart w:name="z212" w:id="166"/>
    <w:p>
      <w:pPr>
        <w:spacing w:after="0"/>
        <w:ind w:left="0"/>
        <w:jc w:val="both"/>
      </w:pPr>
      <w:r>
        <w:rPr>
          <w:rFonts w:ascii="Times New Roman"/>
          <w:b w:val="false"/>
          <w:i w:val="false"/>
          <w:color w:val="000000"/>
          <w:sz w:val="28"/>
        </w:rPr>
        <w:t>
      7. III бөлім. Орманды қорғау жұмыстары жол коды 290-340:</w:t>
      </w:r>
    </w:p>
    <w:bookmarkEnd w:id="166"/>
    <w:p>
      <w:pPr>
        <w:spacing w:after="0"/>
        <w:ind w:left="0"/>
        <w:jc w:val="both"/>
      </w:pPr>
      <w:r>
        <w:rPr>
          <w:rFonts w:ascii="Times New Roman"/>
          <w:b w:val="false"/>
          <w:i w:val="false"/>
          <w:color w:val="000000"/>
          <w:sz w:val="28"/>
        </w:rPr>
        <w:t>
      1</w:t>
      </w:r>
      <w:r>
        <w:rPr>
          <w:rFonts w:ascii="Times New Roman"/>
          <w:b/>
          <w:i w:val="false"/>
          <w:color w:val="000000"/>
          <w:sz w:val="28"/>
        </w:rPr>
        <w:t xml:space="preserve">) </w:t>
      </w:r>
      <w:r>
        <w:rPr>
          <w:rFonts w:ascii="Times New Roman"/>
          <w:b w:val="false"/>
          <w:i w:val="false"/>
          <w:color w:val="000000"/>
          <w:sz w:val="28"/>
        </w:rPr>
        <w:t>290-жол кодында, 1 және 2-бағандарда жоспарланатын көлемі (мың гектармен) және ақшалай қаражат (мың теңгемен), 3 және 4-бағандарда нақты орындалған көлемі (мың гектармен) және жұмсалған ақшалай қаражат (мың теңгемен) көрсетіледі;</w:t>
      </w:r>
    </w:p>
    <w:p>
      <w:pPr>
        <w:spacing w:after="0"/>
        <w:ind w:left="0"/>
        <w:jc w:val="both"/>
      </w:pPr>
      <w:r>
        <w:rPr>
          <w:rFonts w:ascii="Times New Roman"/>
          <w:b w:val="false"/>
          <w:i w:val="false"/>
          <w:color w:val="000000"/>
          <w:sz w:val="28"/>
        </w:rPr>
        <w:t>
      2) 300-жол кодында, 1 және 2-бағандарда жоспарланатын көлемі (шұңқырларда) және ақшалай қаражат (мың теңгемен), 3 және 4-бағандарда нақты орындалған көлемі (шұңқырларда) және жұмсалған ақшалай қаражат (мың теңгемен) көрсетіледі;</w:t>
      </w:r>
    </w:p>
    <w:p>
      <w:pPr>
        <w:spacing w:after="0"/>
        <w:ind w:left="0"/>
        <w:jc w:val="both"/>
      </w:pPr>
      <w:r>
        <w:rPr>
          <w:rFonts w:ascii="Times New Roman"/>
          <w:b w:val="false"/>
          <w:i w:val="false"/>
          <w:color w:val="000000"/>
          <w:sz w:val="28"/>
        </w:rPr>
        <w:t>
      3) 310-жол кодында, 1 және 2-бағандарда жоспарланатын көлемі (текше метрмен) және ақшалай қаражат (мың теңгемен), 3 және 4-бағандарда нақты орындалған көлемі (текше метрмен) және жұмсалған ақшалай қаражат (мың теңгемен) көрсетіледі;</w:t>
      </w:r>
    </w:p>
    <w:p>
      <w:pPr>
        <w:spacing w:after="0"/>
        <w:ind w:left="0"/>
        <w:jc w:val="both"/>
      </w:pPr>
      <w:r>
        <w:rPr>
          <w:rFonts w:ascii="Times New Roman"/>
          <w:b w:val="false"/>
          <w:i w:val="false"/>
          <w:color w:val="000000"/>
          <w:sz w:val="28"/>
        </w:rPr>
        <w:t>
      4) 320-330-340-жол кодында жолдар көлемдерінің сомасы, 1 және 2-бағандарда жоспарланатын көлемі (гектармен) және ақшалай қаражат (мың теңгемен), 3 және 4-бағандарда нақты орындалған көлемі (гектармен) және жұмсалған ақшалай қаражат (мың теңгемен) көрсетіледі;</w:t>
      </w:r>
    </w:p>
    <w:p>
      <w:pPr>
        <w:spacing w:after="0"/>
        <w:ind w:left="0"/>
        <w:jc w:val="both"/>
      </w:pPr>
      <w:r>
        <w:rPr>
          <w:rFonts w:ascii="Times New Roman"/>
          <w:b w:val="false"/>
          <w:i w:val="false"/>
          <w:color w:val="000000"/>
          <w:sz w:val="28"/>
        </w:rPr>
        <w:t>
      5) 330, 340-жол кодында, 1 және 2-бағандарда жоспарланатын көлемі (гектармен) және ақшалай қаражат (мың теңгемен), 3 және 4-бағандарда нақты орындалған көлемі (гектармен) және жұмсалған ақшалай қаражат (мың теңгемен) көрсетіледі;</w:t>
      </w:r>
    </w:p>
    <w:p>
      <w:pPr>
        <w:spacing w:after="0"/>
        <w:ind w:left="0"/>
        <w:jc w:val="both"/>
      </w:pPr>
      <w:r>
        <w:rPr>
          <w:rFonts w:ascii="Times New Roman"/>
          <w:b w:val="false"/>
          <w:i w:val="false"/>
          <w:color w:val="000000"/>
          <w:sz w:val="28"/>
        </w:rPr>
        <w:t>
      6) 350-жол кодында 2-бағанда 290-320-жолдарының жоспарланатын ақшалай қаражаттың (мың теңгемен) сомасы, 4-бағанда нақты жұмсалған ақшалай қаражат (мың теңгемен) көрсетіледі.</w:t>
      </w:r>
    </w:p>
    <w:bookmarkStart w:name="z213" w:id="167"/>
    <w:p>
      <w:pPr>
        <w:spacing w:after="0"/>
        <w:ind w:left="0"/>
        <w:jc w:val="both"/>
      </w:pPr>
      <w:r>
        <w:rPr>
          <w:rFonts w:ascii="Times New Roman"/>
          <w:b w:val="false"/>
          <w:i w:val="false"/>
          <w:color w:val="000000"/>
          <w:sz w:val="28"/>
        </w:rPr>
        <w:t>
      8. IV бөлім. Гидромелиорациялық және орманды құрғату жұмыстары жол коды 360-440:</w:t>
      </w:r>
    </w:p>
    <w:bookmarkEnd w:id="167"/>
    <w:p>
      <w:pPr>
        <w:spacing w:after="0"/>
        <w:ind w:left="0"/>
        <w:jc w:val="both"/>
      </w:pPr>
      <w:r>
        <w:rPr>
          <w:rFonts w:ascii="Times New Roman"/>
          <w:b w:val="false"/>
          <w:i w:val="false"/>
          <w:color w:val="000000"/>
          <w:sz w:val="28"/>
        </w:rPr>
        <w:t>
      1) 360-430-жол кодында, 1 және 2-бағандарда жоспарланатын көлемі (гектармен) және ақшалай қаражат (мың теңгемен), 3 және 4-бағандарда нақты орындалған көлемі (гектармен) және жұмсалған ақшалай қаражат (мың теңгемен) көрсетіледі;</w:t>
      </w:r>
    </w:p>
    <w:p>
      <w:pPr>
        <w:spacing w:after="0"/>
        <w:ind w:left="0"/>
        <w:jc w:val="both"/>
      </w:pPr>
      <w:r>
        <w:rPr>
          <w:rFonts w:ascii="Times New Roman"/>
          <w:b w:val="false"/>
          <w:i w:val="false"/>
          <w:color w:val="000000"/>
          <w:sz w:val="28"/>
        </w:rPr>
        <w:t>
      2) 440-жол кодында, 2-бағанда 360-430-жолдардағы жоспарланатын ақшалай қаражаттың (мың теңгемен) сомасы, 4-бағанда нақты жұмсалған ақшалай қаражат (мың теңгемен) көрсетіледі.</w:t>
      </w:r>
    </w:p>
    <w:p>
      <w:pPr>
        <w:spacing w:after="0"/>
        <w:ind w:left="0"/>
        <w:jc w:val="both"/>
      </w:pPr>
      <w:r>
        <w:rPr>
          <w:rFonts w:ascii="Times New Roman"/>
          <w:b w:val="false"/>
          <w:i w:val="false"/>
          <w:color w:val="000000"/>
          <w:sz w:val="28"/>
        </w:rPr>
        <w:t>
      9. V бөлім. Орман дақылдарын өсіру жұмыстары жол коды 450-750:</w:t>
      </w:r>
    </w:p>
    <w:p>
      <w:pPr>
        <w:spacing w:after="0"/>
        <w:ind w:left="0"/>
        <w:jc w:val="both"/>
      </w:pPr>
      <w:r>
        <w:rPr>
          <w:rFonts w:ascii="Times New Roman"/>
          <w:b w:val="false"/>
          <w:i w:val="false"/>
          <w:color w:val="000000"/>
          <w:sz w:val="28"/>
        </w:rPr>
        <w:t>
      1) 450-610, 640-700-жол кодында, 1 және 2-бағандарда жоспарланатын көлемі (гектармен) және ақшалай қаражат (мың теңгемен), 3 және 4-бағандарда нақты орындалған көлемі (гектармен) және жұмсалған ақшалай қаражат (мың теңгемен) көрсетіледі;</w:t>
      </w:r>
    </w:p>
    <w:p>
      <w:pPr>
        <w:spacing w:after="0"/>
        <w:ind w:left="0"/>
        <w:jc w:val="both"/>
      </w:pPr>
      <w:r>
        <w:rPr>
          <w:rFonts w:ascii="Times New Roman"/>
          <w:b w:val="false"/>
          <w:i w:val="false"/>
          <w:color w:val="000000"/>
          <w:sz w:val="28"/>
        </w:rPr>
        <w:t>
      2) 620, 630-жол кодында, 1-бағанда жоспарланатын көлемі (гектармен), 3- бағанда нақты орындалған көлемі (гектармен) көрсетіледі;</w:t>
      </w:r>
    </w:p>
    <w:p>
      <w:pPr>
        <w:spacing w:after="0"/>
        <w:ind w:left="0"/>
        <w:jc w:val="both"/>
      </w:pPr>
      <w:r>
        <w:rPr>
          <w:rFonts w:ascii="Times New Roman"/>
          <w:b w:val="false"/>
          <w:i w:val="false"/>
          <w:color w:val="000000"/>
          <w:sz w:val="28"/>
        </w:rPr>
        <w:t>
      3) 621, 631, 710-жол кодында, 1 және 2-бағандарда жоспарланатын көлемі (мың данамен) және ақшалай қаражат (мың теңгемен), 3 және 4-бағандарда нақты орындалған көлемі (мың данамен) және жұмсалған ақшалай қаражат (мың теңгемен) көрсетіледі;</w:t>
      </w:r>
    </w:p>
    <w:p>
      <w:pPr>
        <w:spacing w:after="0"/>
        <w:ind w:left="0"/>
        <w:jc w:val="both"/>
      </w:pPr>
      <w:r>
        <w:rPr>
          <w:rFonts w:ascii="Times New Roman"/>
          <w:b w:val="false"/>
          <w:i w:val="false"/>
          <w:color w:val="000000"/>
          <w:sz w:val="28"/>
        </w:rPr>
        <w:t>
      4) 720, 725, 730-жол кодында, 1 және 2-бағандарда жоспарланатын көлемі (килограммен) және ақшалай қаражат (мың теңгемен), 3 және 4-бағандарда нақты орындалған көлемі (килограммен) және жұмсалған ақшалай қаражат (мың данамен) көрсетіледі;</w:t>
      </w:r>
    </w:p>
    <w:p>
      <w:pPr>
        <w:spacing w:after="0"/>
        <w:ind w:left="0"/>
        <w:jc w:val="both"/>
      </w:pPr>
      <w:r>
        <w:rPr>
          <w:rFonts w:ascii="Times New Roman"/>
          <w:b w:val="false"/>
          <w:i w:val="false"/>
          <w:color w:val="000000"/>
          <w:sz w:val="28"/>
        </w:rPr>
        <w:t>
      5) 740-жол кодында, 2-бағанда 440-730-жолдарының жоспарланатын ақшалай қаражат сомасы (мың теңгемен), 4-бағанда нақты жұмсалған ақшалай қаражат сомасы (мың теңгемен) көрсетіледі;</w:t>
      </w:r>
    </w:p>
    <w:p>
      <w:pPr>
        <w:spacing w:after="0"/>
        <w:ind w:left="0"/>
        <w:jc w:val="both"/>
      </w:pPr>
      <w:r>
        <w:rPr>
          <w:rFonts w:ascii="Times New Roman"/>
          <w:b w:val="false"/>
          <w:i w:val="false"/>
          <w:color w:val="000000"/>
          <w:sz w:val="28"/>
        </w:rPr>
        <w:t>
      6) 750-жол коды, 460, 480, 570, 590-жолдарынан 2-бағанда 460, 480, 570, 590-жолдардың жоспарланатын ақшалай қаражат сомасы (мың теңгемен), 4-бағанда нақты жұмсалған ақшалай қаражат (мың теңгемен) көрсетіледі.</w:t>
      </w:r>
    </w:p>
    <w:p>
      <w:pPr>
        <w:spacing w:after="0"/>
        <w:ind w:left="0"/>
        <w:jc w:val="both"/>
      </w:pPr>
      <w:r>
        <w:rPr>
          <w:rFonts w:ascii="Times New Roman"/>
          <w:b w:val="false"/>
          <w:i w:val="false"/>
          <w:color w:val="000000"/>
          <w:sz w:val="28"/>
        </w:rPr>
        <w:t>
      10. VI бөлім. Өртке қарсы іс-шаралар жол коды 760-970:</w:t>
      </w:r>
    </w:p>
    <w:p>
      <w:pPr>
        <w:spacing w:after="0"/>
        <w:ind w:left="0"/>
        <w:jc w:val="both"/>
      </w:pPr>
      <w:r>
        <w:rPr>
          <w:rFonts w:ascii="Times New Roman"/>
          <w:b w:val="false"/>
          <w:i w:val="false"/>
          <w:color w:val="000000"/>
          <w:sz w:val="28"/>
        </w:rPr>
        <w:t>
      1) 760, 780, 890-910-жол кодында, 1 және 2-бағандарда жоспарланатын көлемі (километрмен) және ақшалай қаражат (мың теңгемен), 3 және 4-бағандарда нақты орындалған көлемі (километрмен) және жұмсалған ақшалай қаражат (мың теңгемен) көрсетіледі;</w:t>
      </w:r>
    </w:p>
    <w:p>
      <w:pPr>
        <w:spacing w:after="0"/>
        <w:ind w:left="0"/>
        <w:jc w:val="both"/>
      </w:pPr>
      <w:r>
        <w:rPr>
          <w:rFonts w:ascii="Times New Roman"/>
          <w:b w:val="false"/>
          <w:i w:val="false"/>
          <w:color w:val="000000"/>
          <w:sz w:val="28"/>
        </w:rPr>
        <w:t>
      2) 770-жол кодында, 1-бағанда жоспарланатын көлемі (текше метрмен), 3-бағанда нақты орындалған көлемі (текше метрмен) көрсетіледі;</w:t>
      </w:r>
    </w:p>
    <w:p>
      <w:pPr>
        <w:spacing w:after="0"/>
        <w:ind w:left="0"/>
        <w:jc w:val="both"/>
      </w:pPr>
      <w:r>
        <w:rPr>
          <w:rFonts w:ascii="Times New Roman"/>
          <w:b w:val="false"/>
          <w:i w:val="false"/>
          <w:color w:val="000000"/>
          <w:sz w:val="28"/>
        </w:rPr>
        <w:t>
      3) 920-960-жол кодында, 2-бағанда жоспарланатын ақшалай қаражат (мың теңгемен), 4-бағанда нақты жұмсалған ақшалай қаражат (мың теңгемен) көрсетіледі;</w:t>
      </w:r>
    </w:p>
    <w:p>
      <w:pPr>
        <w:spacing w:after="0"/>
        <w:ind w:left="0"/>
        <w:jc w:val="both"/>
      </w:pPr>
      <w:r>
        <w:rPr>
          <w:rFonts w:ascii="Times New Roman"/>
          <w:b w:val="false"/>
          <w:i w:val="false"/>
          <w:color w:val="000000"/>
          <w:sz w:val="28"/>
        </w:rPr>
        <w:t>
      4) 970-жол кодында, 2-бағанда 760-960-жолдарындағы жоспарланатын ақшалай қаражат сомасы (мың теңгемен), 4-бағанда нақты жұмсалған ақшалай қаражат (мың теңгемен) көрсетіледі.</w:t>
      </w:r>
    </w:p>
    <w:p>
      <w:pPr>
        <w:spacing w:after="0"/>
        <w:ind w:left="0"/>
        <w:jc w:val="both"/>
      </w:pPr>
      <w:r>
        <w:rPr>
          <w:rFonts w:ascii="Times New Roman"/>
          <w:b w:val="false"/>
          <w:i w:val="false"/>
          <w:color w:val="000000"/>
          <w:sz w:val="28"/>
        </w:rPr>
        <w:t>
      11. VII бөлім. Шарттар бойынша егісті қорғайтын орман өсіру бойынша жұмыстар жол коды 980-1040:</w:t>
      </w:r>
    </w:p>
    <w:p>
      <w:pPr>
        <w:spacing w:after="0"/>
        <w:ind w:left="0"/>
        <w:jc w:val="both"/>
      </w:pPr>
      <w:r>
        <w:rPr>
          <w:rFonts w:ascii="Times New Roman"/>
          <w:b w:val="false"/>
          <w:i w:val="false"/>
          <w:color w:val="000000"/>
          <w:sz w:val="28"/>
        </w:rPr>
        <w:t>
      1) 980-1020-жол кодында, 1 және 2-бағандарда жоспарланатын көлемі (гектармен) және ақшалай қаражат (мың теңгемен), 3 және 4-бағандарда нақты орындалған көлемі (гектармен) және жұмсалған ақшалай қаражат (мың теңгемен) көрсетіледі;</w:t>
      </w:r>
    </w:p>
    <w:p>
      <w:pPr>
        <w:spacing w:after="0"/>
        <w:ind w:left="0"/>
        <w:jc w:val="both"/>
      </w:pPr>
      <w:r>
        <w:rPr>
          <w:rFonts w:ascii="Times New Roman"/>
          <w:b w:val="false"/>
          <w:i w:val="false"/>
          <w:color w:val="000000"/>
          <w:sz w:val="28"/>
        </w:rPr>
        <w:t>
      2) 1030 жол кодында, 2-бағанда жоспарланатын ақшалай қаражат (мың теңгемен), 4-бағанда нақты жұмсалған ақшалай қаражат сомасы (мың теңгемен) көрсетіледі;</w:t>
      </w:r>
    </w:p>
    <w:p>
      <w:pPr>
        <w:spacing w:after="0"/>
        <w:ind w:left="0"/>
        <w:jc w:val="both"/>
      </w:pPr>
      <w:r>
        <w:rPr>
          <w:rFonts w:ascii="Times New Roman"/>
          <w:b w:val="false"/>
          <w:i w:val="false"/>
          <w:color w:val="000000"/>
          <w:sz w:val="28"/>
        </w:rPr>
        <w:t>
      3) 1040-жол кодында, 2-бағанда 980-1030 жолдардың жоспарланатын ақшалай қаражат сомасы (мың теңгемен), 4-бағанда нақты жұмсалған ақшалай қаражат (мың теңгемен) көрсетіледі.</w:t>
      </w:r>
    </w:p>
    <w:p>
      <w:pPr>
        <w:spacing w:after="0"/>
        <w:ind w:left="0"/>
        <w:jc w:val="both"/>
      </w:pPr>
      <w:r>
        <w:rPr>
          <w:rFonts w:ascii="Times New Roman"/>
          <w:b w:val="false"/>
          <w:i w:val="false"/>
          <w:color w:val="000000"/>
          <w:sz w:val="28"/>
        </w:rPr>
        <w:t>
      12. VIII бөлім. Сырт жақта орындалатын жұмыстар жол коды 1050-1090:</w:t>
      </w:r>
    </w:p>
    <w:p>
      <w:pPr>
        <w:spacing w:after="0"/>
        <w:ind w:left="0"/>
        <w:jc w:val="both"/>
      </w:pPr>
      <w:r>
        <w:rPr>
          <w:rFonts w:ascii="Times New Roman"/>
          <w:b w:val="false"/>
          <w:i w:val="false"/>
          <w:color w:val="000000"/>
          <w:sz w:val="28"/>
        </w:rPr>
        <w:t>
      1) 1050-1070-жол кодындан, 2-бағанда жоспарланатын ақшалай қаражат (мың теңгемен), 4-бағанда нақты жұмсалған ақшалай қаражат (мың теңгемен) көрсетіледі;</w:t>
      </w:r>
    </w:p>
    <w:p>
      <w:pPr>
        <w:spacing w:after="0"/>
        <w:ind w:left="0"/>
        <w:jc w:val="both"/>
      </w:pPr>
      <w:r>
        <w:rPr>
          <w:rFonts w:ascii="Times New Roman"/>
          <w:b w:val="false"/>
          <w:i w:val="false"/>
          <w:color w:val="000000"/>
          <w:sz w:val="28"/>
        </w:rPr>
        <w:t>
      2) 1090-жол кодында, 2-бағанда 1050-1070-жолдардың жоспарланатын ақшалай қаражаттың сомасы (мың теңгемен), 4-бағанда жұмыс жүргізуге нақты жұмсалған ақшалай қаражат (мың теңгемен) көрсетіледі.</w:t>
      </w:r>
    </w:p>
    <w:p>
      <w:pPr>
        <w:spacing w:after="0"/>
        <w:ind w:left="0"/>
        <w:jc w:val="both"/>
      </w:pPr>
      <w:r>
        <w:rPr>
          <w:rFonts w:ascii="Times New Roman"/>
          <w:b w:val="false"/>
          <w:i w:val="false"/>
          <w:color w:val="000000"/>
          <w:sz w:val="28"/>
        </w:rPr>
        <w:t>
      13. IX-бөлім. Жалпы өндірістік шығыстар бөлімі екі бағаннан тұрады, оның ішінде тек шығындар сомасы көрсетіледі:</w:t>
      </w:r>
    </w:p>
    <w:p>
      <w:pPr>
        <w:spacing w:after="0"/>
        <w:ind w:left="0"/>
        <w:jc w:val="both"/>
      </w:pPr>
      <w:r>
        <w:rPr>
          <w:rFonts w:ascii="Times New Roman"/>
          <w:b w:val="false"/>
          <w:i w:val="false"/>
          <w:color w:val="000000"/>
          <w:sz w:val="28"/>
        </w:rPr>
        <w:t>
      1) 1100-1190, 1192-жол кодында, 1-бағанда жоспарланатын ақшалай қаражат (мың теңгемен), 2-бағанда нақты жұмсалған ақшалай қаражат сомасы (мың теңгемен) көрсетіледі;</w:t>
      </w:r>
    </w:p>
    <w:p>
      <w:pPr>
        <w:spacing w:after="0"/>
        <w:ind w:left="0"/>
        <w:jc w:val="both"/>
      </w:pPr>
      <w:r>
        <w:rPr>
          <w:rFonts w:ascii="Times New Roman"/>
          <w:b w:val="false"/>
          <w:i w:val="false"/>
          <w:color w:val="000000"/>
          <w:sz w:val="28"/>
        </w:rPr>
        <w:t>
      2) 1191-жол кодында, 1-бағанда 1120, 1160, 1180, 1233, 1235-жолдарда жоспарланатын ақшалай қаражат (мың теңгемен), 2-бағанда нақты жұмсалған ақшалай қаражат (мың теңгемен) көрсетіледі;</w:t>
      </w:r>
    </w:p>
    <w:p>
      <w:pPr>
        <w:spacing w:after="0"/>
        <w:ind w:left="0"/>
        <w:jc w:val="both"/>
      </w:pPr>
      <w:r>
        <w:rPr>
          <w:rFonts w:ascii="Times New Roman"/>
          <w:b w:val="false"/>
          <w:i w:val="false"/>
          <w:color w:val="000000"/>
          <w:sz w:val="28"/>
        </w:rPr>
        <w:t>
      3) 1200-жол кодында, 1-бағанда 1100-1192-жолдарының жоспарланатын ақшалай қаражат сомасы (мың теңгемен), 2-бағанда нақты жұмсалған ақшалай қаражат сомасы (мың теңгемен) көрсетіледі;</w:t>
      </w:r>
    </w:p>
    <w:p>
      <w:pPr>
        <w:spacing w:after="0"/>
        <w:ind w:left="0"/>
        <w:jc w:val="both"/>
      </w:pPr>
      <w:r>
        <w:rPr>
          <w:rFonts w:ascii="Times New Roman"/>
          <w:b w:val="false"/>
          <w:i w:val="false"/>
          <w:color w:val="000000"/>
          <w:sz w:val="28"/>
        </w:rPr>
        <w:t>
      4) 1210-жол кодында, 1-бағанда 070, 280, 350, 440, 740, 970, 1040, 1090, 1200-жолдарының жоспарланатын ақшалай қаражат сомасы (мың теңгемен), 2-бағанда нақты жұмсалған ақшалай қаражат (мың теңгемен) көрсетіледі;</w:t>
      </w:r>
    </w:p>
    <w:p>
      <w:pPr>
        <w:spacing w:after="0"/>
        <w:ind w:left="0"/>
        <w:jc w:val="both"/>
      </w:pPr>
      <w:r>
        <w:rPr>
          <w:rFonts w:ascii="Times New Roman"/>
          <w:b w:val="false"/>
          <w:i w:val="false"/>
          <w:color w:val="000000"/>
          <w:sz w:val="28"/>
        </w:rPr>
        <w:t>
      5) 1220-жол кодында, 1-бағанда барлық I-IX бөлімдерден жұмысшылардың жалақысына жоспарланатын ақшалай қаражат (мың теңгемен), 2-бағанда нақты жұмсалған ақшалай қаражат (мың теңгемен) көрсетіледі.</w:t>
      </w:r>
    </w:p>
    <w:p>
      <w:pPr>
        <w:spacing w:after="0"/>
        <w:ind w:left="0"/>
        <w:jc w:val="both"/>
      </w:pPr>
      <w:r>
        <w:rPr>
          <w:rFonts w:ascii="Times New Roman"/>
          <w:b w:val="false"/>
          <w:i w:val="false"/>
          <w:color w:val="000000"/>
          <w:sz w:val="28"/>
        </w:rPr>
        <w:t>
      14. Х-бөлім. "Орман шаруашылығы аппаратын ұстауға арналған шығыстары" – 1230-жол кодында, бөлім барлығы екі бағаннан тұрады, 1231-1235-жолдарында орман шаруашылығы аппаратын ұстауға арналған барлық шығындар көрсетіледі:</w:t>
      </w:r>
    </w:p>
    <w:p>
      <w:pPr>
        <w:spacing w:after="0"/>
        <w:ind w:left="0"/>
        <w:jc w:val="both"/>
      </w:pPr>
      <w:r>
        <w:rPr>
          <w:rFonts w:ascii="Times New Roman"/>
          <w:b w:val="false"/>
          <w:i w:val="false"/>
          <w:color w:val="000000"/>
          <w:sz w:val="28"/>
        </w:rPr>
        <w:t>
      1) 1231-1235-жол кодында, 1-бағанда жоспарланатын ақшалай қаражат (мың теңгемен), 2-бағанда нақты жұмсалған ақшалай қаражат (мың теңгемен) көрсетіледі;</w:t>
      </w:r>
    </w:p>
    <w:p>
      <w:pPr>
        <w:spacing w:after="0"/>
        <w:ind w:left="0"/>
        <w:jc w:val="both"/>
      </w:pPr>
      <w:r>
        <w:rPr>
          <w:rFonts w:ascii="Times New Roman"/>
          <w:b w:val="false"/>
          <w:i w:val="false"/>
          <w:color w:val="000000"/>
          <w:sz w:val="28"/>
        </w:rPr>
        <w:t>
      2) 1240-жол кодында, 1210, 1230-жолдарынан 1-бағанда жоспарланатын ақшалай қаражат сомасы (мың теңгемен), 2-бағанда нақты жұмсалған ақшалай қаражат (мың теңгемен) көрсетіледі;</w:t>
      </w:r>
    </w:p>
    <w:p>
      <w:pPr>
        <w:spacing w:after="0"/>
        <w:ind w:left="0"/>
        <w:jc w:val="both"/>
      </w:pPr>
      <w:r>
        <w:rPr>
          <w:rFonts w:ascii="Times New Roman"/>
          <w:b w:val="false"/>
          <w:i w:val="false"/>
          <w:color w:val="000000"/>
          <w:sz w:val="28"/>
        </w:rPr>
        <w:t>
      3) 1250-жол кодында (мәтін бойынша) 350 және 740-жолдардан 1-бағанда жоспарланатын ақшалай қаражат (мың теңгемен), 2-бағанда нақты жұмсалған ақшалай қаражат (мың теңгемен) көрсетіледі.</w:t>
      </w:r>
    </w:p>
    <w:p>
      <w:pPr>
        <w:spacing w:after="0"/>
        <w:ind w:left="0"/>
        <w:jc w:val="both"/>
      </w:pPr>
      <w:r>
        <w:rPr>
          <w:rFonts w:ascii="Times New Roman"/>
          <w:b w:val="false"/>
          <w:i w:val="false"/>
          <w:color w:val="000000"/>
          <w:sz w:val="28"/>
        </w:rPr>
        <w:t>
      15. Химикаттар мен тыңайтқыштар сатып алу.</w:t>
      </w:r>
    </w:p>
    <w:p>
      <w:pPr>
        <w:spacing w:after="0"/>
        <w:ind w:left="0"/>
        <w:jc w:val="both"/>
      </w:pPr>
      <w:r>
        <w:rPr>
          <w:rFonts w:ascii="Times New Roman"/>
          <w:b w:val="false"/>
          <w:i w:val="false"/>
          <w:color w:val="000000"/>
          <w:sz w:val="28"/>
        </w:rPr>
        <w:t>
      1) 1260-жол кодында, 740, 1250-жолдардан шығыстар көрсетіледі, 1-бағанда жоспарланатын ақшалай қаражат (мың теңгемен), 2-бағанда нақты жұмсалған ақшалай қаражат (мың теңгемен) көрсетіледі;</w:t>
      </w:r>
    </w:p>
    <w:p>
      <w:pPr>
        <w:spacing w:after="0"/>
        <w:ind w:left="0"/>
        <w:jc w:val="both"/>
      </w:pPr>
      <w:r>
        <w:rPr>
          <w:rFonts w:ascii="Times New Roman"/>
          <w:b w:val="false"/>
          <w:i w:val="false"/>
          <w:color w:val="000000"/>
          <w:sz w:val="28"/>
        </w:rPr>
        <w:t>
      2) 1270-жол кодында, 1120, 1180-жолдардан шығыстар көрсетіледі, 1-бағанда жоспарланатын ақшалай қаражат (мың теңгемен) көрсетіледі, 2-бағанда нақты жұмсалған ақшалай қаражат (мың теңгемен) көрсетіледі.</w:t>
      </w:r>
    </w:p>
    <w:p>
      <w:pPr>
        <w:spacing w:after="0"/>
        <w:ind w:left="0"/>
        <w:jc w:val="both"/>
      </w:pPr>
      <w:r>
        <w:rPr>
          <w:rFonts w:ascii="Times New Roman"/>
          <w:b w:val="false"/>
          <w:i w:val="false"/>
          <w:color w:val="000000"/>
          <w:sz w:val="28"/>
        </w:rPr>
        <w:t>
      16. Штат бойынша жоспардың орындалуы туралы.</w:t>
      </w:r>
    </w:p>
    <w:p>
      <w:pPr>
        <w:spacing w:after="0"/>
        <w:ind w:left="0"/>
        <w:jc w:val="both"/>
      </w:pPr>
      <w:r>
        <w:rPr>
          <w:rFonts w:ascii="Times New Roman"/>
          <w:b w:val="false"/>
          <w:i w:val="false"/>
          <w:color w:val="000000"/>
          <w:sz w:val="28"/>
        </w:rPr>
        <w:t>
      1271, 1272-жол кодында штаттағы жұмыскерлердің саны көрсетіледі, 1-бағанда штат кестесі бойынша жоспарланған адам саны, 2-бағанда нақты адам саны көрсетіледі.</w:t>
      </w:r>
    </w:p>
    <w:p>
      <w:pPr>
        <w:spacing w:after="0"/>
        <w:ind w:left="0"/>
        <w:jc w:val="both"/>
      </w:pPr>
      <w:r>
        <w:rPr>
          <w:rFonts w:ascii="Times New Roman"/>
          <w:b w:val="false"/>
          <w:i w:val="false"/>
          <w:color w:val="000000"/>
          <w:sz w:val="28"/>
        </w:rPr>
        <w:t>
      17. Бұл бөлімде ағаш өнімінің қозғалысы сүректің орманшылық балансынан ағаш өңдеу цехына, сатуға, есептен шығаруға қозғалысы және ағаш өнімінің өзге де қозғалысы көрсетіледі және бухгалтерлік есептерге сәйкес келеді.</w:t>
      </w:r>
    </w:p>
    <w:p>
      <w:pPr>
        <w:spacing w:after="0"/>
        <w:ind w:left="0"/>
        <w:jc w:val="both"/>
      </w:pPr>
      <w:r>
        <w:rPr>
          <w:rFonts w:ascii="Times New Roman"/>
          <w:b w:val="false"/>
          <w:i w:val="false"/>
          <w:color w:val="000000"/>
          <w:sz w:val="28"/>
        </w:rPr>
        <w:t>
      1) 1280-1340 жол кодында, 1-бағанда өтімді сүректің жиыны тығыз текше метрде, 2-бағанда кәделік сүректің көлемі тығыз текше метрде, 3-бағанда отындық сүректің көлемі тығыз текше метрде, 4-бағанда шыбықтың көлемі тығыз текше метрде, 5-бағанда барлық өтімді сүректің құны сатылым бағасы бойынша мың теңгемен, 6-бағанда кәделік сүректің құны сатылым бағасы бойынша мың теңгемен көрсетіледі;</w:t>
      </w:r>
    </w:p>
    <w:p>
      <w:pPr>
        <w:spacing w:after="0"/>
        <w:ind w:left="0"/>
        <w:jc w:val="both"/>
      </w:pPr>
      <w:r>
        <w:rPr>
          <w:rFonts w:ascii="Times New Roman"/>
          <w:b w:val="false"/>
          <w:i w:val="false"/>
          <w:color w:val="000000"/>
          <w:sz w:val="28"/>
        </w:rPr>
        <w:t>
      2) 1350 жол кодында - 1310-1340 жолдарын шегеріп, 1280+1290+1300 жолдарын қосқандағы сүректің саны көрсетіледі, тоқсандық есепті тапсыру кезінде сандар есепті жылдың соңына дейін әр тоқсан бойынша өспелі қорытындымен өзгереді, бұл сан есепті жыл аяқталғанда келесі есепті жылдың 1280-жолына жазылады, 1-бағанда өтімді сүректің барлығы тығыз текше метрмен, 2-бағанда кәделік сүректің саны тығыз текше метрмен, 3-бағанда отындық сүректің саны тығыз текше метрмен, 4-бағанда сүректін саны шыбықпен алғандағы тығыз текше метрмен, 5-бағанда барлық өтімді сүректің құны сатылым бағасы бойынша мың теңгемен, 6-бағанда кәделік сүректің құны сатылым бағасы бойынша мың теңгемен көрсетіледі.</w:t>
      </w:r>
    </w:p>
    <w:p>
      <w:pPr>
        <w:spacing w:after="0"/>
        <w:ind w:left="0"/>
        <w:jc w:val="both"/>
      </w:pPr>
      <w:r>
        <w:rPr>
          <w:rFonts w:ascii="Times New Roman"/>
          <w:b w:val="false"/>
          <w:i w:val="false"/>
          <w:color w:val="000000"/>
          <w:sz w:val="28"/>
        </w:rPr>
        <w:t>
      18. Механизмдермен орындалатын жұмыстардың негізгі көлемі.</w:t>
      </w:r>
    </w:p>
    <w:p>
      <w:pPr>
        <w:spacing w:after="0"/>
        <w:ind w:left="0"/>
        <w:jc w:val="both"/>
      </w:pPr>
      <w:r>
        <w:rPr>
          <w:rFonts w:ascii="Times New Roman"/>
          <w:b w:val="false"/>
          <w:i w:val="false"/>
          <w:color w:val="000000"/>
          <w:sz w:val="28"/>
        </w:rPr>
        <w:t>
      1) 1360-жол кодында 110-жолдан көлемі көрсетіледі, 1 және 2-бағандарда жоспарланатын көлемі (текше метрмен) және ақшалай қаражат (мың теңгемен) көрсетіледі, 3 және 4-бағандарда нақты орындалған көлемі (текше метрмен) және жұмсалған ақшалай қаражат (мың теңгемен) көрсетіледі;</w:t>
      </w:r>
    </w:p>
    <w:p>
      <w:pPr>
        <w:spacing w:after="0"/>
        <w:ind w:left="0"/>
        <w:jc w:val="both"/>
      </w:pPr>
      <w:r>
        <w:rPr>
          <w:rFonts w:ascii="Times New Roman"/>
          <w:b w:val="false"/>
          <w:i w:val="false"/>
          <w:color w:val="000000"/>
          <w:sz w:val="28"/>
        </w:rPr>
        <w:t>
      2) 1370-жол кодында 150, 170, 190-жолдардан механизмдермен орындалған көлемі, 1 және 2-бағандарда жоспарланатын көлемі (текше метрмен) және ақшалай қаражат (мың теңгемен), 3 және 4-бағандарда нақты орындалған көлемі (текше метрмен) және жұмсалған ақшалай қаражат (мың теңгемен) көрсетіледі;</w:t>
      </w:r>
    </w:p>
    <w:p>
      <w:pPr>
        <w:spacing w:after="0"/>
        <w:ind w:left="0"/>
        <w:jc w:val="both"/>
      </w:pPr>
      <w:r>
        <w:rPr>
          <w:rFonts w:ascii="Times New Roman"/>
          <w:b w:val="false"/>
          <w:i w:val="false"/>
          <w:color w:val="000000"/>
          <w:sz w:val="28"/>
        </w:rPr>
        <w:t>
      3) 1380-жол кодында 210-жолдан көлемі көрсетіледі, 1 және 2-бағандарда жоспарланатын көлемі (текше метрмен) және ақшалай қаражат (мың теңгемен), 3 және 4-бағандарда нақты орындалған көлемі (текше метрмен) және жұмсалған ақшалай қаражат (мың теңгемен) көрсетіледі;</w:t>
      </w:r>
    </w:p>
    <w:p>
      <w:pPr>
        <w:spacing w:after="0"/>
        <w:ind w:left="0"/>
        <w:jc w:val="both"/>
      </w:pPr>
      <w:r>
        <w:rPr>
          <w:rFonts w:ascii="Times New Roman"/>
          <w:b w:val="false"/>
          <w:i w:val="false"/>
          <w:color w:val="000000"/>
          <w:sz w:val="28"/>
        </w:rPr>
        <w:t>
      4) 1390-жол кодында 440, 450, 480-жолдардан көлемі көрсетіледі 1 және 2-бағандарда жоспарланатын көлемі (гектармен) және ақшалай қаражат сомасы (мың теңгемен), 3 және 4-бағандарда нақты орындалған көлемі (гектармен) және жұмсалған ақшалай қаражат (мың теңгемен) көрсетіледі;</w:t>
      </w:r>
    </w:p>
    <w:p>
      <w:pPr>
        <w:spacing w:after="0"/>
        <w:ind w:left="0"/>
        <w:jc w:val="both"/>
      </w:pPr>
      <w:r>
        <w:rPr>
          <w:rFonts w:ascii="Times New Roman"/>
          <w:b w:val="false"/>
          <w:i w:val="false"/>
          <w:color w:val="000000"/>
          <w:sz w:val="28"/>
        </w:rPr>
        <w:t>
      5) 1400-жол кодында 490, 500-жолдардан көлемі көрсетінде, 1 және 2-бағандарда жоспарланатын көлемі (гектармен) және ақшалай қаражат (мың теңгемен), 3 және 4-бағандарда нақты орындалған көлемі (гектармен) және жұмсалған ақшалай қаражат (мың теңгемен) көрсетіледі;</w:t>
      </w:r>
    </w:p>
    <w:p>
      <w:pPr>
        <w:spacing w:after="0"/>
        <w:ind w:left="0"/>
        <w:jc w:val="both"/>
      </w:pPr>
      <w:r>
        <w:rPr>
          <w:rFonts w:ascii="Times New Roman"/>
          <w:b w:val="false"/>
          <w:i w:val="false"/>
          <w:color w:val="000000"/>
          <w:sz w:val="28"/>
        </w:rPr>
        <w:t>
      6) 1410-жол кодында 530-жолдан көлемі көрсетіледі, 1 және 2-бағандарда жоспарланатын көлемі (гектармен) және ақшалай қаражат (мың теңгемен) көрсетіледі, 3 және 4-бағандарда нақты орындалған көлемі (гектармен) және жұмсалған ақшалай қаражат (мың теңгемен) көрсетіледі;</w:t>
      </w:r>
    </w:p>
    <w:p>
      <w:pPr>
        <w:spacing w:after="0"/>
        <w:ind w:left="0"/>
        <w:jc w:val="both"/>
      </w:pPr>
      <w:r>
        <w:rPr>
          <w:rFonts w:ascii="Times New Roman"/>
          <w:b w:val="false"/>
          <w:i w:val="false"/>
          <w:color w:val="000000"/>
          <w:sz w:val="28"/>
        </w:rPr>
        <w:t>
      7) 1420-жол кодында 560, 570, 580, 590-жолдардан 1 және 2-бағандарда жоспарланатын көлемі (гектармен) және ақшалай қаражат (мың теңгемен) көрсетіледі, 3 және 4-бағандарда нақты орындалған көлемі (гектармен) және жұмсалған ақшалай қаражат (мың теңгемен) көрсетіледі;</w:t>
      </w:r>
    </w:p>
    <w:p>
      <w:pPr>
        <w:spacing w:after="0"/>
        <w:ind w:left="0"/>
        <w:jc w:val="both"/>
      </w:pPr>
      <w:r>
        <w:rPr>
          <w:rFonts w:ascii="Times New Roman"/>
          <w:b w:val="false"/>
          <w:i w:val="false"/>
          <w:color w:val="000000"/>
          <w:sz w:val="28"/>
        </w:rPr>
        <w:t>
      8) 1430-жол кодында 621 және 631-жолдардан көлемі 1 және 2-бағандарда жоспарланатын көлемі (мың данамен) және ақшалай қаражат (мың теңгемен), 3 және 4-бағандарда нақты орындалған көлемі (мың данамен) және жұмсалған ақшалай қаражат (мың теңгемен) көрсетіледі.</w:t>
      </w:r>
    </w:p>
    <w:p>
      <w:pPr>
        <w:spacing w:after="0"/>
        <w:ind w:left="0"/>
        <w:jc w:val="both"/>
      </w:pPr>
      <w:r>
        <w:rPr>
          <w:rFonts w:ascii="Times New Roman"/>
          <w:b w:val="false"/>
          <w:i w:val="false"/>
          <w:color w:val="000000"/>
          <w:sz w:val="28"/>
        </w:rPr>
        <w:t>
      19. Тұқымбақтарда, көшеттер бөлімдерінде және плантацияларда операциялық қаражат есебінен өсірілген екпе материалының қозғалысы.</w:t>
      </w:r>
    </w:p>
    <w:p>
      <w:pPr>
        <w:spacing w:after="0"/>
        <w:ind w:left="0"/>
        <w:jc w:val="both"/>
      </w:pPr>
      <w:r>
        <w:rPr>
          <w:rFonts w:ascii="Times New Roman"/>
          <w:b w:val="false"/>
          <w:i w:val="false"/>
          <w:color w:val="000000"/>
          <w:sz w:val="28"/>
        </w:rPr>
        <w:t>
      1) 1440-жол кодында 621 и 631-жолдардан екпелер саны, 1-бағанда барлық екпе материалы мың данамен, 2-бағанда екпе көшеттерінің саны мың данамен, 3-бағанда тікпе көшеттерінің саны мың данамен, 4-бағанда барлық еспе матириалының құны босату бағаларымен мың теңгемен көрсетіледі;</w:t>
      </w:r>
    </w:p>
    <w:p>
      <w:pPr>
        <w:spacing w:after="0"/>
        <w:ind w:left="0"/>
        <w:jc w:val="both"/>
      </w:pPr>
      <w:r>
        <w:rPr>
          <w:rFonts w:ascii="Times New Roman"/>
          <w:b w:val="false"/>
          <w:i w:val="false"/>
          <w:color w:val="000000"/>
          <w:sz w:val="28"/>
        </w:rPr>
        <w:t>
      2) 1450-1540-жол кодында, 1-бағанда барлық екпе материалы мың данамен көрсетіледі, 2-бағанда екпе көшеттерінің саны мың данамен, 3-бағанда тікпе көшеттерінің саны мың данамен, 4-бағанда барлық екпе материалының құны босату бағасымен мың теңгемен көрсетіледі;</w:t>
      </w:r>
    </w:p>
    <w:p>
      <w:pPr>
        <w:spacing w:after="0"/>
        <w:ind w:left="0"/>
        <w:jc w:val="both"/>
      </w:pPr>
      <w:r>
        <w:rPr>
          <w:rFonts w:ascii="Times New Roman"/>
          <w:b w:val="false"/>
          <w:i w:val="false"/>
          <w:color w:val="000000"/>
          <w:sz w:val="28"/>
        </w:rPr>
        <w:t>
      3) 1550-жол кодында 1480, 1490, 1500, 1510, 1520, 1530, 1540-жолдарын шегергендегі 1440, 1450, 1460, 1470-жолдарынан саны көрсетіледі есепті жылдың соңында бұл сан келесі есепті жылдың 1440-жолына жазылады, 1-бағанда барлық екпе материалы мың данамен, 2-бағанда екпе көшеттерінің саны мың данамен, 3-бағанда тікпе көшеттерінің саны мың данамен, 4-бағанда барлық екпе материалының құны босату бағаларымен мың теңгемен көрсетіледі.</w:t>
      </w:r>
    </w:p>
    <w:p>
      <w:pPr>
        <w:spacing w:after="0"/>
        <w:ind w:left="0"/>
        <w:jc w:val="both"/>
      </w:pPr>
      <w:r>
        <w:rPr>
          <w:rFonts w:ascii="Times New Roman"/>
          <w:b w:val="false"/>
          <w:i w:val="false"/>
          <w:color w:val="000000"/>
          <w:sz w:val="28"/>
        </w:rPr>
        <w:t>
      20. Орман шаруашылығындағы жұмыс көлемі, жұмыскерлердің еңбек өнімділігі туралы.</w:t>
      </w:r>
    </w:p>
    <w:p>
      <w:pPr>
        <w:spacing w:after="0"/>
        <w:ind w:left="0"/>
        <w:jc w:val="both"/>
      </w:pPr>
      <w:r>
        <w:rPr>
          <w:rFonts w:ascii="Times New Roman"/>
          <w:b w:val="false"/>
          <w:i w:val="false"/>
          <w:color w:val="000000"/>
          <w:sz w:val="28"/>
        </w:rPr>
        <w:t>
      1560-1590-жол кодында 1-бағанда алдыңғы жылдың есебіндегі қаражат, 2-бағанда есепті жылдағы жоспарланатын қаражат теңгемен көрсетіледі, 3-бағанда есепті жылы нақты жұмсалған қаражат теңгемен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 Статистика</w:t>
            </w:r>
            <w:r>
              <w:br/>
            </w:r>
            <w:r>
              <w:rPr>
                <w:rFonts w:ascii="Times New Roman"/>
                <w:b w:val="false"/>
                <w:i w:val="false"/>
                <w:color w:val="000000"/>
                <w:sz w:val="20"/>
              </w:rPr>
              <w:t>комитеті төрағасының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30 желтоқсандағы № 231 бұйрығына 23-қосымша</w:t>
            </w:r>
          </w:p>
        </w:tc>
      </w:tr>
    </w:tbl>
    <w:p>
      <w:pPr>
        <w:spacing w:after="0"/>
        <w:ind w:left="0"/>
        <w:jc w:val="both"/>
      </w:pPr>
      <w:r>
        <w:rPr>
          <w:rFonts w:ascii="Times New Roman"/>
          <w:b w:val="false"/>
          <w:i w:val="false"/>
          <w:color w:val="ff0000"/>
          <w:sz w:val="28"/>
        </w:rPr>
        <w:t xml:space="preserve">
      Ескерту. Бұйрық 23-қосымшамен толықтырылды – ҚР Ұлттық экономика министрлігі Статистика комитеті Төрағасының 02.02.2018 </w:t>
      </w:r>
      <w:r>
        <w:rPr>
          <w:rFonts w:ascii="Times New Roman"/>
          <w:b w:val="false"/>
          <w:i w:val="false"/>
          <w:color w:val="ff0000"/>
          <w:sz w:val="28"/>
        </w:rPr>
        <w:t>№ 24</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2234"/>
        <w:gridCol w:w="7"/>
        <w:gridCol w:w="7"/>
        <w:gridCol w:w="80"/>
        <w:gridCol w:w="12384"/>
      </w:tblGrid>
      <w:tr>
        <w:trPr>
          <w:trHeight w:val="30" w:hRule="atLeast"/>
        </w:trPr>
        <w:tc>
          <w:tcPr>
            <w:tcW w:w="2234" w:type="dxa"/>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589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1358900" cy="1181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12384"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23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30 декабря 2015 года</w:t>
            </w:r>
            <w:r>
              <w:br/>
            </w:r>
            <w:r>
              <w:rPr>
                <w:rFonts w:ascii="Times New Roman"/>
                <w:b w:val="false"/>
                <w:i w:val="false"/>
                <w:color w:val="000000"/>
                <w:sz w:val="20"/>
              </w:rPr>
              <w:t>№ 231</w:t>
            </w:r>
          </w:p>
        </w:tc>
      </w:tr>
      <w:tr>
        <w:trPr>
          <w:trHeight w:val="30" w:hRule="atLeast"/>
        </w:trPr>
        <w:tc>
          <w:tcPr>
            <w:tcW w:w="0" w:type="auto"/>
            <w:vMerge/>
            <w:tcBorders>
              <w:top w:val="nil"/>
            </w:tcBorders>
          </w:tc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Ведомстволық статистикалық байқаудың статистикалық нысаны </w:t>
            </w:r>
            <w:r>
              <w:br/>
            </w:r>
            <w:r>
              <w:rPr>
                <w:rFonts w:ascii="Times New Roman"/>
                <w:b w:val="false"/>
                <w:i w:val="false"/>
                <w:color w:val="000000"/>
                <w:sz w:val="20"/>
              </w:rPr>
              <w:t>
Статистическая форма ведомственного статистического наблюдения</w:t>
            </w:r>
          </w:p>
        </w:tc>
        <w:tc>
          <w:tcPr>
            <w:tcW w:w="0" w:type="auto"/>
            <w:vMerge/>
            <w:tcBorders>
              <w:top w:val="nil"/>
            </w:tcBorders>
          </w:tc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министрлігінің Орман шаруашылығы және жануарлар дүниесі комитетіне тапсырылады.</w:t>
            </w:r>
            <w:r>
              <w:br/>
            </w:r>
            <w:r>
              <w:rPr>
                <w:rFonts w:ascii="Times New Roman"/>
                <w:b w:val="false"/>
                <w:i w:val="false"/>
                <w:color w:val="000000"/>
                <w:sz w:val="20"/>
              </w:rPr>
              <w:t>
Представляется Комитету лесного хозяйства и животного мира Министерства сельского хозяйства Республики Казахстан.</w:t>
            </w:r>
            <w:r>
              <w:br/>
            </w:r>
            <w:r>
              <w:rPr>
                <w:rFonts w:ascii="Times New Roman"/>
                <w:b w:val="false"/>
                <w:i w:val="false"/>
                <w:color w:val="000000"/>
                <w:sz w:val="20"/>
              </w:rPr>
              <w:t>
Статистикалық нысан www.mgov.kz интернет-ресурсына орналастырылған</w:t>
            </w:r>
            <w:r>
              <w:br/>
            </w:r>
            <w:r>
              <w:rPr>
                <w:rFonts w:ascii="Times New Roman"/>
                <w:b w:val="false"/>
                <w:i w:val="false"/>
                <w:color w:val="000000"/>
                <w:sz w:val="20"/>
              </w:rPr>
              <w:t>
Статистическая формаразмещена на иетернет-ресурсе сайте www.mgov.kz.</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val="false"/>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коды 3941203</w:t>
            </w:r>
            <w:r>
              <w:br/>
            </w:r>
            <w:r>
              <w:rPr>
                <w:rFonts w:ascii="Times New Roman"/>
                <w:b w:val="false"/>
                <w:i w:val="false"/>
                <w:color w:val="000000"/>
                <w:sz w:val="20"/>
              </w:rPr>
              <w:t>
Код статистической формы 3941203</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қорғау туралы есеп</w:t>
            </w:r>
            <w:r>
              <w:br/>
            </w:r>
            <w:r>
              <w:rPr>
                <w:rFonts w:ascii="Times New Roman"/>
                <w:b w:val="false"/>
                <w:i w:val="false"/>
                <w:color w:val="000000"/>
                <w:sz w:val="20"/>
              </w:rPr>
              <w:t>
Отчет о лесозащите</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ОШ (орман шаруашылығы)</w:t>
            </w:r>
            <w:r>
              <w:br/>
            </w:r>
            <w:r>
              <w:rPr>
                <w:rFonts w:ascii="Times New Roman"/>
                <w:b w:val="false"/>
                <w:i w:val="false"/>
                <w:color w:val="000000"/>
                <w:sz w:val="20"/>
              </w:rPr>
              <w:t>
12 ЛХ (лесное хозяйство)</w:t>
            </w:r>
          </w:p>
        </w:tc>
        <w:tc>
          <w:tcPr>
            <w:tcW w:w="0" w:type="auto"/>
            <w:gridSpan w:val="2"/>
            <w:vMerge/>
            <w:tcBorders>
              <w:top w:val="nil"/>
            </w:tcBorders>
          </w:tc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r>
              <w:br/>
            </w:r>
            <w:r>
              <w:rPr>
                <w:rFonts w:ascii="Times New Roman"/>
                <w:b w:val="false"/>
                <w:i w:val="false"/>
                <w:color w:val="000000"/>
                <w:sz w:val="20"/>
              </w:rPr>
              <w:t>
Полугодовая</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7"/>
              <w:gridCol w:w="968"/>
              <w:gridCol w:w="2276"/>
              <w:gridCol w:w="968"/>
              <w:gridCol w:w="968"/>
              <w:gridCol w:w="968"/>
              <w:gridCol w:w="969"/>
              <w:gridCol w:w="4046"/>
            </w:tblGrid>
            <w:tr>
              <w:trPr>
                <w:trHeight w:val="30" w:hRule="atLeast"/>
              </w:trPr>
              <w:tc>
                <w:tcPr>
                  <w:tcW w:w="113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r>
                    <w:br/>
                  </w:r>
                  <w:r>
                    <w:rPr>
                      <w:rFonts w:ascii="Times New Roman"/>
                      <w:b w:val="false"/>
                      <w:i w:val="false"/>
                      <w:color w:val="000000"/>
                      <w:sz w:val="20"/>
                    </w:rPr>
                    <w:t>
Полугодовая</w:t>
                  </w:r>
                </w:p>
              </w:tc>
              <w:tc>
                <w:tcPr>
                  <w:tcW w:w="96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год</w:t>
                  </w: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
Есепті кезең</w:t>
            </w:r>
            <w:r>
              <w:br/>
            </w:r>
            <w:r>
              <w:rPr>
                <w:rFonts w:ascii="Times New Roman"/>
                <w:b w:val="false"/>
                <w:i w:val="false"/>
                <w:color w:val="000000"/>
                <w:sz w:val="20"/>
              </w:rPr>
              <w:t>
Отчетный период</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иеленушілер, облыстық орман шаруашылығы және жануарлар дүниесі аумақтық инспекциялары тапсырады.</w:t>
            </w:r>
            <w:r>
              <w:br/>
            </w:r>
            <w:r>
              <w:rPr>
                <w:rFonts w:ascii="Times New Roman"/>
                <w:b w:val="false"/>
                <w:i w:val="false"/>
                <w:color w:val="000000"/>
                <w:sz w:val="20"/>
              </w:rPr>
              <w:t>
Представляют государственные лесовладельцы, областные территориальные инспекции лесного хозяйства и животного мира</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 мерзімі – есепті кезеңнен кейінгі 1 ақпанға (қоса алғанда) дейін және 10 шілдеге (қоса алғанда) дейін.</w:t>
            </w:r>
            <w:r>
              <w:br/>
            </w:r>
            <w:r>
              <w:rPr>
                <w:rFonts w:ascii="Times New Roman"/>
                <w:b w:val="false"/>
                <w:i w:val="false"/>
                <w:color w:val="000000"/>
                <w:sz w:val="20"/>
              </w:rPr>
              <w:t>
Срок представления – до 1 февраля (включительно) и 10 июля (включительно) после отчетного периода.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БСН коды </w:t>
            </w:r>
            <w:r>
              <w:br/>
            </w:r>
            <w:r>
              <w:rPr>
                <w:rFonts w:ascii="Times New Roman"/>
                <w:b w:val="false"/>
                <w:i w:val="false"/>
                <w:color w:val="000000"/>
                <w:sz w:val="20"/>
              </w:rPr>
              <w:t>
Код БИН</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1.Орман қорғау іс-шараларын орындау, гектармен</w:t>
      </w:r>
    </w:p>
    <w:p>
      <w:pPr>
        <w:spacing w:after="0"/>
        <w:ind w:left="0"/>
        <w:jc w:val="both"/>
      </w:pPr>
      <w:r>
        <w:rPr>
          <w:rFonts w:ascii="Times New Roman"/>
          <w:b w:val="false"/>
          <w:i w:val="false"/>
          <w:color w:val="000000"/>
          <w:sz w:val="28"/>
        </w:rPr>
        <w:t>
      Выполнение лесозащитных мероприятий, в гектарах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52"/>
        <w:gridCol w:w="6521"/>
        <w:gridCol w:w="827"/>
      </w:tblGrid>
      <w:tr>
        <w:trPr>
          <w:trHeight w:val="30" w:hRule="atLeast"/>
        </w:trPr>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r>
              <w:br/>
            </w:r>
            <w:r>
              <w:rPr>
                <w:rFonts w:ascii="Times New Roman"/>
                <w:b w:val="false"/>
                <w:i w:val="false"/>
                <w:color w:val="000000"/>
                <w:sz w:val="20"/>
              </w:rPr>
              <w:t>
Мероприятия</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Орындалды</w:t>
            </w:r>
            <w:r>
              <w:br/>
            </w:r>
            <w:r>
              <w:rPr>
                <w:rFonts w:ascii="Times New Roman"/>
                <w:b w:val="false"/>
                <w:i w:val="false"/>
                <w:color w:val="000000"/>
                <w:sz w:val="20"/>
              </w:rPr>
              <w:t>
Выполнено</w:t>
            </w:r>
          </w:p>
        </w:tc>
      </w:tr>
      <w:tr>
        <w:trPr>
          <w:trHeight w:val="30" w:hRule="atLeast"/>
        </w:trPr>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зиянкестер мен аурулардан биологиялық әдістермен қорғау – барлығы</w:t>
            </w:r>
            <w:r>
              <w:br/>
            </w:r>
            <w:r>
              <w:rPr>
                <w:rFonts w:ascii="Times New Roman"/>
                <w:b w:val="false"/>
                <w:i w:val="false"/>
                <w:color w:val="000000"/>
                <w:sz w:val="20"/>
              </w:rPr>
              <w:t>
Защита леса от вредителей и болезней биологическими методами – всего</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биопрепараттармен авиакүрес </w:t>
            </w:r>
            <w:r>
              <w:br/>
            </w:r>
            <w:r>
              <w:rPr>
                <w:rFonts w:ascii="Times New Roman"/>
                <w:b w:val="false"/>
                <w:i w:val="false"/>
                <w:color w:val="000000"/>
                <w:sz w:val="20"/>
              </w:rPr>
              <w:t>
авиаборьба биопрепаратами</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жердегі биологиялық күрес іс-шаралары </w:t>
            </w:r>
            <w:r>
              <w:br/>
            </w:r>
            <w:r>
              <w:rPr>
                <w:rFonts w:ascii="Times New Roman"/>
                <w:b w:val="false"/>
                <w:i w:val="false"/>
                <w:color w:val="000000"/>
                <w:sz w:val="20"/>
              </w:rPr>
              <w:t>
наземные биологические меры борьбы</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из них</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микробиологиялық </w:t>
            </w:r>
            <w:r>
              <w:br/>
            </w:r>
            <w:r>
              <w:rPr>
                <w:rFonts w:ascii="Times New Roman"/>
                <w:b w:val="false"/>
                <w:i w:val="false"/>
                <w:color w:val="000000"/>
                <w:sz w:val="20"/>
              </w:rPr>
              <w:t>
микробиологические</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авиахимкүрес </w:t>
            </w:r>
            <w:r>
              <w:br/>
            </w:r>
            <w:r>
              <w:rPr>
                <w:rFonts w:ascii="Times New Roman"/>
                <w:b w:val="false"/>
                <w:i w:val="false"/>
                <w:color w:val="000000"/>
                <w:sz w:val="20"/>
              </w:rPr>
              <w:t>
авиахимборьба</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жердегі химиялық күрес шаралары </w:t>
            </w:r>
            <w:r>
              <w:br/>
            </w:r>
            <w:r>
              <w:rPr>
                <w:rFonts w:ascii="Times New Roman"/>
                <w:b w:val="false"/>
                <w:i w:val="false"/>
                <w:color w:val="000000"/>
                <w:sz w:val="20"/>
              </w:rPr>
              <w:t>
наземные химические меры борьбы</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2.Орман екпелері жойылды, гектармен</w:t>
      </w:r>
    </w:p>
    <w:p>
      <w:pPr>
        <w:spacing w:after="0"/>
        <w:ind w:left="0"/>
        <w:jc w:val="both"/>
      </w:pPr>
      <w:r>
        <w:rPr>
          <w:rFonts w:ascii="Times New Roman"/>
          <w:b w:val="false"/>
          <w:i w:val="false"/>
          <w:color w:val="000000"/>
          <w:sz w:val="28"/>
        </w:rPr>
        <w:t>
      Погибло лесных насаждений, в гектарах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2"/>
        <w:gridCol w:w="4980"/>
        <w:gridCol w:w="1048"/>
      </w:tblGrid>
      <w:tr>
        <w:trPr>
          <w:trHeight w:val="30" w:hRule="atLeast"/>
        </w:trPr>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Наименование</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r>
      <w:tr>
        <w:trPr>
          <w:trHeight w:val="30" w:hRule="atLeast"/>
        </w:trPr>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екпелері жойылды – барлығы</w:t>
            </w:r>
            <w:r>
              <w:br/>
            </w:r>
            <w:r>
              <w:rPr>
                <w:rFonts w:ascii="Times New Roman"/>
                <w:b w:val="false"/>
                <w:i w:val="false"/>
                <w:color w:val="000000"/>
                <w:sz w:val="20"/>
              </w:rPr>
              <w:t>
Погибло лесных насаждений – всего</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зиянды жәндіктер зақымдаған </w:t>
            </w:r>
            <w:r>
              <w:br/>
            </w:r>
            <w:r>
              <w:rPr>
                <w:rFonts w:ascii="Times New Roman"/>
                <w:b w:val="false"/>
                <w:i w:val="false"/>
                <w:color w:val="000000"/>
                <w:sz w:val="20"/>
              </w:rPr>
              <w:t>
от повреждений вредными насекомыми</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жабайы жануарлар зақымдаған </w:t>
            </w:r>
            <w:r>
              <w:br/>
            </w:r>
            <w:r>
              <w:rPr>
                <w:rFonts w:ascii="Times New Roman"/>
                <w:b w:val="false"/>
                <w:i w:val="false"/>
                <w:color w:val="000000"/>
                <w:sz w:val="20"/>
              </w:rPr>
              <w:t>
от повреждений дикими животными</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 ауруларынан      </w:t>
            </w:r>
            <w:r>
              <w:br/>
            </w:r>
            <w:r>
              <w:rPr>
                <w:rFonts w:ascii="Times New Roman"/>
                <w:b w:val="false"/>
                <w:i w:val="false"/>
                <w:color w:val="000000"/>
                <w:sz w:val="20"/>
              </w:rPr>
              <w:t>
от болезней леса</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антропогендік факторлардан – барлығы</w:t>
            </w:r>
            <w:r>
              <w:br/>
            </w:r>
            <w:r>
              <w:rPr>
                <w:rFonts w:ascii="Times New Roman"/>
                <w:b w:val="false"/>
                <w:i w:val="false"/>
                <w:color w:val="000000"/>
                <w:sz w:val="20"/>
              </w:rPr>
              <w:t>
от антропогенных факторов – всего</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өңдірістік шығарындылар әсерінен </w:t>
            </w:r>
            <w:r>
              <w:br/>
            </w:r>
            <w:r>
              <w:rPr>
                <w:rFonts w:ascii="Times New Roman"/>
                <w:b w:val="false"/>
                <w:i w:val="false"/>
                <w:color w:val="000000"/>
                <w:sz w:val="20"/>
              </w:rPr>
              <w:t>
от воздействия промышленных выбросов</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жағымсыз ауа-райы жағдайлары әсерлерінен </w:t>
            </w:r>
            <w:r>
              <w:br/>
            </w:r>
            <w:r>
              <w:rPr>
                <w:rFonts w:ascii="Times New Roman"/>
                <w:b w:val="false"/>
                <w:i w:val="false"/>
                <w:color w:val="000000"/>
                <w:sz w:val="20"/>
              </w:rPr>
              <w:t>
от воздействия неблагоприятных погодных условий</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өрттерінен</w:t>
            </w:r>
            <w:r>
              <w:br/>
            </w:r>
            <w:r>
              <w:rPr>
                <w:rFonts w:ascii="Times New Roman"/>
                <w:b w:val="false"/>
                <w:i w:val="false"/>
                <w:color w:val="000000"/>
                <w:sz w:val="20"/>
              </w:rPr>
              <w:t>
от лесных пожаров</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3.Орман зиянкестері ошақтарының болуы, гектармен</w:t>
      </w:r>
    </w:p>
    <w:p>
      <w:pPr>
        <w:spacing w:after="0"/>
        <w:ind w:left="0"/>
        <w:jc w:val="both"/>
      </w:pPr>
      <w:r>
        <w:rPr>
          <w:rFonts w:ascii="Times New Roman"/>
          <w:b w:val="false"/>
          <w:i w:val="false"/>
          <w:color w:val="000000"/>
          <w:sz w:val="28"/>
        </w:rPr>
        <w:t>
      Наличие очагов вредителей, в гектарах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1"/>
        <w:gridCol w:w="2125"/>
        <w:gridCol w:w="1158"/>
        <w:gridCol w:w="1481"/>
        <w:gridCol w:w="1159"/>
        <w:gridCol w:w="3092"/>
        <w:gridCol w:w="1804"/>
      </w:tblGrid>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зиянкестері мен аурулары</w:t>
            </w:r>
            <w:r>
              <w:br/>
            </w:r>
            <w:r>
              <w:rPr>
                <w:rFonts w:ascii="Times New Roman"/>
                <w:b w:val="false"/>
                <w:i w:val="false"/>
                <w:color w:val="000000"/>
                <w:sz w:val="20"/>
              </w:rPr>
              <w:t>
Вредители и болезни леса</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басында жалпы ауданы</w:t>
            </w:r>
            <w:r>
              <w:br/>
            </w:r>
            <w:r>
              <w:rPr>
                <w:rFonts w:ascii="Times New Roman"/>
                <w:b w:val="false"/>
                <w:i w:val="false"/>
                <w:color w:val="000000"/>
                <w:sz w:val="20"/>
              </w:rPr>
              <w:t>
Общая площадь на начало отчетного года</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Қайтадан жанданды</w:t>
            </w:r>
            <w:r>
              <w:br/>
            </w:r>
            <w:r>
              <w:rPr>
                <w:rFonts w:ascii="Times New Roman"/>
                <w:b w:val="false"/>
                <w:i w:val="false"/>
                <w:color w:val="000000"/>
                <w:sz w:val="20"/>
              </w:rPr>
              <w:t>
Возникло вновь</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факторлардың әсерінен жойылды</w:t>
            </w:r>
            <w:r>
              <w:br/>
            </w:r>
            <w:r>
              <w:rPr>
                <w:rFonts w:ascii="Times New Roman"/>
                <w:b w:val="false"/>
                <w:i w:val="false"/>
                <w:color w:val="000000"/>
                <w:sz w:val="20"/>
              </w:rPr>
              <w:t>
Ликвидировано природными факторами</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Күрес шараларымен жойылды</w:t>
            </w:r>
            <w:r>
              <w:br/>
            </w:r>
            <w:r>
              <w:rPr>
                <w:rFonts w:ascii="Times New Roman"/>
                <w:b w:val="false"/>
                <w:i w:val="false"/>
                <w:color w:val="000000"/>
                <w:sz w:val="20"/>
              </w:rPr>
              <w:t>
Ликвидировано мерами борьбы</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соңында барлық ошақтар және орман аурулары</w:t>
            </w:r>
            <w:r>
              <w:br/>
            </w:r>
            <w:r>
              <w:rPr>
                <w:rFonts w:ascii="Times New Roman"/>
                <w:b w:val="false"/>
                <w:i w:val="false"/>
                <w:color w:val="000000"/>
                <w:sz w:val="20"/>
              </w:rPr>
              <w:t>
Всего очагов и болезней леса на конец отчетного года</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r>
              <w:br/>
            </w:r>
            <w:r>
              <w:rPr>
                <w:rFonts w:ascii="Times New Roman"/>
                <w:b w:val="false"/>
                <w:i w:val="false"/>
                <w:color w:val="000000"/>
                <w:sz w:val="20"/>
              </w:rPr>
              <w:t>
күрес шараларын талап ететін ошақтар</w:t>
            </w:r>
            <w:r>
              <w:br/>
            </w:r>
            <w:r>
              <w:rPr>
                <w:rFonts w:ascii="Times New Roman"/>
                <w:b w:val="false"/>
                <w:i w:val="false"/>
                <w:color w:val="000000"/>
                <w:sz w:val="20"/>
              </w:rPr>
              <w:t>
из них</w:t>
            </w:r>
            <w:r>
              <w:br/>
            </w:r>
            <w:r>
              <w:rPr>
                <w:rFonts w:ascii="Times New Roman"/>
                <w:b w:val="false"/>
                <w:i w:val="false"/>
                <w:color w:val="000000"/>
                <w:sz w:val="20"/>
              </w:rPr>
              <w:t>
очагов, требующих мер борьбы</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Атауы                                                Мекенжайы</w:t>
      </w:r>
    </w:p>
    <w:p>
      <w:pPr>
        <w:spacing w:after="0"/>
        <w:ind w:left="0"/>
        <w:jc w:val="both"/>
      </w:pPr>
      <w:r>
        <w:rPr>
          <w:rFonts w:ascii="Times New Roman"/>
          <w:b w:val="false"/>
          <w:i w:val="false"/>
          <w:color w:val="000000"/>
          <w:sz w:val="28"/>
        </w:rPr>
        <w:t>
      Наименование__________________________________      Адрес ______________________</w:t>
      </w:r>
    </w:p>
    <w:p>
      <w:pPr>
        <w:spacing w:after="0"/>
        <w:ind w:left="0"/>
        <w:jc w:val="both"/>
      </w:pPr>
      <w:r>
        <w:rPr>
          <w:rFonts w:ascii="Times New Roman"/>
          <w:b w:val="false"/>
          <w:i w:val="false"/>
          <w:color w:val="000000"/>
          <w:sz w:val="28"/>
        </w:rPr>
        <w:t>
      Телефоны __________________________</w:t>
      </w:r>
    </w:p>
    <w:p>
      <w:pPr>
        <w:spacing w:after="0"/>
        <w:ind w:left="0"/>
        <w:jc w:val="both"/>
      </w:pPr>
      <w:r>
        <w:rPr>
          <w:rFonts w:ascii="Times New Roman"/>
          <w:b w:val="false"/>
          <w:i w:val="false"/>
          <w:color w:val="000000"/>
          <w:sz w:val="28"/>
        </w:rPr>
        <w:t>
      Телефон</w:t>
      </w:r>
    </w:p>
    <w:p>
      <w:pPr>
        <w:spacing w:after="0"/>
        <w:ind w:left="0"/>
        <w:jc w:val="both"/>
      </w:pPr>
      <w:r>
        <w:rPr>
          <w:rFonts w:ascii="Times New Roman"/>
          <w:b w:val="false"/>
          <w:i w:val="false"/>
          <w:color w:val="000000"/>
          <w:sz w:val="28"/>
        </w:rPr>
        <w:t>
      Электрондық пошта мекенжайы (респонденттің)</w:t>
      </w:r>
    </w:p>
    <w:p>
      <w:pPr>
        <w:spacing w:after="0"/>
        <w:ind w:left="0"/>
        <w:jc w:val="both"/>
      </w:pPr>
      <w:r>
        <w:rPr>
          <w:rFonts w:ascii="Times New Roman"/>
          <w:b w:val="false"/>
          <w:i w:val="false"/>
          <w:color w:val="000000"/>
          <w:sz w:val="28"/>
        </w:rPr>
        <w:t>
      Адрес электронной почты (респондента) _____________________________________________</w:t>
      </w:r>
    </w:p>
    <w:tbl>
      <w:tblPr>
        <w:tblW w:w="0" w:type="auto"/>
        <w:tblCellSpacing w:w="0" w:type="auto"/>
        <w:tblBorders>
          <w:top w:val="none"/>
          <w:left w:val="none"/>
          <w:bottom w:val="none"/>
          <w:right w:val="none"/>
          <w:insideH w:val="none"/>
          <w:insideV w:val="none"/>
        </w:tblBorders>
      </w:tblPr>
      <w:tblGrid>
        <w:gridCol w:w="2960"/>
        <w:gridCol w:w="3189"/>
        <w:gridCol w:w="2960"/>
        <w:gridCol w:w="3191"/>
      </w:tblGrid>
      <w:tr>
        <w:trPr>
          <w:trHeight w:val="30" w:hRule="atLeast"/>
        </w:trPr>
        <w:tc>
          <w:tcPr>
            <w:tcW w:w="29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келісеміз</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xml:space="preserve">
Согласны на распространение первичных статистических данных </w:t>
            </w:r>
            <w:r>
              <w:rPr>
                <w:rFonts w:ascii="Times New Roman"/>
                <w:b w:val="false"/>
                <w:i w:val="false"/>
                <w:color w:val="000000"/>
                <w:vertAlign w:val="superscript"/>
              </w:rPr>
              <w:t>2</w:t>
            </w:r>
          </w:p>
        </w:tc>
        <w:tc>
          <w:tcPr>
            <w:tcW w:w="318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9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келіспейміз</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Не согласны на распространение первичных статистических данных</w:t>
            </w:r>
            <w:r>
              <w:rPr>
                <w:rFonts w:ascii="Times New Roman"/>
                <w:b w:val="false"/>
                <w:i w:val="false"/>
                <w:color w:val="000000"/>
                <w:vertAlign w:val="superscript"/>
              </w:rPr>
              <w:t>2</w:t>
            </w:r>
          </w:p>
        </w:tc>
        <w:tc>
          <w:tcPr>
            <w:tcW w:w="3191"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Исполнитель ________________________________________________ ____________________</w:t>
      </w:r>
    </w:p>
    <w:p>
      <w:pPr>
        <w:spacing w:after="0"/>
        <w:ind w:left="0"/>
        <w:jc w:val="both"/>
      </w:pPr>
      <w:r>
        <w:rPr>
          <w:rFonts w:ascii="Times New Roman"/>
          <w:b w:val="false"/>
          <w:i w:val="false"/>
          <w:color w:val="000000"/>
          <w:sz w:val="28"/>
        </w:rPr>
        <w:t>
      тегі, аты және әкесінің аты (бар болған жағдайда)            қолы, телефоны</w:t>
      </w:r>
    </w:p>
    <w:p>
      <w:pPr>
        <w:spacing w:after="0"/>
        <w:ind w:left="0"/>
        <w:jc w:val="both"/>
      </w:pPr>
      <w:r>
        <w:rPr>
          <w:rFonts w:ascii="Times New Roman"/>
          <w:b w:val="false"/>
          <w:i w:val="false"/>
          <w:color w:val="000000"/>
          <w:sz w:val="28"/>
        </w:rPr>
        <w:t>
      фамилия, имя и отчество (при его наличии)                  подпись, телефон</w:t>
      </w:r>
    </w:p>
    <w:p>
      <w:pPr>
        <w:spacing w:after="0"/>
        <w:ind w:left="0"/>
        <w:jc w:val="both"/>
      </w:pPr>
      <w:r>
        <w:rPr>
          <w:rFonts w:ascii="Times New Roman"/>
          <w:b w:val="false"/>
          <w:i w:val="false"/>
          <w:color w:val="000000"/>
          <w:sz w:val="28"/>
        </w:rPr>
        <w:t xml:space="preserve">
      Бас бухгалтер </w:t>
      </w:r>
    </w:p>
    <w:p>
      <w:pPr>
        <w:spacing w:after="0"/>
        <w:ind w:left="0"/>
        <w:jc w:val="both"/>
      </w:pPr>
      <w:r>
        <w:rPr>
          <w:rFonts w:ascii="Times New Roman"/>
          <w:b w:val="false"/>
          <w:i w:val="false"/>
          <w:color w:val="000000"/>
          <w:sz w:val="28"/>
        </w:rPr>
        <w:t>
      Главный бухгалтер ________________________________________________ 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Басшы немесе оның міндетін атқарушы тұлға</w:t>
      </w:r>
    </w:p>
    <w:p>
      <w:pPr>
        <w:spacing w:after="0"/>
        <w:ind w:left="0"/>
        <w:jc w:val="both"/>
      </w:pPr>
      <w:r>
        <w:rPr>
          <w:rFonts w:ascii="Times New Roman"/>
          <w:b w:val="false"/>
          <w:i w:val="false"/>
          <w:color w:val="000000"/>
          <w:sz w:val="28"/>
        </w:rPr>
        <w:t>
      Руководитель или лицо, исполняющее его обязанности</w:t>
      </w:r>
    </w:p>
    <w:p>
      <w:pPr>
        <w:spacing w:after="0"/>
        <w:ind w:left="0"/>
        <w:jc w:val="both"/>
      </w:pPr>
      <w:r>
        <w:rPr>
          <w:rFonts w:ascii="Times New Roman"/>
          <w:b w:val="false"/>
          <w:i w:val="false"/>
          <w:color w:val="000000"/>
          <w:sz w:val="28"/>
        </w:rPr>
        <w:t>
      ____________________________________________________________ 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Мөрдің орны (бар болған жағдайда)</w:t>
      </w:r>
    </w:p>
    <w:p>
      <w:pPr>
        <w:spacing w:after="0"/>
        <w:ind w:left="0"/>
        <w:jc w:val="both"/>
      </w:pPr>
      <w:r>
        <w:rPr>
          <w:rFonts w:ascii="Times New Roman"/>
          <w:b w:val="false"/>
          <w:i w:val="false"/>
          <w:color w:val="000000"/>
          <w:sz w:val="28"/>
        </w:rPr>
        <w:t>
      Место печати (при наличии)</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xml:space="preserve">
      Примечание: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Егер бір алаң бірнеше зиянкестердің түрлерімен зақымдалған болса, онда оны зиянкестің басым түрі бойынша 1 рет есептейді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Если одна и та же площадь заражена несколькими видами вредителей, ее учитывают 1 раз по преобладающему виду вредителя.</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Аталған тармақ "Мемлекеттік статистика туралы" Қазақстан Республикасы Заңының 8-бабының </w:t>
      </w:r>
      <w:r>
        <w:rPr>
          <w:rFonts w:ascii="Times New Roman"/>
          <w:b w:val="false"/>
          <w:i w:val="false"/>
          <w:color w:val="000000"/>
          <w:sz w:val="28"/>
        </w:rPr>
        <w:t>5-тармағына</w:t>
      </w:r>
      <w:r>
        <w:rPr>
          <w:rFonts w:ascii="Times New Roman"/>
          <w:b w:val="false"/>
          <w:i w:val="false"/>
          <w:color w:val="000000"/>
          <w:sz w:val="28"/>
        </w:rPr>
        <w:t xml:space="preserve"> сәйкес толтырылады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Данный пункт заполняется согласно пункту 5 статьи 8 Закона Республики Казахстан "О государственной статистике"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 міндетін</w:t>
            </w:r>
            <w:r>
              <w:br/>
            </w:r>
            <w:r>
              <w:rPr>
                <w:rFonts w:ascii="Times New Roman"/>
                <w:b w:val="false"/>
                <w:i w:val="false"/>
                <w:color w:val="000000"/>
                <w:sz w:val="20"/>
              </w:rPr>
              <w:t>атқарушының</w:t>
            </w:r>
            <w:r>
              <w:br/>
            </w:r>
            <w:r>
              <w:rPr>
                <w:rFonts w:ascii="Times New Roman"/>
                <w:b w:val="false"/>
                <w:i w:val="false"/>
                <w:color w:val="000000"/>
                <w:sz w:val="20"/>
              </w:rPr>
              <w:t>2015 жылғы 30 желтоқсандағы</w:t>
            </w:r>
            <w:r>
              <w:br/>
            </w:r>
            <w:r>
              <w:rPr>
                <w:rFonts w:ascii="Times New Roman"/>
                <w:b w:val="false"/>
                <w:i w:val="false"/>
                <w:color w:val="000000"/>
                <w:sz w:val="20"/>
              </w:rPr>
              <w:t>№ 231 бұйрығына</w:t>
            </w:r>
            <w:r>
              <w:br/>
            </w:r>
            <w:r>
              <w:rPr>
                <w:rFonts w:ascii="Times New Roman"/>
                <w:b w:val="false"/>
                <w:i w:val="false"/>
                <w:color w:val="000000"/>
                <w:sz w:val="20"/>
              </w:rPr>
              <w:t>24-қосымша</w:t>
            </w:r>
          </w:p>
        </w:tc>
      </w:tr>
    </w:tbl>
    <w:p>
      <w:pPr>
        <w:spacing w:after="0"/>
        <w:ind w:left="0"/>
        <w:jc w:val="left"/>
      </w:pPr>
      <w:r>
        <w:rPr>
          <w:rFonts w:ascii="Times New Roman"/>
          <w:b/>
          <w:i w:val="false"/>
          <w:color w:val="000000"/>
        </w:rPr>
        <w:t xml:space="preserve"> "Орман қорғау туралы есеп" ведомстволық статистикалық байқаудың статистикалық нысанын толтыру жөніндегі нұсқаулық (коды 3941203, индексі 12-ОШ (орман шаруашылығы), кезеңділігі жартыжылдық) </w:t>
      </w:r>
    </w:p>
    <w:p>
      <w:pPr>
        <w:spacing w:after="0"/>
        <w:ind w:left="0"/>
        <w:jc w:val="both"/>
      </w:pPr>
      <w:r>
        <w:rPr>
          <w:rFonts w:ascii="Times New Roman"/>
          <w:b w:val="false"/>
          <w:i w:val="false"/>
          <w:color w:val="ff0000"/>
          <w:sz w:val="28"/>
        </w:rPr>
        <w:t xml:space="preserve">
      Ескерту. Бұйрық 24-қосымшамен толықтырылды – ҚР Ұлттық экономика министрлігі Статистика комитеті Төрағасының 02.02.2018 </w:t>
      </w:r>
      <w:r>
        <w:rPr>
          <w:rFonts w:ascii="Times New Roman"/>
          <w:b w:val="false"/>
          <w:i w:val="false"/>
          <w:color w:val="ff0000"/>
          <w:sz w:val="28"/>
        </w:rPr>
        <w:t>№ 24</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Осы нұсқаулық "Мемлекеттік статистика туралы" Қазақстан Республикасы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"Орман қорғау туралы есеп" ведомстволық статистикалық байқаудың статистикалық нысанын (коды 3941203, индексі 12-ОШ (орман шаруашылығы), кезеңділігі жартыжылдық) (бұдан әрі – статистикалық нысан) толтыруды нақтылайды. </w:t>
      </w:r>
    </w:p>
    <w:p>
      <w:pPr>
        <w:spacing w:after="0"/>
        <w:ind w:left="0"/>
        <w:jc w:val="both"/>
      </w:pPr>
      <w:r>
        <w:rPr>
          <w:rFonts w:ascii="Times New Roman"/>
          <w:b w:val="false"/>
          <w:i w:val="false"/>
          <w:color w:val="000000"/>
          <w:sz w:val="28"/>
        </w:rPr>
        <w:t>
      Статистикалық нысан бойынша есепті облыстық орман шаруашылығы және жануарлар дүниесі аумақтық инспекциясы осы нұсқаулыққа сәйкес тапсырылады, облыстық орман шаруашылығы және жануарлар дүниесі аумақтық инспекциялары орман шаруашылығы саласындағы уәкілетті органға есеп пен түсіндірме жазбаны тапсырады.</w:t>
      </w:r>
    </w:p>
    <w:p>
      <w:pPr>
        <w:spacing w:after="0"/>
        <w:ind w:left="0"/>
        <w:jc w:val="both"/>
      </w:pPr>
      <w:r>
        <w:rPr>
          <w:rFonts w:ascii="Times New Roman"/>
          <w:b w:val="false"/>
          <w:i w:val="false"/>
          <w:color w:val="000000"/>
          <w:sz w:val="28"/>
        </w:rPr>
        <w:t>
      Есепке түсіндірме жазба қоса беріледі. Түсіндірме жазбада орман қорының жағдайын, екпе ағаштардың жекелеген учаскелерін бұдан әрі жақсарту, орманға күтім жасау шаралары және басқа да орман қорғау мәселелері жөніндегі кемшіліктерін жою ұсыныстары бойынша қабылданған шаралар көрсетіледі.</w:t>
      </w:r>
    </w:p>
    <w:p>
      <w:pPr>
        <w:spacing w:after="0"/>
        <w:ind w:left="0"/>
        <w:jc w:val="both"/>
      </w:pPr>
      <w:r>
        <w:rPr>
          <w:rFonts w:ascii="Times New Roman"/>
          <w:b w:val="false"/>
          <w:i w:val="false"/>
          <w:color w:val="000000"/>
          <w:sz w:val="28"/>
        </w:rPr>
        <w:t>
      Есептегі барлық көрсеткіштер бастапқы құжаттардағы деректер негізінде толтырылады: екпелерді қарау актілері, тексеру актілері, орман өрттері туралы хаттамалар, орман орналастыру материалдары және тағы басқалар.</w:t>
      </w:r>
    </w:p>
    <w:p>
      <w:pPr>
        <w:spacing w:after="0"/>
        <w:ind w:left="0"/>
        <w:jc w:val="both"/>
      </w:pPr>
      <w:r>
        <w:rPr>
          <w:rFonts w:ascii="Times New Roman"/>
          <w:b w:val="false"/>
          <w:i w:val="false"/>
          <w:color w:val="000000"/>
          <w:sz w:val="28"/>
        </w:rPr>
        <w:t>
      Есепке есептің құру дұрыстығы мен анықтығына және оның адресаттарға белгіленген мерзімде тапсыралуына жауапты мекеменің басшысы қол қояды.</w:t>
      </w:r>
    </w:p>
    <w:p>
      <w:pPr>
        <w:spacing w:after="0"/>
        <w:ind w:left="0"/>
        <w:jc w:val="both"/>
      </w:pPr>
      <w:r>
        <w:rPr>
          <w:rFonts w:ascii="Times New Roman"/>
          <w:b w:val="false"/>
          <w:i w:val="false"/>
          <w:color w:val="000000"/>
          <w:sz w:val="28"/>
        </w:rPr>
        <w:t>
      1-тарау. Орман қорғау іс-шараларын орындау.</w:t>
      </w:r>
    </w:p>
    <w:p>
      <w:pPr>
        <w:spacing w:after="0"/>
        <w:ind w:left="0"/>
        <w:jc w:val="both"/>
      </w:pPr>
      <w:r>
        <w:rPr>
          <w:rFonts w:ascii="Times New Roman"/>
          <w:b w:val="false"/>
          <w:i w:val="false"/>
          <w:color w:val="000000"/>
          <w:sz w:val="28"/>
        </w:rPr>
        <w:t>
      Тарауда есепті жылда нақты орман қорғау іс-шаралары туралы деректер келтіріледі.</w:t>
      </w:r>
    </w:p>
    <w:p>
      <w:pPr>
        <w:spacing w:after="0"/>
        <w:ind w:left="0"/>
        <w:jc w:val="both"/>
      </w:pPr>
      <w:r>
        <w:rPr>
          <w:rFonts w:ascii="Times New Roman"/>
          <w:b w:val="false"/>
          <w:i w:val="false"/>
          <w:color w:val="000000"/>
          <w:sz w:val="28"/>
        </w:rPr>
        <w:t>
      1-жолда орманды зиянкестерден және аурулардан биологиялық тәсілдермен қорғау бойынша іс-шаралар өткізілген жерлердің барлық жалпы ауданы көрсетіледі;</w:t>
      </w:r>
    </w:p>
    <w:p>
      <w:pPr>
        <w:spacing w:after="0"/>
        <w:ind w:left="0"/>
        <w:jc w:val="both"/>
      </w:pPr>
      <w:r>
        <w:rPr>
          <w:rFonts w:ascii="Times New Roman"/>
          <w:b w:val="false"/>
          <w:i w:val="false"/>
          <w:color w:val="000000"/>
          <w:sz w:val="28"/>
        </w:rPr>
        <w:t>
      оның ішінде 1.1-жолда "биопрепараттармен авиа күрес":</w:t>
      </w:r>
    </w:p>
    <w:p>
      <w:pPr>
        <w:spacing w:after="0"/>
        <w:ind w:left="0"/>
        <w:jc w:val="both"/>
      </w:pPr>
      <w:r>
        <w:rPr>
          <w:rFonts w:ascii="Times New Roman"/>
          <w:b w:val="false"/>
          <w:i w:val="false"/>
          <w:color w:val="000000"/>
          <w:sz w:val="28"/>
        </w:rPr>
        <w:t>
      1.2-жол бойынша-жердегі күрестің биологиялық шаралары;</w:t>
      </w:r>
    </w:p>
    <w:p>
      <w:pPr>
        <w:spacing w:after="0"/>
        <w:ind w:left="0"/>
        <w:jc w:val="both"/>
      </w:pPr>
      <w:r>
        <w:rPr>
          <w:rFonts w:ascii="Times New Roman"/>
          <w:b w:val="false"/>
          <w:i w:val="false"/>
          <w:color w:val="000000"/>
          <w:sz w:val="28"/>
        </w:rPr>
        <w:t>
      ондағы 1.2.1-жол бойынша өткізілген микробиологиялық шаралардың көлемі көрсетіледі;</w:t>
      </w:r>
    </w:p>
    <w:p>
      <w:pPr>
        <w:spacing w:after="0"/>
        <w:ind w:left="0"/>
        <w:jc w:val="both"/>
      </w:pPr>
      <w:r>
        <w:rPr>
          <w:rFonts w:ascii="Times New Roman"/>
          <w:b w:val="false"/>
          <w:i w:val="false"/>
          <w:color w:val="000000"/>
          <w:sz w:val="28"/>
        </w:rPr>
        <w:t>
      1.3-жол бойынша күрестің авиациялық химиялық шараларын өткізу ауданы;</w:t>
      </w:r>
    </w:p>
    <w:p>
      <w:pPr>
        <w:spacing w:after="0"/>
        <w:ind w:left="0"/>
        <w:jc w:val="both"/>
      </w:pPr>
      <w:r>
        <w:rPr>
          <w:rFonts w:ascii="Times New Roman"/>
          <w:b w:val="false"/>
          <w:i w:val="false"/>
          <w:color w:val="000000"/>
          <w:sz w:val="28"/>
        </w:rPr>
        <w:t>
      1.4-жол бойынша - жер бетіндегі күрестің химиялық шараларын өткізу ауданы.</w:t>
      </w:r>
    </w:p>
    <w:p>
      <w:pPr>
        <w:spacing w:after="0"/>
        <w:ind w:left="0"/>
        <w:jc w:val="both"/>
      </w:pPr>
      <w:r>
        <w:rPr>
          <w:rFonts w:ascii="Times New Roman"/>
          <w:b w:val="false"/>
          <w:i w:val="false"/>
          <w:color w:val="000000"/>
          <w:sz w:val="28"/>
        </w:rPr>
        <w:t>
      2-тарау. Жойылған орман екпелері.</w:t>
      </w:r>
    </w:p>
    <w:p>
      <w:pPr>
        <w:spacing w:after="0"/>
        <w:ind w:left="0"/>
        <w:jc w:val="both"/>
      </w:pPr>
      <w:r>
        <w:rPr>
          <w:rFonts w:ascii="Times New Roman"/>
          <w:b w:val="false"/>
          <w:i w:val="false"/>
          <w:color w:val="000000"/>
          <w:sz w:val="28"/>
        </w:rPr>
        <w:t>
      Жойылған орман екпелерін зерттеу актілерінің негізінде есептен шығару актілері және орман көмкерген жерлерді көмкерілмегенге ауыстыру актілері.</w:t>
      </w:r>
    </w:p>
    <w:p>
      <w:pPr>
        <w:spacing w:after="0"/>
        <w:ind w:left="0"/>
        <w:jc w:val="both"/>
      </w:pPr>
      <w:r>
        <w:rPr>
          <w:rFonts w:ascii="Times New Roman"/>
          <w:b w:val="false"/>
          <w:i w:val="false"/>
          <w:color w:val="000000"/>
          <w:sz w:val="28"/>
        </w:rPr>
        <w:t>
      2-жол бойынша есепті жылда жойылған орман екпелерінің жалпы ауданы көрсетіледі;</w:t>
      </w:r>
    </w:p>
    <w:p>
      <w:pPr>
        <w:spacing w:after="0"/>
        <w:ind w:left="0"/>
        <w:jc w:val="both"/>
      </w:pPr>
      <w:r>
        <w:rPr>
          <w:rFonts w:ascii="Times New Roman"/>
          <w:b w:val="false"/>
          <w:i w:val="false"/>
          <w:color w:val="000000"/>
          <w:sz w:val="28"/>
        </w:rPr>
        <w:t>
      оның ішінде 2.1-жол бойынша зиянды жәндіктерден бүлінген екпелердің ауданы;</w:t>
      </w:r>
    </w:p>
    <w:p>
      <w:pPr>
        <w:spacing w:after="0"/>
        <w:ind w:left="0"/>
        <w:jc w:val="both"/>
      </w:pPr>
      <w:r>
        <w:rPr>
          <w:rFonts w:ascii="Times New Roman"/>
          <w:b w:val="false"/>
          <w:i w:val="false"/>
          <w:color w:val="000000"/>
          <w:sz w:val="28"/>
        </w:rPr>
        <w:t>
      2.2-жолда жабайы жануарлар бүлдірген екпелердің ауданы;</w:t>
      </w:r>
    </w:p>
    <w:p>
      <w:pPr>
        <w:spacing w:after="0"/>
        <w:ind w:left="0"/>
        <w:jc w:val="both"/>
      </w:pPr>
      <w:r>
        <w:rPr>
          <w:rFonts w:ascii="Times New Roman"/>
          <w:b w:val="false"/>
          <w:i w:val="false"/>
          <w:color w:val="000000"/>
          <w:sz w:val="28"/>
        </w:rPr>
        <w:t>
      2.3-жолда орман ауруларынан жойылған екпелердің ауданы;</w:t>
      </w:r>
    </w:p>
    <w:p>
      <w:pPr>
        <w:spacing w:after="0"/>
        <w:ind w:left="0"/>
        <w:jc w:val="both"/>
      </w:pPr>
      <w:r>
        <w:rPr>
          <w:rFonts w:ascii="Times New Roman"/>
          <w:b w:val="false"/>
          <w:i w:val="false"/>
          <w:color w:val="000000"/>
          <w:sz w:val="28"/>
        </w:rPr>
        <w:t>
      2.4-жолда антропогендік факторлардан жойылған екпелердің ауданы-барлығы;</w:t>
      </w:r>
    </w:p>
    <w:p>
      <w:pPr>
        <w:spacing w:after="0"/>
        <w:ind w:left="0"/>
        <w:jc w:val="both"/>
      </w:pPr>
      <w:r>
        <w:rPr>
          <w:rFonts w:ascii="Times New Roman"/>
          <w:b w:val="false"/>
          <w:i w:val="false"/>
          <w:color w:val="000000"/>
          <w:sz w:val="28"/>
        </w:rPr>
        <w:t>
      оның ішінде 2.4.1-жол бойынша өнеркәсіптік шығарындалар әсерінен жойылған екпелердің ауданы,</w:t>
      </w:r>
    </w:p>
    <w:p>
      <w:pPr>
        <w:spacing w:after="0"/>
        <w:ind w:left="0"/>
        <w:jc w:val="both"/>
      </w:pPr>
      <w:r>
        <w:rPr>
          <w:rFonts w:ascii="Times New Roman"/>
          <w:b w:val="false"/>
          <w:i w:val="false"/>
          <w:color w:val="000000"/>
          <w:sz w:val="28"/>
        </w:rPr>
        <w:t>
      2.4.2-жолда ауа-райының қолайсыз жағдайларынан жойылған екпелердің ауданы,</w:t>
      </w:r>
    </w:p>
    <w:p>
      <w:pPr>
        <w:spacing w:after="0"/>
        <w:ind w:left="0"/>
        <w:jc w:val="both"/>
      </w:pPr>
      <w:r>
        <w:rPr>
          <w:rFonts w:ascii="Times New Roman"/>
          <w:b w:val="false"/>
          <w:i w:val="false"/>
          <w:color w:val="000000"/>
          <w:sz w:val="28"/>
        </w:rPr>
        <w:t>
      2.4.3-жолда орман өрттерінен жойылған екпелердің ауданы (өртеңдерге ауыстырылған учаскелер).</w:t>
      </w:r>
    </w:p>
    <w:p>
      <w:pPr>
        <w:spacing w:after="0"/>
        <w:ind w:left="0"/>
        <w:jc w:val="both"/>
      </w:pPr>
      <w:r>
        <w:rPr>
          <w:rFonts w:ascii="Times New Roman"/>
          <w:b w:val="false"/>
          <w:i w:val="false"/>
          <w:color w:val="000000"/>
          <w:sz w:val="28"/>
        </w:rPr>
        <w:t>
      3-тарау. Орман зиянкестерінің ошақтары мен ауруларының болуы.</w:t>
      </w:r>
    </w:p>
    <w:p>
      <w:pPr>
        <w:spacing w:after="0"/>
        <w:ind w:left="0"/>
        <w:jc w:val="both"/>
      </w:pPr>
      <w:r>
        <w:rPr>
          <w:rFonts w:ascii="Times New Roman"/>
          <w:b w:val="false"/>
          <w:i w:val="false"/>
          <w:color w:val="000000"/>
          <w:sz w:val="28"/>
        </w:rPr>
        <w:t xml:space="preserve">
      Тарауда есепті жылда зиянкестер мен аурулардың түрлері бойынша орман зиянкестерінің ошақтары мен ауруларының нақты болуы туралы деректер келтіріледі. </w:t>
      </w:r>
    </w:p>
    <w:p>
      <w:pPr>
        <w:spacing w:after="0"/>
        <w:ind w:left="0"/>
        <w:jc w:val="both"/>
      </w:pPr>
      <w:r>
        <w:rPr>
          <w:rFonts w:ascii="Times New Roman"/>
          <w:b w:val="false"/>
          <w:i w:val="false"/>
          <w:color w:val="000000"/>
          <w:sz w:val="28"/>
        </w:rPr>
        <w:t>
      3-тараудың "А" бағанында бар орман зиянкестері немесе аурулары көрсетіледі.</w:t>
      </w:r>
    </w:p>
    <w:p>
      <w:pPr>
        <w:spacing w:after="0"/>
        <w:ind w:left="0"/>
        <w:jc w:val="both"/>
      </w:pPr>
      <w:r>
        <w:rPr>
          <w:rFonts w:ascii="Times New Roman"/>
          <w:b w:val="false"/>
          <w:i w:val="false"/>
          <w:color w:val="000000"/>
          <w:sz w:val="28"/>
        </w:rPr>
        <w:t xml:space="preserve">
      1-бағанда есепті кезеңнің басында болған орман зиянкестерінің немесе ауруларының әрқайсысы бойынша ошақтардың ауданы көрсетіледі; </w:t>
      </w:r>
    </w:p>
    <w:p>
      <w:pPr>
        <w:spacing w:after="0"/>
        <w:ind w:left="0"/>
        <w:jc w:val="both"/>
      </w:pPr>
      <w:r>
        <w:rPr>
          <w:rFonts w:ascii="Times New Roman"/>
          <w:b w:val="false"/>
          <w:i w:val="false"/>
          <w:color w:val="000000"/>
          <w:sz w:val="28"/>
        </w:rPr>
        <w:t>
      2-бағанда есепті кезеңде пайда болған орман зиянкестері немесе ауруларының әрқайсысы бойынша ошақтардың ауданы көрсетіледі;</w:t>
      </w:r>
    </w:p>
    <w:p>
      <w:pPr>
        <w:spacing w:after="0"/>
        <w:ind w:left="0"/>
        <w:jc w:val="both"/>
      </w:pPr>
      <w:r>
        <w:rPr>
          <w:rFonts w:ascii="Times New Roman"/>
          <w:b w:val="false"/>
          <w:i w:val="false"/>
          <w:color w:val="000000"/>
          <w:sz w:val="28"/>
        </w:rPr>
        <w:t>
      3-бағанда есепті кезеңде орман зиянкестері немесе аурулары ошақтарының табиғи факторлармен жойылған учаскелердің ауданы көрсетіледі.</w:t>
      </w:r>
    </w:p>
    <w:p>
      <w:pPr>
        <w:spacing w:after="0"/>
        <w:ind w:left="0"/>
        <w:jc w:val="both"/>
      </w:pPr>
      <w:r>
        <w:rPr>
          <w:rFonts w:ascii="Times New Roman"/>
          <w:b w:val="false"/>
          <w:i w:val="false"/>
          <w:color w:val="000000"/>
          <w:sz w:val="28"/>
        </w:rPr>
        <w:t>
      4-бағанда есепті кезеңде күрес шараларымен жойылған учаскелерінің ауданы көрсетіледі;</w:t>
      </w:r>
    </w:p>
    <w:p>
      <w:pPr>
        <w:spacing w:after="0"/>
        <w:ind w:left="0"/>
        <w:jc w:val="both"/>
      </w:pPr>
      <w:r>
        <w:rPr>
          <w:rFonts w:ascii="Times New Roman"/>
          <w:b w:val="false"/>
          <w:i w:val="false"/>
          <w:color w:val="000000"/>
          <w:sz w:val="28"/>
        </w:rPr>
        <w:t xml:space="preserve">
      5-бағанда есепті жылдың соңындағы қалған орман аурулары мен ошақтарының ауданы көрсетіледі; </w:t>
      </w:r>
    </w:p>
    <w:p>
      <w:pPr>
        <w:spacing w:after="0"/>
        <w:ind w:left="0"/>
        <w:jc w:val="both"/>
      </w:pPr>
      <w:r>
        <w:rPr>
          <w:rFonts w:ascii="Times New Roman"/>
          <w:b w:val="false"/>
          <w:i w:val="false"/>
          <w:color w:val="000000"/>
          <w:sz w:val="28"/>
        </w:rPr>
        <w:t xml:space="preserve">
      одан 6-бағанда күрес шараларын талап ететін ошақтардың ауданы көрсетіледі. </w:t>
      </w:r>
    </w:p>
    <w:p>
      <w:pPr>
        <w:spacing w:after="0"/>
        <w:ind w:left="0"/>
        <w:jc w:val="both"/>
      </w:pPr>
      <w:r>
        <w:rPr>
          <w:rFonts w:ascii="Times New Roman"/>
          <w:b w:val="false"/>
          <w:i w:val="false"/>
          <w:color w:val="000000"/>
          <w:sz w:val="28"/>
        </w:rPr>
        <w:t>
      Егер бір аудан зиянкестердің бірнеше түрімен зақымданған болса, онда оны зиянкестің басым түрі бойынша 1 рет есептейді.</w:t>
      </w:r>
    </w:p>
    <w:p>
      <w:pPr>
        <w:spacing w:after="0"/>
        <w:ind w:left="0"/>
        <w:jc w:val="both"/>
      </w:pPr>
      <w:r>
        <w:rPr>
          <w:rFonts w:ascii="Times New Roman"/>
          <w:b w:val="false"/>
          <w:i w:val="false"/>
          <w:color w:val="000000"/>
          <w:sz w:val="28"/>
        </w:rPr>
        <w:t>
      Аудан бойынша деректер оннан бір белгімен көрсетіледі, өлшем бірлігі - гектар.</w:t>
      </w:r>
    </w:p>
    <w:p>
      <w:pPr>
        <w:spacing w:after="0"/>
        <w:ind w:left="0"/>
        <w:jc w:val="both"/>
      </w:pPr>
      <w:r>
        <w:rPr>
          <w:rFonts w:ascii="Times New Roman"/>
          <w:b w:val="false"/>
          <w:i w:val="false"/>
          <w:color w:val="000000"/>
          <w:sz w:val="28"/>
        </w:rPr>
        <w:t>
      №12-ОШ нысаны бойынша жиынтық есепті дайындау және тапсыру тәртібі.</w:t>
      </w:r>
    </w:p>
    <w:p>
      <w:pPr>
        <w:spacing w:after="0"/>
        <w:ind w:left="0"/>
        <w:jc w:val="both"/>
      </w:pPr>
      <w:r>
        <w:rPr>
          <w:rFonts w:ascii="Times New Roman"/>
          <w:b w:val="false"/>
          <w:i w:val="false"/>
          <w:color w:val="000000"/>
          <w:sz w:val="28"/>
        </w:rPr>
        <w:t>
      Жиынтық есеп мекемелер тапсыратын есепті деректер негізінде №12-ОШ нысанының бланкілерінде дайындалады.</w:t>
      </w:r>
    </w:p>
    <w:p>
      <w:pPr>
        <w:spacing w:after="0"/>
        <w:ind w:left="0"/>
        <w:jc w:val="both"/>
      </w:pPr>
      <w:r>
        <w:rPr>
          <w:rFonts w:ascii="Times New Roman"/>
          <w:b w:val="false"/>
          <w:i w:val="false"/>
          <w:color w:val="000000"/>
          <w:sz w:val="28"/>
        </w:rPr>
        <w:t xml:space="preserve">
      Есептің барлық тарауларында облыс бойынша жиынды деректер: аудан – оннан бір белгісімен гектарда көрсетіледі. </w:t>
      </w:r>
    </w:p>
    <w:p>
      <w:pPr>
        <w:spacing w:after="0"/>
        <w:ind w:left="0"/>
        <w:jc w:val="both"/>
      </w:pPr>
      <w:r>
        <w:rPr>
          <w:rFonts w:ascii="Times New Roman"/>
          <w:b w:val="false"/>
          <w:i w:val="false"/>
          <w:color w:val="000000"/>
          <w:sz w:val="28"/>
        </w:rPr>
        <w:t>
      5. Арифметикалық-логикалық бақылау:</w:t>
      </w:r>
    </w:p>
    <w:p>
      <w:pPr>
        <w:spacing w:after="0"/>
        <w:ind w:left="0"/>
        <w:jc w:val="both"/>
      </w:pPr>
      <w:r>
        <w:rPr>
          <w:rFonts w:ascii="Times New Roman"/>
          <w:b w:val="false"/>
          <w:i w:val="false"/>
          <w:color w:val="000000"/>
          <w:sz w:val="28"/>
        </w:rPr>
        <w:t>
      1) 1-тарау "Орман қорғау іс-шараларын орындау"</w:t>
      </w:r>
    </w:p>
    <w:p>
      <w:pPr>
        <w:spacing w:after="0"/>
        <w:ind w:left="0"/>
        <w:jc w:val="both"/>
      </w:pPr>
      <w:r>
        <w:rPr>
          <w:rFonts w:ascii="Times New Roman"/>
          <w:b w:val="false"/>
          <w:i w:val="false"/>
          <w:color w:val="000000"/>
          <w:sz w:val="28"/>
        </w:rPr>
        <w:t xml:space="preserve">
      1-жол = </w:t>
      </w:r>
    </w:p>
    <w:p>
      <w:pPr>
        <w:spacing w:after="0"/>
        <w:ind w:left="0"/>
        <w:jc w:val="both"/>
      </w:pPr>
      <w:r>
        <w:drawing>
          <wp:inline distT="0" distB="0" distL="0" distR="0">
            <wp:extent cx="330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3302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строк 1.1+1.2+1.3+1.4;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2.1-жол </w:t>
      </w:r>
    </w:p>
    <w:p>
      <w:pPr>
        <w:spacing w:after="0"/>
        <w:ind w:left="0"/>
        <w:jc w:val="both"/>
      </w:pPr>
      <w:r>
        <w:drawing>
          <wp:inline distT="0" distB="0" distL="0" distR="0">
            <wp:extent cx="317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317500" cy="330200"/>
                    </a:xfrm>
                    <a:prstGeom prst="rect">
                      <a:avLst/>
                    </a:prstGeom>
                  </pic:spPr>
                </pic:pic>
              </a:graphicData>
            </a:graphic>
          </wp:inline>
        </w:drawing>
      </w:r>
    </w:p>
    <w:p>
      <w:pPr>
        <w:spacing w:after="0"/>
        <w:ind w:left="0"/>
        <w:jc w:val="left"/>
      </w:pPr>
      <w:r>
        <w:rPr>
          <w:rFonts w:ascii="Times New Roman"/>
          <w:b w:val="false"/>
          <w:i w:val="false"/>
          <w:color w:val="000000"/>
          <w:sz w:val="28"/>
        </w:rPr>
        <w:t>1.2.1-жол;</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2-тарау "Жойылған орман екпелері"</w:t>
      </w:r>
    </w:p>
    <w:p>
      <w:pPr>
        <w:spacing w:after="0"/>
        <w:ind w:left="0"/>
        <w:jc w:val="both"/>
      </w:pPr>
      <w:r>
        <w:rPr>
          <w:rFonts w:ascii="Times New Roman"/>
          <w:b w:val="false"/>
          <w:i w:val="false"/>
          <w:color w:val="000000"/>
          <w:sz w:val="28"/>
        </w:rPr>
        <w:t xml:space="preserve">
      2-жол = </w:t>
      </w:r>
    </w:p>
    <w:p>
      <w:pPr>
        <w:spacing w:after="0"/>
        <w:ind w:left="0"/>
        <w:jc w:val="both"/>
      </w:pPr>
      <w:r>
        <w:drawing>
          <wp:inline distT="0" distB="0" distL="0" distR="0">
            <wp:extent cx="330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330200" cy="482600"/>
                    </a:xfrm>
                    <a:prstGeom prst="rect">
                      <a:avLst/>
                    </a:prstGeom>
                  </pic:spPr>
                </pic:pic>
              </a:graphicData>
            </a:graphic>
          </wp:inline>
        </w:drawing>
      </w:r>
    </w:p>
    <w:p>
      <w:pPr>
        <w:spacing w:after="0"/>
        <w:ind w:left="0"/>
        <w:jc w:val="left"/>
      </w:pPr>
      <w:r>
        <w:rPr>
          <w:rFonts w:ascii="Times New Roman"/>
          <w:b w:val="false"/>
          <w:i w:val="false"/>
          <w:color w:val="000000"/>
          <w:sz w:val="28"/>
        </w:rPr>
        <w:t>строк 2.1+ 2.2+ 2.3+2.4;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2.4-жол = </w:t>
      </w:r>
    </w:p>
    <w:p>
      <w:pPr>
        <w:spacing w:after="0"/>
        <w:ind w:left="0"/>
        <w:jc w:val="both"/>
      </w:pPr>
      <w:r>
        <w:drawing>
          <wp:inline distT="0" distB="0" distL="0" distR="0">
            <wp:extent cx="330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330200" cy="482600"/>
                    </a:xfrm>
                    <a:prstGeom prst="rect">
                      <a:avLst/>
                    </a:prstGeom>
                  </pic:spPr>
                </pic:pic>
              </a:graphicData>
            </a:graphic>
          </wp:inline>
        </w:drawing>
      </w:r>
    </w:p>
    <w:p>
      <w:pPr>
        <w:spacing w:after="0"/>
        <w:ind w:left="0"/>
        <w:jc w:val="left"/>
      </w:pPr>
      <w:r>
        <w:rPr>
          <w:rFonts w:ascii="Times New Roman"/>
          <w:b w:val="false"/>
          <w:i w:val="false"/>
          <w:color w:val="000000"/>
          <w:sz w:val="28"/>
        </w:rPr>
        <w:t>строк 2.4.1+2.4.2+2.4.3;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3-тарау "Орман зиянкестері мен аурулары ошақтарының болуы"</w:t>
      </w:r>
    </w:p>
    <w:p>
      <w:pPr>
        <w:spacing w:after="0"/>
        <w:ind w:left="0"/>
        <w:jc w:val="both"/>
      </w:pPr>
      <w:r>
        <w:rPr>
          <w:rFonts w:ascii="Times New Roman"/>
          <w:b w:val="false"/>
          <w:i w:val="false"/>
          <w:color w:val="000000"/>
          <w:sz w:val="28"/>
        </w:rPr>
        <w:t>
      5-баған = 1-баған+2-баған-3-баған-4-баған, әрбір жолдар үшін;</w:t>
      </w:r>
    </w:p>
    <w:p>
      <w:pPr>
        <w:spacing w:after="0"/>
        <w:ind w:left="0"/>
        <w:jc w:val="both"/>
      </w:pPr>
      <w:r>
        <w:rPr>
          <w:rFonts w:ascii="Times New Roman"/>
          <w:b w:val="false"/>
          <w:i w:val="false"/>
          <w:color w:val="000000"/>
          <w:sz w:val="28"/>
        </w:rPr>
        <w:t xml:space="preserve">
      5-баған </w:t>
      </w:r>
    </w:p>
    <w:p>
      <w:pPr>
        <w:spacing w:after="0"/>
        <w:ind w:left="0"/>
        <w:jc w:val="both"/>
      </w:pPr>
      <w:r>
        <w:drawing>
          <wp:inline distT="0" distB="0" distL="0" distR="0">
            <wp:extent cx="317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3175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6 -баған.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 Статистика</w:t>
            </w:r>
            <w:r>
              <w:br/>
            </w:r>
            <w:r>
              <w:rPr>
                <w:rFonts w:ascii="Times New Roman"/>
                <w:b w:val="false"/>
                <w:i w:val="false"/>
                <w:color w:val="000000"/>
                <w:sz w:val="20"/>
              </w:rPr>
              <w:t>комитеті төрағасының</w:t>
            </w:r>
            <w:r>
              <w:br/>
            </w:r>
            <w:r>
              <w:rPr>
                <w:rFonts w:ascii="Times New Roman"/>
                <w:b w:val="false"/>
                <w:i w:val="false"/>
                <w:color w:val="000000"/>
                <w:sz w:val="20"/>
              </w:rPr>
              <w:t>міндетін атқарушының</w:t>
            </w:r>
            <w:r>
              <w:br/>
            </w:r>
            <w:r>
              <w:rPr>
                <w:rFonts w:ascii="Times New Roman"/>
                <w:b w:val="false"/>
                <w:i w:val="false"/>
                <w:color w:val="000000"/>
                <w:sz w:val="20"/>
              </w:rPr>
              <w:t xml:space="preserve">2015 жылғы 30 желтоқсандағы </w:t>
            </w:r>
            <w:r>
              <w:br/>
            </w:r>
            <w:r>
              <w:rPr>
                <w:rFonts w:ascii="Times New Roman"/>
                <w:b w:val="false"/>
                <w:i w:val="false"/>
                <w:color w:val="000000"/>
                <w:sz w:val="20"/>
              </w:rPr>
              <w:t>№ 231 бұйрығына 25-қосымша</w:t>
            </w:r>
          </w:p>
        </w:tc>
      </w:tr>
    </w:tbl>
    <w:p>
      <w:pPr>
        <w:spacing w:after="0"/>
        <w:ind w:left="0"/>
        <w:jc w:val="both"/>
      </w:pPr>
      <w:r>
        <w:rPr>
          <w:rFonts w:ascii="Times New Roman"/>
          <w:b w:val="false"/>
          <w:i w:val="false"/>
          <w:color w:val="ff0000"/>
          <w:sz w:val="28"/>
        </w:rPr>
        <w:t xml:space="preserve">
      Ескерту. Бұйрық 25-қосымшамен толықтырылды – ҚР Ұлттық экономика министрлігі Статистика комитеті Төрағасының 02.02.2018 </w:t>
      </w:r>
      <w:r>
        <w:rPr>
          <w:rFonts w:ascii="Times New Roman"/>
          <w:b w:val="false"/>
          <w:i w:val="false"/>
          <w:color w:val="ff0000"/>
          <w:sz w:val="28"/>
        </w:rPr>
        <w:t>№ 24</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2234"/>
        <w:gridCol w:w="7"/>
        <w:gridCol w:w="7"/>
        <w:gridCol w:w="80"/>
        <w:gridCol w:w="12384"/>
      </w:tblGrid>
      <w:tr>
        <w:trPr>
          <w:trHeight w:val="30" w:hRule="atLeast"/>
        </w:trPr>
        <w:tc>
          <w:tcPr>
            <w:tcW w:w="223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589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1358900" cy="1181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12384"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25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30 декабря 2015 года</w:t>
            </w:r>
            <w:r>
              <w:br/>
            </w:r>
            <w:r>
              <w:rPr>
                <w:rFonts w:ascii="Times New Roman"/>
                <w:b w:val="false"/>
                <w:i w:val="false"/>
                <w:color w:val="000000"/>
                <w:sz w:val="20"/>
              </w:rPr>
              <w:t>№ 231</w:t>
            </w:r>
          </w:p>
        </w:tc>
      </w:tr>
      <w:tr>
        <w:trPr>
          <w:trHeight w:val="30" w:hRule="atLeast"/>
        </w:trPr>
        <w:tc>
          <w:tcPr>
            <w:tcW w:w="22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Ведомстволық статистикалық байқаудың статистикалық нысаны </w:t>
            </w:r>
            <w:r>
              <w:br/>
            </w:r>
            <w:r>
              <w:rPr>
                <w:rFonts w:ascii="Times New Roman"/>
                <w:b w:val="false"/>
                <w:i w:val="false"/>
                <w:color w:val="000000"/>
                <w:sz w:val="20"/>
              </w:rPr>
              <w:t>
Статистическая форма ведомственного статистического наблюдения</w:t>
            </w:r>
          </w:p>
        </w:tc>
        <w:tc>
          <w:tcPr>
            <w:tcW w:w="0" w:type="auto"/>
            <w:vMerge/>
            <w:tcBorders>
              <w:top w:val="nil"/>
            </w:tcBorders>
          </w:tc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министрлігі Орман шаруашылығы және жануарлар дүниесі комитетіне тапсырылады</w:t>
            </w:r>
            <w:r>
              <w:br/>
            </w:r>
            <w:r>
              <w:rPr>
                <w:rFonts w:ascii="Times New Roman"/>
                <w:b w:val="false"/>
                <w:i w:val="false"/>
                <w:color w:val="000000"/>
                <w:sz w:val="20"/>
              </w:rPr>
              <w:t>
Представляется Комитету лесного хозяйства и животного мира Министерства сельского хозяйства Республики Казахстан</w:t>
            </w:r>
            <w:r>
              <w:br/>
            </w:r>
            <w:r>
              <w:rPr>
                <w:rFonts w:ascii="Times New Roman"/>
                <w:b w:val="false"/>
                <w:i w:val="false"/>
                <w:color w:val="000000"/>
                <w:sz w:val="20"/>
              </w:rPr>
              <w:t xml:space="preserve">
Статистикалық нысан www.mgov.kz интернет-ресурсына орналастырылған </w:t>
            </w:r>
            <w:r>
              <w:br/>
            </w:r>
            <w:r>
              <w:rPr>
                <w:rFonts w:ascii="Times New Roman"/>
                <w:b w:val="false"/>
                <w:i w:val="false"/>
                <w:color w:val="000000"/>
                <w:sz w:val="20"/>
              </w:rPr>
              <w:t>
Статистическая форма размещена на интернет-ресурсе www.mgov.kz.</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val="false"/>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коды 3961204</w:t>
            </w:r>
            <w:r>
              <w:br/>
            </w:r>
            <w:r>
              <w:rPr>
                <w:rFonts w:ascii="Times New Roman"/>
                <w:b w:val="false"/>
                <w:i w:val="false"/>
                <w:color w:val="000000"/>
                <w:sz w:val="20"/>
              </w:rPr>
              <w:t>
Код статистической формы 3961204</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 тұқымдарын </w:t>
            </w:r>
            <w:r>
              <w:br/>
            </w:r>
            <w:r>
              <w:rPr>
                <w:rFonts w:ascii="Times New Roman"/>
                <w:b w:val="false"/>
                <w:i w:val="false"/>
                <w:color w:val="000000"/>
                <w:sz w:val="20"/>
              </w:rPr>
              <w:t xml:space="preserve">
дайындау туралы есеп </w:t>
            </w:r>
            <w:r>
              <w:br/>
            </w:r>
            <w:r>
              <w:rPr>
                <w:rFonts w:ascii="Times New Roman"/>
                <w:b w:val="false"/>
                <w:i w:val="false"/>
                <w:color w:val="000000"/>
                <w:sz w:val="20"/>
              </w:rPr>
              <w:t>
Отчет о заготовке</w:t>
            </w:r>
            <w:r>
              <w:br/>
            </w:r>
            <w:r>
              <w:rPr>
                <w:rFonts w:ascii="Times New Roman"/>
                <w:b w:val="false"/>
                <w:i w:val="false"/>
                <w:color w:val="000000"/>
                <w:sz w:val="20"/>
              </w:rPr>
              <w:t>
лесных семян</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ОШ (орман шаруашылығы)</w:t>
            </w:r>
            <w:r>
              <w:br/>
            </w:r>
            <w:r>
              <w:rPr>
                <w:rFonts w:ascii="Times New Roman"/>
                <w:b w:val="false"/>
                <w:i w:val="false"/>
                <w:color w:val="000000"/>
                <w:sz w:val="20"/>
              </w:rPr>
              <w:t>
20 ЛХ (лесное хозяйство)</w:t>
            </w:r>
          </w:p>
        </w:tc>
        <w:tc>
          <w:tcPr>
            <w:tcW w:w="0" w:type="auto"/>
            <w:gridSpan w:val="2"/>
            <w:vMerge/>
            <w:tcBorders>
              <w:top w:val="nil"/>
            </w:tcBorders>
          </w:tc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r>
              <w:br/>
            </w:r>
            <w:r>
              <w:rPr>
                <w:rFonts w:ascii="Times New Roman"/>
                <w:b w:val="false"/>
                <w:i w:val="false"/>
                <w:color w:val="000000"/>
                <w:sz w:val="20"/>
              </w:rPr>
              <w:t>
Годовая</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5"/>
              <w:gridCol w:w="1842"/>
              <w:gridCol w:w="1842"/>
              <w:gridCol w:w="1843"/>
              <w:gridCol w:w="4608"/>
            </w:tblGrid>
            <w:tr>
              <w:trPr>
                <w:trHeight w:val="30" w:hRule="atLeast"/>
              </w:trPr>
              <w:tc>
                <w:tcPr>
                  <w:tcW w:w="21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год</w:t>
                  </w:r>
                </w:p>
              </w:tc>
            </w:tr>
          </w:tbl>
          <w:p/>
          <w:p>
            <w:pPr>
              <w:spacing w:after="20"/>
              <w:ind w:left="20"/>
              <w:jc w:val="both"/>
            </w:pPr>
            <w:r>
              <w:rPr>
                <w:rFonts w:ascii="Times New Roman"/>
                <w:b w:val="false"/>
                <w:i w:val="false"/>
                <w:color w:val="000000"/>
                <w:sz w:val="20"/>
              </w:rPr>
              <w:t>
Есепті кезең</w:t>
            </w:r>
            <w:r>
              <w:br/>
            </w:r>
            <w:r>
              <w:rPr>
                <w:rFonts w:ascii="Times New Roman"/>
                <w:b w:val="false"/>
                <w:i w:val="false"/>
                <w:color w:val="000000"/>
                <w:sz w:val="20"/>
              </w:rPr>
              <w:t>
Отчетный период</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мемлекеттік мекемелері, мемлекеттік ұлттық табиғи парктер, мемлекеттік орман табиғи резерваттары, "Сандықтау оқу-өндірістік орман шаруашылығы" республикалық мемлекеттік мекемесі, "Жасыл Аймақ" шаруашылық жүргізу құқығындағы республикалық мемлекеттік кәсіпорны, "Республикалық орман селекциялық орталығы" республикалық мемлекеттік қазыналық кәсіпорны, орман шаруашылығы және жануарлар дүниесінің облыстық аумақтық инспекциялары тапсырады</w:t>
            </w:r>
            <w:r>
              <w:br/>
            </w:r>
            <w:r>
              <w:rPr>
                <w:rFonts w:ascii="Times New Roman"/>
                <w:b w:val="false"/>
                <w:i w:val="false"/>
                <w:color w:val="000000"/>
                <w:sz w:val="20"/>
              </w:rPr>
              <w:t>
Представляют – государственные учреждения лесного хозяйства, государственные национальные природные парки, государственные лесные природные резерваты, Республиканское государственное учреждение "Сандыктауское учебно-производственное лесное хозяйство", Республиканское государственное предприятие на праве хозяйственного ведения "Жасыл Аймак", Республиканское государственное казенное предприятие "Республиканский лесной селекционный центр", областные территориальные инспекции лесного хозяйства и животного мира</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 мерзімі – есепті кезеңнен кейінгі 1 ақпанға (қоса алғанда) дейін</w:t>
            </w:r>
            <w:r>
              <w:br/>
            </w:r>
            <w:r>
              <w:rPr>
                <w:rFonts w:ascii="Times New Roman"/>
                <w:b w:val="false"/>
                <w:i w:val="false"/>
                <w:color w:val="000000"/>
                <w:sz w:val="20"/>
              </w:rPr>
              <w:t>
Срок представления – до 1 февраля (включительно) после отчетного периода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БСН коды </w:t>
            </w:r>
            <w:r>
              <w:br/>
            </w:r>
            <w:r>
              <w:rPr>
                <w:rFonts w:ascii="Times New Roman"/>
                <w:b w:val="false"/>
                <w:i w:val="false"/>
                <w:color w:val="000000"/>
                <w:sz w:val="20"/>
              </w:rPr>
              <w:t>
Код БИН</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4"/>
              <w:gridCol w:w="923"/>
              <w:gridCol w:w="923"/>
              <w:gridCol w:w="923"/>
              <w:gridCol w:w="923"/>
              <w:gridCol w:w="923"/>
              <w:gridCol w:w="923"/>
              <w:gridCol w:w="923"/>
              <w:gridCol w:w="923"/>
              <w:gridCol w:w="923"/>
              <w:gridCol w:w="923"/>
              <w:gridCol w:w="923"/>
              <w:gridCol w:w="1063"/>
            </w:tblGrid>
            <w:tr>
              <w:trPr>
                <w:trHeight w:val="30" w:hRule="atLeast"/>
              </w:trPr>
              <w:tc>
                <w:tcPr>
                  <w:tcW w:w="1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Орман тұқымдарының мөлшері (толтыру дәлдігі – мөлшері 0,1 килограмм, шығындар сомасы тұтас мың теңге)</w:t>
      </w:r>
    </w:p>
    <w:p>
      <w:pPr>
        <w:spacing w:after="0"/>
        <w:ind w:left="0"/>
        <w:jc w:val="both"/>
      </w:pPr>
      <w:r>
        <w:rPr>
          <w:rFonts w:ascii="Times New Roman"/>
          <w:b w:val="false"/>
          <w:i w:val="false"/>
          <w:color w:val="000000"/>
          <w:sz w:val="28"/>
        </w:rPr>
        <w:t>
      Количество лесных семян (точность заполнения – количество 0,1 килограмм, сумма затрат целые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6"/>
        <w:gridCol w:w="1352"/>
        <w:gridCol w:w="1356"/>
        <w:gridCol w:w="871"/>
        <w:gridCol w:w="1356"/>
        <w:gridCol w:w="871"/>
        <w:gridCol w:w="1599"/>
        <w:gridCol w:w="3539"/>
      </w:tblGrid>
      <w:tr>
        <w:trPr>
          <w:trHeight w:val="30" w:hRule="atLeast"/>
        </w:trPr>
        <w:tc>
          <w:tcPr>
            <w:tcW w:w="1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 атауы</w:t>
            </w:r>
            <w:r>
              <w:br/>
            </w:r>
            <w:r>
              <w:rPr>
                <w:rFonts w:ascii="Times New Roman"/>
                <w:b w:val="false"/>
                <w:i w:val="false"/>
                <w:color w:val="000000"/>
                <w:sz w:val="20"/>
              </w:rPr>
              <w:t>
Наименование пород</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 коды</w:t>
            </w:r>
            <w:r>
              <w:br/>
            </w:r>
            <w:r>
              <w:rPr>
                <w:rFonts w:ascii="Times New Roman"/>
                <w:b w:val="false"/>
                <w:i w:val="false"/>
                <w:color w:val="000000"/>
                <w:sz w:val="20"/>
              </w:rPr>
              <w:t>
Код породы</w:t>
            </w:r>
          </w:p>
        </w:tc>
        <w:tc>
          <w:tcPr>
            <w:tcW w:w="1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жылғы жоспар, килограмм</w:t>
            </w:r>
            <w:r>
              <w:br/>
            </w:r>
            <w:r>
              <w:rPr>
                <w:rFonts w:ascii="Times New Roman"/>
                <w:b w:val="false"/>
                <w:i w:val="false"/>
                <w:color w:val="000000"/>
                <w:sz w:val="20"/>
              </w:rPr>
              <w:t>
План на год,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дайындалды</w:t>
            </w:r>
            <w:r>
              <w:br/>
            </w:r>
            <w:r>
              <w:rPr>
                <w:rFonts w:ascii="Times New Roman"/>
                <w:b w:val="false"/>
                <w:i w:val="false"/>
                <w:color w:val="000000"/>
                <w:sz w:val="20"/>
              </w:rPr>
              <w:t>
Фактический заготовлено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 қалғаны</w:t>
            </w:r>
            <w:r>
              <w:br/>
            </w:r>
            <w:r>
              <w:rPr>
                <w:rFonts w:ascii="Times New Roman"/>
                <w:b w:val="false"/>
                <w:i w:val="false"/>
                <w:color w:val="000000"/>
                <w:sz w:val="20"/>
              </w:rPr>
              <w:t>
Остаток на конец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килограмм</w:t>
            </w:r>
            <w:r>
              <w:br/>
            </w:r>
            <w:r>
              <w:rPr>
                <w:rFonts w:ascii="Times New Roman"/>
                <w:b w:val="false"/>
                <w:i w:val="false"/>
                <w:color w:val="000000"/>
                <w:sz w:val="20"/>
              </w:rPr>
              <w:t>
количество, килограмм</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сомасы, мың тенге</w:t>
            </w:r>
            <w:r>
              <w:br/>
            </w:r>
            <w:r>
              <w:rPr>
                <w:rFonts w:ascii="Times New Roman"/>
                <w:b w:val="false"/>
                <w:i w:val="false"/>
                <w:color w:val="000000"/>
                <w:sz w:val="20"/>
              </w:rPr>
              <w:t>
сумма затрат, тысяч тенге</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килограмм</w:t>
            </w:r>
            <w:r>
              <w:br/>
            </w:r>
            <w:r>
              <w:rPr>
                <w:rFonts w:ascii="Times New Roman"/>
                <w:b w:val="false"/>
                <w:i w:val="false"/>
                <w:color w:val="000000"/>
                <w:sz w:val="20"/>
              </w:rPr>
              <w:t>
количество, килограмм</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тексерілген, килограмм</w:t>
            </w:r>
            <w:r>
              <w:br/>
            </w:r>
            <w:r>
              <w:rPr>
                <w:rFonts w:ascii="Times New Roman"/>
                <w:b w:val="false"/>
                <w:i w:val="false"/>
                <w:color w:val="000000"/>
                <w:sz w:val="20"/>
              </w:rPr>
              <w:t>
в том числе проверенных, килограмм</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бүрлер мен жемістер мөлшері, килограмм количество непереработанных шишек и плодов, килограмм</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Қылқан жапырақтылар жиыны,</w:t>
            </w:r>
            <w:r>
              <w:br/>
            </w:r>
            <w:r>
              <w:rPr>
                <w:rFonts w:ascii="Times New Roman"/>
                <w:b w:val="false"/>
                <w:i w:val="false"/>
                <w:color w:val="000000"/>
                <w:sz w:val="20"/>
              </w:rPr>
              <w:t>
Итого хвойных,</w:t>
            </w:r>
            <w:r>
              <w:br/>
            </w:r>
            <w:r>
              <w:rPr>
                <w:rFonts w:ascii="Times New Roman"/>
                <w:b w:val="false"/>
                <w:i w:val="false"/>
                <w:color w:val="000000"/>
                <w:sz w:val="20"/>
              </w:rPr>
              <w:t>
оның ішінде:</w:t>
            </w:r>
            <w:r>
              <w:br/>
            </w:r>
            <w:r>
              <w:rPr>
                <w:rFonts w:ascii="Times New Roman"/>
                <w:b w:val="false"/>
                <w:i w:val="false"/>
                <w:color w:val="000000"/>
                <w:sz w:val="20"/>
              </w:rPr>
              <w:t>
в том числе:</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қарағай</w:t>
            </w:r>
            <w:r>
              <w:br/>
            </w:r>
            <w:r>
              <w:rPr>
                <w:rFonts w:ascii="Times New Roman"/>
                <w:b w:val="false"/>
                <w:i w:val="false"/>
                <w:color w:val="000000"/>
                <w:sz w:val="20"/>
              </w:rPr>
              <w:t>
сосна обыкновенная</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шырша</w:t>
            </w:r>
            <w:r>
              <w:br/>
            </w:r>
            <w:r>
              <w:rPr>
                <w:rFonts w:ascii="Times New Roman"/>
                <w:b w:val="false"/>
                <w:i w:val="false"/>
                <w:color w:val="000000"/>
                <w:sz w:val="20"/>
              </w:rPr>
              <w:t>
ель</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 қарағай</w:t>
            </w:r>
            <w:r>
              <w:br/>
            </w:r>
            <w:r>
              <w:rPr>
                <w:rFonts w:ascii="Times New Roman"/>
                <w:b w:val="false"/>
                <w:i w:val="false"/>
                <w:color w:val="000000"/>
                <w:sz w:val="20"/>
              </w:rPr>
              <w:t>
лиственница</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самырсын</w:t>
            </w:r>
            <w:r>
              <w:br/>
            </w:r>
            <w:r>
              <w:rPr>
                <w:rFonts w:ascii="Times New Roman"/>
                <w:b w:val="false"/>
                <w:i w:val="false"/>
                <w:color w:val="000000"/>
                <w:sz w:val="20"/>
              </w:rPr>
              <w:t>
кедр</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майқарағай </w:t>
            </w:r>
            <w:r>
              <w:br/>
            </w:r>
            <w:r>
              <w:rPr>
                <w:rFonts w:ascii="Times New Roman"/>
                <w:b w:val="false"/>
                <w:i w:val="false"/>
                <w:color w:val="000000"/>
                <w:sz w:val="20"/>
              </w:rPr>
              <w:t>
пихта</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r>
              <w:br/>
            </w:r>
            <w:r>
              <w:rPr>
                <w:rFonts w:ascii="Times New Roman"/>
                <w:b w:val="false"/>
                <w:i w:val="false"/>
                <w:color w:val="000000"/>
                <w:sz w:val="20"/>
              </w:rPr>
              <w:t>
прочие</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Жапырақтылар жиыны,</w:t>
            </w:r>
            <w:r>
              <w:br/>
            </w:r>
            <w:r>
              <w:rPr>
                <w:rFonts w:ascii="Times New Roman"/>
                <w:b w:val="false"/>
                <w:i w:val="false"/>
                <w:color w:val="000000"/>
                <w:sz w:val="20"/>
              </w:rPr>
              <w:t>
Итого лиственных,</w:t>
            </w:r>
            <w:r>
              <w:br/>
            </w:r>
            <w:r>
              <w:rPr>
                <w:rFonts w:ascii="Times New Roman"/>
                <w:b w:val="false"/>
                <w:i w:val="false"/>
                <w:color w:val="000000"/>
                <w:sz w:val="20"/>
              </w:rPr>
              <w:t>
оның ішінде:</w:t>
            </w:r>
            <w:r>
              <w:br/>
            </w:r>
            <w:r>
              <w:rPr>
                <w:rFonts w:ascii="Times New Roman"/>
                <w:b w:val="false"/>
                <w:i w:val="false"/>
                <w:color w:val="000000"/>
                <w:sz w:val="20"/>
              </w:rPr>
              <w:t>
в том числе:</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емен</w:t>
            </w:r>
            <w:r>
              <w:br/>
            </w:r>
            <w:r>
              <w:rPr>
                <w:rFonts w:ascii="Times New Roman"/>
                <w:b w:val="false"/>
                <w:i w:val="false"/>
                <w:color w:val="000000"/>
                <w:sz w:val="20"/>
              </w:rPr>
              <w:t>
дуб</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w:t>
            </w:r>
            <w:r>
              <w:br/>
            </w:r>
            <w:r>
              <w:rPr>
                <w:rFonts w:ascii="Times New Roman"/>
                <w:b w:val="false"/>
                <w:i w:val="false"/>
                <w:color w:val="000000"/>
                <w:sz w:val="20"/>
              </w:rPr>
              <w:t>
береза</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грек жаңғағы</w:t>
            </w:r>
            <w:r>
              <w:br/>
            </w:r>
            <w:r>
              <w:rPr>
                <w:rFonts w:ascii="Times New Roman"/>
                <w:b w:val="false"/>
                <w:i w:val="false"/>
                <w:color w:val="000000"/>
                <w:sz w:val="20"/>
              </w:rPr>
              <w:t>
орех грецкий</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w:t>
            </w:r>
            <w:r>
              <w:br/>
            </w:r>
            <w:r>
              <w:rPr>
                <w:rFonts w:ascii="Times New Roman"/>
                <w:b w:val="false"/>
                <w:i w:val="false"/>
                <w:color w:val="000000"/>
                <w:sz w:val="20"/>
              </w:rPr>
              <w:t>
тополь</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үйеңкі</w:t>
            </w:r>
            <w:r>
              <w:br/>
            </w:r>
            <w:r>
              <w:rPr>
                <w:rFonts w:ascii="Times New Roman"/>
                <w:b w:val="false"/>
                <w:i w:val="false"/>
                <w:color w:val="000000"/>
                <w:sz w:val="20"/>
              </w:rPr>
              <w:t>
клен</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шетен</w:t>
            </w:r>
            <w:r>
              <w:br/>
            </w:r>
            <w:r>
              <w:rPr>
                <w:rFonts w:ascii="Times New Roman"/>
                <w:b w:val="false"/>
                <w:i w:val="false"/>
                <w:color w:val="000000"/>
                <w:sz w:val="20"/>
              </w:rPr>
              <w:t xml:space="preserve">
ясень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шегіршін тұқымдас-тар</w:t>
            </w:r>
            <w:r>
              <w:br/>
            </w:r>
            <w:r>
              <w:rPr>
                <w:rFonts w:ascii="Times New Roman"/>
                <w:b w:val="false"/>
                <w:i w:val="false"/>
                <w:color w:val="000000"/>
                <w:sz w:val="20"/>
              </w:rPr>
              <w:t>
ильмовые</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сексеуіл</w:t>
            </w:r>
            <w:r>
              <w:br/>
            </w:r>
            <w:r>
              <w:rPr>
                <w:rFonts w:ascii="Times New Roman"/>
                <w:b w:val="false"/>
                <w:i w:val="false"/>
                <w:color w:val="000000"/>
                <w:sz w:val="20"/>
              </w:rPr>
              <w:t>
саксаул</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w:t>
            </w:r>
            <w:r>
              <w:br/>
            </w:r>
            <w:r>
              <w:rPr>
                <w:rFonts w:ascii="Times New Roman"/>
                <w:b w:val="false"/>
                <w:i w:val="false"/>
                <w:color w:val="000000"/>
                <w:sz w:val="20"/>
              </w:rPr>
              <w:t>
лох</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Жемісті-тұқымдылар</w:t>
            </w:r>
            <w:r>
              <w:br/>
            </w:r>
            <w:r>
              <w:rPr>
                <w:rFonts w:ascii="Times New Roman"/>
                <w:b w:val="false"/>
                <w:i w:val="false"/>
                <w:color w:val="000000"/>
                <w:sz w:val="20"/>
              </w:rPr>
              <w:t>
Плодово-семечковые</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Жемісті-сүйектілер</w:t>
            </w:r>
            <w:r>
              <w:br/>
            </w:r>
            <w:r>
              <w:rPr>
                <w:rFonts w:ascii="Times New Roman"/>
                <w:b w:val="false"/>
                <w:i w:val="false"/>
                <w:color w:val="000000"/>
                <w:sz w:val="20"/>
              </w:rPr>
              <w:t>
Плодово-косточковые</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r>
              <w:br/>
            </w:r>
            <w:r>
              <w:rPr>
                <w:rFonts w:ascii="Times New Roman"/>
                <w:b w:val="false"/>
                <w:i w:val="false"/>
                <w:color w:val="000000"/>
                <w:sz w:val="20"/>
              </w:rPr>
              <w:t>
прочие</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Бұтақтар жиыны</w:t>
            </w:r>
            <w:r>
              <w:br/>
            </w:r>
            <w:r>
              <w:rPr>
                <w:rFonts w:ascii="Times New Roman"/>
                <w:b w:val="false"/>
                <w:i w:val="false"/>
                <w:color w:val="000000"/>
                <w:sz w:val="20"/>
              </w:rPr>
              <w:t xml:space="preserve">
Итого кустарниковые </w:t>
            </w:r>
            <w:r>
              <w:br/>
            </w:r>
            <w:r>
              <w:rPr>
                <w:rFonts w:ascii="Times New Roman"/>
                <w:b w:val="false"/>
                <w:i w:val="false"/>
                <w:color w:val="000000"/>
                <w:sz w:val="20"/>
              </w:rPr>
              <w:t>
оның ішінде:</w:t>
            </w:r>
            <w:r>
              <w:br/>
            </w:r>
            <w:r>
              <w:rPr>
                <w:rFonts w:ascii="Times New Roman"/>
                <w:b w:val="false"/>
                <w:i w:val="false"/>
                <w:color w:val="000000"/>
                <w:sz w:val="20"/>
              </w:rPr>
              <w:t>
в том числе:</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шырғанақ</w:t>
            </w:r>
            <w:r>
              <w:br/>
            </w:r>
            <w:r>
              <w:rPr>
                <w:rFonts w:ascii="Times New Roman"/>
                <w:b w:val="false"/>
                <w:i w:val="false"/>
                <w:color w:val="000000"/>
                <w:sz w:val="20"/>
              </w:rPr>
              <w:t>
облепиха</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қарақат</w:t>
            </w:r>
            <w:r>
              <w:br/>
            </w:r>
            <w:r>
              <w:rPr>
                <w:rFonts w:ascii="Times New Roman"/>
                <w:b w:val="false"/>
                <w:i w:val="false"/>
                <w:color w:val="000000"/>
                <w:sz w:val="20"/>
              </w:rPr>
              <w:t>
смородина</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черкез, жүзгін, теріскен</w:t>
            </w:r>
            <w:r>
              <w:br/>
            </w:r>
            <w:r>
              <w:rPr>
                <w:rFonts w:ascii="Times New Roman"/>
                <w:b w:val="false"/>
                <w:i w:val="false"/>
                <w:color w:val="000000"/>
                <w:sz w:val="20"/>
              </w:rPr>
              <w:t>
черкез, джузгун, терескен</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итмұрын</w:t>
            </w:r>
            <w:r>
              <w:br/>
            </w:r>
            <w:r>
              <w:rPr>
                <w:rFonts w:ascii="Times New Roman"/>
                <w:b w:val="false"/>
                <w:i w:val="false"/>
                <w:color w:val="000000"/>
                <w:sz w:val="20"/>
              </w:rPr>
              <w:t>
шиповник</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r>
              <w:br/>
            </w:r>
            <w:r>
              <w:rPr>
                <w:rFonts w:ascii="Times New Roman"/>
                <w:b w:val="false"/>
                <w:i w:val="false"/>
                <w:color w:val="000000"/>
                <w:sz w:val="20"/>
              </w:rPr>
              <w:t>
прочие</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Атауы                                                Мекенжайы</w:t>
      </w:r>
    </w:p>
    <w:p>
      <w:pPr>
        <w:spacing w:after="0"/>
        <w:ind w:left="0"/>
        <w:jc w:val="both"/>
      </w:pPr>
      <w:r>
        <w:rPr>
          <w:rFonts w:ascii="Times New Roman"/>
          <w:b w:val="false"/>
          <w:i w:val="false"/>
          <w:color w:val="000000"/>
          <w:sz w:val="28"/>
        </w:rPr>
        <w:t>
      Наименование__________________________________      Адрес ______________________</w:t>
      </w:r>
    </w:p>
    <w:p>
      <w:pPr>
        <w:spacing w:after="0"/>
        <w:ind w:left="0"/>
        <w:jc w:val="both"/>
      </w:pPr>
      <w:r>
        <w:rPr>
          <w:rFonts w:ascii="Times New Roman"/>
          <w:b w:val="false"/>
          <w:i w:val="false"/>
          <w:color w:val="000000"/>
          <w:sz w:val="28"/>
        </w:rPr>
        <w:t>
      Телефоны __________________________</w:t>
      </w:r>
    </w:p>
    <w:p>
      <w:pPr>
        <w:spacing w:after="0"/>
        <w:ind w:left="0"/>
        <w:jc w:val="both"/>
      </w:pPr>
      <w:r>
        <w:rPr>
          <w:rFonts w:ascii="Times New Roman"/>
          <w:b w:val="false"/>
          <w:i w:val="false"/>
          <w:color w:val="000000"/>
          <w:sz w:val="28"/>
        </w:rPr>
        <w:t>
      Телефон</w:t>
      </w:r>
    </w:p>
    <w:p>
      <w:pPr>
        <w:spacing w:after="0"/>
        <w:ind w:left="0"/>
        <w:jc w:val="both"/>
      </w:pPr>
      <w:r>
        <w:rPr>
          <w:rFonts w:ascii="Times New Roman"/>
          <w:b w:val="false"/>
          <w:i w:val="false"/>
          <w:color w:val="000000"/>
          <w:sz w:val="28"/>
        </w:rPr>
        <w:t>
      Электрондық пошта мекенжайы (респонденттің)</w:t>
      </w:r>
    </w:p>
    <w:p>
      <w:pPr>
        <w:spacing w:after="0"/>
        <w:ind w:left="0"/>
        <w:jc w:val="both"/>
      </w:pPr>
      <w:r>
        <w:rPr>
          <w:rFonts w:ascii="Times New Roman"/>
          <w:b w:val="false"/>
          <w:i w:val="false"/>
          <w:color w:val="000000"/>
          <w:sz w:val="28"/>
        </w:rPr>
        <w:t>
      Адрес электронной почты (респондента) _____________________________________________</w:t>
      </w:r>
    </w:p>
    <w:tbl>
      <w:tblPr>
        <w:tblW w:w="0" w:type="auto"/>
        <w:tblCellSpacing w:w="0" w:type="auto"/>
        <w:tblBorders>
          <w:top w:val="none"/>
          <w:left w:val="none"/>
          <w:bottom w:val="none"/>
          <w:right w:val="none"/>
          <w:insideH w:val="none"/>
          <w:insideV w:val="none"/>
        </w:tblBorders>
      </w:tblPr>
      <w:tblGrid>
        <w:gridCol w:w="2960"/>
        <w:gridCol w:w="3189"/>
        <w:gridCol w:w="2960"/>
        <w:gridCol w:w="3191"/>
      </w:tblGrid>
      <w:tr>
        <w:trPr>
          <w:trHeight w:val="30" w:hRule="atLeast"/>
        </w:trPr>
        <w:tc>
          <w:tcPr>
            <w:tcW w:w="29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келісеміз</w:t>
            </w:r>
            <w:r>
              <w:rPr>
                <w:rFonts w:ascii="Times New Roman"/>
                <w:b w:val="false"/>
                <w:i w:val="false"/>
                <w:color w:val="000000"/>
                <w:vertAlign w:val="superscript"/>
              </w:rPr>
              <w:t>*</w:t>
            </w:r>
          </w:p>
          <w:p>
            <w:pPr>
              <w:spacing w:after="20"/>
              <w:ind w:left="20"/>
              <w:jc w:val="both"/>
            </w:pPr>
            <w:r>
              <w:rPr>
                <w:rFonts w:ascii="Times New Roman"/>
                <w:b w:val="false"/>
                <w:i w:val="false"/>
                <w:color w:val="000000"/>
                <w:sz w:val="20"/>
              </w:rPr>
              <w:t xml:space="preserve">
Согласны на распространение первичных статистических данных </w:t>
            </w:r>
            <w:r>
              <w:rPr>
                <w:rFonts w:ascii="Times New Roman"/>
                <w:b w:val="false"/>
                <w:i w:val="false"/>
                <w:color w:val="000000"/>
                <w:vertAlign w:val="superscript"/>
              </w:rPr>
              <w:t>*</w:t>
            </w:r>
          </w:p>
        </w:tc>
        <w:tc>
          <w:tcPr>
            <w:tcW w:w="318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9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келіспейміз</w:t>
            </w:r>
            <w:r>
              <w:rPr>
                <w:rFonts w:ascii="Times New Roman"/>
                <w:b w:val="false"/>
                <w:i w:val="false"/>
                <w:color w:val="000000"/>
                <w:vertAlign w:val="superscript"/>
              </w:rPr>
              <w:t>*</w:t>
            </w:r>
          </w:p>
          <w:p>
            <w:pPr>
              <w:spacing w:after="20"/>
              <w:ind w:left="20"/>
              <w:jc w:val="both"/>
            </w:pPr>
            <w:r>
              <w:rPr>
                <w:rFonts w:ascii="Times New Roman"/>
                <w:b w:val="false"/>
                <w:i w:val="false"/>
                <w:color w:val="000000"/>
                <w:sz w:val="20"/>
              </w:rPr>
              <w:t>
Не согласны на распространение первичных статистических данных</w:t>
            </w:r>
            <w:r>
              <w:rPr>
                <w:rFonts w:ascii="Times New Roman"/>
                <w:b w:val="false"/>
                <w:i w:val="false"/>
                <w:color w:val="000000"/>
                <w:vertAlign w:val="superscript"/>
              </w:rPr>
              <w:t>*</w:t>
            </w:r>
          </w:p>
        </w:tc>
        <w:tc>
          <w:tcPr>
            <w:tcW w:w="3191"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Исполнитель ________________________________________________ ____________________</w:t>
      </w:r>
    </w:p>
    <w:p>
      <w:pPr>
        <w:spacing w:after="0"/>
        <w:ind w:left="0"/>
        <w:jc w:val="both"/>
      </w:pPr>
      <w:r>
        <w:rPr>
          <w:rFonts w:ascii="Times New Roman"/>
          <w:b w:val="false"/>
          <w:i w:val="false"/>
          <w:color w:val="000000"/>
          <w:sz w:val="28"/>
        </w:rPr>
        <w:t>
      тегі, аты және әкесінің аты (бар болған жағдайда)            қолы, телефоны</w:t>
      </w:r>
    </w:p>
    <w:p>
      <w:pPr>
        <w:spacing w:after="0"/>
        <w:ind w:left="0"/>
        <w:jc w:val="both"/>
      </w:pPr>
      <w:r>
        <w:rPr>
          <w:rFonts w:ascii="Times New Roman"/>
          <w:b w:val="false"/>
          <w:i w:val="false"/>
          <w:color w:val="000000"/>
          <w:sz w:val="28"/>
        </w:rPr>
        <w:t>
      фамилия, имя и отчество (при его наличии)                  подпись, телефон</w:t>
      </w:r>
    </w:p>
    <w:p>
      <w:pPr>
        <w:spacing w:after="0"/>
        <w:ind w:left="0"/>
        <w:jc w:val="both"/>
      </w:pPr>
      <w:r>
        <w:rPr>
          <w:rFonts w:ascii="Times New Roman"/>
          <w:b w:val="false"/>
          <w:i w:val="false"/>
          <w:color w:val="000000"/>
          <w:sz w:val="28"/>
        </w:rPr>
        <w:t xml:space="preserve">
      Бас бухгалтер </w:t>
      </w:r>
    </w:p>
    <w:p>
      <w:pPr>
        <w:spacing w:after="0"/>
        <w:ind w:left="0"/>
        <w:jc w:val="both"/>
      </w:pPr>
      <w:r>
        <w:rPr>
          <w:rFonts w:ascii="Times New Roman"/>
          <w:b w:val="false"/>
          <w:i w:val="false"/>
          <w:color w:val="000000"/>
          <w:sz w:val="28"/>
        </w:rPr>
        <w:t>
      Главный бухгалтер ________________________________________________ 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Басшы немесе оның міндетін атқарушы тұлға</w:t>
      </w:r>
    </w:p>
    <w:p>
      <w:pPr>
        <w:spacing w:after="0"/>
        <w:ind w:left="0"/>
        <w:jc w:val="both"/>
      </w:pPr>
      <w:r>
        <w:rPr>
          <w:rFonts w:ascii="Times New Roman"/>
          <w:b w:val="false"/>
          <w:i w:val="false"/>
          <w:color w:val="000000"/>
          <w:sz w:val="28"/>
        </w:rPr>
        <w:t>
      Руководитель или лицо, исполняющее его обязанности</w:t>
      </w:r>
    </w:p>
    <w:p>
      <w:pPr>
        <w:spacing w:after="0"/>
        <w:ind w:left="0"/>
        <w:jc w:val="both"/>
      </w:pPr>
      <w:r>
        <w:rPr>
          <w:rFonts w:ascii="Times New Roman"/>
          <w:b w:val="false"/>
          <w:i w:val="false"/>
          <w:color w:val="000000"/>
          <w:sz w:val="28"/>
        </w:rPr>
        <w:t>
      ____________________________________________________________ 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Мөрдің орны (бар болған жағдайда)</w:t>
      </w:r>
    </w:p>
    <w:p>
      <w:pPr>
        <w:spacing w:after="0"/>
        <w:ind w:left="0"/>
        <w:jc w:val="both"/>
      </w:pPr>
      <w:r>
        <w:rPr>
          <w:rFonts w:ascii="Times New Roman"/>
          <w:b w:val="false"/>
          <w:i w:val="false"/>
          <w:color w:val="000000"/>
          <w:sz w:val="28"/>
        </w:rPr>
        <w:t>
      Место печати (при наличии)</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*Аталған тармақ "Мемлекеттік статистика туралы" Қазақстан Республикасы Заңының 8-бабының </w:t>
      </w:r>
      <w:r>
        <w:rPr>
          <w:rFonts w:ascii="Times New Roman"/>
          <w:b w:val="false"/>
          <w:i w:val="false"/>
          <w:color w:val="000000"/>
          <w:sz w:val="28"/>
        </w:rPr>
        <w:t>5-тармағына</w:t>
      </w:r>
      <w:r>
        <w:rPr>
          <w:rFonts w:ascii="Times New Roman"/>
          <w:b w:val="false"/>
          <w:i w:val="false"/>
          <w:color w:val="000000"/>
          <w:sz w:val="28"/>
        </w:rPr>
        <w:t xml:space="preserve"> сәйкес толтырылады </w:t>
      </w:r>
    </w:p>
    <w:p>
      <w:pPr>
        <w:spacing w:after="0"/>
        <w:ind w:left="0"/>
        <w:jc w:val="both"/>
      </w:pPr>
      <w:r>
        <w:rPr>
          <w:rFonts w:ascii="Times New Roman"/>
          <w:b w:val="false"/>
          <w:i w:val="false"/>
          <w:color w:val="000000"/>
          <w:sz w:val="28"/>
        </w:rPr>
        <w:t xml:space="preserve">
      *Данный пункт заполняется согласно пункту 5 статьи 8 Закона Республики Казахстан "О государственной статистике"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 міндетін</w:t>
            </w:r>
            <w:r>
              <w:br/>
            </w:r>
            <w:r>
              <w:rPr>
                <w:rFonts w:ascii="Times New Roman"/>
                <w:b w:val="false"/>
                <w:i w:val="false"/>
                <w:color w:val="000000"/>
                <w:sz w:val="20"/>
              </w:rPr>
              <w:t>атқарушының</w:t>
            </w:r>
            <w:r>
              <w:br/>
            </w:r>
            <w:r>
              <w:rPr>
                <w:rFonts w:ascii="Times New Roman"/>
                <w:b w:val="false"/>
                <w:i w:val="false"/>
                <w:color w:val="000000"/>
                <w:sz w:val="20"/>
              </w:rPr>
              <w:t>2015 жылғы 30 желтоқсандағы</w:t>
            </w:r>
            <w:r>
              <w:br/>
            </w:r>
            <w:r>
              <w:rPr>
                <w:rFonts w:ascii="Times New Roman"/>
                <w:b w:val="false"/>
                <w:i w:val="false"/>
                <w:color w:val="000000"/>
                <w:sz w:val="20"/>
              </w:rPr>
              <w:t>№ 231 бұйрығына</w:t>
            </w:r>
            <w:r>
              <w:br/>
            </w:r>
            <w:r>
              <w:rPr>
                <w:rFonts w:ascii="Times New Roman"/>
                <w:b w:val="false"/>
                <w:i w:val="false"/>
                <w:color w:val="000000"/>
                <w:sz w:val="20"/>
              </w:rPr>
              <w:t>25-қосымша</w:t>
            </w:r>
          </w:p>
        </w:tc>
      </w:tr>
    </w:tbl>
    <w:p>
      <w:pPr>
        <w:spacing w:after="0"/>
        <w:ind w:left="0"/>
        <w:jc w:val="left"/>
      </w:pPr>
      <w:r>
        <w:rPr>
          <w:rFonts w:ascii="Times New Roman"/>
          <w:b/>
          <w:i w:val="false"/>
          <w:color w:val="000000"/>
        </w:rPr>
        <w:t xml:space="preserve"> "Орман тұқымдарын дайындау туралы есеп" ведомстволық статистикалық байқаудың статистикалық нысанын толтыру жөніндегі нүсқаулық (коды 3961204, индексі 20-ОШ (орман шаруашылығы), кезеңділігі жылдық) </w:t>
      </w:r>
    </w:p>
    <w:p>
      <w:pPr>
        <w:spacing w:after="0"/>
        <w:ind w:left="0"/>
        <w:jc w:val="both"/>
      </w:pPr>
      <w:r>
        <w:rPr>
          <w:rFonts w:ascii="Times New Roman"/>
          <w:b w:val="false"/>
          <w:i w:val="false"/>
          <w:color w:val="ff0000"/>
          <w:sz w:val="28"/>
        </w:rPr>
        <w:t xml:space="preserve">
      Ескерту. Бұйрық 25-қосымшамен толықтырылды – ҚР Ұлттық экономика министрлігі Статистика комитеті Төрағасының 02.02.2018 </w:t>
      </w:r>
      <w:r>
        <w:rPr>
          <w:rFonts w:ascii="Times New Roman"/>
          <w:b w:val="false"/>
          <w:i w:val="false"/>
          <w:color w:val="ff0000"/>
          <w:sz w:val="28"/>
        </w:rPr>
        <w:t>№ 24</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1. Осы "Орман тұқымдарын дайындау туралы есеп" (коды 3961204, индексі 20-ОШ (орман шаруашылығы), кезеңділігі жылдық) ведомстволық статистикалық байқаудың статистикалық нысанын толтыру жөніндегі нүсқаулық (бұдан әрі - Нұсқаулық) "Мемлекеттік статистика туралы" Қазақстан Республикасы Заңыньщ 12-бабы </w:t>
      </w:r>
      <w:r>
        <w:rPr>
          <w:rFonts w:ascii="Times New Roman"/>
          <w:b w:val="false"/>
          <w:i w:val="false"/>
          <w:color w:val="000000"/>
          <w:sz w:val="28"/>
        </w:rPr>
        <w:t>8) тармақшасьша</w:t>
      </w:r>
      <w:r>
        <w:rPr>
          <w:rFonts w:ascii="Times New Roman"/>
          <w:b w:val="false"/>
          <w:i w:val="false"/>
          <w:color w:val="000000"/>
          <w:sz w:val="28"/>
        </w:rPr>
        <w:t xml:space="preserve"> сәйкес әзірленген және "Орман тұқымдарын дайындау туралы есеп" (коды 3961204, индексі 20-ОШ (орман шаруашылығы), кезеңділігі жылдық) (бұдан әрі — Статистикалық нысан) ведомстволық статистикалық байқаудың статистакалық нысанын толтыруды нақтылайды.</w:t>
      </w:r>
    </w:p>
    <w:p>
      <w:pPr>
        <w:spacing w:after="0"/>
        <w:ind w:left="0"/>
        <w:jc w:val="both"/>
      </w:pPr>
      <w:r>
        <w:rPr>
          <w:rFonts w:ascii="Times New Roman"/>
          <w:b w:val="false"/>
          <w:i w:val="false"/>
          <w:color w:val="000000"/>
          <w:sz w:val="28"/>
        </w:rPr>
        <w:t>
      2. Статистикалық нысан бойынша есеп, осы Нұсқаулыққа қосымшаға сәйкес, түсіндірме жазбамен ұсынылады, мұнда жыл бойы орман тұқымдарын жинаудағы кемшіліктер, жинаған орны (орман тұқымы базасының объектілері, екпелер турі), өнімділігі, орман тұқымдарын дайындау эдісі, өнделмеген бүрлер мен жемістердің қалдығы, оның себептері, сонымен қатар орман тұқымдарын сақтау бойынша қабылданған шаралар көрсетіледі.</w:t>
      </w:r>
    </w:p>
    <w:p>
      <w:pPr>
        <w:spacing w:after="0"/>
        <w:ind w:left="0"/>
        <w:jc w:val="both"/>
      </w:pPr>
      <w:r>
        <w:rPr>
          <w:rFonts w:ascii="Times New Roman"/>
          <w:b w:val="false"/>
          <w:i w:val="false"/>
          <w:color w:val="000000"/>
          <w:sz w:val="28"/>
        </w:rPr>
        <w:t>
      Барлық көрсеткіштері орман тұқымдарын есептеу деректері, тексеру актілері, бухгалтерлік есептер негізінде көрсетіледі.</w:t>
      </w:r>
    </w:p>
    <w:p>
      <w:pPr>
        <w:spacing w:after="0"/>
        <w:ind w:left="0"/>
        <w:jc w:val="both"/>
      </w:pPr>
      <w:r>
        <w:rPr>
          <w:rFonts w:ascii="Times New Roman"/>
          <w:b w:val="false"/>
          <w:i w:val="false"/>
          <w:color w:val="000000"/>
          <w:sz w:val="28"/>
        </w:rPr>
        <w:t>
      3. Статистикалық нысан бойынша есеп Қазақстан Республикасының орман дақылдары өндірісінде өсірілетін тұқымдар мен тұқымдар топтары бойынша құрылады. Тұқымдар тізбесі мен олардың кодтары "Орман дақылдарымен жұмыс туралы және ормандарды қалпына келтіру туралы есеп" (коды 7151204, индексі 8-ОШ (орман шаруашылығы, кезеңділігі жылдық) ведомстволық статистикалық байқаудың статистикалық нысанының қосымшасында көрсетілген. Осы тізбеге енбеген дайын орман ағаш тұқымдары тиісті тұқымдар тобының "Басқалары" жолына қосылады.</w:t>
      </w:r>
    </w:p>
    <w:p>
      <w:pPr>
        <w:spacing w:after="0"/>
        <w:ind w:left="0"/>
        <w:jc w:val="both"/>
      </w:pPr>
      <w:r>
        <w:rPr>
          <w:rFonts w:ascii="Times New Roman"/>
          <w:b w:val="false"/>
          <w:i w:val="false"/>
          <w:color w:val="000000"/>
          <w:sz w:val="28"/>
        </w:rPr>
        <w:t>
      Дайындалған орман тұқымдары мен өнделмеген бүрлер мен жемістер мөлшері туралы деректер (1, 2, 4, 5, 6-бағандар) бүтін санның оннан бір бөлігіне дейінгі дәлдікпен көрсетіледі. Егер молшері бүтін санмен берілсе, онда одан кейін үтір және нөл қойылады. Орман тұқымдарын дайындауға кетен шығындар сомасы туралы деректер (3-баған) бүтін санға дейінгі дэлдікпен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 Статистика</w:t>
            </w:r>
            <w:r>
              <w:br/>
            </w:r>
            <w:r>
              <w:rPr>
                <w:rFonts w:ascii="Times New Roman"/>
                <w:b w:val="false"/>
                <w:i w:val="false"/>
                <w:color w:val="000000"/>
                <w:sz w:val="20"/>
              </w:rPr>
              <w:t>комитеті төрағасының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w:t>
            </w:r>
            <w:r>
              <w:br/>
            </w:r>
            <w:r>
              <w:rPr>
                <w:rFonts w:ascii="Times New Roman"/>
                <w:b w:val="false"/>
                <w:i w:val="false"/>
                <w:color w:val="000000"/>
                <w:sz w:val="20"/>
              </w:rPr>
              <w:t>30 желтоқсандағы № 231</w:t>
            </w:r>
            <w:r>
              <w:br/>
            </w:r>
            <w:r>
              <w:rPr>
                <w:rFonts w:ascii="Times New Roman"/>
                <w:b w:val="false"/>
                <w:i w:val="false"/>
                <w:color w:val="000000"/>
                <w:sz w:val="20"/>
              </w:rPr>
              <w:t>бұйрығына 27-қосымша</w:t>
            </w:r>
          </w:p>
        </w:tc>
      </w:tr>
    </w:tbl>
    <w:p>
      <w:pPr>
        <w:spacing w:after="0"/>
        <w:ind w:left="0"/>
        <w:jc w:val="both"/>
      </w:pPr>
      <w:r>
        <w:rPr>
          <w:rFonts w:ascii="Times New Roman"/>
          <w:b w:val="false"/>
          <w:i w:val="false"/>
          <w:color w:val="ff0000"/>
          <w:sz w:val="28"/>
        </w:rPr>
        <w:t xml:space="preserve">
      Ескерту. Бұйрық 27-қосымшамен толықтырылды – ҚР Ұлттық экономика министрлігі Статистика комитеті Төрағасының 02.02.2018 </w:t>
      </w:r>
      <w:r>
        <w:rPr>
          <w:rFonts w:ascii="Times New Roman"/>
          <w:b w:val="false"/>
          <w:i w:val="false"/>
          <w:color w:val="ff0000"/>
          <w:sz w:val="28"/>
        </w:rPr>
        <w:t>№ 24</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2234"/>
        <w:gridCol w:w="4"/>
        <w:gridCol w:w="4"/>
        <w:gridCol w:w="43"/>
        <w:gridCol w:w="43"/>
        <w:gridCol w:w="12374"/>
      </w:tblGrid>
      <w:tr>
        <w:trPr>
          <w:trHeight w:val="30" w:hRule="atLeast"/>
        </w:trPr>
        <w:tc>
          <w:tcPr>
            <w:tcW w:w="223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589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1358900" cy="1181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123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27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30 декабря 2015 года</w:t>
            </w:r>
            <w:r>
              <w:br/>
            </w:r>
            <w:r>
              <w:rPr>
                <w:rFonts w:ascii="Times New Roman"/>
                <w:b w:val="false"/>
                <w:i w:val="false"/>
                <w:color w:val="000000"/>
                <w:sz w:val="20"/>
              </w:rPr>
              <w:t>№ 231</w:t>
            </w:r>
          </w:p>
        </w:tc>
      </w:tr>
      <w:tr>
        <w:trPr>
          <w:trHeight w:val="30" w:hRule="atLeast"/>
        </w:trPr>
        <w:tc>
          <w:tcPr>
            <w:tcW w:w="22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Ведомстволық статистикалық байқаудың статистикалық нысаны </w:t>
            </w:r>
            <w:r>
              <w:br/>
            </w:r>
            <w:r>
              <w:rPr>
                <w:rFonts w:ascii="Times New Roman"/>
                <w:b w:val="false"/>
                <w:i w:val="false"/>
                <w:color w:val="000000"/>
                <w:sz w:val="20"/>
              </w:rPr>
              <w:t>
Статистическая форма ведомственного статистического наблюдения</w:t>
            </w:r>
          </w:p>
        </w:tc>
        <w:tc>
          <w:tcPr>
            <w:tcW w:w="1237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министрлігінің Орман шаруашылығы және жануарлар дүниесі комитетіне тапсырылады</w:t>
            </w:r>
            <w:r>
              <w:br/>
            </w:r>
            <w:r>
              <w:rPr>
                <w:rFonts w:ascii="Times New Roman"/>
                <w:b w:val="false"/>
                <w:i w:val="false"/>
                <w:color w:val="000000"/>
                <w:sz w:val="20"/>
              </w:rPr>
              <w:t>
Представляется Комитету лесного хозяйства и животного мира Министерства сельского хозяйства Республики Казахстан</w:t>
            </w:r>
            <w:r>
              <w:br/>
            </w:r>
            <w:r>
              <w:rPr>
                <w:rFonts w:ascii="Times New Roman"/>
                <w:b w:val="false"/>
                <w:i w:val="false"/>
                <w:color w:val="000000"/>
                <w:sz w:val="20"/>
              </w:rPr>
              <w:t>
Статистикалық нысан www.mgov.kz интернет-ресурсына орналастырылған</w:t>
            </w:r>
            <w:r>
              <w:br/>
            </w:r>
            <w:r>
              <w:rPr>
                <w:rFonts w:ascii="Times New Roman"/>
                <w:b w:val="false"/>
                <w:i w:val="false"/>
                <w:color w:val="000000"/>
                <w:sz w:val="20"/>
              </w:rPr>
              <w:t>
Статистическая форма размещена на интернет-ресурсе www.mgov.kz.</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val="false"/>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коды</w:t>
            </w:r>
            <w:r>
              <w:br/>
            </w:r>
            <w:r>
              <w:rPr>
                <w:rFonts w:ascii="Times New Roman"/>
                <w:b w:val="false"/>
                <w:i w:val="false"/>
                <w:color w:val="000000"/>
                <w:sz w:val="20"/>
              </w:rPr>
              <w:t>
3951204</w:t>
            </w:r>
            <w:r>
              <w:br/>
            </w:r>
            <w:r>
              <w:rPr>
                <w:rFonts w:ascii="Times New Roman"/>
                <w:b w:val="false"/>
                <w:i w:val="false"/>
                <w:color w:val="000000"/>
                <w:sz w:val="20"/>
              </w:rPr>
              <w:t xml:space="preserve">
 Код статистической формы </w:t>
            </w:r>
          </w:p>
        </w:tc>
        <w:tc>
          <w:tcPr>
            <w:tcW w:w="0" w:type="auto"/>
            <w:gridSpan w:val="3"/>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есепке алу</w:t>
            </w:r>
            <w:r>
              <w:br/>
            </w:r>
            <w:r>
              <w:rPr>
                <w:rFonts w:ascii="Times New Roman"/>
                <w:b w:val="false"/>
                <w:i w:val="false"/>
                <w:color w:val="000000"/>
                <w:sz w:val="20"/>
              </w:rPr>
              <w:t>
 Учет особо охраняемых природных территорий</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3951204</w:t>
            </w:r>
            <w:r>
              <w:br/>
            </w:r>
            <w:r>
              <w:rPr>
                <w:rFonts w:ascii="Times New Roman"/>
                <w:b w:val="false"/>
                <w:i w:val="false"/>
                <w:color w:val="000000"/>
                <w:sz w:val="20"/>
              </w:rPr>
              <w:t>
1-ООПТ</w:t>
            </w:r>
          </w:p>
        </w:tc>
        <w:tc>
          <w:tcPr>
            <w:tcW w:w="0" w:type="auto"/>
            <w:gridSpan w:val="3"/>
            <w:vMerge/>
            <w:tcBorders>
              <w:top w:val="nil"/>
            </w:tcBorders>
          </w:tc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r>
              <w:br/>
            </w:r>
            <w:r>
              <w:rPr>
                <w:rFonts w:ascii="Times New Roman"/>
                <w:b w:val="false"/>
                <w:i w:val="false"/>
                <w:color w:val="000000"/>
                <w:sz w:val="20"/>
              </w:rPr>
              <w:t>
Годовая</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5"/>
              <w:gridCol w:w="1842"/>
              <w:gridCol w:w="1842"/>
              <w:gridCol w:w="1843"/>
              <w:gridCol w:w="4608"/>
            </w:tblGrid>
            <w:tr>
              <w:trPr>
                <w:trHeight w:val="30" w:hRule="atLeast"/>
              </w:trPr>
              <w:tc>
                <w:tcPr>
                  <w:tcW w:w="21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год</w:t>
                  </w:r>
                </w:p>
              </w:tc>
            </w:tr>
          </w:tbl>
          <w:p/>
          <w:p>
            <w:pPr>
              <w:spacing w:after="20"/>
              <w:ind w:left="20"/>
              <w:jc w:val="both"/>
            </w:pPr>
            <w:r>
              <w:rPr>
                <w:rFonts w:ascii="Times New Roman"/>
                <w:b w:val="false"/>
                <w:i w:val="false"/>
                <w:color w:val="000000"/>
                <w:sz w:val="20"/>
              </w:rPr>
              <w:t>
Есепті кезең</w:t>
            </w:r>
            <w:r>
              <w:br/>
            </w:r>
            <w:r>
              <w:rPr>
                <w:rFonts w:ascii="Times New Roman"/>
                <w:b w:val="false"/>
                <w:i w:val="false"/>
                <w:color w:val="000000"/>
                <w:sz w:val="20"/>
              </w:rPr>
              <w:t>
Отчетный период</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табиғи қорықтар, мемлекеттік ұлттық табиғи парктер, мемлекеттік табиғи резерваттар, мемлекеттік өңірлік табиғи парктер, облыстық орман шаруашылығы және жануарлар дүниесі аумақтық инспекциялары тапсырады</w:t>
            </w:r>
            <w:r>
              <w:br/>
            </w:r>
            <w:r>
              <w:rPr>
                <w:rFonts w:ascii="Times New Roman"/>
                <w:b w:val="false"/>
                <w:i w:val="false"/>
                <w:color w:val="000000"/>
                <w:sz w:val="20"/>
              </w:rPr>
              <w:t>
Представляют государственные природные заповедники, государственные национальные природные парки, государственные природные резерваты, государственные региональные природные парки, областные территориальные инспекции лесного хозяйства и животного мира.</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 мерзімі – есепті кезеңнен кейінгі 1 ақпанға (қоса алғанда) дейін</w:t>
            </w:r>
            <w:r>
              <w:br/>
            </w:r>
            <w:r>
              <w:rPr>
                <w:rFonts w:ascii="Times New Roman"/>
                <w:b w:val="false"/>
                <w:i w:val="false"/>
                <w:color w:val="000000"/>
                <w:sz w:val="20"/>
              </w:rPr>
              <w:t>
Срок представления - до 1 февраля (включительно) после отчетного периода</w:t>
            </w:r>
          </w:p>
        </w:tc>
      </w:tr>
      <w:tr>
        <w:trPr>
          <w:trHeight w:val="30" w:hRule="atLeast"/>
        </w:trPr>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БСН коды </w:t>
            </w:r>
            <w:r>
              <w:br/>
            </w:r>
            <w:r>
              <w:rPr>
                <w:rFonts w:ascii="Times New Roman"/>
                <w:b w:val="false"/>
                <w:i w:val="false"/>
                <w:color w:val="000000"/>
                <w:sz w:val="20"/>
              </w:rPr>
              <w:t>
Код БИН</w:t>
            </w:r>
          </w:p>
        </w:tc>
        <w:tc>
          <w:tcPr>
            <w:tcW w:w="0" w:type="auto"/>
            <w:gridSpan w:val="4"/>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коды</w:t>
            </w:r>
            <w:r>
              <w:br/>
            </w:r>
            <w:r>
              <w:rPr>
                <w:rFonts w:ascii="Times New Roman"/>
                <w:b w:val="false"/>
                <w:i w:val="false"/>
                <w:color w:val="000000"/>
                <w:sz w:val="20"/>
              </w:rPr>
              <w:t>
код ИИН</w:t>
            </w:r>
          </w:p>
        </w:tc>
        <w:tc>
          <w:tcPr>
            <w:tcW w:w="0" w:type="auto"/>
            <w:gridSpan w:val="4"/>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1-бөлім. Ерекше қорғалатын табиғи аумақтарды түрлері мен маңызына қарай бөлу, гектар</w:t>
      </w:r>
    </w:p>
    <w:p>
      <w:pPr>
        <w:spacing w:after="0"/>
        <w:ind w:left="0"/>
        <w:jc w:val="both"/>
      </w:pPr>
      <w:r>
        <w:rPr>
          <w:rFonts w:ascii="Times New Roman"/>
          <w:b w:val="false"/>
          <w:i w:val="false"/>
          <w:color w:val="000000"/>
          <w:sz w:val="28"/>
        </w:rPr>
        <w:t>
      Раздел 1. Распределение особо охраняемых природных территорий по видам и значению, гектар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гектар</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0"/>
        <w:gridCol w:w="1771"/>
        <w:gridCol w:w="1141"/>
        <w:gridCol w:w="1141"/>
        <w:gridCol w:w="1141"/>
        <w:gridCol w:w="1142"/>
        <w:gridCol w:w="1142"/>
        <w:gridCol w:w="1142"/>
      </w:tblGrid>
      <w:tr>
        <w:trPr>
          <w:trHeight w:val="30" w:hRule="atLeast"/>
        </w:trPr>
        <w:tc>
          <w:tcPr>
            <w:tcW w:w="3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аумақтардың түрлері</w:t>
            </w:r>
            <w:r>
              <w:br/>
            </w:r>
            <w:r>
              <w:rPr>
                <w:rFonts w:ascii="Times New Roman"/>
                <w:b w:val="false"/>
                <w:i w:val="false"/>
                <w:color w:val="000000"/>
                <w:sz w:val="20"/>
              </w:rPr>
              <w:t>
Виды особо охраняемых природных территорий</w:t>
            </w:r>
          </w:p>
        </w:tc>
        <w:tc>
          <w:tcPr>
            <w:tcW w:w="1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w:t>
            </w:r>
            <w:r>
              <w:br/>
            </w:r>
            <w:r>
              <w:rPr>
                <w:rFonts w:ascii="Times New Roman"/>
                <w:b w:val="false"/>
                <w:i w:val="false"/>
                <w:color w:val="000000"/>
                <w:sz w:val="20"/>
              </w:rPr>
              <w:t>
Код строки</w:t>
            </w:r>
          </w:p>
        </w:tc>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r>
              <w:br/>
            </w:r>
            <w:r>
              <w:rPr>
                <w:rFonts w:ascii="Times New Roman"/>
                <w:b w:val="false"/>
                <w:i w:val="false"/>
                <w:color w:val="000000"/>
                <w:sz w:val="20"/>
              </w:rPr>
              <w:t>
количество</w:t>
            </w:r>
          </w:p>
        </w:tc>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алқабы</w:t>
            </w:r>
            <w:r>
              <w:br/>
            </w:r>
            <w:r>
              <w:rPr>
                <w:rFonts w:ascii="Times New Roman"/>
                <w:b w:val="false"/>
                <w:i w:val="false"/>
                <w:color w:val="000000"/>
                <w:sz w:val="20"/>
              </w:rPr>
              <w:t>
площадь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аумақтардың маңызы:</w:t>
            </w:r>
            <w:r>
              <w:br/>
            </w:r>
            <w:r>
              <w:rPr>
                <w:rFonts w:ascii="Times New Roman"/>
                <w:b w:val="false"/>
                <w:i w:val="false"/>
                <w:color w:val="000000"/>
                <w:sz w:val="20"/>
              </w:rPr>
              <w:t>
Значение особо охраняемых</w:t>
            </w:r>
            <w:r>
              <w:br/>
            </w:r>
            <w:r>
              <w:rPr>
                <w:rFonts w:ascii="Times New Roman"/>
                <w:b w:val="false"/>
                <w:i w:val="false"/>
                <w:color w:val="000000"/>
                <w:sz w:val="20"/>
              </w:rPr>
              <w:t>
природных территорий: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w:t>
            </w:r>
            <w:r>
              <w:br/>
            </w:r>
            <w:r>
              <w:rPr>
                <w:rFonts w:ascii="Times New Roman"/>
                <w:b w:val="false"/>
                <w:i w:val="false"/>
                <w:color w:val="000000"/>
                <w:sz w:val="20"/>
              </w:rPr>
              <w:t>
республиканское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r>
              <w:br/>
            </w:r>
            <w:r>
              <w:rPr>
                <w:rFonts w:ascii="Times New Roman"/>
                <w:b w:val="false"/>
                <w:i w:val="false"/>
                <w:color w:val="000000"/>
                <w:sz w:val="20"/>
              </w:rPr>
              <w:t>
местное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r>
              <w:br/>
            </w:r>
            <w:r>
              <w:rPr>
                <w:rFonts w:ascii="Times New Roman"/>
                <w:b w:val="false"/>
                <w:i w:val="false"/>
                <w:color w:val="000000"/>
                <w:sz w:val="20"/>
              </w:rPr>
              <w:t>
количество</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алқабы</w:t>
            </w:r>
            <w:r>
              <w:br/>
            </w:r>
            <w:r>
              <w:rPr>
                <w:rFonts w:ascii="Times New Roman"/>
                <w:b w:val="false"/>
                <w:i w:val="false"/>
                <w:color w:val="000000"/>
                <w:sz w:val="20"/>
              </w:rPr>
              <w:t>
площадь</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r>
              <w:br/>
            </w:r>
            <w:r>
              <w:rPr>
                <w:rFonts w:ascii="Times New Roman"/>
                <w:b w:val="false"/>
                <w:i w:val="false"/>
                <w:color w:val="000000"/>
                <w:sz w:val="20"/>
              </w:rPr>
              <w:t>
количество</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алқабы</w:t>
            </w:r>
            <w:r>
              <w:br/>
            </w:r>
            <w:r>
              <w:rPr>
                <w:rFonts w:ascii="Times New Roman"/>
                <w:b w:val="false"/>
                <w:i w:val="false"/>
                <w:color w:val="000000"/>
                <w:sz w:val="20"/>
              </w:rPr>
              <w:t>
площадь</w:t>
            </w:r>
          </w:p>
        </w:tc>
      </w:tr>
      <w:tr>
        <w:trPr>
          <w:trHeight w:val="30" w:hRule="atLeast"/>
        </w:trPr>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Табиғат қорғау мекемелері, жиыны </w:t>
            </w:r>
            <w:r>
              <w:br/>
            </w:r>
            <w:r>
              <w:rPr>
                <w:rFonts w:ascii="Times New Roman"/>
                <w:b w:val="false"/>
                <w:i w:val="false"/>
                <w:color w:val="000000"/>
                <w:sz w:val="20"/>
              </w:rPr>
              <w:t>
Природоохранные учреждения, итого</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из них:</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табиғи қорықтар</w:t>
            </w:r>
            <w:r>
              <w:br/>
            </w:r>
            <w:r>
              <w:rPr>
                <w:rFonts w:ascii="Times New Roman"/>
                <w:b w:val="false"/>
                <w:i w:val="false"/>
                <w:color w:val="000000"/>
                <w:sz w:val="20"/>
              </w:rPr>
              <w:t>
Государственные природные заповедники</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орман қорының</w:t>
            </w:r>
            <w:r>
              <w:br/>
            </w:r>
            <w:r>
              <w:rPr>
                <w:rFonts w:ascii="Times New Roman"/>
                <w:b w:val="false"/>
                <w:i w:val="false"/>
                <w:color w:val="000000"/>
                <w:sz w:val="20"/>
              </w:rPr>
              <w:t>
в том числе лесного фонда</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ұлттық табиғи парктер</w:t>
            </w:r>
            <w:r>
              <w:br/>
            </w:r>
            <w:r>
              <w:rPr>
                <w:rFonts w:ascii="Times New Roman"/>
                <w:b w:val="false"/>
                <w:i w:val="false"/>
                <w:color w:val="000000"/>
                <w:sz w:val="20"/>
              </w:rPr>
              <w:t>
Государственные национальные природные парки</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орман қорының</w:t>
            </w:r>
            <w:r>
              <w:br/>
            </w:r>
            <w:r>
              <w:rPr>
                <w:rFonts w:ascii="Times New Roman"/>
                <w:b w:val="false"/>
                <w:i w:val="false"/>
                <w:color w:val="000000"/>
                <w:sz w:val="20"/>
              </w:rPr>
              <w:t>
в том числе лесного фонда</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табиғи резерваттар</w:t>
            </w:r>
            <w:r>
              <w:br/>
            </w:r>
            <w:r>
              <w:rPr>
                <w:rFonts w:ascii="Times New Roman"/>
                <w:b w:val="false"/>
                <w:i w:val="false"/>
                <w:color w:val="000000"/>
                <w:sz w:val="20"/>
              </w:rPr>
              <w:t>
Государственные природные резерваты</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орман қорының</w:t>
            </w:r>
            <w:r>
              <w:br/>
            </w:r>
            <w:r>
              <w:rPr>
                <w:rFonts w:ascii="Times New Roman"/>
                <w:b w:val="false"/>
                <w:i w:val="false"/>
                <w:color w:val="000000"/>
                <w:sz w:val="20"/>
              </w:rPr>
              <w:t>
в том числе лесного фонда</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өңірлік табиғи парктер</w:t>
            </w:r>
            <w:r>
              <w:br/>
            </w:r>
            <w:r>
              <w:rPr>
                <w:rFonts w:ascii="Times New Roman"/>
                <w:b w:val="false"/>
                <w:i w:val="false"/>
                <w:color w:val="000000"/>
                <w:sz w:val="20"/>
              </w:rPr>
              <w:t>
Государственные региональные природные парки</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орман қорының</w:t>
            </w:r>
            <w:r>
              <w:br/>
            </w:r>
            <w:r>
              <w:rPr>
                <w:rFonts w:ascii="Times New Roman"/>
                <w:b w:val="false"/>
                <w:i w:val="false"/>
                <w:color w:val="000000"/>
                <w:sz w:val="20"/>
              </w:rPr>
              <w:t>
в том числе лесного фонда</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 нысанында құрылған табиғат қорғау ұйымдары, жиыны</w:t>
            </w:r>
            <w:r>
              <w:br/>
            </w:r>
            <w:r>
              <w:rPr>
                <w:rFonts w:ascii="Times New Roman"/>
                <w:b w:val="false"/>
                <w:i w:val="false"/>
                <w:color w:val="000000"/>
                <w:sz w:val="20"/>
              </w:rPr>
              <w:t>
Природоохранные организации, созданные в форме государственного предприятия, итого</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зоологиялық парктер</w:t>
            </w:r>
            <w:r>
              <w:br/>
            </w:r>
            <w:r>
              <w:rPr>
                <w:rFonts w:ascii="Times New Roman"/>
                <w:b w:val="false"/>
                <w:i w:val="false"/>
                <w:color w:val="000000"/>
                <w:sz w:val="20"/>
              </w:rPr>
              <w:t>
Государственные зоологические парки</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ботаникалық бақтар</w:t>
            </w:r>
            <w:r>
              <w:br/>
            </w:r>
            <w:r>
              <w:rPr>
                <w:rFonts w:ascii="Times New Roman"/>
                <w:b w:val="false"/>
                <w:i w:val="false"/>
                <w:color w:val="000000"/>
                <w:sz w:val="20"/>
              </w:rPr>
              <w:t>
Государственные ботанические сады</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дендрологиялық парктер</w:t>
            </w:r>
            <w:r>
              <w:br/>
            </w:r>
            <w:r>
              <w:rPr>
                <w:rFonts w:ascii="Times New Roman"/>
                <w:b w:val="false"/>
                <w:i w:val="false"/>
                <w:color w:val="000000"/>
                <w:sz w:val="20"/>
              </w:rPr>
              <w:t>
Государственные дендрологические парки</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мәртебесі жоқ ерекше қорғалатын табиғи аумақтар, жиыны</w:t>
            </w:r>
            <w:r>
              <w:br/>
            </w:r>
            <w:r>
              <w:rPr>
                <w:rFonts w:ascii="Times New Roman"/>
                <w:b w:val="false"/>
                <w:i w:val="false"/>
                <w:color w:val="000000"/>
                <w:sz w:val="20"/>
              </w:rPr>
              <w:t>
Особо охраняемые природные территории, без статуса юридического лица, итого</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xml:space="preserve">
Мемлекеттік табиғат ескерткіштері, жиыны </w:t>
            </w:r>
            <w:r>
              <w:br/>
            </w:r>
            <w:r>
              <w:rPr>
                <w:rFonts w:ascii="Times New Roman"/>
                <w:b w:val="false"/>
                <w:i w:val="false"/>
                <w:color w:val="000000"/>
                <w:sz w:val="20"/>
              </w:rPr>
              <w:t xml:space="preserve">
из них: </w:t>
            </w:r>
            <w:r>
              <w:br/>
            </w:r>
            <w:r>
              <w:rPr>
                <w:rFonts w:ascii="Times New Roman"/>
                <w:b w:val="false"/>
                <w:i w:val="false"/>
                <w:color w:val="000000"/>
                <w:sz w:val="20"/>
              </w:rPr>
              <w:t>
Государственные памятники природы, итого</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табиғат қорғау мекемелерінің аумағында</w:t>
            </w:r>
            <w:r>
              <w:br/>
            </w:r>
            <w:r>
              <w:rPr>
                <w:rFonts w:ascii="Times New Roman"/>
                <w:b w:val="false"/>
                <w:i w:val="false"/>
                <w:color w:val="000000"/>
                <w:sz w:val="20"/>
              </w:rPr>
              <w:t>
в том числе на территории природоохранных учреждений</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табиғи қаумалдар, жиыны</w:t>
            </w:r>
            <w:r>
              <w:br/>
            </w:r>
            <w:r>
              <w:rPr>
                <w:rFonts w:ascii="Times New Roman"/>
                <w:b w:val="false"/>
                <w:i w:val="false"/>
                <w:color w:val="000000"/>
                <w:sz w:val="20"/>
              </w:rPr>
              <w:t>
Государственные природные заказники, итого</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кешенді</w:t>
            </w:r>
            <w:r>
              <w:br/>
            </w:r>
            <w:r>
              <w:rPr>
                <w:rFonts w:ascii="Times New Roman"/>
                <w:b w:val="false"/>
                <w:i w:val="false"/>
                <w:color w:val="000000"/>
                <w:sz w:val="20"/>
              </w:rPr>
              <w:t>
в том числе: комплексные</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ботаникалық</w:t>
            </w:r>
            <w:r>
              <w:br/>
            </w:r>
            <w:r>
              <w:rPr>
                <w:rFonts w:ascii="Times New Roman"/>
                <w:b w:val="false"/>
                <w:i w:val="false"/>
                <w:color w:val="000000"/>
                <w:sz w:val="20"/>
              </w:rPr>
              <w:t>
ботанические</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зоологиялық</w:t>
            </w:r>
            <w:r>
              <w:br/>
            </w:r>
            <w:r>
              <w:rPr>
                <w:rFonts w:ascii="Times New Roman"/>
                <w:b w:val="false"/>
                <w:i w:val="false"/>
                <w:color w:val="000000"/>
                <w:sz w:val="20"/>
              </w:rPr>
              <w:t>
зоологические</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палеонтологиялық</w:t>
            </w:r>
            <w:r>
              <w:br/>
            </w:r>
            <w:r>
              <w:rPr>
                <w:rFonts w:ascii="Times New Roman"/>
                <w:b w:val="false"/>
                <w:i w:val="false"/>
                <w:color w:val="000000"/>
                <w:sz w:val="20"/>
              </w:rPr>
              <w:t>
палеонтологические</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гидрологиялық</w:t>
            </w:r>
            <w:r>
              <w:br/>
            </w:r>
            <w:r>
              <w:rPr>
                <w:rFonts w:ascii="Times New Roman"/>
                <w:b w:val="false"/>
                <w:i w:val="false"/>
                <w:color w:val="000000"/>
                <w:sz w:val="20"/>
              </w:rPr>
              <w:t>
гидрологические</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геоморфологиялық</w:t>
            </w:r>
            <w:r>
              <w:br/>
            </w:r>
            <w:r>
              <w:rPr>
                <w:rFonts w:ascii="Times New Roman"/>
                <w:b w:val="false"/>
                <w:i w:val="false"/>
                <w:color w:val="000000"/>
                <w:sz w:val="20"/>
              </w:rPr>
              <w:t>
геоморфологические</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геологиялық және </w:t>
            </w:r>
            <w:r>
              <w:br/>
            </w:r>
            <w:r>
              <w:rPr>
                <w:rFonts w:ascii="Times New Roman"/>
                <w:b w:val="false"/>
                <w:i w:val="false"/>
                <w:color w:val="000000"/>
                <w:sz w:val="20"/>
              </w:rPr>
              <w:t>
минералогиялық</w:t>
            </w:r>
            <w:r>
              <w:br/>
            </w:r>
            <w:r>
              <w:rPr>
                <w:rFonts w:ascii="Times New Roman"/>
                <w:b w:val="false"/>
                <w:i w:val="false"/>
                <w:color w:val="000000"/>
                <w:sz w:val="20"/>
              </w:rPr>
              <w:t xml:space="preserve">
геологические и </w:t>
            </w:r>
            <w:r>
              <w:br/>
            </w:r>
            <w:r>
              <w:rPr>
                <w:rFonts w:ascii="Times New Roman"/>
                <w:b w:val="false"/>
                <w:i w:val="false"/>
                <w:color w:val="000000"/>
                <w:sz w:val="20"/>
              </w:rPr>
              <w:t>минералогические</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топырақтық</w:t>
            </w:r>
            <w:r>
              <w:br/>
            </w:r>
            <w:r>
              <w:rPr>
                <w:rFonts w:ascii="Times New Roman"/>
                <w:b w:val="false"/>
                <w:i w:val="false"/>
                <w:color w:val="000000"/>
                <w:sz w:val="20"/>
              </w:rPr>
              <w:t>
почвенные</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қорық аймақтары</w:t>
            </w:r>
            <w:r>
              <w:br/>
            </w:r>
            <w:r>
              <w:rPr>
                <w:rFonts w:ascii="Times New Roman"/>
                <w:b w:val="false"/>
                <w:i w:val="false"/>
                <w:color w:val="000000"/>
                <w:sz w:val="20"/>
              </w:rPr>
              <w:t>
Государственные заповедные зоны</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Х</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r>
              <w:br/>
            </w:r>
            <w:r>
              <w:rPr>
                <w:rFonts w:ascii="Times New Roman"/>
                <w:b w:val="false"/>
                <w:i w:val="false"/>
                <w:color w:val="000000"/>
                <w:sz w:val="20"/>
              </w:rPr>
              <w:t>
Всего</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Ерекше қорғалатын табиғи аумақтарды функционалдық аймақтарға және кіші аймақтарға бөлу</w:t>
      </w:r>
    </w:p>
    <w:p>
      <w:pPr>
        <w:spacing w:after="0"/>
        <w:ind w:left="0"/>
        <w:jc w:val="both"/>
      </w:pPr>
      <w:r>
        <w:rPr>
          <w:rFonts w:ascii="Times New Roman"/>
          <w:b w:val="false"/>
          <w:i w:val="false"/>
          <w:color w:val="000000"/>
          <w:sz w:val="28"/>
        </w:rPr>
        <w:t>
      Распределение особо охраняемых природных территорий на функциональные зоны и подзоны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2"/>
        <w:gridCol w:w="1994"/>
        <w:gridCol w:w="1285"/>
        <w:gridCol w:w="1285"/>
        <w:gridCol w:w="1286"/>
        <w:gridCol w:w="1286"/>
        <w:gridCol w:w="1286"/>
        <w:gridCol w:w="1286"/>
      </w:tblGrid>
      <w:tr>
        <w:trPr>
          <w:trHeight w:val="30" w:hRule="atLeast"/>
        </w:trPr>
        <w:tc>
          <w:tcPr>
            <w:tcW w:w="2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аумақтардың түрлері</w:t>
            </w:r>
            <w:r>
              <w:br/>
            </w:r>
            <w:r>
              <w:rPr>
                <w:rFonts w:ascii="Times New Roman"/>
                <w:b w:val="false"/>
                <w:i w:val="false"/>
                <w:color w:val="000000"/>
                <w:sz w:val="20"/>
              </w:rPr>
              <w:t>
Виды особо охраняемых природных территорий</w:t>
            </w:r>
          </w:p>
        </w:tc>
        <w:tc>
          <w:tcPr>
            <w:tcW w:w="1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w:t>
            </w:r>
            <w:r>
              <w:br/>
            </w:r>
            <w:r>
              <w:rPr>
                <w:rFonts w:ascii="Times New Roman"/>
                <w:b w:val="false"/>
                <w:i w:val="false"/>
                <w:color w:val="000000"/>
                <w:sz w:val="20"/>
              </w:rPr>
              <w:t>
Код строки</w:t>
            </w:r>
          </w:p>
        </w:tc>
        <w:tc>
          <w:tcPr>
            <w:tcW w:w="1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r>
              <w:br/>
            </w:r>
            <w:r>
              <w:rPr>
                <w:rFonts w:ascii="Times New Roman"/>
                <w:b w:val="false"/>
                <w:i w:val="false"/>
                <w:color w:val="000000"/>
                <w:sz w:val="20"/>
              </w:rPr>
              <w:t>
Количество</w:t>
            </w:r>
          </w:p>
        </w:tc>
        <w:tc>
          <w:tcPr>
            <w:tcW w:w="1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Алқабы</w:t>
            </w:r>
            <w:r>
              <w:br/>
            </w:r>
            <w:r>
              <w:rPr>
                <w:rFonts w:ascii="Times New Roman"/>
                <w:b w:val="false"/>
                <w:i w:val="false"/>
                <w:color w:val="000000"/>
                <w:sz w:val="20"/>
              </w:rPr>
              <w:t>
Площадь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аумақтардың маңызы:</w:t>
            </w:r>
            <w:r>
              <w:br/>
            </w:r>
            <w:r>
              <w:rPr>
                <w:rFonts w:ascii="Times New Roman"/>
                <w:b w:val="false"/>
                <w:i w:val="false"/>
                <w:color w:val="000000"/>
                <w:sz w:val="20"/>
              </w:rPr>
              <w:t>
Значение особо охраняемых</w:t>
            </w:r>
            <w:r>
              <w:br/>
            </w:r>
            <w:r>
              <w:rPr>
                <w:rFonts w:ascii="Times New Roman"/>
                <w:b w:val="false"/>
                <w:i w:val="false"/>
                <w:color w:val="000000"/>
                <w:sz w:val="20"/>
              </w:rPr>
              <w:t>
природных территорий: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w:t>
            </w:r>
            <w:r>
              <w:br/>
            </w:r>
            <w:r>
              <w:rPr>
                <w:rFonts w:ascii="Times New Roman"/>
                <w:b w:val="false"/>
                <w:i w:val="false"/>
                <w:color w:val="000000"/>
                <w:sz w:val="20"/>
              </w:rPr>
              <w:t>
Республиканское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r>
              <w:br/>
            </w:r>
            <w:r>
              <w:rPr>
                <w:rFonts w:ascii="Times New Roman"/>
                <w:b w:val="false"/>
                <w:i w:val="false"/>
                <w:color w:val="000000"/>
                <w:sz w:val="20"/>
              </w:rPr>
              <w:t>
Местное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r>
              <w:br/>
            </w:r>
            <w:r>
              <w:rPr>
                <w:rFonts w:ascii="Times New Roman"/>
                <w:b w:val="false"/>
                <w:i w:val="false"/>
                <w:color w:val="000000"/>
                <w:sz w:val="20"/>
              </w:rPr>
              <w:t>
количество</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Алқабы</w:t>
            </w:r>
            <w:r>
              <w:br/>
            </w:r>
            <w:r>
              <w:rPr>
                <w:rFonts w:ascii="Times New Roman"/>
                <w:b w:val="false"/>
                <w:i w:val="false"/>
                <w:color w:val="000000"/>
                <w:sz w:val="20"/>
              </w:rPr>
              <w:t>
площадь</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r>
              <w:br/>
            </w:r>
            <w:r>
              <w:rPr>
                <w:rFonts w:ascii="Times New Roman"/>
                <w:b w:val="false"/>
                <w:i w:val="false"/>
                <w:color w:val="000000"/>
                <w:sz w:val="20"/>
              </w:rPr>
              <w:t>
количество</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Алқабы</w:t>
            </w:r>
            <w:r>
              <w:br/>
            </w:r>
            <w:r>
              <w:rPr>
                <w:rFonts w:ascii="Times New Roman"/>
                <w:b w:val="false"/>
                <w:i w:val="false"/>
                <w:color w:val="000000"/>
                <w:sz w:val="20"/>
              </w:rPr>
              <w:t>
площадь</w:t>
            </w:r>
          </w:p>
        </w:tc>
      </w:tr>
      <w:tr>
        <w:trPr>
          <w:trHeight w:val="30" w:hRule="atLeast"/>
        </w:trPr>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ұлттық табиғи парктер, жиыны</w:t>
            </w:r>
            <w:r>
              <w:br/>
            </w:r>
            <w:r>
              <w:rPr>
                <w:rFonts w:ascii="Times New Roman"/>
                <w:b w:val="false"/>
                <w:i w:val="false"/>
                <w:color w:val="000000"/>
                <w:sz w:val="20"/>
              </w:rPr>
              <w:t xml:space="preserve">
оның ішінде аймақтар: </w:t>
            </w:r>
            <w:r>
              <w:br/>
            </w:r>
            <w:r>
              <w:rPr>
                <w:rFonts w:ascii="Times New Roman"/>
                <w:b w:val="false"/>
                <w:i w:val="false"/>
                <w:color w:val="000000"/>
                <w:sz w:val="20"/>
              </w:rPr>
              <w:t>
Государственные национальные природные парки, итого</w:t>
            </w:r>
            <w:r>
              <w:br/>
            </w:r>
            <w:r>
              <w:rPr>
                <w:rFonts w:ascii="Times New Roman"/>
                <w:b w:val="false"/>
                <w:i w:val="false"/>
                <w:color w:val="000000"/>
                <w:sz w:val="20"/>
              </w:rPr>
              <w:t>
в том числе зоны:</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қорық режимі</w:t>
            </w:r>
            <w:r>
              <w:br/>
            </w:r>
            <w:r>
              <w:rPr>
                <w:rFonts w:ascii="Times New Roman"/>
                <w:b w:val="false"/>
                <w:i w:val="false"/>
                <w:color w:val="000000"/>
                <w:sz w:val="20"/>
              </w:rPr>
              <w:t>
заповедного режима</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экологиялық тұрақтандыру </w:t>
            </w:r>
            <w:r>
              <w:br/>
            </w:r>
            <w:r>
              <w:rPr>
                <w:rFonts w:ascii="Times New Roman"/>
                <w:b w:val="false"/>
                <w:i w:val="false"/>
                <w:color w:val="000000"/>
                <w:sz w:val="20"/>
              </w:rPr>
              <w:t>
экологической стабилизации</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және рекреациялық қызмет</w:t>
            </w:r>
            <w:r>
              <w:br/>
            </w:r>
            <w:r>
              <w:rPr>
                <w:rFonts w:ascii="Times New Roman"/>
                <w:b w:val="false"/>
                <w:i w:val="false"/>
                <w:color w:val="000000"/>
                <w:sz w:val="20"/>
              </w:rPr>
              <w:t xml:space="preserve">
туристской и рекреационной </w:t>
            </w:r>
            <w:r>
              <w:br/>
            </w:r>
            <w:r>
              <w:rPr>
                <w:rFonts w:ascii="Times New Roman"/>
                <w:b w:val="false"/>
                <w:i w:val="false"/>
                <w:color w:val="000000"/>
                <w:sz w:val="20"/>
              </w:rPr>
              <w:t>деятельности</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шектеулі шаруашылық қызмет</w:t>
            </w:r>
            <w:r>
              <w:br/>
            </w:r>
            <w:r>
              <w:rPr>
                <w:rFonts w:ascii="Times New Roman"/>
                <w:b w:val="false"/>
                <w:i w:val="false"/>
                <w:color w:val="000000"/>
                <w:sz w:val="20"/>
              </w:rPr>
              <w:t>
ограниченной хозяйственной деятельности</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табиғи резерваттар, жиыны</w:t>
            </w:r>
            <w:r>
              <w:br/>
            </w:r>
            <w:r>
              <w:rPr>
                <w:rFonts w:ascii="Times New Roman"/>
                <w:b w:val="false"/>
                <w:i w:val="false"/>
                <w:color w:val="000000"/>
                <w:sz w:val="20"/>
              </w:rPr>
              <w:t>
Государственные природные резерваты, итого</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қорық режимі (негізгі аймақ)</w:t>
            </w:r>
            <w:r>
              <w:br/>
            </w:r>
            <w:r>
              <w:rPr>
                <w:rFonts w:ascii="Times New Roman"/>
                <w:b w:val="false"/>
                <w:i w:val="false"/>
                <w:color w:val="000000"/>
                <w:sz w:val="20"/>
              </w:rPr>
              <w:t>
заповедного режима (зона ядра)</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аймақ</w:t>
            </w:r>
            <w:r>
              <w:br/>
            </w:r>
            <w:r>
              <w:rPr>
                <w:rFonts w:ascii="Times New Roman"/>
                <w:b w:val="false"/>
                <w:i w:val="false"/>
                <w:color w:val="000000"/>
                <w:sz w:val="20"/>
              </w:rPr>
              <w:t>
буферная зона</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өңірлік табиғи парктер, жиыны </w:t>
            </w:r>
            <w:r>
              <w:br/>
            </w:r>
            <w:r>
              <w:rPr>
                <w:rFonts w:ascii="Times New Roman"/>
                <w:b w:val="false"/>
                <w:i w:val="false"/>
                <w:color w:val="000000"/>
                <w:sz w:val="20"/>
              </w:rPr>
              <w:t xml:space="preserve">
оның ішінде аймақтар: </w:t>
            </w:r>
            <w:r>
              <w:br/>
            </w:r>
            <w:r>
              <w:rPr>
                <w:rFonts w:ascii="Times New Roman"/>
                <w:b w:val="false"/>
                <w:i w:val="false"/>
                <w:color w:val="000000"/>
                <w:sz w:val="20"/>
              </w:rPr>
              <w:t xml:space="preserve">
Государственные региональные природные парки, итого </w:t>
            </w:r>
            <w:r>
              <w:br/>
            </w:r>
            <w:r>
              <w:rPr>
                <w:rFonts w:ascii="Times New Roman"/>
                <w:b w:val="false"/>
                <w:i w:val="false"/>
                <w:color w:val="000000"/>
                <w:sz w:val="20"/>
              </w:rPr>
              <w:t>
в том числе зоны:</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қорық режимі</w:t>
            </w:r>
            <w:r>
              <w:br/>
            </w:r>
            <w:r>
              <w:rPr>
                <w:rFonts w:ascii="Times New Roman"/>
                <w:b w:val="false"/>
                <w:i w:val="false"/>
                <w:color w:val="000000"/>
                <w:sz w:val="20"/>
              </w:rPr>
              <w:t>
заповедного режима</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экологиялық тұрақтандыру, </w:t>
            </w:r>
            <w:r>
              <w:br/>
            </w:r>
            <w:r>
              <w:rPr>
                <w:rFonts w:ascii="Times New Roman"/>
                <w:b w:val="false"/>
                <w:i w:val="false"/>
                <w:color w:val="000000"/>
                <w:sz w:val="20"/>
              </w:rPr>
              <w:t>
экологической стабилизации</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туристік және рекреациялық </w:t>
            </w:r>
            <w:r>
              <w:br/>
            </w:r>
            <w:r>
              <w:rPr>
                <w:rFonts w:ascii="Times New Roman"/>
                <w:b w:val="false"/>
                <w:i w:val="false"/>
                <w:color w:val="000000"/>
                <w:sz w:val="20"/>
              </w:rPr>
              <w:t>
қызмет</w:t>
            </w:r>
            <w:r>
              <w:br/>
            </w:r>
            <w:r>
              <w:rPr>
                <w:rFonts w:ascii="Times New Roman"/>
                <w:b w:val="false"/>
                <w:i w:val="false"/>
                <w:color w:val="000000"/>
                <w:sz w:val="20"/>
              </w:rPr>
              <w:t xml:space="preserve">
туристской и рекреационной </w:t>
            </w:r>
            <w:r>
              <w:br/>
            </w:r>
            <w:r>
              <w:rPr>
                <w:rFonts w:ascii="Times New Roman"/>
                <w:b w:val="false"/>
                <w:i w:val="false"/>
                <w:color w:val="000000"/>
                <w:sz w:val="20"/>
              </w:rPr>
              <w:t>деятельности</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шектеулі шаруашылық қызмет</w:t>
            </w:r>
            <w:r>
              <w:br/>
            </w:r>
            <w:r>
              <w:rPr>
                <w:rFonts w:ascii="Times New Roman"/>
                <w:b w:val="false"/>
                <w:i w:val="false"/>
                <w:color w:val="000000"/>
                <w:sz w:val="20"/>
              </w:rPr>
              <w:t>
ограниченной хозяйственной деятельности</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Ерекше қорғалатын табиғи аумақтардағы табиғи-қорық қорының жай-күйі</w:t>
      </w:r>
    </w:p>
    <w:p>
      <w:pPr>
        <w:spacing w:after="0"/>
        <w:ind w:left="0"/>
        <w:jc w:val="both"/>
      </w:pPr>
      <w:r>
        <w:rPr>
          <w:rFonts w:ascii="Times New Roman"/>
          <w:b w:val="false"/>
          <w:i w:val="false"/>
          <w:color w:val="000000"/>
          <w:sz w:val="28"/>
        </w:rPr>
        <w:t xml:space="preserve">
      Состояние природно-заповедного фонда на особо охраняемых природных территориях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36"/>
        <w:gridCol w:w="2779"/>
        <w:gridCol w:w="1293"/>
        <w:gridCol w:w="1792"/>
      </w:tblGrid>
      <w:tr>
        <w:trPr>
          <w:trHeight w:val="30" w:hRule="atLeast"/>
        </w:trPr>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аумақтардың түрлері</w:t>
            </w:r>
            <w:r>
              <w:br/>
            </w:r>
            <w:r>
              <w:rPr>
                <w:rFonts w:ascii="Times New Roman"/>
                <w:b w:val="false"/>
                <w:i w:val="false"/>
                <w:color w:val="000000"/>
                <w:sz w:val="20"/>
              </w:rPr>
              <w:t>
Виды особо охраняемых природных территорий</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w:t>
            </w:r>
            <w:r>
              <w:br/>
            </w:r>
            <w:r>
              <w:rPr>
                <w:rFonts w:ascii="Times New Roman"/>
                <w:b w:val="false"/>
                <w:i w:val="false"/>
                <w:color w:val="000000"/>
                <w:sz w:val="20"/>
              </w:rPr>
              <w:t>
Код строки</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br/>
            </w:r>
            <w:r>
              <w:rPr>
                <w:rFonts w:ascii="Times New Roman"/>
                <w:b w:val="false"/>
                <w:i w:val="false"/>
                <w:color w:val="000000"/>
                <w:sz w:val="20"/>
              </w:rPr>
              <w:t>
Единицы измерения</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r>
              <w:br/>
            </w:r>
            <w:r>
              <w:rPr>
                <w:rFonts w:ascii="Times New Roman"/>
                <w:b w:val="false"/>
                <w:i w:val="false"/>
                <w:color w:val="000000"/>
                <w:sz w:val="20"/>
              </w:rPr>
              <w:t>
Количество</w:t>
            </w:r>
          </w:p>
        </w:tc>
      </w:tr>
      <w:tr>
        <w:trPr>
          <w:trHeight w:val="30" w:hRule="atLeast"/>
        </w:trPr>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Өсімдіктер түрлерінің бар-жоғы - барлығы </w:t>
            </w:r>
            <w:r>
              <w:br/>
            </w:r>
            <w:r>
              <w:rPr>
                <w:rFonts w:ascii="Times New Roman"/>
                <w:b w:val="false"/>
                <w:i w:val="false"/>
                <w:color w:val="000000"/>
                <w:sz w:val="20"/>
              </w:rPr>
              <w:t>
 Наличие видов растений - всего</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из них:</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балдырлар – барлығы</w:t>
            </w:r>
            <w:r>
              <w:br/>
            </w:r>
            <w:r>
              <w:rPr>
                <w:rFonts w:ascii="Times New Roman"/>
                <w:b w:val="false"/>
                <w:i w:val="false"/>
                <w:color w:val="000000"/>
                <w:sz w:val="20"/>
              </w:rPr>
              <w:t>
водоросли - всего</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қыналар – барлығы</w:t>
            </w:r>
            <w:r>
              <w:br/>
            </w:r>
            <w:r>
              <w:rPr>
                <w:rFonts w:ascii="Times New Roman"/>
                <w:b w:val="false"/>
                <w:i w:val="false"/>
                <w:color w:val="000000"/>
                <w:sz w:val="20"/>
              </w:rPr>
              <w:t>
лишайники - всего</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мүктер – барлығы</w:t>
            </w:r>
            <w:r>
              <w:br/>
            </w:r>
            <w:r>
              <w:rPr>
                <w:rFonts w:ascii="Times New Roman"/>
                <w:b w:val="false"/>
                <w:i w:val="false"/>
                <w:color w:val="000000"/>
                <w:sz w:val="20"/>
              </w:rPr>
              <w:t>
мхи - всего</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қырыққұлақ тәрізділер – барлығы</w:t>
            </w:r>
            <w:r>
              <w:br/>
            </w:r>
            <w:r>
              <w:rPr>
                <w:rFonts w:ascii="Times New Roman"/>
                <w:b w:val="false"/>
                <w:i w:val="false"/>
                <w:color w:val="000000"/>
                <w:sz w:val="20"/>
              </w:rPr>
              <w:t>
папоротникообразные – всего</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жалаңаш тұқымдылар – барлығы</w:t>
            </w:r>
            <w:r>
              <w:br/>
            </w:r>
            <w:r>
              <w:rPr>
                <w:rFonts w:ascii="Times New Roman"/>
                <w:b w:val="false"/>
                <w:i w:val="false"/>
                <w:color w:val="000000"/>
                <w:sz w:val="20"/>
              </w:rPr>
              <w:t>
голосеменные – всего</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тұқымдылар – барлығы</w:t>
            </w:r>
            <w:r>
              <w:br/>
            </w:r>
            <w:r>
              <w:rPr>
                <w:rFonts w:ascii="Times New Roman"/>
                <w:b w:val="false"/>
                <w:i w:val="false"/>
                <w:color w:val="000000"/>
                <w:sz w:val="20"/>
              </w:rPr>
              <w:t>
покрытосеменные – всего</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r>
              <w:br/>
            </w:r>
            <w:r>
              <w:rPr>
                <w:rFonts w:ascii="Times New Roman"/>
                <w:b w:val="false"/>
                <w:i w:val="false"/>
                <w:color w:val="000000"/>
                <w:sz w:val="20"/>
              </w:rPr>
              <w:t>
в том числе:</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Қызыл кітабына енгізілген түрлердің саны</w:t>
            </w:r>
            <w:r>
              <w:br/>
            </w:r>
            <w:r>
              <w:rPr>
                <w:rFonts w:ascii="Times New Roman"/>
                <w:b w:val="false"/>
                <w:i w:val="false"/>
                <w:color w:val="000000"/>
                <w:sz w:val="20"/>
              </w:rPr>
              <w:t>
число видов занесенных в Красную книгу Республики Казахстан</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индикаторлық түрлердің саны</w:t>
            </w:r>
            <w:r>
              <w:br/>
            </w:r>
            <w:r>
              <w:rPr>
                <w:rFonts w:ascii="Times New Roman"/>
                <w:b w:val="false"/>
                <w:i w:val="false"/>
                <w:color w:val="000000"/>
                <w:sz w:val="20"/>
              </w:rPr>
              <w:t>
число индикаторных видов</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Сүтқоректілер түрлерінің </w:t>
            </w:r>
            <w:r>
              <w:br/>
            </w:r>
            <w:r>
              <w:rPr>
                <w:rFonts w:ascii="Times New Roman"/>
                <w:b w:val="false"/>
                <w:i w:val="false"/>
                <w:color w:val="000000"/>
                <w:sz w:val="20"/>
              </w:rPr>
              <w:t>
бар-жоғы – барлығы</w:t>
            </w:r>
            <w:r>
              <w:br/>
            </w:r>
            <w:r>
              <w:rPr>
                <w:rFonts w:ascii="Times New Roman"/>
                <w:b w:val="false"/>
                <w:i w:val="false"/>
                <w:color w:val="000000"/>
                <w:sz w:val="20"/>
              </w:rPr>
              <w:t>
Наличие видов млекопитающих - всего</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r>
              <w:br/>
            </w:r>
            <w:r>
              <w:rPr>
                <w:rFonts w:ascii="Times New Roman"/>
                <w:b w:val="false"/>
                <w:i w:val="false"/>
                <w:color w:val="000000"/>
                <w:sz w:val="20"/>
              </w:rPr>
              <w:t>
в том числе:</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Қызыл кітабына енгізілген түрлердің саны</w:t>
            </w:r>
            <w:r>
              <w:br/>
            </w:r>
            <w:r>
              <w:rPr>
                <w:rFonts w:ascii="Times New Roman"/>
                <w:b w:val="false"/>
                <w:i w:val="false"/>
                <w:color w:val="000000"/>
                <w:sz w:val="20"/>
              </w:rPr>
              <w:t>
число видов занесенных в Красную книгу Республики Казахстан</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индикаторлық түрлердің саны</w:t>
            </w:r>
            <w:r>
              <w:br/>
            </w:r>
            <w:r>
              <w:rPr>
                <w:rFonts w:ascii="Times New Roman"/>
                <w:b w:val="false"/>
                <w:i w:val="false"/>
                <w:color w:val="000000"/>
                <w:sz w:val="20"/>
              </w:rPr>
              <w:t>
число индикаторных видов</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Құстар түрлерінің бар-жоғы – барлығы </w:t>
            </w:r>
            <w:r>
              <w:br/>
            </w:r>
            <w:r>
              <w:rPr>
                <w:rFonts w:ascii="Times New Roman"/>
                <w:b w:val="false"/>
                <w:i w:val="false"/>
                <w:color w:val="000000"/>
                <w:sz w:val="20"/>
              </w:rPr>
              <w:t>
 Наличие видов птиц - всего</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в том числе:</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Қызыл кітабына енгізілген түрлердің саны</w:t>
            </w:r>
            <w:r>
              <w:br/>
            </w:r>
            <w:r>
              <w:rPr>
                <w:rFonts w:ascii="Times New Roman"/>
                <w:b w:val="false"/>
                <w:i w:val="false"/>
                <w:color w:val="000000"/>
                <w:sz w:val="20"/>
              </w:rPr>
              <w:t>
число видов занесенных в Красную книгу Республики Казахстан</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индикаторлық түрлердің саны</w:t>
            </w:r>
            <w:r>
              <w:br/>
            </w:r>
            <w:r>
              <w:rPr>
                <w:rFonts w:ascii="Times New Roman"/>
                <w:b w:val="false"/>
                <w:i w:val="false"/>
                <w:color w:val="000000"/>
                <w:sz w:val="20"/>
              </w:rPr>
              <w:t>
число индикаторных видов</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Қосмекенділер түрлерінің бар-жоғы - барлығы </w:t>
            </w:r>
            <w:r>
              <w:br/>
            </w:r>
            <w:r>
              <w:rPr>
                <w:rFonts w:ascii="Times New Roman"/>
                <w:b w:val="false"/>
                <w:i w:val="false"/>
                <w:color w:val="000000"/>
                <w:sz w:val="20"/>
              </w:rPr>
              <w:t>
 Наличие видов земноводных – всего</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r>
              <w:br/>
            </w:r>
            <w:r>
              <w:rPr>
                <w:rFonts w:ascii="Times New Roman"/>
                <w:b w:val="false"/>
                <w:i w:val="false"/>
                <w:color w:val="000000"/>
                <w:sz w:val="20"/>
              </w:rPr>
              <w:t>
в том числе:</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Қызыл кітабына енгізілген түрлердің саны</w:t>
            </w:r>
            <w:r>
              <w:br/>
            </w:r>
            <w:r>
              <w:rPr>
                <w:rFonts w:ascii="Times New Roman"/>
                <w:b w:val="false"/>
                <w:i w:val="false"/>
                <w:color w:val="000000"/>
                <w:sz w:val="20"/>
              </w:rPr>
              <w:t>
число видов занесенных в Красную книгу Республики Казахстан</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индикаторлық түрлердің саны</w:t>
            </w:r>
            <w:r>
              <w:br/>
            </w:r>
            <w:r>
              <w:rPr>
                <w:rFonts w:ascii="Times New Roman"/>
                <w:b w:val="false"/>
                <w:i w:val="false"/>
                <w:color w:val="000000"/>
                <w:sz w:val="20"/>
              </w:rPr>
              <w:t>
число индикаторных видов</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Бауырымен жорғалаушылар түрлерінің бар-жоғы –барлығы </w:t>
            </w:r>
            <w:r>
              <w:br/>
            </w:r>
            <w:r>
              <w:rPr>
                <w:rFonts w:ascii="Times New Roman"/>
                <w:b w:val="false"/>
                <w:i w:val="false"/>
                <w:color w:val="000000"/>
                <w:sz w:val="20"/>
              </w:rPr>
              <w:t>
Наличие видов пресмыкающихся - всего</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r>
              <w:br/>
            </w:r>
            <w:r>
              <w:rPr>
                <w:rFonts w:ascii="Times New Roman"/>
                <w:b w:val="false"/>
                <w:i w:val="false"/>
                <w:color w:val="000000"/>
                <w:sz w:val="20"/>
              </w:rPr>
              <w:t>
в том числе:</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Қызыл кітабына енгізілген түрлердің саны</w:t>
            </w:r>
            <w:r>
              <w:br/>
            </w:r>
            <w:r>
              <w:rPr>
                <w:rFonts w:ascii="Times New Roman"/>
                <w:b w:val="false"/>
                <w:i w:val="false"/>
                <w:color w:val="000000"/>
                <w:sz w:val="20"/>
              </w:rPr>
              <w:t>
число видов занесенных в Красную книгу Республики Казахстан</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индикаторлық түрлердің саны</w:t>
            </w:r>
            <w:r>
              <w:br/>
            </w:r>
            <w:r>
              <w:rPr>
                <w:rFonts w:ascii="Times New Roman"/>
                <w:b w:val="false"/>
                <w:i w:val="false"/>
                <w:color w:val="000000"/>
                <w:sz w:val="20"/>
              </w:rPr>
              <w:t>
число индикаторных видов</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Буынаяқтылар түрлерінің бар-жоғы - барлығы </w:t>
            </w:r>
            <w:r>
              <w:br/>
            </w:r>
            <w:r>
              <w:rPr>
                <w:rFonts w:ascii="Times New Roman"/>
                <w:b w:val="false"/>
                <w:i w:val="false"/>
                <w:color w:val="000000"/>
                <w:sz w:val="20"/>
              </w:rPr>
              <w:t>
 Наличие видов членистоногих - всего</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r>
              <w:br/>
            </w:r>
            <w:r>
              <w:rPr>
                <w:rFonts w:ascii="Times New Roman"/>
                <w:b w:val="false"/>
                <w:i w:val="false"/>
                <w:color w:val="000000"/>
                <w:sz w:val="20"/>
              </w:rPr>
              <w:t>
в том числе:</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Қызыл кітабына енгізілген түрлердің саны</w:t>
            </w:r>
            <w:r>
              <w:br/>
            </w:r>
            <w:r>
              <w:rPr>
                <w:rFonts w:ascii="Times New Roman"/>
                <w:b w:val="false"/>
                <w:i w:val="false"/>
                <w:color w:val="000000"/>
                <w:sz w:val="20"/>
              </w:rPr>
              <w:t>
число видов занесенных в Красную книгу Республики Казахстан</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индикаторлық түрлердің саны</w:t>
            </w:r>
            <w:r>
              <w:br/>
            </w:r>
            <w:r>
              <w:rPr>
                <w:rFonts w:ascii="Times New Roman"/>
                <w:b w:val="false"/>
                <w:i w:val="false"/>
                <w:color w:val="000000"/>
                <w:sz w:val="20"/>
              </w:rPr>
              <w:t>
число индикаторных видов</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Буынаяқтылар түрлерінің бар-жоғы – барлығы </w:t>
            </w:r>
            <w:r>
              <w:br/>
            </w:r>
            <w:r>
              <w:rPr>
                <w:rFonts w:ascii="Times New Roman"/>
                <w:b w:val="false"/>
                <w:i w:val="false"/>
                <w:color w:val="000000"/>
                <w:sz w:val="20"/>
              </w:rPr>
              <w:t>
 Наличие видов членистоногих - всего</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r>
              <w:br/>
            </w:r>
            <w:r>
              <w:rPr>
                <w:rFonts w:ascii="Times New Roman"/>
                <w:b w:val="false"/>
                <w:i w:val="false"/>
                <w:color w:val="000000"/>
                <w:sz w:val="20"/>
              </w:rPr>
              <w:t>
из них:</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өрмекші тәрізділер – барлығы</w:t>
            </w:r>
            <w:r>
              <w:br/>
            </w:r>
            <w:r>
              <w:rPr>
                <w:rFonts w:ascii="Times New Roman"/>
                <w:b w:val="false"/>
                <w:i w:val="false"/>
                <w:color w:val="000000"/>
                <w:sz w:val="20"/>
              </w:rPr>
              <w:t>
 паукообразные-всего</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r>
              <w:br/>
            </w:r>
            <w:r>
              <w:rPr>
                <w:rFonts w:ascii="Times New Roman"/>
                <w:b w:val="false"/>
                <w:i w:val="false"/>
                <w:color w:val="000000"/>
                <w:sz w:val="20"/>
              </w:rPr>
              <w:t>
в том числе:</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Қызыл кітабына енгізілген түрлердің саны</w:t>
            </w:r>
            <w:r>
              <w:br/>
            </w:r>
            <w:r>
              <w:rPr>
                <w:rFonts w:ascii="Times New Roman"/>
                <w:b w:val="false"/>
                <w:i w:val="false"/>
                <w:color w:val="000000"/>
                <w:sz w:val="20"/>
              </w:rPr>
              <w:t>
число видов занесенных в Красную книгу Республики Казахстан</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индикаторлық түрлердің саны</w:t>
            </w:r>
            <w:r>
              <w:br/>
            </w:r>
            <w:r>
              <w:rPr>
                <w:rFonts w:ascii="Times New Roman"/>
                <w:b w:val="false"/>
                <w:i w:val="false"/>
                <w:color w:val="000000"/>
                <w:sz w:val="20"/>
              </w:rPr>
              <w:t>
число индикаторных видов</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жәндіктер-барлығы</w:t>
            </w:r>
            <w:r>
              <w:br/>
            </w:r>
            <w:r>
              <w:rPr>
                <w:rFonts w:ascii="Times New Roman"/>
                <w:b w:val="false"/>
                <w:i w:val="false"/>
                <w:color w:val="000000"/>
                <w:sz w:val="20"/>
              </w:rPr>
              <w:t>
 насекомые-всего</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r>
              <w:br/>
            </w:r>
            <w:r>
              <w:rPr>
                <w:rFonts w:ascii="Times New Roman"/>
                <w:b w:val="false"/>
                <w:i w:val="false"/>
                <w:color w:val="000000"/>
                <w:sz w:val="20"/>
              </w:rPr>
              <w:t>
в том числе:</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Қызыл кітабына енгізілген түрлердің саны</w:t>
            </w:r>
            <w:r>
              <w:br/>
            </w:r>
            <w:r>
              <w:rPr>
                <w:rFonts w:ascii="Times New Roman"/>
                <w:b w:val="false"/>
                <w:i w:val="false"/>
                <w:color w:val="000000"/>
                <w:sz w:val="20"/>
              </w:rPr>
              <w:t>
число видов занесенных в Красную книгу Республики Казахстан</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индикаторлық түрлердің саны</w:t>
            </w:r>
            <w:r>
              <w:br/>
            </w:r>
            <w:r>
              <w:rPr>
                <w:rFonts w:ascii="Times New Roman"/>
                <w:b w:val="false"/>
                <w:i w:val="false"/>
                <w:color w:val="000000"/>
                <w:sz w:val="20"/>
              </w:rPr>
              <w:t>
число индикаторных видов</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шаян тәрізділер-барлығы</w:t>
            </w:r>
            <w:r>
              <w:br/>
            </w:r>
            <w:r>
              <w:rPr>
                <w:rFonts w:ascii="Times New Roman"/>
                <w:b w:val="false"/>
                <w:i w:val="false"/>
                <w:color w:val="000000"/>
                <w:sz w:val="20"/>
              </w:rPr>
              <w:t>
 ракообразные-всего</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r>
              <w:br/>
            </w:r>
            <w:r>
              <w:rPr>
                <w:rFonts w:ascii="Times New Roman"/>
                <w:b w:val="false"/>
                <w:i w:val="false"/>
                <w:color w:val="000000"/>
                <w:sz w:val="20"/>
              </w:rPr>
              <w:t>
в том числе:</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Қызыл кітабына енгізілген түрлердің саны</w:t>
            </w:r>
            <w:r>
              <w:br/>
            </w:r>
            <w:r>
              <w:rPr>
                <w:rFonts w:ascii="Times New Roman"/>
                <w:b w:val="false"/>
                <w:i w:val="false"/>
                <w:color w:val="000000"/>
                <w:sz w:val="20"/>
              </w:rPr>
              <w:t>
число видов занесенных в Красную книгу Республики Казахстан</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индикаторлық түрлердің саны</w:t>
            </w:r>
            <w:r>
              <w:br/>
            </w:r>
            <w:r>
              <w:rPr>
                <w:rFonts w:ascii="Times New Roman"/>
                <w:b w:val="false"/>
                <w:i w:val="false"/>
                <w:color w:val="000000"/>
                <w:sz w:val="20"/>
              </w:rPr>
              <w:t>
число индикаторных видов</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Ерекше қорғалатын табиғи аумақтарда ғылыми-зерттеу жұмыстарын, экологиялық-ағарту, туристік және рекреациялық іс-шараларды орындау</w:t>
      </w:r>
    </w:p>
    <w:p>
      <w:pPr>
        <w:spacing w:after="0"/>
        <w:ind w:left="0"/>
        <w:jc w:val="both"/>
      </w:pPr>
      <w:r>
        <w:rPr>
          <w:rFonts w:ascii="Times New Roman"/>
          <w:b w:val="false"/>
          <w:i w:val="false"/>
          <w:color w:val="000000"/>
          <w:sz w:val="28"/>
        </w:rPr>
        <w:t>
      Выполнение научно-исследовательских работ, эколого-просветительных, туристских и рекреационных мероприятий на особо охраняемых природных территориях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85"/>
        <w:gridCol w:w="2128"/>
        <w:gridCol w:w="2243"/>
        <w:gridCol w:w="1372"/>
        <w:gridCol w:w="1372"/>
      </w:tblGrid>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атауы</w:t>
            </w:r>
            <w:r>
              <w:br/>
            </w:r>
            <w:r>
              <w:rPr>
                <w:rFonts w:ascii="Times New Roman"/>
                <w:b w:val="false"/>
                <w:i w:val="false"/>
                <w:color w:val="000000"/>
                <w:sz w:val="20"/>
              </w:rPr>
              <w:t>
Наименование мероприятий</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w:t>
            </w:r>
            <w:r>
              <w:br/>
            </w:r>
            <w:r>
              <w:rPr>
                <w:rFonts w:ascii="Times New Roman"/>
                <w:b w:val="false"/>
                <w:i w:val="false"/>
                <w:color w:val="000000"/>
                <w:sz w:val="20"/>
              </w:rPr>
              <w:t>
Код строки</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br/>
            </w:r>
            <w:r>
              <w:rPr>
                <w:rFonts w:ascii="Times New Roman"/>
                <w:b w:val="false"/>
                <w:i w:val="false"/>
                <w:color w:val="000000"/>
                <w:sz w:val="20"/>
              </w:rPr>
              <w:t>
Единицы измерения</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Жоспарланғаны</w:t>
            </w:r>
            <w:r>
              <w:br/>
            </w:r>
            <w:r>
              <w:rPr>
                <w:rFonts w:ascii="Times New Roman"/>
                <w:b w:val="false"/>
                <w:i w:val="false"/>
                <w:color w:val="000000"/>
                <w:sz w:val="20"/>
              </w:rPr>
              <w:t>
Запланировано</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орындалғаны</w:t>
            </w:r>
            <w:r>
              <w:br/>
            </w:r>
            <w:r>
              <w:rPr>
                <w:rFonts w:ascii="Times New Roman"/>
                <w:b w:val="false"/>
                <w:i w:val="false"/>
                <w:color w:val="000000"/>
                <w:sz w:val="20"/>
              </w:rPr>
              <w:t>
Фактически выполнено</w:t>
            </w:r>
          </w:p>
        </w:tc>
      </w:tr>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Ғылыми-зерттеу жұмыстары </w:t>
            </w:r>
            <w:r>
              <w:br/>
            </w:r>
            <w:r>
              <w:rPr>
                <w:rFonts w:ascii="Times New Roman"/>
                <w:b w:val="false"/>
                <w:i w:val="false"/>
                <w:color w:val="000000"/>
                <w:sz w:val="20"/>
              </w:rPr>
              <w:t>
 Научно-исследовательские работы</w:t>
            </w:r>
          </w:p>
        </w:tc>
      </w:tr>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тақырыптар саны – барлығы</w:t>
            </w:r>
            <w:r>
              <w:br/>
            </w:r>
            <w:r>
              <w:rPr>
                <w:rFonts w:ascii="Times New Roman"/>
                <w:b w:val="false"/>
                <w:i w:val="false"/>
                <w:color w:val="000000"/>
                <w:sz w:val="20"/>
              </w:rPr>
              <w:t>
Количество научных тем - всего</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w:t>
            </w:r>
            <w:r>
              <w:br/>
            </w:r>
            <w:r>
              <w:rPr>
                <w:rFonts w:ascii="Times New Roman"/>
                <w:b w:val="false"/>
                <w:i w:val="false"/>
                <w:color w:val="000000"/>
                <w:sz w:val="20"/>
              </w:rPr>
              <w:t>
тема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Тақырыптардың жалпы санынан аяқталғаны</w:t>
            </w:r>
            <w:r>
              <w:br/>
            </w:r>
            <w:r>
              <w:rPr>
                <w:rFonts w:ascii="Times New Roman"/>
                <w:b w:val="false"/>
                <w:i w:val="false"/>
                <w:color w:val="000000"/>
                <w:sz w:val="20"/>
              </w:rPr>
              <w:t>
Из общего числа тем завершено</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Жарияланған ғылыми мақалалар</w:t>
            </w:r>
            <w:r>
              <w:br/>
            </w:r>
            <w:r>
              <w:rPr>
                <w:rFonts w:ascii="Times New Roman"/>
                <w:b w:val="false"/>
                <w:i w:val="false"/>
                <w:color w:val="000000"/>
                <w:sz w:val="20"/>
              </w:rPr>
              <w:t>
Опубликовано научных статей</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r>
              <w:br/>
            </w:r>
            <w:r>
              <w:rPr>
                <w:rFonts w:ascii="Times New Roman"/>
                <w:b w:val="false"/>
                <w:i w:val="false"/>
                <w:color w:val="000000"/>
                <w:sz w:val="20"/>
              </w:rPr>
              <w:t>
штук</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монографиялар, ғылыми еңбектер жинақтары</w:t>
            </w:r>
            <w:r>
              <w:br/>
            </w:r>
            <w:r>
              <w:rPr>
                <w:rFonts w:ascii="Times New Roman"/>
                <w:b w:val="false"/>
                <w:i w:val="false"/>
                <w:color w:val="000000"/>
                <w:sz w:val="20"/>
              </w:rPr>
              <w:t>
Выпущено монографий, сборников научных трудов</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кеңестің өткізілген мәжілістері</w:t>
            </w:r>
            <w:r>
              <w:br/>
            </w:r>
            <w:r>
              <w:rPr>
                <w:rFonts w:ascii="Times New Roman"/>
                <w:b w:val="false"/>
                <w:i w:val="false"/>
                <w:color w:val="000000"/>
                <w:sz w:val="20"/>
              </w:rPr>
              <w:t>
Проведено заседаний научно-технических советов</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ғылыми семинарлар, конференциялар</w:t>
            </w:r>
            <w:r>
              <w:br/>
            </w:r>
            <w:r>
              <w:rPr>
                <w:rFonts w:ascii="Times New Roman"/>
                <w:b w:val="false"/>
                <w:i w:val="false"/>
                <w:color w:val="000000"/>
                <w:sz w:val="20"/>
              </w:rPr>
              <w:t>
Проведено научных семинаров, конференций</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Экологиялық-ағарту іс-шаралары</w:t>
            </w:r>
            <w:r>
              <w:br/>
            </w:r>
            <w:r>
              <w:rPr>
                <w:rFonts w:ascii="Times New Roman"/>
                <w:b w:val="false"/>
                <w:i w:val="false"/>
                <w:color w:val="000000"/>
                <w:sz w:val="20"/>
              </w:rPr>
              <w:t>
 Эколого-просветительные мероприятия</w:t>
            </w:r>
          </w:p>
        </w:tc>
      </w:tr>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Сапар орталықтарының/табиғат музейлерінің саны </w:t>
            </w:r>
            <w:r>
              <w:br/>
            </w:r>
            <w:r>
              <w:rPr>
                <w:rFonts w:ascii="Times New Roman"/>
                <w:b w:val="false"/>
                <w:i w:val="false"/>
                <w:color w:val="000000"/>
                <w:sz w:val="20"/>
              </w:rPr>
              <w:t>
Количество визит центров/музеев природы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r>
              <w:br/>
            </w:r>
            <w:r>
              <w:rPr>
                <w:rFonts w:ascii="Times New Roman"/>
                <w:b w:val="false"/>
                <w:i w:val="false"/>
                <w:color w:val="000000"/>
                <w:sz w:val="20"/>
              </w:rPr>
              <w:t>
штук</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Cапар орталықтарында/табиғат музейлерінде болу</w:t>
            </w:r>
            <w:r>
              <w:br/>
            </w:r>
            <w:r>
              <w:rPr>
                <w:rFonts w:ascii="Times New Roman"/>
                <w:b w:val="false"/>
                <w:i w:val="false"/>
                <w:color w:val="000000"/>
                <w:sz w:val="20"/>
              </w:rPr>
              <w:t>
Посещено визит центров/музеев природы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r>
              <w:br/>
            </w:r>
            <w:r>
              <w:rPr>
                <w:rFonts w:ascii="Times New Roman"/>
                <w:b w:val="false"/>
                <w:i w:val="false"/>
                <w:color w:val="000000"/>
                <w:sz w:val="20"/>
              </w:rPr>
              <w:t>
человек</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тақырыптық көрмелер</w:t>
            </w:r>
            <w:r>
              <w:br/>
            </w:r>
            <w:r>
              <w:rPr>
                <w:rFonts w:ascii="Times New Roman"/>
                <w:b w:val="false"/>
                <w:i w:val="false"/>
                <w:color w:val="000000"/>
                <w:sz w:val="20"/>
              </w:rPr>
              <w:t>
Проведено тематических выставок</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r>
              <w:br/>
            </w:r>
            <w:r>
              <w:rPr>
                <w:rFonts w:ascii="Times New Roman"/>
                <w:b w:val="false"/>
                <w:i w:val="false"/>
                <w:color w:val="000000"/>
                <w:sz w:val="20"/>
              </w:rPr>
              <w:t>
штук</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Оқылған лекциялар</w:t>
            </w:r>
            <w:r>
              <w:br/>
            </w:r>
            <w:r>
              <w:rPr>
                <w:rFonts w:ascii="Times New Roman"/>
                <w:b w:val="false"/>
                <w:i w:val="false"/>
                <w:color w:val="000000"/>
                <w:sz w:val="20"/>
              </w:rPr>
              <w:t>
Прочитано лекций</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әңгімелер, консультациялар</w:t>
            </w:r>
            <w:r>
              <w:br/>
            </w:r>
            <w:r>
              <w:rPr>
                <w:rFonts w:ascii="Times New Roman"/>
                <w:b w:val="false"/>
                <w:i w:val="false"/>
                <w:color w:val="000000"/>
                <w:sz w:val="20"/>
              </w:rPr>
              <w:t>
Проведено бесед, консультаций</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семинарлар</w:t>
            </w:r>
            <w:r>
              <w:br/>
            </w:r>
            <w:r>
              <w:rPr>
                <w:rFonts w:ascii="Times New Roman"/>
                <w:b w:val="false"/>
                <w:i w:val="false"/>
                <w:color w:val="000000"/>
                <w:sz w:val="20"/>
              </w:rPr>
              <w:t>
Проведено семинаров</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 мақала жариялау, сөйлеу</w:t>
            </w:r>
            <w:r>
              <w:br/>
            </w:r>
            <w:r>
              <w:rPr>
                <w:rFonts w:ascii="Times New Roman"/>
                <w:b w:val="false"/>
                <w:i w:val="false"/>
                <w:color w:val="000000"/>
                <w:sz w:val="20"/>
              </w:rPr>
              <w:t>
Проведено выступлений в СМИ</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r>
              <w:br/>
            </w:r>
            <w:r>
              <w:rPr>
                <w:rFonts w:ascii="Times New Roman"/>
                <w:b w:val="false"/>
                <w:i w:val="false"/>
                <w:color w:val="000000"/>
                <w:sz w:val="20"/>
              </w:rPr>
              <w:t xml:space="preserve">
из них: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газеттердегі, журналдардағы мақалалар</w:t>
            </w:r>
            <w:r>
              <w:br/>
            </w:r>
            <w:r>
              <w:rPr>
                <w:rFonts w:ascii="Times New Roman"/>
                <w:b w:val="false"/>
                <w:i w:val="false"/>
                <w:color w:val="000000"/>
                <w:sz w:val="20"/>
              </w:rPr>
              <w:t>
статьи в газетах, журналах</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радиодан сөйлеу</w:t>
            </w:r>
            <w:r>
              <w:br/>
            </w:r>
            <w:r>
              <w:rPr>
                <w:rFonts w:ascii="Times New Roman"/>
                <w:b w:val="false"/>
                <w:i w:val="false"/>
                <w:color w:val="000000"/>
                <w:sz w:val="20"/>
              </w:rPr>
              <w:t xml:space="preserve">
выступления на радио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теледидардан сөйлеу</w:t>
            </w:r>
            <w:r>
              <w:br/>
            </w:r>
            <w:r>
              <w:rPr>
                <w:rFonts w:ascii="Times New Roman"/>
                <w:b w:val="false"/>
                <w:i w:val="false"/>
                <w:color w:val="000000"/>
                <w:sz w:val="20"/>
              </w:rPr>
              <w:t>
выступления на телевидении</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Шығарылған буклеттер </w:t>
            </w:r>
            <w:r>
              <w:br/>
            </w:r>
            <w:r>
              <w:rPr>
                <w:rFonts w:ascii="Times New Roman"/>
                <w:b w:val="false"/>
                <w:i w:val="false"/>
                <w:color w:val="000000"/>
                <w:sz w:val="20"/>
              </w:rPr>
              <w:t>
Выпущено буклетов</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экскурсиялар – барлығы</w:t>
            </w:r>
            <w:r>
              <w:br/>
            </w:r>
            <w:r>
              <w:rPr>
                <w:rFonts w:ascii="Times New Roman"/>
                <w:b w:val="false"/>
                <w:i w:val="false"/>
                <w:color w:val="000000"/>
                <w:sz w:val="20"/>
              </w:rPr>
              <w:t>
Проведено экскурсий - всего</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оқу экскурсиялары</w:t>
            </w:r>
            <w:r>
              <w:br/>
            </w:r>
            <w:r>
              <w:rPr>
                <w:rFonts w:ascii="Times New Roman"/>
                <w:b w:val="false"/>
                <w:i w:val="false"/>
                <w:color w:val="000000"/>
                <w:sz w:val="20"/>
              </w:rPr>
              <w:t>
в том числе учебных</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Экскурсияға қатысушылар саны</w:t>
            </w:r>
            <w:r>
              <w:br/>
            </w:r>
            <w:r>
              <w:rPr>
                <w:rFonts w:ascii="Times New Roman"/>
                <w:b w:val="false"/>
                <w:i w:val="false"/>
                <w:color w:val="000000"/>
                <w:sz w:val="20"/>
              </w:rPr>
              <w:t>
Количество участников экскурсий</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r>
              <w:br/>
            </w:r>
            <w:r>
              <w:rPr>
                <w:rFonts w:ascii="Times New Roman"/>
                <w:b w:val="false"/>
                <w:i w:val="false"/>
                <w:color w:val="000000"/>
                <w:sz w:val="20"/>
              </w:rPr>
              <w:t>
человек</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практикаларына қатысушылар саны </w:t>
            </w:r>
            <w:r>
              <w:br/>
            </w:r>
            <w:r>
              <w:rPr>
                <w:rFonts w:ascii="Times New Roman"/>
                <w:b w:val="false"/>
                <w:i w:val="false"/>
                <w:color w:val="000000"/>
                <w:sz w:val="20"/>
              </w:rPr>
              <w:t>
Количество участников учебных практик</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Экологиялық-ағарту іс-шараларынан алынған қаражат</w:t>
            </w:r>
            <w:r>
              <w:br/>
            </w:r>
            <w:r>
              <w:rPr>
                <w:rFonts w:ascii="Times New Roman"/>
                <w:b w:val="false"/>
                <w:i w:val="false"/>
                <w:color w:val="000000"/>
                <w:sz w:val="20"/>
              </w:rPr>
              <w:t>
Получено средств от эколого-просветительных мероприятий</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r>
              <w:br/>
            </w:r>
            <w:r>
              <w:rPr>
                <w:rFonts w:ascii="Times New Roman"/>
                <w:b w:val="false"/>
                <w:i w:val="false"/>
                <w:color w:val="000000"/>
                <w:sz w:val="20"/>
              </w:rPr>
              <w:t>
тысяч</w:t>
            </w:r>
            <w:r>
              <w:br/>
            </w:r>
            <w:r>
              <w:rPr>
                <w:rFonts w:ascii="Times New Roman"/>
                <w:b w:val="false"/>
                <w:i w:val="false"/>
                <w:color w:val="000000"/>
                <w:sz w:val="20"/>
              </w:rPr>
              <w:t>
тенге</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Туристік және рекреациялық іс-шаралар </w:t>
            </w:r>
            <w:r>
              <w:br/>
            </w:r>
            <w:r>
              <w:rPr>
                <w:rFonts w:ascii="Times New Roman"/>
                <w:b w:val="false"/>
                <w:i w:val="false"/>
                <w:color w:val="000000"/>
                <w:sz w:val="20"/>
              </w:rPr>
              <w:t>
 Туристские и рекреационные мероприятия</w:t>
            </w:r>
          </w:p>
        </w:tc>
      </w:tr>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Аумақтарда болу – барлығы</w:t>
            </w:r>
            <w:r>
              <w:br/>
            </w:r>
            <w:r>
              <w:rPr>
                <w:rFonts w:ascii="Times New Roman"/>
                <w:b w:val="false"/>
                <w:i w:val="false"/>
                <w:color w:val="000000"/>
                <w:sz w:val="20"/>
              </w:rPr>
              <w:t>
Посещение территорий - всего</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r>
              <w:br/>
            </w:r>
            <w:r>
              <w:rPr>
                <w:rFonts w:ascii="Times New Roman"/>
                <w:b w:val="false"/>
                <w:i w:val="false"/>
                <w:color w:val="000000"/>
                <w:sz w:val="20"/>
              </w:rPr>
              <w:t>
человек</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маршруттардың саны</w:t>
            </w:r>
            <w:r>
              <w:br/>
            </w:r>
            <w:r>
              <w:rPr>
                <w:rFonts w:ascii="Times New Roman"/>
                <w:b w:val="false"/>
                <w:i w:val="false"/>
                <w:color w:val="000000"/>
                <w:sz w:val="20"/>
              </w:rPr>
              <w:t>
Количество туристских маршрутов</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r>
              <w:br/>
            </w:r>
            <w:r>
              <w:rPr>
                <w:rFonts w:ascii="Times New Roman"/>
                <w:b w:val="false"/>
                <w:i w:val="false"/>
                <w:color w:val="000000"/>
                <w:sz w:val="20"/>
              </w:rPr>
              <w:t>
штук</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Экскурсиялық соқпақтар (маршруттар) саны </w:t>
            </w:r>
            <w:r>
              <w:br/>
            </w:r>
            <w:r>
              <w:rPr>
                <w:rFonts w:ascii="Times New Roman"/>
                <w:b w:val="false"/>
                <w:i w:val="false"/>
                <w:color w:val="000000"/>
                <w:sz w:val="20"/>
              </w:rPr>
              <w:t>
Количество экскурсионных троп (маршрутов)</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r>
              <w:br/>
            </w:r>
            <w:r>
              <w:rPr>
                <w:rFonts w:ascii="Times New Roman"/>
                <w:b w:val="false"/>
                <w:i w:val="false"/>
                <w:color w:val="000000"/>
                <w:sz w:val="20"/>
              </w:rPr>
              <w:t>
штук</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Маршруттардың (соқпақтардың) ұзындығы–барлығы</w:t>
            </w:r>
            <w:r>
              <w:br/>
            </w:r>
            <w:r>
              <w:rPr>
                <w:rFonts w:ascii="Times New Roman"/>
                <w:b w:val="false"/>
                <w:i w:val="false"/>
                <w:color w:val="000000"/>
                <w:sz w:val="20"/>
              </w:rPr>
              <w:t>
Протяженность маршрутов (троп)- всего</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w:t>
            </w:r>
            <w:r>
              <w:br/>
            </w:r>
            <w:r>
              <w:rPr>
                <w:rFonts w:ascii="Times New Roman"/>
                <w:b w:val="false"/>
                <w:i w:val="false"/>
                <w:color w:val="000000"/>
                <w:sz w:val="20"/>
              </w:rPr>
              <w:t>
километр</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r>
              <w:br/>
            </w:r>
            <w:r>
              <w:rPr>
                <w:rFonts w:ascii="Times New Roman"/>
                <w:b w:val="false"/>
                <w:i w:val="false"/>
                <w:color w:val="000000"/>
                <w:sz w:val="20"/>
              </w:rPr>
              <w:t xml:space="preserve">
из них: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велисопед</w:t>
            </w:r>
            <w:r>
              <w:br/>
            </w:r>
            <w:r>
              <w:rPr>
                <w:rFonts w:ascii="Times New Roman"/>
                <w:b w:val="false"/>
                <w:i w:val="false"/>
                <w:color w:val="000000"/>
                <w:sz w:val="20"/>
              </w:rPr>
              <w:t>
конных, велосипедных</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w:t>
            </w:r>
            <w:r>
              <w:br/>
            </w:r>
            <w:r>
              <w:rPr>
                <w:rFonts w:ascii="Times New Roman"/>
                <w:b w:val="false"/>
                <w:i w:val="false"/>
                <w:color w:val="000000"/>
                <w:sz w:val="20"/>
              </w:rPr>
              <w:t>
километр</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жаяу</w:t>
            </w:r>
            <w:r>
              <w:br/>
            </w:r>
            <w:r>
              <w:rPr>
                <w:rFonts w:ascii="Times New Roman"/>
                <w:b w:val="false"/>
                <w:i w:val="false"/>
                <w:color w:val="000000"/>
                <w:sz w:val="20"/>
              </w:rPr>
              <w:t>
пеших</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мотоцикл</w:t>
            </w:r>
            <w:r>
              <w:br/>
            </w:r>
            <w:r>
              <w:rPr>
                <w:rFonts w:ascii="Times New Roman"/>
                <w:b w:val="false"/>
                <w:i w:val="false"/>
                <w:color w:val="000000"/>
                <w:sz w:val="20"/>
              </w:rPr>
              <w:t>
автомобильных, мотоциклетных</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желкенді қайық</w:t>
            </w:r>
            <w:r>
              <w:br/>
            </w:r>
            <w:r>
              <w:rPr>
                <w:rFonts w:ascii="Times New Roman"/>
                <w:b w:val="false"/>
                <w:i w:val="false"/>
                <w:color w:val="000000"/>
                <w:sz w:val="20"/>
              </w:rPr>
              <w:t>
парусных</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w:t>
            </w:r>
            <w:r>
              <w:br/>
            </w:r>
            <w:r>
              <w:rPr>
                <w:rFonts w:ascii="Times New Roman"/>
                <w:b w:val="false"/>
                <w:i w:val="false"/>
                <w:color w:val="000000"/>
                <w:sz w:val="20"/>
              </w:rPr>
              <w:t>
комбинированных</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Маршруттарда (соқпақтарда) қызмет көрсетілген адамдар саны–барлығы</w:t>
            </w:r>
            <w:r>
              <w:br/>
            </w:r>
            <w:r>
              <w:rPr>
                <w:rFonts w:ascii="Times New Roman"/>
                <w:b w:val="false"/>
                <w:i w:val="false"/>
                <w:color w:val="000000"/>
                <w:sz w:val="20"/>
              </w:rPr>
              <w:t>
Количество человек, обслуженных на маршрутах (тропах)-всего</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r>
              <w:br/>
            </w:r>
            <w:r>
              <w:rPr>
                <w:rFonts w:ascii="Times New Roman"/>
                <w:b w:val="false"/>
                <w:i w:val="false"/>
                <w:color w:val="000000"/>
                <w:sz w:val="20"/>
              </w:rPr>
              <w:t>
человек</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r>
              <w:br/>
            </w:r>
            <w:r>
              <w:rPr>
                <w:rFonts w:ascii="Times New Roman"/>
                <w:b w:val="false"/>
                <w:i w:val="false"/>
                <w:color w:val="000000"/>
                <w:sz w:val="20"/>
              </w:rPr>
              <w:t xml:space="preserve">
из них: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велисопед</w:t>
            </w:r>
            <w:r>
              <w:br/>
            </w:r>
            <w:r>
              <w:rPr>
                <w:rFonts w:ascii="Times New Roman"/>
                <w:b w:val="false"/>
                <w:i w:val="false"/>
                <w:color w:val="000000"/>
                <w:sz w:val="20"/>
              </w:rPr>
              <w:t>
на конных, велосипедных</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жаяу</w:t>
            </w:r>
            <w:r>
              <w:br/>
            </w:r>
            <w:r>
              <w:rPr>
                <w:rFonts w:ascii="Times New Roman"/>
                <w:b w:val="false"/>
                <w:i w:val="false"/>
                <w:color w:val="000000"/>
                <w:sz w:val="20"/>
              </w:rPr>
              <w:t>
на пеших</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мотоцикл</w:t>
            </w:r>
            <w:r>
              <w:br/>
            </w:r>
            <w:r>
              <w:rPr>
                <w:rFonts w:ascii="Times New Roman"/>
                <w:b w:val="false"/>
                <w:i w:val="false"/>
                <w:color w:val="000000"/>
                <w:sz w:val="20"/>
              </w:rPr>
              <w:t>
на автомобильных, мотоциклетных</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желкенді қайық</w:t>
            </w:r>
            <w:r>
              <w:br/>
            </w:r>
            <w:r>
              <w:rPr>
                <w:rFonts w:ascii="Times New Roman"/>
                <w:b w:val="false"/>
                <w:i w:val="false"/>
                <w:color w:val="000000"/>
                <w:sz w:val="20"/>
              </w:rPr>
              <w:t>
на парусных</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w:t>
            </w:r>
            <w:r>
              <w:br/>
            </w:r>
            <w:r>
              <w:rPr>
                <w:rFonts w:ascii="Times New Roman"/>
                <w:b w:val="false"/>
                <w:i w:val="false"/>
                <w:color w:val="000000"/>
                <w:sz w:val="20"/>
              </w:rPr>
              <w:t>
на комбинированных</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Жабдықталды: тамашалау алаңқайлары және көрсету учаскелері </w:t>
            </w:r>
            <w:r>
              <w:br/>
            </w:r>
            <w:r>
              <w:rPr>
                <w:rFonts w:ascii="Times New Roman"/>
                <w:b w:val="false"/>
                <w:i w:val="false"/>
                <w:color w:val="000000"/>
                <w:sz w:val="20"/>
              </w:rPr>
              <w:t xml:space="preserve">
Оборудовано: смотровых площадок и </w:t>
            </w:r>
            <w:r>
              <w:br/>
            </w:r>
            <w:r>
              <w:rPr>
                <w:rFonts w:ascii="Times New Roman"/>
                <w:b w:val="false"/>
                <w:i w:val="false"/>
                <w:color w:val="000000"/>
                <w:sz w:val="20"/>
              </w:rPr>
              <w:t>
демонстрационных участков</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r>
              <w:br/>
            </w:r>
            <w:r>
              <w:rPr>
                <w:rFonts w:ascii="Times New Roman"/>
                <w:b w:val="false"/>
                <w:i w:val="false"/>
                <w:color w:val="000000"/>
                <w:sz w:val="20"/>
              </w:rPr>
              <w:t>
штук</w:t>
            </w: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аялдау алаңдары мен шатырлы лагерьлер</w:t>
            </w:r>
            <w:r>
              <w:br/>
            </w:r>
            <w:r>
              <w:rPr>
                <w:rFonts w:ascii="Times New Roman"/>
                <w:b w:val="false"/>
                <w:i w:val="false"/>
                <w:color w:val="000000"/>
                <w:sz w:val="20"/>
              </w:rPr>
              <w:t>
бивачных полян и палаточных лагерей</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тұрағы</w:t>
            </w:r>
            <w:r>
              <w:br/>
            </w:r>
            <w:r>
              <w:rPr>
                <w:rFonts w:ascii="Times New Roman"/>
                <w:b w:val="false"/>
                <w:i w:val="false"/>
                <w:color w:val="000000"/>
                <w:sz w:val="20"/>
              </w:rPr>
              <w:t>
стоянок для автотранспорта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Кемпингтер, қонақүйлер, мотельдер, туристік базалар бар</w:t>
            </w:r>
            <w:r>
              <w:br/>
            </w:r>
            <w:r>
              <w:rPr>
                <w:rFonts w:ascii="Times New Roman"/>
                <w:b w:val="false"/>
                <w:i w:val="false"/>
                <w:color w:val="000000"/>
                <w:sz w:val="20"/>
              </w:rPr>
              <w:t>
Имеется кемпингов, гостиниц, мотелей, туристических баз</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r>
              <w:br/>
            </w:r>
            <w:r>
              <w:rPr>
                <w:rFonts w:ascii="Times New Roman"/>
                <w:b w:val="false"/>
                <w:i w:val="false"/>
                <w:color w:val="000000"/>
                <w:sz w:val="20"/>
              </w:rPr>
              <w:t>
штук</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r>
              <w:br/>
            </w:r>
            <w:r>
              <w:rPr>
                <w:rFonts w:ascii="Times New Roman"/>
                <w:b w:val="false"/>
                <w:i w:val="false"/>
                <w:color w:val="000000"/>
                <w:sz w:val="20"/>
              </w:rPr>
              <w:t>
мест</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тамақтандыру, сауда орындары бар</w:t>
            </w:r>
            <w:r>
              <w:br/>
            </w:r>
            <w:r>
              <w:rPr>
                <w:rFonts w:ascii="Times New Roman"/>
                <w:b w:val="false"/>
                <w:i w:val="false"/>
                <w:color w:val="000000"/>
                <w:sz w:val="20"/>
              </w:rPr>
              <w:t>
Имеется объектов общественного питания, торговли</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r>
              <w:br/>
            </w:r>
            <w:r>
              <w:rPr>
                <w:rFonts w:ascii="Times New Roman"/>
                <w:b w:val="false"/>
                <w:i w:val="false"/>
                <w:color w:val="000000"/>
                <w:sz w:val="20"/>
              </w:rPr>
              <w:t>
штук</w:t>
            </w: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Бақылау-өткізу бекеттері жұмыс істейді</w:t>
            </w:r>
            <w:r>
              <w:br/>
            </w:r>
            <w:r>
              <w:rPr>
                <w:rFonts w:ascii="Times New Roman"/>
                <w:b w:val="false"/>
                <w:i w:val="false"/>
                <w:color w:val="000000"/>
                <w:sz w:val="20"/>
              </w:rPr>
              <w:t>
Функционирует контрольно-пропускных пунктов</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r>
              <w:br/>
            </w:r>
            <w:r>
              <w:rPr>
                <w:rFonts w:ascii="Times New Roman"/>
                <w:b w:val="false"/>
                <w:i w:val="false"/>
                <w:color w:val="000000"/>
                <w:sz w:val="20"/>
              </w:rPr>
              <w:t>
штук</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Орнатылған аншлагтар, көрсеткіштер, ақпараттық стенділер</w:t>
            </w:r>
            <w:r>
              <w:br/>
            </w:r>
            <w:r>
              <w:rPr>
                <w:rFonts w:ascii="Times New Roman"/>
                <w:b w:val="false"/>
                <w:i w:val="false"/>
                <w:color w:val="000000"/>
                <w:sz w:val="20"/>
              </w:rPr>
              <w:t>
Установлено аншлагов, указателей, информационных стендов</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r>
              <w:br/>
            </w:r>
            <w:r>
              <w:rPr>
                <w:rFonts w:ascii="Times New Roman"/>
                <w:b w:val="false"/>
                <w:i w:val="false"/>
                <w:color w:val="000000"/>
                <w:sz w:val="20"/>
              </w:rPr>
              <w:t>
штук</w:t>
            </w: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және рекреациялық қызметтен алынды - барлығы:</w:t>
            </w:r>
            <w:r>
              <w:br/>
            </w:r>
            <w:r>
              <w:rPr>
                <w:rFonts w:ascii="Times New Roman"/>
                <w:b w:val="false"/>
                <w:i w:val="false"/>
                <w:color w:val="000000"/>
                <w:sz w:val="20"/>
              </w:rPr>
              <w:t>
Получено от туристской и рекреационной деятельности-всего:</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r>
              <w:br/>
            </w:r>
            <w:r>
              <w:rPr>
                <w:rFonts w:ascii="Times New Roman"/>
                <w:b w:val="false"/>
                <w:i w:val="false"/>
                <w:color w:val="000000"/>
                <w:sz w:val="20"/>
              </w:rPr>
              <w:t>
тысяч тенге</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r>
              <w:br/>
            </w:r>
            <w:r>
              <w:rPr>
                <w:rFonts w:ascii="Times New Roman"/>
                <w:b w:val="false"/>
                <w:i w:val="false"/>
                <w:color w:val="000000"/>
                <w:sz w:val="20"/>
              </w:rPr>
              <w:t>
в том числе:</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қызметтер көрсету есебінен</w:t>
            </w:r>
            <w:r>
              <w:br/>
            </w:r>
            <w:r>
              <w:rPr>
                <w:rFonts w:ascii="Times New Roman"/>
                <w:b w:val="false"/>
                <w:i w:val="false"/>
                <w:color w:val="000000"/>
                <w:sz w:val="20"/>
              </w:rPr>
              <w:t>
за счет оказания платных услуг</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аумақтардың рәміздерін пайдаланғаны үшін</w:t>
            </w:r>
            <w:r>
              <w:br/>
            </w:r>
            <w:r>
              <w:rPr>
                <w:rFonts w:ascii="Times New Roman"/>
                <w:b w:val="false"/>
                <w:i w:val="false"/>
                <w:color w:val="000000"/>
                <w:sz w:val="20"/>
              </w:rPr>
              <w:t>
За использование символики особо охраняемых природных территорий</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пайдаланғаны үшін</w:t>
            </w:r>
            <w:r>
              <w:br/>
            </w:r>
            <w:r>
              <w:rPr>
                <w:rFonts w:ascii="Times New Roman"/>
                <w:b w:val="false"/>
                <w:i w:val="false"/>
                <w:color w:val="000000"/>
                <w:sz w:val="20"/>
              </w:rPr>
              <w:t>
за использование особо охраняемых природных территорий</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r>
              <w:br/>
            </w:r>
            <w:r>
              <w:rPr>
                <w:rFonts w:ascii="Times New Roman"/>
                <w:b w:val="false"/>
                <w:i w:val="false"/>
                <w:color w:val="000000"/>
                <w:sz w:val="20"/>
              </w:rPr>
              <w:t xml:space="preserve">
в том числе: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және рекреациялық қызметті жүзеге асырғанда</w:t>
            </w:r>
            <w:r>
              <w:br/>
            </w:r>
            <w:r>
              <w:rPr>
                <w:rFonts w:ascii="Times New Roman"/>
                <w:b w:val="false"/>
                <w:i w:val="false"/>
                <w:color w:val="000000"/>
                <w:sz w:val="20"/>
              </w:rPr>
              <w:t>
при осуществлении туристской и рекреационной деятельности</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пайдалануды жүзеге асырғанда</w:t>
            </w:r>
            <w:r>
              <w:br/>
            </w:r>
            <w:r>
              <w:rPr>
                <w:rFonts w:ascii="Times New Roman"/>
                <w:b w:val="false"/>
                <w:i w:val="false"/>
                <w:color w:val="000000"/>
                <w:sz w:val="20"/>
              </w:rPr>
              <w:t>
при осуществлении лесных пользований</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және рекреациялық қызметтен алынған қаражатты пайдалану - барлығы</w:t>
            </w:r>
            <w:r>
              <w:br/>
            </w:r>
            <w:r>
              <w:rPr>
                <w:rFonts w:ascii="Times New Roman"/>
                <w:b w:val="false"/>
                <w:i w:val="false"/>
                <w:color w:val="000000"/>
                <w:sz w:val="20"/>
              </w:rPr>
              <w:t>
Использование средств, полученных от туристской и рекреационной деятельности – всего</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r>
              <w:br/>
            </w:r>
            <w:r>
              <w:rPr>
                <w:rFonts w:ascii="Times New Roman"/>
                <w:b w:val="false"/>
                <w:i w:val="false"/>
                <w:color w:val="000000"/>
                <w:sz w:val="20"/>
              </w:rPr>
              <w:t>
тысяч тенге</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r>
              <w:br/>
            </w:r>
            <w:r>
              <w:rPr>
                <w:rFonts w:ascii="Times New Roman"/>
                <w:b w:val="false"/>
                <w:i w:val="false"/>
                <w:color w:val="000000"/>
                <w:sz w:val="20"/>
              </w:rPr>
              <w:t xml:space="preserve">
из них: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қорғау іс-шараларына</w:t>
            </w:r>
            <w:r>
              <w:br/>
            </w:r>
            <w:r>
              <w:rPr>
                <w:rFonts w:ascii="Times New Roman"/>
                <w:b w:val="false"/>
                <w:i w:val="false"/>
                <w:color w:val="000000"/>
                <w:sz w:val="20"/>
              </w:rPr>
              <w:t>
на природоохранные мероприятия</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қорғау және қалпына келтіру </w:t>
            </w:r>
            <w:r>
              <w:br/>
            </w:r>
            <w:r>
              <w:rPr>
                <w:rFonts w:ascii="Times New Roman"/>
                <w:b w:val="false"/>
                <w:i w:val="false"/>
                <w:color w:val="000000"/>
                <w:sz w:val="20"/>
              </w:rPr>
              <w:t>іс-шаралары</w:t>
            </w:r>
            <w:r>
              <w:br/>
            </w:r>
            <w:r>
              <w:rPr>
                <w:rFonts w:ascii="Times New Roman"/>
                <w:b w:val="false"/>
                <w:i w:val="false"/>
                <w:color w:val="000000"/>
                <w:sz w:val="20"/>
              </w:rPr>
              <w:t>
защитные и восстановительные мероприятия</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экологиялық-ағарту іс-шаралары</w:t>
            </w:r>
            <w:r>
              <w:br/>
            </w:r>
            <w:r>
              <w:rPr>
                <w:rFonts w:ascii="Times New Roman"/>
                <w:b w:val="false"/>
                <w:i w:val="false"/>
                <w:color w:val="000000"/>
                <w:sz w:val="20"/>
              </w:rPr>
              <w:t>
эколого-просветительные мероприятия</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іс-шаралар</w:t>
            </w:r>
            <w:r>
              <w:br/>
            </w:r>
            <w:r>
              <w:rPr>
                <w:rFonts w:ascii="Times New Roman"/>
                <w:b w:val="false"/>
                <w:i w:val="false"/>
                <w:color w:val="000000"/>
                <w:sz w:val="20"/>
              </w:rPr>
              <w:t>
 и прочие мероприятия</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 Қорғау режимін сақтау және ерекше қорғалатын табиғи аумақтарды қорғау мен қалпына келтіру бойынша іс-шаралар жүргізу</w:t>
      </w:r>
    </w:p>
    <w:p>
      <w:pPr>
        <w:spacing w:after="0"/>
        <w:ind w:left="0"/>
        <w:jc w:val="both"/>
      </w:pPr>
      <w:r>
        <w:rPr>
          <w:rFonts w:ascii="Times New Roman"/>
          <w:b w:val="false"/>
          <w:i w:val="false"/>
          <w:color w:val="000000"/>
          <w:sz w:val="28"/>
        </w:rPr>
        <w:t>
      Соблюдение режима охраны и проведения мероприятий по защите и восстановлению особо охраняемых природных территорий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29"/>
        <w:gridCol w:w="1450"/>
        <w:gridCol w:w="2768"/>
        <w:gridCol w:w="3160"/>
        <w:gridCol w:w="79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атауы</w:t>
            </w:r>
            <w:r>
              <w:br/>
            </w:r>
            <w:r>
              <w:rPr>
                <w:rFonts w:ascii="Times New Roman"/>
                <w:b w:val="false"/>
                <w:i w:val="false"/>
                <w:color w:val="000000"/>
                <w:sz w:val="20"/>
              </w:rPr>
              <w:t>
Наименование мероприятий</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w:t>
            </w:r>
            <w:r>
              <w:br/>
            </w:r>
            <w:r>
              <w:rPr>
                <w:rFonts w:ascii="Times New Roman"/>
                <w:b w:val="false"/>
                <w:i w:val="false"/>
                <w:color w:val="000000"/>
                <w:sz w:val="20"/>
              </w:rPr>
              <w:t>
Код строки</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br/>
            </w:r>
            <w:r>
              <w:rPr>
                <w:rFonts w:ascii="Times New Roman"/>
                <w:b w:val="false"/>
                <w:i w:val="false"/>
                <w:color w:val="000000"/>
                <w:sz w:val="20"/>
              </w:rPr>
              <w:t>
Единицы измерения</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r>
              <w:br/>
            </w:r>
            <w:r>
              <w:rPr>
                <w:rFonts w:ascii="Times New Roman"/>
                <w:b w:val="false"/>
                <w:i w:val="false"/>
                <w:color w:val="000000"/>
                <w:sz w:val="20"/>
              </w:rPr>
              <w:t>
Количество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Ерекше қорғалатын табиғи аумақтарды қорғау режимін сақтау</w:t>
            </w:r>
            <w:r>
              <w:br/>
            </w:r>
            <w:r>
              <w:rPr>
                <w:rFonts w:ascii="Times New Roman"/>
                <w:b w:val="false"/>
                <w:i w:val="false"/>
                <w:color w:val="000000"/>
                <w:sz w:val="20"/>
              </w:rPr>
              <w:t>
 Соблюдение режима охраны особо охраняемых природных территорий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кешендерді қорғау және қалпына келтіру бойынша учаскелер саны</w:t>
            </w:r>
            <w:r>
              <w:br/>
            </w:r>
            <w:r>
              <w:rPr>
                <w:rFonts w:ascii="Times New Roman"/>
                <w:b w:val="false"/>
                <w:i w:val="false"/>
                <w:color w:val="000000"/>
                <w:sz w:val="20"/>
              </w:rPr>
              <w:t>
Количество участков по охране и восстановлению природных комплексов</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r>
              <w:br/>
            </w:r>
            <w:r>
              <w:rPr>
                <w:rFonts w:ascii="Times New Roman"/>
                <w:b w:val="false"/>
                <w:i w:val="false"/>
                <w:color w:val="000000"/>
                <w:sz w:val="20"/>
              </w:rPr>
              <w:t>
штук</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ондағы – айналмалар </w:t>
            </w:r>
            <w:r>
              <w:br/>
            </w:r>
            <w:r>
              <w:rPr>
                <w:rFonts w:ascii="Times New Roman"/>
                <w:b w:val="false"/>
                <w:i w:val="false"/>
                <w:color w:val="000000"/>
                <w:sz w:val="20"/>
              </w:rPr>
              <w:t>
в них – обходов</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r>
              <w:br/>
            </w:r>
            <w:r>
              <w:rPr>
                <w:rFonts w:ascii="Times New Roman"/>
                <w:b w:val="false"/>
                <w:i w:val="false"/>
                <w:color w:val="000000"/>
                <w:sz w:val="20"/>
              </w:rPr>
              <w:t>
штук</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инспекторлар саны</w:t>
            </w:r>
            <w:r>
              <w:br/>
            </w:r>
            <w:r>
              <w:rPr>
                <w:rFonts w:ascii="Times New Roman"/>
                <w:b w:val="false"/>
                <w:i w:val="false"/>
                <w:color w:val="000000"/>
                <w:sz w:val="20"/>
              </w:rPr>
              <w:t>
Численность государственных инспекторов</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r>
              <w:br/>
            </w:r>
            <w:r>
              <w:rPr>
                <w:rFonts w:ascii="Times New Roman"/>
                <w:b w:val="false"/>
                <w:i w:val="false"/>
                <w:color w:val="000000"/>
                <w:sz w:val="20"/>
              </w:rPr>
              <w:t>
человек</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Тәртіп бұзушылық саны - барлығы </w:t>
            </w:r>
            <w:r>
              <w:br/>
            </w:r>
            <w:r>
              <w:rPr>
                <w:rFonts w:ascii="Times New Roman"/>
                <w:b w:val="false"/>
                <w:i w:val="false"/>
                <w:color w:val="000000"/>
                <w:sz w:val="20"/>
              </w:rPr>
              <w:t>
Количество нарушений – всего</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w:t>
            </w:r>
            <w:r>
              <w:br/>
            </w:r>
            <w:r>
              <w:rPr>
                <w:rFonts w:ascii="Times New Roman"/>
                <w:b w:val="false"/>
                <w:i w:val="false"/>
                <w:color w:val="000000"/>
                <w:sz w:val="20"/>
              </w:rPr>
              <w:t>
случаев</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r>
              <w:br/>
            </w:r>
            <w:r>
              <w:rPr>
                <w:rFonts w:ascii="Times New Roman"/>
                <w:b w:val="false"/>
                <w:i w:val="false"/>
                <w:color w:val="000000"/>
                <w:sz w:val="20"/>
              </w:rPr>
              <w:t xml:space="preserve">
из них: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ағаштың заңсыз кесілуі</w:t>
            </w:r>
            <w:r>
              <w:br/>
            </w:r>
            <w:r>
              <w:rPr>
                <w:rFonts w:ascii="Times New Roman"/>
                <w:b w:val="false"/>
                <w:i w:val="false"/>
                <w:color w:val="000000"/>
                <w:sz w:val="20"/>
              </w:rPr>
              <w:t>
незаконная рубка леса</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w:t>
            </w:r>
            <w:r>
              <w:br/>
            </w:r>
            <w:r>
              <w:rPr>
                <w:rFonts w:ascii="Times New Roman"/>
                <w:b w:val="false"/>
                <w:i w:val="false"/>
                <w:color w:val="000000"/>
                <w:sz w:val="20"/>
              </w:rPr>
              <w:t>
случаев</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r>
              <w:br/>
            </w:r>
            <w:r>
              <w:rPr>
                <w:rFonts w:ascii="Times New Roman"/>
                <w:b w:val="false"/>
                <w:i w:val="false"/>
                <w:color w:val="000000"/>
                <w:sz w:val="20"/>
              </w:rPr>
              <w:t>
кубических метров</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 аулау қағидаларын бұзу</w:t>
            </w:r>
            <w:r>
              <w:br/>
            </w:r>
            <w:r>
              <w:rPr>
                <w:rFonts w:ascii="Times New Roman"/>
                <w:b w:val="false"/>
                <w:i w:val="false"/>
                <w:color w:val="000000"/>
                <w:sz w:val="20"/>
              </w:rPr>
              <w:t>
нарушение правил охоты</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w:t>
            </w:r>
            <w:r>
              <w:br/>
            </w:r>
            <w:r>
              <w:rPr>
                <w:rFonts w:ascii="Times New Roman"/>
                <w:b w:val="false"/>
                <w:i w:val="false"/>
                <w:color w:val="000000"/>
                <w:sz w:val="20"/>
              </w:rPr>
              <w:t>
случаев</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 қағидаларын бұзу</w:t>
            </w:r>
            <w:r>
              <w:br/>
            </w:r>
            <w:r>
              <w:rPr>
                <w:rFonts w:ascii="Times New Roman"/>
                <w:b w:val="false"/>
                <w:i w:val="false"/>
                <w:color w:val="000000"/>
                <w:sz w:val="20"/>
              </w:rPr>
              <w:t>
нарушение правил рыболовства</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 заңсыз болу</w:t>
            </w:r>
            <w:r>
              <w:br/>
            </w:r>
            <w:r>
              <w:rPr>
                <w:rFonts w:ascii="Times New Roman"/>
                <w:b w:val="false"/>
                <w:i w:val="false"/>
                <w:color w:val="000000"/>
                <w:sz w:val="20"/>
              </w:rPr>
              <w:t>
незаконное нахождение на территории</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 бетімен шөп шабу, мал жаю </w:t>
            </w:r>
            <w:r>
              <w:br/>
            </w:r>
            <w:r>
              <w:rPr>
                <w:rFonts w:ascii="Times New Roman"/>
                <w:b w:val="false"/>
                <w:i w:val="false"/>
                <w:color w:val="000000"/>
                <w:sz w:val="20"/>
              </w:rPr>
              <w:t>
самовольное сенокошение, выпас скота</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бетімен өнім дайындау</w:t>
            </w:r>
            <w:r>
              <w:br/>
            </w:r>
            <w:r>
              <w:rPr>
                <w:rFonts w:ascii="Times New Roman"/>
                <w:b w:val="false"/>
                <w:i w:val="false"/>
                <w:color w:val="000000"/>
                <w:sz w:val="20"/>
              </w:rPr>
              <w:t>
самовольная заготовка продукции</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қағидаларын бұзу</w:t>
            </w:r>
            <w:r>
              <w:br/>
            </w:r>
            <w:r>
              <w:rPr>
                <w:rFonts w:ascii="Times New Roman"/>
                <w:b w:val="false"/>
                <w:i w:val="false"/>
                <w:color w:val="000000"/>
                <w:sz w:val="20"/>
              </w:rPr>
              <w:t>
нарушение правил пожарной безопасности</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бұзушылықтар</w:t>
            </w:r>
            <w:r>
              <w:br/>
            </w:r>
            <w:r>
              <w:rPr>
                <w:rFonts w:ascii="Times New Roman"/>
                <w:b w:val="false"/>
                <w:i w:val="false"/>
                <w:color w:val="000000"/>
                <w:sz w:val="20"/>
              </w:rPr>
              <w:t>
прочие нарушения</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хаттамалар толтырылды </w:t>
            </w:r>
            <w:r>
              <w:br/>
            </w:r>
            <w:r>
              <w:rPr>
                <w:rFonts w:ascii="Times New Roman"/>
                <w:b w:val="false"/>
                <w:i w:val="false"/>
                <w:color w:val="000000"/>
                <w:sz w:val="20"/>
              </w:rPr>
              <w:t>
Составлено административных протоколов</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Айыппұлдар салынды</w:t>
            </w:r>
            <w:r>
              <w:br/>
            </w:r>
            <w:r>
              <w:rPr>
                <w:rFonts w:ascii="Times New Roman"/>
                <w:b w:val="false"/>
                <w:i w:val="false"/>
                <w:color w:val="000000"/>
                <w:sz w:val="20"/>
              </w:rPr>
              <w:t>
Наложено штрафов</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адам/мың теңге</w:t>
            </w:r>
            <w:r>
              <w:br/>
            </w:r>
            <w:r>
              <w:rPr>
                <w:rFonts w:ascii="Times New Roman"/>
                <w:b w:val="false"/>
                <w:i w:val="false"/>
                <w:color w:val="000000"/>
                <w:sz w:val="20"/>
              </w:rPr>
              <w:t>
человек/тысяч тенге</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Өндіріп алынған айыппұлдар</w:t>
            </w:r>
            <w:r>
              <w:br/>
            </w:r>
            <w:r>
              <w:rPr>
                <w:rFonts w:ascii="Times New Roman"/>
                <w:b w:val="false"/>
                <w:i w:val="false"/>
                <w:color w:val="000000"/>
                <w:sz w:val="20"/>
              </w:rPr>
              <w:t>
Взыскано штрафов</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Залалды өтеу туралы талап-арыз берілді </w:t>
            </w:r>
            <w:r>
              <w:br/>
            </w:r>
            <w:r>
              <w:rPr>
                <w:rFonts w:ascii="Times New Roman"/>
                <w:b w:val="false"/>
                <w:i w:val="false"/>
                <w:color w:val="000000"/>
                <w:sz w:val="20"/>
              </w:rPr>
              <w:t>
Наложено исков о возмещении ущерба</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Залалды өтеу туралы талап-арыздар өндіріп алынды </w:t>
            </w:r>
            <w:r>
              <w:br/>
            </w:r>
            <w:r>
              <w:rPr>
                <w:rFonts w:ascii="Times New Roman"/>
                <w:b w:val="false"/>
                <w:i w:val="false"/>
                <w:color w:val="000000"/>
                <w:sz w:val="20"/>
              </w:rPr>
              <w:t>
Взыскано исков о возмещении ущерба</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сүрек алынды</w:t>
            </w:r>
            <w:r>
              <w:br/>
            </w:r>
            <w:r>
              <w:rPr>
                <w:rFonts w:ascii="Times New Roman"/>
                <w:b w:val="false"/>
                <w:i w:val="false"/>
                <w:color w:val="000000"/>
                <w:sz w:val="20"/>
              </w:rPr>
              <w:t>
Изъято незаконной древесины</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r>
              <w:br/>
            </w:r>
            <w:r>
              <w:rPr>
                <w:rFonts w:ascii="Times New Roman"/>
                <w:b w:val="false"/>
                <w:i w:val="false"/>
                <w:color w:val="000000"/>
                <w:sz w:val="20"/>
              </w:rPr>
              <w:t>
кубических метров</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Браконьерлік құрал-жабдықтар тәркіленді</w:t>
            </w:r>
            <w:r>
              <w:br/>
            </w:r>
            <w:r>
              <w:rPr>
                <w:rFonts w:ascii="Times New Roman"/>
                <w:b w:val="false"/>
                <w:i w:val="false"/>
                <w:color w:val="000000"/>
                <w:sz w:val="20"/>
              </w:rPr>
              <w:t>
Конфисковано орудий браконьерства</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r>
              <w:br/>
            </w:r>
            <w:r>
              <w:rPr>
                <w:rFonts w:ascii="Times New Roman"/>
                <w:b w:val="false"/>
                <w:i w:val="false"/>
                <w:color w:val="000000"/>
                <w:sz w:val="20"/>
              </w:rPr>
              <w:t>
штук</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Сотқа, ішкі істер органдарына, прокуратураға берілген материалдар </w:t>
            </w:r>
            <w:r>
              <w:br/>
            </w:r>
            <w:r>
              <w:rPr>
                <w:rFonts w:ascii="Times New Roman"/>
                <w:b w:val="false"/>
                <w:i w:val="false"/>
                <w:color w:val="000000"/>
                <w:sz w:val="20"/>
              </w:rPr>
              <w:t>
Передано материалов в суд, органы внутренних дел, прокуратуру</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w:t>
            </w:r>
            <w:r>
              <w:br/>
            </w:r>
            <w:r>
              <w:rPr>
                <w:rFonts w:ascii="Times New Roman"/>
                <w:b w:val="false"/>
                <w:i w:val="false"/>
                <w:color w:val="000000"/>
                <w:sz w:val="20"/>
              </w:rPr>
              <w:t>
дел</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r>
              <w:br/>
            </w:r>
            <w:r>
              <w:rPr>
                <w:rFonts w:ascii="Times New Roman"/>
                <w:b w:val="false"/>
                <w:i w:val="false"/>
                <w:color w:val="000000"/>
                <w:sz w:val="20"/>
              </w:rPr>
              <w:t>
из них:</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қаралғаны </w:t>
            </w:r>
            <w:r>
              <w:br/>
            </w:r>
            <w:r>
              <w:rPr>
                <w:rFonts w:ascii="Times New Roman"/>
                <w:b w:val="false"/>
                <w:i w:val="false"/>
                <w:color w:val="000000"/>
                <w:sz w:val="20"/>
              </w:rPr>
              <w:t>
рассмотрено</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w:t>
            </w:r>
            <w:r>
              <w:br/>
            </w:r>
            <w:r>
              <w:rPr>
                <w:rFonts w:ascii="Times New Roman"/>
                <w:b w:val="false"/>
                <w:i w:val="false"/>
                <w:color w:val="000000"/>
                <w:sz w:val="20"/>
              </w:rPr>
              <w:t>
дел</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жауапккершілікке тартылғаны </w:t>
            </w:r>
            <w:r>
              <w:br/>
            </w:r>
            <w:r>
              <w:rPr>
                <w:rFonts w:ascii="Times New Roman"/>
                <w:b w:val="false"/>
                <w:i w:val="false"/>
                <w:color w:val="000000"/>
                <w:sz w:val="20"/>
              </w:rPr>
              <w:t>
Привлечено к административной ответственности</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r>
              <w:br/>
            </w:r>
            <w:r>
              <w:rPr>
                <w:rFonts w:ascii="Times New Roman"/>
                <w:b w:val="false"/>
                <w:i w:val="false"/>
                <w:color w:val="000000"/>
                <w:sz w:val="20"/>
              </w:rPr>
              <w:t>
человек</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Қылмыстық жауапкершілікке тартылғаны </w:t>
            </w:r>
            <w:r>
              <w:br/>
            </w:r>
            <w:r>
              <w:rPr>
                <w:rFonts w:ascii="Times New Roman"/>
                <w:b w:val="false"/>
                <w:i w:val="false"/>
                <w:color w:val="000000"/>
                <w:sz w:val="20"/>
              </w:rPr>
              <w:t>
Привлечено к уголовной ответственности</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r>
              <w:br/>
            </w:r>
            <w:r>
              <w:rPr>
                <w:rFonts w:ascii="Times New Roman"/>
                <w:b w:val="false"/>
                <w:i w:val="false"/>
                <w:color w:val="000000"/>
                <w:sz w:val="20"/>
              </w:rPr>
              <w:t>
человек</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құралдарында жарияланды:</w:t>
            </w:r>
            <w:r>
              <w:br/>
            </w:r>
            <w:r>
              <w:rPr>
                <w:rFonts w:ascii="Times New Roman"/>
                <w:b w:val="false"/>
                <w:i w:val="false"/>
                <w:color w:val="000000"/>
                <w:sz w:val="20"/>
              </w:rPr>
              <w:t>
Освещено в средствах массовой информации:</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w:t>
            </w:r>
            <w:r>
              <w:br/>
            </w:r>
            <w:r>
              <w:rPr>
                <w:rFonts w:ascii="Times New Roman"/>
                <w:b w:val="false"/>
                <w:i w:val="false"/>
                <w:color w:val="000000"/>
                <w:sz w:val="20"/>
              </w:rPr>
              <w:t>
раз</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газеттерде, журналдарда жарияланған мақалалар</w:t>
            </w:r>
            <w:r>
              <w:br/>
            </w:r>
            <w:r>
              <w:rPr>
                <w:rFonts w:ascii="Times New Roman"/>
                <w:b w:val="false"/>
                <w:i w:val="false"/>
                <w:color w:val="000000"/>
                <w:sz w:val="20"/>
              </w:rPr>
              <w:t>
опубликовано статей в газетах, журналах</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w:t>
            </w:r>
            <w:r>
              <w:br/>
            </w:r>
            <w:r>
              <w:rPr>
                <w:rFonts w:ascii="Times New Roman"/>
                <w:b w:val="false"/>
                <w:i w:val="false"/>
                <w:color w:val="000000"/>
                <w:sz w:val="20"/>
              </w:rPr>
              <w:t>
раз</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телевидение, радио арқылы сөйлеу </w:t>
            </w:r>
            <w:r>
              <w:br/>
            </w:r>
            <w:r>
              <w:rPr>
                <w:rFonts w:ascii="Times New Roman"/>
                <w:b w:val="false"/>
                <w:i w:val="false"/>
                <w:color w:val="000000"/>
                <w:sz w:val="20"/>
              </w:rPr>
              <w:t>
выступление по телевидению, на радио</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w:t>
            </w:r>
            <w:r>
              <w:br/>
            </w:r>
            <w:r>
              <w:rPr>
                <w:rFonts w:ascii="Times New Roman"/>
                <w:b w:val="false"/>
                <w:i w:val="false"/>
                <w:color w:val="000000"/>
                <w:sz w:val="20"/>
              </w:rPr>
              <w:t>
раз</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Табиғи кешендерді қорғау және қалпына келтіру бойынша іс-шаралар</w:t>
            </w:r>
            <w:r>
              <w:br/>
            </w:r>
            <w:r>
              <w:rPr>
                <w:rFonts w:ascii="Times New Roman"/>
                <w:b w:val="false"/>
                <w:i w:val="false"/>
                <w:color w:val="000000"/>
                <w:sz w:val="20"/>
              </w:rPr>
              <w:t>
 Мероприятия по защите и восстановлению природных комплексов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минералды жолақтар құрылды</w:t>
            </w:r>
            <w:r>
              <w:br/>
            </w:r>
            <w:r>
              <w:rPr>
                <w:rFonts w:ascii="Times New Roman"/>
                <w:b w:val="false"/>
                <w:i w:val="false"/>
                <w:color w:val="000000"/>
                <w:sz w:val="20"/>
              </w:rPr>
              <w:t>
Создано противопожарных минерализованных полос</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w:t>
            </w:r>
            <w:r>
              <w:br/>
            </w:r>
            <w:r>
              <w:rPr>
                <w:rFonts w:ascii="Times New Roman"/>
                <w:b w:val="false"/>
                <w:i w:val="false"/>
                <w:color w:val="000000"/>
                <w:sz w:val="20"/>
              </w:rPr>
              <w:t>
километр</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минералды жолақтарға күтім жасалды</w:t>
            </w:r>
            <w:r>
              <w:br/>
            </w:r>
            <w:r>
              <w:rPr>
                <w:rFonts w:ascii="Times New Roman"/>
                <w:b w:val="false"/>
                <w:i w:val="false"/>
                <w:color w:val="000000"/>
                <w:sz w:val="20"/>
              </w:rPr>
              <w:t>
Произведено уходов за противопожарными минерализованными полосами</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w:t>
            </w:r>
            <w:r>
              <w:br/>
            </w:r>
            <w:r>
              <w:rPr>
                <w:rFonts w:ascii="Times New Roman"/>
                <w:b w:val="false"/>
                <w:i w:val="false"/>
                <w:color w:val="000000"/>
                <w:sz w:val="20"/>
              </w:rPr>
              <w:t>
километр</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жолына жасалған үзілімдер</w:t>
            </w:r>
            <w:r>
              <w:br/>
            </w:r>
            <w:r>
              <w:rPr>
                <w:rFonts w:ascii="Times New Roman"/>
                <w:b w:val="false"/>
                <w:i w:val="false"/>
                <w:color w:val="000000"/>
                <w:sz w:val="20"/>
              </w:rPr>
              <w:t>
Устроено противопожарных разрывов</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w:t>
            </w:r>
            <w:r>
              <w:br/>
            </w:r>
            <w:r>
              <w:rPr>
                <w:rFonts w:ascii="Times New Roman"/>
                <w:b w:val="false"/>
                <w:i w:val="false"/>
                <w:color w:val="000000"/>
                <w:sz w:val="20"/>
              </w:rPr>
              <w:t>
километр</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авиациялық қорғау жүзеге асырылды</w:t>
            </w:r>
            <w:r>
              <w:br/>
            </w:r>
            <w:r>
              <w:rPr>
                <w:rFonts w:ascii="Times New Roman"/>
                <w:b w:val="false"/>
                <w:i w:val="false"/>
                <w:color w:val="000000"/>
                <w:sz w:val="20"/>
              </w:rPr>
              <w:t>
Осуществлена авиационная охрана территории</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гектар</w:t>
            </w:r>
            <w:r>
              <w:br/>
            </w:r>
            <w:r>
              <w:rPr>
                <w:rFonts w:ascii="Times New Roman"/>
                <w:b w:val="false"/>
                <w:i w:val="false"/>
                <w:color w:val="000000"/>
                <w:sz w:val="20"/>
              </w:rPr>
              <w:t>
тысяч гектар</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зиянкестерінің ошақтары тексерілді</w:t>
            </w:r>
            <w:r>
              <w:br/>
            </w:r>
            <w:r>
              <w:rPr>
                <w:rFonts w:ascii="Times New Roman"/>
                <w:b w:val="false"/>
                <w:i w:val="false"/>
                <w:color w:val="000000"/>
                <w:sz w:val="20"/>
              </w:rPr>
              <w:t>
Обследовано очагов вредителей леса</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r>
              <w:br/>
            </w:r>
            <w:r>
              <w:rPr>
                <w:rFonts w:ascii="Times New Roman"/>
                <w:b w:val="false"/>
                <w:i w:val="false"/>
                <w:color w:val="000000"/>
                <w:sz w:val="20"/>
              </w:rPr>
              <w:t>
гектар</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зиянкестерімен күрес жүргізілді</w:t>
            </w:r>
            <w:r>
              <w:br/>
            </w:r>
            <w:r>
              <w:rPr>
                <w:rFonts w:ascii="Times New Roman"/>
                <w:b w:val="false"/>
                <w:i w:val="false"/>
                <w:color w:val="000000"/>
                <w:sz w:val="20"/>
              </w:rPr>
              <w:t>
Произведена борьба с вредителями леса</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r>
              <w:br/>
            </w:r>
            <w:r>
              <w:rPr>
                <w:rFonts w:ascii="Times New Roman"/>
                <w:b w:val="false"/>
                <w:i w:val="false"/>
                <w:color w:val="000000"/>
                <w:sz w:val="20"/>
              </w:rPr>
              <w:t>
гектар</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Санитариялық мақсатта ағаш кесілді </w:t>
            </w:r>
            <w:r>
              <w:br/>
            </w:r>
            <w:r>
              <w:rPr>
                <w:rFonts w:ascii="Times New Roman"/>
                <w:b w:val="false"/>
                <w:i w:val="false"/>
                <w:color w:val="000000"/>
                <w:sz w:val="20"/>
              </w:rPr>
              <w:t>
Выполнены санитарные рубки леса</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жаппай </w:t>
            </w:r>
            <w:r>
              <w:br/>
            </w:r>
            <w:r>
              <w:rPr>
                <w:rFonts w:ascii="Times New Roman"/>
                <w:b w:val="false"/>
                <w:i w:val="false"/>
                <w:color w:val="000000"/>
                <w:sz w:val="20"/>
              </w:rPr>
              <w:t>
сплошные</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 гектар/мың м³</w:t>
            </w:r>
            <w:r>
              <w:br/>
            </w:r>
            <w:r>
              <w:rPr>
                <w:rFonts w:ascii="Times New Roman"/>
                <w:b w:val="false"/>
                <w:i w:val="false"/>
                <w:color w:val="000000"/>
                <w:sz w:val="20"/>
              </w:rPr>
              <w:t>
гектар/тысяч м</w:t>
            </w:r>
            <w:r>
              <w:rPr>
                <w:rFonts w:ascii="Times New Roman"/>
                <w:b w:val="false"/>
                <w:i w:val="false"/>
                <w:color w:val="000000"/>
                <w:vertAlign w:val="superscript"/>
              </w:rPr>
              <w:t>3</w:t>
            </w:r>
            <w:r>
              <w:rPr>
                <w:rFonts w:ascii="Times New Roman"/>
                <w:b w:val="false"/>
                <w:i w:val="false"/>
                <w:color w:val="000000"/>
                <w:sz w:val="20"/>
              </w:rPr>
              <w:t xml:space="preserve"> ликвидной</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іріктеп</w:t>
            </w:r>
            <w:r>
              <w:br/>
            </w:r>
            <w:r>
              <w:rPr>
                <w:rFonts w:ascii="Times New Roman"/>
                <w:b w:val="false"/>
                <w:i w:val="false"/>
                <w:color w:val="000000"/>
                <w:sz w:val="20"/>
              </w:rPr>
              <w:t>
выборочные</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 гектар/мың м³</w:t>
            </w:r>
            <w:r>
              <w:br/>
            </w:r>
            <w:r>
              <w:rPr>
                <w:rFonts w:ascii="Times New Roman"/>
                <w:b w:val="false"/>
                <w:i w:val="false"/>
                <w:color w:val="000000"/>
                <w:sz w:val="20"/>
              </w:rPr>
              <w:t>
гектар/тысяч м</w:t>
            </w:r>
            <w:r>
              <w:rPr>
                <w:rFonts w:ascii="Times New Roman"/>
                <w:b w:val="false"/>
                <w:i w:val="false"/>
                <w:color w:val="000000"/>
                <w:vertAlign w:val="superscript"/>
              </w:rPr>
              <w:t>3</w:t>
            </w:r>
            <w:r>
              <w:rPr>
                <w:rFonts w:ascii="Times New Roman"/>
                <w:b w:val="false"/>
                <w:i w:val="false"/>
                <w:color w:val="000000"/>
                <w:sz w:val="20"/>
              </w:rPr>
              <w:t xml:space="preserve"> ликвидной</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мақсаттарда ағаш кесілді</w:t>
            </w:r>
            <w:r>
              <w:br/>
            </w:r>
            <w:r>
              <w:rPr>
                <w:rFonts w:ascii="Times New Roman"/>
                <w:b w:val="false"/>
                <w:i w:val="false"/>
                <w:color w:val="000000"/>
                <w:sz w:val="20"/>
              </w:rPr>
              <w:t>
Выполнены прочие рубки леса</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 гектар/мың м³</w:t>
            </w:r>
            <w:r>
              <w:br/>
            </w:r>
            <w:r>
              <w:rPr>
                <w:rFonts w:ascii="Times New Roman"/>
                <w:b w:val="false"/>
                <w:i w:val="false"/>
                <w:color w:val="000000"/>
                <w:sz w:val="20"/>
              </w:rPr>
              <w:t>
гектар/тысяч м</w:t>
            </w:r>
            <w:r>
              <w:rPr>
                <w:rFonts w:ascii="Times New Roman"/>
                <w:b w:val="false"/>
                <w:i w:val="false"/>
                <w:color w:val="000000"/>
                <w:vertAlign w:val="superscript"/>
              </w:rPr>
              <w:t>3</w:t>
            </w:r>
            <w:r>
              <w:rPr>
                <w:rFonts w:ascii="Times New Roman"/>
                <w:b w:val="false"/>
                <w:i w:val="false"/>
                <w:color w:val="000000"/>
                <w:sz w:val="20"/>
              </w:rPr>
              <w:t xml:space="preserve"> ликвидной</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Питомниктерде көшеттік материал өсірілді:</w:t>
            </w:r>
            <w:r>
              <w:br/>
            </w:r>
            <w:r>
              <w:rPr>
                <w:rFonts w:ascii="Times New Roman"/>
                <w:b w:val="false"/>
                <w:i w:val="false"/>
                <w:color w:val="000000"/>
                <w:sz w:val="20"/>
              </w:rPr>
              <w:t>
 - орман дақылдарының қалемшелері;</w:t>
            </w:r>
            <w:r>
              <w:br/>
            </w:r>
            <w:r>
              <w:rPr>
                <w:rFonts w:ascii="Times New Roman"/>
                <w:b w:val="false"/>
                <w:i w:val="false"/>
                <w:color w:val="000000"/>
                <w:sz w:val="20"/>
              </w:rPr>
              <w:t>
 - орман дақылдарының көшеттері</w:t>
            </w:r>
            <w:r>
              <w:br/>
            </w:r>
            <w:r>
              <w:rPr>
                <w:rFonts w:ascii="Times New Roman"/>
                <w:b w:val="false"/>
                <w:i w:val="false"/>
                <w:color w:val="000000"/>
                <w:sz w:val="20"/>
              </w:rPr>
              <w:t xml:space="preserve">
Выращено в питомниках посадочного материала: </w:t>
            </w:r>
            <w:r>
              <w:br/>
            </w:r>
            <w:r>
              <w:rPr>
                <w:rFonts w:ascii="Times New Roman"/>
                <w:b w:val="false"/>
                <w:i w:val="false"/>
                <w:color w:val="000000"/>
                <w:sz w:val="20"/>
              </w:rPr>
              <w:t>
 - сеянцев лесных культур;</w:t>
            </w:r>
            <w:r>
              <w:br/>
            </w:r>
            <w:r>
              <w:rPr>
                <w:rFonts w:ascii="Times New Roman"/>
                <w:b w:val="false"/>
                <w:i w:val="false"/>
                <w:color w:val="000000"/>
                <w:sz w:val="20"/>
              </w:rPr>
              <w:t>
 - саженцев лесных культур</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дана</w:t>
            </w:r>
            <w:r>
              <w:br/>
            </w:r>
            <w:r>
              <w:rPr>
                <w:rFonts w:ascii="Times New Roman"/>
                <w:b w:val="false"/>
                <w:i w:val="false"/>
                <w:color w:val="000000"/>
                <w:sz w:val="20"/>
              </w:rPr>
              <w:t>
миллион штук</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дақылдарын құру есебінен орман қалпына келтірілді</w:t>
            </w:r>
            <w:r>
              <w:br/>
            </w:r>
            <w:r>
              <w:rPr>
                <w:rFonts w:ascii="Times New Roman"/>
                <w:b w:val="false"/>
                <w:i w:val="false"/>
                <w:color w:val="000000"/>
                <w:sz w:val="20"/>
              </w:rPr>
              <w:t>
Восстановлено леса за счет создания лесных культур</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r>
              <w:br/>
            </w:r>
            <w:r>
              <w:rPr>
                <w:rFonts w:ascii="Times New Roman"/>
                <w:b w:val="false"/>
                <w:i w:val="false"/>
                <w:color w:val="000000"/>
                <w:sz w:val="20"/>
              </w:rPr>
              <w:t>
гектар</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қайта жаңаруға қолдау көрсетілді</w:t>
            </w:r>
            <w:r>
              <w:br/>
            </w:r>
            <w:r>
              <w:rPr>
                <w:rFonts w:ascii="Times New Roman"/>
                <w:b w:val="false"/>
                <w:i w:val="false"/>
                <w:color w:val="000000"/>
                <w:sz w:val="20"/>
              </w:rPr>
              <w:t>
Проведено содействие естественному возобновлению</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r>
              <w:br/>
            </w:r>
            <w:r>
              <w:rPr>
                <w:rFonts w:ascii="Times New Roman"/>
                <w:b w:val="false"/>
                <w:i w:val="false"/>
                <w:color w:val="000000"/>
                <w:sz w:val="20"/>
              </w:rPr>
              <w:t>
гектар</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және жартылай ерікті жағдайда өсірілген жануарлар</w:t>
            </w:r>
            <w:r>
              <w:br/>
            </w:r>
            <w:r>
              <w:rPr>
                <w:rFonts w:ascii="Times New Roman"/>
                <w:b w:val="false"/>
                <w:i w:val="false"/>
                <w:color w:val="000000"/>
                <w:sz w:val="20"/>
              </w:rPr>
              <w:t>
Разведено животных в неволе и полувольных условиях</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r>
              <w:br/>
            </w:r>
            <w:r>
              <w:rPr>
                <w:rFonts w:ascii="Times New Roman"/>
                <w:b w:val="false"/>
                <w:i w:val="false"/>
                <w:color w:val="000000"/>
                <w:sz w:val="20"/>
              </w:rPr>
              <w:t>
голов</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ортаға жіберілген жануарлар</w:t>
            </w:r>
            <w:r>
              <w:br/>
            </w:r>
            <w:r>
              <w:rPr>
                <w:rFonts w:ascii="Times New Roman"/>
                <w:b w:val="false"/>
                <w:i w:val="false"/>
                <w:color w:val="000000"/>
                <w:sz w:val="20"/>
              </w:rPr>
              <w:t>
Выпущено животных в природную среду</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r>
              <w:br/>
            </w:r>
            <w:r>
              <w:rPr>
                <w:rFonts w:ascii="Times New Roman"/>
                <w:b w:val="false"/>
                <w:i w:val="false"/>
                <w:color w:val="000000"/>
                <w:sz w:val="20"/>
              </w:rPr>
              <w:t>
голов</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Биотехникалық іс-шаралар жүргізілді</w:t>
            </w:r>
            <w:r>
              <w:br/>
            </w:r>
            <w:r>
              <w:rPr>
                <w:rFonts w:ascii="Times New Roman"/>
                <w:b w:val="false"/>
                <w:i w:val="false"/>
                <w:color w:val="000000"/>
                <w:sz w:val="20"/>
              </w:rPr>
              <w:t>
Проведены биотехнические мероприятия</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r>
              <w:br/>
            </w:r>
            <w:r>
              <w:rPr>
                <w:rFonts w:ascii="Times New Roman"/>
                <w:b w:val="false"/>
                <w:i w:val="false"/>
                <w:color w:val="000000"/>
                <w:sz w:val="20"/>
              </w:rPr>
              <w:t>
тысяч тенге</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айдындарын балықтандыру: </w:t>
            </w:r>
            <w:r>
              <w:br/>
            </w:r>
            <w:r>
              <w:rPr>
                <w:rFonts w:ascii="Times New Roman"/>
                <w:b w:val="false"/>
                <w:i w:val="false"/>
                <w:color w:val="000000"/>
                <w:sz w:val="20"/>
              </w:rPr>
              <w:t>
дернәсілдермен</w:t>
            </w:r>
            <w:r>
              <w:br/>
            </w:r>
            <w:r>
              <w:rPr>
                <w:rFonts w:ascii="Times New Roman"/>
                <w:b w:val="false"/>
                <w:i w:val="false"/>
                <w:color w:val="000000"/>
                <w:sz w:val="20"/>
              </w:rPr>
              <w:t xml:space="preserve">
Зарыблено водоемов: </w:t>
            </w:r>
            <w:r>
              <w:br/>
            </w:r>
            <w:r>
              <w:rPr>
                <w:rFonts w:ascii="Times New Roman"/>
                <w:b w:val="false"/>
                <w:i w:val="false"/>
                <w:color w:val="000000"/>
                <w:sz w:val="20"/>
              </w:rPr>
              <w:t>
личинками</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дана</w:t>
            </w:r>
            <w:r>
              <w:br/>
            </w:r>
            <w:r>
              <w:rPr>
                <w:rFonts w:ascii="Times New Roman"/>
                <w:b w:val="false"/>
                <w:i w:val="false"/>
                <w:color w:val="000000"/>
                <w:sz w:val="20"/>
              </w:rPr>
              <w:t>
миллион штук</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биылғы шабақтармен</w:t>
            </w:r>
            <w:r>
              <w:br/>
            </w:r>
            <w:r>
              <w:rPr>
                <w:rFonts w:ascii="Times New Roman"/>
                <w:b w:val="false"/>
                <w:i w:val="false"/>
                <w:color w:val="000000"/>
                <w:sz w:val="20"/>
              </w:rPr>
              <w:t>
сеголетками</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дана</w:t>
            </w:r>
            <w:r>
              <w:br/>
            </w:r>
            <w:r>
              <w:rPr>
                <w:rFonts w:ascii="Times New Roman"/>
                <w:b w:val="false"/>
                <w:i w:val="false"/>
                <w:color w:val="000000"/>
                <w:sz w:val="20"/>
              </w:rPr>
              <w:t>
миллион штук</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бойынша іс-шаралар жүргізуге жұмсалған қаражат</w:t>
            </w:r>
            <w:r>
              <w:br/>
            </w:r>
            <w:r>
              <w:rPr>
                <w:rFonts w:ascii="Times New Roman"/>
                <w:b w:val="false"/>
                <w:i w:val="false"/>
                <w:color w:val="000000"/>
                <w:sz w:val="20"/>
              </w:rPr>
              <w:t>
Затрачено средств на проведение мероприятий по 2 разделу</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r>
              <w:br/>
            </w:r>
            <w:r>
              <w:rPr>
                <w:rFonts w:ascii="Times New Roman"/>
                <w:b w:val="false"/>
                <w:i w:val="false"/>
                <w:color w:val="000000"/>
                <w:sz w:val="20"/>
              </w:rPr>
              <w:t>
миллион тенге</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Басшы М. П. Руководитель</w:t>
            </w:r>
            <w:r>
              <w:br/>
            </w:r>
            <w:r>
              <w:rPr>
                <w:rFonts w:ascii="Times New Roman"/>
                <w:b w:val="false"/>
                <w:i w:val="false"/>
                <w:color w:val="000000"/>
                <w:sz w:val="20"/>
              </w:rPr>
              <w:t>
_______________________</w:t>
            </w:r>
            <w:r>
              <w:br/>
            </w:r>
            <w:r>
              <w:rPr>
                <w:rFonts w:ascii="Times New Roman"/>
                <w:b w:val="false"/>
                <w:i w:val="false"/>
                <w:color w:val="000000"/>
                <w:sz w:val="20"/>
              </w:rPr>
              <w:t>
(Т.А.Ә., қолы, Ф.И.О., подпись)</w:t>
            </w:r>
            <w:r>
              <w:br/>
            </w:r>
            <w:r>
              <w:rPr>
                <w:rFonts w:ascii="Times New Roman"/>
                <w:b w:val="false"/>
                <w:i w:val="false"/>
                <w:color w:val="000000"/>
                <w:sz w:val="20"/>
              </w:rPr>
              <w:t>
201___ "____" 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r>
              <w:br/>
            </w:r>
            <w:r>
              <w:rPr>
                <w:rFonts w:ascii="Times New Roman"/>
                <w:b w:val="false"/>
                <w:i w:val="false"/>
                <w:color w:val="000000"/>
                <w:sz w:val="20"/>
              </w:rPr>
              <w:t>
СОГЛАСОВАНО</w:t>
            </w:r>
            <w:r>
              <w:br/>
            </w:r>
            <w:r>
              <w:rPr>
                <w:rFonts w:ascii="Times New Roman"/>
                <w:b w:val="false"/>
                <w:i w:val="false"/>
                <w:color w:val="000000"/>
                <w:sz w:val="20"/>
              </w:rPr>
              <w:t xml:space="preserve">
Орман шаруашылығы және жануарлар дүниесі аумақтық бөлімшесі </w:t>
            </w:r>
            <w:r>
              <w:br/>
            </w:r>
            <w:r>
              <w:rPr>
                <w:rFonts w:ascii="Times New Roman"/>
                <w:b w:val="false"/>
                <w:i w:val="false"/>
                <w:color w:val="000000"/>
                <w:sz w:val="20"/>
              </w:rPr>
              <w:t xml:space="preserve">
Территориальное подразделение лесного хозяйства и животного мира </w:t>
            </w:r>
            <w:r>
              <w:br/>
            </w:r>
            <w:r>
              <w:rPr>
                <w:rFonts w:ascii="Times New Roman"/>
                <w:b w:val="false"/>
                <w:i w:val="false"/>
                <w:color w:val="000000"/>
                <w:sz w:val="20"/>
              </w:rPr>
              <w:t xml:space="preserve">
М.О. Басшы </w:t>
            </w:r>
            <w:r>
              <w:br/>
            </w:r>
            <w:r>
              <w:rPr>
                <w:rFonts w:ascii="Times New Roman"/>
                <w:b w:val="false"/>
                <w:i w:val="false"/>
                <w:color w:val="000000"/>
                <w:sz w:val="20"/>
              </w:rPr>
              <w:t>
М. П. Руководитель_______________________</w:t>
            </w:r>
            <w:r>
              <w:br/>
            </w:r>
            <w:r>
              <w:rPr>
                <w:rFonts w:ascii="Times New Roman"/>
                <w:b w:val="false"/>
                <w:i w:val="false"/>
                <w:color w:val="000000"/>
                <w:sz w:val="20"/>
              </w:rPr>
              <w:t>
 (Т.А.Ә., қолы, Ф.И.О. подпись)</w:t>
            </w:r>
            <w:r>
              <w:br/>
            </w:r>
            <w:r>
              <w:rPr>
                <w:rFonts w:ascii="Times New Roman"/>
                <w:b w:val="false"/>
                <w:i w:val="false"/>
                <w:color w:val="000000"/>
                <w:sz w:val="20"/>
              </w:rPr>
              <w:t>
 201___ "____" ________________</w:t>
            </w:r>
          </w:p>
        </w:tc>
      </w:tr>
    </w:tbl>
    <w:p>
      <w:pPr>
        <w:spacing w:after="0"/>
        <w:ind w:left="0"/>
        <w:jc w:val="both"/>
      </w:pPr>
      <w:r>
        <w:rPr>
          <w:rFonts w:ascii="Times New Roman"/>
          <w:b w:val="false"/>
          <w:i w:val="false"/>
          <w:color w:val="000000"/>
          <w:sz w:val="28"/>
        </w:rPr>
        <w:t>
      Атауы                                                Мекенжайы</w:t>
      </w:r>
    </w:p>
    <w:p>
      <w:pPr>
        <w:spacing w:after="0"/>
        <w:ind w:left="0"/>
        <w:jc w:val="both"/>
      </w:pPr>
      <w:r>
        <w:rPr>
          <w:rFonts w:ascii="Times New Roman"/>
          <w:b w:val="false"/>
          <w:i w:val="false"/>
          <w:color w:val="000000"/>
          <w:sz w:val="28"/>
        </w:rPr>
        <w:t>
      Наименование__________________________________      Адрес ______________________</w:t>
      </w:r>
    </w:p>
    <w:p>
      <w:pPr>
        <w:spacing w:after="0"/>
        <w:ind w:left="0"/>
        <w:jc w:val="both"/>
      </w:pPr>
      <w:r>
        <w:rPr>
          <w:rFonts w:ascii="Times New Roman"/>
          <w:b w:val="false"/>
          <w:i w:val="false"/>
          <w:color w:val="000000"/>
          <w:sz w:val="28"/>
        </w:rPr>
        <w:t>
      Телефоны __________________________</w:t>
      </w:r>
    </w:p>
    <w:p>
      <w:pPr>
        <w:spacing w:after="0"/>
        <w:ind w:left="0"/>
        <w:jc w:val="both"/>
      </w:pPr>
      <w:r>
        <w:rPr>
          <w:rFonts w:ascii="Times New Roman"/>
          <w:b w:val="false"/>
          <w:i w:val="false"/>
          <w:color w:val="000000"/>
          <w:sz w:val="28"/>
        </w:rPr>
        <w:t>
      Телефон</w:t>
      </w:r>
    </w:p>
    <w:p>
      <w:pPr>
        <w:spacing w:after="0"/>
        <w:ind w:left="0"/>
        <w:jc w:val="both"/>
      </w:pPr>
      <w:r>
        <w:rPr>
          <w:rFonts w:ascii="Times New Roman"/>
          <w:b w:val="false"/>
          <w:i w:val="false"/>
          <w:color w:val="000000"/>
          <w:sz w:val="28"/>
        </w:rPr>
        <w:t>
      Электрондық пошта мекенжайы (респонденттің)</w:t>
      </w:r>
    </w:p>
    <w:p>
      <w:pPr>
        <w:spacing w:after="0"/>
        <w:ind w:left="0"/>
        <w:jc w:val="both"/>
      </w:pPr>
      <w:r>
        <w:rPr>
          <w:rFonts w:ascii="Times New Roman"/>
          <w:b w:val="false"/>
          <w:i w:val="false"/>
          <w:color w:val="000000"/>
          <w:sz w:val="28"/>
        </w:rPr>
        <w:t>
      Адрес электронной почты (респондента) _____________________________________________</w:t>
      </w:r>
    </w:p>
    <w:tbl>
      <w:tblPr>
        <w:tblW w:w="0" w:type="auto"/>
        <w:tblCellSpacing w:w="0" w:type="auto"/>
        <w:tblBorders>
          <w:top w:val="none"/>
          <w:left w:val="none"/>
          <w:bottom w:val="none"/>
          <w:right w:val="none"/>
          <w:insideH w:val="none"/>
          <w:insideV w:val="none"/>
        </w:tblBorders>
      </w:tblPr>
      <w:tblGrid>
        <w:gridCol w:w="2960"/>
        <w:gridCol w:w="3189"/>
        <w:gridCol w:w="2960"/>
        <w:gridCol w:w="3191"/>
      </w:tblGrid>
      <w:tr>
        <w:trPr>
          <w:trHeight w:val="30" w:hRule="atLeast"/>
        </w:trPr>
        <w:tc>
          <w:tcPr>
            <w:tcW w:w="29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келісеміз</w:t>
            </w:r>
            <w:r>
              <w:rPr>
                <w:rFonts w:ascii="Times New Roman"/>
                <w:b w:val="false"/>
                <w:i w:val="false"/>
                <w:color w:val="000000"/>
                <w:vertAlign w:val="superscript"/>
              </w:rPr>
              <w:t>*</w:t>
            </w:r>
          </w:p>
          <w:p>
            <w:pPr>
              <w:spacing w:after="20"/>
              <w:ind w:left="20"/>
              <w:jc w:val="both"/>
            </w:pPr>
            <w:r>
              <w:rPr>
                <w:rFonts w:ascii="Times New Roman"/>
                <w:b w:val="false"/>
                <w:i w:val="false"/>
                <w:color w:val="000000"/>
                <w:sz w:val="20"/>
              </w:rPr>
              <w:t xml:space="preserve">
Согласны на распространение первичных статистических данных </w:t>
            </w:r>
            <w:r>
              <w:rPr>
                <w:rFonts w:ascii="Times New Roman"/>
                <w:b w:val="false"/>
                <w:i w:val="false"/>
                <w:color w:val="000000"/>
                <w:vertAlign w:val="superscript"/>
              </w:rPr>
              <w:t>*</w:t>
            </w:r>
          </w:p>
        </w:tc>
        <w:tc>
          <w:tcPr>
            <w:tcW w:w="318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9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келіспейміз</w:t>
            </w:r>
            <w:r>
              <w:rPr>
                <w:rFonts w:ascii="Times New Roman"/>
                <w:b w:val="false"/>
                <w:i w:val="false"/>
                <w:color w:val="000000"/>
                <w:vertAlign w:val="superscript"/>
              </w:rPr>
              <w:t>*</w:t>
            </w:r>
          </w:p>
          <w:p>
            <w:pPr>
              <w:spacing w:after="20"/>
              <w:ind w:left="20"/>
              <w:jc w:val="both"/>
            </w:pPr>
            <w:r>
              <w:rPr>
                <w:rFonts w:ascii="Times New Roman"/>
                <w:b w:val="false"/>
                <w:i w:val="false"/>
                <w:color w:val="000000"/>
                <w:sz w:val="20"/>
              </w:rPr>
              <w:t>
Не согласны на распространение первичных статистических данных</w:t>
            </w:r>
            <w:r>
              <w:rPr>
                <w:rFonts w:ascii="Times New Roman"/>
                <w:b w:val="false"/>
                <w:i w:val="false"/>
                <w:color w:val="000000"/>
                <w:vertAlign w:val="superscript"/>
              </w:rPr>
              <w:t>*</w:t>
            </w:r>
          </w:p>
        </w:tc>
        <w:tc>
          <w:tcPr>
            <w:tcW w:w="3191"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Исполнитель ________________________________________________ ____________________</w:t>
      </w:r>
    </w:p>
    <w:p>
      <w:pPr>
        <w:spacing w:after="0"/>
        <w:ind w:left="0"/>
        <w:jc w:val="both"/>
      </w:pPr>
      <w:r>
        <w:rPr>
          <w:rFonts w:ascii="Times New Roman"/>
          <w:b w:val="false"/>
          <w:i w:val="false"/>
          <w:color w:val="000000"/>
          <w:sz w:val="28"/>
        </w:rPr>
        <w:t>
      тегі, аты және әкесінің аты (бар болған жағдайда)            қолы, телефоны</w:t>
      </w:r>
    </w:p>
    <w:p>
      <w:pPr>
        <w:spacing w:after="0"/>
        <w:ind w:left="0"/>
        <w:jc w:val="both"/>
      </w:pPr>
      <w:r>
        <w:rPr>
          <w:rFonts w:ascii="Times New Roman"/>
          <w:b w:val="false"/>
          <w:i w:val="false"/>
          <w:color w:val="000000"/>
          <w:sz w:val="28"/>
        </w:rPr>
        <w:t>
      фамилия, имя и отчество (при его наличии)                  подпись, телефон</w:t>
      </w:r>
    </w:p>
    <w:p>
      <w:pPr>
        <w:spacing w:after="0"/>
        <w:ind w:left="0"/>
        <w:jc w:val="both"/>
      </w:pPr>
      <w:r>
        <w:rPr>
          <w:rFonts w:ascii="Times New Roman"/>
          <w:b w:val="false"/>
          <w:i w:val="false"/>
          <w:color w:val="000000"/>
          <w:sz w:val="28"/>
        </w:rPr>
        <w:t xml:space="preserve">
      Бас бухгалтер </w:t>
      </w:r>
    </w:p>
    <w:p>
      <w:pPr>
        <w:spacing w:after="0"/>
        <w:ind w:left="0"/>
        <w:jc w:val="both"/>
      </w:pPr>
      <w:r>
        <w:rPr>
          <w:rFonts w:ascii="Times New Roman"/>
          <w:b w:val="false"/>
          <w:i w:val="false"/>
          <w:color w:val="000000"/>
          <w:sz w:val="28"/>
        </w:rPr>
        <w:t>
      Главный бухгалтер ________________________________________________ 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Басшы немесе оның міндетін атқарушы тұлға</w:t>
      </w:r>
    </w:p>
    <w:p>
      <w:pPr>
        <w:spacing w:after="0"/>
        <w:ind w:left="0"/>
        <w:jc w:val="both"/>
      </w:pPr>
      <w:r>
        <w:rPr>
          <w:rFonts w:ascii="Times New Roman"/>
          <w:b w:val="false"/>
          <w:i w:val="false"/>
          <w:color w:val="000000"/>
          <w:sz w:val="28"/>
        </w:rPr>
        <w:t>
      Руководитель или лицо, исполняющее его обязанности</w:t>
      </w:r>
    </w:p>
    <w:p>
      <w:pPr>
        <w:spacing w:after="0"/>
        <w:ind w:left="0"/>
        <w:jc w:val="both"/>
      </w:pPr>
      <w:r>
        <w:rPr>
          <w:rFonts w:ascii="Times New Roman"/>
          <w:b w:val="false"/>
          <w:i w:val="false"/>
          <w:color w:val="000000"/>
          <w:sz w:val="28"/>
        </w:rPr>
        <w:t>
      ____________________________________________________________ 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Мөрдің орны (бар болған жағдайда)</w:t>
      </w:r>
    </w:p>
    <w:p>
      <w:pPr>
        <w:spacing w:after="0"/>
        <w:ind w:left="0"/>
        <w:jc w:val="both"/>
      </w:pPr>
      <w:r>
        <w:rPr>
          <w:rFonts w:ascii="Times New Roman"/>
          <w:b w:val="false"/>
          <w:i w:val="false"/>
          <w:color w:val="000000"/>
          <w:sz w:val="28"/>
        </w:rPr>
        <w:t>
      Место печати (при наличии)</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*Аталған тармақ "Мемлекеттік статистика туралы" Қазақстан Республикасы Заңының 8-бабының </w:t>
      </w:r>
      <w:r>
        <w:rPr>
          <w:rFonts w:ascii="Times New Roman"/>
          <w:b w:val="false"/>
          <w:i w:val="false"/>
          <w:color w:val="000000"/>
          <w:sz w:val="28"/>
        </w:rPr>
        <w:t>5-тармағына</w:t>
      </w:r>
      <w:r>
        <w:rPr>
          <w:rFonts w:ascii="Times New Roman"/>
          <w:b w:val="false"/>
          <w:i w:val="false"/>
          <w:color w:val="000000"/>
          <w:sz w:val="28"/>
        </w:rPr>
        <w:t xml:space="preserve"> сәйкес толтырылады </w:t>
      </w:r>
    </w:p>
    <w:p>
      <w:pPr>
        <w:spacing w:after="0"/>
        <w:ind w:left="0"/>
        <w:jc w:val="both"/>
      </w:pPr>
      <w:r>
        <w:rPr>
          <w:rFonts w:ascii="Times New Roman"/>
          <w:b w:val="false"/>
          <w:i w:val="false"/>
          <w:color w:val="000000"/>
          <w:sz w:val="28"/>
        </w:rPr>
        <w:t xml:space="preserve">
      *Данный пункт заполняется согласно пункту 5 статьи 8 Закона Республики Казахстан "О государственной статистике"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 міндетін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атқарушының</w:t>
            </w:r>
            <w:r>
              <w:br/>
            </w:r>
            <w:r>
              <w:rPr>
                <w:rFonts w:ascii="Times New Roman"/>
                <w:b w:val="false"/>
                <w:i w:val="false"/>
                <w:color w:val="000000"/>
                <w:sz w:val="20"/>
              </w:rPr>
              <w:t>2015 жылғы 30 желтоқсандағы</w:t>
            </w:r>
            <w:r>
              <w:br/>
            </w:r>
            <w:r>
              <w:rPr>
                <w:rFonts w:ascii="Times New Roman"/>
                <w:b w:val="false"/>
                <w:i w:val="false"/>
                <w:color w:val="000000"/>
                <w:sz w:val="20"/>
              </w:rPr>
              <w:t>№ 231 бұйрығына</w:t>
            </w:r>
            <w:r>
              <w:br/>
            </w:r>
            <w:r>
              <w:rPr>
                <w:rFonts w:ascii="Times New Roman"/>
                <w:b w:val="false"/>
                <w:i w:val="false"/>
                <w:color w:val="000000"/>
                <w:sz w:val="20"/>
              </w:rPr>
              <w:t>28-қосымша</w:t>
            </w:r>
          </w:p>
        </w:tc>
      </w:tr>
    </w:tbl>
    <w:p>
      <w:pPr>
        <w:spacing w:after="0"/>
        <w:ind w:left="0"/>
        <w:jc w:val="left"/>
      </w:pPr>
      <w:r>
        <w:rPr>
          <w:rFonts w:ascii="Times New Roman"/>
          <w:b/>
          <w:i w:val="false"/>
          <w:color w:val="000000"/>
        </w:rPr>
        <w:t xml:space="preserve"> "Ерекше қорғалатын табиғи аумақтардың есебі" № 1-ООПТ есеп беру нысанын толтыру бойынша нұсқаулық (коды 3951204, индексі 1-ООПТ, кезеңділігі жылдық)</w:t>
      </w:r>
    </w:p>
    <w:p>
      <w:pPr>
        <w:spacing w:after="0"/>
        <w:ind w:left="0"/>
        <w:jc w:val="both"/>
      </w:pPr>
      <w:r>
        <w:rPr>
          <w:rFonts w:ascii="Times New Roman"/>
          <w:b w:val="false"/>
          <w:i w:val="false"/>
          <w:color w:val="ff0000"/>
          <w:sz w:val="28"/>
        </w:rPr>
        <w:t xml:space="preserve">
      Ескерту. Бұйрық 28-қосымшамен толықтырылды – ҚР Ұлттық экономика министрлігі Статистика комитеті Төрағасының 02.02.2018 </w:t>
      </w:r>
      <w:r>
        <w:rPr>
          <w:rFonts w:ascii="Times New Roman"/>
          <w:b w:val="false"/>
          <w:i w:val="false"/>
          <w:color w:val="ff0000"/>
          <w:sz w:val="28"/>
        </w:rPr>
        <w:t>№ 24</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Осы Нұсқаулық "Мемлекеттік статистика туралы" Қазақстан Республикасы Заңының 12-бабының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ведомстволық статистикалық байқаудың "Ерекше қорғалатын табиғи аумақтардың есебі" (орман шаруашылығы, коды 3951204, индексі 1-ООПТ, кезеңділігі жылдық) статистикалық нысанын толтыру тәртібін нақтылайды.</w:t>
      </w:r>
    </w:p>
    <w:p>
      <w:pPr>
        <w:spacing w:after="0"/>
        <w:ind w:left="0"/>
        <w:jc w:val="both"/>
      </w:pPr>
      <w:r>
        <w:rPr>
          <w:rFonts w:ascii="Times New Roman"/>
          <w:b w:val="false"/>
          <w:i w:val="false"/>
          <w:color w:val="000000"/>
          <w:sz w:val="28"/>
        </w:rPr>
        <w:t>
      №1-ООПТ нысаны (бұдан әрі – нысан) бойынша есепті қарауында ерекше қорғалатын табиғи аумақтар бар табиғат қорғау мекемелері, табиғат қорғау кәсіпорындары, ұйымдары мен облыстық орман шаруашылығы және жануарлар дүниесі аумақтық инспекциялары (бұдан әрі – аумақтық инспекциялар) тапсырады.</w:t>
      </w:r>
    </w:p>
    <w:p>
      <w:pPr>
        <w:spacing w:after="0"/>
        <w:ind w:left="0"/>
        <w:jc w:val="both"/>
      </w:pPr>
      <w:r>
        <w:rPr>
          <w:rFonts w:ascii="Times New Roman"/>
          <w:b w:val="false"/>
          <w:i w:val="false"/>
          <w:color w:val="000000"/>
          <w:sz w:val="28"/>
        </w:rPr>
        <w:t xml:space="preserve">
      Аумақтық инспекциялар мен республикалық маңызы бар табиғат қорғау мекемелері нысан бойынша есепті Орман шаруашылығы және жануарлар дүниесі комитетіне есептік кезеңнен кейінгі жылдың 1 ақпанына ұсынады. </w:t>
      </w:r>
    </w:p>
    <w:p>
      <w:pPr>
        <w:spacing w:after="0"/>
        <w:ind w:left="0"/>
        <w:jc w:val="both"/>
      </w:pPr>
      <w:r>
        <w:rPr>
          <w:rFonts w:ascii="Times New Roman"/>
          <w:b w:val="false"/>
          <w:i w:val="false"/>
          <w:color w:val="000000"/>
          <w:sz w:val="28"/>
        </w:rPr>
        <w:t>
      Есептілікті сапалы және уақтылы ұсынуға табиғат қорғау мекемелері мен аумақтық инспекциялардың бірінші басшылары немесе оларды алмастыратын тұлғалар жауапты болады.</w:t>
      </w:r>
    </w:p>
    <w:p>
      <w:pPr>
        <w:spacing w:after="0"/>
        <w:ind w:left="0"/>
        <w:jc w:val="both"/>
      </w:pPr>
      <w:r>
        <w:rPr>
          <w:rFonts w:ascii="Times New Roman"/>
          <w:b w:val="false"/>
          <w:i w:val="false"/>
          <w:color w:val="000000"/>
          <w:sz w:val="28"/>
        </w:rPr>
        <w:t>
      1-бөлім. Ерекше қорғалатын табиғи аумақтарды түрлері мен маңызы бойынша бөлу.</w:t>
      </w:r>
    </w:p>
    <w:p>
      <w:pPr>
        <w:spacing w:after="0"/>
        <w:ind w:left="0"/>
        <w:jc w:val="both"/>
      </w:pPr>
      <w:r>
        <w:rPr>
          <w:rFonts w:ascii="Times New Roman"/>
          <w:b w:val="false"/>
          <w:i w:val="false"/>
          <w:color w:val="000000"/>
          <w:sz w:val="28"/>
        </w:rPr>
        <w:t>
      Мемлекеттік кәсіпорын нысанында құрылған табиғат қорғау мекемелері, табиғат қорғау ұйымдары тікелей өз аумағы бойынша, сондай-ақ ЕҚТА бойынша деректерді оларға қорғауға берілген заңды тұлға мәртебесі жоқтар толтырады.</w:t>
      </w:r>
    </w:p>
    <w:p>
      <w:pPr>
        <w:spacing w:after="0"/>
        <w:ind w:left="0"/>
        <w:jc w:val="both"/>
      </w:pPr>
      <w:r>
        <w:rPr>
          <w:rFonts w:ascii="Times New Roman"/>
          <w:b w:val="false"/>
          <w:i w:val="false"/>
          <w:color w:val="000000"/>
          <w:sz w:val="28"/>
        </w:rPr>
        <w:t>
      Аумақтық инспекциялар облыс бойынша жалпы жиынтықты ұсынады.</w:t>
      </w:r>
    </w:p>
    <w:p>
      <w:pPr>
        <w:spacing w:after="0"/>
        <w:ind w:left="0"/>
        <w:jc w:val="both"/>
      </w:pPr>
      <w:r>
        <w:rPr>
          <w:rFonts w:ascii="Times New Roman"/>
          <w:b w:val="false"/>
          <w:i w:val="false"/>
          <w:color w:val="000000"/>
          <w:sz w:val="28"/>
        </w:rPr>
        <w:t>
      2-бөлім. Ерекше қорғалатын табиғи аумақтарды функционалдық аймақтарға және кіші аймақтарға бөлу.</w:t>
      </w:r>
    </w:p>
    <w:p>
      <w:pPr>
        <w:spacing w:after="0"/>
        <w:ind w:left="0"/>
        <w:jc w:val="both"/>
      </w:pPr>
      <w:r>
        <w:rPr>
          <w:rFonts w:ascii="Times New Roman"/>
          <w:b w:val="false"/>
          <w:i w:val="false"/>
          <w:color w:val="000000"/>
          <w:sz w:val="28"/>
        </w:rPr>
        <w:t>
      Табиғат қорғау мекемелері тікелей өз аумағы бойынша толтырады. Аумақтық инспекциялар облыс бойынша жалпы жиынтықты ұсынады.</w:t>
      </w:r>
    </w:p>
    <w:p>
      <w:pPr>
        <w:spacing w:after="0"/>
        <w:ind w:left="0"/>
        <w:jc w:val="both"/>
      </w:pPr>
      <w:r>
        <w:rPr>
          <w:rFonts w:ascii="Times New Roman"/>
          <w:b w:val="false"/>
          <w:i w:val="false"/>
          <w:color w:val="000000"/>
          <w:sz w:val="28"/>
        </w:rPr>
        <w:t>
      3-бөлім. Ерекше қорғалатын табиғи аумақтардағы табиғи-қорық қорының жай-күйі.</w:t>
      </w:r>
    </w:p>
    <w:p>
      <w:pPr>
        <w:spacing w:after="0"/>
        <w:ind w:left="0"/>
        <w:jc w:val="both"/>
      </w:pPr>
      <w:r>
        <w:rPr>
          <w:rFonts w:ascii="Times New Roman"/>
          <w:b w:val="false"/>
          <w:i w:val="false"/>
          <w:color w:val="000000"/>
          <w:sz w:val="28"/>
        </w:rPr>
        <w:t>
      Өсімдіктер, сүтқоректілер, құстар, қосмекенділер, бауырымен жорғалаушылар түрлерінің, балықтар мен буын аяқтылар түрлерінің саны жануарларды есепке алу материалдары, ЕҚТА инспекторларының бақылау күнделіктері бойынша зерттеулер жүргізген ғалымдар жұмыстарының негізінде көрсетіледі.</w:t>
      </w:r>
    </w:p>
    <w:p>
      <w:pPr>
        <w:spacing w:after="0"/>
        <w:ind w:left="0"/>
        <w:jc w:val="both"/>
      </w:pPr>
      <w:r>
        <w:rPr>
          <w:rFonts w:ascii="Times New Roman"/>
          <w:b w:val="false"/>
          <w:i w:val="false"/>
          <w:color w:val="000000"/>
          <w:sz w:val="28"/>
        </w:rPr>
        <w:t>
      Индикаторлық түрлер, Қазақстанның Қызыл кітабына енгізілген түрлер түсіндірме жазбада кесте нысанында беріледі.</w:t>
      </w:r>
    </w:p>
    <w:p>
      <w:pPr>
        <w:spacing w:after="0"/>
        <w:ind w:left="0"/>
        <w:jc w:val="both"/>
      </w:pPr>
      <w:r>
        <w:rPr>
          <w:rFonts w:ascii="Times New Roman"/>
          <w:b w:val="false"/>
          <w:i w:val="false"/>
          <w:color w:val="000000"/>
          <w:sz w:val="28"/>
        </w:rPr>
        <w:t>
      Индикаторлық түрлердің саны 30% және одан көп мөлшерде өзгерген жағдайда осы өзгерістердің себептері көрсетіледі.</w:t>
      </w:r>
    </w:p>
    <w:p>
      <w:pPr>
        <w:spacing w:after="0"/>
        <w:ind w:left="0"/>
        <w:jc w:val="both"/>
      </w:pPr>
      <w:r>
        <w:rPr>
          <w:rFonts w:ascii="Times New Roman"/>
          <w:b w:val="false"/>
          <w:i w:val="false"/>
          <w:color w:val="000000"/>
          <w:sz w:val="28"/>
        </w:rPr>
        <w:t>
      Аумақтық инспекциялар облыс бойынша жалпы жиынтықты ұсынады.</w:t>
      </w:r>
    </w:p>
    <w:p>
      <w:pPr>
        <w:spacing w:after="0"/>
        <w:ind w:left="0"/>
        <w:jc w:val="both"/>
      </w:pPr>
      <w:r>
        <w:rPr>
          <w:rFonts w:ascii="Times New Roman"/>
          <w:b w:val="false"/>
          <w:i w:val="false"/>
          <w:color w:val="000000"/>
          <w:sz w:val="28"/>
        </w:rPr>
        <w:t>
      4-бөлім. Ерекше қорғалатын табиғи аумақтарда ғылыми-зерттеу жұмыстарын, экологиялық-ағарту, туристік және рекреациялық іс-шараларды орындау.</w:t>
      </w:r>
    </w:p>
    <w:p>
      <w:pPr>
        <w:spacing w:after="0"/>
        <w:ind w:left="0"/>
        <w:jc w:val="both"/>
      </w:pPr>
      <w:r>
        <w:rPr>
          <w:rFonts w:ascii="Times New Roman"/>
          <w:b w:val="false"/>
          <w:i w:val="false"/>
          <w:color w:val="000000"/>
          <w:sz w:val="28"/>
        </w:rPr>
        <w:t>
      Табиғат қорғау мекемелері Комитетке ғылыми-зерттеу жұмыстарын, экологиялық-ағарту, туристік және рекреациялық іс-шаралар жүргізу бойынша деректерді тоқсан сайын есептік тоқсаннан кейінгі айдың 5-іне дейін қағаз және электронды түрде береді.</w:t>
      </w:r>
    </w:p>
    <w:p>
      <w:pPr>
        <w:spacing w:after="0"/>
        <w:ind w:left="0"/>
        <w:jc w:val="both"/>
      </w:pPr>
      <w:r>
        <w:rPr>
          <w:rFonts w:ascii="Times New Roman"/>
          <w:b w:val="false"/>
          <w:i w:val="false"/>
          <w:color w:val="000000"/>
          <w:sz w:val="28"/>
        </w:rPr>
        <w:t>
       Түсіндірме жазбада 2-кестеге сәйкес ЕҚТА-да болу және есептік кезең мен осының алдындағы жылдары алынған қаражат бойынша деректер беріледі.</w:t>
      </w:r>
    </w:p>
    <w:p>
      <w:pPr>
        <w:spacing w:after="0"/>
        <w:ind w:left="0"/>
        <w:jc w:val="both"/>
      </w:pPr>
      <w:r>
        <w:rPr>
          <w:rFonts w:ascii="Times New Roman"/>
          <w:b w:val="false"/>
          <w:i w:val="false"/>
          <w:color w:val="000000"/>
          <w:sz w:val="28"/>
        </w:rPr>
        <w:t>
      Деректер әр жылдың тиісті күні мен айына көрсетіледі.</w:t>
      </w:r>
    </w:p>
    <w:p>
      <w:pPr>
        <w:spacing w:after="0"/>
        <w:ind w:left="0"/>
        <w:jc w:val="both"/>
      </w:pPr>
      <w:r>
        <w:rPr>
          <w:rFonts w:ascii="Times New Roman"/>
          <w:b w:val="false"/>
          <w:i w:val="false"/>
          <w:color w:val="000000"/>
          <w:sz w:val="28"/>
        </w:rPr>
        <w:t>
      ЕҚТА-да болу және ақылы қызметтер көрсету үшін қаражаттың түсуі.</w:t>
      </w:r>
    </w:p>
    <w:p>
      <w:pPr>
        <w:spacing w:after="0"/>
        <w:ind w:left="0"/>
        <w:jc w:val="both"/>
      </w:pPr>
      <w:r>
        <w:rPr>
          <w:rFonts w:ascii="Times New Roman"/>
          <w:b w:val="false"/>
          <w:i w:val="false"/>
          <w:color w:val="000000"/>
          <w:sz w:val="28"/>
        </w:rPr>
        <w:t>
      Нысанның 4-бөлімінің 46-жолы 47, 48, 49-жолдардың сомасына тең. Есепке Қазақстан Республикасының Салық кодексіне сәйкес ЕҚТА-ны пайдалану үшін бюджетке түсімдер туралы салық органдары анықтамасының көшірмесі қоса тіркеледі. Ғылыми жұмыстардың, газеттер мен журналдардағы мақалалардың көшірмелері, эфирлік анықтамалар, буклеттердің үлгілері ЕҚТА қызметі туралы есепте қоса беріледі.</w:t>
      </w:r>
    </w:p>
    <w:p>
      <w:pPr>
        <w:spacing w:after="0"/>
        <w:ind w:left="0"/>
        <w:jc w:val="both"/>
      </w:pPr>
      <w:r>
        <w:rPr>
          <w:rFonts w:ascii="Times New Roman"/>
          <w:b w:val="false"/>
          <w:i w:val="false"/>
          <w:color w:val="000000"/>
          <w:sz w:val="28"/>
        </w:rPr>
        <w:t>
      5-бөлім. Қорғау режимін сақтау және ерекше қорғалатын табиғи аумақтарды қорғау мен қалпына келтіру бойынша іс-шаралар жүргізу.</w:t>
      </w:r>
    </w:p>
    <w:p>
      <w:pPr>
        <w:spacing w:after="0"/>
        <w:ind w:left="0"/>
        <w:jc w:val="both"/>
      </w:pPr>
      <w:r>
        <w:rPr>
          <w:rFonts w:ascii="Times New Roman"/>
          <w:b w:val="false"/>
          <w:i w:val="false"/>
          <w:color w:val="000000"/>
          <w:sz w:val="28"/>
        </w:rPr>
        <w:t>
      Табиғат қорғау мекемелері Комитетке 5-бөлімнің деректерін 4-бөліммен бірге тоқсан сайын есептік тоқсаннан кейінгі айдың 5-іне дейін қағаз және электронды түрде береді.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header.xml" Type="http://schemas.openxmlformats.org/officeDocument/2006/relationships/header" Id="rId7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