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11de" w14:textId="19d1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саясатын іске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31 желтоқсандағы № 1084 бұйрығы. Қазақстан Республикасының Әділет министрлігінде 2016 жылы 9 наурызда № 13425 болып тіркелді. Күші жойылды - Қазақстан Республикасы Денсаулық сақтау және әлеуметтік даму министрінің 2016 жылғы 14 маусымдағы № 516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14.06.2016 </w:t>
      </w:r>
      <w:r>
        <w:rPr>
          <w:rFonts w:ascii="Times New Roman"/>
          <w:b w:val="false"/>
          <w:i w:val="false"/>
          <w:color w:val="ff0000"/>
          <w:sz w:val="28"/>
        </w:rPr>
        <w:t>№ 516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9-5)</w:t>
      </w:r>
      <w:r>
        <w:rPr>
          <w:rFonts w:ascii="Times New Roman"/>
          <w:b w:val="false"/>
          <w:i w:val="false"/>
          <w:color w:val="000000"/>
          <w:sz w:val="28"/>
        </w:rPr>
        <w:t>, </w:t>
      </w:r>
      <w:r>
        <w:rPr>
          <w:rFonts w:ascii="Times New Roman"/>
          <w:b w:val="false"/>
          <w:i w:val="false"/>
          <w:color w:val="000000"/>
          <w:sz w:val="28"/>
        </w:rPr>
        <w:t>9-6)</w:t>
      </w:r>
      <w:r>
        <w:rPr>
          <w:rFonts w:ascii="Times New Roman"/>
          <w:b w:val="false"/>
          <w:i w:val="false"/>
          <w:color w:val="000000"/>
          <w:sz w:val="28"/>
        </w:rPr>
        <w:t>,  </w:t>
      </w:r>
      <w:r>
        <w:rPr>
          <w:rFonts w:ascii="Times New Roman"/>
          <w:b w:val="false"/>
          <w:i w:val="false"/>
          <w:color w:val="000000"/>
          <w:sz w:val="28"/>
        </w:rPr>
        <w:t>9-7)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Қоғамдық жұмыстарды ұйымдастыру және қаржыландыру қағидалары;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жұмыс орындарын ұйымдастыру және қаржыландыру қағидалары;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Жастар практикасын ұйымдастыру және қаржыландыру қағидалары бекітілсін.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оны мерзімді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Б.Б. Нұрымбетовке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және әлеуметтік</w:t>
      </w:r>
      <w:r>
        <w:br/>
      </w:r>
      <w:r>
        <w:rPr>
          <w:rFonts w:ascii="Times New Roman"/>
          <w:b w:val="false"/>
          <w:i w:val="false"/>
          <w:color w:val="000000"/>
          <w:sz w:val="28"/>
        </w:rPr>
        <w:t>
</w:t>
      </w:r>
      <w:r>
        <w:rPr>
          <w:rFonts w:ascii="Times New Roman"/>
          <w:b w:val="false"/>
          <w:i/>
          <w:color w:val="000000"/>
          <w:sz w:val="28"/>
        </w:rPr>
        <w:t>      даму министрінің міндетін атқарушы         Е. Біртанов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Б.Сұлтанов</w:t>
      </w:r>
      <w:r>
        <w:br/>
      </w:r>
      <w:r>
        <w:rPr>
          <w:rFonts w:ascii="Times New Roman"/>
          <w:b w:val="false"/>
          <w:i w:val="false"/>
          <w:color w:val="000000"/>
          <w:sz w:val="28"/>
        </w:rPr>
        <w:t>
</w:t>
      </w:r>
      <w:r>
        <w:rPr>
          <w:rFonts w:ascii="Times New Roman"/>
          <w:b w:val="false"/>
          <w:i/>
          <w:color w:val="000000"/>
          <w:sz w:val="28"/>
        </w:rPr>
        <w:t>      20    жылғы «__» 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Е.Досаев</w:t>
      </w:r>
      <w:r>
        <w:br/>
      </w:r>
      <w:r>
        <w:rPr>
          <w:rFonts w:ascii="Times New Roman"/>
          <w:b w:val="false"/>
          <w:i w:val="false"/>
          <w:color w:val="000000"/>
          <w:sz w:val="28"/>
        </w:rPr>
        <w:t>
</w:t>
      </w:r>
      <w:r>
        <w:rPr>
          <w:rFonts w:ascii="Times New Roman"/>
          <w:b w:val="false"/>
          <w:i/>
          <w:color w:val="000000"/>
          <w:sz w:val="28"/>
        </w:rPr>
        <w:t>      20    жылғы «__» _________</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1084 бұйрығына      </w:t>
      </w:r>
      <w:r>
        <w:br/>
      </w:r>
      <w:r>
        <w:rPr>
          <w:rFonts w:ascii="Times New Roman"/>
          <w:b w:val="false"/>
          <w:i w:val="false"/>
          <w:color w:val="000000"/>
          <w:sz w:val="28"/>
        </w:rPr>
        <w:t xml:space="preserve">
1-қосымша          </w:t>
      </w:r>
    </w:p>
    <w:bookmarkEnd w:id="1"/>
    <w:bookmarkStart w:name="z14" w:id="2"/>
    <w:p>
      <w:pPr>
        <w:spacing w:after="0"/>
        <w:ind w:left="0"/>
        <w:jc w:val="left"/>
      </w:pPr>
      <w:r>
        <w:rPr>
          <w:rFonts w:ascii="Times New Roman"/>
          <w:b/>
          <w:i w:val="false"/>
          <w:color w:val="000000"/>
        </w:rPr>
        <w:t xml:space="preserve"> 
Қоғамдық жұмыстарды ұйымдастыру және қаржыландыру</w:t>
      </w:r>
      <w:r>
        <w:br/>
      </w:r>
      <w:r>
        <w:rPr>
          <w:rFonts w:ascii="Times New Roman"/>
          <w:b/>
          <w:i w:val="false"/>
          <w:color w:val="000000"/>
        </w:rPr>
        <w:t>
қағидалары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Қоғамдық жұмыстарды ұйымдастыру және қаржыландыру қағидалары (бұдан әрі - Қағидалар)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9-5) тармақшасына</w:t>
      </w:r>
      <w:r>
        <w:rPr>
          <w:rFonts w:ascii="Times New Roman"/>
          <w:b w:val="false"/>
          <w:i w:val="false"/>
          <w:color w:val="000000"/>
          <w:sz w:val="28"/>
        </w:rPr>
        <w:t xml:space="preserve"> сәйкес әзірленді және жұмыссыздар үшін қоғамдық жұмыстарды ұйымдастыру және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2. Қоғамдық жұмыстар деп жергілікті атқарушы органдар ұйымдастыратын, қызметкердің алдын ала кәсіби даярлығын талап етпейтін, әлеуметтік пайдалы бағыты бар және Қазақстан Республикасының азаматтарын уақытша жұмыспен қамтамасыз ету үшін өңірлік деңгейде халықтың жұмыспен қамтылуына жәрдемдесуді және жұмыссыздықтан әлеуметтік қорғауды қамтамасыз ететін халықты жұмыспен қамту орталығының жолдамасы бойынша олар орындайтын еңбек қызметінің түрлері түсініледі.</w:t>
      </w:r>
    </w:p>
    <w:bookmarkEnd w:id="4"/>
    <w:bookmarkStart w:name="z18" w:id="5"/>
    <w:p>
      <w:pPr>
        <w:spacing w:after="0"/>
        <w:ind w:left="0"/>
        <w:jc w:val="left"/>
      </w:pPr>
      <w:r>
        <w:rPr>
          <w:rFonts w:ascii="Times New Roman"/>
          <w:b/>
          <w:i w:val="false"/>
          <w:color w:val="000000"/>
        </w:rPr>
        <w:t xml:space="preserve"> 
2. Қоғамдық жұмыстарды ұйымдастыру тәртібі </w:t>
      </w:r>
    </w:p>
    <w:bookmarkEnd w:id="5"/>
    <w:bookmarkStart w:name="z19" w:id="6"/>
    <w:p>
      <w:pPr>
        <w:spacing w:after="0"/>
        <w:ind w:left="0"/>
        <w:jc w:val="both"/>
      </w:pPr>
      <w:r>
        <w:rPr>
          <w:rFonts w:ascii="Times New Roman"/>
          <w:b w:val="false"/>
          <w:i w:val="false"/>
          <w:color w:val="000000"/>
          <w:sz w:val="28"/>
        </w:rPr>
        <w:t>
      3. Қоғамдық жұмыстарды жергілікті атқарушы органдар ұйымдарда ұйымдастырады және бюджет қаражаты мен жұмыс берушілердің тапсырыстары бойынша олардың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 қоғамдық жұмыстарды жергілікті бюджет қаражаты мен жұмыс берушілердің қаражаты есебінен ұйымдастыру және оның көлемі туралы шешімдер қабылдайды.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органдардың шешімдерінде:</w:t>
      </w:r>
      <w:r>
        <w:br/>
      </w:r>
      <w:r>
        <w:rPr>
          <w:rFonts w:ascii="Times New Roman"/>
          <w:b w:val="false"/>
          <w:i w:val="false"/>
          <w:color w:val="000000"/>
          <w:sz w:val="28"/>
        </w:rPr>
        <w:t>
      қоғамдық жұмыстарға сұраныс пен ұсыныс айқындалады;</w:t>
      </w:r>
      <w:r>
        <w:br/>
      </w:r>
      <w:r>
        <w:rPr>
          <w:rFonts w:ascii="Times New Roman"/>
          <w:b w:val="false"/>
          <w:i w:val="false"/>
          <w:color w:val="000000"/>
          <w:sz w:val="28"/>
        </w:rPr>
        <w:t>
      қоғамдық жұмыстар жүргізілетін ұйымдардың тізбесі, қоғамдық жұмыстардың түрлері мен нақты жағдайлары, қоғамдық жұмыстарды қаржыландыру тетігі, қатысушылар еңбекақысының мөлшері және оларды қаржыландыру көздері бекітіледі.</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органдардың шешімі бойынша халықты жұмыспен қамту орталығы жұмыс берушімен осы Қағидаларға қосымшаға сәйкес нысан бойынша қоғамдық жұмыстарды орындауға арналған үлгілік шарт жасасады.</w:t>
      </w:r>
      <w:r>
        <w:br/>
      </w:r>
      <w:r>
        <w:rPr>
          <w:rFonts w:ascii="Times New Roman"/>
          <w:b w:val="false"/>
          <w:i w:val="false"/>
          <w:color w:val="000000"/>
          <w:sz w:val="28"/>
        </w:rPr>
        <w:t>
</w:t>
      </w:r>
      <w:r>
        <w:rPr>
          <w:rFonts w:ascii="Times New Roman"/>
          <w:b w:val="false"/>
          <w:i w:val="false"/>
          <w:color w:val="000000"/>
          <w:sz w:val="28"/>
        </w:rPr>
        <w:t>
      7. Жұмыссыздарды ұйымдарға қоғамдық жұмыстарға жіберуді халықты </w:t>
      </w:r>
      <w:r>
        <w:rPr>
          <w:rFonts w:ascii="Times New Roman"/>
          <w:b w:val="false"/>
          <w:i w:val="false"/>
          <w:color w:val="000000"/>
          <w:sz w:val="28"/>
        </w:rPr>
        <w:t>жұмыспен қамту</w:t>
      </w:r>
      <w:r>
        <w:rPr>
          <w:rFonts w:ascii="Times New Roman"/>
          <w:b w:val="false"/>
          <w:i w:val="false"/>
          <w:color w:val="000000"/>
          <w:sz w:val="28"/>
        </w:rPr>
        <w:t> </w:t>
      </w:r>
      <w:r>
        <w:rPr>
          <w:rFonts w:ascii="Times New Roman"/>
          <w:b w:val="false"/>
          <w:i w:val="false"/>
          <w:color w:val="000000"/>
          <w:sz w:val="28"/>
        </w:rPr>
        <w:t>орталығы</w:t>
      </w:r>
      <w:r>
        <w:rPr>
          <w:rFonts w:ascii="Times New Roman"/>
          <w:b w:val="false"/>
          <w:i w:val="false"/>
          <w:color w:val="000000"/>
          <w:sz w:val="28"/>
        </w:rPr>
        <w:t xml:space="preserve"> жергілікті атқарушы органдардың шешімдеріне сәйкес жүзеге асырады.</w:t>
      </w:r>
      <w:r>
        <w:br/>
      </w:r>
      <w:r>
        <w:rPr>
          <w:rFonts w:ascii="Times New Roman"/>
          <w:b w:val="false"/>
          <w:i w:val="false"/>
          <w:color w:val="000000"/>
          <w:sz w:val="28"/>
        </w:rPr>
        <w:t>
</w:t>
      </w:r>
      <w:r>
        <w:rPr>
          <w:rFonts w:ascii="Times New Roman"/>
          <w:b w:val="false"/>
          <w:i w:val="false"/>
          <w:color w:val="000000"/>
          <w:sz w:val="28"/>
        </w:rPr>
        <w:t>
      8. Жұмыссыздарды қоғамдық жұмыстарға жіберуді халықты жұмыспен қамту орталығы тіркелу күніне сәйкес кезектілік тәртібімен жүзеге асырады.</w:t>
      </w:r>
      <w:r>
        <w:br/>
      </w:r>
      <w:r>
        <w:rPr>
          <w:rFonts w:ascii="Times New Roman"/>
          <w:b w:val="false"/>
          <w:i w:val="false"/>
          <w:color w:val="000000"/>
          <w:sz w:val="28"/>
        </w:rPr>
        <w:t>
</w:t>
      </w:r>
      <w:r>
        <w:rPr>
          <w:rFonts w:ascii="Times New Roman"/>
          <w:b w:val="false"/>
          <w:i w:val="false"/>
          <w:color w:val="000000"/>
          <w:sz w:val="28"/>
        </w:rPr>
        <w:t xml:space="preserve">
      9. Қоғамдық жұмыстарды өзінің жеке қаражаты есебінен, өзінде ұйымдастыруға тілек білдірген жұмыс берушілер халықты жұмыспен қамту орталығына өтінім береді. </w:t>
      </w:r>
      <w:r>
        <w:br/>
      </w:r>
      <w:r>
        <w:rPr>
          <w:rFonts w:ascii="Times New Roman"/>
          <w:b w:val="false"/>
          <w:i w:val="false"/>
          <w:color w:val="000000"/>
          <w:sz w:val="28"/>
        </w:rPr>
        <w:t>
</w:t>
      </w:r>
      <w:r>
        <w:rPr>
          <w:rFonts w:ascii="Times New Roman"/>
          <w:b w:val="false"/>
          <w:i w:val="false"/>
          <w:color w:val="000000"/>
          <w:sz w:val="28"/>
        </w:rPr>
        <w:t>
      10. Халықты жұмыспен қамту орталығы жұмыссыздарды қоғамдық жұмыстарға олардың келісімімен ғана жібереді.</w:t>
      </w:r>
      <w:r>
        <w:br/>
      </w:r>
      <w:r>
        <w:rPr>
          <w:rFonts w:ascii="Times New Roman"/>
          <w:b w:val="false"/>
          <w:i w:val="false"/>
          <w:color w:val="000000"/>
          <w:sz w:val="28"/>
        </w:rPr>
        <w:t>
</w:t>
      </w:r>
      <w:r>
        <w:rPr>
          <w:rFonts w:ascii="Times New Roman"/>
          <w:b w:val="false"/>
          <w:i w:val="false"/>
          <w:color w:val="000000"/>
          <w:sz w:val="28"/>
        </w:rPr>
        <w:t>
      11. Халықтың нысаналы топтарына кіретін жұмыссыздардың қоғамдық жұмыстарға басым тәртіппен қатысуға құқығы бар.</w:t>
      </w:r>
      <w:r>
        <w:br/>
      </w:r>
      <w:r>
        <w:rPr>
          <w:rFonts w:ascii="Times New Roman"/>
          <w:b w:val="false"/>
          <w:i w:val="false"/>
          <w:color w:val="000000"/>
          <w:sz w:val="28"/>
        </w:rPr>
        <w:t>
</w:t>
      </w:r>
      <w:r>
        <w:rPr>
          <w:rFonts w:ascii="Times New Roman"/>
          <w:b w:val="false"/>
          <w:i w:val="false"/>
          <w:color w:val="000000"/>
          <w:sz w:val="28"/>
        </w:rPr>
        <w:t>
      12. Жұмыс беруші мен қоғамдық жұмыстарға қатысатын жұмыссыз арасында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Еңбек кодексі) сәйкес </w:t>
      </w:r>
      <w:r>
        <w:rPr>
          <w:rFonts w:ascii="Times New Roman"/>
          <w:b w:val="false"/>
          <w:i w:val="false"/>
          <w:color w:val="000000"/>
          <w:sz w:val="28"/>
        </w:rPr>
        <w:t>еңбек шарты</w:t>
      </w:r>
      <w:r>
        <w:rPr>
          <w:rFonts w:ascii="Times New Roman"/>
          <w:b w:val="false"/>
          <w:i w:val="false"/>
          <w:color w:val="000000"/>
          <w:sz w:val="28"/>
        </w:rPr>
        <w:t xml:space="preserve"> жасалады. </w:t>
      </w:r>
      <w:r>
        <w:br/>
      </w:r>
      <w:r>
        <w:rPr>
          <w:rFonts w:ascii="Times New Roman"/>
          <w:b w:val="false"/>
          <w:i w:val="false"/>
          <w:color w:val="000000"/>
          <w:sz w:val="28"/>
        </w:rPr>
        <w:t>
</w:t>
      </w:r>
      <w:r>
        <w:rPr>
          <w:rFonts w:ascii="Times New Roman"/>
          <w:b w:val="false"/>
          <w:i w:val="false"/>
          <w:color w:val="000000"/>
          <w:sz w:val="28"/>
        </w:rPr>
        <w:t>
      13. Қоғамдық жұмыстарға қатысуды дәлелсіз себептермен, өз бетінше тоқтатқан адамдар халықты жұмыспен қамту орталығында қайтадан тіркелген (жүгінген) күннен бастап үш ай өткеннен кейін ғана қоғамдық жұмыстарға қайта жіберіледі.</w:t>
      </w:r>
      <w:r>
        <w:br/>
      </w:r>
      <w:r>
        <w:rPr>
          <w:rFonts w:ascii="Times New Roman"/>
          <w:b w:val="false"/>
          <w:i w:val="false"/>
          <w:color w:val="000000"/>
          <w:sz w:val="28"/>
        </w:rPr>
        <w:t>
</w:t>
      </w:r>
      <w:r>
        <w:rPr>
          <w:rFonts w:ascii="Times New Roman"/>
          <w:b w:val="false"/>
          <w:i w:val="false"/>
          <w:color w:val="000000"/>
          <w:sz w:val="28"/>
        </w:rPr>
        <w:t>
      14. Халықты жұмыспен қамту орталығы қоғамдық жұмыстарды ұйымдастырған кезде:</w:t>
      </w:r>
      <w:r>
        <w:br/>
      </w:r>
      <w:r>
        <w:rPr>
          <w:rFonts w:ascii="Times New Roman"/>
          <w:b w:val="false"/>
          <w:i w:val="false"/>
          <w:color w:val="000000"/>
          <w:sz w:val="28"/>
        </w:rPr>
        <w:t>
</w:t>
      </w:r>
      <w:r>
        <w:rPr>
          <w:rFonts w:ascii="Times New Roman"/>
          <w:b w:val="false"/>
          <w:i w:val="false"/>
          <w:color w:val="000000"/>
          <w:sz w:val="28"/>
        </w:rPr>
        <w:t>
      1) қоғамдық жұмыстарға қатысушы жұмыссыздарды есепке алуды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әзірлеген ведомстволық статистикалық байқаулардың </w:t>
      </w:r>
      <w:r>
        <w:rPr>
          <w:rFonts w:ascii="Times New Roman"/>
          <w:b w:val="false"/>
          <w:i w:val="false"/>
          <w:color w:val="000000"/>
          <w:sz w:val="28"/>
        </w:rPr>
        <w:t>статистикалық нысандары</w:t>
      </w:r>
      <w:r>
        <w:rPr>
          <w:rFonts w:ascii="Times New Roman"/>
          <w:b w:val="false"/>
          <w:i w:val="false"/>
          <w:color w:val="000000"/>
          <w:sz w:val="28"/>
        </w:rPr>
        <w:t xml:space="preserve"> мен оларды толтыру жөніндегі нұсқаулықтарды бекіту туралы» Қазақстан Республикасы Статистика агенттігі төрағасының 2011 жылғы 3 наурыздағы № 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6835 болып тіркелген) бекітілген 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нұсқаулықтарға сәйкес нысан және мерзімдер бойынша қоғамдық жұмыстар жөнінде есептілікті жүргізеді. </w:t>
      </w:r>
    </w:p>
    <w:bookmarkEnd w:id="6"/>
    <w:bookmarkStart w:name="z33" w:id="7"/>
    <w:p>
      <w:pPr>
        <w:spacing w:after="0"/>
        <w:ind w:left="0"/>
        <w:jc w:val="left"/>
      </w:pPr>
      <w:r>
        <w:rPr>
          <w:rFonts w:ascii="Times New Roman"/>
          <w:b/>
          <w:i w:val="false"/>
          <w:color w:val="000000"/>
        </w:rPr>
        <w:t xml:space="preserve"> 
4. Қоғамдық жұмыстарды қаржыландыру тәртібі </w:t>
      </w:r>
    </w:p>
    <w:bookmarkEnd w:id="7"/>
    <w:bookmarkStart w:name="z34" w:id="8"/>
    <w:p>
      <w:pPr>
        <w:spacing w:after="0"/>
        <w:ind w:left="0"/>
        <w:jc w:val="both"/>
      </w:pPr>
      <w:r>
        <w:rPr>
          <w:rFonts w:ascii="Times New Roman"/>
          <w:b w:val="false"/>
          <w:i w:val="false"/>
          <w:color w:val="000000"/>
          <w:sz w:val="28"/>
        </w:rPr>
        <w:t>
      15. Қоғамдық жұмыстар бюджет қаражаты және жұмыс берушілердің өтінімдері бойынша олардың қаражаты есебінен қаржыландырылады.</w:t>
      </w:r>
      <w:r>
        <w:br/>
      </w:r>
      <w:r>
        <w:rPr>
          <w:rFonts w:ascii="Times New Roman"/>
          <w:b w:val="false"/>
          <w:i w:val="false"/>
          <w:color w:val="000000"/>
          <w:sz w:val="28"/>
        </w:rPr>
        <w:t>
</w:t>
      </w:r>
      <w:r>
        <w:rPr>
          <w:rFonts w:ascii="Times New Roman"/>
          <w:b w:val="false"/>
          <w:i w:val="false"/>
          <w:color w:val="000000"/>
          <w:sz w:val="28"/>
        </w:rPr>
        <w:t>
      16. Қоғамдық жұмыстарға қатысатын адамдарға еңбекақы төлеу еңбек шартының негізінде </w:t>
      </w:r>
      <w:r>
        <w:rPr>
          <w:rFonts w:ascii="Times New Roman"/>
          <w:b w:val="false"/>
          <w:i w:val="false"/>
          <w:color w:val="000000"/>
          <w:sz w:val="28"/>
        </w:rPr>
        <w:t>Еңбек кодексіне</w:t>
      </w:r>
      <w:r>
        <w:rPr>
          <w:rFonts w:ascii="Times New Roman"/>
          <w:b w:val="false"/>
          <w:i w:val="false"/>
          <w:color w:val="000000"/>
          <w:sz w:val="28"/>
        </w:rPr>
        <w:t xml:space="preserve">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Орындалатын жұмыстың санына, сапасы мен күрделілігіне қарай жұмыс беруші қажет болған жағдайда нақты орындалған жұмыс үшін өзінің жеке қаражаты есебінен қосымша үстемеақы белгілейді.</w:t>
      </w:r>
      <w:r>
        <w:br/>
      </w:r>
      <w:r>
        <w:rPr>
          <w:rFonts w:ascii="Times New Roman"/>
          <w:b w:val="false"/>
          <w:i w:val="false"/>
          <w:color w:val="000000"/>
          <w:sz w:val="28"/>
        </w:rPr>
        <w:t>
</w:t>
      </w:r>
      <w:r>
        <w:rPr>
          <w:rFonts w:ascii="Times New Roman"/>
          <w:b w:val="false"/>
          <w:i w:val="false"/>
          <w:color w:val="000000"/>
          <w:sz w:val="28"/>
        </w:rPr>
        <w:t xml:space="preserve">
      17. Қоғамдық жұмыстарға қатысатын жұмыссыздарға еңбекақы төлеуді халықты жұмыспен қамту орталығы ай сайын, Қоғамдық жұмыстарды орындауға арналған үлгілік шартқа қосымшаға сәйкес нысан бойынша жұмыс берушілер ұсынған мәліметтердің негізінде жүргізеді және жұмыссыздардың екінші деңгейдегі банктерде ашылған ағымдағы шоттарына ақшалай қаражатты аудару арқылы жүзеге асырады. </w:t>
      </w:r>
      <w:r>
        <w:br/>
      </w:r>
      <w:r>
        <w:rPr>
          <w:rFonts w:ascii="Times New Roman"/>
          <w:b w:val="false"/>
          <w:i w:val="false"/>
          <w:color w:val="000000"/>
          <w:sz w:val="28"/>
        </w:rPr>
        <w:t>
</w:t>
      </w:r>
      <w:r>
        <w:rPr>
          <w:rFonts w:ascii="Times New Roman"/>
          <w:b w:val="false"/>
          <w:i w:val="false"/>
          <w:color w:val="000000"/>
          <w:sz w:val="28"/>
        </w:rPr>
        <w:t>
      18. Қоғамдық жұмыстарға қатысқаны үшін жұмыссыздарға есептелген жалақыға 2008 жылғы 10 желтоқсандағы «Салық және бюджетке төленетін басқа да міндетті төлемдер туралы (Салық кодексі)»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салынады. </w:t>
      </w:r>
      <w:r>
        <w:br/>
      </w:r>
      <w:r>
        <w:rPr>
          <w:rFonts w:ascii="Times New Roman"/>
          <w:b w:val="false"/>
          <w:i w:val="false"/>
          <w:color w:val="000000"/>
          <w:sz w:val="28"/>
        </w:rPr>
        <w:t>
</w:t>
      </w:r>
      <w:r>
        <w:rPr>
          <w:rFonts w:ascii="Times New Roman"/>
          <w:b w:val="false"/>
          <w:i w:val="false"/>
          <w:color w:val="000000"/>
          <w:sz w:val="28"/>
        </w:rPr>
        <w:t>
      19. Қоғамдық жұмыстарға қатысушы жұмыссыздарға уақытша жұмысқа жарамсыздығы, жарақаттануынан немесе денсаулығының өзге де зақымдануынан </w:t>
      </w:r>
      <w:r>
        <w:rPr>
          <w:rFonts w:ascii="Times New Roman"/>
          <w:b w:val="false"/>
          <w:i w:val="false"/>
          <w:color w:val="000000"/>
          <w:sz w:val="28"/>
        </w:rPr>
        <w:t>келтірілген зиянды өтеу</w:t>
      </w:r>
      <w:r>
        <w:rPr>
          <w:rFonts w:ascii="Times New Roman"/>
          <w:b w:val="false"/>
          <w:i w:val="false"/>
          <w:color w:val="000000"/>
          <w:sz w:val="28"/>
        </w:rPr>
        <w:t xml:space="preserve"> жөніндегі </w:t>
      </w:r>
      <w:r>
        <w:rPr>
          <w:rFonts w:ascii="Times New Roman"/>
          <w:b w:val="false"/>
          <w:i w:val="false"/>
          <w:color w:val="000000"/>
          <w:sz w:val="28"/>
        </w:rPr>
        <w:t>әлеуметтік</w:t>
      </w:r>
      <w:r>
        <w:rPr>
          <w:rFonts w:ascii="Times New Roman"/>
          <w:b w:val="false"/>
          <w:i w:val="false"/>
          <w:color w:val="000000"/>
          <w:sz w:val="28"/>
        </w:rPr>
        <w:t> </w:t>
      </w:r>
      <w:r>
        <w:rPr>
          <w:rFonts w:ascii="Times New Roman"/>
          <w:b w:val="false"/>
          <w:i w:val="false"/>
          <w:color w:val="000000"/>
          <w:sz w:val="28"/>
        </w:rPr>
        <w:t>жәрдемақы</w:t>
      </w:r>
      <w:r>
        <w:rPr>
          <w:rFonts w:ascii="Times New Roman"/>
          <w:b w:val="false"/>
          <w:i w:val="false"/>
          <w:color w:val="000000"/>
          <w:sz w:val="28"/>
        </w:rPr>
        <w:t xml:space="preserve"> төлеуді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 жүргізеді.</w:t>
      </w:r>
    </w:p>
    <w:bookmarkEnd w:id="8"/>
    <w:bookmarkStart w:name="z39" w:id="9"/>
    <w:p>
      <w:pPr>
        <w:spacing w:after="0"/>
        <w:ind w:left="0"/>
        <w:jc w:val="both"/>
      </w:pPr>
      <w:r>
        <w:rPr>
          <w:rFonts w:ascii="Times New Roman"/>
          <w:b w:val="false"/>
          <w:i w:val="false"/>
          <w:color w:val="000000"/>
          <w:sz w:val="28"/>
        </w:rPr>
        <w:t xml:space="preserve">
Қоғамдық жұмыстарды     </w:t>
      </w:r>
      <w:r>
        <w:br/>
      </w:r>
      <w:r>
        <w:rPr>
          <w:rFonts w:ascii="Times New Roman"/>
          <w:b w:val="false"/>
          <w:i w:val="false"/>
          <w:color w:val="000000"/>
          <w:sz w:val="28"/>
        </w:rPr>
        <w:t>
ұйымдастыру және қаржыландыру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қосымша             </w:t>
      </w:r>
    </w:p>
    <w:bookmarkEnd w:id="9"/>
    <w:p>
      <w:pPr>
        <w:spacing w:after="0"/>
        <w:ind w:left="0"/>
        <w:jc w:val="both"/>
      </w:pPr>
      <w:r>
        <w:rPr>
          <w:rFonts w:ascii="Times New Roman"/>
          <w:b w:val="false"/>
          <w:i w:val="false"/>
          <w:color w:val="000000"/>
          <w:sz w:val="28"/>
        </w:rPr>
        <w:t xml:space="preserve">Нысан               </w:t>
      </w:r>
    </w:p>
    <w:bookmarkStart w:name="z40" w:id="10"/>
    <w:p>
      <w:pPr>
        <w:spacing w:after="0"/>
        <w:ind w:left="0"/>
        <w:jc w:val="left"/>
      </w:pPr>
      <w:r>
        <w:rPr>
          <w:rFonts w:ascii="Times New Roman"/>
          <w:b/>
          <w:i w:val="false"/>
          <w:color w:val="000000"/>
        </w:rPr>
        <w:t xml:space="preserve"> 
Қоғамдық жұмыстарды орындауға арналған үлгілік шарт</w:t>
      </w:r>
    </w:p>
    <w:bookmarkEnd w:id="10"/>
    <w:p>
      <w:pPr>
        <w:spacing w:after="0"/>
        <w:ind w:left="0"/>
        <w:jc w:val="both"/>
      </w:pPr>
      <w:r>
        <w:rPr>
          <w:rFonts w:ascii="Times New Roman"/>
          <w:b w:val="false"/>
          <w:i w:val="false"/>
          <w:color w:val="000000"/>
          <w:sz w:val="28"/>
        </w:rPr>
        <w:t>_______________________               ___________</w:t>
      </w:r>
      <w:r>
        <w:br/>
      </w:r>
      <w:r>
        <w:rPr>
          <w:rFonts w:ascii="Times New Roman"/>
          <w:b w:val="false"/>
          <w:i w:val="false"/>
          <w:color w:val="000000"/>
          <w:sz w:val="28"/>
        </w:rPr>
        <w:t>
(қала, облыс, аудан)                   (күні)</w:t>
      </w:r>
    </w:p>
    <w:p>
      <w:pPr>
        <w:spacing w:after="0"/>
        <w:ind w:left="0"/>
        <w:jc w:val="both"/>
      </w:pPr>
      <w:r>
        <w:rPr>
          <w:rFonts w:ascii="Times New Roman"/>
          <w:b w:val="false"/>
          <w:i w:val="false"/>
          <w:color w:val="000000"/>
          <w:sz w:val="28"/>
        </w:rPr>
        <w:t>Осы шарт бұдан әрі «Тапсырыс беруші» деп аталатын</w:t>
      </w:r>
      <w:r>
        <w:br/>
      </w:r>
      <w:r>
        <w:rPr>
          <w:rFonts w:ascii="Times New Roman"/>
          <w:b w:val="false"/>
          <w:i w:val="false"/>
          <w:color w:val="000000"/>
          <w:sz w:val="28"/>
        </w:rPr>
        <w:t>
_____________________________________ Халықты жұмыспен қамту орталығы</w:t>
      </w:r>
      <w:r>
        <w:br/>
      </w:r>
      <w:r>
        <w:rPr>
          <w:rFonts w:ascii="Times New Roman"/>
          <w:b w:val="false"/>
          <w:i w:val="false"/>
          <w:color w:val="000000"/>
          <w:sz w:val="28"/>
        </w:rPr>
        <w:t>
     (қала, облыс, аудан)</w:t>
      </w:r>
      <w:r>
        <w:br/>
      </w:r>
      <w:r>
        <w:rPr>
          <w:rFonts w:ascii="Times New Roman"/>
          <w:b w:val="false"/>
          <w:i w:val="false"/>
          <w:color w:val="000000"/>
          <w:sz w:val="28"/>
        </w:rPr>
        <w:t>
атынан директоры 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және бұдан әрі «Орындаушы»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____________________________________________________________ арасында</w:t>
      </w:r>
      <w:r>
        <w:br/>
      </w:r>
      <w:r>
        <w:rPr>
          <w:rFonts w:ascii="Times New Roman"/>
          <w:b w:val="false"/>
          <w:i w:val="false"/>
          <w:color w:val="000000"/>
          <w:sz w:val="28"/>
        </w:rPr>
        <w:t>
       (лауазымы, тегі, аты, әкесінің аты (бар болса)</w:t>
      </w:r>
      <w:r>
        <w:br/>
      </w:r>
      <w:r>
        <w:rPr>
          <w:rFonts w:ascii="Times New Roman"/>
          <w:b w:val="false"/>
          <w:i w:val="false"/>
          <w:color w:val="000000"/>
          <w:sz w:val="28"/>
        </w:rPr>
        <w:t>
Қоғамдық жұмыстарды ұйымдастыру және қаржыландыру қағидаларына және</w:t>
      </w:r>
      <w:r>
        <w:br/>
      </w:r>
      <w:r>
        <w:rPr>
          <w:rFonts w:ascii="Times New Roman"/>
          <w:b w:val="false"/>
          <w:i w:val="false"/>
          <w:color w:val="000000"/>
          <w:sz w:val="28"/>
        </w:rPr>
        <w:t>
облыс, аудан, қала әкімдігінің 201_ жылғы _______ № _______ қаулысына</w:t>
      </w:r>
      <w:r>
        <w:br/>
      </w:r>
      <w:r>
        <w:rPr>
          <w:rFonts w:ascii="Times New Roman"/>
          <w:b w:val="false"/>
          <w:i w:val="false"/>
          <w:color w:val="000000"/>
          <w:sz w:val="28"/>
        </w:rPr>
        <w:t>
сәйкес жасалған.</w:t>
      </w:r>
    </w:p>
    <w:bookmarkStart w:name="z41" w:id="11"/>
    <w:p>
      <w:pPr>
        <w:spacing w:after="0"/>
        <w:ind w:left="0"/>
        <w:jc w:val="left"/>
      </w:pPr>
      <w:r>
        <w:rPr>
          <w:rFonts w:ascii="Times New Roman"/>
          <w:b/>
          <w:i w:val="false"/>
          <w:color w:val="000000"/>
        </w:rPr>
        <w:t xml:space="preserve"> 
1. Шарттың мәні </w:t>
      </w:r>
    </w:p>
    <w:bookmarkEnd w:id="11"/>
    <w:p>
      <w:pPr>
        <w:spacing w:after="0"/>
        <w:ind w:left="0"/>
        <w:jc w:val="both"/>
      </w:pPr>
      <w:r>
        <w:rPr>
          <w:rFonts w:ascii="Times New Roman"/>
          <w:b w:val="false"/>
          <w:i w:val="false"/>
          <w:color w:val="000000"/>
          <w:sz w:val="28"/>
        </w:rPr>
        <w:t>      1.1. Жұмыссыздар үшін қоғамдық жұмыстарды Қазақстан Республикасы Денсаулық сақтау және әлеуметтік даму министрінің 2015 жылғы «__» _________ № ____ бұйрығымен бекітілген Қоғамдық жұмыстарды ұйымдастыру және қаржыландыру қағидаларына (бұдан әрі - Қағидалар) сәйкес ұйымдастыру және жүргізу.</w:t>
      </w:r>
      <w:r>
        <w:br/>
      </w:r>
      <w:r>
        <w:rPr>
          <w:rFonts w:ascii="Times New Roman"/>
          <w:b w:val="false"/>
          <w:i w:val="false"/>
          <w:color w:val="000000"/>
          <w:sz w:val="28"/>
        </w:rPr>
        <w:t>
      1.2. Шарттың сомасы: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құрайды.</w:t>
      </w:r>
    </w:p>
    <w:bookmarkStart w:name="z42" w:id="12"/>
    <w:p>
      <w:pPr>
        <w:spacing w:after="0"/>
        <w:ind w:left="0"/>
        <w:jc w:val="left"/>
      </w:pPr>
      <w:r>
        <w:rPr>
          <w:rFonts w:ascii="Times New Roman"/>
          <w:b/>
          <w:i w:val="false"/>
          <w:color w:val="000000"/>
        </w:rPr>
        <w:t xml:space="preserve"> 
2. Тараптардың міндеттері</w:t>
      </w:r>
    </w:p>
    <w:bookmarkEnd w:id="12"/>
    <w:p>
      <w:pPr>
        <w:spacing w:after="0"/>
        <w:ind w:left="0"/>
        <w:jc w:val="both"/>
      </w:pPr>
      <w:r>
        <w:rPr>
          <w:rFonts w:ascii="Times New Roman"/>
          <w:b w:val="false"/>
          <w:i w:val="false"/>
          <w:color w:val="000000"/>
          <w:sz w:val="28"/>
        </w:rPr>
        <w:t>      2.1. «Тапсырыс беруші»:</w:t>
      </w:r>
      <w:r>
        <w:br/>
      </w:r>
      <w:r>
        <w:rPr>
          <w:rFonts w:ascii="Times New Roman"/>
          <w:b w:val="false"/>
          <w:i w:val="false"/>
          <w:color w:val="000000"/>
          <w:sz w:val="28"/>
        </w:rPr>
        <w:t>
      ______________________ адамды олардың келісімі бойынша қоғамдық</w:t>
      </w:r>
      <w:r>
        <w:br/>
      </w:r>
      <w:r>
        <w:rPr>
          <w:rFonts w:ascii="Times New Roman"/>
          <w:b w:val="false"/>
          <w:i w:val="false"/>
          <w:color w:val="000000"/>
          <w:sz w:val="28"/>
        </w:rPr>
        <w:t>
            (жазбаша)</w:t>
      </w:r>
      <w:r>
        <w:br/>
      </w:r>
      <w:r>
        <w:rPr>
          <w:rFonts w:ascii="Times New Roman"/>
          <w:b w:val="false"/>
          <w:i w:val="false"/>
          <w:color w:val="000000"/>
          <w:sz w:val="28"/>
        </w:rPr>
        <w:t>
жұмыстарға жіберуге;</w:t>
      </w:r>
      <w:r>
        <w:br/>
      </w:r>
      <w:r>
        <w:rPr>
          <w:rFonts w:ascii="Times New Roman"/>
          <w:b w:val="false"/>
          <w:i w:val="false"/>
          <w:color w:val="000000"/>
          <w:sz w:val="28"/>
        </w:rPr>
        <w:t>
      Орындаушы ұсынған мәліметтер негізінде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қоғамдық жұмыстарға қатысатын жұмыссыздарға уақтылы және толық көлемде еңбекақы аударуға міндеттенеді.</w:t>
      </w:r>
      <w:r>
        <w:br/>
      </w:r>
      <w:r>
        <w:rPr>
          <w:rFonts w:ascii="Times New Roman"/>
          <w:b w:val="false"/>
          <w:i w:val="false"/>
          <w:color w:val="000000"/>
          <w:sz w:val="28"/>
        </w:rPr>
        <w:t>
      2.2. «Орындаушы»:</w:t>
      </w:r>
      <w:r>
        <w:br/>
      </w:r>
      <w:r>
        <w:rPr>
          <w:rFonts w:ascii="Times New Roman"/>
          <w:b w:val="false"/>
          <w:i w:val="false"/>
          <w:color w:val="000000"/>
          <w:sz w:val="28"/>
        </w:rPr>
        <w:t>
      1) жұмыссыздарға жеке еңбек шартында белгіленген түрде, мерзімде және шарттары бойынша жұмыс беруге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(тізіп жазу)</w:t>
      </w:r>
      <w:r>
        <w:br/>
      </w:r>
      <w:r>
        <w:rPr>
          <w:rFonts w:ascii="Times New Roman"/>
          <w:b w:val="false"/>
          <w:i w:val="false"/>
          <w:color w:val="000000"/>
          <w:sz w:val="28"/>
        </w:rPr>
        <w:t>
      2) азаматтармен Еңбек кодексіне сәйкес еңбек шарттарын жасасуға;</w:t>
      </w:r>
      <w:r>
        <w:br/>
      </w:r>
      <w:r>
        <w:rPr>
          <w:rFonts w:ascii="Times New Roman"/>
          <w:b w:val="false"/>
          <w:i w:val="false"/>
          <w:color w:val="000000"/>
          <w:sz w:val="28"/>
        </w:rPr>
        <w:t>
      3) қажет болған жағдайда, қабылданған азаматтарға өз қаражаты есебінен қосымша үстемеақы төлеуге;</w:t>
      </w:r>
      <w:r>
        <w:br/>
      </w:r>
      <w:r>
        <w:rPr>
          <w:rFonts w:ascii="Times New Roman"/>
          <w:b w:val="false"/>
          <w:i w:val="false"/>
          <w:color w:val="000000"/>
          <w:sz w:val="28"/>
        </w:rPr>
        <w:t>
      4) әрбір азаматқа жеке қауіпсіздік техникасы бойынша нұсқама өткізуге;</w:t>
      </w:r>
      <w:r>
        <w:br/>
      </w:r>
      <w:r>
        <w:rPr>
          <w:rFonts w:ascii="Times New Roman"/>
          <w:b w:val="false"/>
          <w:i w:val="false"/>
          <w:color w:val="000000"/>
          <w:sz w:val="28"/>
        </w:rPr>
        <w:t>
      5) қажет болған жағдайда, азаматтарды арнайы киіммен, құрал-саймандармен, инвентарьмен қамтамасыз етуге;</w:t>
      </w:r>
      <w:r>
        <w:br/>
      </w:r>
      <w:r>
        <w:rPr>
          <w:rFonts w:ascii="Times New Roman"/>
          <w:b w:val="false"/>
          <w:i w:val="false"/>
          <w:color w:val="000000"/>
          <w:sz w:val="28"/>
        </w:rPr>
        <w:t>
      6) </w:t>
      </w:r>
      <w:r>
        <w:rPr>
          <w:rFonts w:ascii="Times New Roman"/>
          <w:b w:val="false"/>
          <w:i w:val="false"/>
          <w:color w:val="000000"/>
          <w:sz w:val="28"/>
        </w:rPr>
        <w:t>Еңбек кодексіне</w:t>
      </w:r>
      <w:r>
        <w:rPr>
          <w:rFonts w:ascii="Times New Roman"/>
          <w:b w:val="false"/>
          <w:i w:val="false"/>
          <w:color w:val="000000"/>
          <w:sz w:val="28"/>
        </w:rPr>
        <w:t xml:space="preserve"> сәйкес тиісті еңбек жағдайымен қамтамасыз етуге; </w:t>
      </w:r>
      <w:r>
        <w:br/>
      </w:r>
      <w:r>
        <w:rPr>
          <w:rFonts w:ascii="Times New Roman"/>
          <w:b w:val="false"/>
          <w:i w:val="false"/>
          <w:color w:val="000000"/>
          <w:sz w:val="28"/>
        </w:rPr>
        <w:t>
      7) азаматтардың еңбек міндеттерін атқаруы кезінде денсаулығына зиян келтірілген жағдайда </w:t>
      </w:r>
      <w:r>
        <w:rPr>
          <w:rFonts w:ascii="Times New Roman"/>
          <w:b w:val="false"/>
          <w:i w:val="false"/>
          <w:color w:val="000000"/>
          <w:sz w:val="28"/>
        </w:rPr>
        <w:t>Еңбек кодексіне</w:t>
      </w:r>
      <w:r>
        <w:rPr>
          <w:rFonts w:ascii="Times New Roman"/>
          <w:b w:val="false"/>
          <w:i w:val="false"/>
          <w:color w:val="000000"/>
          <w:sz w:val="28"/>
        </w:rPr>
        <w:t xml:space="preserve"> сәйкес зиянды өтеуге;</w:t>
      </w:r>
      <w:r>
        <w:br/>
      </w:r>
      <w:r>
        <w:rPr>
          <w:rFonts w:ascii="Times New Roman"/>
          <w:b w:val="false"/>
          <w:i w:val="false"/>
          <w:color w:val="000000"/>
          <w:sz w:val="28"/>
        </w:rPr>
        <w:t>
      8) Тапсырыс берушіге қоғамдық жұмыстарға қабылданған азаматтар туралы ұсынылатын ақпараттың нақтылығы үшін жауапты болуға;</w:t>
      </w:r>
      <w:r>
        <w:br/>
      </w:r>
      <w:r>
        <w:rPr>
          <w:rFonts w:ascii="Times New Roman"/>
          <w:b w:val="false"/>
          <w:i w:val="false"/>
          <w:color w:val="000000"/>
          <w:sz w:val="28"/>
        </w:rPr>
        <w:t>
      9) есепті айдың аяқталуына бес жұмыс күні қалғанда Тапсырыс берушіге осы Үлгілік шартқа қосымшаға сәйкес нысан бойынша қоғамдық жұмыстарда жұмыс істейтін азаматтар туралы мәліметтерді ұсынуға міндеттенеді.</w:t>
      </w:r>
    </w:p>
    <w:bookmarkStart w:name="z43" w:id="13"/>
    <w:p>
      <w:pPr>
        <w:spacing w:after="0"/>
        <w:ind w:left="0"/>
        <w:jc w:val="left"/>
      </w:pPr>
      <w:r>
        <w:rPr>
          <w:rFonts w:ascii="Times New Roman"/>
          <w:b/>
          <w:i w:val="false"/>
          <w:color w:val="000000"/>
        </w:rPr>
        <w:t xml:space="preserve"> 
3. Еңбекақы төлеу </w:t>
      </w:r>
    </w:p>
    <w:bookmarkEnd w:id="13"/>
    <w:p>
      <w:pPr>
        <w:spacing w:after="0"/>
        <w:ind w:left="0"/>
        <w:jc w:val="both"/>
      </w:pPr>
      <w:r>
        <w:rPr>
          <w:rFonts w:ascii="Times New Roman"/>
          <w:b w:val="false"/>
          <w:i w:val="false"/>
          <w:color w:val="000000"/>
          <w:sz w:val="28"/>
        </w:rPr>
        <w:t>      3.1. Қоғамдық жұмыстарға қатысушы жұмыссыздарға еңбекақы төлеу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шарты негізінде жүргізіледі және ол орындалатын жұмыстың санына, сапасына және күрделілігіне байланысты болады.</w:t>
      </w:r>
      <w:r>
        <w:br/>
      </w:r>
      <w:r>
        <w:rPr>
          <w:rFonts w:ascii="Times New Roman"/>
          <w:b w:val="false"/>
          <w:i w:val="false"/>
          <w:color w:val="000000"/>
          <w:sz w:val="28"/>
        </w:rPr>
        <w:t>
      3.2. Қоғамдық жұмыстарға қатысқаны үшін жұмыссыздарға есептелген еңбекақыға Салық кодексіне сәйкес салық салынады.</w:t>
      </w:r>
    </w:p>
    <w:bookmarkStart w:name="z44" w:id="14"/>
    <w:p>
      <w:pPr>
        <w:spacing w:after="0"/>
        <w:ind w:left="0"/>
        <w:jc w:val="left"/>
      </w:pPr>
      <w:r>
        <w:rPr>
          <w:rFonts w:ascii="Times New Roman"/>
          <w:b/>
          <w:i w:val="false"/>
          <w:color w:val="000000"/>
        </w:rPr>
        <w:t xml:space="preserve"> 
4. Тараптардың жауапкершілігі</w:t>
      </w:r>
    </w:p>
    <w:bookmarkEnd w:id="14"/>
    <w:p>
      <w:pPr>
        <w:spacing w:after="0"/>
        <w:ind w:left="0"/>
        <w:jc w:val="both"/>
      </w:pPr>
      <w:r>
        <w:rPr>
          <w:rFonts w:ascii="Times New Roman"/>
          <w:b w:val="false"/>
          <w:i w:val="false"/>
          <w:color w:val="000000"/>
          <w:sz w:val="28"/>
        </w:rPr>
        <w:t>      4.1. Тараптар қоғамдық жұмыстарға ақы төлеуге арналған бюджеттік қаражатты мақсатқа сай пайдаланбағаны үшін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r>
        <w:br/>
      </w:r>
      <w:r>
        <w:rPr>
          <w:rFonts w:ascii="Times New Roman"/>
          <w:b w:val="false"/>
          <w:i w:val="false"/>
          <w:color w:val="000000"/>
          <w:sz w:val="28"/>
        </w:rPr>
        <w:t xml:space="preserve">
      4.2. Шартты орындау барысында туындайтын барлық даулы мәселелер Қазақстан Республикасының заңдарына сәйкес шешіледі. </w:t>
      </w:r>
    </w:p>
    <w:bookmarkStart w:name="z45" w:id="15"/>
    <w:p>
      <w:pPr>
        <w:spacing w:after="0"/>
        <w:ind w:left="0"/>
        <w:jc w:val="left"/>
      </w:pPr>
      <w:r>
        <w:rPr>
          <w:rFonts w:ascii="Times New Roman"/>
          <w:b/>
          <w:i w:val="false"/>
          <w:color w:val="000000"/>
        </w:rPr>
        <w:t xml:space="preserve"> 
5. Шарттың қолданылу мерзімі </w:t>
      </w:r>
    </w:p>
    <w:bookmarkEnd w:id="15"/>
    <w:p>
      <w:pPr>
        <w:spacing w:after="0"/>
        <w:ind w:left="0"/>
        <w:jc w:val="both"/>
      </w:pPr>
      <w:r>
        <w:rPr>
          <w:rFonts w:ascii="Times New Roman"/>
          <w:b w:val="false"/>
          <w:i w:val="false"/>
          <w:color w:val="000000"/>
          <w:sz w:val="28"/>
        </w:rPr>
        <w:t>      5.1. Шарттың қолданылу мерзімі_________________________________</w:t>
      </w:r>
      <w:r>
        <w:br/>
      </w:r>
      <w:r>
        <w:rPr>
          <w:rFonts w:ascii="Times New Roman"/>
          <w:b w:val="false"/>
          <w:i w:val="false"/>
          <w:color w:val="000000"/>
          <w:sz w:val="28"/>
        </w:rPr>
        <w:t>
      5.2. Осы шарт қазынашылық органдарында тіркелген күнінен бастап күшіне енеді.</w:t>
      </w:r>
      <w:r>
        <w:br/>
      </w:r>
      <w:r>
        <w:rPr>
          <w:rFonts w:ascii="Times New Roman"/>
          <w:b w:val="false"/>
          <w:i w:val="false"/>
          <w:color w:val="000000"/>
          <w:sz w:val="28"/>
        </w:rPr>
        <w:t>
      6. Шарт әрқайсысының заңдық күші бар екі данада екі тарап үшін жасалған.</w:t>
      </w:r>
      <w:r>
        <w:br/>
      </w:r>
      <w:r>
        <w:rPr>
          <w:rFonts w:ascii="Times New Roman"/>
          <w:b w:val="false"/>
          <w:i w:val="false"/>
          <w:color w:val="000000"/>
          <w:sz w:val="28"/>
        </w:rPr>
        <w:t>
      7. Тараптардың заңды мекенжайлары:</w:t>
      </w:r>
      <w:r>
        <w:br/>
      </w:r>
      <w:r>
        <w:rPr>
          <w:rFonts w:ascii="Times New Roman"/>
          <w:b w:val="false"/>
          <w:i w:val="false"/>
          <w:color w:val="000000"/>
          <w:sz w:val="28"/>
        </w:rPr>
        <w:t>
      Тапсырыс беруші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 мекенжайы, коды, банк атауы, БСН)</w:t>
      </w:r>
      <w:r>
        <w:br/>
      </w: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(толық атауы, мекенжайы, коды, банк атауы, БСН (ЖСН)</w:t>
      </w:r>
    </w:p>
    <w:p>
      <w:pPr>
        <w:spacing w:after="0"/>
        <w:ind w:left="0"/>
        <w:jc w:val="both"/>
      </w:pPr>
      <w:r>
        <w:rPr>
          <w:rFonts w:ascii="Times New Roman"/>
          <w:b w:val="false"/>
          <w:i w:val="false"/>
          <w:color w:val="000000"/>
          <w:sz w:val="28"/>
        </w:rPr>
        <w:t>Тапсырыс беруші                         Орындаушы</w:t>
      </w:r>
      <w:r>
        <w:br/>
      </w:r>
      <w:r>
        <w:rPr>
          <w:rFonts w:ascii="Times New Roman"/>
          <w:b w:val="false"/>
          <w:i w:val="false"/>
          <w:color w:val="000000"/>
          <w:sz w:val="28"/>
        </w:rPr>
        <w:t>
__________ ауданының (қаласының)</w:t>
      </w:r>
      <w:r>
        <w:br/>
      </w:r>
      <w:r>
        <w:rPr>
          <w:rFonts w:ascii="Times New Roman"/>
          <w:b w:val="false"/>
          <w:i w:val="false"/>
          <w:color w:val="000000"/>
          <w:sz w:val="28"/>
        </w:rPr>
        <w:t>
Халықты жұмыспен қамту орталығы</w:t>
      </w:r>
      <w:r>
        <w:br/>
      </w:r>
      <w:r>
        <w:rPr>
          <w:rFonts w:ascii="Times New Roman"/>
          <w:b w:val="false"/>
          <w:i w:val="false"/>
          <w:color w:val="000000"/>
          <w:sz w:val="28"/>
        </w:rPr>
        <w:t>
___________________ ____________      __________________ ____________</w:t>
      </w:r>
      <w:r>
        <w:br/>
      </w:r>
      <w:r>
        <w:rPr>
          <w:rFonts w:ascii="Times New Roman"/>
          <w:b w:val="false"/>
          <w:i w:val="false"/>
          <w:color w:val="000000"/>
          <w:sz w:val="28"/>
        </w:rPr>
        <w:t>
(тегі, аты, әкесінің  (қолы)        (тегі, аты, әкесінің    (қолы)</w:t>
      </w:r>
      <w:r>
        <w:br/>
      </w:r>
      <w:r>
        <w:rPr>
          <w:rFonts w:ascii="Times New Roman"/>
          <w:b w:val="false"/>
          <w:i w:val="false"/>
          <w:color w:val="000000"/>
          <w:sz w:val="28"/>
        </w:rPr>
        <w:t>
 аты (бар болса)                         аты (бар болса)</w:t>
      </w:r>
      <w:r>
        <w:br/>
      </w:r>
      <w:r>
        <w:rPr>
          <w:rFonts w:ascii="Times New Roman"/>
          <w:b w:val="false"/>
          <w:i w:val="false"/>
          <w:color w:val="000000"/>
          <w:sz w:val="28"/>
        </w:rPr>
        <w:t>
                        М.О.                                   М.О.</w:t>
      </w:r>
    </w:p>
    <w:bookmarkStart w:name="z46" w:id="16"/>
    <w:p>
      <w:pPr>
        <w:spacing w:after="0"/>
        <w:ind w:left="0"/>
        <w:jc w:val="both"/>
      </w:pPr>
      <w:r>
        <w:rPr>
          <w:rFonts w:ascii="Times New Roman"/>
          <w:b w:val="false"/>
          <w:i w:val="false"/>
          <w:color w:val="000000"/>
          <w:sz w:val="28"/>
        </w:rPr>
        <w:t>
Қоғамдық жұмыстарды</w:t>
      </w:r>
      <w:r>
        <w:br/>
      </w:r>
      <w:r>
        <w:rPr>
          <w:rFonts w:ascii="Times New Roman"/>
          <w:b w:val="false"/>
          <w:i w:val="false"/>
          <w:color w:val="000000"/>
          <w:sz w:val="28"/>
        </w:rPr>
        <w:t xml:space="preserve">
орындауға арналған </w:t>
      </w:r>
      <w:r>
        <w:br/>
      </w:r>
      <w:r>
        <w:rPr>
          <w:rFonts w:ascii="Times New Roman"/>
          <w:b w:val="false"/>
          <w:i w:val="false"/>
          <w:color w:val="000000"/>
          <w:sz w:val="28"/>
        </w:rPr>
        <w:t xml:space="preserve">
үлгілік шартқа   </w:t>
      </w:r>
      <w:r>
        <w:br/>
      </w:r>
      <w:r>
        <w:rPr>
          <w:rFonts w:ascii="Times New Roman"/>
          <w:b w:val="false"/>
          <w:i w:val="false"/>
          <w:color w:val="000000"/>
          <w:sz w:val="28"/>
        </w:rPr>
        <w:t xml:space="preserve">
қосымша       </w:t>
      </w:r>
    </w:p>
    <w:bookmarkEnd w:id="16"/>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w:t>
      </w:r>
      <w:r>
        <w:br/>
      </w:r>
      <w:r>
        <w:rPr>
          <w:rFonts w:ascii="Times New Roman"/>
          <w:b/>
          <w:i w:val="false"/>
          <w:color w:val="000000"/>
        </w:rPr>
        <w:t>
(жұмыс берушінің атауы)</w:t>
      </w:r>
      <w:r>
        <w:br/>
      </w:r>
      <w:r>
        <w:rPr>
          <w:rFonts w:ascii="Times New Roman"/>
          <w:b/>
          <w:i w:val="false"/>
          <w:color w:val="000000"/>
        </w:rPr>
        <w:t>
қоғамдық жұмыс орындарында жұмыс істейтін жұмыссыз азаматтар туралы</w:t>
      </w:r>
      <w:r>
        <w:br/>
      </w:r>
      <w:r>
        <w:rPr>
          <w:rFonts w:ascii="Times New Roman"/>
          <w:b/>
          <w:i w:val="false"/>
          <w:color w:val="000000"/>
        </w:rPr>
        <w:t>
201__ жылғы _____________</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4296"/>
        <w:gridCol w:w="2764"/>
        <w:gridCol w:w="2921"/>
        <w:gridCol w:w="3058"/>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P/с</w:t>
            </w: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болса) (толық)</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 №, берілген күні</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085"/>
        <w:gridCol w:w="3178"/>
        <w:gridCol w:w="2859"/>
        <w:gridCol w:w="3247"/>
      </w:tblGrid>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Айдағы</w:t>
            </w:r>
            <w:r>
              <w:br/>
            </w:r>
            <w:r>
              <w:rPr>
                <w:rFonts w:ascii="Times New Roman"/>
                <w:b w:val="false"/>
                <w:i w:val="false"/>
                <w:color w:val="000000"/>
                <w:sz w:val="20"/>
              </w:rPr>
              <w:t>
жұмыс</w:t>
            </w:r>
            <w:r>
              <w:br/>
            </w:r>
            <w:r>
              <w:rPr>
                <w:rFonts w:ascii="Times New Roman"/>
                <w:b w:val="false"/>
                <w:i w:val="false"/>
                <w:color w:val="000000"/>
                <w:sz w:val="20"/>
              </w:rPr>
              <w:t>
күндерінің</w:t>
            </w:r>
            <w:r>
              <w:br/>
            </w:r>
            <w:r>
              <w:rPr>
                <w:rFonts w:ascii="Times New Roman"/>
                <w:b w:val="false"/>
                <w:i w:val="false"/>
                <w:color w:val="000000"/>
                <w:sz w:val="20"/>
              </w:rPr>
              <w:t>
саны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r>
              <w:br/>
            </w:r>
            <w:r>
              <w:rPr>
                <w:rFonts w:ascii="Times New Roman"/>
                <w:b w:val="false"/>
                <w:i w:val="false"/>
                <w:color w:val="000000"/>
                <w:sz w:val="20"/>
              </w:rPr>
              <w:t>
жұмыс</w:t>
            </w:r>
            <w:r>
              <w:br/>
            </w:r>
            <w:r>
              <w:rPr>
                <w:rFonts w:ascii="Times New Roman"/>
                <w:b w:val="false"/>
                <w:i w:val="false"/>
                <w:color w:val="000000"/>
                <w:sz w:val="20"/>
              </w:rPr>
              <w:t>
істеген</w:t>
            </w:r>
            <w:r>
              <w:br/>
            </w:r>
            <w:r>
              <w:rPr>
                <w:rFonts w:ascii="Times New Roman"/>
                <w:b w:val="false"/>
                <w:i w:val="false"/>
                <w:color w:val="000000"/>
                <w:sz w:val="20"/>
              </w:rPr>
              <w:t>
күндер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жалақының жалпы мөлшері, теңге</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банк</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мәнді карточкалық немесе ағымдағы шотының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w:t>
      </w:r>
      <w:r>
        <w:br/>
      </w:r>
      <w:r>
        <w:rPr>
          <w:rFonts w:ascii="Times New Roman"/>
          <w:b w:val="false"/>
          <w:i w:val="false"/>
          <w:color w:val="000000"/>
          <w:sz w:val="28"/>
        </w:rPr>
        <w:t>
      Бас бухгалтер _______________</w:t>
      </w:r>
      <w:r>
        <w:br/>
      </w:r>
      <w:r>
        <w:rPr>
          <w:rFonts w:ascii="Times New Roman"/>
          <w:b w:val="false"/>
          <w:i w:val="false"/>
          <w:color w:val="000000"/>
          <w:sz w:val="28"/>
        </w:rPr>
        <w:t>
      М.О.</w:t>
      </w:r>
    </w:p>
    <w:bookmarkStart w:name="z47"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1084 бұйрығына      </w:t>
      </w:r>
      <w:r>
        <w:br/>
      </w:r>
      <w:r>
        <w:rPr>
          <w:rFonts w:ascii="Times New Roman"/>
          <w:b w:val="false"/>
          <w:i w:val="false"/>
          <w:color w:val="000000"/>
          <w:sz w:val="28"/>
        </w:rPr>
        <w:t xml:space="preserve">
2-қосымша          </w:t>
      </w:r>
    </w:p>
    <w:bookmarkEnd w:id="17"/>
    <w:bookmarkStart w:name="z48" w:id="18"/>
    <w:p>
      <w:pPr>
        <w:spacing w:after="0"/>
        <w:ind w:left="0"/>
        <w:jc w:val="left"/>
      </w:pPr>
      <w:r>
        <w:rPr>
          <w:rFonts w:ascii="Times New Roman"/>
          <w:b/>
          <w:i w:val="false"/>
          <w:color w:val="000000"/>
        </w:rPr>
        <w:t xml:space="preserve"> 
Әлеуметтік жұмыс орындарын ұйымдастыру және қаржыландыру</w:t>
      </w:r>
      <w:r>
        <w:br/>
      </w:r>
      <w:r>
        <w:rPr>
          <w:rFonts w:ascii="Times New Roman"/>
          <w:b/>
          <w:i w:val="false"/>
          <w:color w:val="000000"/>
        </w:rPr>
        <w:t>
қағидалары</w:t>
      </w:r>
    </w:p>
    <w:bookmarkEnd w:id="18"/>
    <w:bookmarkStart w:name="z49" w:id="19"/>
    <w:p>
      <w:pPr>
        <w:spacing w:after="0"/>
        <w:ind w:left="0"/>
        <w:jc w:val="left"/>
      </w:pPr>
      <w:r>
        <w:rPr>
          <w:rFonts w:ascii="Times New Roman"/>
          <w:b/>
          <w:i w:val="false"/>
          <w:color w:val="000000"/>
        </w:rPr>
        <w:t xml:space="preserve"> 
1. Жалпы ережелер </w:t>
      </w:r>
    </w:p>
    <w:bookmarkEnd w:id="19"/>
    <w:bookmarkStart w:name="z50" w:id="20"/>
    <w:p>
      <w:pPr>
        <w:spacing w:after="0"/>
        <w:ind w:left="0"/>
        <w:jc w:val="both"/>
      </w:pPr>
      <w:r>
        <w:rPr>
          <w:rFonts w:ascii="Times New Roman"/>
          <w:b w:val="false"/>
          <w:i w:val="false"/>
          <w:color w:val="000000"/>
          <w:sz w:val="28"/>
        </w:rPr>
        <w:t>
      1. Осы Әлеуметтік жұмыс орындарын ұйымдастыру және қаржыландыру қағидалары (бұдан әрі - Қағидалар) «Халықты жұмыспен қамту туралы» 2001 жылғы 23 қаңтардағы Қазақстан Республикасы Заңының (бұдан әрі - Заң) 6-бабы 2-тармағының </w:t>
      </w:r>
      <w:r>
        <w:rPr>
          <w:rFonts w:ascii="Times New Roman"/>
          <w:b w:val="false"/>
          <w:i w:val="false"/>
          <w:color w:val="000000"/>
          <w:sz w:val="28"/>
        </w:rPr>
        <w:t>9-6) тармақшасына</w:t>
      </w:r>
      <w:r>
        <w:rPr>
          <w:rFonts w:ascii="Times New Roman"/>
          <w:b w:val="false"/>
          <w:i w:val="false"/>
          <w:color w:val="000000"/>
          <w:sz w:val="28"/>
        </w:rPr>
        <w:t xml:space="preserve"> сәйкес әзірленді және әлеуметтік жұмыс орындарын ұйымдастыру және қаржыландыру тәртібін айқындайды.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жұмысқа орналасқан азаматтар және әлеуметтік жұмыс орындарын ұйымдастырған жұмыс берушілер туралы мәліметтер жұмыспен қамтудың автоматтандырылған ақпараттық жүйесінде орналастырылады.</w:t>
      </w:r>
    </w:p>
    <w:bookmarkEnd w:id="20"/>
    <w:bookmarkStart w:name="z52" w:id="21"/>
    <w:p>
      <w:pPr>
        <w:spacing w:after="0"/>
        <w:ind w:left="0"/>
        <w:jc w:val="left"/>
      </w:pPr>
      <w:r>
        <w:rPr>
          <w:rFonts w:ascii="Times New Roman"/>
          <w:b/>
          <w:i w:val="false"/>
          <w:color w:val="000000"/>
        </w:rPr>
        <w:t xml:space="preserve"> 
2. Әлеуметтік жұмыс орындарын ұйымдастыру тәртібі </w:t>
      </w:r>
    </w:p>
    <w:bookmarkEnd w:id="21"/>
    <w:bookmarkStart w:name="z53" w:id="22"/>
    <w:p>
      <w:pPr>
        <w:spacing w:after="0"/>
        <w:ind w:left="0"/>
        <w:jc w:val="both"/>
      </w:pPr>
      <w:r>
        <w:rPr>
          <w:rFonts w:ascii="Times New Roman"/>
          <w:b w:val="false"/>
          <w:i w:val="false"/>
          <w:color w:val="000000"/>
          <w:sz w:val="28"/>
        </w:rPr>
        <w:t>
      3. Әлеуметтік жұмыс орындары жұмыс берушілерде олардың меншік нысанына қарамастан ұйымдастырылады.</w:t>
      </w:r>
      <w:r>
        <w:br/>
      </w:r>
      <w:r>
        <w:rPr>
          <w:rFonts w:ascii="Times New Roman"/>
          <w:b w:val="false"/>
          <w:i w:val="false"/>
          <w:color w:val="000000"/>
          <w:sz w:val="28"/>
        </w:rPr>
        <w:t>
</w:t>
      </w:r>
      <w:r>
        <w:rPr>
          <w:rFonts w:ascii="Times New Roman"/>
          <w:b w:val="false"/>
          <w:i w:val="false"/>
          <w:color w:val="000000"/>
          <w:sz w:val="28"/>
        </w:rPr>
        <w:t>
      4. Жұмыстан босатылу сәтіне дейінгі бір жыл ішінде жұмыс берушімен еңбек қатынастарында тұрған адамдарды әлеуметтік жұмыс орнына жұмысқа орналастыру жүзеге асырылмайды.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Халықты жұмыспен қамту</w:t>
      </w:r>
      <w:r>
        <w:rPr>
          <w:rFonts w:ascii="Times New Roman"/>
          <w:b w:val="false"/>
          <w:i w:val="false"/>
          <w:color w:val="000000"/>
          <w:sz w:val="28"/>
        </w:rPr>
        <w:t> </w:t>
      </w:r>
      <w:r>
        <w:rPr>
          <w:rFonts w:ascii="Times New Roman"/>
          <w:b w:val="false"/>
          <w:i w:val="false"/>
          <w:color w:val="000000"/>
          <w:sz w:val="28"/>
        </w:rPr>
        <w:t>орталығы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жұмыс берушілерге әлеуметтік жұмыс орындарын құру және қаржыландыру мәселелері бойынша консультация береді;</w:t>
      </w:r>
      <w:r>
        <w:br/>
      </w:r>
      <w:r>
        <w:rPr>
          <w:rFonts w:ascii="Times New Roman"/>
          <w:b w:val="false"/>
          <w:i w:val="false"/>
          <w:color w:val="000000"/>
          <w:sz w:val="28"/>
        </w:rPr>
        <w:t>
</w:t>
      </w:r>
      <w:r>
        <w:rPr>
          <w:rFonts w:ascii="Times New Roman"/>
          <w:b w:val="false"/>
          <w:i w:val="false"/>
          <w:color w:val="000000"/>
          <w:sz w:val="28"/>
        </w:rPr>
        <w:t>
      2) жыл сайын, 10 қаңтарға дейінгі мерзімде әлеуметтік жұмыс орындарын ұйымдастыратын жұмыс берушілерден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өтінімдерді жинауды жүзеге асырады, өтінімдер қажеттілігі бойынша жыл бойы қабылданады;</w:t>
      </w:r>
      <w:r>
        <w:br/>
      </w:r>
      <w:r>
        <w:rPr>
          <w:rFonts w:ascii="Times New Roman"/>
          <w:b w:val="false"/>
          <w:i w:val="false"/>
          <w:color w:val="000000"/>
          <w:sz w:val="28"/>
        </w:rPr>
        <w:t>
</w:t>
      </w:r>
      <w:r>
        <w:rPr>
          <w:rFonts w:ascii="Times New Roman"/>
          <w:b w:val="false"/>
          <w:i w:val="false"/>
          <w:color w:val="000000"/>
          <w:sz w:val="28"/>
        </w:rPr>
        <w:t>
      3) барлық ұсынылған өтінімдер 15 жұмыс күні ішінде бірыңғай тізбеге жинақталады, өңірлік еңбек нарығының қажеттілігіне сәйкестігі қарастырылады және тиісті ауданның (облыстық, республикалық маңызы бар қаланың, астананың) өңірлік деңгейде халықты жұмыспен қамтуға жәрдемдесуді және жұмыссыздықтан әлеуметтік қорғауды қамтамасыз ететін жергілікті атқарушы органдардың құрылымдық бөлімшесінің шешімімен бекітіледі. Жұмыс берушілер тізбесі қажеттілігі бойынша жыл бойы жаңартылады.</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орталығы бекітілген тізбеге сәйкес жұмыс берушімен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халықтың нысаналы топтары қатарындағы азаматтарды жұмысқа орналастыру үшін әлеуметтік жұмыс орындарын қаржыландыру туралы шарт жасайды. </w:t>
      </w:r>
      <w:r>
        <w:br/>
      </w:r>
      <w:r>
        <w:rPr>
          <w:rFonts w:ascii="Times New Roman"/>
          <w:b w:val="false"/>
          <w:i w:val="false"/>
          <w:color w:val="000000"/>
          <w:sz w:val="28"/>
        </w:rPr>
        <w:t>
</w:t>
      </w:r>
      <w:r>
        <w:rPr>
          <w:rFonts w:ascii="Times New Roman"/>
          <w:b w:val="false"/>
          <w:i w:val="false"/>
          <w:color w:val="000000"/>
          <w:sz w:val="28"/>
        </w:rPr>
        <w:t xml:space="preserve">
      7. Халықты жұмыспен қамту орталығы: </w:t>
      </w:r>
      <w:r>
        <w:br/>
      </w:r>
      <w:r>
        <w:rPr>
          <w:rFonts w:ascii="Times New Roman"/>
          <w:b w:val="false"/>
          <w:i w:val="false"/>
          <w:color w:val="000000"/>
          <w:sz w:val="28"/>
        </w:rPr>
        <w:t>
</w:t>
      </w:r>
      <w:r>
        <w:rPr>
          <w:rFonts w:ascii="Times New Roman"/>
          <w:b w:val="false"/>
          <w:i w:val="false"/>
          <w:color w:val="000000"/>
          <w:sz w:val="28"/>
        </w:rPr>
        <w:t>
      1) азаматтарға әлеуметтік жұмыс орындарына жұмысқа орналасуға байланысты мәселелер бойынша консультация береді;</w:t>
      </w:r>
      <w:r>
        <w:br/>
      </w:r>
      <w:r>
        <w:rPr>
          <w:rFonts w:ascii="Times New Roman"/>
          <w:b w:val="false"/>
          <w:i w:val="false"/>
          <w:color w:val="000000"/>
          <w:sz w:val="28"/>
        </w:rPr>
        <w:t>
</w:t>
      </w:r>
      <w:r>
        <w:rPr>
          <w:rFonts w:ascii="Times New Roman"/>
          <w:b w:val="false"/>
          <w:i w:val="false"/>
          <w:color w:val="000000"/>
          <w:sz w:val="28"/>
        </w:rPr>
        <w:t>
      2) жасалған шарттарға сәйкес халықтың нысаналы топтары қатарындағы азаматтарды ұйымдастырылған әлеуметтік жұмыс орындарына орналасу үшін жұмыс берушілерге жібереді.</w:t>
      </w:r>
      <w:r>
        <w:br/>
      </w:r>
      <w:r>
        <w:rPr>
          <w:rFonts w:ascii="Times New Roman"/>
          <w:b w:val="false"/>
          <w:i w:val="false"/>
          <w:color w:val="000000"/>
          <w:sz w:val="28"/>
        </w:rPr>
        <w:t>
</w:t>
      </w:r>
      <w:r>
        <w:rPr>
          <w:rFonts w:ascii="Times New Roman"/>
          <w:b w:val="false"/>
          <w:i w:val="false"/>
          <w:color w:val="000000"/>
          <w:sz w:val="28"/>
        </w:rPr>
        <w:t>
      8. Азаматтарды ұйымдастырылған әлеуметтік жұмыс орындарына жұмысқа орналасу үшін жіберу кезінде мыналар ескеріледі:</w:t>
      </w:r>
      <w:r>
        <w:br/>
      </w:r>
      <w:r>
        <w:rPr>
          <w:rFonts w:ascii="Times New Roman"/>
          <w:b w:val="false"/>
          <w:i w:val="false"/>
          <w:color w:val="000000"/>
          <w:sz w:val="28"/>
        </w:rPr>
        <w:t>
</w:t>
      </w:r>
      <w:r>
        <w:rPr>
          <w:rFonts w:ascii="Times New Roman"/>
          <w:b w:val="false"/>
          <w:i w:val="false"/>
          <w:color w:val="000000"/>
          <w:sz w:val="28"/>
        </w:rPr>
        <w:t>
      1) жіберілетін азаматтар халықты жұмыспен қамту орталығында жұмыссыз ретінде </w:t>
      </w:r>
      <w:r>
        <w:rPr>
          <w:rFonts w:ascii="Times New Roman"/>
          <w:b w:val="false"/>
          <w:i w:val="false"/>
          <w:color w:val="000000"/>
          <w:sz w:val="28"/>
        </w:rPr>
        <w:t>тіркелген</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халықтың нысаналы топтарына жатуға тиіс;</w:t>
      </w:r>
      <w:r>
        <w:br/>
      </w:r>
      <w:r>
        <w:rPr>
          <w:rFonts w:ascii="Times New Roman"/>
          <w:b w:val="false"/>
          <w:i w:val="false"/>
          <w:color w:val="000000"/>
          <w:sz w:val="28"/>
        </w:rPr>
        <w:t>
</w:t>
      </w:r>
      <w:r>
        <w:rPr>
          <w:rFonts w:ascii="Times New Roman"/>
          <w:b w:val="false"/>
          <w:i w:val="false"/>
          <w:color w:val="000000"/>
          <w:sz w:val="28"/>
        </w:rPr>
        <w:t>
      2) жолдама беру сәтінде жіберілетін азаматтар үшін халықты жұмыспен қамту орталығында лайықты тұрақты жұмыс болмаған болуы керек.</w:t>
      </w:r>
      <w:r>
        <w:br/>
      </w:r>
      <w:r>
        <w:rPr>
          <w:rFonts w:ascii="Times New Roman"/>
          <w:b w:val="false"/>
          <w:i w:val="false"/>
          <w:color w:val="000000"/>
          <w:sz w:val="28"/>
        </w:rPr>
        <w:t>
</w:t>
      </w:r>
      <w:r>
        <w:rPr>
          <w:rFonts w:ascii="Times New Roman"/>
          <w:b w:val="false"/>
          <w:i w:val="false"/>
          <w:color w:val="000000"/>
          <w:sz w:val="28"/>
        </w:rPr>
        <w:t>
      9. Ұйымдастырылған әлеуметтік жұмыс орындарына азаматтарды жұмысқа орналастыру он екі айлық кезеңде бір рет және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Жұмыс берушінің бастамасы бойынша әлеуметтік жұмыс орнына қабылданған азамат жасалған еңбек шартының мерзімі аяқталғанға дейін тұрақты жұмысқа қабылданады. Бұл ретте жұмыс беруші халықты жұмыспен қамту орталығына тұрақты жұмысқа қабылдау туралы бұйрықтың көшірмесін жолдайды.</w:t>
      </w:r>
      <w:r>
        <w:br/>
      </w:r>
      <w:r>
        <w:rPr>
          <w:rFonts w:ascii="Times New Roman"/>
          <w:b w:val="false"/>
          <w:i w:val="false"/>
          <w:color w:val="000000"/>
          <w:sz w:val="28"/>
        </w:rPr>
        <w:t>
</w:t>
      </w:r>
      <w:r>
        <w:rPr>
          <w:rFonts w:ascii="Times New Roman"/>
          <w:b w:val="false"/>
          <w:i w:val="false"/>
          <w:color w:val="000000"/>
          <w:sz w:val="28"/>
        </w:rPr>
        <w:t>
      11. Халықты жұмыспен қамту орталығы ай сайын «Қазақстан Республикасы Еңбек және халықты әлеуметтік қорғау министрлігі әзірлеген ведомстволық статистикалық байқау бойынша </w:t>
      </w:r>
      <w:r>
        <w:rPr>
          <w:rFonts w:ascii="Times New Roman"/>
          <w:b w:val="false"/>
          <w:i w:val="false"/>
          <w:color w:val="000000"/>
          <w:sz w:val="28"/>
        </w:rPr>
        <w:t>статистикалық нысан</w:t>
      </w:r>
      <w:r>
        <w:rPr>
          <w:rFonts w:ascii="Times New Roman"/>
          <w:b w:val="false"/>
          <w:i w:val="false"/>
          <w:color w:val="000000"/>
          <w:sz w:val="28"/>
        </w:rPr>
        <w:t xml:space="preserve"> мен оны толтыру жөніндегі нұсқаулықты бекіту туралы» Қазақстан Республикасы Статистика агенттігі Төрағасының 2010 жылғы 3 қыркүйектегі № 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6475 болып тіркелген) бекітілген Қазақстан Республикасы Еңбек және халықты әлеуметтік қорғау министрлігі әзірлеген ведомстволық статистикалық байқаулардың статистикалық нысандары мен оларды толтыру жөніндегі нұсқаулықтарға сәйкес нысан бойынша есепті Қазақстан Республикасы Денсаулық сақтау және әлеуметтік даму министрлігінің ақпараттық талдау орталығына ұсынады және аталған есепте:</w:t>
      </w:r>
      <w:r>
        <w:br/>
      </w:r>
      <w:r>
        <w:rPr>
          <w:rFonts w:ascii="Times New Roman"/>
          <w:b w:val="false"/>
          <w:i w:val="false"/>
          <w:color w:val="000000"/>
          <w:sz w:val="28"/>
        </w:rPr>
        <w:t>
</w:t>
      </w:r>
      <w:r>
        <w:rPr>
          <w:rFonts w:ascii="Times New Roman"/>
          <w:b w:val="false"/>
          <w:i w:val="false"/>
          <w:color w:val="000000"/>
          <w:sz w:val="28"/>
        </w:rPr>
        <w:t>
      1) әлеуметтік жұмыс орындарына жұмысқа орналастырылған азаматтардың саны туралы;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жұмысқа орналастырылған азаматтардың жалақысының орташа айлық мөлшері туралы мәліметтер көрсетіледі.</w:t>
      </w:r>
    </w:p>
    <w:bookmarkEnd w:id="22"/>
    <w:bookmarkStart w:name="z71" w:id="23"/>
    <w:p>
      <w:pPr>
        <w:spacing w:after="0"/>
        <w:ind w:left="0"/>
        <w:jc w:val="left"/>
      </w:pPr>
      <w:r>
        <w:rPr>
          <w:rFonts w:ascii="Times New Roman"/>
          <w:b/>
          <w:i w:val="false"/>
          <w:color w:val="000000"/>
        </w:rPr>
        <w:t xml:space="preserve"> 
3. Әлеуметтік жұмыс орындарын қаржыландыру тәртібі </w:t>
      </w:r>
    </w:p>
    <w:bookmarkEnd w:id="23"/>
    <w:bookmarkStart w:name="z72" w:id="24"/>
    <w:p>
      <w:pPr>
        <w:spacing w:after="0"/>
        <w:ind w:left="0"/>
        <w:jc w:val="both"/>
      </w:pPr>
      <w:r>
        <w:rPr>
          <w:rFonts w:ascii="Times New Roman"/>
          <w:b w:val="false"/>
          <w:i w:val="false"/>
          <w:color w:val="000000"/>
          <w:sz w:val="28"/>
        </w:rPr>
        <w:t xml:space="preserve">
      12. Әлеуметтік жұмыс орындарын қаржыландыру әлеуметтік жұмыс орындарына жұмысқа орналасқан азаматтарға еңбекақы төлеуге жұмыс берушінің шығындарының бір бөлігін өтеуге субсидиялар беру арқылы мемлекеттік бюджет есебінен жүзеге асырылады. </w:t>
      </w:r>
      <w:r>
        <w:br/>
      </w:r>
      <w:r>
        <w:rPr>
          <w:rFonts w:ascii="Times New Roman"/>
          <w:b w:val="false"/>
          <w:i w:val="false"/>
          <w:color w:val="000000"/>
          <w:sz w:val="28"/>
        </w:rPr>
        <w:t>
</w:t>
      </w:r>
      <w:r>
        <w:rPr>
          <w:rFonts w:ascii="Times New Roman"/>
          <w:b w:val="false"/>
          <w:i w:val="false"/>
          <w:color w:val="000000"/>
          <w:sz w:val="28"/>
        </w:rPr>
        <w:t>
      13. Әлеуметтік жұмыс орындарын қаржыландыруды жұмыс берушілермен жасалған шарттар негізінде, ай сайын қаржыландырудың бекітілген жоспарларына сәйкес және осы мақсаттарға республикалық және жергілікті бюджеттерде көзделген сомалар шегінде халықты жұмыспен қамту орталығы жүзеге асырады.</w:t>
      </w:r>
      <w:r>
        <w:br/>
      </w:r>
      <w:r>
        <w:rPr>
          <w:rFonts w:ascii="Times New Roman"/>
          <w:b w:val="false"/>
          <w:i w:val="false"/>
          <w:color w:val="000000"/>
          <w:sz w:val="28"/>
        </w:rPr>
        <w:t>
</w:t>
      </w:r>
      <w:r>
        <w:rPr>
          <w:rFonts w:ascii="Times New Roman"/>
          <w:b w:val="false"/>
          <w:i w:val="false"/>
          <w:color w:val="000000"/>
          <w:sz w:val="28"/>
        </w:rPr>
        <w:t>
      14. Халықты жұмыспен қамту орталығы ай сайын, жұмыс берушінің Халықтың нысаналы топтары қатарындағы азаматтарды жұмысқа орналастыру үшін әлеуметтік жұмыс орындарын қаржыландыру туралы үлгілік шартқа қосымшаға сәйкес нысан бойынша ұсынған мәліметтері негізінде, жұмыс берушінің жұмысқа орналастырылған азаматтарға еңбекақы төлеуге жұмсаған шығындарын өтеуге арналған сомаларды, бірақ тиісті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айқындалған жалақының ең төменгі мөлшерінен аспайтын,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берушінің ағымдағы шотына аударуды жүргізеді.</w:t>
      </w:r>
      <w:r>
        <w:br/>
      </w:r>
      <w:r>
        <w:rPr>
          <w:rFonts w:ascii="Times New Roman"/>
          <w:b w:val="false"/>
          <w:i w:val="false"/>
          <w:color w:val="000000"/>
          <w:sz w:val="28"/>
        </w:rPr>
        <w:t>
</w:t>
      </w:r>
      <w:r>
        <w:rPr>
          <w:rFonts w:ascii="Times New Roman"/>
          <w:b w:val="false"/>
          <w:i w:val="false"/>
          <w:color w:val="000000"/>
          <w:sz w:val="28"/>
        </w:rPr>
        <w:t>
      15. Жұмыс беруші әлеуметтік жұмыс орындарына жұмысқа орналастырылған азаматтарға еңбекақы төлеуді ай сайын, нақты орындалған жұмыс уақыты үшін еңбек шартында белгіленген мөлшерге қарай жүргізеді.</w:t>
      </w:r>
      <w:r>
        <w:br/>
      </w:r>
      <w:r>
        <w:rPr>
          <w:rFonts w:ascii="Times New Roman"/>
          <w:b w:val="false"/>
          <w:i w:val="false"/>
          <w:color w:val="000000"/>
          <w:sz w:val="28"/>
        </w:rPr>
        <w:t>
      Орындалатын жұмыстың санына, сапасы мен күрделілігіне қарай жұмыс беруші қажет болған жағдайда нақты орындалған жұмыс үшін өз қаражаты есебінен қосымша үстемеақы белгілейді.</w:t>
      </w:r>
    </w:p>
    <w:bookmarkEnd w:id="24"/>
    <w:bookmarkStart w:name="z76" w:id="25"/>
    <w:p>
      <w:pPr>
        <w:spacing w:after="0"/>
        <w:ind w:left="0"/>
        <w:jc w:val="both"/>
      </w:pPr>
      <w:r>
        <w:rPr>
          <w:rFonts w:ascii="Times New Roman"/>
          <w:b w:val="false"/>
          <w:i w:val="false"/>
          <w:color w:val="000000"/>
          <w:sz w:val="28"/>
        </w:rPr>
        <w:t xml:space="preserve">
Әлеуметтік жұмыс орындарын </w:t>
      </w:r>
      <w:r>
        <w:br/>
      </w:r>
      <w:r>
        <w:rPr>
          <w:rFonts w:ascii="Times New Roman"/>
          <w:b w:val="false"/>
          <w:i w:val="false"/>
          <w:color w:val="000000"/>
          <w:sz w:val="28"/>
        </w:rPr>
        <w:t>
ұйымдастыру және қаржыландыру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25"/>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 ауданының,</w:t>
      </w:r>
      <w:r>
        <w:br/>
      </w:r>
      <w:r>
        <w:rPr>
          <w:rFonts w:ascii="Times New Roman"/>
          <w:b w:val="false"/>
          <w:i w:val="false"/>
          <w:color w:val="000000"/>
          <w:sz w:val="28"/>
        </w:rPr>
        <w:t>
қаласының Халықты жұмыспен</w:t>
      </w:r>
      <w:r>
        <w:br/>
      </w:r>
      <w:r>
        <w:rPr>
          <w:rFonts w:ascii="Times New Roman"/>
          <w:b w:val="false"/>
          <w:i w:val="false"/>
          <w:color w:val="000000"/>
          <w:sz w:val="28"/>
        </w:rPr>
        <w:t>
қамту орталығына</w:t>
      </w:r>
      <w:r>
        <w:br/>
      </w:r>
      <w:r>
        <w:rPr>
          <w:rFonts w:ascii="Times New Roman"/>
          <w:b w:val="false"/>
          <w:i w:val="false"/>
          <w:color w:val="000000"/>
          <w:sz w:val="28"/>
        </w:rPr>
        <w:t>
__________________________</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(жұмыс берушінің толық атауы, мекенжайы, БСН (ЖСН), байланыс</w:t>
      </w:r>
      <w:r>
        <w:br/>
      </w:r>
      <w:r>
        <w:rPr>
          <w:rFonts w:ascii="Times New Roman"/>
          <w:b w:val="false"/>
          <w:i w:val="false"/>
          <w:color w:val="000000"/>
          <w:sz w:val="28"/>
        </w:rPr>
        <w:t>
                   жасайтын адамдары мен телефондары)</w:t>
      </w:r>
      <w:r>
        <w:br/>
      </w:r>
      <w:r>
        <w:rPr>
          <w:rFonts w:ascii="Times New Roman"/>
          <w:b w:val="false"/>
          <w:i w:val="false"/>
          <w:color w:val="000000"/>
          <w:sz w:val="28"/>
        </w:rPr>
        <w:t>
      халықтың нысаналы топтары қатарындағы азаматтар үшін әлеуметтік жұмыс орындарын ұйымдастыратын жұмыс берушілер тізбесіне қосуды сұрайды.</w:t>
      </w:r>
      <w:r>
        <w:br/>
      </w:r>
      <w:r>
        <w:rPr>
          <w:rFonts w:ascii="Times New Roman"/>
          <w:b w:val="false"/>
          <w:i w:val="false"/>
          <w:color w:val="000000"/>
          <w:sz w:val="28"/>
        </w:rPr>
        <w:t>
      Мәселе оң шешімін тапқан жағдайда азаматтарға тізбеге сәйкес мынадай жұмыс орындары ұсынылатын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113"/>
        <w:gridCol w:w="2671"/>
        <w:gridCol w:w="2734"/>
        <w:gridCol w:w="2038"/>
        <w:gridCol w:w="2693"/>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жұмысқа қабылдау жоспарланып отыр</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жоспарланған саны</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жоспарлы ұзақтығы (айлар)</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Өтемақының жоспарлы мөлшері,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1. Заңды тұлғаны, дара кәсіпкерді мемлекеттік тіркеу (қайта тіркеу) туралы анықтама немесе куәліктің көшірмесі.</w:t>
      </w:r>
      <w:r>
        <w:br/>
      </w:r>
      <w:r>
        <w:rPr>
          <w:rFonts w:ascii="Times New Roman"/>
          <w:b w:val="false"/>
          <w:i w:val="false"/>
          <w:color w:val="000000"/>
          <w:sz w:val="28"/>
        </w:rPr>
        <w:t>
2. Ұйым жарғысының немесе құрылтай шартының көшірмесі.</w:t>
      </w:r>
      <w:r>
        <w:br/>
      </w:r>
      <w:r>
        <w:rPr>
          <w:rFonts w:ascii="Times New Roman"/>
          <w:b w:val="false"/>
          <w:i w:val="false"/>
          <w:color w:val="000000"/>
          <w:sz w:val="28"/>
        </w:rPr>
        <w:t>
Басшы                              Күні</w:t>
      </w:r>
      <w:r>
        <w:br/>
      </w:r>
      <w:r>
        <w:rPr>
          <w:rFonts w:ascii="Times New Roman"/>
          <w:b w:val="false"/>
          <w:i w:val="false"/>
          <w:color w:val="000000"/>
          <w:sz w:val="28"/>
        </w:rPr>
        <w:t>
М.О.</w:t>
      </w:r>
    </w:p>
    <w:bookmarkStart w:name="z77" w:id="26"/>
    <w:p>
      <w:pPr>
        <w:spacing w:after="0"/>
        <w:ind w:left="0"/>
        <w:jc w:val="both"/>
      </w:pPr>
      <w:r>
        <w:rPr>
          <w:rFonts w:ascii="Times New Roman"/>
          <w:b w:val="false"/>
          <w:i w:val="false"/>
          <w:color w:val="000000"/>
          <w:sz w:val="28"/>
        </w:rPr>
        <w:t xml:space="preserve">
Әлеуметтік жұмыс орындарын </w:t>
      </w:r>
      <w:r>
        <w:br/>
      </w:r>
      <w:r>
        <w:rPr>
          <w:rFonts w:ascii="Times New Roman"/>
          <w:b w:val="false"/>
          <w:i w:val="false"/>
          <w:color w:val="000000"/>
          <w:sz w:val="28"/>
        </w:rPr>
        <w:t>
ұйымдастыру және қаржыландыру</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26"/>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Халықтың нысаналы топтары қатарындағы азаматтарды жұмысқа орналастыру үшін әлеуметтік жұмыс орындарын қаржыландыру туралы</w:t>
      </w:r>
      <w:r>
        <w:br/>
      </w:r>
      <w:r>
        <w:rPr>
          <w:rFonts w:ascii="Times New Roman"/>
          <w:b/>
          <w:i w:val="false"/>
          <w:color w:val="000000"/>
        </w:rPr>
        <w:t>
№ ______ шарт</w:t>
      </w:r>
    </w:p>
    <w:p>
      <w:pPr>
        <w:spacing w:after="0"/>
        <w:ind w:left="0"/>
        <w:jc w:val="both"/>
      </w:pPr>
      <w:r>
        <w:rPr>
          <w:rFonts w:ascii="Times New Roman"/>
          <w:b w:val="false"/>
          <w:i w:val="false"/>
          <w:color w:val="000000"/>
          <w:sz w:val="28"/>
        </w:rPr>
        <w:t>      _________ауылы (қаласы)           201__ жылғы «___» ___________</w:t>
      </w:r>
    </w:p>
    <w:p>
      <w:pPr>
        <w:spacing w:after="0"/>
        <w:ind w:left="0"/>
        <w:jc w:val="both"/>
      </w:pPr>
      <w:r>
        <w:rPr>
          <w:rFonts w:ascii="Times New Roman"/>
          <w:b w:val="false"/>
          <w:i w:val="false"/>
          <w:color w:val="000000"/>
          <w:sz w:val="28"/>
        </w:rPr>
        <w:t>      Бұдан әрі Тапсырыс беруші деп аталатын ауданының</w:t>
      </w:r>
      <w:r>
        <w:br/>
      </w:r>
      <w:r>
        <w:rPr>
          <w:rFonts w:ascii="Times New Roman"/>
          <w:b w:val="false"/>
          <w:i w:val="false"/>
          <w:color w:val="000000"/>
          <w:sz w:val="28"/>
        </w:rPr>
        <w:t>
(қаласының) Халықты жұмыспен қамту орталығы атынан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және _________________________________________________________ атынан</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тегі, аты, әкесінің аты (бар болса)</w:t>
      </w:r>
      <w:r>
        <w:br/>
      </w:r>
      <w:r>
        <w:rPr>
          <w:rFonts w:ascii="Times New Roman"/>
          <w:b w:val="false"/>
          <w:i w:val="false"/>
          <w:color w:val="000000"/>
          <w:sz w:val="28"/>
        </w:rPr>
        <w:t>
(бұдан әрі — Жұмыс беруші) «Халықты жұмыспен қамту туралы» 2001 жылғы</w:t>
      </w:r>
      <w:r>
        <w:br/>
      </w:r>
      <w:r>
        <w:rPr>
          <w:rFonts w:ascii="Times New Roman"/>
          <w:b w:val="false"/>
          <w:i w:val="false"/>
          <w:color w:val="000000"/>
          <w:sz w:val="28"/>
        </w:rPr>
        <w:t>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w:t>
      </w:r>
      <w:r>
        <w:br/>
      </w:r>
      <w:r>
        <w:rPr>
          <w:rFonts w:ascii="Times New Roman"/>
          <w:b w:val="false"/>
          <w:i w:val="false"/>
          <w:color w:val="000000"/>
          <w:sz w:val="28"/>
        </w:rPr>
        <w:t>
____________________________ ауданы (қаласы) әкімдігінің 20__ жылғы</w:t>
      </w:r>
      <w:r>
        <w:br/>
      </w:r>
      <w:r>
        <w:rPr>
          <w:rFonts w:ascii="Times New Roman"/>
          <w:b w:val="false"/>
          <w:i w:val="false"/>
          <w:color w:val="000000"/>
          <w:sz w:val="28"/>
        </w:rPr>
        <w:t>
«__» ________ № ___ қаулысының негізінде төмендегі туралы осы шартты</w:t>
      </w:r>
      <w:r>
        <w:br/>
      </w:r>
      <w:r>
        <w:rPr>
          <w:rFonts w:ascii="Times New Roman"/>
          <w:b w:val="false"/>
          <w:i w:val="false"/>
          <w:color w:val="000000"/>
          <w:sz w:val="28"/>
        </w:rPr>
        <w:t>
жасады:</w:t>
      </w:r>
    </w:p>
    <w:bookmarkStart w:name="z78" w:id="27"/>
    <w:p>
      <w:pPr>
        <w:spacing w:after="0"/>
        <w:ind w:left="0"/>
        <w:jc w:val="left"/>
      </w:pPr>
      <w:r>
        <w:rPr>
          <w:rFonts w:ascii="Times New Roman"/>
          <w:b/>
          <w:i w:val="false"/>
          <w:color w:val="000000"/>
        </w:rPr>
        <w:t xml:space="preserve"> 
1. Шарттың мәні </w:t>
      </w:r>
    </w:p>
    <w:bookmarkEnd w:id="27"/>
    <w:p>
      <w:pPr>
        <w:spacing w:after="0"/>
        <w:ind w:left="0"/>
        <w:jc w:val="both"/>
      </w:pPr>
      <w:r>
        <w:rPr>
          <w:rFonts w:ascii="Times New Roman"/>
          <w:b w:val="false"/>
          <w:i w:val="false"/>
          <w:color w:val="000000"/>
          <w:sz w:val="28"/>
        </w:rPr>
        <w:t>      1. Халықтың нысаналы топтары қатарындағы азаматтарды уақытша жұмысқа орналастыру мақсатында олар үшін әлеуметтік жұмыс орындарын қаржыландыру.</w:t>
      </w:r>
      <w:r>
        <w:br/>
      </w:r>
      <w:r>
        <w:rPr>
          <w:rFonts w:ascii="Times New Roman"/>
          <w:b w:val="false"/>
          <w:i w:val="false"/>
          <w:color w:val="000000"/>
          <w:sz w:val="28"/>
        </w:rPr>
        <w:t>
      2. Шарт сомасы 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мың теңгені құрайды.</w:t>
      </w:r>
    </w:p>
    <w:bookmarkStart w:name="z79" w:id="28"/>
    <w:p>
      <w:pPr>
        <w:spacing w:after="0"/>
        <w:ind w:left="0"/>
        <w:jc w:val="left"/>
      </w:pPr>
      <w:r>
        <w:rPr>
          <w:rFonts w:ascii="Times New Roman"/>
          <w:b/>
          <w:i w:val="false"/>
          <w:color w:val="000000"/>
        </w:rPr>
        <w:t xml:space="preserve"> 
2. Тараптардың құқықтары мен міндеттері </w:t>
      </w:r>
    </w:p>
    <w:bookmarkEnd w:id="28"/>
    <w:p>
      <w:pPr>
        <w:spacing w:after="0"/>
        <w:ind w:left="0"/>
        <w:jc w:val="both"/>
      </w:pPr>
      <w:r>
        <w:rPr>
          <w:rFonts w:ascii="Times New Roman"/>
          <w:b w:val="false"/>
          <w:i w:val="false"/>
          <w:color w:val="000000"/>
          <w:sz w:val="28"/>
        </w:rPr>
        <w:t>      3. Тапсырыс беруші:</w:t>
      </w:r>
      <w:r>
        <w:br/>
      </w:r>
      <w:r>
        <w:rPr>
          <w:rFonts w:ascii="Times New Roman"/>
          <w:b w:val="false"/>
          <w:i w:val="false"/>
          <w:color w:val="000000"/>
          <w:sz w:val="28"/>
        </w:rPr>
        <w:t>
      1) азаматтарды олардың келісімімен Жұмыс берушіге _____________</w:t>
      </w:r>
      <w:r>
        <w:br/>
      </w:r>
      <w:r>
        <w:rPr>
          <w:rFonts w:ascii="Times New Roman"/>
          <w:b w:val="false"/>
          <w:i w:val="false"/>
          <w:color w:val="000000"/>
          <w:sz w:val="28"/>
        </w:rPr>
        <w:t>
__________________________ адамды жіберуге;</w:t>
      </w:r>
      <w:r>
        <w:br/>
      </w:r>
      <w:r>
        <w:rPr>
          <w:rFonts w:ascii="Times New Roman"/>
          <w:b w:val="false"/>
          <w:i w:val="false"/>
          <w:color w:val="000000"/>
          <w:sz w:val="28"/>
        </w:rPr>
        <w:t>
      (жазбаша)</w:t>
      </w:r>
      <w:r>
        <w:br/>
      </w:r>
      <w:r>
        <w:rPr>
          <w:rFonts w:ascii="Times New Roman"/>
          <w:b w:val="false"/>
          <w:i w:val="false"/>
          <w:color w:val="000000"/>
          <w:sz w:val="28"/>
        </w:rPr>
        <w:t>
      2) Жұмыс беруші ұсынған мәліметтерге сәйкес Жұмыс беруші белгілеген жалақының __________ % есебімен, бірақ тиісті қаржы жылына арналған республикалық бюджет туралы заңмен айқындалған жалақының ең төменгі мөлшерінен аспайтын, нақты орындаған жұмыс уақытына, бір адамға жұмыс істеген толық айына ______________________________ теңге</w:t>
      </w:r>
      <w:r>
        <w:br/>
      </w:r>
      <w:r>
        <w:rPr>
          <w:rFonts w:ascii="Times New Roman"/>
          <w:b w:val="false"/>
          <w:i w:val="false"/>
          <w:color w:val="000000"/>
          <w:sz w:val="28"/>
        </w:rPr>
        <w:t>
                                       (сомасы жазбаша)</w:t>
      </w:r>
      <w:r>
        <w:br/>
      </w:r>
      <w:r>
        <w:rPr>
          <w:rFonts w:ascii="Times New Roman"/>
          <w:b w:val="false"/>
          <w:i w:val="false"/>
          <w:color w:val="000000"/>
          <w:sz w:val="28"/>
        </w:rPr>
        <w:t>
сомасында жұмыс берушінің жұмысқа қабылданған азаматтарға еңбекақы төлеуге жұмсаған шығындарының бір бөлігін өтеуді жүргізуге міндеттенеді.</w:t>
      </w:r>
      <w:r>
        <w:br/>
      </w:r>
      <w:r>
        <w:rPr>
          <w:rFonts w:ascii="Times New Roman"/>
          <w:b w:val="false"/>
          <w:i w:val="false"/>
          <w:color w:val="000000"/>
          <w:sz w:val="28"/>
        </w:rPr>
        <w:t>
      4. Жұмыс беруші:</w:t>
      </w:r>
      <w:r>
        <w:br/>
      </w:r>
      <w:r>
        <w:rPr>
          <w:rFonts w:ascii="Times New Roman"/>
          <w:b w:val="false"/>
          <w:i w:val="false"/>
          <w:color w:val="000000"/>
          <w:sz w:val="28"/>
        </w:rPr>
        <w:t xml:space="preserve">
      1) жұмыссыз азаматтардың жұмысқа орналасуы үшін азаматтарға мынадай әлеуметтік жұмыс орындарын ұсынуға: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552"/>
        <w:gridCol w:w="1523"/>
        <w:gridCol w:w="2837"/>
        <w:gridCol w:w="2574"/>
        <w:gridCol w:w="3691"/>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жұмысқа қабылдау жоспарланып отыр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ұзақтығы, айлар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еңбекақының мөлшері, теңге</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төлеуге арналған өтемақының мөлшері айына,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азаматтармен 2015 жылғы 23 қарашадағы Қазақстан Республикасының </w:t>
      </w:r>
      <w:r>
        <w:rPr>
          <w:rFonts w:ascii="Times New Roman"/>
          <w:b w:val="false"/>
          <w:i w:val="false"/>
          <w:color w:val="000000"/>
          <w:sz w:val="28"/>
        </w:rPr>
        <w:t>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еңбек шартын жасасуға;</w:t>
      </w:r>
      <w:r>
        <w:br/>
      </w:r>
      <w:r>
        <w:rPr>
          <w:rFonts w:ascii="Times New Roman"/>
          <w:b w:val="false"/>
          <w:i w:val="false"/>
          <w:color w:val="000000"/>
          <w:sz w:val="28"/>
        </w:rPr>
        <w:t>
      3) «Салық және бюджетке төленетін басқа да міндетті төлемдер туралы (Салық кодексі)»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азаматтардың алған табыстарынан жеке табыс салығын және міндетті зейнетақы жарналарын ұстауды және аударуды, сондай-ақ әлеуметтік салық төлеуді және орындалған жұмыстар және көрсетілген қызметтер үшін азаматтарға төленетін жұмыс берушінің қызметкерлерге табыс түрінде төлейтін шығыстарынан әлеуметтік аударымдарды аударуды жүргізуге;</w:t>
      </w:r>
      <w:r>
        <w:br/>
      </w:r>
      <w:r>
        <w:rPr>
          <w:rFonts w:ascii="Times New Roman"/>
          <w:b w:val="false"/>
          <w:i w:val="false"/>
          <w:color w:val="000000"/>
          <w:sz w:val="28"/>
        </w:rPr>
        <w:t>
      4) қажет болған жағдайда, қабылданған азаматтарға өз қаражаты есебінен қосымша үстемеақы төлемін жүргізуге;</w:t>
      </w:r>
      <w:r>
        <w:br/>
      </w:r>
      <w:r>
        <w:rPr>
          <w:rFonts w:ascii="Times New Roman"/>
          <w:b w:val="false"/>
          <w:i w:val="false"/>
          <w:color w:val="000000"/>
          <w:sz w:val="28"/>
        </w:rPr>
        <w:t>
      5) әрбір азаматпен қауіпсіздік техникасы бойынша жеке нұсқама өткізуге;</w:t>
      </w:r>
      <w:r>
        <w:br/>
      </w:r>
      <w:r>
        <w:rPr>
          <w:rFonts w:ascii="Times New Roman"/>
          <w:b w:val="false"/>
          <w:i w:val="false"/>
          <w:color w:val="000000"/>
          <w:sz w:val="28"/>
        </w:rPr>
        <w:t>
      6) қажет болған жағдайда азаматтарды арнаулы киіммен, құрал-саймандармен, инвентарьмен қамтамасыз етуге;</w:t>
      </w:r>
      <w:r>
        <w:br/>
      </w:r>
      <w:r>
        <w:rPr>
          <w:rFonts w:ascii="Times New Roman"/>
          <w:b w:val="false"/>
          <w:i w:val="false"/>
          <w:color w:val="000000"/>
          <w:sz w:val="28"/>
        </w:rPr>
        <w:t xml:space="preserve">
      7) Еңбек кодексіне сәйкес тиісті еңбек жағдайларымен қамтамасыз етуге; </w:t>
      </w:r>
      <w:r>
        <w:br/>
      </w:r>
      <w:r>
        <w:rPr>
          <w:rFonts w:ascii="Times New Roman"/>
          <w:b w:val="false"/>
          <w:i w:val="false"/>
          <w:color w:val="000000"/>
          <w:sz w:val="28"/>
        </w:rPr>
        <w:t>
      8) азаматтардың еңбек міндеттерін атқаруы кезінде денсаулығына зиян келтірілген жағдайда </w:t>
      </w:r>
      <w:r>
        <w:rPr>
          <w:rFonts w:ascii="Times New Roman"/>
          <w:b w:val="false"/>
          <w:i w:val="false"/>
          <w:color w:val="000000"/>
          <w:sz w:val="28"/>
        </w:rPr>
        <w:t>Еңбек кодексіне</w:t>
      </w:r>
      <w:r>
        <w:rPr>
          <w:rFonts w:ascii="Times New Roman"/>
          <w:b w:val="false"/>
          <w:i w:val="false"/>
          <w:color w:val="000000"/>
          <w:sz w:val="28"/>
        </w:rPr>
        <w:t xml:space="preserve"> сәйкес зиянды өтеуге;</w:t>
      </w:r>
      <w:r>
        <w:br/>
      </w:r>
      <w:r>
        <w:rPr>
          <w:rFonts w:ascii="Times New Roman"/>
          <w:b w:val="false"/>
          <w:i w:val="false"/>
          <w:color w:val="000000"/>
          <w:sz w:val="28"/>
        </w:rPr>
        <w:t>
      9) Тапсырыс берушіге әлеуметтік жұмыс орындарына қабылданған азаматтар туралы ұсынылатын ақпараттың дәйектілігі үшін жауапты болуға;</w:t>
      </w:r>
      <w:r>
        <w:br/>
      </w:r>
      <w:r>
        <w:rPr>
          <w:rFonts w:ascii="Times New Roman"/>
          <w:b w:val="false"/>
          <w:i w:val="false"/>
          <w:color w:val="000000"/>
          <w:sz w:val="28"/>
        </w:rPr>
        <w:t xml:space="preserve">
      10) есепті айдың аяқталуына бес жұмыс күні қалғанда Тапсырыс берушіге осы Шартқа қосымшаға сәйкес нысан бойынша әлеуметтік жұмыс орындарында жұмыс істейтін азаматтар туралы мәліметтерді ұсынуға міндеттенеді. </w:t>
      </w:r>
    </w:p>
    <w:bookmarkStart w:name="z80" w:id="29"/>
    <w:p>
      <w:pPr>
        <w:spacing w:after="0"/>
        <w:ind w:left="0"/>
        <w:jc w:val="left"/>
      </w:pPr>
      <w:r>
        <w:rPr>
          <w:rFonts w:ascii="Times New Roman"/>
          <w:b/>
          <w:i w:val="false"/>
          <w:color w:val="000000"/>
        </w:rPr>
        <w:t xml:space="preserve"> 
3. Еңбекақы төлеу </w:t>
      </w:r>
    </w:p>
    <w:bookmarkEnd w:id="29"/>
    <w:p>
      <w:pPr>
        <w:spacing w:after="0"/>
        <w:ind w:left="0"/>
        <w:jc w:val="both"/>
      </w:pPr>
      <w:r>
        <w:rPr>
          <w:rFonts w:ascii="Times New Roman"/>
          <w:b w:val="false"/>
          <w:i w:val="false"/>
          <w:color w:val="000000"/>
          <w:sz w:val="28"/>
        </w:rPr>
        <w:t>      5. Жұмыс беруші әлеуметтік жұмыс орындарына қабылданған азаматтарға еңбекақы төлеуді </w:t>
      </w:r>
      <w:r>
        <w:rPr>
          <w:rFonts w:ascii="Times New Roman"/>
          <w:b w:val="false"/>
          <w:i w:val="false"/>
          <w:color w:val="000000"/>
          <w:sz w:val="28"/>
        </w:rPr>
        <w:t>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жасалған еңбек шарттарының негізінде жүргізеді.</w:t>
      </w:r>
    </w:p>
    <w:bookmarkStart w:name="z81" w:id="30"/>
    <w:p>
      <w:pPr>
        <w:spacing w:after="0"/>
        <w:ind w:left="0"/>
        <w:jc w:val="left"/>
      </w:pPr>
      <w:r>
        <w:rPr>
          <w:rFonts w:ascii="Times New Roman"/>
          <w:b/>
          <w:i w:val="false"/>
          <w:color w:val="000000"/>
        </w:rPr>
        <w:t xml:space="preserve"> 
4. Тараптардың жауапкершілігі </w:t>
      </w:r>
    </w:p>
    <w:bookmarkEnd w:id="30"/>
    <w:p>
      <w:pPr>
        <w:spacing w:after="0"/>
        <w:ind w:left="0"/>
        <w:jc w:val="both"/>
      </w:pPr>
      <w:r>
        <w:rPr>
          <w:rFonts w:ascii="Times New Roman"/>
          <w:b w:val="false"/>
          <w:i w:val="false"/>
          <w:color w:val="000000"/>
          <w:sz w:val="28"/>
        </w:rPr>
        <w:t>      6. Осы шартта көзделген міндеттемелерін орындамағаны немесе тиісінше орындамағаны үшін тараптар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r>
        <w:br/>
      </w:r>
      <w:r>
        <w:rPr>
          <w:rFonts w:ascii="Times New Roman"/>
          <w:b w:val="false"/>
          <w:i w:val="false"/>
          <w:color w:val="000000"/>
          <w:sz w:val="28"/>
        </w:rPr>
        <w:t>
      7. Осы шартты орындау кезінде туындайтын барлық даулы мәселелер Қазақстан Республикасының заңнамасына сәйкес шешіледі.</w:t>
      </w:r>
      <w:r>
        <w:br/>
      </w:r>
      <w:r>
        <w:rPr>
          <w:rFonts w:ascii="Times New Roman"/>
          <w:b w:val="false"/>
          <w:i w:val="false"/>
          <w:color w:val="000000"/>
          <w:sz w:val="28"/>
        </w:rPr>
        <w:t>
      8. Шарт тараптардың бірінің бастамасы бойынша бұзылуы мүмкін, бұл ретте ол бұл туралы басқа тарапқа кемінде бір ай мерзім бұрын ескертуге міндетті.</w:t>
      </w:r>
      <w:r>
        <w:br/>
      </w:r>
      <w:r>
        <w:rPr>
          <w:rFonts w:ascii="Times New Roman"/>
          <w:b w:val="false"/>
          <w:i w:val="false"/>
          <w:color w:val="000000"/>
          <w:sz w:val="28"/>
        </w:rPr>
        <w:t>
      9. Осы шартқа өзгерістер мен толықтырулар тараптардың келісімі бойынша енгізіледі.</w:t>
      </w:r>
    </w:p>
    <w:bookmarkStart w:name="z82" w:id="31"/>
    <w:p>
      <w:pPr>
        <w:spacing w:after="0"/>
        <w:ind w:left="0"/>
        <w:jc w:val="left"/>
      </w:pPr>
      <w:r>
        <w:rPr>
          <w:rFonts w:ascii="Times New Roman"/>
          <w:b/>
          <w:i w:val="false"/>
          <w:color w:val="000000"/>
        </w:rPr>
        <w:t xml:space="preserve"> 
5. Еңсерілмейтін күш жағдайлары </w:t>
      </w:r>
    </w:p>
    <w:bookmarkEnd w:id="31"/>
    <w:p>
      <w:pPr>
        <w:spacing w:after="0"/>
        <w:ind w:left="0"/>
        <w:jc w:val="both"/>
      </w:pPr>
      <w:r>
        <w:rPr>
          <w:rFonts w:ascii="Times New Roman"/>
          <w:b w:val="false"/>
          <w:i w:val="false"/>
          <w:color w:val="000000"/>
          <w:sz w:val="28"/>
        </w:rPr>
        <w:t>      10. Тараптардың ешқайсысы осы шарт бойынша міндеттемелерін толық немесе ішінара орындамағаны үшін, егер мұндай орындамау осы шартқа қол қойылғаннан кейін туындаған бой бермейтін күштің, яғни өрт, жер сілкінісі, су тасқыны және басқа да апатты жағдайлар; әскери іс-қимылдар және т.б. сияқты төтенше және дүлей жағдайлардың пайда болуы салдарынан болса, жауапты болмайды.</w:t>
      </w:r>
      <w:r>
        <w:br/>
      </w:r>
      <w:r>
        <w:rPr>
          <w:rFonts w:ascii="Times New Roman"/>
          <w:b w:val="false"/>
          <w:i w:val="false"/>
          <w:color w:val="000000"/>
          <w:sz w:val="28"/>
        </w:rPr>
        <w:t>
      11. Осы шарт бойынша міндеттемелерін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Бой бермейтін күш жағдайларының туындағаны туралы хабарламау немесе уақтылы хабарламау тарапты мұндай жағдайларға сілтеме жасау құқығынан айырады.</w:t>
      </w:r>
      <w:r>
        <w:br/>
      </w:r>
      <w:r>
        <w:rPr>
          <w:rFonts w:ascii="Times New Roman"/>
          <w:b w:val="false"/>
          <w:i w:val="false"/>
          <w:color w:val="000000"/>
          <w:sz w:val="28"/>
        </w:rPr>
        <w:t xml:space="preserve">
      12. Егер жоғарыда аталған мән-жайлар 30 күннен артық жалғасатын болса, онда тараптардың әрқайсысы осы шарт бойынша міндеттемелерін одан әрі орындаудан бас тартуға құқылы және бұл жағдайда тараптардың ешқайсысының басқа тараптан ықтимал шығындарды өтеуді талап етуге құқығы жоқ. </w:t>
      </w:r>
    </w:p>
    <w:bookmarkStart w:name="z83" w:id="32"/>
    <w:p>
      <w:pPr>
        <w:spacing w:after="0"/>
        <w:ind w:left="0"/>
        <w:jc w:val="left"/>
      </w:pPr>
      <w:r>
        <w:rPr>
          <w:rFonts w:ascii="Times New Roman"/>
          <w:b/>
          <w:i w:val="false"/>
          <w:color w:val="000000"/>
        </w:rPr>
        <w:t xml:space="preserve"> 
6. Қолданылу мерзімі </w:t>
      </w:r>
    </w:p>
    <w:bookmarkEnd w:id="32"/>
    <w:p>
      <w:pPr>
        <w:spacing w:after="0"/>
        <w:ind w:left="0"/>
        <w:jc w:val="both"/>
      </w:pPr>
      <w:r>
        <w:rPr>
          <w:rFonts w:ascii="Times New Roman"/>
          <w:b w:val="false"/>
          <w:i w:val="false"/>
          <w:color w:val="000000"/>
          <w:sz w:val="28"/>
        </w:rPr>
        <w:t>      13. Осы шарттың қолданылу мерзімі 201__ жылғы «__» _____ бастап 201__ жылғы «___» ______________ дейін.</w:t>
      </w:r>
      <w:r>
        <w:br/>
      </w:r>
      <w:r>
        <w:rPr>
          <w:rFonts w:ascii="Times New Roman"/>
          <w:b w:val="false"/>
          <w:i w:val="false"/>
          <w:color w:val="000000"/>
          <w:sz w:val="28"/>
        </w:rPr>
        <w:t>
      14. Осы шарт қол қойылған күнінен бастап күшіне енеді.</w:t>
      </w:r>
      <w:r>
        <w:br/>
      </w:r>
      <w:r>
        <w:rPr>
          <w:rFonts w:ascii="Times New Roman"/>
          <w:b w:val="false"/>
          <w:i w:val="false"/>
          <w:color w:val="000000"/>
          <w:sz w:val="28"/>
        </w:rPr>
        <w:t>
      15. Шарт әрқайсысының бірдей заңдық күші бар екі данада жасалды.</w:t>
      </w:r>
    </w:p>
    <w:bookmarkStart w:name="z84" w:id="33"/>
    <w:p>
      <w:pPr>
        <w:spacing w:after="0"/>
        <w:ind w:left="0"/>
        <w:jc w:val="left"/>
      </w:pPr>
      <w:r>
        <w:rPr>
          <w:rFonts w:ascii="Times New Roman"/>
          <w:b/>
          <w:i w:val="false"/>
          <w:color w:val="000000"/>
        </w:rPr>
        <w:t xml:space="preserve"> 
7. Тараптардың заңды мекенжайлары: </w:t>
      </w:r>
    </w:p>
    <w:bookmarkEnd w:id="33"/>
    <w:p>
      <w:pPr>
        <w:spacing w:after="0"/>
        <w:ind w:left="0"/>
        <w:jc w:val="both"/>
      </w:pPr>
      <w:r>
        <w:rPr>
          <w:rFonts w:ascii="Times New Roman"/>
          <w:b w:val="false"/>
          <w:i w:val="false"/>
          <w:color w:val="000000"/>
          <w:sz w:val="28"/>
        </w:rPr>
        <w:t>Тапсырыс беруші                      Жұмыс беруші</w:t>
      </w:r>
      <w:r>
        <w:br/>
      </w:r>
      <w:r>
        <w:rPr>
          <w:rFonts w:ascii="Times New Roman"/>
          <w:b w:val="false"/>
          <w:i w:val="false"/>
          <w:color w:val="000000"/>
          <w:sz w:val="28"/>
        </w:rPr>
        <w:t>
______________ ауданының</w:t>
      </w:r>
      <w:r>
        <w:br/>
      </w:r>
      <w:r>
        <w:rPr>
          <w:rFonts w:ascii="Times New Roman"/>
          <w:b w:val="false"/>
          <w:i w:val="false"/>
          <w:color w:val="000000"/>
          <w:sz w:val="28"/>
        </w:rPr>
        <w:t>
(қаласының) Халықты жұмыспен</w:t>
      </w:r>
      <w:r>
        <w:br/>
      </w:r>
      <w:r>
        <w:rPr>
          <w:rFonts w:ascii="Times New Roman"/>
          <w:b w:val="false"/>
          <w:i w:val="false"/>
          <w:color w:val="000000"/>
          <w:sz w:val="28"/>
        </w:rPr>
        <w:t>
қамту орталығы</w:t>
      </w:r>
      <w:r>
        <w:br/>
      </w:r>
      <w:r>
        <w:rPr>
          <w:rFonts w:ascii="Times New Roman"/>
          <w:b w:val="false"/>
          <w:i w:val="false"/>
          <w:color w:val="000000"/>
          <w:sz w:val="28"/>
        </w:rPr>
        <w:t>
____________________________         ____________________________</w:t>
      </w:r>
      <w:r>
        <w:br/>
      </w:r>
      <w:r>
        <w:rPr>
          <w:rFonts w:ascii="Times New Roman"/>
          <w:b w:val="false"/>
          <w:i w:val="false"/>
          <w:color w:val="000000"/>
          <w:sz w:val="28"/>
        </w:rPr>
        <w:t>
мекенжайы:__________________         мекенжайы:__________________</w:t>
      </w:r>
      <w:r>
        <w:br/>
      </w:r>
      <w:r>
        <w:rPr>
          <w:rFonts w:ascii="Times New Roman"/>
          <w:b w:val="false"/>
          <w:i w:val="false"/>
          <w:color w:val="000000"/>
          <w:sz w:val="28"/>
        </w:rPr>
        <w:t>
ЖСК                                  ЖСК</w:t>
      </w:r>
      <w:r>
        <w:br/>
      </w:r>
      <w:r>
        <w:rPr>
          <w:rFonts w:ascii="Times New Roman"/>
          <w:b w:val="false"/>
          <w:i w:val="false"/>
          <w:color w:val="000000"/>
          <w:sz w:val="28"/>
        </w:rPr>
        <w:t>
БСК                                  БСК</w:t>
      </w:r>
      <w:r>
        <w:br/>
      </w:r>
      <w:r>
        <w:rPr>
          <w:rFonts w:ascii="Times New Roman"/>
          <w:b w:val="false"/>
          <w:i w:val="false"/>
          <w:color w:val="000000"/>
          <w:sz w:val="28"/>
        </w:rPr>
        <w:t>
БСН (ЖСН)                            БСН (ЖСН)</w:t>
      </w:r>
      <w:r>
        <w:br/>
      </w:r>
      <w:r>
        <w:rPr>
          <w:rFonts w:ascii="Times New Roman"/>
          <w:b w:val="false"/>
          <w:i w:val="false"/>
          <w:color w:val="000000"/>
          <w:sz w:val="28"/>
        </w:rPr>
        <w:t>
Коды                                 Коды</w:t>
      </w:r>
      <w:r>
        <w:br/>
      </w:r>
      <w:r>
        <w:rPr>
          <w:rFonts w:ascii="Times New Roman"/>
          <w:b w:val="false"/>
          <w:i w:val="false"/>
          <w:color w:val="000000"/>
          <w:sz w:val="28"/>
        </w:rPr>
        <w:t>
____________________ _______         ____________________ _______</w:t>
      </w:r>
      <w:r>
        <w:br/>
      </w:r>
      <w:r>
        <w:rPr>
          <w:rFonts w:ascii="Times New Roman"/>
          <w:b w:val="false"/>
          <w:i w:val="false"/>
          <w:color w:val="000000"/>
          <w:sz w:val="28"/>
        </w:rPr>
        <w:t>
(тегі, аты, әкесінің (қолы)          (тегі, аты, әкесінің (қолы)</w:t>
      </w:r>
      <w:r>
        <w:br/>
      </w:r>
      <w:r>
        <w:rPr>
          <w:rFonts w:ascii="Times New Roman"/>
          <w:b w:val="false"/>
          <w:i w:val="false"/>
          <w:color w:val="000000"/>
          <w:sz w:val="28"/>
        </w:rPr>
        <w:t>
аты (бар болса)                      аты (бар болса)</w:t>
      </w:r>
      <w:r>
        <w:br/>
      </w:r>
      <w:r>
        <w:rPr>
          <w:rFonts w:ascii="Times New Roman"/>
          <w:b w:val="false"/>
          <w:i w:val="false"/>
          <w:color w:val="000000"/>
          <w:sz w:val="28"/>
        </w:rPr>
        <w:t>
М.О.                                 М.О.</w:t>
      </w:r>
    </w:p>
    <w:bookmarkStart w:name="z85" w:id="34"/>
    <w:p>
      <w:pPr>
        <w:spacing w:after="0"/>
        <w:ind w:left="0"/>
        <w:jc w:val="both"/>
      </w:pPr>
      <w:r>
        <w:rPr>
          <w:rFonts w:ascii="Times New Roman"/>
          <w:b w:val="false"/>
          <w:i w:val="false"/>
          <w:color w:val="000000"/>
          <w:sz w:val="28"/>
        </w:rPr>
        <w:t xml:space="preserve">
Халықтың нысаналы топтары   </w:t>
      </w:r>
      <w:r>
        <w:br/>
      </w:r>
      <w:r>
        <w:rPr>
          <w:rFonts w:ascii="Times New Roman"/>
          <w:b w:val="false"/>
          <w:i w:val="false"/>
          <w:color w:val="000000"/>
          <w:sz w:val="28"/>
        </w:rPr>
        <w:t>
қатарындағы азаматтарды жұмысқа</w:t>
      </w:r>
      <w:r>
        <w:br/>
      </w:r>
      <w:r>
        <w:rPr>
          <w:rFonts w:ascii="Times New Roman"/>
          <w:b w:val="false"/>
          <w:i w:val="false"/>
          <w:color w:val="000000"/>
          <w:sz w:val="28"/>
        </w:rPr>
        <w:t xml:space="preserve">
орналастыру үшін әлеуметтік  </w:t>
      </w:r>
      <w:r>
        <w:br/>
      </w:r>
      <w:r>
        <w:rPr>
          <w:rFonts w:ascii="Times New Roman"/>
          <w:b w:val="false"/>
          <w:i w:val="false"/>
          <w:color w:val="000000"/>
          <w:sz w:val="28"/>
        </w:rPr>
        <w:t xml:space="preserve">
жұмыс орындарын қаржыландыру  </w:t>
      </w:r>
      <w:r>
        <w:br/>
      </w:r>
      <w:r>
        <w:rPr>
          <w:rFonts w:ascii="Times New Roman"/>
          <w:b w:val="false"/>
          <w:i w:val="false"/>
          <w:color w:val="000000"/>
          <w:sz w:val="28"/>
        </w:rPr>
        <w:t xml:space="preserve">
туралы үлгілік шартқа      </w:t>
      </w:r>
      <w:r>
        <w:br/>
      </w:r>
      <w:r>
        <w:rPr>
          <w:rFonts w:ascii="Times New Roman"/>
          <w:b w:val="false"/>
          <w:i w:val="false"/>
          <w:color w:val="000000"/>
          <w:sz w:val="28"/>
        </w:rPr>
        <w:t xml:space="preserve">
қосымша             </w:t>
      </w:r>
    </w:p>
    <w:bookmarkEnd w:id="34"/>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w:t>
      </w:r>
      <w:r>
        <w:br/>
      </w:r>
      <w:r>
        <w:rPr>
          <w:rFonts w:ascii="Times New Roman"/>
          <w:b/>
          <w:i w:val="false"/>
          <w:color w:val="000000"/>
        </w:rPr>
        <w:t>
(жұмыс берушінің атауы)</w:t>
      </w:r>
      <w:r>
        <w:br/>
      </w:r>
      <w:r>
        <w:rPr>
          <w:rFonts w:ascii="Times New Roman"/>
          <w:b/>
          <w:i w:val="false"/>
          <w:color w:val="000000"/>
        </w:rPr>
        <w:t>
әлеуметтік жұмыс орындарында жұмыс істейтін азаматтар туралы</w:t>
      </w:r>
      <w:r>
        <w:br/>
      </w:r>
      <w:r>
        <w:rPr>
          <w:rFonts w:ascii="Times New Roman"/>
          <w:b/>
          <w:i w:val="false"/>
          <w:color w:val="000000"/>
        </w:rPr>
        <w:t>
201__ жылғы ___________</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3019"/>
        <w:gridCol w:w="4410"/>
        <w:gridCol w:w="2773"/>
        <w:gridCol w:w="2595"/>
      </w:tblGrid>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 №, берілген күні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шартының нөмірі мен күні</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884"/>
        <w:gridCol w:w="2085"/>
        <w:gridCol w:w="2752"/>
        <w:gridCol w:w="2530"/>
        <w:gridCol w:w="2487"/>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бойынша жалақының мөлшері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Айдағы жұмыс күндерінің саны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істеген күндер</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жалақының сомасы, теңге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жарналарының сомасы</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Бюджеттен өтемақы төленуге тиіс, теңге</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w:t>
      </w:r>
      <w:r>
        <w:br/>
      </w:r>
      <w:r>
        <w:rPr>
          <w:rFonts w:ascii="Times New Roman"/>
          <w:b w:val="false"/>
          <w:i w:val="false"/>
          <w:color w:val="000000"/>
          <w:sz w:val="28"/>
        </w:rPr>
        <w:t>
Бас бухгалтер_____________</w:t>
      </w:r>
      <w:r>
        <w:br/>
      </w:r>
      <w:r>
        <w:rPr>
          <w:rFonts w:ascii="Times New Roman"/>
          <w:b w:val="false"/>
          <w:i w:val="false"/>
          <w:color w:val="000000"/>
          <w:sz w:val="28"/>
        </w:rPr>
        <w:t>
М.О.</w:t>
      </w:r>
    </w:p>
    <w:bookmarkStart w:name="z8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1084 бұйрығына      </w:t>
      </w:r>
      <w:r>
        <w:br/>
      </w:r>
      <w:r>
        <w:rPr>
          <w:rFonts w:ascii="Times New Roman"/>
          <w:b w:val="false"/>
          <w:i w:val="false"/>
          <w:color w:val="000000"/>
          <w:sz w:val="28"/>
        </w:rPr>
        <w:t xml:space="preserve">
3-қосымша          </w:t>
      </w:r>
    </w:p>
    <w:bookmarkEnd w:id="35"/>
    <w:bookmarkStart w:name="z87" w:id="36"/>
    <w:p>
      <w:pPr>
        <w:spacing w:after="0"/>
        <w:ind w:left="0"/>
        <w:jc w:val="left"/>
      </w:pPr>
      <w:r>
        <w:rPr>
          <w:rFonts w:ascii="Times New Roman"/>
          <w:b/>
          <w:i w:val="false"/>
          <w:color w:val="000000"/>
        </w:rPr>
        <w:t xml:space="preserve"> 
Жастар практикасын ұйымдастыру және қаржыландыру қағидалары</w:t>
      </w:r>
    </w:p>
    <w:bookmarkEnd w:id="36"/>
    <w:bookmarkStart w:name="z88" w:id="37"/>
    <w:p>
      <w:pPr>
        <w:spacing w:after="0"/>
        <w:ind w:left="0"/>
        <w:jc w:val="left"/>
      </w:pPr>
      <w:r>
        <w:rPr>
          <w:rFonts w:ascii="Times New Roman"/>
          <w:b/>
          <w:i w:val="false"/>
          <w:color w:val="000000"/>
        </w:rPr>
        <w:t xml:space="preserve"> 
1. Жалпы ережелер </w:t>
      </w:r>
    </w:p>
    <w:bookmarkEnd w:id="37"/>
    <w:bookmarkStart w:name="z89" w:id="38"/>
    <w:p>
      <w:pPr>
        <w:spacing w:after="0"/>
        <w:ind w:left="0"/>
        <w:jc w:val="both"/>
      </w:pPr>
      <w:r>
        <w:rPr>
          <w:rFonts w:ascii="Times New Roman"/>
          <w:b w:val="false"/>
          <w:i w:val="false"/>
          <w:color w:val="000000"/>
          <w:sz w:val="28"/>
        </w:rPr>
        <w:t>
      1. Осы Жастар практикасын ұйымдастыру және қаржыландыру қағидалары (бұдан әрі - Қағидалар)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жастар практикасын ұйымдастыру, қаржыландыру және оның шеңберінде техникалық және кәсіптік білім беру, орта білімнен кейінгі және жоғары білім беру ұйымдарының түлектері қатарындағы жұмыссыз азаматтарды жұмысқа орналастыру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Жастар практикасынан өту үшін жұмыс орындарына жұмысқа орналастырылған түлектер және осы жұмыс орындарын ұйымдастырған жұмыс берушілер туралы мәліметтер жұмыспен қамтудың автоматтандырылған ақпараттық жүйесінде орналастырылады. </w:t>
      </w:r>
    </w:p>
    <w:bookmarkEnd w:id="38"/>
    <w:bookmarkStart w:name="z91" w:id="39"/>
    <w:p>
      <w:pPr>
        <w:spacing w:after="0"/>
        <w:ind w:left="0"/>
        <w:jc w:val="left"/>
      </w:pPr>
      <w:r>
        <w:rPr>
          <w:rFonts w:ascii="Times New Roman"/>
          <w:b/>
          <w:i w:val="false"/>
          <w:color w:val="000000"/>
        </w:rPr>
        <w:t xml:space="preserve"> 
2. Жастар практикасын ұйымдастыру тәртібі </w:t>
      </w:r>
    </w:p>
    <w:bookmarkEnd w:id="39"/>
    <w:bookmarkStart w:name="z92" w:id="40"/>
    <w:p>
      <w:pPr>
        <w:spacing w:after="0"/>
        <w:ind w:left="0"/>
        <w:jc w:val="both"/>
      </w:pPr>
      <w:r>
        <w:rPr>
          <w:rFonts w:ascii="Times New Roman"/>
          <w:b w:val="false"/>
          <w:i w:val="false"/>
          <w:color w:val="000000"/>
          <w:sz w:val="28"/>
        </w:rPr>
        <w:t>
      3. Жастар практикасы жұмыс берушілерде олардың меншік нысанына қарамастан ұйымдастырылады.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Халықты жұмыспен қамту</w:t>
      </w:r>
      <w:r>
        <w:rPr>
          <w:rFonts w:ascii="Times New Roman"/>
          <w:b w:val="false"/>
          <w:i w:val="false"/>
          <w:color w:val="000000"/>
          <w:sz w:val="28"/>
        </w:rPr>
        <w:t> </w:t>
      </w:r>
      <w:r>
        <w:rPr>
          <w:rFonts w:ascii="Times New Roman"/>
          <w:b w:val="false"/>
          <w:i w:val="false"/>
          <w:color w:val="000000"/>
          <w:sz w:val="28"/>
        </w:rPr>
        <w:t>орталығы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 практикасынан өту үшін жұмыс орындарын құру және қаржыландыру мәселелері бойынша жұмыс берушілерге консультация береді;</w:t>
      </w:r>
      <w:r>
        <w:br/>
      </w:r>
      <w:r>
        <w:rPr>
          <w:rFonts w:ascii="Times New Roman"/>
          <w:b w:val="false"/>
          <w:i w:val="false"/>
          <w:color w:val="000000"/>
          <w:sz w:val="28"/>
        </w:rPr>
        <w:t>
</w:t>
      </w:r>
      <w:r>
        <w:rPr>
          <w:rFonts w:ascii="Times New Roman"/>
          <w:b w:val="false"/>
          <w:i w:val="false"/>
          <w:color w:val="000000"/>
          <w:sz w:val="28"/>
        </w:rPr>
        <w:t>
      2) жыл сайын, 10 қаңтарға дейінгі мерзімде жастар практикасынан өту үшін жұмыс орындарын ұйымдастыратын жұмыс берушілерден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өтінімдерді жинауды жүзеге асырады;</w:t>
      </w:r>
      <w:r>
        <w:br/>
      </w:r>
      <w:r>
        <w:rPr>
          <w:rFonts w:ascii="Times New Roman"/>
          <w:b w:val="false"/>
          <w:i w:val="false"/>
          <w:color w:val="000000"/>
          <w:sz w:val="28"/>
        </w:rPr>
        <w:t>
</w:t>
      </w:r>
      <w:r>
        <w:rPr>
          <w:rFonts w:ascii="Times New Roman"/>
          <w:b w:val="false"/>
          <w:i w:val="false"/>
          <w:color w:val="000000"/>
          <w:sz w:val="28"/>
        </w:rPr>
        <w:t>
      3) барлық ұсынылған өтінімдер 15 жұмыс күні ішінде бірыңғай тізбеге жинақталады, өңірлік еңбек нарығының қажеттілігіне сәйкестігі қарастырылады және тиісті ауданның (облыстық, республикалық маңызы бар қаланың, астананың) өңірлік деңгейде халықты жұмыспен қамтуға жәрдемдесуді және жұмыссыздықтан әлеуметтік қорғауды қамтамасыз ететін жергілікті атқарушы органдардың құрылымдық бөлімшесінің шешімімен бекітіледі. Жұмыс берушілер тізбесі қажеттілігі бойынша жыл бойы жаңартылады.</w:t>
      </w:r>
      <w:r>
        <w:br/>
      </w:r>
      <w:r>
        <w:rPr>
          <w:rFonts w:ascii="Times New Roman"/>
          <w:b w:val="false"/>
          <w:i w:val="false"/>
          <w:color w:val="000000"/>
          <w:sz w:val="28"/>
        </w:rPr>
        <w:t>
</w:t>
      </w:r>
      <w:r>
        <w:rPr>
          <w:rFonts w:ascii="Times New Roman"/>
          <w:b w:val="false"/>
          <w:i w:val="false"/>
          <w:color w:val="000000"/>
          <w:sz w:val="28"/>
        </w:rPr>
        <w:t>
      5. Халықты жұмыспен қамту орталықтары бекітілген тізбеге сәйкес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жұмыссыз азаматтар үшін жұмыс берушімен жастар практикасын қаржыландыру туралы шарт жасайды.</w:t>
      </w:r>
      <w:r>
        <w:br/>
      </w:r>
      <w:r>
        <w:rPr>
          <w:rFonts w:ascii="Times New Roman"/>
          <w:b w:val="false"/>
          <w:i w:val="false"/>
          <w:color w:val="000000"/>
          <w:sz w:val="28"/>
        </w:rPr>
        <w:t>
</w:t>
      </w:r>
      <w:r>
        <w:rPr>
          <w:rFonts w:ascii="Times New Roman"/>
          <w:b w:val="false"/>
          <w:i w:val="false"/>
          <w:color w:val="000000"/>
          <w:sz w:val="28"/>
        </w:rPr>
        <w:t>
      6. Халықты жұмыспен қамту орталығы:</w:t>
      </w:r>
      <w:r>
        <w:br/>
      </w:r>
      <w:r>
        <w:rPr>
          <w:rFonts w:ascii="Times New Roman"/>
          <w:b w:val="false"/>
          <w:i w:val="false"/>
          <w:color w:val="000000"/>
          <w:sz w:val="28"/>
        </w:rPr>
        <w:t>
</w:t>
      </w:r>
      <w:r>
        <w:rPr>
          <w:rFonts w:ascii="Times New Roman"/>
          <w:b w:val="false"/>
          <w:i w:val="false"/>
          <w:color w:val="000000"/>
          <w:sz w:val="28"/>
        </w:rPr>
        <w:t>
      1) жұмыссыз азаматтарға жастар практикасынан өтуге байланысты мәселелер бойынша консультация береді;</w:t>
      </w:r>
      <w:r>
        <w:br/>
      </w:r>
      <w:r>
        <w:rPr>
          <w:rFonts w:ascii="Times New Roman"/>
          <w:b w:val="false"/>
          <w:i w:val="false"/>
          <w:color w:val="000000"/>
          <w:sz w:val="28"/>
        </w:rPr>
        <w:t>
</w:t>
      </w:r>
      <w:r>
        <w:rPr>
          <w:rFonts w:ascii="Times New Roman"/>
          <w:b w:val="false"/>
          <w:i w:val="false"/>
          <w:color w:val="000000"/>
          <w:sz w:val="28"/>
        </w:rPr>
        <w:t>
      2) жастар практикасынан өту үшін түлектер қатарындағы жұмыссыз азаматтарды жасалған шарттарға сәйкес және кәсіптік білімін ескере отырып, жұмыс берушілерге жібереді.</w:t>
      </w:r>
      <w:r>
        <w:br/>
      </w:r>
      <w:r>
        <w:rPr>
          <w:rFonts w:ascii="Times New Roman"/>
          <w:b w:val="false"/>
          <w:i w:val="false"/>
          <w:color w:val="000000"/>
          <w:sz w:val="28"/>
        </w:rPr>
        <w:t>
</w:t>
      </w:r>
      <w:r>
        <w:rPr>
          <w:rFonts w:ascii="Times New Roman"/>
          <w:b w:val="false"/>
          <w:i w:val="false"/>
          <w:color w:val="000000"/>
          <w:sz w:val="28"/>
        </w:rPr>
        <w:t>
      7. Жұмыс беруші мен жастар практикасын өту үшін қабылданған жұмыссыз арасында 2015 жылғы 23 қарашадағы Қазақстан Республикасының </w:t>
      </w:r>
      <w:r>
        <w:rPr>
          <w:rFonts w:ascii="Times New Roman"/>
          <w:b w:val="false"/>
          <w:i w:val="false"/>
          <w:color w:val="000000"/>
          <w:sz w:val="28"/>
        </w:rPr>
        <w:t>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шарты жасалады.</w:t>
      </w:r>
      <w:r>
        <w:br/>
      </w:r>
      <w:r>
        <w:rPr>
          <w:rFonts w:ascii="Times New Roman"/>
          <w:b w:val="false"/>
          <w:i w:val="false"/>
          <w:color w:val="000000"/>
          <w:sz w:val="28"/>
        </w:rPr>
        <w:t>
</w:t>
      </w:r>
      <w:r>
        <w:rPr>
          <w:rFonts w:ascii="Times New Roman"/>
          <w:b w:val="false"/>
          <w:i w:val="false"/>
          <w:color w:val="000000"/>
          <w:sz w:val="28"/>
        </w:rPr>
        <w:t>
      8. Түлектердің жастар практикасына қатысуы халықты жұмыспен қамту орталығында жұмыссыз ретінде тіркелген күніне сәйкес кезектілік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Жұмыс беруші жастар практикасына қатысушылармен жасалған шарттардың және оларды жұмысқа қабылдау туралы бұйрықтың көшірмелерін халықты жұмыспен қамту орталығына ұсынады.</w:t>
      </w:r>
      <w:r>
        <w:br/>
      </w:r>
      <w:r>
        <w:rPr>
          <w:rFonts w:ascii="Times New Roman"/>
          <w:b w:val="false"/>
          <w:i w:val="false"/>
          <w:color w:val="000000"/>
          <w:sz w:val="28"/>
        </w:rPr>
        <w:t>
</w:t>
      </w:r>
      <w:r>
        <w:rPr>
          <w:rFonts w:ascii="Times New Roman"/>
          <w:b w:val="false"/>
          <w:i w:val="false"/>
          <w:color w:val="000000"/>
          <w:sz w:val="28"/>
        </w:rPr>
        <w:t>
      10. Жұмыс берушінің бастамасы бойынша жастар практикасына қабылданған түлек жасалған еңбек шартының мерзімі аяқталғанға дейін тұрақты жұмысқа қабылданады. Бұл ретте жұмыс беруші халықты жұмыспен қамту орталығына тұрақты жұмысқа қабылдау туралы бұйрықтың көшірмесін жолдайды.</w:t>
      </w:r>
      <w:r>
        <w:br/>
      </w:r>
      <w:r>
        <w:rPr>
          <w:rFonts w:ascii="Times New Roman"/>
          <w:b w:val="false"/>
          <w:i w:val="false"/>
          <w:color w:val="000000"/>
          <w:sz w:val="28"/>
        </w:rPr>
        <w:t>
</w:t>
      </w:r>
      <w:r>
        <w:rPr>
          <w:rFonts w:ascii="Times New Roman"/>
          <w:b w:val="false"/>
          <w:i w:val="false"/>
          <w:color w:val="000000"/>
          <w:sz w:val="28"/>
        </w:rPr>
        <w:t>
      11. Жасалған еңбек шартының мерзімі аяқталғаннан кейін жұмыс беруші жастар практикасына қатысушының талабы бойынша практикадан өту туралы пікір (ұсыным хат) береді.</w:t>
      </w:r>
      <w:r>
        <w:br/>
      </w:r>
      <w:r>
        <w:rPr>
          <w:rFonts w:ascii="Times New Roman"/>
          <w:b w:val="false"/>
          <w:i w:val="false"/>
          <w:color w:val="000000"/>
          <w:sz w:val="28"/>
        </w:rPr>
        <w:t>
</w:t>
      </w:r>
      <w:r>
        <w:rPr>
          <w:rFonts w:ascii="Times New Roman"/>
          <w:b w:val="false"/>
          <w:i w:val="false"/>
          <w:color w:val="000000"/>
          <w:sz w:val="28"/>
        </w:rPr>
        <w:t>
      12. Халықты жұмыспен қамту орталығы ай сайын «Қазақстан Республикасы Еңбек және халықты әлеуметтік қорғау министрлігі әзірлеген ведомстволық статистикалық байқау бойынша статистикалық нысан мен оны толтыру жөніндегі нұсқаулықты бекіту туралы» Қазақстан Республикасы Статистика агенттігі Төрағасының 2010 жылғы 3 қыркүйектегі № 240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6475 болып тіркелген) бекітілген Қазақстан Республикасы Еңбек және халықты әлеуметтік қорғау министрлігі әзірлеген ведомстволық </w:t>
      </w:r>
      <w:r>
        <w:rPr>
          <w:rFonts w:ascii="Times New Roman"/>
          <w:b w:val="false"/>
          <w:i w:val="false"/>
          <w:color w:val="000000"/>
          <w:sz w:val="28"/>
        </w:rPr>
        <w:t>статистикалық байқаулардың</w:t>
      </w:r>
      <w:r>
        <w:rPr>
          <w:rFonts w:ascii="Times New Roman"/>
          <w:b w:val="false"/>
          <w:i w:val="false"/>
          <w:color w:val="000000"/>
          <w:sz w:val="28"/>
        </w:rPr>
        <w:t xml:space="preserve"> статистикалық нысандары мен оларды толтыру жөніндегі нұсқаулықтарға сәйкес нысан бойынша есепті жүргізеді және белгіленген мерзімдерде ұсынады және аталған есепте:</w:t>
      </w:r>
      <w:r>
        <w:br/>
      </w:r>
      <w:r>
        <w:rPr>
          <w:rFonts w:ascii="Times New Roman"/>
          <w:b w:val="false"/>
          <w:i w:val="false"/>
          <w:color w:val="000000"/>
          <w:sz w:val="28"/>
        </w:rPr>
        <w:t>
</w:t>
      </w:r>
      <w:r>
        <w:rPr>
          <w:rFonts w:ascii="Times New Roman"/>
          <w:b w:val="false"/>
          <w:i w:val="false"/>
          <w:color w:val="000000"/>
          <w:sz w:val="28"/>
        </w:rPr>
        <w:t>
      1) жастар практикасы шеңберінде құрылған жұмыс орындарына жұмысқа орналастырылған түлектердің саны туралы;</w:t>
      </w:r>
      <w:r>
        <w:br/>
      </w:r>
      <w:r>
        <w:rPr>
          <w:rFonts w:ascii="Times New Roman"/>
          <w:b w:val="false"/>
          <w:i w:val="false"/>
          <w:color w:val="000000"/>
          <w:sz w:val="28"/>
        </w:rPr>
        <w:t>
</w:t>
      </w:r>
      <w:r>
        <w:rPr>
          <w:rFonts w:ascii="Times New Roman"/>
          <w:b w:val="false"/>
          <w:i w:val="false"/>
          <w:color w:val="000000"/>
          <w:sz w:val="28"/>
        </w:rPr>
        <w:t>
      2) жастар практикасы шеңберінде құрылған жұмыс орындарына орналастырылған адамдар жалақысының орташа айлық мөлшері туралы мәліметтер көрсетіледі.</w:t>
      </w:r>
    </w:p>
    <w:bookmarkEnd w:id="40"/>
    <w:bookmarkStart w:name="z109" w:id="41"/>
    <w:p>
      <w:pPr>
        <w:spacing w:after="0"/>
        <w:ind w:left="0"/>
        <w:jc w:val="left"/>
      </w:pPr>
      <w:r>
        <w:rPr>
          <w:rFonts w:ascii="Times New Roman"/>
          <w:b/>
          <w:i w:val="false"/>
          <w:color w:val="000000"/>
        </w:rPr>
        <w:t xml:space="preserve"> 
4. Жастар практикасын қаржыландыру тәртібі </w:t>
      </w:r>
    </w:p>
    <w:bookmarkEnd w:id="41"/>
    <w:bookmarkStart w:name="z110" w:id="42"/>
    <w:p>
      <w:pPr>
        <w:spacing w:after="0"/>
        <w:ind w:left="0"/>
        <w:jc w:val="both"/>
      </w:pPr>
      <w:r>
        <w:rPr>
          <w:rFonts w:ascii="Times New Roman"/>
          <w:b w:val="false"/>
          <w:i w:val="false"/>
          <w:color w:val="000000"/>
          <w:sz w:val="28"/>
        </w:rPr>
        <w:t>
      13. Жастар практикасын қаржыландыру жастар практикасынан өту үшін құрылған жұмыс орындарына жұмысқа орналастырылған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түлектеріне еңбекақы төлеуге арналған мемлекеттік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14. Жастар практикасын қаржыландыруды жұмыс берушілермен жасалған шарттар негізінде, ай сайын қаржыландырудың бекітілген жоспарларына сәйкес және осы мақсаттарға республикалық және жергілікті бюджеттерде көзделген сомалар шегінде халықты жұмыспен қамту орталығы жүзеге асырады.</w:t>
      </w:r>
      <w:r>
        <w:br/>
      </w:r>
      <w:r>
        <w:rPr>
          <w:rFonts w:ascii="Times New Roman"/>
          <w:b w:val="false"/>
          <w:i w:val="false"/>
          <w:color w:val="000000"/>
          <w:sz w:val="28"/>
        </w:rPr>
        <w:t>
</w:t>
      </w:r>
      <w:r>
        <w:rPr>
          <w:rFonts w:ascii="Times New Roman"/>
          <w:b w:val="false"/>
          <w:i w:val="false"/>
          <w:color w:val="000000"/>
          <w:sz w:val="28"/>
        </w:rPr>
        <w:t>
      15. Халықты жұмыспен қамту орталығы жастар практикасынан өту үшін жұмыс орындарына жұмысқа орналастырылған түлектерге еңбекақы төлеуді ай сайын, жұмыс беруші Жұмыссыз азаматтарға арналған жастар практикасын қаржыландыру туралы шартқа қосымшаға сәйкес нысан бойынша ұсынған жастар практикасына қабылданған жұмыссыздар туралы мәліметтері негізінде, еңбек шартында белгіленген мөлшерге қарай жүргізеді және жастар практикасына қатысушылардың екінші деңгейдегі банктерде ашылған ағымдағы шоттарына ақшалай қаражат аудару арқылы жүзеге асырады.</w:t>
      </w:r>
    </w:p>
    <w:bookmarkEnd w:id="42"/>
    <w:bookmarkStart w:name="z113" w:id="43"/>
    <w:p>
      <w:pPr>
        <w:spacing w:after="0"/>
        <w:ind w:left="0"/>
        <w:jc w:val="both"/>
      </w:pPr>
      <w:r>
        <w:rPr>
          <w:rFonts w:ascii="Times New Roman"/>
          <w:b w:val="false"/>
          <w:i w:val="false"/>
          <w:color w:val="000000"/>
          <w:sz w:val="28"/>
        </w:rPr>
        <w:t>
Жастар практикасын ұйымдастыру</w:t>
      </w:r>
      <w:r>
        <w:br/>
      </w:r>
      <w:r>
        <w:rPr>
          <w:rFonts w:ascii="Times New Roman"/>
          <w:b w:val="false"/>
          <w:i w:val="false"/>
          <w:color w:val="000000"/>
          <w:sz w:val="28"/>
        </w:rPr>
        <w:t>
және қаржыландыру қағидаларына</w:t>
      </w:r>
      <w:r>
        <w:br/>
      </w:r>
      <w:r>
        <w:rPr>
          <w:rFonts w:ascii="Times New Roman"/>
          <w:b w:val="false"/>
          <w:i w:val="false"/>
          <w:color w:val="000000"/>
          <w:sz w:val="28"/>
        </w:rPr>
        <w:t xml:space="preserve">
1-қосымша            </w:t>
      </w:r>
    </w:p>
    <w:bookmarkEnd w:id="43"/>
    <w:p>
      <w:pPr>
        <w:spacing w:after="0"/>
        <w:ind w:left="0"/>
        <w:jc w:val="both"/>
      </w:pPr>
      <w:r>
        <w:rPr>
          <w:rFonts w:ascii="Times New Roman"/>
          <w:b w:val="false"/>
          <w:i w:val="false"/>
          <w:color w:val="000000"/>
          <w:sz w:val="28"/>
        </w:rPr>
        <w:t xml:space="preserve">Ныcaн               </w:t>
      </w:r>
    </w:p>
    <w:p>
      <w:pPr>
        <w:spacing w:after="0"/>
        <w:ind w:left="0"/>
        <w:jc w:val="both"/>
      </w:pPr>
      <w:r>
        <w:rPr>
          <w:rFonts w:ascii="Times New Roman"/>
          <w:b w:val="false"/>
          <w:i w:val="false"/>
          <w:color w:val="000000"/>
          <w:sz w:val="28"/>
        </w:rPr>
        <w:t>_______________ ауданының,</w:t>
      </w:r>
      <w:r>
        <w:br/>
      </w:r>
      <w:r>
        <w:rPr>
          <w:rFonts w:ascii="Times New Roman"/>
          <w:b w:val="false"/>
          <w:i w:val="false"/>
          <w:color w:val="000000"/>
          <w:sz w:val="28"/>
        </w:rPr>
        <w:t>
қаласының Халықты жұмыспсн</w:t>
      </w:r>
      <w:r>
        <w:br/>
      </w:r>
      <w:r>
        <w:rPr>
          <w:rFonts w:ascii="Times New Roman"/>
          <w:b w:val="false"/>
          <w:i w:val="false"/>
          <w:color w:val="000000"/>
          <w:sz w:val="28"/>
        </w:rPr>
        <w:t>
қамту орталығына</w:t>
      </w:r>
      <w:r>
        <w:br/>
      </w:r>
      <w:r>
        <w:rPr>
          <w:rFonts w:ascii="Times New Roman"/>
          <w:b w:val="false"/>
          <w:i w:val="false"/>
          <w:color w:val="000000"/>
          <w:sz w:val="28"/>
        </w:rPr>
        <w:t>
__________________________</w:t>
      </w:r>
    </w:p>
    <w:bookmarkStart w:name="z114" w:id="44"/>
    <w:p>
      <w:pPr>
        <w:spacing w:after="0"/>
        <w:ind w:left="0"/>
        <w:jc w:val="left"/>
      </w:pPr>
      <w:r>
        <w:rPr>
          <w:rFonts w:ascii="Times New Roman"/>
          <w:b/>
          <w:i w:val="false"/>
          <w:color w:val="000000"/>
        </w:rPr>
        <w:t xml:space="preserve"> 
Өтінім</w:t>
      </w:r>
    </w:p>
    <w:bookmarkEnd w:id="4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(жұмыс берушінің толық атауы, мекенжайы, БСН (ЖСН), байланыс</w:t>
      </w:r>
      <w:r>
        <w:br/>
      </w:r>
      <w:r>
        <w:rPr>
          <w:rFonts w:ascii="Times New Roman"/>
          <w:b w:val="false"/>
          <w:i w:val="false"/>
          <w:color w:val="000000"/>
          <w:sz w:val="28"/>
        </w:rPr>
        <w:t>
                   жасайтын адамдары мен телефондары)</w:t>
      </w:r>
      <w:r>
        <w:br/>
      </w:r>
      <w:r>
        <w:rPr>
          <w:rFonts w:ascii="Times New Roman"/>
          <w:b w:val="false"/>
          <w:i w:val="false"/>
          <w:color w:val="000000"/>
          <w:sz w:val="28"/>
        </w:rPr>
        <w:t>
жастар практикасынан өту үшін жұмыс орындарын ұйымдастыратын жұмыс</w:t>
      </w:r>
      <w:r>
        <w:br/>
      </w:r>
      <w:r>
        <w:rPr>
          <w:rFonts w:ascii="Times New Roman"/>
          <w:b w:val="false"/>
          <w:i w:val="false"/>
          <w:color w:val="000000"/>
          <w:sz w:val="28"/>
        </w:rPr>
        <w:t>
берушілер тізбесіне қосуды сұрайды.</w:t>
      </w:r>
      <w:r>
        <w:br/>
      </w:r>
      <w:r>
        <w:rPr>
          <w:rFonts w:ascii="Times New Roman"/>
          <w:b w:val="false"/>
          <w:i w:val="false"/>
          <w:color w:val="000000"/>
          <w:sz w:val="28"/>
        </w:rPr>
        <w:t xml:space="preserve">
      Мәселе оң шешімін тапқан жағдайда азаматтарға тізбеге сәйкес мынадай жұмыс орындары ұсынылатын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277"/>
        <w:gridCol w:w="2620"/>
        <w:gridCol w:w="3431"/>
        <w:gridCol w:w="3782"/>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білім деңгейі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жоспарланған саны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 жоспарлы ұзақтығы (айлар)</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Заңды тұлғаны және дара кәсіпкерді мемлекеттік тіркеу (қайта тіркеу) туралы анықтама немесе куәліктің көшірмесі.</w:t>
      </w:r>
      <w:r>
        <w:br/>
      </w:r>
      <w:r>
        <w:rPr>
          <w:rFonts w:ascii="Times New Roman"/>
          <w:b w:val="false"/>
          <w:i w:val="false"/>
          <w:color w:val="000000"/>
          <w:sz w:val="28"/>
        </w:rPr>
        <w:t xml:space="preserve">
      2. Ұйым жарғысының немесе құрылтай шартының көшірмесі. </w:t>
      </w:r>
      <w:r>
        <w:br/>
      </w:r>
      <w:r>
        <w:rPr>
          <w:rFonts w:ascii="Times New Roman"/>
          <w:b w:val="false"/>
          <w:i w:val="false"/>
          <w:color w:val="000000"/>
          <w:sz w:val="28"/>
        </w:rPr>
        <w:t>
      Басшы                               Күні</w:t>
      </w:r>
      <w:r>
        <w:br/>
      </w:r>
      <w:r>
        <w:rPr>
          <w:rFonts w:ascii="Times New Roman"/>
          <w:b w:val="false"/>
          <w:i w:val="false"/>
          <w:color w:val="000000"/>
          <w:sz w:val="28"/>
        </w:rPr>
        <w:t>
      М.О.</w:t>
      </w:r>
    </w:p>
    <w:bookmarkStart w:name="z115" w:id="45"/>
    <w:p>
      <w:pPr>
        <w:spacing w:after="0"/>
        <w:ind w:left="0"/>
        <w:jc w:val="both"/>
      </w:pPr>
      <w:r>
        <w:rPr>
          <w:rFonts w:ascii="Times New Roman"/>
          <w:b w:val="false"/>
          <w:i w:val="false"/>
          <w:color w:val="000000"/>
          <w:sz w:val="28"/>
        </w:rPr>
        <w:t>
Жастар практикасын ұйымдастыру</w:t>
      </w:r>
      <w:r>
        <w:br/>
      </w:r>
      <w:r>
        <w:rPr>
          <w:rFonts w:ascii="Times New Roman"/>
          <w:b w:val="false"/>
          <w:i w:val="false"/>
          <w:color w:val="000000"/>
          <w:sz w:val="28"/>
        </w:rPr>
        <w:t>
және қаржыландыру қағидаларына</w:t>
      </w:r>
      <w:r>
        <w:br/>
      </w:r>
      <w:r>
        <w:rPr>
          <w:rFonts w:ascii="Times New Roman"/>
          <w:b w:val="false"/>
          <w:i w:val="false"/>
          <w:color w:val="000000"/>
          <w:sz w:val="28"/>
        </w:rPr>
        <w:t xml:space="preserve">
2-қосымша            </w:t>
      </w:r>
    </w:p>
    <w:bookmarkEnd w:id="45"/>
    <w:p>
      <w:pPr>
        <w:spacing w:after="0"/>
        <w:ind w:left="0"/>
        <w:jc w:val="both"/>
      </w:pPr>
      <w:r>
        <w:rPr>
          <w:rFonts w:ascii="Times New Roman"/>
          <w:b w:val="false"/>
          <w:i w:val="false"/>
          <w:color w:val="000000"/>
          <w:sz w:val="28"/>
        </w:rPr>
        <w:t xml:space="preserve">Ныcaн               </w:t>
      </w:r>
    </w:p>
    <w:p>
      <w:pPr>
        <w:spacing w:after="0"/>
        <w:ind w:left="0"/>
        <w:jc w:val="left"/>
      </w:pPr>
      <w:r>
        <w:rPr>
          <w:rFonts w:ascii="Times New Roman"/>
          <w:b/>
          <w:i w:val="false"/>
          <w:color w:val="000000"/>
        </w:rPr>
        <w:t xml:space="preserve"> Жұмыссыз азаматтарға арналған жастар практикасын қаржыландыру туралы</w:t>
      </w:r>
      <w:r>
        <w:br/>
      </w:r>
      <w:r>
        <w:rPr>
          <w:rFonts w:ascii="Times New Roman"/>
          <w:b/>
          <w:i w:val="false"/>
          <w:color w:val="000000"/>
        </w:rPr>
        <w:t>
№ ________ шарт</w:t>
      </w:r>
    </w:p>
    <w:p>
      <w:pPr>
        <w:spacing w:after="0"/>
        <w:ind w:left="0"/>
        <w:jc w:val="both"/>
      </w:pPr>
      <w:r>
        <w:rPr>
          <w:rFonts w:ascii="Times New Roman"/>
          <w:b w:val="false"/>
          <w:i w:val="false"/>
          <w:color w:val="000000"/>
          <w:sz w:val="28"/>
        </w:rPr>
        <w:t>      ____________ауылы (қаласы)       201__ жылғы «___» ___________</w:t>
      </w:r>
    </w:p>
    <w:p>
      <w:pPr>
        <w:spacing w:after="0"/>
        <w:ind w:left="0"/>
        <w:jc w:val="both"/>
      </w:pPr>
      <w:r>
        <w:rPr>
          <w:rFonts w:ascii="Times New Roman"/>
          <w:b w:val="false"/>
          <w:i w:val="false"/>
          <w:color w:val="000000"/>
          <w:sz w:val="28"/>
        </w:rPr>
        <w:t>      Бұдан әрі Тапсырыс беруші деп аталатын _____________ ауданының</w:t>
      </w:r>
      <w:r>
        <w:br/>
      </w:r>
      <w:r>
        <w:rPr>
          <w:rFonts w:ascii="Times New Roman"/>
          <w:b w:val="false"/>
          <w:i w:val="false"/>
          <w:color w:val="000000"/>
          <w:sz w:val="28"/>
        </w:rPr>
        <w:t>
(қаласының) Халықты жұмыспен қамту орталығы атынан директоры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(бар болса)</w:t>
      </w:r>
      <w:r>
        <w:br/>
      </w:r>
      <w:r>
        <w:rPr>
          <w:rFonts w:ascii="Times New Roman"/>
          <w:b w:val="false"/>
          <w:i w:val="false"/>
          <w:color w:val="000000"/>
          <w:sz w:val="28"/>
        </w:rPr>
        <w:t>
және _________________________________________________________ атынан</w:t>
      </w:r>
      <w:r>
        <w:br/>
      </w:r>
      <w:r>
        <w:rPr>
          <w:rFonts w:ascii="Times New Roman"/>
          <w:b w:val="false"/>
          <w:i w:val="false"/>
          <w:color w:val="000000"/>
          <w:sz w:val="28"/>
        </w:rPr>
        <w:t>
                     (жұмыс берушінің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(басшысының тегі, аты, әкесінің аты (бар болса), лауазымы)</w:t>
      </w:r>
      <w:r>
        <w:br/>
      </w:r>
      <w:r>
        <w:rPr>
          <w:rFonts w:ascii="Times New Roman"/>
          <w:b w:val="false"/>
          <w:i w:val="false"/>
          <w:color w:val="000000"/>
          <w:sz w:val="28"/>
        </w:rPr>
        <w:t>
(бұдан әрі — Жұмыс беруші) «Халықты жұмыспен қамту туралы» 2001 жылғы</w:t>
      </w:r>
      <w:r>
        <w:br/>
      </w:r>
      <w:r>
        <w:rPr>
          <w:rFonts w:ascii="Times New Roman"/>
          <w:b w:val="false"/>
          <w:i w:val="false"/>
          <w:color w:val="000000"/>
          <w:sz w:val="28"/>
        </w:rPr>
        <w:t>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w:t>
      </w:r>
      <w:r>
        <w:br/>
      </w:r>
      <w:r>
        <w:rPr>
          <w:rFonts w:ascii="Times New Roman"/>
          <w:b w:val="false"/>
          <w:i w:val="false"/>
          <w:color w:val="000000"/>
          <w:sz w:val="28"/>
        </w:rPr>
        <w:t>
______________________________ ауданы (қаласы) әкімдігінің 20__ жылғы</w:t>
      </w:r>
      <w:r>
        <w:br/>
      </w:r>
      <w:r>
        <w:rPr>
          <w:rFonts w:ascii="Times New Roman"/>
          <w:b w:val="false"/>
          <w:i w:val="false"/>
          <w:color w:val="000000"/>
          <w:sz w:val="28"/>
        </w:rPr>
        <w:t>
«__» _________ № ___ қаулысының негізінде төмендегі туралы осы шартты</w:t>
      </w:r>
      <w:r>
        <w:br/>
      </w:r>
      <w:r>
        <w:rPr>
          <w:rFonts w:ascii="Times New Roman"/>
          <w:b w:val="false"/>
          <w:i w:val="false"/>
          <w:color w:val="000000"/>
          <w:sz w:val="28"/>
        </w:rPr>
        <w:t>
жасады:</w:t>
      </w:r>
    </w:p>
    <w:bookmarkStart w:name="z116" w:id="46"/>
    <w:p>
      <w:pPr>
        <w:spacing w:after="0"/>
        <w:ind w:left="0"/>
        <w:jc w:val="left"/>
      </w:pPr>
      <w:r>
        <w:rPr>
          <w:rFonts w:ascii="Times New Roman"/>
          <w:b/>
          <w:i w:val="false"/>
          <w:color w:val="000000"/>
        </w:rPr>
        <w:t xml:space="preserve"> 
1. Шарттың мәні </w:t>
      </w:r>
    </w:p>
    <w:bookmarkEnd w:id="46"/>
    <w:p>
      <w:pPr>
        <w:spacing w:after="0"/>
        <w:ind w:left="0"/>
        <w:jc w:val="both"/>
      </w:pPr>
      <w:r>
        <w:rPr>
          <w:rFonts w:ascii="Times New Roman"/>
          <w:b w:val="false"/>
          <w:i w:val="false"/>
          <w:color w:val="000000"/>
          <w:sz w:val="28"/>
        </w:rPr>
        <w:t>      1. Техникалық және кәсіптік білім беру, орта білімнен кейінгі және жоғары білім беру ұйымдары түлектерінің қатарындағы жұмыссыз азаматтар үшін олар алған кәсібі (мамандығы) бойынша оқу бітіргеннен кейінгі үш жыл ішінде бастапқы жұмыс тәжірибесін алуы мақсатында жастар практикасын қаржыландыру.</w:t>
      </w:r>
      <w:r>
        <w:br/>
      </w:r>
      <w:r>
        <w:rPr>
          <w:rFonts w:ascii="Times New Roman"/>
          <w:b w:val="false"/>
          <w:i w:val="false"/>
          <w:color w:val="000000"/>
          <w:sz w:val="28"/>
        </w:rPr>
        <w:t>
      2. Шарт сомасы ________________________________________________</w:t>
      </w:r>
      <w:r>
        <w:br/>
      </w:r>
      <w:r>
        <w:rPr>
          <w:rFonts w:ascii="Times New Roman"/>
          <w:b w:val="false"/>
          <w:i w:val="false"/>
          <w:color w:val="000000"/>
          <w:sz w:val="28"/>
        </w:rPr>
        <w:t>
                                          (жазбаша)</w:t>
      </w:r>
      <w:r>
        <w:br/>
      </w:r>
      <w:r>
        <w:rPr>
          <w:rFonts w:ascii="Times New Roman"/>
          <w:b w:val="false"/>
          <w:i w:val="false"/>
          <w:color w:val="000000"/>
          <w:sz w:val="28"/>
        </w:rPr>
        <w:t>
мың теңгені құрайды.</w:t>
      </w:r>
    </w:p>
    <w:bookmarkStart w:name="z117" w:id="47"/>
    <w:p>
      <w:pPr>
        <w:spacing w:after="0"/>
        <w:ind w:left="0"/>
        <w:jc w:val="left"/>
      </w:pPr>
      <w:r>
        <w:rPr>
          <w:rFonts w:ascii="Times New Roman"/>
          <w:b/>
          <w:i w:val="false"/>
          <w:color w:val="000000"/>
        </w:rPr>
        <w:t xml:space="preserve"> 
2. Тараптардың құқықтары мен міндеттері </w:t>
      </w:r>
    </w:p>
    <w:bookmarkEnd w:id="47"/>
    <w:p>
      <w:pPr>
        <w:spacing w:after="0"/>
        <w:ind w:left="0"/>
        <w:jc w:val="both"/>
      </w:pPr>
      <w:r>
        <w:rPr>
          <w:rFonts w:ascii="Times New Roman"/>
          <w:b w:val="false"/>
          <w:i w:val="false"/>
          <w:color w:val="000000"/>
          <w:sz w:val="28"/>
        </w:rPr>
        <w:t>      3. Тапсырыс беруші:</w:t>
      </w:r>
      <w:r>
        <w:br/>
      </w:r>
      <w:r>
        <w:rPr>
          <w:rFonts w:ascii="Times New Roman"/>
          <w:b w:val="false"/>
          <w:i w:val="false"/>
          <w:color w:val="000000"/>
          <w:sz w:val="28"/>
        </w:rPr>
        <w:t>
      1) жұмыссыздарды олардың келісімімен Жұмыс берушіге жастар практикасынан өтуге ________________________________ адамды жіберуге;</w:t>
      </w:r>
      <w:r>
        <w:br/>
      </w:r>
      <w:r>
        <w:rPr>
          <w:rFonts w:ascii="Times New Roman"/>
          <w:b w:val="false"/>
          <w:i w:val="false"/>
          <w:color w:val="000000"/>
          <w:sz w:val="28"/>
        </w:rPr>
        <w:t>
                               (жазбаша)</w:t>
      </w:r>
      <w:r>
        <w:br/>
      </w:r>
      <w:r>
        <w:rPr>
          <w:rFonts w:ascii="Times New Roman"/>
          <w:b w:val="false"/>
          <w:i w:val="false"/>
          <w:color w:val="000000"/>
          <w:sz w:val="28"/>
        </w:rPr>
        <w:t>
      2) Жұмыс беруші ұсынған мәліметтер негізінде 2015 жылғы 23 қарашадағы Қазақстан Республикасының </w:t>
      </w:r>
      <w:r>
        <w:rPr>
          <w:rFonts w:ascii="Times New Roman"/>
          <w:b w:val="false"/>
          <w:i w:val="false"/>
          <w:color w:val="000000"/>
          <w:sz w:val="28"/>
        </w:rPr>
        <w:t>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жастар практикасына қатысатын жұмыссыздарға уақтылы және толық көлемде еңбекақы аударуға міндеттенеді.</w:t>
      </w:r>
      <w:r>
        <w:br/>
      </w:r>
      <w:r>
        <w:rPr>
          <w:rFonts w:ascii="Times New Roman"/>
          <w:b w:val="false"/>
          <w:i w:val="false"/>
          <w:color w:val="000000"/>
          <w:sz w:val="28"/>
        </w:rPr>
        <w:t>
      4. Жұмыс беруші:</w:t>
      </w:r>
      <w:r>
        <w:br/>
      </w:r>
      <w:r>
        <w:rPr>
          <w:rFonts w:ascii="Times New Roman"/>
          <w:b w:val="false"/>
          <w:i w:val="false"/>
          <w:color w:val="000000"/>
          <w:sz w:val="28"/>
        </w:rPr>
        <w:t xml:space="preserve">
      1) жұмыссыз азаматтарға жастар практикасынан өту үшін мынадай жұмыс орындарын ұсынуға: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322"/>
        <w:gridCol w:w="2332"/>
        <w:gridCol w:w="3381"/>
        <w:gridCol w:w="2858"/>
      </w:tblGrid>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(мамандығы)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 ұзақтығы, айлар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Еңбекақының * мөлшері айына, теңге</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жұмыссыз азаматтармен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шарттарын жасасуға;</w:t>
      </w:r>
      <w:r>
        <w:br/>
      </w:r>
      <w:r>
        <w:rPr>
          <w:rFonts w:ascii="Times New Roman"/>
          <w:b w:val="false"/>
          <w:i w:val="false"/>
          <w:color w:val="000000"/>
          <w:sz w:val="28"/>
        </w:rPr>
        <w:t xml:space="preserve">
      3) Тапсырыс берушіге жастар практикасына қатысушылармен жасалған еңбек шарттарының көшірмелерін ұсынуға; </w:t>
      </w:r>
      <w:r>
        <w:br/>
      </w:r>
      <w:r>
        <w:rPr>
          <w:rFonts w:ascii="Times New Roman"/>
          <w:b w:val="false"/>
          <w:i w:val="false"/>
          <w:color w:val="000000"/>
          <w:sz w:val="28"/>
        </w:rPr>
        <w:t xml:space="preserve">
      4) қажет болған жағдайда, қабылданған жұмыссыздарға өз қаражаты есебінен қосымша үстемеақы төлемін жүргізуге; </w:t>
      </w:r>
      <w:r>
        <w:br/>
      </w:r>
      <w:r>
        <w:rPr>
          <w:rFonts w:ascii="Times New Roman"/>
          <w:b w:val="false"/>
          <w:i w:val="false"/>
          <w:color w:val="000000"/>
          <w:sz w:val="28"/>
        </w:rPr>
        <w:t xml:space="preserve">
      5) әрбір жұмыссызға қауіпсіздік техникасы бойынша жеке нұсқама өткізуге; </w:t>
      </w:r>
      <w:r>
        <w:br/>
      </w:r>
      <w:r>
        <w:rPr>
          <w:rFonts w:ascii="Times New Roman"/>
          <w:b w:val="false"/>
          <w:i w:val="false"/>
          <w:color w:val="000000"/>
          <w:sz w:val="28"/>
        </w:rPr>
        <w:t xml:space="preserve">
      6) қажет болған жағдайда, жұмыссыздарды арнаулы киіммен, құрал- саймандармен, инвентарьмен қамтамасыз етуге; </w:t>
      </w:r>
      <w:r>
        <w:br/>
      </w:r>
      <w:r>
        <w:rPr>
          <w:rFonts w:ascii="Times New Roman"/>
          <w:b w:val="false"/>
          <w:i w:val="false"/>
          <w:color w:val="000000"/>
          <w:sz w:val="28"/>
        </w:rPr>
        <w:t>
      7) </w:t>
      </w:r>
      <w:r>
        <w:rPr>
          <w:rFonts w:ascii="Times New Roman"/>
          <w:b w:val="false"/>
          <w:i w:val="false"/>
          <w:color w:val="000000"/>
          <w:sz w:val="28"/>
        </w:rPr>
        <w:t>Еңбек кодексіне</w:t>
      </w:r>
      <w:r>
        <w:rPr>
          <w:rFonts w:ascii="Times New Roman"/>
          <w:b w:val="false"/>
          <w:i w:val="false"/>
          <w:color w:val="000000"/>
          <w:sz w:val="28"/>
        </w:rPr>
        <w:t xml:space="preserve"> сәйкес тиісті еңбек жағдайларымен қамтамасыз етуге; </w:t>
      </w:r>
      <w:r>
        <w:br/>
      </w:r>
      <w:r>
        <w:rPr>
          <w:rFonts w:ascii="Times New Roman"/>
          <w:b w:val="false"/>
          <w:i w:val="false"/>
          <w:color w:val="000000"/>
          <w:sz w:val="28"/>
        </w:rPr>
        <w:t>
      8) жұмыссыздардың еңбек міндеттерін орындауы кезінде денсаулығына зиян келтірілген жағдайда </w:t>
      </w:r>
      <w:r>
        <w:rPr>
          <w:rFonts w:ascii="Times New Roman"/>
          <w:b w:val="false"/>
          <w:i w:val="false"/>
          <w:color w:val="000000"/>
          <w:sz w:val="28"/>
        </w:rPr>
        <w:t>Еңбек кодексіне</w:t>
      </w:r>
      <w:r>
        <w:rPr>
          <w:rFonts w:ascii="Times New Roman"/>
          <w:b w:val="false"/>
          <w:i w:val="false"/>
          <w:color w:val="000000"/>
          <w:sz w:val="28"/>
        </w:rPr>
        <w:t xml:space="preserve"> сәйкес зиянды өтеуге; </w:t>
      </w:r>
      <w:r>
        <w:br/>
      </w:r>
      <w:r>
        <w:rPr>
          <w:rFonts w:ascii="Times New Roman"/>
          <w:b w:val="false"/>
          <w:i w:val="false"/>
          <w:color w:val="000000"/>
          <w:sz w:val="28"/>
        </w:rPr>
        <w:t xml:space="preserve">
      9) Тапсырыс берушіге жастар практикасына қабылданған жұмыссыздар туралы ұсынылатын ақпараттың дәйектілігі үшін жауапты болуға; </w:t>
      </w:r>
      <w:r>
        <w:br/>
      </w:r>
      <w:r>
        <w:rPr>
          <w:rFonts w:ascii="Times New Roman"/>
          <w:b w:val="false"/>
          <w:i w:val="false"/>
          <w:color w:val="000000"/>
          <w:sz w:val="28"/>
        </w:rPr>
        <w:t xml:space="preserve">
      10) есепті айдың аяқталуына бес жұмыс күні қалғанда Тапсырыс берушіге осы Шартқа қосымшаға сәйкес нысан бойынша жастар практикасына қабылданған жұмыссыздар туралы мәліметті ұсынуға міндеттенеді. </w:t>
      </w:r>
    </w:p>
    <w:bookmarkStart w:name="z118" w:id="48"/>
    <w:p>
      <w:pPr>
        <w:spacing w:after="0"/>
        <w:ind w:left="0"/>
        <w:jc w:val="left"/>
      </w:pPr>
      <w:r>
        <w:rPr>
          <w:rFonts w:ascii="Times New Roman"/>
          <w:b/>
          <w:i w:val="false"/>
          <w:color w:val="000000"/>
        </w:rPr>
        <w:t xml:space="preserve"> 
3. Еңбекақы төлеу </w:t>
      </w:r>
    </w:p>
    <w:bookmarkEnd w:id="48"/>
    <w:p>
      <w:pPr>
        <w:spacing w:after="0"/>
        <w:ind w:left="0"/>
        <w:jc w:val="both"/>
      </w:pPr>
      <w:r>
        <w:rPr>
          <w:rFonts w:ascii="Times New Roman"/>
          <w:b w:val="false"/>
          <w:i w:val="false"/>
          <w:color w:val="000000"/>
          <w:sz w:val="28"/>
        </w:rPr>
        <w:t>      5. Тапсырыс беруші жастар практикасына қабылданған азаматтарға еңбекақы төлеуді </w:t>
      </w:r>
      <w:r>
        <w:rPr>
          <w:rFonts w:ascii="Times New Roman"/>
          <w:b w:val="false"/>
          <w:i w:val="false"/>
          <w:color w:val="000000"/>
          <w:sz w:val="28"/>
        </w:rPr>
        <w:t>Еңбек </w:t>
      </w:r>
      <w:r>
        <w:rPr>
          <w:rFonts w:ascii="Times New Roman"/>
          <w:b w:val="false"/>
          <w:i w:val="false"/>
          <w:color w:val="000000"/>
          <w:sz w:val="28"/>
        </w:rPr>
        <w:t>кодексіне</w:t>
      </w:r>
      <w:r>
        <w:rPr>
          <w:rFonts w:ascii="Times New Roman"/>
          <w:b w:val="false"/>
          <w:i w:val="false"/>
          <w:color w:val="000000"/>
          <w:sz w:val="28"/>
        </w:rPr>
        <w:t xml:space="preserve"> сәйкес жасалған еңбек шарттары негізінде жүргізеді. </w:t>
      </w:r>
    </w:p>
    <w:bookmarkStart w:name="z119" w:id="49"/>
    <w:p>
      <w:pPr>
        <w:spacing w:after="0"/>
        <w:ind w:left="0"/>
        <w:jc w:val="left"/>
      </w:pPr>
      <w:r>
        <w:rPr>
          <w:rFonts w:ascii="Times New Roman"/>
          <w:b/>
          <w:i w:val="false"/>
          <w:color w:val="000000"/>
        </w:rPr>
        <w:t xml:space="preserve"> 
4. Тараптардың жауапкершілігі </w:t>
      </w:r>
    </w:p>
    <w:bookmarkEnd w:id="49"/>
    <w:p>
      <w:pPr>
        <w:spacing w:after="0"/>
        <w:ind w:left="0"/>
        <w:jc w:val="both"/>
      </w:pPr>
      <w:r>
        <w:rPr>
          <w:rFonts w:ascii="Times New Roman"/>
          <w:b w:val="false"/>
          <w:i w:val="false"/>
          <w:color w:val="000000"/>
          <w:sz w:val="28"/>
        </w:rPr>
        <w:t>      6. Осы шартта көзделген міндеттемелерін орындамағаны немесе тиісінше орындамағаны үшін тараптар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жауаптылықта болады.</w:t>
      </w:r>
      <w:r>
        <w:br/>
      </w:r>
      <w:r>
        <w:rPr>
          <w:rFonts w:ascii="Times New Roman"/>
          <w:b w:val="false"/>
          <w:i w:val="false"/>
          <w:color w:val="000000"/>
          <w:sz w:val="28"/>
        </w:rPr>
        <w:t>
      7. Осы шартты орындау кезінде туындайтын барлық даулы мәселелер Қазақстан Республикасының заңнамасына сәйкес шешіледі.</w:t>
      </w:r>
      <w:r>
        <w:br/>
      </w:r>
      <w:r>
        <w:rPr>
          <w:rFonts w:ascii="Times New Roman"/>
          <w:b w:val="false"/>
          <w:i w:val="false"/>
          <w:color w:val="000000"/>
          <w:sz w:val="28"/>
        </w:rPr>
        <w:t>
      8. Шарт тараптардың бірінің бастамасы бойынша бұзылуы мүмкін, бұл ретте ол бұл туралы басқа тарапқа кемінде бір ай мерзім бұрын ескертуге міндетті.</w:t>
      </w:r>
      <w:r>
        <w:br/>
      </w:r>
      <w:r>
        <w:rPr>
          <w:rFonts w:ascii="Times New Roman"/>
          <w:b w:val="false"/>
          <w:i w:val="false"/>
          <w:color w:val="000000"/>
          <w:sz w:val="28"/>
        </w:rPr>
        <w:t>
      9. Осы шартқа өзгерістер мен толықтырулар тараптардың келісімі бойынша енгізіледі.</w:t>
      </w:r>
    </w:p>
    <w:bookmarkStart w:name="z120" w:id="50"/>
    <w:p>
      <w:pPr>
        <w:spacing w:after="0"/>
        <w:ind w:left="0"/>
        <w:jc w:val="left"/>
      </w:pPr>
      <w:r>
        <w:rPr>
          <w:rFonts w:ascii="Times New Roman"/>
          <w:b/>
          <w:i w:val="false"/>
          <w:color w:val="000000"/>
        </w:rPr>
        <w:t xml:space="preserve"> 
5. Еңсерілмейтін күш жағдайлары </w:t>
      </w:r>
    </w:p>
    <w:bookmarkEnd w:id="50"/>
    <w:p>
      <w:pPr>
        <w:spacing w:after="0"/>
        <w:ind w:left="0"/>
        <w:jc w:val="both"/>
      </w:pPr>
      <w:r>
        <w:rPr>
          <w:rFonts w:ascii="Times New Roman"/>
          <w:b w:val="false"/>
          <w:i w:val="false"/>
          <w:color w:val="000000"/>
          <w:sz w:val="28"/>
        </w:rPr>
        <w:t>      10. Тараптардың ешқайсысы осы шарт бойынша міндеттемелерін толық немесе ішінара орындамағаны үшін, егер мұндай орындамау осы шартқа қол қойылғаннан кейін туындаған бой бермейтін күштің, яғни өрт, жер сілкінісі, су тасқыны және басқа да апатты жағдайлар; әскери іс-қимылдар және т.б. сияқты төтенше және дүлей жағдайлардың пайда болуы салдарынан болса, жауапты болмайды.</w:t>
      </w:r>
      <w:r>
        <w:br/>
      </w:r>
      <w:r>
        <w:rPr>
          <w:rFonts w:ascii="Times New Roman"/>
          <w:b w:val="false"/>
          <w:i w:val="false"/>
          <w:color w:val="000000"/>
          <w:sz w:val="28"/>
        </w:rPr>
        <w:t>
      11. Осы шарт бойынша міндеттемелерін орындау мүмкін болмайтын тарап 2 жұмыс күні ішінде жоғарыда аталған жағдайлардың басталу және болжамды аяқталу мерзімі және оның салдары туралы басқа тарапты жазбаша нысанда хабардар етуге міндетті. Бой бермейтін күш жағдайларының туындағаны туралы хабарламау немесе уақтылы хабарламау тарапты мұндай жағдайларға сілтеме жасау құқығынан айырады.</w:t>
      </w:r>
      <w:r>
        <w:br/>
      </w:r>
      <w:r>
        <w:rPr>
          <w:rFonts w:ascii="Times New Roman"/>
          <w:b w:val="false"/>
          <w:i w:val="false"/>
          <w:color w:val="000000"/>
          <w:sz w:val="28"/>
        </w:rPr>
        <w:t xml:space="preserve">
      12. Егер жоғарыда аталған мән-жайлар 30 күннен артық жалғасатын болса, онда тараптардың әрқайсысы осы шарт бойынша міндеттемелерін одан әрі орындаудан бас тартуға құқылы және бұл жағдайда тараптардың ешқайсысының басқа тараптан ықтимал шығындарды өтеуді талап етуге құқығы жоқ. </w:t>
      </w:r>
    </w:p>
    <w:bookmarkStart w:name="z121" w:id="51"/>
    <w:p>
      <w:pPr>
        <w:spacing w:after="0"/>
        <w:ind w:left="0"/>
        <w:jc w:val="left"/>
      </w:pPr>
      <w:r>
        <w:rPr>
          <w:rFonts w:ascii="Times New Roman"/>
          <w:b/>
          <w:i w:val="false"/>
          <w:color w:val="000000"/>
        </w:rPr>
        <w:t xml:space="preserve"> 
6. Қолданылу мерзімі </w:t>
      </w:r>
    </w:p>
    <w:bookmarkEnd w:id="51"/>
    <w:p>
      <w:pPr>
        <w:spacing w:after="0"/>
        <w:ind w:left="0"/>
        <w:jc w:val="both"/>
      </w:pPr>
      <w:r>
        <w:rPr>
          <w:rFonts w:ascii="Times New Roman"/>
          <w:b w:val="false"/>
          <w:i w:val="false"/>
          <w:color w:val="000000"/>
          <w:sz w:val="28"/>
        </w:rPr>
        <w:t>      13. Осы шарттың қолданылу мерзімі 201__ жылғы «__» _____ бастап 201__ жылғы «___» ______________ дейін.</w:t>
      </w:r>
      <w:r>
        <w:br/>
      </w:r>
      <w:r>
        <w:rPr>
          <w:rFonts w:ascii="Times New Roman"/>
          <w:b w:val="false"/>
          <w:i w:val="false"/>
          <w:color w:val="000000"/>
          <w:sz w:val="28"/>
        </w:rPr>
        <w:t>
      14. Осы шарт қол қойылған күнінен бастап күшіне енеді.</w:t>
      </w:r>
      <w:r>
        <w:br/>
      </w:r>
      <w:r>
        <w:rPr>
          <w:rFonts w:ascii="Times New Roman"/>
          <w:b w:val="false"/>
          <w:i w:val="false"/>
          <w:color w:val="000000"/>
          <w:sz w:val="28"/>
        </w:rPr>
        <w:t>
      15. Шарт әрқайсысының бірдей заңдық күші бар екі данада жасалды.</w:t>
      </w:r>
    </w:p>
    <w:bookmarkStart w:name="z122" w:id="52"/>
    <w:p>
      <w:pPr>
        <w:spacing w:after="0"/>
        <w:ind w:left="0"/>
        <w:jc w:val="left"/>
      </w:pPr>
      <w:r>
        <w:rPr>
          <w:rFonts w:ascii="Times New Roman"/>
          <w:b/>
          <w:i w:val="false"/>
          <w:color w:val="000000"/>
        </w:rPr>
        <w:t xml:space="preserve"> 
7. Тараптардың заңды мекенжайлары:</w:t>
      </w:r>
    </w:p>
    <w:bookmarkEnd w:id="52"/>
    <w:p>
      <w:pPr>
        <w:spacing w:after="0"/>
        <w:ind w:left="0"/>
        <w:jc w:val="both"/>
      </w:pPr>
      <w:r>
        <w:rPr>
          <w:rFonts w:ascii="Times New Roman"/>
          <w:b w:val="false"/>
          <w:i w:val="false"/>
          <w:color w:val="000000"/>
          <w:sz w:val="28"/>
        </w:rPr>
        <w:t>Тапсырыс беруші                      Жұмыс беруші</w:t>
      </w:r>
      <w:r>
        <w:br/>
      </w:r>
      <w:r>
        <w:rPr>
          <w:rFonts w:ascii="Times New Roman"/>
          <w:b w:val="false"/>
          <w:i w:val="false"/>
          <w:color w:val="000000"/>
          <w:sz w:val="28"/>
        </w:rPr>
        <w:t>
______________________________</w:t>
      </w:r>
      <w:r>
        <w:br/>
      </w:r>
      <w:r>
        <w:rPr>
          <w:rFonts w:ascii="Times New Roman"/>
          <w:b w:val="false"/>
          <w:i w:val="false"/>
          <w:color w:val="000000"/>
          <w:sz w:val="28"/>
        </w:rPr>
        <w:t>
ауданының) (қаласының) Халықты</w:t>
      </w:r>
      <w:r>
        <w:br/>
      </w:r>
      <w:r>
        <w:rPr>
          <w:rFonts w:ascii="Times New Roman"/>
          <w:b w:val="false"/>
          <w:i w:val="false"/>
          <w:color w:val="000000"/>
          <w:sz w:val="28"/>
        </w:rPr>
        <w:t>
жұмыспен қамту орталығы</w:t>
      </w:r>
      <w:r>
        <w:br/>
      </w: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мекенжайы:____________________       мекенжайы:____________________</w:t>
      </w:r>
      <w:r>
        <w:br/>
      </w:r>
      <w:r>
        <w:rPr>
          <w:rFonts w:ascii="Times New Roman"/>
          <w:b w:val="false"/>
          <w:i w:val="false"/>
          <w:color w:val="000000"/>
          <w:sz w:val="28"/>
        </w:rPr>
        <w:t>
ЖСК                                  ЖСК</w:t>
      </w:r>
      <w:r>
        <w:br/>
      </w:r>
      <w:r>
        <w:rPr>
          <w:rFonts w:ascii="Times New Roman"/>
          <w:b w:val="false"/>
          <w:i w:val="false"/>
          <w:color w:val="000000"/>
          <w:sz w:val="28"/>
        </w:rPr>
        <w:t>
БСК                                  БСК</w:t>
      </w:r>
      <w:r>
        <w:br/>
      </w:r>
      <w:r>
        <w:rPr>
          <w:rFonts w:ascii="Times New Roman"/>
          <w:b w:val="false"/>
          <w:i w:val="false"/>
          <w:color w:val="000000"/>
          <w:sz w:val="28"/>
        </w:rPr>
        <w:t>
БСН (ЖСН)                            БСН (ЖСН)</w:t>
      </w:r>
      <w:r>
        <w:br/>
      </w:r>
      <w:r>
        <w:rPr>
          <w:rFonts w:ascii="Times New Roman"/>
          <w:b w:val="false"/>
          <w:i w:val="false"/>
          <w:color w:val="000000"/>
          <w:sz w:val="28"/>
        </w:rPr>
        <w:t>
Коды                                 Коды</w:t>
      </w:r>
      <w:r>
        <w:br/>
      </w:r>
      <w:r>
        <w:rPr>
          <w:rFonts w:ascii="Times New Roman"/>
          <w:b w:val="false"/>
          <w:i w:val="false"/>
          <w:color w:val="000000"/>
          <w:sz w:val="28"/>
        </w:rPr>
        <w:t>
_____________________ ________       _____________________ ________</w:t>
      </w:r>
      <w:r>
        <w:br/>
      </w:r>
      <w:r>
        <w:rPr>
          <w:rFonts w:ascii="Times New Roman"/>
          <w:b w:val="false"/>
          <w:i w:val="false"/>
          <w:color w:val="000000"/>
          <w:sz w:val="28"/>
        </w:rPr>
        <w:t>
(тегі, аты, әкесінің   (қолы)        (тегі, аты, әкесінің   (қолы)</w:t>
      </w:r>
      <w:r>
        <w:br/>
      </w:r>
      <w:r>
        <w:rPr>
          <w:rFonts w:ascii="Times New Roman"/>
          <w:b w:val="false"/>
          <w:i w:val="false"/>
          <w:color w:val="000000"/>
          <w:sz w:val="28"/>
        </w:rPr>
        <w:t>
аты (бар болса)                       аты (бар болса)</w:t>
      </w:r>
      <w:r>
        <w:br/>
      </w:r>
      <w:r>
        <w:rPr>
          <w:rFonts w:ascii="Times New Roman"/>
          <w:b w:val="false"/>
          <w:i w:val="false"/>
          <w:color w:val="000000"/>
          <w:sz w:val="28"/>
        </w:rPr>
        <w:t>
М.О.                                 М.О.</w:t>
      </w:r>
    </w:p>
    <w:bookmarkStart w:name="z123" w:id="53"/>
    <w:p>
      <w:pPr>
        <w:spacing w:after="0"/>
        <w:ind w:left="0"/>
        <w:jc w:val="both"/>
      </w:pPr>
      <w:r>
        <w:rPr>
          <w:rFonts w:ascii="Times New Roman"/>
          <w:b w:val="false"/>
          <w:i w:val="false"/>
          <w:color w:val="000000"/>
          <w:sz w:val="28"/>
        </w:rPr>
        <w:t xml:space="preserve">
Жұмыссыз азаматтарға арналған </w:t>
      </w:r>
      <w:r>
        <w:br/>
      </w:r>
      <w:r>
        <w:rPr>
          <w:rFonts w:ascii="Times New Roman"/>
          <w:b w:val="false"/>
          <w:i w:val="false"/>
          <w:color w:val="000000"/>
          <w:sz w:val="28"/>
        </w:rPr>
        <w:t>
жастар практикасын қаржыландыру</w:t>
      </w:r>
      <w:r>
        <w:br/>
      </w:r>
      <w:r>
        <w:rPr>
          <w:rFonts w:ascii="Times New Roman"/>
          <w:b w:val="false"/>
          <w:i w:val="false"/>
          <w:color w:val="000000"/>
          <w:sz w:val="28"/>
        </w:rPr>
        <w:t xml:space="preserve">
туралы шартқа          </w:t>
      </w:r>
      <w:r>
        <w:br/>
      </w:r>
      <w:r>
        <w:rPr>
          <w:rFonts w:ascii="Times New Roman"/>
          <w:b w:val="false"/>
          <w:i w:val="false"/>
          <w:color w:val="000000"/>
          <w:sz w:val="28"/>
        </w:rPr>
        <w:t xml:space="preserve">
қосымша               </w:t>
      </w:r>
    </w:p>
    <w:bookmarkEnd w:id="53"/>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
(жұмыс берушінің атауы)</w:t>
      </w:r>
      <w:r>
        <w:br/>
      </w:r>
      <w:r>
        <w:rPr>
          <w:rFonts w:ascii="Times New Roman"/>
          <w:b/>
          <w:i w:val="false"/>
          <w:color w:val="000000"/>
        </w:rPr>
        <w:t>
жастар практикасына қабылданған жұмыссыз азаматтар туралы</w:t>
      </w:r>
      <w:r>
        <w:br/>
      </w:r>
      <w:r>
        <w:rPr>
          <w:rFonts w:ascii="Times New Roman"/>
          <w:b/>
          <w:i w:val="false"/>
          <w:color w:val="000000"/>
        </w:rPr>
        <w:t>
201__ жылғы ___________</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4286"/>
        <w:gridCol w:w="2761"/>
        <w:gridCol w:w="2935"/>
        <w:gridCol w:w="3067"/>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(бар болған жағдайда)</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куәлігінің №, берілген күні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2066"/>
        <w:gridCol w:w="3201"/>
        <w:gridCol w:w="2874"/>
        <w:gridCol w:w="3225"/>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Айдағы жұмыс күндерінің саны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жұмыс істеген күндер</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жалақының жалпы мөлшері, теңге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 банк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мәнді карточкалық немесе ағымдағы шотының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Басшы________________________</w:t>
      </w:r>
      <w:r>
        <w:br/>
      </w:r>
      <w:r>
        <w:rPr>
          <w:rFonts w:ascii="Times New Roman"/>
          <w:b w:val="false"/>
          <w:i w:val="false"/>
          <w:color w:val="000000"/>
          <w:sz w:val="28"/>
        </w:rPr>
        <w:t>
Бас бухгалтер________________</w:t>
      </w:r>
      <w:r>
        <w:br/>
      </w:r>
      <w:r>
        <w:rPr>
          <w:rFonts w:ascii="Times New Roman"/>
          <w:b w:val="false"/>
          <w:i w:val="false"/>
          <w:color w:val="000000"/>
          <w:sz w:val="28"/>
        </w:rPr>
        <w:t>
М.О.</w:t>
      </w:r>
    </w:p>
    <w:bookmarkStart w:name="z124"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1084 бұйрығына      </w:t>
      </w:r>
      <w:r>
        <w:br/>
      </w:r>
      <w:r>
        <w:rPr>
          <w:rFonts w:ascii="Times New Roman"/>
          <w:b w:val="false"/>
          <w:i w:val="false"/>
          <w:color w:val="000000"/>
          <w:sz w:val="28"/>
        </w:rPr>
        <w:t xml:space="preserve">
4-қосымша          </w:t>
      </w:r>
    </w:p>
    <w:bookmarkEnd w:id="54"/>
    <w:bookmarkStart w:name="z125" w:id="55"/>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шешімдерінің тізбесі</w:t>
      </w:r>
    </w:p>
    <w:bookmarkEnd w:id="55"/>
    <w:bookmarkStart w:name="z126" w:id="56"/>
    <w:p>
      <w:pPr>
        <w:spacing w:after="0"/>
        <w:ind w:left="0"/>
        <w:jc w:val="both"/>
      </w:pPr>
      <w:r>
        <w:rPr>
          <w:rFonts w:ascii="Times New Roman"/>
          <w:b w:val="false"/>
          <w:i w:val="false"/>
          <w:color w:val="000000"/>
          <w:sz w:val="28"/>
        </w:rPr>
        <w:t>
      1.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 іске асыру туралы» Қазақстан Республикасы Еңбек және халықты әлеуметтік қорғау министрінің 2002 жылғы 26 сәуірдегі № 91-ө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1904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2002 ж., № 35, 684-құжат).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міндетін атқарушының 2007 жылғы 11 шілдедегі № 153-ө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4853 болып тіркелген, 2007 жылғы 22 тамыздағы № 128 (1331) «Заң газеті» газетінде жарияланған) 1-тармағы. </w:t>
      </w:r>
      <w:r>
        <w:br/>
      </w:r>
      <w:r>
        <w:rPr>
          <w:rFonts w:ascii="Times New Roman"/>
          <w:b w:val="false"/>
          <w:i w:val="false"/>
          <w:color w:val="000000"/>
          <w:sz w:val="28"/>
        </w:rPr>
        <w:t>
</w:t>
      </w:r>
      <w:r>
        <w:rPr>
          <w:rFonts w:ascii="Times New Roman"/>
          <w:b w:val="false"/>
          <w:i w:val="false"/>
          <w:color w:val="000000"/>
          <w:sz w:val="28"/>
        </w:rPr>
        <w:t>
      3.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2010 жылғы 10 қыркүйектегі № 312-ө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6538 болып тіркелген, 2011 жылғы 14 қаңтардағы № 9-10 (26412) «Егемен Қазақстан» газетінде жарияланған) бекітілген Қазақстан Республикасы Еңбек және халықты әлеуметтік қорғау министрлігінің кейбір бұйрықтарына өзгерістердің тізбесінің 1-тармағы. </w:t>
      </w:r>
      <w:r>
        <w:br/>
      </w:r>
      <w:r>
        <w:rPr>
          <w:rFonts w:ascii="Times New Roman"/>
          <w:b w:val="false"/>
          <w:i w:val="false"/>
          <w:color w:val="000000"/>
          <w:sz w:val="28"/>
        </w:rPr>
        <w:t>
</w:t>
      </w:r>
      <w:r>
        <w:rPr>
          <w:rFonts w:ascii="Times New Roman"/>
          <w:b w:val="false"/>
          <w:i w:val="false"/>
          <w:color w:val="000000"/>
          <w:sz w:val="28"/>
        </w:rPr>
        <w:t>
      4.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 іске асыру туралы» Қазақстан Республикасы Еңбек және халықты әлеуметтік қорғау министрінің 2002 жылғы 26 сәуірдегі № 91-ө бұйрығына өзгерістер енгізу туралы» Қазақстан Республикасы Еңбек және халықты әлеуметтік қорғау министрінің 2010 жылғы 25 қазандағы № 350-ө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6680 болып тіркелген, 2011 жылғы 5 мамырдағы № 184-185 (26587)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5. «Халықты жұмыспен қамту туралы» Казахстан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 іске асыру туралы» Қазақстан Республикасы Еңбек және халықты әлеуметтік қорғау министрінің 2002 жылғы 26 сәуірдегі № 91-ө бұйрығына өзгерістер енгізу туралы» Қазақстан Республикасы Еңбек және халықты әлеуметтік қорғау министрінің 2013 жылғы 24 қыркүйектегі № 454-Ө-М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9057 болып тіркелген, 2014 жылғы 2 ақпандағы № 63 (28287) «Егемен Қазақстан» газетінде жарияланған).</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