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30a" w14:textId="fb8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"Жетім балаларды, ата-аналарының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туралы" Қазақстан Республикасы Білім және ғылым Министрінің 2015 жылғы 16 қаңтардағы № 16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24 желтоқсандағы № 706 бұйрығы. Қазақстан Республикасының Әділет министрлігінде 2016 жылы 3 наурызда № 13376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«Жетім балаларды, ата-аналарының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туралы» Қазақстан Республикасы Білім және ғылым Министрінің 2015 жылғы 16 қаңтардағы № 16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10280 болып тіркелген, 2015 жылғы 3 наурызда «Әділет» ақпараттық-құқықтық актілер жүйесінде жарияланған) мынадай өзгерістер мен толықтыру енгізiлсiн: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 тақырыбы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«Жетім балаларды, ата-анасының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Жетім балаларды, ата-анасының қамқорлығынсыз қалған және асырап алуға жататын балаларды есепке алуды ұйымдастыру және олар туралы ақпаратқа қол жеткізу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Жетім балаларды, ата-анасының қамқорлығынсыз қалған және асырап алуға жататын балаларды есепке алуды ұйымдастыру және олар туралы ақпаратқа қол жеткізу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мындай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«Жетім балаларды, ата-анасының қамқорлығынсыз қалған және асырап алуға жататын балаларды есепке алуды ұйымдастыру және олар туралы ақпаратқа қол жеткізу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Өңірлік есепке қойылған күнінен бастап екі ай ішінде отбасына тәрбиелеуге орналастырылмаған (қорғаншылық немесе қамқоршылық, патронат, бала асырап алу) ата-анасының қамқорлығынсыз қалған балаларды орталықтандырылған есепке алу үшін облыстың, республикалық маңызы бар қаланың, астананың қорғаншылық және қамқоршылық жөніндегі функцияларды жүзеге асыратын органы жеті жұмыс күні ішінде Комитетке: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ата-анасының қамқорлығынсыз қалған балалардың сауалнамаларын;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Кодекстің 84-бабының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балаларды асырап алуға беру туралы рұқсат беру мүмкіндігі (мүмкін еместігі) туралы комиссия қорытындысының көшірмелерін;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Қағидаларға 3-1 қосымшаға сәйкес ата-анасының қамқорлығынсыз қалған балаларды орталықтандырылған есепке қоюға қажетті құжаттардың тізбесін жібереді.»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Балалардың құқықтарын қорғау комитеті (А.М. Мәкенова)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өткененнен кейін оны он күн мерзімде баспа басылымдарында және «Әділет» ақпараттық-құқықтық жүйесінде ресми жариялауға, содай-ақ Қазақстан Республикасы нормативтiк құқықтық актiлерiнiң эталондық бақылау банкiне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3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29 желтоқсан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706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балаларды, ата-анасының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қамқорлығынсыз қалған және асырап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жататын балаларды есепке 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және олар туралы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ақпаратқа қол жеткізу қағидаларына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1-3 қосымша             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Ата-анасының қамқорлығынсыз қалған балаларды</w:t>
      </w:r>
      <w:r>
        <w:br/>
      </w:r>
      <w:r>
        <w:rPr>
          <w:rFonts w:ascii="Times New Roman"/>
          <w:b/>
          <w:i w:val="false"/>
          <w:color w:val="000000"/>
        </w:rPr>
        <w:t>
орталықтандырылған есепке қоюға қажетті құжаттардың тізбесі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тізбеге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адасып қалған (тастанды) баланы жеткізу туралы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тізбеге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ата-аналық құқықтардан бас тарту және бала асырап алуға келісім беру туралы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тізбеге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 денсаулық сақтау ұйымында тастап кету туралы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тізбеге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Республикасының азаматтарын тіркеу және құжаттандыру туралы қолдаухат.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тізбеге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тұрғылықты мекенжайын анықтау туралы қолдаухат.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тізбеге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адасып қалған (тастанды) баланы жеткізу туралы актіде көрсетілген мекенжайға бару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тізбеге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баланың туыс-туғандарының бар-жоғы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тізбеге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ата-анасының қамқорлығынсыз қалған бала тәрбиеленетін білім беру, медициналық және басқа да ұйым басшысының асырап алуға келісімі.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тізбеге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Республикасының аумағында және одан тыс жерде тұратын туыстарынан, Қазақстан Республикасының азаматтарынан асырап алуға ұсынылған балалардан бас тартуларын растайтын қолхат.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тізбеге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баланың денсаулық жағдайы туралы дәрігердің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тізбеге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0-ден 5 жасқа дейінгі баланың дамуындағы психологиялық және әлеуметтік ерекшеліктер туралы есеп.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тізбеге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6 жас және одан да асқан баланың дамуындағы психологиялық және әлеуметтік ерекшеліктер туралы есеп.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Адасып қалған (тастанды) баланы жеткізу туралы акт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__ жылғы «___» ____________ ____________ қаласы,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(лауазымы, атағы, Т.А.Ә.(бар 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сағ ____ мин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(ІІО бөлінісінің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азамат(-ша), ішкі істер органының қызметкері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(Т.А.Ә. </w:t>
      </w:r>
      <w:r>
        <w:rPr>
          <w:rFonts w:ascii="Times New Roman"/>
          <w:b w:val="false"/>
          <w:i w:val="false"/>
          <w:color w:val="1e1e1e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бар болған жағдайда</w:t>
      </w:r>
      <w:r>
        <w:rPr>
          <w:rFonts w:ascii="Times New Roman"/>
          <w:b w:val="false"/>
          <w:i w:val="false"/>
          <w:color w:val="1e1e1e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жұмыс орны, лауазымы, мекен-жайы,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(баланы тапқан орны, уақыты және мән-жайлар)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табылған баланы жеткізгені туралы осы актіні жасадым.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Баланың белгілері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(жыныс, жас шамасы, сөйлей алады ма, ұлты, ерекше белгілері)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Баланың үстіндегі киімдері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Мыналарды анықтау мүмкін болды_______________________________________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(баланың, оның ата-анасының, оларды алмастырытын адамдардың)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жағдайда), баланың жасы,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тұрғылықты жері, жұмыс орны, лауазымы,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іс үшін маңызды басқа да деректер)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(сырт қарағанда баланың дені сау, ауру, дене жарақаттары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(акт жасаған адамның лауазымы, атағы, Т.А.Ә. (бар 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баланы жеткізген адамның Т.А.Ә.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20___ жылы «____» _____ ______ сағ. _____ минутта,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тапсырылды.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(ата-анасына, оларды алмастыратын адамдарға)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______________________________________________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(денсаулық сақтау ұйымының атауы, кәмелетке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толмағандарды бейімдеу орталығы, басқа да мекемелер)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Баланы қабылдадым____________________________________________________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(актіні жасағанның лауазымы, Т.А.Ә. (бар 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сағат _____ минут _____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(білім беру, медициналық және басқа да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 дәрігері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(мекеме басшысының Т.А.Ә.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(Т.А.Ә. (бар болған жағдайда), туған күні, балаға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қатысы (шешесі, әкесі)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Ата-аналық құқықтардан бас тарту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және бала асырап алуға келісім беру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ӨТІНІШ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(Т.А.Ә. (бар 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Отбасылық жағдайы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тұрғылықты мекен-жайы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ж. «__» _________________ перзентханада (басқа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ұйымында)____________________________________________________________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(елді-мекеннің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туылған баламнан бас тартамын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(баладан бас тарту себебін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мемлекеттің толық қамтамасыз етуіне беруді сұраймын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төмендегіні мәлімдеймін: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менің баламды Қазақстан Республикасының азаматтары немесе шетелдік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 асырап алатынын түсінемін;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аталған баланы асырап алуға ерікті түрде келісім беремін;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осы баланы асырап алғаннан кейін бала мен қабылдаушы ата-аналар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 бала-ата-ана ретінде үнемі қарым-қатынас орнайтынын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түсінемін;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бала және оның немесе оның ана және әкесі арасында бұрынғы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қарым-қатынастарды тоқтататын бала асырап алу мақсатында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маған өз келісімімді 20___ ж. «__» ________ дейін кері қайтарып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мүмкіндігім бар екенін және аталған күннен кейін келісімімді қайтару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мүмкіндігі жоқ екенін хабарлады.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Осымен жоғарыда аталған мақұлдауларды толық түсінетінімді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мәлімдеймін.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Асырап алушылардың таңдауын қорғаншылық және қамқоршылық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функцияларды жүзеге асыратын органдарға сенемін, асырап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алушыларға және асырап алушыларды таңдау бойынша қорғаншылық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қамқоршылық жөніндегі функцияларды жүзеге асыратын органдарға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наразылық білдірмеймін. Баланы асырап алуға берудің құқықтық салдары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 (қажет еместі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тері-венерологиялық тұрмын (тұрған жоқпын, белгісіз);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психоневрологиялық тұрмын (тұрған жоқпын, белгісіз);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наркологиялық диспансерде тұрмын (тұрған жоқпын, белгісіз);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Баланың басқа ата-анасы туралы деректер (өтініш берушінің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келісімімен беріледі):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(Т.А.Ә. (бар болған жағдайда), тұратын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өтінішті өз еркіммен жаздым.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жазу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Т.А.Ә. (бар болған жағдайда), ____________________ Қолы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куәліктің мәліметі _________________ (№, кім және қашан берілді)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толтыру күні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Куәгердің арызы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(заңмен немесе жағдайға байланысты талап етілсе,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мысалы, сауатсыздық немесе адамның мүгедектігі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Келісімді куәландыру үшін тағайындалған уәкілетті адамның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Т.А.Ә. (бар болған жағдайда),: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немесе белгіленген адам (және куәгер (лер)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келіп, аталған құжатқа менің қатысуымен қол қойғанын растаймын.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 (Т.А.Ә. (бар болған жағдайда))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Заңгер (қолы) (Т.А.Ә.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(қолы) (Т.А.Ә.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Емдеуші дәрігер: (қолы) (Т.А.Ә.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анасы баласынан перзентханада бас тарпаған жағдайда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үлгідегі нотариуспен куәландырған өтініш қажет.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(денсаулық сақтау ұйымының атауы)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Баланы денсаулық сақтау ұйымында тастап кету туралы акт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 жылы туған,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_______________________________________________________мекенжайында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тұратын, ____________________________________ мекенжайында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(мекенжайы, басқа да мәліметтер кімнің сөзінен жазылғанын,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төлқұжатынын сериясы __________________, _________________ берілгенін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көрсету) азаматша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(Т.А.Ә. (бар болған жағдайда), некеде немесе некеде жоқ)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 баланы (қыз) баланы туып 20__ жылғы «___» __________ баланы асырап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келісімді немесе баланы мекемеге толық мемлекеттік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етілуіне уақытша орналастыру туралы өтінішті ресімдеген жоқ (баланың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Т.А.Ә. (бар болған жағдайда) қандай құжаттың негізінде жазылғанын,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 және басқа туыстары туралы мәлімет бар жоқтығын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 (бар болған жағдайда) және басқа мәліметтер)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Емдеуші дәрігер: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(Т.А.Ә. (бар болған жағдайда), күні,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(Т.А.Ә. (бар болған жағдайда), күні,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ұйымының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(Т.А.Ә., (бар болған жағдайда) күні,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(ішкі істер органының атауы)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Қазақстан Республикасының азаматтарын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тіркеу және құжаттандыру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ҚОЛДАУХАТ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(баланың тәрбиеленіп жатқан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Сізден Қазақстан Республикасының азаматшасы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(азаматшаның Т.А.Ә. (бар болған жағдайда)), бар мәліметті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және құжаттандыру туралы мәліметті беруді сұрайды.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 баланың мәртебесін анықтау және оны одан әрі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мәліметтер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 басшысы                       Т.А.Ә. (бар болған жағдайда)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(ішкі істер органының атауы)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Тұрғылықты мекенжайын анықтау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ҚОЛДАУХАТ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(сұраныс жасаған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Қорғаншылық және қамқоршылық жөніндегі функцияларды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орган Қазақстан Республикасында тұратын азаматшаның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 (бар болған жағдайда), өз балаларын қалдырып немесе тастап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кеткен әйелдер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бар мәліметтерді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туралы мәліметтерді белгілеу үшін жеке құрамына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бағдарлауларыңызды сұрайды.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Анасының немесе туыс-туғандарының тұратын жері анықталған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олардың балаға қатысты мүддесін (баланы алып кету 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одан бас тарту туралы жазбаша нотариус куәландырған өтінішін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алу) білулеріңізді сұраймыз.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мәліметтер баланың мәртебесін растау және оны одан әрі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үшін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                    Т.А.Ә. (бар болған жағдайда)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Адасып қалған (тастанды) баланы жеткізу туралы актіде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көрсетілген мекенжайға бару актісі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Бару күні____________________________________________________________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Барған орынның мекенжайы_____________________________________________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жүргізген қызметкердің Т.А.Ә. (бар болған жағдайда), лауазымы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(білім беру органының, бала тәрбиеленетін ұйымның маманы,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мекенжайда тұратынын азаматтар туралы мәліметтер, баланың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анасы туралы қандай мәліметтер бар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 (бар болған жағдайда), басқа мәліметтер, олар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мекенжайда қай уақыттан бастап тұрады)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Акт үш адамның қолымен (Т.А.Ә. (бар 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лауазымын көрсету), білім беру органының дөңгелек елтаңбалы мөрімен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куәландыру.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</w:p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Баланың туыс-туғандарының бар-жоғы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анықтама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(Тәрбиеленушінің Т.А.Ә. (бар болған жағдайда), туған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тәрбиеленіп жатқан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Туыстары_____________________________________________________________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(Т.А.Ә. (бар болған жағдайда), тұратын жері,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мәліметтер (тәрбиеленушінің жеке ісінен, көршілерінің,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органдарының мәліметтері бойынша, басқа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сөзінен)_____________________________________________________________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құзыретті органға ұсыну үшін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Басшы       Т.А.Ә. (бар болған жағдайда)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Ата-анасының қамқорлығынсыз қалған бала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тәрбиеленетін білім беру, медициналық және басқа да ұйым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басшысының асырап алуға 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Құзыретті органдарға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(бала күтіп-бағылатын білім беру, медициналық және басқа да ұйымның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(баланың Т.А.Ә. (бар 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азаматтарға (азаматтығы (өз еркімен көрсетіледі),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мекен-жайы) асырап алуға келісімін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 _________________________________ _______________________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дейін _________________________________________________болды.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 кезінде балаға ата-анасы, туыс-туғандары келген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азаматтарына ұсынылды: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(Т.А.Ә. (бар болған жағдайда), мекен-жайын, қорғаншылық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қамқоршылық жөніндегі функцияларын жүзеге асыратын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бала таңдап алуға берген жолдаманың № және күнін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басшысы Т.А.Ә.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Қазақстан Республикасының аумағында және одан тыс жерде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тұратын туыстарынан, Қазақстан Республикасының азаматтарынан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асырап алуға ұсынылған балалардан бас тартуларын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растайтын қолхат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 басшысына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(бала тәрбиеленетін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азаматтардан, Т.А.Ә. (бар 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тұратын мекенжайы,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 бала асырап алуға үміткер ретінде білім беру органдарында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тіркелдік (кезектің № және күні)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Бізге төмендегі балалар ұсынылды: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Осымен_______________________________________________________________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аталған балаларды асырап алудан бас тартатымызды растаймыз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тарту себептерін көрсету: денсаулығына байланысты, бізге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ұқсамайды, ауыр науқасты, аға-інілері немесе апа-сіңлілері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Күні, асырап алушының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(асырап алушылардың) қолы   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</w:p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Баланың денсаулық жағдайы туралы дәрігердің қорытындысы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0"/>
        <w:gridCol w:w="4660"/>
      </w:tblGrid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Т.А.Ә. (бар болған жағдайда)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туған күні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(өз еркімен көрсетіледі)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Анасының Т.А.Ә. (бар болған жағдайда)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Анасының туған күні мен жылы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Т.А.Ә. (бар болған жағдайда)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туған күні мен жылы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мекемесінің атауы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туылғандағы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аталған мекемеге түскендегі салмағы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туылғандағы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аталған мекемеге түскендегі бойы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Жүктіліктің өту жағдайы: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өмірінің анамнезі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 аурулары туралы мәлімет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Балада болған жұқпалы аурулары туралы мәлімет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вакцинациялау туралы мәлімет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 күні, вакцина түрі, сериясы, жарамдылық мерзімі, вакцинациялаудан кейінгі реакциясы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Сіреспе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Көкжөтел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гепатиті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гепатиті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Қызамық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Эпидемиялық паротит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індетінің бар-жоғына жасалған сынама қорытындысы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Вакцинациялаудың басқа түрлері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Баланың медициналық тексерісі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кг     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см     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шеңбері: см     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Шашының түсі          Көзінің түсі        Терісінің түсі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объективті мәртебесін сипаттау: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психикалық қозғаушы дамуын, мінез-құлқын және әдетін сипаттау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Сүйек-бұлшық ет жүйесі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Перифериялық лимфалық түйіндер жүйесі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қуысы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Жүрек-тамыр жүйесі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 органдары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Көкірек қуысының органдары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жыныс мүшелері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Физиологиялық қызмет атқаруы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Клиникалық-лабораториялық зерттеулердің қорытындылары: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Қанның жалпы талдауы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Несептің жалпы талдауы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Билирубинге, АлТ, АсТ және тимологиялық сынамаға алынған қанның биохимиялық талдауының қорытындысы, тексеріс өткізу күні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маркеріне алынған талдау қорытындылары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ИТВ-ге жасалған талдау қорытындылары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Несептің жалпы талдауы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Гельминттерге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құртының жұмыртқаларын зерттеуге алынатын үлкен дәрет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аузын зерттеуге алынатын талдау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қорытындысы: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диагноз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жағдайы туралы қорытынды: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тобы: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нығайып өсуін бағалау: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Жүйке-психикалық дамуын бағалау: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Әр бетте тексеру жүргізген дәрігердің қолы, Т.А.Ә.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 және жеке мөрі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Толтыру күні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0-ден 5 жасқа дейінгі баланың дамуындағы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психологиялық және әлеуметтік ерекшеліктер туралы есеп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4"/>
        <w:gridCol w:w="3016"/>
      </w:tblGrid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0-ден 2 айға дейінгі балалар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Ойыншықпен әрекет: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көзі алдындағы қозғалатын сылдырмақты байқайды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Тәрбиешімен байланыс кезінде бала күледі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2-ден 6 айға дейінгі балалар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Ойыншықпен әрекет: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сылдырмақты ұстайды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сылдырмақпен ойнайды: оны аузына салады, сылдырлатады, бір қолынан екінші қолына ауыстырады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дамуы: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Тәрбиешімен байланыс кезінде бала бір дыбыстарды айтады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моторикасы: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қай жастан бастап арқасынан етбетінен аунайды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Тәрбиешімен байланыс кезінде бала күледі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6-дан 9 айға дейінгі балалар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Ойыншықпен әрекет: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кубиктерді қалайды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дамуы: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дауысты және дауыссыз дыбыстардың түрлі тіркестерін қайталайды (ба-ба, да-да, ма-ма)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моторикасы: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жастан бастап бала сүйеусіз отырады: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жастан бастап бала алдыға қарай еңбектейді (жылжиды):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таныс тәрбиеші көтергенде тез тыныштанады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9 айдан 1 жасқа дейінгі балалар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Ойыншықпен әрекет: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ойыншықпен саналы түрде ойнайды: машинаны итереді, қуыршақты керуетке салады, құыршақты тамақтандырады және т.б.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дамуы: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дауысты және дауыссыз дыбыстардың түрлі тіркестерін қайталайды (ба-ба, да-да, ма-ма), сонымен қатар бірнеше бөлек сөздерді айта алады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моторикасы: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жастан бастап бала сүйінбей өздігінен жүреді: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таныс тәрбиеші көтергенде тез тыныштанады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дейінгі балалар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Ойыншықпен әрекет: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басқа балалармен рольдік ойындар ойнайды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бет-аузын қисайтады, адамдарды немесе жануарларды бейнелейді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Топтық ойындарда бала басқа балалармен бірігеді (доппен ойын, карта ойыны)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дамуы: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сөйлемдермен сөйлейді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көмекші сөздерді түсінеді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көмекші сөздерді пайдаланады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моторикасы: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 жастан бастап бала өздігінен жүреді: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жастан бастап бала басқалардың көмегімен баспалдақтан түсіп, шығады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таныс тәрбиеші бөлмеден шыққанда жылайды (артынан) ереді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көңілсіз болғанда немесе жараланғанда таныс тәрбиешісін іздейді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Палата кіретін барлық ересектермен байланысқысы келеді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балалармен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басқа балаларға қарайды немесе күлімдейді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Жұмысының жалпы деңгейі: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емес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Шамадан тыс белсенді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көңіл-күйі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Салмақты, байсалды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Эмоциональды, көңілсіз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Тынышсыз, жұбату қиын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Бақытты, разы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5 жасқа дейінгі балалар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дамуы: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өткен шақта сөйлейді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өз атын жазады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жай сөздерді оқиды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моторикасы: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жастан бастап бала баспалдақтан өздігінен түсіп, шығады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жастан бастап бала көмексіз велосипед тебеді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таныс тәрбиеші бөлмеден шыққанда жылайды (артынан) ереді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көңілсіз болғанда немесе жараланғанда таныс тәрбиешісін іздейді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Палата кіретін барлық ересектермен байланысқысы келеді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тәрбиешіге өз эмоциясын сөздермен жеткізеді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балалармен байланыс: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балалармен ойнауға белсенді қатысады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Балаға басқа балалармен ойнағанды ұнатады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Жұмысының жалпы деңгейі: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емес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Шамадан тыс белсенді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көңіл-күйі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Салмақты, байсалды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Эмоциональды, көңілсіз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Тынышсыз, жұбату қиын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Бақытты, разы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Әр бетте есепті толтырған маманның қолы, Т.А.Ә.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 және мөрі.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Толтыру күні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Жетім балалар мен ата-анасының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деректер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есебіне қоюға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құжаттардың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Бұрыштама мөртабан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6 жас және одан да асқан баланың дамуындағы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психологиялық және әлеуметтік ерекшеліктер туралы есеп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8"/>
        <w:gridCol w:w="3652"/>
      </w:tblGrid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және дене дамуын сипаттау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Моторика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Қимылды үйлестіру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Түйсік органдары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Мимика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Ауызша тіл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Эмоционалды: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Сезім білдіру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Үйірлік дамуы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түсіну + жаңа білімді пайдалану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мектептік даму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топтарда – ересектермен – балалармен (сенім)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бейтаныс адамдарға сенім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ерекшеліктері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дамымаған жақтары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дамуы (өз жасына сәйкес келеді ме)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балалармен байланыс: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балаларға қызығушылық танытады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ойнағанды ұнатады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ойнына белсенді қатысады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Жұмысының жалпы деңгейі: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емес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Шамадан тыс белсенді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көңіл-күйі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Салмақты, байсалды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Эмоционалды, көңілсіз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Тынышсыз, жұбату қиын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Бақытты, разы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Әр бетте есепті толтырған маманның қолы, Т.А.Ә.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 және мөрі.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Толтыру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