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7be" w14:textId="0a73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 техникалық тәрбие құралдарымен және басқа да мәдени-ағарту мүлкімен, баспаханаларының полиграфиялық жабдығы жиынтықтарымен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27 қарашадағы № 679 бұйрығы. Қазақстан Республикасының Әділет министрлігінде 2016 жылы 20 ақпанда № 13315 болып тіркелді. Күші жойылды - Қазақстан Республикасы Қорғаныс министрінің 2023 жылғы 28 желтоқсандағы № 1382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28.12.2023 </w:t>
      </w:r>
      <w:r>
        <w:rPr>
          <w:rFonts w:ascii="Times New Roman"/>
          <w:b w:val="false"/>
          <w:i w:val="false"/>
          <w:color w:val="ff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Күштерін техникалық тәрбие құралдарымен және басқа да мәдени-ағарту мүлкімен, баспахана полиграфиялық жабдығының жиынтықтарымен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штаб бастығының орынбасары – Қазақстан Республикасы Қарулы Күштері Бас штабы Тәрбие және идеологиялық жұмыстар департаментінің бастығы: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мемлекеттік тіркеу үшін Қазақстан Республикасының Әділет министрлігіне жолдасын;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мемлекеттік тіркелгеннен кейін күнтізбелік он күн ішінде ресми жариялау үшін мерзімді баспасөз басылымдарына және "Әділет" ақпараттық-құқықтық жүйесіне жолдасын;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бұйрықты ресми жариялағаннан кейін Қазақстан Республикасы Қорғаныс министрлігінің веб-сайтында орналастырсын;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Қарулы Күштерінің техникалық тәрбие құралдарын және басқа да мәдени-ағарту мүлкін, Қазақстан Республикасы Қарулы Күштері баспаханаларының полиграфиялық жабдығы жиынтықтарын сатып алуды және қамтамасыз етуді есептік жоспарлы кезеңге арналған республикалық бюджеттен бөлінген ақшалай қаражат шегінде кезең-кезеңімен жүзеге асырсын.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Бұйрық алғашқы ресми жарияланған күнінен кейін күнтізбелік он күн өткен соң күшіне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 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бұйрығына қосымша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тәрбие құралдарымен және басқа да мәдени-ағарту мүлкімен,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баспаханаларының полиграфиялық жабдығы жиынтықтарымен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жабдықтау нормалары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норма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министрлігі, Қазақстан Республикасы Қарулы Күштерінің Бас штабы және Қазақстан Республикасы Қарулы Күштерінің мемлекеттік мекемелері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басшысы,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  (Бас штаб)  департаментінің, бас басқармасының, басқармасының бастығы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түрлерінің бас қолбасшысы,  әскер тектерінің, өңірлік қолбасшылықтар әскерлерінің қолбасшысы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Қолбасшының, Орталық аппарат  (Бас штаб)  департаменті, бас басқармасы, басқармасы бастығының орынбасары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 командирі, мекеме, әскери оқу орнының 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норма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Гарнизондық офицерлер үйлері, әскери бөлімнің мәдени-бос уақыт орталығы, Қазақстан Республикасы Қарулы Күштері әскери бөлімнің және мекемесінің клубы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үйлері, ҚР ҚК мемлекеттік мекемелері құрамындағы мәдени-демалыс орталығы (клуб, акт залы)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бөлмесі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телеантенна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халық аспаптар оркестрі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эстрадалық оркестр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гитара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тақырыптағы фильмдер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техникасы бар концерттік сахналық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дискілерді ойнатқыш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норма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 түрінің, әскер тегі мен өңірлік қолбасшылықтың тәрбие және идеологиялық жұмыстар басқармасы, бөлімі, бөлімшесі, әскери оқу орны, әскери госпиталь (лазарет), рота (батарея), әскери қарауыл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және идеологиялық жұмыстар басқармасы, бөлімі, бөлімшесі (әскер түрі, әскер тегі мен өңірлік қолбасшылық)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оқу орнының кафедрасы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госпиталь (лазарет) бөлімшесі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гитара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 норма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ақпараттық кешен, дыбыс тарату станциясы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тарату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ақпараттық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Гарнизондық офицерлер үйі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норма Қазақстан Республикасы Қарулы Күштерінің Ұлттық әскери-патриоттық орталығы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5 норма жаңа редакцияда - ҚР Қорғаныс министрінің 24.02.2021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Орталық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литаврлар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конденсаторлық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және дыбыс күшейтуге арналған микшерлі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комбо-дыбыс 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гитараға арналған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арналған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Альтқа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Бонгқа арналған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чаймс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микрофонға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ілгек радиомикрофондар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киілетін радиомикрофондар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концерттік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әскери үлгідегі концерттік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Солистерге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Музыканттарға арналған смокинг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музыканттарға арналған қазақтың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Теңізшінің (би)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кешіне арналған көйлектер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форма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етіктер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радиомикрофондары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киімі бар солистерге арналған қазақ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Орталық әскери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рожогы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үлкен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кіші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қоңыраушалары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арналған үлкен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арналған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мультитомы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перкуссиялық сэмплер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пластик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Саксофон-сопрано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Ысқылы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тарелкалары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аспаптарына арналған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Әскери-тарихи музей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бастырма баспағы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бу қарындашы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нақыштауға арналған ауысымды жүзі бар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 пеші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шпателі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 (өндірістік)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деңгей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тегістеу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рельстерде суреттерді сақтауға арналған торлардан мобильді стеллаждар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(экскурсияға арналған мобильді микрофондар)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стационарлық музей стеллажы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музей витринасы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көрме стенді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метрлі шинотрек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тректік шам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музей картотекасы (металл)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таңбалауға арналған металл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арбасы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Алюминдік баспалдақ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шаңсорғышы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мольберт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әмбебап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урналар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желім пистолеті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степлері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 өлшегіш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Шыныға (витринаға) арналған желімдегіш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апп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ұзартқышы (50 метрлік)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Топсалы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 норма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Қарулы Күштерінің әскери оркестрлері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 тегі, өңірлік қолбасшылығы штабының басқармасы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министрлігінің Орталық әскери оркестрі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мерзімдері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Пикколо флейтасы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кларнеті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Тарелкалар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барабан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бұрыш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қоңыраушалар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Жорықтық пюпитрлер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 пюпитрі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 кларнеті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кларнеті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кларнет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Сопрано саксофоны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 қоңыраушалар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Синтезаторға тұғыр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Том-том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аппаратура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Тағана бар микрофон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Дирижерлық таяқшалар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 норма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дәрежелі корабль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телеантенна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картасы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 норма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Гарнизондық офицерлер үйі, Қарулы Күштердің мемлекеттік мекемелері құрамындағы мәдени-демалыс орталығы (клуб, акт залы)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мерзімдері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эстрадалық оркестрге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Күшейткіші және колонкалары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 (ритм гитара және бас гитара)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дискілер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Вокалға арналған 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 әсер беретін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қоятын таған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Оркестрге арналған халық аспаптар жиынтығы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прима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 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блогы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жеңілдену (релаксация) бөлмесінің аппаратурасы мен мүлкі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дискілері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Аудио-көзбен шолып ынталандыру және релаксация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психологиялық-диагностикалық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Клубтардың сахналарын жабдықтауға арналған жарық-техникалық аппаратура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камералы софит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Снопожарық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жарық бергіш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 норма    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Үгіт-насихат және қарсы үгіт-насихат іс-шараларын жүргізуге арналған жабдық (жылжымалы ақпараттық кешен)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бейнекамера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Форматты көшіру-көбейту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Микшерлік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Тағаны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түсіру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ойнатқыш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Дүниежүзінің саяси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автомашинасы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норма Қазақстан Республикасы Қорғаныс министрлігінің Медиа орталығына, Қазақстан Республикасы Қарулы Күштері әскер түрлерінің, жоғары әскери оқу орындарының, гарнизондарының баспасөз қызметтеріне арналған жабдық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10 норма жаңа редакцияда - ҚР Қорғаныс министрінің 24.02.2021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Медиа-орталығы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түрінің баспасөз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Гарнизонның, ЖӘОО баспасөз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мерзімдері, жылдары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Фото-бейнематериалдарға арналған портативті жеткізгіш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графикалық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Фотоаппаратқа арналған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Фото-бейнематериалдарды сақтауға арналған файлдық 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Фото-бейнематериалдарға арналған портативтік тасымалдағыш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теледидарлық студия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Аппараттық-студиялық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 норма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Баспаханаға полиграфиялық жабдық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Р/с 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Жабдықтың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министрлігінің баспаханасы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 түрлері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пышақты кесу машинасы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Фальцевальды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кескіш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Түптегіш пресс (қысқыш)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Басуға (алтын түстес жіппен жүргізуге) арналған пресс, басуға арналған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Жіппен тігетін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 офсеттік теру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 қайрағыш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А1-форматты төрт секциялы  офсеттік теру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 іріктейтін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Биговальды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(орамдық, пакеттік)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пластиналарға арналған шығару жабдығы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 форматты полиграфиялық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форматты түрлі-түсті принтер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Фотошығарғыш қондырғылар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шынылы және шамы бар монтаждау үстелі (шағын пленканың сапасын тексеріп көруге арналған)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Пластинаға пленканы шығаруға арналған көшірме рамасы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Пластиналарды шығаруға арналған процессор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тексеруге арналған пластиналарға 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үлгілерді бақылауға арналған монтаждау үстелі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Қарайтын лупа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тігетін бір аппараттық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Тігісі жоқ қысқышы бар жұмсақ қаптағыштағы брошюралар, кітаптар, журналдарды жасауға арналған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машинасына арналған қосымша пышақ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Орамдағы қағазды таратуға арналған машина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Клише жасауға арналған граверавалды автомат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12 норма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Бітімгершілік, психологиялық операциялар бөлімдері мен бөлімшелерін техникалық құралдарымен жабдықтау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 операциялар орталығы (жасағы)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қуатты дыбыс тарату станциясы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 дыбыс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тасымалданатын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телетарату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ультрақысқатолқынды радиотарату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студиялық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орташа түсіру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жеңіл түсіру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ету материалдарының мультимедиялық мұрағаты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 қабылдау пункті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байланысты жеңіл тасымалдау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арқылы мультимедиялық хабарламаларды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Вэб-сайттарды әзірлеу стационарлық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