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78240" w14:textId="6f782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"Арнаулы мемлекеттік жәрдемақы тағайындау және төлеу қағидаларын бекіту туралы" Қазақстан Республикасы Денсаулық сақтау және әлеуметтік даму Министрінің 2015 жылғы 3 маусымдағы № 445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29 желтоқсандағы № 1069 бұйрығы. Қазақстан Республикасының Әділет министрлігінде 2016 жылы 24 ақпанда № 13189 болып тіркелді. Күші жойылды - Қазақстан Республикасы Еңбек және халықты әлеуметтік қорғау министрінің 2023 жылғы 31 мамырдағы № 192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Еңбек және халықты әлеуметтік қорғау министрінің 31.05.2023 </w:t>
      </w:r>
      <w:r>
        <w:rPr>
          <w:rFonts w:ascii="Times New Roman"/>
          <w:b w:val="false"/>
          <w:i w:val="false"/>
          <w:color w:val="000000"/>
          <w:sz w:val="28"/>
        </w:rPr>
        <w:t>№ 192</w:t>
      </w:r>
      <w:r>
        <w:rPr>
          <w:rFonts w:ascii="Times New Roman"/>
          <w:b w:val="false"/>
          <w:i w:val="false"/>
          <w:color w:val="ff0000"/>
          <w:sz w:val="28"/>
        </w:rPr>
        <w:t xml:space="preserve"> (01.07.2023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Бұйрық 01.03.2016 ж.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Республикасындағы арнаулы мемлекеттік жәрдемақы туралы" 1999 жылғы 5 сәуірдегі Қазақстан Республикасының Заңы 5-бабының </w:t>
      </w:r>
      <w:r>
        <w:rPr>
          <w:rFonts w:ascii="Times New Roman"/>
          <w:b w:val="false"/>
          <w:i w:val="false"/>
          <w:color w:val="000000"/>
          <w:sz w:val="28"/>
        </w:rPr>
        <w:t>7-тармағына</w:t>
      </w:r>
      <w:r>
        <w:rPr>
          <w:rFonts w:ascii="Times New Roman"/>
          <w:b w:val="false"/>
          <w:i w:val="false"/>
          <w:color w:val="000000"/>
          <w:sz w:val="28"/>
        </w:rPr>
        <w:t xml:space="preserve"> және 6-бабының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"Арнаулы мемлекеттік жәрдемақы тағайындау және төлеу қағидаларын бекіту туралы" Қазақстан Республикасы Денсаулық сақтау және әлеуметтік даму Министрінің 2015 жылғы 3 маусымдағы № 445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11745 болып тіркелген, 2015 жылғы 5 тамызда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Арнаулы мемлекеттік жәрдемақы тағайындау және төлеу қағидалары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2. Қазақстан Республикасы Денсаулық сақтау және әлеуметтік даму министрлігінің Әлеуметтік көмек департаменті заңнамада белгіленген тәртіппен: </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 мерзімді баспа басылымдарында және "Әділет" ақпараттық-құқықтық жүйесінде ресми жариялауға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Денсаулық сақтау және әлеуметтік даму министрлігінің Заң қызметі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вице-министрi С.Қ. Жақыповаға жүктелсiн.</w:t>
      </w:r>
    </w:p>
    <w:bookmarkEnd w:id="8"/>
    <w:bookmarkStart w:name="z10" w:id="9"/>
    <w:p>
      <w:pPr>
        <w:spacing w:after="0"/>
        <w:ind w:left="0"/>
        <w:jc w:val="both"/>
      </w:pPr>
      <w:r>
        <w:rPr>
          <w:rFonts w:ascii="Times New Roman"/>
          <w:b w:val="false"/>
          <w:i w:val="false"/>
          <w:color w:val="000000"/>
          <w:sz w:val="28"/>
        </w:rPr>
        <w:t>
      4. Осы бұйрық 2016 жылғы 1 наурыздан бастап қолданысқа енгізіледі және ресми жариялануға тиіс.</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_____________ Ә. Исекешев</w:t>
      </w:r>
    </w:p>
    <w:p>
      <w:pPr>
        <w:spacing w:after="0"/>
        <w:ind w:left="0"/>
        <w:jc w:val="both"/>
      </w:pPr>
      <w:r>
        <w:rPr>
          <w:rFonts w:ascii="Times New Roman"/>
          <w:b w:val="false"/>
          <w:i w:val="false"/>
          <w:color w:val="000000"/>
          <w:sz w:val="28"/>
        </w:rPr>
        <w:t>
      2016 жылғы "__" 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w:t>
      </w:r>
    </w:p>
    <w:p>
      <w:pPr>
        <w:spacing w:after="0"/>
        <w:ind w:left="0"/>
        <w:jc w:val="both"/>
      </w:pPr>
      <w:r>
        <w:rPr>
          <w:rFonts w:ascii="Times New Roman"/>
          <w:b w:val="false"/>
          <w:i w:val="false"/>
          <w:color w:val="000000"/>
          <w:sz w:val="28"/>
        </w:rPr>
        <w:t>
      министрінің міндетін атқарушы</w:t>
      </w:r>
    </w:p>
    <w:p>
      <w:pPr>
        <w:spacing w:after="0"/>
        <w:ind w:left="0"/>
        <w:jc w:val="both"/>
      </w:pPr>
      <w:r>
        <w:rPr>
          <w:rFonts w:ascii="Times New Roman"/>
          <w:b w:val="false"/>
          <w:i w:val="false"/>
          <w:color w:val="000000"/>
          <w:sz w:val="28"/>
        </w:rPr>
        <w:t>
      _</w:t>
      </w:r>
    </w:p>
    <w:p>
      <w:pPr>
        <w:spacing w:after="0"/>
        <w:ind w:left="0"/>
        <w:jc w:val="both"/>
      </w:pPr>
      <w:r>
        <w:rPr>
          <w:rFonts w:ascii="Times New Roman"/>
          <w:b w:val="false"/>
          <w:i w:val="false"/>
          <w:color w:val="000000"/>
          <w:sz w:val="28"/>
        </w:rPr>
        <w:t>
      2016 жылғы 27 қаңтар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министрі</w:t>
      </w:r>
    </w:p>
    <w:p>
      <w:pPr>
        <w:spacing w:after="0"/>
        <w:ind w:left="0"/>
        <w:jc w:val="both"/>
      </w:pPr>
      <w:r>
        <w:rPr>
          <w:rFonts w:ascii="Times New Roman"/>
          <w:b w:val="false"/>
          <w:i w:val="false"/>
          <w:color w:val="000000"/>
          <w:sz w:val="28"/>
        </w:rPr>
        <w:t>
      ________ И. Тасмағамбетов</w:t>
      </w:r>
    </w:p>
    <w:p>
      <w:pPr>
        <w:spacing w:after="0"/>
        <w:ind w:left="0"/>
        <w:jc w:val="both"/>
      </w:pPr>
      <w:r>
        <w:rPr>
          <w:rFonts w:ascii="Times New Roman"/>
          <w:b w:val="false"/>
          <w:i w:val="false"/>
          <w:color w:val="000000"/>
          <w:sz w:val="28"/>
        </w:rPr>
        <w:t>
      2016 жылғы 19 қаңтар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_______________ Қ. Қасымов</w:t>
      </w:r>
    </w:p>
    <w:p>
      <w:pPr>
        <w:spacing w:after="0"/>
        <w:ind w:left="0"/>
        <w:jc w:val="both"/>
      </w:pPr>
      <w:r>
        <w:rPr>
          <w:rFonts w:ascii="Times New Roman"/>
          <w:b w:val="false"/>
          <w:i w:val="false"/>
          <w:color w:val="000000"/>
          <w:sz w:val="28"/>
        </w:rPr>
        <w:t>
      2016 жылғы 6 қаңтар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 әлеуметтік</w:t>
            </w:r>
            <w:r>
              <w:br/>
            </w:r>
            <w:r>
              <w:rPr>
                <w:rFonts w:ascii="Times New Roman"/>
                <w:b w:val="false"/>
                <w:i w:val="false"/>
                <w:color w:val="000000"/>
                <w:sz w:val="20"/>
              </w:rPr>
              <w:t>даму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1069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 әлеуметтік</w:t>
            </w:r>
            <w:r>
              <w:br/>
            </w:r>
            <w:r>
              <w:rPr>
                <w:rFonts w:ascii="Times New Roman"/>
                <w:b w:val="false"/>
                <w:i w:val="false"/>
                <w:color w:val="000000"/>
                <w:sz w:val="20"/>
              </w:rPr>
              <w:t>даму министрінің</w:t>
            </w:r>
            <w:r>
              <w:br/>
            </w:r>
            <w:r>
              <w:rPr>
                <w:rFonts w:ascii="Times New Roman"/>
                <w:b w:val="false"/>
                <w:i w:val="false"/>
                <w:color w:val="000000"/>
                <w:sz w:val="20"/>
              </w:rPr>
              <w:t>2015 жылғы 3 маусымдағы</w:t>
            </w:r>
            <w:r>
              <w:br/>
            </w:r>
            <w:r>
              <w:rPr>
                <w:rFonts w:ascii="Times New Roman"/>
                <w:b w:val="false"/>
                <w:i w:val="false"/>
                <w:color w:val="000000"/>
                <w:sz w:val="20"/>
              </w:rPr>
              <w:t>№ 445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Арнаулы мемлекеттік жәрдемақы тағайындау және төлеу қағидалары</w:t>
      </w:r>
      <w:r>
        <w:br/>
      </w:r>
      <w:r>
        <w:rPr>
          <w:rFonts w:ascii="Times New Roman"/>
          <w:b/>
          <w:i w:val="false"/>
          <w:color w:val="000000"/>
        </w:rPr>
        <w:t>1. Жалпы ережелер</w:t>
      </w:r>
    </w:p>
    <w:bookmarkEnd w:id="10"/>
    <w:bookmarkStart w:name="z14" w:id="11"/>
    <w:p>
      <w:pPr>
        <w:spacing w:after="0"/>
        <w:ind w:left="0"/>
        <w:jc w:val="both"/>
      </w:pPr>
      <w:r>
        <w:rPr>
          <w:rFonts w:ascii="Times New Roman"/>
          <w:b w:val="false"/>
          <w:i w:val="false"/>
          <w:color w:val="000000"/>
          <w:sz w:val="28"/>
        </w:rPr>
        <w:t xml:space="preserve">
      1. Осы Арнаулы мемлекеттік жәрдемақы тағайындау және төлеу қағидалары (бұдан әрі – Қағидалар) "Қазақстан Республикасындағы арнаулы мемлекеттік жәрдемақы туралы" 1999 жылғы 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арнаулы мемлекеттік жәрдемақы тағайындау және төлеу тәртібін айқындайды.</w:t>
      </w:r>
    </w:p>
    <w:bookmarkEnd w:id="11"/>
    <w:bookmarkStart w:name="z15"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bookmarkStart w:name="z16" w:id="1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үшін,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bookmarkEnd w:id="13"/>
    <w:bookmarkStart w:name="z17" w:id="14"/>
    <w:p>
      <w:pPr>
        <w:spacing w:after="0"/>
        <w:ind w:left="0"/>
        <w:jc w:val="both"/>
      </w:pPr>
      <w:r>
        <w:rPr>
          <w:rFonts w:ascii="Times New Roman"/>
          <w:b w:val="false"/>
          <w:i w:val="false"/>
          <w:color w:val="000000"/>
          <w:sz w:val="28"/>
        </w:rPr>
        <w:t>
      2) арнайы комиссиялар – 1941 жылғы 22 маусым – 1945 жылғы 9 мамыр кезеңінде кемінде 6 ай жұмыс істеген адамдардың жұмыс өтілін белгілеу үшін тиісті әкімшілік-аумақтық бірліктер әкімдерінің шешімдерімен құрылатын комиссиялар;</w:t>
      </w:r>
    </w:p>
    <w:bookmarkEnd w:id="14"/>
    <w:bookmarkStart w:name="z18" w:id="15"/>
    <w:p>
      <w:pPr>
        <w:spacing w:after="0"/>
        <w:ind w:left="0"/>
        <w:jc w:val="both"/>
      </w:pPr>
      <w:r>
        <w:rPr>
          <w:rFonts w:ascii="Times New Roman"/>
          <w:b w:val="false"/>
          <w:i w:val="false"/>
          <w:color w:val="000000"/>
          <w:sz w:val="28"/>
        </w:rPr>
        <w:t>
      3) арнаулы мемлекеттік жәрдемақы (бұдан әрі – жәрдемақы) – жәрдемақыға құқығы бар азаматтарға жәрдемақылардың өзге түрлеріне қарамастан берілетін ақшалай төлем;</w:t>
      </w:r>
    </w:p>
    <w:bookmarkEnd w:id="15"/>
    <w:bookmarkStart w:name="z19" w:id="16"/>
    <w:p>
      <w:pPr>
        <w:spacing w:after="0"/>
        <w:ind w:left="0"/>
        <w:jc w:val="both"/>
      </w:pPr>
      <w:r>
        <w:rPr>
          <w:rFonts w:ascii="Times New Roman"/>
          <w:b w:val="false"/>
          <w:i w:val="false"/>
          <w:color w:val="000000"/>
          <w:sz w:val="28"/>
        </w:rPr>
        <w:t>
      4) жәрдемақы алушы (бұдан әрі – алушы) – жәрдемақы тағайындалған жеке тұлға;</w:t>
      </w:r>
    </w:p>
    <w:bookmarkEnd w:id="16"/>
    <w:bookmarkStart w:name="z20" w:id="17"/>
    <w:p>
      <w:pPr>
        <w:spacing w:after="0"/>
        <w:ind w:left="0"/>
        <w:jc w:val="both"/>
      </w:pPr>
      <w:r>
        <w:rPr>
          <w:rFonts w:ascii="Times New Roman"/>
          <w:b w:val="false"/>
          <w:i w:val="false"/>
          <w:color w:val="000000"/>
          <w:sz w:val="28"/>
        </w:rPr>
        <w:t>
      5) жәрдемақы беру жөніндегі уәкілетті ұйым – қаржы нарығы мен қаржы ұйымдарын реттеу және қадағалау жөніндегі уәкілетті органның банктік операциялардың тиісті түрлеріне лицензиясы бар ұйымдары, "Қазпочта" акционерлік қоғамының аумақтық бөлімшелері;</w:t>
      </w:r>
    </w:p>
    <w:bookmarkEnd w:id="17"/>
    <w:bookmarkStart w:name="z21" w:id="18"/>
    <w:p>
      <w:pPr>
        <w:spacing w:after="0"/>
        <w:ind w:left="0"/>
        <w:jc w:val="both"/>
      </w:pPr>
      <w:r>
        <w:rPr>
          <w:rFonts w:ascii="Times New Roman"/>
          <w:b w:val="false"/>
          <w:i w:val="false"/>
          <w:color w:val="000000"/>
          <w:sz w:val="28"/>
        </w:rPr>
        <w:t>
      6) жәрдемақы тағайындау жөніндегі уәкілетті орган – Қазақстан Республикасы Денсаулық сақтау және әлеуметтік даму министрлігі Еңбек, әлеуметтік қорғау және көші-қон комитетінің аумақтық бөлімшесі;</w:t>
      </w:r>
    </w:p>
    <w:bookmarkEnd w:id="18"/>
    <w:bookmarkStart w:name="z22" w:id="19"/>
    <w:p>
      <w:pPr>
        <w:spacing w:after="0"/>
        <w:ind w:left="0"/>
        <w:jc w:val="both"/>
      </w:pPr>
      <w:r>
        <w:rPr>
          <w:rFonts w:ascii="Times New Roman"/>
          <w:b w:val="false"/>
          <w:i w:val="false"/>
          <w:color w:val="000000"/>
          <w:sz w:val="28"/>
        </w:rPr>
        <w:t>
      7) медициналық-әлеуметтік сараптама бөлімшесі (бұдан әрі – МӘС бөлімшесі) – жәрдемақы тағайындау жөніндегі уәкілетті органның медициналық-әлеуметтік сараптама жүргізетін құрылымдық бөлімшесі;</w:t>
      </w:r>
    </w:p>
    <w:bookmarkEnd w:id="19"/>
    <w:bookmarkStart w:name="z23" w:id="20"/>
    <w:p>
      <w:pPr>
        <w:spacing w:after="0"/>
        <w:ind w:left="0"/>
        <w:jc w:val="both"/>
      </w:pPr>
      <w:r>
        <w:rPr>
          <w:rFonts w:ascii="Times New Roman"/>
          <w:b w:val="false"/>
          <w:i w:val="false"/>
          <w:color w:val="000000"/>
          <w:sz w:val="28"/>
        </w:rPr>
        <w:t>
      8) Мемлекеттік корпорацияның бөлімшелері – Мемлекеттік корпорацияның қалалық, аудандық бөлімшелері;</w:t>
      </w:r>
    </w:p>
    <w:bookmarkEnd w:id="20"/>
    <w:bookmarkStart w:name="z24" w:id="21"/>
    <w:p>
      <w:pPr>
        <w:spacing w:after="0"/>
        <w:ind w:left="0"/>
        <w:jc w:val="both"/>
      </w:pPr>
      <w:r>
        <w:rPr>
          <w:rFonts w:ascii="Times New Roman"/>
          <w:b w:val="false"/>
          <w:i w:val="false"/>
          <w:color w:val="000000"/>
          <w:sz w:val="28"/>
        </w:rPr>
        <w:t>
      9) Мемлекеттік корпорацияның филиалы – Мемлекеттік корпорацияның облыстық, Астана және Алматы қалаларының филиалдары;</w:t>
      </w:r>
    </w:p>
    <w:bookmarkEnd w:id="21"/>
    <w:bookmarkStart w:name="z25" w:id="22"/>
    <w:p>
      <w:pPr>
        <w:spacing w:after="0"/>
        <w:ind w:left="0"/>
        <w:jc w:val="both"/>
      </w:pPr>
      <w:r>
        <w:rPr>
          <w:rFonts w:ascii="Times New Roman"/>
          <w:b w:val="false"/>
          <w:i w:val="false"/>
          <w:color w:val="000000"/>
          <w:sz w:val="28"/>
        </w:rPr>
        <w:t>
      10) орталық атқарушы орган – халықты әлеуметтік қорғау саласындағы басшылықты, сондай-ақ Қазақстан Республикасының заңнамасында көзделген шектерде салааралық үйлестіруді жүзеге асыратын мемлекеттік орган;</w:t>
      </w:r>
    </w:p>
    <w:bookmarkEnd w:id="22"/>
    <w:bookmarkStart w:name="z26" w:id="23"/>
    <w:p>
      <w:pPr>
        <w:spacing w:after="0"/>
        <w:ind w:left="0"/>
        <w:jc w:val="both"/>
      </w:pPr>
      <w:r>
        <w:rPr>
          <w:rFonts w:ascii="Times New Roman"/>
          <w:b w:val="false"/>
          <w:i w:val="false"/>
          <w:color w:val="000000"/>
          <w:sz w:val="28"/>
        </w:rPr>
        <w:t>
      11) өтініш беруші – жәрдемақы тағайындауға жүгінетін жеке тұлға;</w:t>
      </w:r>
    </w:p>
    <w:bookmarkEnd w:id="23"/>
    <w:bookmarkStart w:name="z27" w:id="24"/>
    <w:p>
      <w:pPr>
        <w:spacing w:after="0"/>
        <w:ind w:left="0"/>
        <w:jc w:val="both"/>
      </w:pPr>
      <w:r>
        <w:rPr>
          <w:rFonts w:ascii="Times New Roman"/>
          <w:b w:val="false"/>
          <w:i w:val="false"/>
          <w:color w:val="000000"/>
          <w:sz w:val="28"/>
        </w:rPr>
        <w:t>
      12) электрондық цифрлық қолтаңба (бұдан әрі – ЭЦҚ)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нышандар терімі;</w:t>
      </w:r>
    </w:p>
    <w:bookmarkEnd w:id="24"/>
    <w:bookmarkStart w:name="z28" w:id="25"/>
    <w:p>
      <w:pPr>
        <w:spacing w:after="0"/>
        <w:ind w:left="0"/>
        <w:jc w:val="both"/>
      </w:pPr>
      <w:r>
        <w:rPr>
          <w:rFonts w:ascii="Times New Roman"/>
          <w:b w:val="false"/>
          <w:i w:val="false"/>
          <w:color w:val="000000"/>
          <w:sz w:val="28"/>
        </w:rPr>
        <w:t>
      13) электрондық іс макеті (бұдан әрі – ЭІМ) – Мемлекеттік корпорацияның қалыптастыратын жәрдемақы алушының электрондық іс макеті.</w:t>
      </w:r>
    </w:p>
    <w:bookmarkEnd w:id="25"/>
    <w:bookmarkStart w:name="z29" w:id="26"/>
    <w:p>
      <w:pPr>
        <w:spacing w:after="0"/>
        <w:ind w:left="0"/>
        <w:jc w:val="both"/>
      </w:pPr>
      <w:r>
        <w:rPr>
          <w:rFonts w:ascii="Times New Roman"/>
          <w:b w:val="false"/>
          <w:i w:val="false"/>
          <w:color w:val="000000"/>
          <w:sz w:val="28"/>
        </w:rPr>
        <w:t>
      3. Жәрдемақы 2001 жылғы 1 қаңтарға дейін тағайындалған алушыларға жәрдемақыны қайта тағайындау Заңда көзделген негіздер бойынша жүргізіледі.</w:t>
      </w:r>
    </w:p>
    <w:bookmarkEnd w:id="26"/>
    <w:bookmarkStart w:name="z30" w:id="27"/>
    <w:p>
      <w:pPr>
        <w:spacing w:after="0"/>
        <w:ind w:left="0"/>
        <w:jc w:val="both"/>
      </w:pPr>
      <w:r>
        <w:rPr>
          <w:rFonts w:ascii="Times New Roman"/>
          <w:b w:val="false"/>
          <w:i w:val="false"/>
          <w:color w:val="000000"/>
          <w:sz w:val="28"/>
        </w:rPr>
        <w:t>
      4. Жәрдемақы ай сайын ағымдағы ай үшін және Заңда белгіленген мөлшерде оны алуға құқығы туындаған сәттен бастап жәрдемақы тағайындалған шарттардың сақталуы кезеңіне төленеді.</w:t>
      </w:r>
    </w:p>
    <w:bookmarkEnd w:id="27"/>
    <w:p>
      <w:pPr>
        <w:spacing w:after="0"/>
        <w:ind w:left="0"/>
        <w:jc w:val="both"/>
      </w:pPr>
      <w:r>
        <w:rPr>
          <w:rFonts w:ascii="Times New Roman"/>
          <w:b w:val="false"/>
          <w:i w:val="false"/>
          <w:color w:val="000000"/>
          <w:sz w:val="28"/>
        </w:rPr>
        <w:t>
      Жәрдемақы алушы қайтыс болған жағдайда жәрдемақы қайтыс болған айды қоса төленеді.</w:t>
      </w:r>
    </w:p>
    <w:p>
      <w:pPr>
        <w:spacing w:after="0"/>
        <w:ind w:left="0"/>
        <w:jc w:val="both"/>
      </w:pPr>
      <w:r>
        <w:rPr>
          <w:rFonts w:ascii="Times New Roman"/>
          <w:b w:val="false"/>
          <w:i w:val="false"/>
          <w:color w:val="000000"/>
          <w:sz w:val="28"/>
        </w:rPr>
        <w:t>
      Жәрдемақы алушы Қазақстан Республикасынан тыс жерге тұрақты тұруға кеткен жағдайда, жәрдемақы төлеу тұрғылықты жері бойынша тіркеуден алынған айды қоса төленеді.</w:t>
      </w:r>
    </w:p>
    <w:bookmarkStart w:name="z31" w:id="28"/>
    <w:p>
      <w:pPr>
        <w:spacing w:after="0"/>
        <w:ind w:left="0"/>
        <w:jc w:val="left"/>
      </w:pPr>
      <w:r>
        <w:rPr>
          <w:rFonts w:ascii="Times New Roman"/>
          <w:b/>
          <w:i w:val="false"/>
          <w:color w:val="000000"/>
        </w:rPr>
        <w:t xml:space="preserve"> 2. Республикалық бюджеттен жәрдемақы тағайындау тәртібі</w:t>
      </w:r>
    </w:p>
    <w:bookmarkEnd w:id="28"/>
    <w:bookmarkStart w:name="z32" w:id="29"/>
    <w:p>
      <w:pPr>
        <w:spacing w:after="0"/>
        <w:ind w:left="0"/>
        <w:jc w:val="both"/>
      </w:pPr>
      <w:r>
        <w:rPr>
          <w:rFonts w:ascii="Times New Roman"/>
          <w:b w:val="false"/>
          <w:i w:val="false"/>
          <w:color w:val="000000"/>
          <w:sz w:val="28"/>
        </w:rPr>
        <w:t xml:space="preserve">
      5. Заңның </w:t>
      </w:r>
      <w:r>
        <w:rPr>
          <w:rFonts w:ascii="Times New Roman"/>
          <w:b w:val="false"/>
          <w:i w:val="false"/>
          <w:color w:val="000000"/>
          <w:sz w:val="28"/>
        </w:rPr>
        <w:t>4-бабында</w:t>
      </w:r>
      <w:r>
        <w:rPr>
          <w:rFonts w:ascii="Times New Roman"/>
          <w:b w:val="false"/>
          <w:i w:val="false"/>
          <w:color w:val="000000"/>
          <w:sz w:val="28"/>
        </w:rPr>
        <w:t xml:space="preserve"> көрсетілген негіздер бойынша жәрдемақы алуға құқығы бар азаматтар жәрдемақы тағайындату үшін тұрғылықты жері бойынша Мемлекеттік корпорацияның бөлімшесіне осы Қағидаларға </w:t>
      </w:r>
    </w:p>
    <w:bookmarkEnd w:id="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және сәйкестендіру үшін – жеке басты куәландыратын құжатты (жеке куәлік, туу туралы куәлік, азаматтығы жоқ адамның куәлігі, Қазақстан Республикасында тұрақты тұратын шетелдіктің ықтиярхаты) мынадай құжаттармен қоса ұсынады:</w:t>
      </w:r>
    </w:p>
    <w:bookmarkStart w:name="z33" w:id="30"/>
    <w:p>
      <w:pPr>
        <w:spacing w:after="0"/>
        <w:ind w:left="0"/>
        <w:jc w:val="both"/>
      </w:pPr>
      <w:r>
        <w:rPr>
          <w:rFonts w:ascii="Times New Roman"/>
          <w:b w:val="false"/>
          <w:i w:val="false"/>
          <w:color w:val="000000"/>
          <w:sz w:val="28"/>
        </w:rPr>
        <w:t>
      1) жәрдемақы алуға құқығын растайтын құжаттар;</w:t>
      </w:r>
    </w:p>
    <w:bookmarkEnd w:id="30"/>
    <w:bookmarkStart w:name="z34" w:id="31"/>
    <w:p>
      <w:pPr>
        <w:spacing w:after="0"/>
        <w:ind w:left="0"/>
        <w:jc w:val="both"/>
      </w:pPr>
      <w:r>
        <w:rPr>
          <w:rFonts w:ascii="Times New Roman"/>
          <w:b w:val="false"/>
          <w:i w:val="false"/>
          <w:color w:val="000000"/>
          <w:sz w:val="28"/>
        </w:rPr>
        <w:t>
      2) жәрдемақы беру жөніндегі уәкілетті ұйымдағы банктік есеп шоттың нөмірі туралы мәліметтер.</w:t>
      </w:r>
    </w:p>
    <w:bookmarkEnd w:id="31"/>
    <w:p>
      <w:pPr>
        <w:spacing w:after="0"/>
        <w:ind w:left="0"/>
        <w:jc w:val="both"/>
      </w:pPr>
      <w:r>
        <w:rPr>
          <w:rFonts w:ascii="Times New Roman"/>
          <w:b w:val="false"/>
          <w:i w:val="false"/>
          <w:color w:val="000000"/>
          <w:sz w:val="28"/>
        </w:rPr>
        <w:t>
      Өтініш қабылданған кезде Қазақстан Республикасы Әділет министрлігінің "Жеке тұлғалардың мемлекеттік дерекқоры" ақпараттық жүйесінен (бұдан әрі – "ЖТМД" АЖ):</w:t>
      </w:r>
    </w:p>
    <w:bookmarkStart w:name="z35" w:id="32"/>
    <w:p>
      <w:pPr>
        <w:spacing w:after="0"/>
        <w:ind w:left="0"/>
        <w:jc w:val="both"/>
      </w:pPr>
      <w:r>
        <w:rPr>
          <w:rFonts w:ascii="Times New Roman"/>
          <w:b w:val="false"/>
          <w:i w:val="false"/>
          <w:color w:val="000000"/>
          <w:sz w:val="28"/>
        </w:rPr>
        <w:t>
      1) өтініш берушінің жеке басын куәландыратын мәліметтерді;</w:t>
      </w:r>
    </w:p>
    <w:bookmarkEnd w:id="32"/>
    <w:bookmarkStart w:name="z36" w:id="33"/>
    <w:p>
      <w:pPr>
        <w:spacing w:after="0"/>
        <w:ind w:left="0"/>
        <w:jc w:val="both"/>
      </w:pPr>
      <w:r>
        <w:rPr>
          <w:rFonts w:ascii="Times New Roman"/>
          <w:b w:val="false"/>
          <w:i w:val="false"/>
          <w:color w:val="000000"/>
          <w:sz w:val="28"/>
        </w:rPr>
        <w:t>
      2) тұрғылықты тұратын жері бойынша тіркелгені туралы мәліметтерді сұратады және өтінішке қоса береді.</w:t>
      </w:r>
    </w:p>
    <w:bookmarkEnd w:id="33"/>
    <w:p>
      <w:pPr>
        <w:spacing w:after="0"/>
        <w:ind w:left="0"/>
        <w:jc w:val="both"/>
      </w:pPr>
      <w:r>
        <w:rPr>
          <w:rFonts w:ascii="Times New Roman"/>
          <w:b w:val="false"/>
          <w:i w:val="false"/>
          <w:color w:val="000000"/>
          <w:sz w:val="28"/>
        </w:rPr>
        <w:t>
      "ЖТМД" АЖ-дағы мәліметтер сәйкес келмеген (болмаған) жағдайда өтінішке мынадай құжаттар қоса беріледі:</w:t>
      </w:r>
    </w:p>
    <w:p>
      <w:pPr>
        <w:spacing w:after="0"/>
        <w:ind w:left="0"/>
        <w:jc w:val="both"/>
      </w:pPr>
      <w:r>
        <w:rPr>
          <w:rFonts w:ascii="Times New Roman"/>
          <w:b w:val="false"/>
          <w:i w:val="false"/>
          <w:color w:val="000000"/>
          <w:sz w:val="28"/>
        </w:rPr>
        <w:t>
      жеке басты куәландыратын құжаттың (жеке куәлік, азаматтығы жоқ адамның куәлігі, шетелдіктің тұруға ықтиярхаты) көшірмесі;</w:t>
      </w:r>
    </w:p>
    <w:p>
      <w:pPr>
        <w:spacing w:after="0"/>
        <w:ind w:left="0"/>
        <w:jc w:val="both"/>
      </w:pPr>
      <w:r>
        <w:rPr>
          <w:rFonts w:ascii="Times New Roman"/>
          <w:b w:val="false"/>
          <w:i w:val="false"/>
          <w:color w:val="000000"/>
          <w:sz w:val="28"/>
        </w:rPr>
        <w:t>
      тұрғылықты тұратын жері бойынша тіркелгенін растайтын құжат (мекенжай анықтамасы немесе ауыл әкімдерінің анықтамасы, Байқоңыр қаласының тұрғындары үшін – Ресей Федерациясы Байқоңыр қаласы тұрғын үй шаруашылығының азаматтарды есепке алу және тіркеу жөніндегі бөлімнің анықтамасы).</w:t>
      </w:r>
    </w:p>
    <w:bookmarkStart w:name="z37" w:id="34"/>
    <w:p>
      <w:pPr>
        <w:spacing w:after="0"/>
        <w:ind w:left="0"/>
        <w:jc w:val="both"/>
      </w:pPr>
      <w:r>
        <w:rPr>
          <w:rFonts w:ascii="Times New Roman"/>
          <w:b w:val="false"/>
          <w:i w:val="false"/>
          <w:color w:val="000000"/>
          <w:sz w:val="28"/>
        </w:rPr>
        <w:t xml:space="preserve">
      6. Заңның 4-бабының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 тармақшаларында</w:t>
      </w:r>
      <w:r>
        <w:rPr>
          <w:rFonts w:ascii="Times New Roman"/>
          <w:b w:val="false"/>
          <w:i w:val="false"/>
          <w:color w:val="000000"/>
          <w:sz w:val="28"/>
        </w:rPr>
        <w:t xml:space="preserve"> көрсетілген жәрдемақыны тағайындау үшін мемлекеттік органдардан және (немесе) ұйымдардан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мәліметтер сұратылады.</w:t>
      </w:r>
    </w:p>
    <w:bookmarkEnd w:id="34"/>
    <w:p>
      <w:pPr>
        <w:spacing w:after="0"/>
        <w:ind w:left="0"/>
        <w:jc w:val="both"/>
      </w:pPr>
      <w:r>
        <w:rPr>
          <w:rFonts w:ascii="Times New Roman"/>
          <w:b w:val="false"/>
          <w:i w:val="false"/>
          <w:color w:val="000000"/>
          <w:sz w:val="28"/>
        </w:rPr>
        <w:t xml:space="preserve">
      Мәліметтер болмаған кезде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құжаттар өтінішке қоса беріледі.</w:t>
      </w:r>
    </w:p>
    <w:p>
      <w:pPr>
        <w:spacing w:after="0"/>
        <w:ind w:left="0"/>
        <w:jc w:val="both"/>
      </w:pPr>
      <w:r>
        <w:rPr>
          <w:rFonts w:ascii="Times New Roman"/>
          <w:b w:val="false"/>
          <w:i w:val="false"/>
          <w:color w:val="000000"/>
          <w:sz w:val="28"/>
        </w:rPr>
        <w:t>
      Әрекет етуге қабілетсіз немесе әрекет ету қабілеттілігі шектеулі немесе қорғаншылыққа немесе қамқоршылыққа мұқтаж адамдарға жәрдемақы тағайындау үшін өтінішті және қажетті құжаттарды олардың заңды өкілдері береді.</w:t>
      </w:r>
    </w:p>
    <w:p>
      <w:pPr>
        <w:spacing w:after="0"/>
        <w:ind w:left="0"/>
        <w:jc w:val="both"/>
      </w:pPr>
      <w:r>
        <w:rPr>
          <w:rFonts w:ascii="Times New Roman"/>
          <w:b w:val="false"/>
          <w:i w:val="false"/>
          <w:color w:val="000000"/>
          <w:sz w:val="28"/>
        </w:rPr>
        <w:t xml:space="preserve">
      Жәрдемақы тағайындау үшін өтінішті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үшінші адамдар береді.</w:t>
      </w:r>
    </w:p>
    <w:p>
      <w:pPr>
        <w:spacing w:after="0"/>
        <w:ind w:left="0"/>
        <w:jc w:val="both"/>
      </w:pPr>
      <w:r>
        <w:rPr>
          <w:rFonts w:ascii="Times New Roman"/>
          <w:b w:val="false"/>
          <w:i w:val="false"/>
          <w:color w:val="000000"/>
          <w:sz w:val="28"/>
        </w:rPr>
        <w:t xml:space="preserve">
      Мүгедектік алғаш рет белгіленген кезде Заңның 4-бабының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8-1) тармақшаларында</w:t>
      </w:r>
      <w:r>
        <w:rPr>
          <w:rFonts w:ascii="Times New Roman"/>
          <w:b w:val="false"/>
          <w:i w:val="false"/>
          <w:color w:val="000000"/>
          <w:sz w:val="28"/>
        </w:rPr>
        <w:t xml:space="preserve"> көрсетілген адамдар мүгедектігі бойынша жәрдемақы тағайындау үшін Қазақстан Республикасы Денсаулық сақтау және әлеуметтік даму министрінің 2015 жылғы 14 сәуірдегі № 223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Мемлекеттiк базалық зейнетақы төлемiн бюджет қаражаты есебiнен беру, сондай-ақ уәкілетті ұйымнан төленетін зейнетақы төлемдерін, мүгедектігі бойынша, асыраушысынан айрылу жағдайы бойынша және жасына байланысты берілетін мемлекеттік базалық әлеуметтік жәрдемақыларды, мемлекеттік арнайы жәрдемақыларды тағайындау және жүзеге асыру қағидаларына (Нормативтік құқықтық актілерді мемлекеттік тіркеу тізілімінде № 11110 болып тіркелген, 2015 жылғы 10 маусымда "Әділет" ақпараттық-құқықтық жүйесінде жарияланған) (бұдан әрі – № 223 Қағидалар)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өтінішпен тұрғылықты жері бойынша МӘС бөлімшесіне жүгінеді.</w:t>
      </w:r>
    </w:p>
    <w:bookmarkStart w:name="z38" w:id="35"/>
    <w:p>
      <w:pPr>
        <w:spacing w:after="0"/>
        <w:ind w:left="0"/>
        <w:jc w:val="both"/>
      </w:pPr>
      <w:r>
        <w:rPr>
          <w:rFonts w:ascii="Times New Roman"/>
          <w:b w:val="false"/>
          <w:i w:val="false"/>
          <w:color w:val="000000"/>
          <w:sz w:val="28"/>
        </w:rPr>
        <w:t>
      7. Жәрдемақы алу құқығын растайтын құжаттар:</w:t>
      </w:r>
    </w:p>
    <w:bookmarkEnd w:id="35"/>
    <w:bookmarkStart w:name="z39" w:id="36"/>
    <w:p>
      <w:pPr>
        <w:spacing w:after="0"/>
        <w:ind w:left="0"/>
        <w:jc w:val="both"/>
      </w:pPr>
      <w:r>
        <w:rPr>
          <w:rFonts w:ascii="Times New Roman"/>
          <w:b w:val="false"/>
          <w:i w:val="false"/>
          <w:color w:val="000000"/>
          <w:sz w:val="28"/>
        </w:rPr>
        <w:t xml:space="preserve">
      1) Ұлы Отан соғысының қатысушылары үшін –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(бұдан әрі – 1995 жылғы 28 сәуірдегі Заң) </w:t>
      </w:r>
      <w:r>
        <w:rPr>
          <w:rFonts w:ascii="Times New Roman"/>
          <w:b w:val="false"/>
          <w:i w:val="false"/>
          <w:color w:val="000000"/>
          <w:sz w:val="28"/>
        </w:rPr>
        <w:t>10-бабына</w:t>
      </w:r>
      <w:r>
        <w:rPr>
          <w:rFonts w:ascii="Times New Roman"/>
          <w:b w:val="false"/>
          <w:i w:val="false"/>
          <w:color w:val="000000"/>
          <w:sz w:val="28"/>
        </w:rPr>
        <w:t xml:space="preserve"> сәйкес Ұлы Отан соғысына қатысушының куәлігі;</w:t>
      </w:r>
    </w:p>
    <w:bookmarkEnd w:id="36"/>
    <w:bookmarkStart w:name="z40" w:id="37"/>
    <w:p>
      <w:pPr>
        <w:spacing w:after="0"/>
        <w:ind w:left="0"/>
        <w:jc w:val="both"/>
      </w:pPr>
      <w:r>
        <w:rPr>
          <w:rFonts w:ascii="Times New Roman"/>
          <w:b w:val="false"/>
          <w:i w:val="false"/>
          <w:color w:val="000000"/>
          <w:sz w:val="28"/>
        </w:rPr>
        <w:t xml:space="preserve">
      2) Ұлы Отан соғысының мүгедектері үшін – 1995 жылғы 28 сәуірдегі Заңның </w:t>
      </w:r>
      <w:r>
        <w:rPr>
          <w:rFonts w:ascii="Times New Roman"/>
          <w:b w:val="false"/>
          <w:i w:val="false"/>
          <w:color w:val="000000"/>
          <w:sz w:val="28"/>
        </w:rPr>
        <w:t>10-бабына</w:t>
      </w:r>
      <w:r>
        <w:rPr>
          <w:rFonts w:ascii="Times New Roman"/>
          <w:b w:val="false"/>
          <w:i w:val="false"/>
          <w:color w:val="000000"/>
          <w:sz w:val="28"/>
        </w:rPr>
        <w:t xml:space="preserve"> сәйкес Ұлы Отан соғысы мүгедегінің куәлігі;</w:t>
      </w:r>
    </w:p>
    <w:bookmarkEnd w:id="37"/>
    <w:bookmarkStart w:name="z41" w:id="38"/>
    <w:p>
      <w:pPr>
        <w:spacing w:after="0"/>
        <w:ind w:left="0"/>
        <w:jc w:val="both"/>
      </w:pPr>
      <w:r>
        <w:rPr>
          <w:rFonts w:ascii="Times New Roman"/>
          <w:b w:val="false"/>
          <w:i w:val="false"/>
          <w:color w:val="000000"/>
          <w:sz w:val="28"/>
        </w:rPr>
        <w:t>
      3) Кеңес Одағының Батырлары, Социалистік Еңбек Ерлері, үш дәрежелі Даңқ орденінің, үш дәрежелі Еңбек Даңқы орденінің иегерлері үшін – награданың куәлігі және (немесе) Ұлы Отан соғысына қатысушының немесе мүгедегінің куәлігі;</w:t>
      </w:r>
    </w:p>
    <w:bookmarkEnd w:id="38"/>
    <w:bookmarkStart w:name="z42" w:id="39"/>
    <w:p>
      <w:pPr>
        <w:spacing w:after="0"/>
        <w:ind w:left="0"/>
        <w:jc w:val="both"/>
      </w:pPr>
      <w:r>
        <w:rPr>
          <w:rFonts w:ascii="Times New Roman"/>
          <w:b w:val="false"/>
          <w:i w:val="false"/>
          <w:color w:val="000000"/>
          <w:sz w:val="28"/>
        </w:rPr>
        <w:t>
      4) "Қазақстанның ғарышкер-ұшқышы" құрметті атағына ие болған адамдар үшін – "Қазақстанның ғарышкер-ұшқышы" құрметті атағы берілгенін растайтын құжат;</w:t>
      </w:r>
    </w:p>
    <w:bookmarkEnd w:id="39"/>
    <w:bookmarkStart w:name="z43" w:id="40"/>
    <w:p>
      <w:pPr>
        <w:spacing w:after="0"/>
        <w:ind w:left="0"/>
        <w:jc w:val="both"/>
      </w:pPr>
      <w:r>
        <w:rPr>
          <w:rFonts w:ascii="Times New Roman"/>
          <w:b w:val="false"/>
          <w:i w:val="false"/>
          <w:color w:val="000000"/>
          <w:sz w:val="28"/>
        </w:rPr>
        <w:t>
      5) жеңілдіктер мен кепілдіктер бойынша Ұлы Отан соғысының қатысушыларына теңестірілген адамдар үшін:</w:t>
      </w:r>
    </w:p>
    <w:bookmarkEnd w:id="40"/>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азаматтарының қатысуымен ұрыс қимылдары жүрген қалалар мен жүргізілген кезеңдер тізбесінің негізінде;</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азаматтарының қатысумен басқа мемлекеттер аумағында жүргізілген ұрыс қимылдары кезеңдері тізбесінің негізінде;</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 азаматтарының қатысуымен ұрыс қимылдары болған мемлекеттер, аумақтар және жүргізілген кезеңдер тізбесінің негізінде:</w:t>
      </w:r>
    </w:p>
    <w:p>
      <w:pPr>
        <w:spacing w:after="0"/>
        <w:ind w:left="0"/>
        <w:jc w:val="both"/>
      </w:pPr>
      <w:r>
        <w:rPr>
          <w:rFonts w:ascii="Times New Roman"/>
          <w:b w:val="false"/>
          <w:i w:val="false"/>
          <w:color w:val="000000"/>
          <w:sz w:val="28"/>
        </w:rPr>
        <w:t xml:space="preserve">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есептелетін қалаларда Ұлы Отан соғысы кезiнде қызмет атқарған әскери қызметшiлер, сондай-ақ бұрынғы Кеңестік Социалистік Республикалар Одағы (бұдан әрі – КСР Одағы) iшкi iстер және мемлекеттiк қауiпсiздiк органдарының басшы және қатардағы құрамының адамдары үшін – белгіленген үлгідегі куәлік немесе 1995 жылғы 28 сәуірдегі </w:t>
      </w:r>
      <w:r>
        <w:rPr>
          <w:rFonts w:ascii="Times New Roman"/>
          <w:b w:val="false"/>
          <w:i w:val="false"/>
          <w:color w:val="000000"/>
          <w:sz w:val="28"/>
        </w:rPr>
        <w:t>Заңға</w:t>
      </w:r>
      <w:r>
        <w:rPr>
          <w:rFonts w:ascii="Times New Roman"/>
          <w:b w:val="false"/>
          <w:i w:val="false"/>
          <w:color w:val="000000"/>
          <w:sz w:val="28"/>
        </w:rPr>
        <w:t xml:space="preserve"> сәйкес жеңілдіктерге құқығы туралы белгі соғылған зейнеткерлік куәлігі;</w:t>
      </w:r>
    </w:p>
    <w:p>
      <w:pPr>
        <w:spacing w:after="0"/>
        <w:ind w:left="0"/>
        <w:jc w:val="both"/>
      </w:pPr>
      <w:r>
        <w:rPr>
          <w:rFonts w:ascii="Times New Roman"/>
          <w:b w:val="false"/>
          <w:i w:val="false"/>
          <w:color w:val="000000"/>
          <w:sz w:val="28"/>
        </w:rPr>
        <w:t xml:space="preserve">
      Ұлы Отан соғысы кезінде майдандағы армия құрамына кірген әскери бөлімдерде, штабтарда, мекемелерде штаттық лауазымда болған Кеңес Армиясының, Әскери-Теңіз Флотының, бұрынғы КСР Одағының ішкі істер және мемлекеттік қауіпсіздік әскерлері мен органдарының ерікті жалдама құрамаларының адамдары немесе тиісті кезеңде қорғанысына қатысу 1998 жылғы 1 қаңтарға дейін майдандағы армия бөлімдерінің әскери қызметшілері үшін белгіленген жеңілдік шарттарымен зейнетақы тағайындау үшін еңбек өткерген жылдарына есептелетін қалаларда болған адамдар үшін – белгіленген үлгідегі куәлік немесе 1995 жылғы 28 сәуірдегі </w:t>
      </w:r>
      <w:r>
        <w:rPr>
          <w:rFonts w:ascii="Times New Roman"/>
          <w:b w:val="false"/>
          <w:i w:val="false"/>
          <w:color w:val="000000"/>
          <w:sz w:val="28"/>
        </w:rPr>
        <w:t>Заңға</w:t>
      </w:r>
      <w:r>
        <w:rPr>
          <w:rFonts w:ascii="Times New Roman"/>
          <w:b w:val="false"/>
          <w:i w:val="false"/>
          <w:color w:val="000000"/>
          <w:sz w:val="28"/>
        </w:rPr>
        <w:t xml:space="preserve"> сәйкес жеңілдіктерге құқығы туралы белгісі бар зейнеткерлік куәлігі;</w:t>
      </w:r>
    </w:p>
    <w:p>
      <w:pPr>
        <w:spacing w:after="0"/>
        <w:ind w:left="0"/>
        <w:jc w:val="both"/>
      </w:pPr>
      <w:r>
        <w:rPr>
          <w:rFonts w:ascii="Times New Roman"/>
          <w:b w:val="false"/>
          <w:i w:val="false"/>
          <w:color w:val="000000"/>
          <w:sz w:val="28"/>
        </w:rPr>
        <w:t>
      Ұлы Отан соғысы кезінде майдандағы армия мен флоттың құрамына кірген бөлімдердің, штабтар мен мекемелердің құрамында полк баласы (тәрбиеленушісі) және теңізші бала ретінде болғандар үшін – белгіленген үлгідегі куәлік немесе 1995 жылғы 28 сәуірдегі Заңға сәйкес жеңілдіктерге құқығы туралы белгісі бар зейнеткерлік куәлігі;</w:t>
      </w:r>
    </w:p>
    <w:p>
      <w:pPr>
        <w:spacing w:after="0"/>
        <w:ind w:left="0"/>
        <w:jc w:val="both"/>
      </w:pPr>
      <w:r>
        <w:rPr>
          <w:rFonts w:ascii="Times New Roman"/>
          <w:b w:val="false"/>
          <w:i w:val="false"/>
          <w:color w:val="000000"/>
          <w:sz w:val="28"/>
        </w:rPr>
        <w:t xml:space="preserve">
      екінші дүниежүзілік соғыс жылдарында шетелдердің аумағында фашистік Германия мен оның одақтастарына қарсы ұрыс қимылдарына партизан отрядтары, астыртын топтар және басқа да антифашистік құралымдар құрамында қатысқан адамдар үшін – белгіленген үлгідегі куәлік немесе 1995 жылғы 28 сәуірдегі </w:t>
      </w:r>
      <w:r>
        <w:rPr>
          <w:rFonts w:ascii="Times New Roman"/>
          <w:b w:val="false"/>
          <w:i w:val="false"/>
          <w:color w:val="000000"/>
          <w:sz w:val="28"/>
        </w:rPr>
        <w:t>Заңға</w:t>
      </w:r>
      <w:r>
        <w:rPr>
          <w:rFonts w:ascii="Times New Roman"/>
          <w:b w:val="false"/>
          <w:i w:val="false"/>
          <w:color w:val="000000"/>
          <w:sz w:val="28"/>
        </w:rPr>
        <w:t xml:space="preserve"> сәйкес жеңілдіктерге құқығы туралы белгісі бар зейнеткерлік куәлік;</w:t>
      </w:r>
    </w:p>
    <w:p>
      <w:pPr>
        <w:spacing w:after="0"/>
        <w:ind w:left="0"/>
        <w:jc w:val="both"/>
      </w:pPr>
      <w:r>
        <w:rPr>
          <w:rFonts w:ascii="Times New Roman"/>
          <w:b w:val="false"/>
          <w:i w:val="false"/>
          <w:color w:val="000000"/>
          <w:sz w:val="28"/>
        </w:rPr>
        <w:t xml:space="preserve">
      Қатынас жолдары халық комиссариаты, Байланыс халық комиссариаты арнайы құрамаларының, кәсіпшілік және көлік кемелерінің жүзу құрамы мен авиацияның ұшу-көтеру құрамының, бұрынғы КСР Одағы Балық өнеркәсібі комиссариатының, Теңіз және өзен флотының, Солтүстік теңіз жолы Бас басқармасының ұшу-көтеру құрамының Ұлы Отан соғысы кезінде әскери қызметшілер жағдайына көшірілген және ұрыс майдандарының тылдағы шептері, флоттардың жедел іс-қимыл жасау аймақтары шегінде майдандағы армия мен флот мүдделеріне орай міндеттер атқарған қызметкерлері, сондай-ақ Ұлы Отан соғысының бастапқы кезінде басқа мемлекеттердің порттарында тұтқындалған көлік флоты кемелері экипаждарының мүшелері – белгіленген үлгідегі куәлік немесе 1995 жылғы 28 сәуірдегі </w:t>
      </w:r>
      <w:r>
        <w:rPr>
          <w:rFonts w:ascii="Times New Roman"/>
          <w:b w:val="false"/>
          <w:i w:val="false"/>
          <w:color w:val="000000"/>
          <w:sz w:val="28"/>
        </w:rPr>
        <w:t>Заңға</w:t>
      </w:r>
      <w:r>
        <w:rPr>
          <w:rFonts w:ascii="Times New Roman"/>
          <w:b w:val="false"/>
          <w:i w:val="false"/>
          <w:color w:val="000000"/>
          <w:sz w:val="28"/>
        </w:rPr>
        <w:t xml:space="preserve"> сәйкес жеңілдікке құқығы туралы белгісі бар зейнеткерлік куәлігі;</w:t>
      </w:r>
    </w:p>
    <w:p>
      <w:pPr>
        <w:spacing w:after="0"/>
        <w:ind w:left="0"/>
        <w:jc w:val="both"/>
      </w:pPr>
      <w:r>
        <w:rPr>
          <w:rFonts w:ascii="Times New Roman"/>
          <w:b w:val="false"/>
          <w:i w:val="false"/>
          <w:color w:val="000000"/>
          <w:sz w:val="28"/>
        </w:rPr>
        <w:t xml:space="preserve">
      қоршаудағы кезеңінде Ленинград қаласының кәсіпорындарында, мекемелері мен ұйымдарында жұмыс істеген және "Ленинградты қорғағаны үшін" медалімен әрі "Қоршаудағы Ленинград тұрғыны" белгісімен наградталған адамдар үшін – "Ленинградты қорғағаны үшін" медаліне немесе "Қоршаудағы Ленинград тұрғыны" белгісіне қоса берілетін немесе 1995 жылғы 28 сәуірдегі </w:t>
      </w:r>
      <w:r>
        <w:rPr>
          <w:rFonts w:ascii="Times New Roman"/>
          <w:b w:val="false"/>
          <w:i w:val="false"/>
          <w:color w:val="000000"/>
          <w:sz w:val="28"/>
        </w:rPr>
        <w:t>Заңға</w:t>
      </w:r>
      <w:r>
        <w:rPr>
          <w:rFonts w:ascii="Times New Roman"/>
          <w:b w:val="false"/>
          <w:i w:val="false"/>
          <w:color w:val="000000"/>
          <w:sz w:val="28"/>
        </w:rPr>
        <w:t xml:space="preserve"> сәйкес жеңілдікке құқығы туралы белгісі бар зейнеткерлік куәлігі;</w:t>
      </w:r>
    </w:p>
    <w:p>
      <w:pPr>
        <w:spacing w:after="0"/>
        <w:ind w:left="0"/>
        <w:jc w:val="both"/>
      </w:pPr>
      <w:r>
        <w:rPr>
          <w:rFonts w:ascii="Times New Roman"/>
          <w:b w:val="false"/>
          <w:i w:val="false"/>
          <w:color w:val="000000"/>
          <w:sz w:val="28"/>
        </w:rPr>
        <w:t xml:space="preserve">
      екінші дүниежүзілік соғыс кезінде фашистер мен олардың одақтастары құрған концлагерлердің, гетто және басқа еріксіз ұстау орындарының жасы кәмелетке толмаған бұрынғы тұтқындары үшін – жасы кәмелетке толмаған бұрынғы тұтқын куәлігі немесе екінші дүниежүзілік соғыс кезінде фашистер мен олардың одақтастары құрған концлагерлерде, гетто және басқа еріксіз ұстау орындарында мәжбүрлеп ұсталғандығы туралы мұрағаттық анықтама немесе 1995 жылғы 28 сәуірдегі </w:t>
      </w:r>
      <w:r>
        <w:rPr>
          <w:rFonts w:ascii="Times New Roman"/>
          <w:b w:val="false"/>
          <w:i w:val="false"/>
          <w:color w:val="000000"/>
          <w:sz w:val="28"/>
        </w:rPr>
        <w:t>Заңға</w:t>
      </w:r>
      <w:r>
        <w:rPr>
          <w:rFonts w:ascii="Times New Roman"/>
          <w:b w:val="false"/>
          <w:i w:val="false"/>
          <w:color w:val="000000"/>
          <w:sz w:val="28"/>
        </w:rPr>
        <w:t xml:space="preserve"> сәйкес жеңілдікке құқығы туралы белгісі бар зейнеткерлік куәлігі;</w:t>
      </w:r>
    </w:p>
    <w:p>
      <w:pPr>
        <w:spacing w:after="0"/>
        <w:ind w:left="0"/>
        <w:jc w:val="both"/>
      </w:pPr>
      <w:r>
        <w:rPr>
          <w:rFonts w:ascii="Times New Roman"/>
          <w:b w:val="false"/>
          <w:i w:val="false"/>
          <w:color w:val="000000"/>
          <w:sz w:val="28"/>
        </w:rPr>
        <w:t>
      басқа мемлекеттердің аумақтарындағы ұрыс қимылдарына қатысушылар, атап айтқанда: бұрынғы КСР Одағы үкіметтік органдарының шешімдеріне сәйкес басқа мемлекеттің аумақтарындағы ұрыс қимылдарына қатысқан Кеңес Армиясының, Әскери-Теңіз флотының, Мемлекеттік қауіпсіздік комитетінің әскери қызметшілері, бұрынғы КСР Одағы Ішкі істер министрлігінің қатардағы және басқарушы құрамының адамдары (әскери мамандар мен кеңесшілерді қоса есептегенде); жаттығу жиындарына шақырылып, ұрыс қимылдары жүргізілген кезеңде Ауғанстанға жіберілген әскери міндеттілер; ұрыс қимылдары жүргізілген кезеңде осы елге жүк жеткізу үшін Ауғанстанға жіберілген автомобиль батальондарының әскери қызметшілері; бұрынғы КСР Одағының аумағынан Ауғанстанға жауынгерлік тапсырмаларды орындау үшін ұшулар жасаған ұшу құрамының әскери қызметшілері; Ауғанстандағы кеңес әскери құрамына қызмет көрсеткен жараланған, контузия алған немесе зақымданған не ұрыс қимылдарын қамтамасыз етуге қатысқаны үшін бұрынғы КСР Одағының ордендерімен және медальдарымен наградталған жұмысшылар мен қызметшілер үшін – белгіленген үлгідегі куәлік, әскери комиссариаттан алынған, басқа мемлекет аумағында соғыс қимылдарына қатысқандығын растайтын анықтама немесе басқа мемлекеттердің аумағында ұрыс қимылдарына қатысқандығы туралы белгі соғылған әскери билет, Ауғанстандағы кеңес әскери құрамына қызмет көрсеткендігін растайтын құжат және жараланған, контузия алған немесе зақымданғанын растайтын медициналық құжаттар, ұрыс қимылдарын қамтамасыз етуге қатысқаны үшін бұрынғы КСР Одағының ордендеріне және медальдарына қоса берілетін куәлік;</w:t>
      </w:r>
    </w:p>
    <w:p>
      <w:pPr>
        <w:spacing w:after="0"/>
        <w:ind w:left="0"/>
        <w:jc w:val="both"/>
      </w:pPr>
      <w:r>
        <w:rPr>
          <w:rFonts w:ascii="Times New Roman"/>
          <w:b w:val="false"/>
          <w:i w:val="false"/>
          <w:color w:val="000000"/>
          <w:sz w:val="28"/>
        </w:rPr>
        <w:t>
      1986-1987 жылдары Чернобыль атом электростанциясындағы (бұдан әрі – Чернобыль АЭС) апаттың, сондай-ақ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 мен жаттығуларға тікелей қатысқан адамдар үшін – Чернобыль АЭС-індегі апаттың зардаптарын жоюға қатысушы куәлігі немесе Чернобыль АЭС-індегі апаттың немесе азаматтық немесе әскери мақсаттағы объектілердегі басқа да радиациялық апаттар мен авариялардың зардаптарын жоюға қатысқанын, ядролық сынақтар мен оқуларға тікелей қатысқанын растайтын құжат немесе әскери комиссариаттан немесе Қазақстан Республикасы Ішкі істер министрлігі Төтенше жағдайлар комитетінен азаматтық немесе әскери тағайындау объектілеріндегі басқа да радиациялық апаттар мен авариялардың зардаптарын жоюға қатысқан фактісін растайтын, ядролық сынақтар мен оқуларға тікелей қатысқанын растайтын анықтама;</w:t>
      </w:r>
    </w:p>
    <w:bookmarkStart w:name="z44" w:id="41"/>
    <w:p>
      <w:pPr>
        <w:spacing w:after="0"/>
        <w:ind w:left="0"/>
        <w:jc w:val="both"/>
      </w:pPr>
      <w:r>
        <w:rPr>
          <w:rFonts w:ascii="Times New Roman"/>
          <w:b w:val="false"/>
          <w:i w:val="false"/>
          <w:color w:val="000000"/>
          <w:sz w:val="28"/>
        </w:rPr>
        <w:t>
      6) жеңілдіктер мен кепілдіктер бойынша Ұлы Отан соғысының мүгедектеріне теңестірілген адамдар үшін:</w:t>
      </w:r>
    </w:p>
    <w:bookmarkEnd w:id="41"/>
    <w:p>
      <w:pPr>
        <w:spacing w:after="0"/>
        <w:ind w:left="0"/>
        <w:jc w:val="both"/>
      </w:pPr>
      <w:r>
        <w:rPr>
          <w:rFonts w:ascii="Times New Roman"/>
          <w:b w:val="false"/>
          <w:i w:val="false"/>
          <w:color w:val="000000"/>
          <w:sz w:val="28"/>
        </w:rPr>
        <w:t xml:space="preserve">
      бұрынғы КСР Одағын қорғау кезінде, әскери қызметтің өзге де міндеттерін басқа уақытта орындау кезінде жаралануы, контузия алуы, зақымдануы салдарынан немесе майданда болуына байланысты, сондай-ақ Ауғанстанда немесе ұрыс қимылдары жүргізілген басқа мемлекеттерде әскери міндетін өтеу кезінде ауруға шалдығуы салдарынан мүгедек болған әскери қызметшілер үшін – әскери қызметшілер қатарындағы мүгедек екендігі туралы куәлігі (Кеңес Армиясы мүгедегінің жеңілдіктерге құқығы туралы), жараланғаны, контузия алуы, зақымдануы, мүгедектігі туралы анықтама, әскери комиссариаттан соғыс қимылдарына қатысқан фактісін растайтын анықтама немесе 1995 жылғы 28 сәуірдегі </w:t>
      </w:r>
      <w:r>
        <w:rPr>
          <w:rFonts w:ascii="Times New Roman"/>
          <w:b w:val="false"/>
          <w:i w:val="false"/>
          <w:color w:val="000000"/>
          <w:sz w:val="28"/>
        </w:rPr>
        <w:t>Заңға</w:t>
      </w:r>
      <w:r>
        <w:rPr>
          <w:rFonts w:ascii="Times New Roman"/>
          <w:b w:val="false"/>
          <w:i w:val="false"/>
          <w:color w:val="000000"/>
          <w:sz w:val="28"/>
        </w:rPr>
        <w:t xml:space="preserve"> сәйкес жеңілдіктерге құқығы туралы белгі соғылған зейнеткерлік куәлігі;</w:t>
      </w:r>
    </w:p>
    <w:p>
      <w:pPr>
        <w:spacing w:after="0"/>
        <w:ind w:left="0"/>
        <w:jc w:val="both"/>
      </w:pPr>
      <w:r>
        <w:rPr>
          <w:rFonts w:ascii="Times New Roman"/>
          <w:b w:val="false"/>
          <w:i w:val="false"/>
          <w:color w:val="000000"/>
          <w:sz w:val="28"/>
        </w:rPr>
        <w:t xml:space="preserve">
      әскери міндетін орындау кезінде жаралануы, контузия алуы, зақымдануы салдарынан не майданда болуына немесе ұрыс қимылдары жүргізілген мемлекеттерде әскери міндетін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 үшін – белгіленген үлгідегі куәлік, жаралануы, контузия алуы, зақымдануы, мүгедектігі туралы анықтама, ішкі істер органдарының, Ұлттық Қауіпсіздік комитетінің тиісті анықтамасы немесе 1995 жылғы 28 сәуірдегі </w:t>
      </w:r>
      <w:r>
        <w:rPr>
          <w:rFonts w:ascii="Times New Roman"/>
          <w:b w:val="false"/>
          <w:i w:val="false"/>
          <w:color w:val="000000"/>
          <w:sz w:val="28"/>
        </w:rPr>
        <w:t>Заңға</w:t>
      </w:r>
      <w:r>
        <w:rPr>
          <w:rFonts w:ascii="Times New Roman"/>
          <w:b w:val="false"/>
          <w:i w:val="false"/>
          <w:color w:val="000000"/>
          <w:sz w:val="28"/>
        </w:rPr>
        <w:t xml:space="preserve"> сәйкес жеңілдіктерге құқығы туралы белгі соғылған зейнеткерлік куәлігі;</w:t>
      </w:r>
    </w:p>
    <w:p>
      <w:pPr>
        <w:spacing w:after="0"/>
        <w:ind w:left="0"/>
        <w:jc w:val="both"/>
      </w:pPr>
      <w:r>
        <w:rPr>
          <w:rFonts w:ascii="Times New Roman"/>
          <w:b w:val="false"/>
          <w:i w:val="false"/>
          <w:color w:val="000000"/>
          <w:sz w:val="28"/>
        </w:rPr>
        <w:t xml:space="preserve">
      1944 жылғы 1 қаңтардан 1951 жылғы 31 желтоқсанға дейінгі кезеңде Украин КСР-і, Беларусь КСР-і, Литва КСР-і, Латвия КСР-і, Эстон КСР-і аумақтарында іс-қимыл жасаған халықты қорғаушы, жауды жоюшы батальондардың, взводтар мен отрядтардың жауынгерлермен командалық құрамы қатарында болған, осы батальондарда, взводтарда, отрядтарда қызметтік міндетін атқару кезінде жаралануы, контузия алуы немесе зақымдануы салдарынан мүгедек болған адамдар үшін – белгіленген үлгідегі куәлік, жаралануы, контузия алуы, зақымдануы, мүгедектігі туралы анықтама, әскери комиссариаттан соғыс қимылдарына қатысқан фактісін растайтын анықтама немесе 1995 жылғы 28 сәуірдегі </w:t>
      </w:r>
      <w:r>
        <w:rPr>
          <w:rFonts w:ascii="Times New Roman"/>
          <w:b w:val="false"/>
          <w:i w:val="false"/>
          <w:color w:val="000000"/>
          <w:sz w:val="28"/>
        </w:rPr>
        <w:t>Заңға</w:t>
      </w:r>
      <w:r>
        <w:rPr>
          <w:rFonts w:ascii="Times New Roman"/>
          <w:b w:val="false"/>
          <w:i w:val="false"/>
          <w:color w:val="000000"/>
          <w:sz w:val="28"/>
        </w:rPr>
        <w:t xml:space="preserve"> сәйкес жеңілдіктерге құқығы туралы белгі соғылған зейнеткерлік куәлігі;</w:t>
      </w:r>
    </w:p>
    <w:p>
      <w:pPr>
        <w:spacing w:after="0"/>
        <w:ind w:left="0"/>
        <w:jc w:val="both"/>
      </w:pPr>
      <w:r>
        <w:rPr>
          <w:rFonts w:ascii="Times New Roman"/>
          <w:b w:val="false"/>
          <w:i w:val="false"/>
          <w:color w:val="000000"/>
          <w:sz w:val="28"/>
        </w:rPr>
        <w:t xml:space="preserve">
      басқа елдерде іс-қимыл жасаған әскер құрамдарына қызмет көрсеткен және ұрыс қимылдарын жүргізу кезінде жаралануы, контузия алуы немесе зақымдануы салдарынан мүгедек болған тиісті санаттағы жұмысшылар мен қызметшілер үшін – белгіленген үлгідегі куәлік, жаралануы, контузия алуы, зақымдануы, мүгедектігі туралы анықтама, тиісті санатын және басқа елдерде қимыл жасаған әскер құрамдарына қызмет көрсету салдарынан мүгедек болуын растайтын құжат немесе 1995 жылғы 28 сәуірдегі </w:t>
      </w:r>
      <w:r>
        <w:rPr>
          <w:rFonts w:ascii="Times New Roman"/>
          <w:b w:val="false"/>
          <w:i w:val="false"/>
          <w:color w:val="000000"/>
          <w:sz w:val="28"/>
        </w:rPr>
        <w:t>Заңға</w:t>
      </w:r>
      <w:r>
        <w:rPr>
          <w:rFonts w:ascii="Times New Roman"/>
          <w:b w:val="false"/>
          <w:i w:val="false"/>
          <w:color w:val="000000"/>
          <w:sz w:val="28"/>
        </w:rPr>
        <w:t xml:space="preserve"> сәйкес жеңілдіктерге құқығы туралы белгі соғылған зейнеткерлік куәлігі;</w:t>
      </w:r>
    </w:p>
    <w:p>
      <w:pPr>
        <w:spacing w:after="0"/>
        <w:ind w:left="0"/>
        <w:jc w:val="both"/>
      </w:pPr>
      <w:r>
        <w:rPr>
          <w:rFonts w:ascii="Times New Roman"/>
          <w:b w:val="false"/>
          <w:i w:val="false"/>
          <w:color w:val="000000"/>
          <w:sz w:val="28"/>
        </w:rPr>
        <w:t>
      Чернобыль АЭС-індегі апаттың, азаматтық немесе әскери мақсаттағы объектілердегі басқа да радиациялық апаттар мен авариялардың, ядролық қаруды сынаудың салдарынан мүгедек болған адамдар мен ата-анасының бірінің радиациялық сәуле алуы себебімен мүгедектігі тектік байланыстағы олардың балалары үшін – белгіленген үлгідегі куәлік, Чернобыль АЭС-індегі апаттың немесе азаматтық немесе әскери мақсаттағы объектілердегі басқа да радиациялық апаттар мен авариялардың салдарынан мүгедектігі жөніндегі халықты әлеуметтік қорғау саласындағы орталық атқарушы органы аумақтық органының анықтамасы немесе Радиациялық әсерге байланысты аурудың себептік байланысын анықтау жөніндегі орталық ведомствоаралық кеңестің қорытындысы;</w:t>
      </w:r>
    </w:p>
    <w:bookmarkStart w:name="z45" w:id="42"/>
    <w:p>
      <w:pPr>
        <w:spacing w:after="0"/>
        <w:ind w:left="0"/>
        <w:jc w:val="both"/>
      </w:pPr>
      <w:r>
        <w:rPr>
          <w:rFonts w:ascii="Times New Roman"/>
          <w:b w:val="false"/>
          <w:i w:val="false"/>
          <w:color w:val="000000"/>
          <w:sz w:val="28"/>
        </w:rPr>
        <w:t>
      7) Ұлы Отан соғысы жылдарында қаза тапқан (қайтыс болған, хабар-ошарсыз кеткен) жауынгерлердің ата-аналары мен қайтадан некеге отырмаған жесірлері үшін – әскери қызметшінің қайтыс болғандығы туралы куәлік немесе хабарлама немесе әскери комиссариаттан хабар-ошарсыз кету фактісі туралы анықтама, әскери қызметшіге туыстық жақындығын растайтын құжат (неке туралы куәлігі, балалардың туу туралы куәлігі);</w:t>
      </w:r>
    </w:p>
    <w:bookmarkEnd w:id="42"/>
    <w:bookmarkStart w:name="z46" w:id="43"/>
    <w:p>
      <w:pPr>
        <w:spacing w:after="0"/>
        <w:ind w:left="0"/>
        <w:jc w:val="both"/>
      </w:pPr>
      <w:r>
        <w:rPr>
          <w:rFonts w:ascii="Times New Roman"/>
          <w:b w:val="false"/>
          <w:i w:val="false"/>
          <w:color w:val="000000"/>
          <w:sz w:val="28"/>
        </w:rPr>
        <w:t>
      8) қайтыс болған соғыс мүгедектерінің және соларға теңестірілген мүгедектердің қайтадан некеге отырмаған әйелдері (күйеулері), сондай-ақ қайтыс болған соғысқа қатысушылардың, партизандардың, астыртын күрес жүргізгендердің, "Ленинградты қорғағаны үшін" медалімен немесе "Қоршаудағы Ленинград тұрғыны" белгісімен наградталған, жалпы аурудың, еңбек жарақатының салдарынан және басқа да себептерден (заңға қарсы әрекеттерден басқа) мүгедек деп танылған азаматтардың әйелдері (күйеулері) үшін – неке туралы куәлігі, жұбайының (зайыбының) қайтыс болғандығы туралы куәлік, жұбайының (зайыбының) мүгедектігін растайтын құжат болып табылады;</w:t>
      </w:r>
    </w:p>
    <w:bookmarkEnd w:id="43"/>
    <w:bookmarkStart w:name="z47" w:id="44"/>
    <w:p>
      <w:pPr>
        <w:spacing w:after="0"/>
        <w:ind w:left="0"/>
        <w:jc w:val="both"/>
      </w:pPr>
      <w:r>
        <w:rPr>
          <w:rFonts w:ascii="Times New Roman"/>
          <w:b w:val="false"/>
          <w:i w:val="false"/>
          <w:color w:val="000000"/>
          <w:sz w:val="28"/>
        </w:rPr>
        <w:t>
      9) Ауғанстандағы немесе ұрыс қимылдары жүргізілген басқа мемлекеттердегі ұрыс қимылдары кезеңінде жаралануы, контузия алуы, зақымдануы, ауруы салдарынан қаза тапқан (хабар-ошарсыз кеткен) немесе қайтыс болған әскери қызметшілердің отбасылары үшін – қаза тапқан (қайтыс болған) адамның өлімі туралы хабарлама немесе куәлік, әскери қызметшінің қаза тапқан немесе хабар-ошарсыз кеткен фактісі туралы әскери комиссариаттан алынған анықтама, қаза тапқан адаммен туыстық жақындығын растайтын құжат (неке туралы куәлік, балалардың туу туралы куәлігі);</w:t>
      </w:r>
    </w:p>
    <w:bookmarkEnd w:id="44"/>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 үшін – қаза тапқан (қайтыс болған) адамның өлімі туралы хабарлама немесе куәлік, әскери қызметшінің бейбіт уақытта әскери қызметін өткеру кезінде қаза тапқан немесе хабар-ошарсыз кету фактісі туралы әскери комиссариаттан алынған анықтама, қаза тапқан адаммен туыстық жақындығын растайтын құжат (неке туралы куәлік, балалардың туу туралы куәлігі);</w:t>
      </w:r>
    </w:p>
    <w:p>
      <w:pPr>
        <w:spacing w:after="0"/>
        <w:ind w:left="0"/>
        <w:jc w:val="both"/>
      </w:pPr>
      <w:r>
        <w:rPr>
          <w:rFonts w:ascii="Times New Roman"/>
          <w:b w:val="false"/>
          <w:i w:val="false"/>
          <w:color w:val="000000"/>
          <w:sz w:val="28"/>
        </w:rPr>
        <w:t>
      қызмет міндеттерін атқару кезінде қаза тапқан ішкі істер органдары қызметкерлерінің отбасылары үшін – қаза тапқан (қайтыс болған) адамның өлімі туралы хабарлама немесе куәлік, қызмет міндеттерін атқару кезінде қаза табу фактісін растайтын ішкі істер органдарынан алынған анықтама немесе құжат, қаза тапқан адаммен туыстық байланысын растайтын құжат (неке туралы куәлік, балалардың туу туралы куәліктері);</w:t>
      </w:r>
    </w:p>
    <w:p>
      <w:pPr>
        <w:spacing w:after="0"/>
        <w:ind w:left="0"/>
        <w:jc w:val="both"/>
      </w:pPr>
      <w:r>
        <w:rPr>
          <w:rFonts w:ascii="Times New Roman"/>
          <w:b w:val="false"/>
          <w:i w:val="false"/>
          <w:color w:val="000000"/>
          <w:sz w:val="28"/>
        </w:rPr>
        <w:t>
      Чернобыль АЭС-індегі апаттың және азаматтық немесе әскери мақсаттағы объектілердегі басқа да радиациялық апаттар мен авариялардың зардаптарын жою кезінде қаза тапқан адамдардың отбасылары үшін – қаза тапқан адамның өлімі туралы куәлік, Чернобыль АЭС-індегі апаттың және азаматтық немесе әскери мақсаттағы объектілердегі басқа да радиациялық апаттар мен авариялардың зардаптарын жою кезінде қайтыс болғанын растайтын құжат, қаза тапқан адаммен туыстық жақындығын растайтын құжат (неке туралы куәлік, балалардың туу туралы куәлігі);</w:t>
      </w:r>
    </w:p>
    <w:p>
      <w:pPr>
        <w:spacing w:after="0"/>
        <w:ind w:left="0"/>
        <w:jc w:val="both"/>
      </w:pPr>
      <w:r>
        <w:rPr>
          <w:rFonts w:ascii="Times New Roman"/>
          <w:b w:val="false"/>
          <w:i w:val="false"/>
          <w:color w:val="000000"/>
          <w:sz w:val="28"/>
        </w:rPr>
        <w:t>
      сәулелену ауруы салдарынан қайтыс болғандардың немесе қайтыс болған мүгедектердің, сондай-ақ өлімі Чернобыль АЭС-індегі апаттың және азаматтық немесе әскери мақсаттағы объектілердегі басқа да радиациялық апаттар мен авариялардың әсер етуіне белгіленген тәртіппен байланысты болған азаматтардың отбасылары үшін – сәулелену ауруы салдарынан қайтыс болған адамның немесе қайтыс болған мүгедектің, сондай-ақ өлімі Чернобыль АЭС-індегі апаттың және азаматтық немесе әскери мақсаттағы объектілердегі басқа да радиациялық апаттар мен авариялардың әсер етуіне белгіленген тәртіппен байланысты болған азаматтың өлімі туралы куәлік, өлімнің радиациялық әсер ету салдарынан болғанын растайтын құжат, қаза тапқан адаммен туыстық жақындығын растайтын құжат (неке туралы куәлік, балалардың туу туралы куәлігі);</w:t>
      </w:r>
    </w:p>
    <w:bookmarkStart w:name="z48" w:id="45"/>
    <w:p>
      <w:pPr>
        <w:spacing w:after="0"/>
        <w:ind w:left="0"/>
        <w:jc w:val="both"/>
      </w:pPr>
      <w:r>
        <w:rPr>
          <w:rFonts w:ascii="Times New Roman"/>
          <w:b w:val="false"/>
          <w:i w:val="false"/>
          <w:color w:val="000000"/>
          <w:sz w:val="28"/>
        </w:rPr>
        <w:t xml:space="preserve">
      10) Ұлы Отан соғысы жылдарында тылдағы қажырлы еңбегі мен қалтқысыз әскери қызметі үшін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бұрынғы КСР Одағының ордендерімен және медальдарымен наградталған адамдар үшін – белгіленген үлгідегі куәлік немесе наградтау куәлігі немесе мұрағат анықтамасы немесе наградталу фактісі туралы жазбасы бар еңбек кітапшасы;</w:t>
      </w:r>
    </w:p>
    <w:bookmarkEnd w:id="45"/>
    <w:bookmarkStart w:name="z49" w:id="46"/>
    <w:p>
      <w:pPr>
        <w:spacing w:after="0"/>
        <w:ind w:left="0"/>
        <w:jc w:val="both"/>
      </w:pPr>
      <w:r>
        <w:rPr>
          <w:rFonts w:ascii="Times New Roman"/>
          <w:b w:val="false"/>
          <w:i w:val="false"/>
          <w:color w:val="000000"/>
          <w:sz w:val="28"/>
        </w:rPr>
        <w:t>
      11) 1941 жылғы 22 маусымнан бастап 1945 жылғы 9 мамырды қоса алғанда кемінде 6 ай жұмыс істеген (қызмет өткерген) және Ұлы Отан соғысы жылдарында тылдағы қажырлы еңбегі мен қалтқысыз әскери қызметі үшін бұрынғы КСР Одағының ордендерімен және медальдарымен наградталмаған адамдар үшін – еңбек кітапшасы немесе 1941 жылғы 22 маусымнан бастап 1945 жылғы 9 мамырды қоса алғанда жұмысы туралы мәліметтерді қамтитын өзге де құжаттар, 1941 жылғы 22 маусымнан бастап 1945 жылғы 9 мамырды қоса алғанда әскери қызмет кезеңі туралы мәліметтерді қамтитын әскери билет немесе анықтама.</w:t>
      </w:r>
    </w:p>
    <w:bookmarkEnd w:id="46"/>
    <w:p>
      <w:pPr>
        <w:spacing w:after="0"/>
        <w:ind w:left="0"/>
        <w:jc w:val="both"/>
      </w:pPr>
      <w:r>
        <w:rPr>
          <w:rFonts w:ascii="Times New Roman"/>
          <w:b w:val="false"/>
          <w:i w:val="false"/>
          <w:color w:val="000000"/>
          <w:sz w:val="28"/>
        </w:rPr>
        <w:t>
      Сондай-ақ, 1941 жылғы 22 маусымнан бастап 1945 жылғы 9 мамырды қоса алғанда жұмысы туралы мәліметтерді қамтитын құжаттарға:</w:t>
      </w:r>
    </w:p>
    <w:p>
      <w:pPr>
        <w:spacing w:after="0"/>
        <w:ind w:left="0"/>
        <w:jc w:val="both"/>
      </w:pPr>
      <w:r>
        <w:rPr>
          <w:rFonts w:ascii="Times New Roman"/>
          <w:b w:val="false"/>
          <w:i w:val="false"/>
          <w:color w:val="000000"/>
          <w:sz w:val="28"/>
        </w:rPr>
        <w:t>
      жұмыс орны, сондай-ақ мұрағат мекемелері берген жұмыс кезеңдері туралы мәліметтері бар құжаттар;</w:t>
      </w:r>
    </w:p>
    <w:p>
      <w:pPr>
        <w:spacing w:after="0"/>
        <w:ind w:left="0"/>
        <w:jc w:val="both"/>
      </w:pPr>
      <w:r>
        <w:rPr>
          <w:rFonts w:ascii="Times New Roman"/>
          <w:b w:val="false"/>
          <w:i w:val="false"/>
          <w:color w:val="000000"/>
          <w:sz w:val="28"/>
        </w:rPr>
        <w:t>
      бұйрықтардан, жеке шоттары мен жалақы төлеуге арналған ведомостардан үзінді көшірмелер;</w:t>
      </w:r>
    </w:p>
    <w:p>
      <w:pPr>
        <w:spacing w:after="0"/>
        <w:ind w:left="0"/>
        <w:jc w:val="both"/>
      </w:pPr>
      <w:r>
        <w:rPr>
          <w:rFonts w:ascii="Times New Roman"/>
          <w:b w:val="false"/>
          <w:i w:val="false"/>
          <w:color w:val="000000"/>
          <w:sz w:val="28"/>
        </w:rPr>
        <w:t>
      коммунистік партия немесе кәсіподақ мүшелерінің мүшелік билеттері немесе есеп карточкалары;</w:t>
      </w:r>
    </w:p>
    <w:p>
      <w:pPr>
        <w:spacing w:after="0"/>
        <w:ind w:left="0"/>
        <w:jc w:val="both"/>
      </w:pPr>
      <w:r>
        <w:rPr>
          <w:rFonts w:ascii="Times New Roman"/>
          <w:b w:val="false"/>
          <w:i w:val="false"/>
          <w:color w:val="000000"/>
          <w:sz w:val="28"/>
        </w:rPr>
        <w:t>
      қызметін бұрын қолданыста болған заңнамаға сәйкес жүзеге асырып келген жұмыс өтілін белгілеу жөніндегі, зейнетақы тағайындау жөніндегі комиссиялардың шешімдері;</w:t>
      </w:r>
    </w:p>
    <w:p>
      <w:pPr>
        <w:spacing w:after="0"/>
        <w:ind w:left="0"/>
        <w:jc w:val="both"/>
      </w:pPr>
      <w:r>
        <w:rPr>
          <w:rFonts w:ascii="Times New Roman"/>
          <w:b w:val="false"/>
          <w:i w:val="false"/>
          <w:color w:val="000000"/>
          <w:sz w:val="28"/>
        </w:rPr>
        <w:t>
      сот шешімдері;</w:t>
      </w:r>
    </w:p>
    <w:p>
      <w:pPr>
        <w:spacing w:after="0"/>
        <w:ind w:left="0"/>
        <w:jc w:val="both"/>
      </w:pPr>
      <w:r>
        <w:rPr>
          <w:rFonts w:ascii="Times New Roman"/>
          <w:b w:val="false"/>
          <w:i w:val="false"/>
          <w:color w:val="000000"/>
          <w:sz w:val="28"/>
        </w:rPr>
        <w:t>
      арнайы комиссиялардың шешімдері;</w:t>
      </w:r>
    </w:p>
    <w:p>
      <w:pPr>
        <w:spacing w:after="0"/>
        <w:ind w:left="0"/>
        <w:jc w:val="both"/>
      </w:pPr>
      <w:r>
        <w:rPr>
          <w:rFonts w:ascii="Times New Roman"/>
          <w:b w:val="false"/>
          <w:i w:val="false"/>
          <w:color w:val="000000"/>
          <w:sz w:val="28"/>
        </w:rPr>
        <w:t>
      1998 жылға дейін берілген жеңілдіктерді алуға құқығы туралы куәлік;</w:t>
      </w:r>
    </w:p>
    <w:p>
      <w:pPr>
        <w:spacing w:after="0"/>
        <w:ind w:left="0"/>
        <w:jc w:val="both"/>
      </w:pPr>
      <w:r>
        <w:rPr>
          <w:rFonts w:ascii="Times New Roman"/>
          <w:b w:val="false"/>
          <w:i w:val="false"/>
          <w:color w:val="000000"/>
          <w:sz w:val="28"/>
        </w:rPr>
        <w:t>
      фабрика-зауыт училищелерінде оқу фактісін растайтын анықтамалар жатады.</w:t>
      </w:r>
    </w:p>
    <w:bookmarkStart w:name="z50" w:id="47"/>
    <w:p>
      <w:pPr>
        <w:spacing w:after="0"/>
        <w:ind w:left="0"/>
        <w:jc w:val="both"/>
      </w:pPr>
      <w:r>
        <w:rPr>
          <w:rFonts w:ascii="Times New Roman"/>
          <w:b w:val="false"/>
          <w:i w:val="false"/>
          <w:color w:val="000000"/>
          <w:sz w:val="28"/>
        </w:rPr>
        <w:t>
      12) 1988-1989 жылдарда Чернобыль АЭС-індегі апаттың салдарын жоюға қатысушылар, қоныс аудару күніне құрсақта болған балаларын қоса алғанда, оқшаулау және қоныс аудару аймағынан (өз бетімен кеткен) Қазақстан Республикасына қоныс аударғандар қатарындағы адамдар үшін – Чернобыль АЭС-індегі аварияны жоюға қатысушының куәлігі немесе Чернобыль АЭС-індегі аварияны жоюға қатысу фактісін растайтын құжат, балалардың туу туралы куәлігі;</w:t>
      </w:r>
    </w:p>
    <w:bookmarkEnd w:id="47"/>
    <w:bookmarkStart w:name="z51" w:id="48"/>
    <w:p>
      <w:pPr>
        <w:spacing w:after="0"/>
        <w:ind w:left="0"/>
        <w:jc w:val="both"/>
      </w:pPr>
      <w:r>
        <w:rPr>
          <w:rFonts w:ascii="Times New Roman"/>
          <w:b w:val="false"/>
          <w:i w:val="false"/>
          <w:color w:val="000000"/>
          <w:sz w:val="28"/>
        </w:rPr>
        <w:t>
      13) I, II және III топтағы мүгедектер, оның ішінде 16-дан 18 жасқа дейінгі мүгедек балалар үшін – мүгедектігі туралы анықтама;</w:t>
      </w:r>
    </w:p>
    <w:bookmarkEnd w:id="48"/>
    <w:bookmarkStart w:name="z52" w:id="49"/>
    <w:p>
      <w:pPr>
        <w:spacing w:after="0"/>
        <w:ind w:left="0"/>
        <w:jc w:val="both"/>
      </w:pPr>
      <w:r>
        <w:rPr>
          <w:rFonts w:ascii="Times New Roman"/>
          <w:b w:val="false"/>
          <w:i w:val="false"/>
          <w:color w:val="000000"/>
          <w:sz w:val="28"/>
        </w:rPr>
        <w:t>
      14) 16 жасқа дейінгі мүгедек балалар үшін – мүгедектігі туралы анықтама;</w:t>
      </w:r>
    </w:p>
    <w:bookmarkEnd w:id="49"/>
    <w:bookmarkStart w:name="z53" w:id="50"/>
    <w:p>
      <w:pPr>
        <w:spacing w:after="0"/>
        <w:ind w:left="0"/>
        <w:jc w:val="both"/>
      </w:pPr>
      <w:r>
        <w:rPr>
          <w:rFonts w:ascii="Times New Roman"/>
          <w:b w:val="false"/>
          <w:i w:val="false"/>
          <w:color w:val="000000"/>
          <w:sz w:val="28"/>
        </w:rPr>
        <w:t>
      15) "Алтын алқа", "Күміс алқа" белгілерімен, I және II дәрежелі "Ана Даңқы" ордендерімен наградталған немесе бұрын "Батыр Ана" атағын алған көп балалы аналар үшін – наградталғанын немесе атақ алғанын растайтын құжаттар;</w:t>
      </w:r>
    </w:p>
    <w:bookmarkEnd w:id="50"/>
    <w:bookmarkStart w:name="z54" w:id="51"/>
    <w:p>
      <w:pPr>
        <w:spacing w:after="0"/>
        <w:ind w:left="0"/>
        <w:jc w:val="both"/>
      </w:pPr>
      <w:r>
        <w:rPr>
          <w:rFonts w:ascii="Times New Roman"/>
          <w:b w:val="false"/>
          <w:i w:val="false"/>
          <w:color w:val="000000"/>
          <w:sz w:val="28"/>
        </w:rPr>
        <w:t xml:space="preserve">
      16) бірге тұратын төрт және одан көп кәмелетке толмаған, оның ішінде жалпы орта білім беретін, жоғары және орта кәсіптік оқу орындарының күндізгі бөлімінде оқитын балалары бар көп балалы отбасылар үшін, олар кәмелеттік жасқа толғаннан кейін оқу орнын бітірген уақытқа дейін (бірақ 23 жастан аспайтын) – балалардың туу туралы куәліктері, өтініш берушінің және балалардың тұрғылықты жері бойынша тіркелгендігін растайтын құжат (мекенжай анықтамасы немесе ауыл әкімдерінің анықтамасы, Байқоңыр қаласының тұрғындары үшін – Ресей Федерациясы Байқоңыр қаласы тұрғын үй шаруашылығының азаматтарды есепке алу және тіркеу жөніндегі бөлімнің анықтамасы), неке қию (некені бұзу) туралы куәлік, өтініш беруші деректерінің баланың туу туралы куәлігіндегі деректерімен айырмашылығы болған жағдайда, сондай-ақ он сегіз жастан жиырма үш жасқа дейін асырауындағы адам оқудың күндізгі нысанында білім алатын жағдайда жыл сайын берілетін № 223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оқу орнының анықтамасы;</w:t>
      </w:r>
    </w:p>
    <w:bookmarkEnd w:id="51"/>
    <w:bookmarkStart w:name="z55" w:id="52"/>
    <w:p>
      <w:pPr>
        <w:spacing w:after="0"/>
        <w:ind w:left="0"/>
        <w:jc w:val="both"/>
      </w:pPr>
      <w:r>
        <w:rPr>
          <w:rFonts w:ascii="Times New Roman"/>
          <w:b w:val="false"/>
          <w:i w:val="false"/>
          <w:color w:val="000000"/>
          <w:sz w:val="28"/>
        </w:rPr>
        <w:t>
      17) саяси қуғын-сүргін құрбандары, мүгедектігі бар немесе зейнеткер болып табылатын саяси қуғын-сүргіндерден зардап шеккен адамдар үшін – мүгедектігі туралы анықтама, зейнеткерлік куәлігі, ақталған азаматтың куәлігі немесе прокуратура органдарынан немесе ішкі істер немесе ұлттық қауіпсіздік органдарынан алынған ақталғаны туралы анықтамалары немесе ақталғаны туралы соттың шешімі;</w:t>
      </w:r>
    </w:p>
    <w:bookmarkEnd w:id="52"/>
    <w:bookmarkStart w:name="z56" w:id="53"/>
    <w:p>
      <w:pPr>
        <w:spacing w:after="0"/>
        <w:ind w:left="0"/>
        <w:jc w:val="both"/>
      </w:pPr>
      <w:r>
        <w:rPr>
          <w:rFonts w:ascii="Times New Roman"/>
          <w:b w:val="false"/>
          <w:i w:val="false"/>
          <w:color w:val="000000"/>
          <w:sz w:val="28"/>
        </w:rPr>
        <w:t>
      18) Қазақстан Республикасы алдында сіңірген ерекше еңбегі үшін зейнетақы тағайындалған адамдар үшін – дербес зейнеткер куәлігі немесе Қазақстан Республикасының Министрлер Кабинеті жанындағы Қазақстан Республикасы алдында сіңірген ерекше еңбегі үшін зейнетақы белгілеу жөніндегі комиссияның Қазақстан Республикасы алдында сіңірген ерекше еңбегі үшін зейнетақы тағайындау туралы шешімінен үзінді көшірме.</w:t>
      </w:r>
    </w:p>
    <w:bookmarkEnd w:id="53"/>
    <w:bookmarkStart w:name="z57" w:id="54"/>
    <w:p>
      <w:pPr>
        <w:spacing w:after="0"/>
        <w:ind w:left="0"/>
        <w:jc w:val="both"/>
      </w:pPr>
      <w:r>
        <w:rPr>
          <w:rFonts w:ascii="Times New Roman"/>
          <w:b w:val="false"/>
          <w:i w:val="false"/>
          <w:color w:val="000000"/>
          <w:sz w:val="28"/>
        </w:rPr>
        <w:t>
      8. Өтініш беруші жәрдемақы тағайындау үшін Мемлекеттік корпорацияның бөлімшесіне жүгінген кезде өтініш берушіде тағайындау немесе төлем тағайындауға өтініш беру фактісінің болуына тексеру жүзеге асырылады.</w:t>
      </w:r>
    </w:p>
    <w:bookmarkEnd w:id="54"/>
    <w:p>
      <w:pPr>
        <w:spacing w:after="0"/>
        <w:ind w:left="0"/>
        <w:jc w:val="both"/>
      </w:pPr>
      <w:r>
        <w:rPr>
          <w:rFonts w:ascii="Times New Roman"/>
          <w:b w:val="false"/>
          <w:i w:val="false"/>
          <w:color w:val="000000"/>
          <w:sz w:val="28"/>
        </w:rPr>
        <w:t xml:space="preserve">
      Мемлекеттік корпорацияның ақпараттық жүйесінен тиісті төлем тағайындау немесе жәрдемақы тағайындауға өтініш беру фактісін растайтын мәліметтер алынған кезде өтініш берушіге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өтінішті қабылдаудан бас тарту туралы хабарлама беріледі.</w:t>
      </w:r>
    </w:p>
    <w:bookmarkStart w:name="z58" w:id="55"/>
    <w:p>
      <w:pPr>
        <w:spacing w:after="0"/>
        <w:ind w:left="0"/>
        <w:jc w:val="both"/>
      </w:pPr>
      <w:r>
        <w:rPr>
          <w:rFonts w:ascii="Times New Roman"/>
          <w:b w:val="false"/>
          <w:i w:val="false"/>
          <w:color w:val="000000"/>
          <w:sz w:val="28"/>
        </w:rPr>
        <w:t xml:space="preserve">
      9. Өтінішті қабылдаған Мемлекеттік корпорацияның бөлімшесінің маманы өтініш берушіден жәрдемақы тағайындау үшін қабылданатын құжаттар топтамасының, сондай-ақ мемлекеттік органдардың және (немесе) ұйымдардың ақпараттық жүйелерінен алынған мәліметтердің толықтығын тексереді, сканерлеу сапасын және құжаттардың электрондық көшірмелерінің өтініш беруші осы Қағидалардың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сәйкес ұсынған тұпнұсқаларына сәйкестігін қамтамасыз етеді.</w:t>
      </w:r>
    </w:p>
    <w:bookmarkEnd w:id="55"/>
    <w:bookmarkStart w:name="z59" w:id="56"/>
    <w:p>
      <w:pPr>
        <w:spacing w:after="0"/>
        <w:ind w:left="0"/>
        <w:jc w:val="both"/>
      </w:pPr>
      <w:r>
        <w:rPr>
          <w:rFonts w:ascii="Times New Roman"/>
          <w:b w:val="false"/>
          <w:i w:val="false"/>
          <w:color w:val="000000"/>
          <w:sz w:val="28"/>
        </w:rPr>
        <w:t>
      10. МӘС бөлімшесіне жәрдемақы тағайындауға өтініш қабылданған күннен бастап бір жұмыс күні ішінде өтініштен және өтініш беруші тұпнұсқада ұсынған құжаттардың электрондық көшірмелерін қоса алғанда, құжаттардың топтамасынан тұратын электрондық өтінімді Мемлекеттік корпорацияның бөлімшесіне жібереді.</w:t>
      </w:r>
    </w:p>
    <w:bookmarkEnd w:id="56"/>
    <w:p>
      <w:pPr>
        <w:spacing w:after="0"/>
        <w:ind w:left="0"/>
        <w:jc w:val="both"/>
      </w:pPr>
      <w:r>
        <w:rPr>
          <w:rFonts w:ascii="Times New Roman"/>
          <w:b w:val="false"/>
          <w:i w:val="false"/>
          <w:color w:val="000000"/>
          <w:sz w:val="28"/>
        </w:rPr>
        <w:t>
      Құжаттардың электрондық көшірмелері өтінішті қабылдаған МӘС бөлімшесі маманның ЭЦҚ-сымен куәландырылады.</w:t>
      </w:r>
    </w:p>
    <w:bookmarkStart w:name="z60" w:id="57"/>
    <w:p>
      <w:pPr>
        <w:spacing w:after="0"/>
        <w:ind w:left="0"/>
        <w:jc w:val="both"/>
      </w:pPr>
      <w:r>
        <w:rPr>
          <w:rFonts w:ascii="Times New Roman"/>
          <w:b w:val="false"/>
          <w:i w:val="false"/>
          <w:color w:val="000000"/>
          <w:sz w:val="28"/>
        </w:rPr>
        <w:t xml:space="preserve">
      11. Жәрдемақы тағайындау туралы өтініш және электрондық өтінімдер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төлемдерді Мемлекеттік корпорацияның бөлімшесінде тағайындау (қайта есептеу) туралы азаматтардың өтініштерін тіркеудің электрондық журналдарында және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азаматтардың тағайындауға өтініштерін тіркеудің электрондық журналдарында тіркеледі.</w:t>
      </w:r>
    </w:p>
    <w:bookmarkEnd w:id="57"/>
    <w:p>
      <w:pPr>
        <w:spacing w:after="0"/>
        <w:ind w:left="0"/>
        <w:jc w:val="both"/>
      </w:pPr>
      <w:r>
        <w:rPr>
          <w:rFonts w:ascii="Times New Roman"/>
          <w:b w:val="false"/>
          <w:i w:val="false"/>
          <w:color w:val="000000"/>
          <w:sz w:val="28"/>
        </w:rPr>
        <w:t>
      Өтініш берушіге Мемлекеттік корпорацияның бөлімшесінде тиісті құжаттарды қабылдау туралы қолхат беріледі.</w:t>
      </w:r>
    </w:p>
    <w:bookmarkStart w:name="z61" w:id="58"/>
    <w:p>
      <w:pPr>
        <w:spacing w:after="0"/>
        <w:ind w:left="0"/>
        <w:jc w:val="both"/>
      </w:pPr>
      <w:r>
        <w:rPr>
          <w:rFonts w:ascii="Times New Roman"/>
          <w:b w:val="false"/>
          <w:i w:val="false"/>
          <w:color w:val="000000"/>
          <w:sz w:val="28"/>
        </w:rPr>
        <w:t>
      12. Мемлекеттік корпорацияның бөлімшесі өтініш тіркелген күнінен бастап екі жұмыс күні ішінде ЭІМ және жәрдемақы тағайындауға шешім жобасын қалыптастырады.</w:t>
      </w:r>
    </w:p>
    <w:bookmarkEnd w:id="58"/>
    <w:p>
      <w:pPr>
        <w:spacing w:after="0"/>
        <w:ind w:left="0"/>
        <w:jc w:val="both"/>
      </w:pPr>
      <w:r>
        <w:rPr>
          <w:rFonts w:ascii="Times New Roman"/>
          <w:b w:val="false"/>
          <w:i w:val="false"/>
          <w:color w:val="000000"/>
          <w:sz w:val="28"/>
        </w:rPr>
        <w:t>
      Қалыптастырылған ЭІМ жәрдемақыны тағайындау (өзгерту, тағайындаудан бас тарту) туралы шешім қабылдау үшін Мемлекеттік корпорацияның филиалы арқылы жәрдемақы тағайындау жөніндегі уәкілетті органға жіберіледі.</w:t>
      </w:r>
    </w:p>
    <w:bookmarkStart w:name="z62" w:id="59"/>
    <w:p>
      <w:pPr>
        <w:spacing w:after="0"/>
        <w:ind w:left="0"/>
        <w:jc w:val="both"/>
      </w:pPr>
      <w:r>
        <w:rPr>
          <w:rFonts w:ascii="Times New Roman"/>
          <w:b w:val="false"/>
          <w:i w:val="false"/>
          <w:color w:val="000000"/>
          <w:sz w:val="28"/>
        </w:rPr>
        <w:t>
      13. Мемлекеттік корпорацияның филиалы келіп түскен ЭІМ мен шешім жобасын екі жұмыс күні ішінде қарайды, есептеудің және шешім жобасын ресімдеудің дұрыстығын тексереді, содан кейін оларды жәрдемақы тағайындау жөніндегі уәкілетті органға жібереді. Шешім жобасы Мемлекеттік корпорацияның филиалы маманының және басшысының ЭЦҚ-мен куәландырылады.</w:t>
      </w:r>
    </w:p>
    <w:bookmarkEnd w:id="59"/>
    <w:bookmarkStart w:name="z63" w:id="60"/>
    <w:p>
      <w:pPr>
        <w:spacing w:after="0"/>
        <w:ind w:left="0"/>
        <w:jc w:val="both"/>
      </w:pPr>
      <w:r>
        <w:rPr>
          <w:rFonts w:ascii="Times New Roman"/>
          <w:b w:val="false"/>
          <w:i w:val="false"/>
          <w:color w:val="000000"/>
          <w:sz w:val="28"/>
        </w:rPr>
        <w:t>
      14. Ұсынылған құжаттардың дұрыстығын тексеру қажет болған кезде жәрдемақы тағайындау жөніндегі уәкілетті орган Мемлекеттік корпорацияның бөлімшесі арқылы өтініш берушіден құжаттарды қағаз жеткізгіште сұратады.</w:t>
      </w:r>
    </w:p>
    <w:bookmarkEnd w:id="60"/>
    <w:bookmarkStart w:name="z64" w:id="61"/>
    <w:p>
      <w:pPr>
        <w:spacing w:after="0"/>
        <w:ind w:left="0"/>
        <w:jc w:val="both"/>
      </w:pPr>
      <w:r>
        <w:rPr>
          <w:rFonts w:ascii="Times New Roman"/>
          <w:b w:val="false"/>
          <w:i w:val="false"/>
          <w:color w:val="000000"/>
          <w:sz w:val="28"/>
        </w:rPr>
        <w:t>
      15. Егер жәрдемақы тағайындау жөніндегі уәкілетті орган ұсынылған ЭІМ-де шешім қабылдауға қажетті құжаттың (құжаттардың) жоқтығын анықтаса, ЭІМ шешім жобасымен Мемлекеттік корпорацияның бөлімшесіне ЭІМ келіп түскен күннен бастап отыз жұмыс күні ішінде оны жеткіліксіз құжатпен толықтыру үшін қайтарылады.</w:t>
      </w:r>
    </w:p>
    <w:bookmarkEnd w:id="61"/>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себебін көрсете отырып, тағайындауға құжатты (құжаттарды) қайта ресімдеу қажеттігі туралы хабарлама жәрдемақы тағайындау жөніндегі уәкілетті органның ЭЦҚ-сымен куәландырылып, Мемлекеттік корпорацияның бөлімшесіне жіберіледі.</w:t>
      </w:r>
    </w:p>
    <w:p>
      <w:pPr>
        <w:spacing w:after="0"/>
        <w:ind w:left="0"/>
        <w:jc w:val="both"/>
      </w:pPr>
      <w:r>
        <w:rPr>
          <w:rFonts w:ascii="Times New Roman"/>
          <w:b w:val="false"/>
          <w:i w:val="false"/>
          <w:color w:val="000000"/>
          <w:sz w:val="28"/>
        </w:rPr>
        <w:t>
      Мемлекеттік корпорацияның бөлімшесі бес жұмыс күні ішінде өтініш берушіні жиырма бес жұмыс күні ішінде хабарламада көрсетілген қосымша құжаттарды ұсыну қажеттігі туралы хабардар етеді.</w:t>
      </w:r>
    </w:p>
    <w:p>
      <w:pPr>
        <w:spacing w:after="0"/>
        <w:ind w:left="0"/>
        <w:jc w:val="both"/>
      </w:pPr>
      <w:r>
        <w:rPr>
          <w:rFonts w:ascii="Times New Roman"/>
          <w:b w:val="false"/>
          <w:i w:val="false"/>
          <w:color w:val="000000"/>
          <w:sz w:val="28"/>
        </w:rPr>
        <w:t xml:space="preserve">
      Мемлекеттік корпорацияның бөлімшесі өтініш берушімен қосымша құжаттар ұсынылған жағдайда осы Қағидаларға </w:t>
      </w:r>
      <w:r>
        <w:rPr>
          <w:rFonts w:ascii="Times New Roman"/>
          <w:b w:val="false"/>
          <w:i w:val="false"/>
          <w:color w:val="000000"/>
          <w:sz w:val="28"/>
        </w:rPr>
        <w:t>12-тармақпен</w:t>
      </w:r>
      <w:r>
        <w:rPr>
          <w:rFonts w:ascii="Times New Roman"/>
          <w:b w:val="false"/>
          <w:i w:val="false"/>
          <w:color w:val="000000"/>
          <w:sz w:val="28"/>
        </w:rPr>
        <w:t xml:space="preserve"> көзделген тәртіпте электрондық іс макетін дайындайды.</w:t>
      </w:r>
    </w:p>
    <w:p>
      <w:pPr>
        <w:spacing w:after="0"/>
        <w:ind w:left="0"/>
        <w:jc w:val="both"/>
      </w:pPr>
      <w:r>
        <w:rPr>
          <w:rFonts w:ascii="Times New Roman"/>
          <w:b w:val="false"/>
          <w:i w:val="false"/>
          <w:color w:val="000000"/>
          <w:sz w:val="28"/>
        </w:rPr>
        <w:t xml:space="preserve">
      Егер Мемлекеттік корпорацияның бөлімшесіне ЭІМ келіп түскен күннен бастап отыз жұмыс күні ішінде қажетті құжаттар қайта ұсынылмаса, жәрдемақы тағайындау жөніндегі уәкілетті орган қолдағы бар құжаттар бойынша жәрдемақы тағайындау немесе Заңның 8-бабының </w:t>
      </w:r>
      <w:r>
        <w:rPr>
          <w:rFonts w:ascii="Times New Roman"/>
          <w:b w:val="false"/>
          <w:i w:val="false"/>
          <w:color w:val="000000"/>
          <w:sz w:val="28"/>
        </w:rPr>
        <w:t>1-тармағына</w:t>
      </w:r>
      <w:r>
        <w:rPr>
          <w:rFonts w:ascii="Times New Roman"/>
          <w:b w:val="false"/>
          <w:i w:val="false"/>
          <w:color w:val="000000"/>
          <w:sz w:val="28"/>
        </w:rPr>
        <w:t xml:space="preserve"> сәйкес тағайындаудан бас тарту туралы электрондық шешім шығарады.</w:t>
      </w:r>
    </w:p>
    <w:p>
      <w:pPr>
        <w:spacing w:after="0"/>
        <w:ind w:left="0"/>
        <w:jc w:val="both"/>
      </w:pPr>
      <w:r>
        <w:rPr>
          <w:rFonts w:ascii="Times New Roman"/>
          <w:b w:val="false"/>
          <w:i w:val="false"/>
          <w:color w:val="000000"/>
          <w:sz w:val="28"/>
        </w:rPr>
        <w:t xml:space="preserve">
      Жәрдемақы тағайындау жөніндегі уәкілетті орган мемлекеттік көрсетілетін қызметтер регламентіне сәйкес келіп түскен ЭІМ-ді төрт жұмыс күні ішінде қарайды және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жәрдемақыны тағайындау (өзгерту, тағайындаудан бас тарту) туралы шешім қабылдайды.</w:t>
      </w:r>
    </w:p>
    <w:bookmarkStart w:name="z65" w:id="62"/>
    <w:p>
      <w:pPr>
        <w:spacing w:after="0"/>
        <w:ind w:left="0"/>
        <w:jc w:val="both"/>
      </w:pPr>
      <w:r>
        <w:rPr>
          <w:rFonts w:ascii="Times New Roman"/>
          <w:b w:val="false"/>
          <w:i w:val="false"/>
          <w:color w:val="000000"/>
          <w:sz w:val="28"/>
        </w:rPr>
        <w:t>
      16. Жәрдемақы тағайындаудан бас тарту туралы шешім қабылданған жағдайда, жәрдемақы тағайындау жөніндегі уәкілетті орган шешімде бас тарту негіздемесін көрсетеді.</w:t>
      </w:r>
    </w:p>
    <w:bookmarkEnd w:id="62"/>
    <w:p>
      <w:pPr>
        <w:spacing w:after="0"/>
        <w:ind w:left="0"/>
        <w:jc w:val="both"/>
      </w:pPr>
      <w:r>
        <w:rPr>
          <w:rFonts w:ascii="Times New Roman"/>
          <w:b w:val="false"/>
          <w:i w:val="false"/>
          <w:color w:val="000000"/>
          <w:sz w:val="28"/>
        </w:rPr>
        <w:t>
      Бұл ретте, жәрдемақы тағайындаудан бас тарту себебі көрсетілген ЭІМ Мемлекеттік корпорацияның бөлімшесіне қайтарылады.</w:t>
      </w:r>
    </w:p>
    <w:p>
      <w:pPr>
        <w:spacing w:after="0"/>
        <w:ind w:left="0"/>
        <w:jc w:val="both"/>
      </w:pPr>
      <w:r>
        <w:rPr>
          <w:rFonts w:ascii="Times New Roman"/>
          <w:b w:val="false"/>
          <w:i w:val="false"/>
          <w:color w:val="000000"/>
          <w:sz w:val="28"/>
        </w:rPr>
        <w:t xml:space="preserve">
      Жәрдемақы тағайындау жөніндегі уәкілетті органының жәрдемақы тағайындаудан бас тарту себебі көрсетілген тағайындаудан бас тарту туралы электрондық хабарламасы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Мемлекеттік корпорацияның бөлімшесіне жіберіледі.</w:t>
      </w:r>
    </w:p>
    <w:p>
      <w:pPr>
        <w:spacing w:after="0"/>
        <w:ind w:left="0"/>
        <w:jc w:val="both"/>
      </w:pPr>
      <w:r>
        <w:rPr>
          <w:rFonts w:ascii="Times New Roman"/>
          <w:b w:val="false"/>
          <w:i w:val="false"/>
          <w:color w:val="000000"/>
          <w:sz w:val="28"/>
        </w:rPr>
        <w:t>
      Хабарлама жәрдемақы тағайындау жөніндегі уәкілетті орган басшысының ЭЦҚ-сымен куәландырылады.</w:t>
      </w:r>
    </w:p>
    <w:bookmarkStart w:name="z66" w:id="63"/>
    <w:p>
      <w:pPr>
        <w:spacing w:after="0"/>
        <w:ind w:left="0"/>
        <w:jc w:val="both"/>
      </w:pPr>
      <w:r>
        <w:rPr>
          <w:rFonts w:ascii="Times New Roman"/>
          <w:b w:val="false"/>
          <w:i w:val="false"/>
          <w:color w:val="000000"/>
          <w:sz w:val="28"/>
        </w:rPr>
        <w:t xml:space="preserve">
      17. Мемлекеттік корпорацияның бөлімшесі өтініш беруші өзі жүгінген кезде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тағайындаудан бас тарту жөнінде қабылданған шешім туралы хабарламаны немесе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тағайындау туралы хабарламаны береді.</w:t>
      </w:r>
    </w:p>
    <w:bookmarkEnd w:id="63"/>
    <w:p>
      <w:pPr>
        <w:spacing w:after="0"/>
        <w:ind w:left="0"/>
        <w:jc w:val="both"/>
      </w:pPr>
      <w:r>
        <w:rPr>
          <w:rFonts w:ascii="Times New Roman"/>
          <w:b w:val="false"/>
          <w:i w:val="false"/>
          <w:color w:val="000000"/>
          <w:sz w:val="28"/>
        </w:rPr>
        <w:t xml:space="preserve">
      Хабарлама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хабарламалар журналында тіркеледі.</w:t>
      </w:r>
    </w:p>
    <w:p>
      <w:pPr>
        <w:spacing w:after="0"/>
        <w:ind w:left="0"/>
        <w:jc w:val="both"/>
      </w:pPr>
      <w:r>
        <w:rPr>
          <w:rFonts w:ascii="Times New Roman"/>
          <w:b w:val="false"/>
          <w:i w:val="false"/>
          <w:color w:val="000000"/>
          <w:sz w:val="28"/>
        </w:rPr>
        <w:t>
      Мемлекеттік корпорацияның бөлімшесі жәрдемақы тағайындау жөніндегі уәкілетті орган қабылдаған шешім туралы өтініш берушінің ұялы телефонына sms-хабар жіберу арқылы өтініш берушіні хабардар етеді.</w:t>
      </w:r>
    </w:p>
    <w:p>
      <w:pPr>
        <w:spacing w:after="0"/>
        <w:ind w:left="0"/>
        <w:jc w:val="both"/>
      </w:pPr>
      <w:r>
        <w:rPr>
          <w:rFonts w:ascii="Times New Roman"/>
          <w:b w:val="false"/>
          <w:i w:val="false"/>
          <w:color w:val="000000"/>
          <w:sz w:val="28"/>
        </w:rPr>
        <w:t xml:space="preserve">
      Sms-хабарлар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sms-хабарлардың электрондық журналында тіркеледі.</w:t>
      </w:r>
    </w:p>
    <w:p>
      <w:pPr>
        <w:spacing w:after="0"/>
        <w:ind w:left="0"/>
        <w:jc w:val="both"/>
      </w:pPr>
      <w:r>
        <w:rPr>
          <w:rFonts w:ascii="Times New Roman"/>
          <w:b w:val="false"/>
          <w:i w:val="false"/>
          <w:color w:val="000000"/>
          <w:sz w:val="28"/>
        </w:rPr>
        <w:t>
      Жәрдемақы алушы ісінің қағаз нұсқасын қалыптастыру үшін ЭІМ басып шығарылады.</w:t>
      </w:r>
    </w:p>
    <w:bookmarkStart w:name="z67" w:id="64"/>
    <w:p>
      <w:pPr>
        <w:spacing w:after="0"/>
        <w:ind w:left="0"/>
        <w:jc w:val="both"/>
      </w:pPr>
      <w:r>
        <w:rPr>
          <w:rFonts w:ascii="Times New Roman"/>
          <w:b w:val="false"/>
          <w:i w:val="false"/>
          <w:color w:val="000000"/>
          <w:sz w:val="28"/>
        </w:rPr>
        <w:t xml:space="preserve">
      18. Айлық есептiк көрсеткіш мөлшері өзгерген жағдайда Мемлекеттік корпорацияның бөлімшесі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жәрдемақы мөлшерінің өзгергендігі туралы шешім жобасын дайындайды және оны жәрдемақы тағайындау жөніндегі уәкілетті органға бекітуге жібереді.</w:t>
      </w:r>
    </w:p>
    <w:bookmarkEnd w:id="64"/>
    <w:bookmarkStart w:name="z68" w:id="65"/>
    <w:p>
      <w:pPr>
        <w:spacing w:after="0"/>
        <w:ind w:left="0"/>
        <w:jc w:val="both"/>
      </w:pPr>
      <w:r>
        <w:rPr>
          <w:rFonts w:ascii="Times New Roman"/>
          <w:b w:val="false"/>
          <w:i w:val="false"/>
          <w:color w:val="000000"/>
          <w:sz w:val="28"/>
        </w:rPr>
        <w:t xml:space="preserve">
      19. Егер шешімнің қолданылу мерзімін ұзарту үшін негіздеме болып табылатын, қорғаншы немесе алушы ауысқан немесе жәрдемақының мөлшеріне әсер ететін мән-жайлар туындаған жағдайда, Мемлекеттік корпорацияның бөлімшесі шешімнің қолдану мерзімінің ұзартылуы және (немесе) жәрдемақы мөлшерінің өзгеруі, қорғаншының немесе алушының ауысуы туралы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шешім жобасын дайындайды және оны ұсынылған құжаттармен, олар бар болса ЭІМ-мен бірге жәрдемақы тағайындау жөніндегі уәкілетті органға бекітуге жібереді.</w:t>
      </w:r>
    </w:p>
    <w:bookmarkEnd w:id="65"/>
    <w:bookmarkStart w:name="z69" w:id="66"/>
    <w:p>
      <w:pPr>
        <w:spacing w:after="0"/>
        <w:ind w:left="0"/>
        <w:jc w:val="both"/>
      </w:pPr>
      <w:r>
        <w:rPr>
          <w:rFonts w:ascii="Times New Roman"/>
          <w:b w:val="false"/>
          <w:i w:val="false"/>
          <w:color w:val="000000"/>
          <w:sz w:val="28"/>
        </w:rPr>
        <w:t xml:space="preserve">
      20. Мемлекеттік корпорацияның бөлімшесі жәрдемақы төлеуді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жәрдемақы төлеу жөніндегі уәкілетті органның төлемді тоқтата тұру туралы шешімінің негізінде:</w:t>
      </w:r>
    </w:p>
    <w:bookmarkEnd w:id="66"/>
    <w:bookmarkStart w:name="z70" w:id="67"/>
    <w:p>
      <w:pPr>
        <w:spacing w:after="0"/>
        <w:ind w:left="0"/>
        <w:jc w:val="both"/>
      </w:pPr>
      <w:r>
        <w:rPr>
          <w:rFonts w:ascii="Times New Roman"/>
          <w:b w:val="false"/>
          <w:i w:val="false"/>
          <w:color w:val="000000"/>
          <w:sz w:val="28"/>
        </w:rPr>
        <w:t>
      1) жәрдемақы беру жөнiндегi уәкiлеттi ұйым ұсынатын алушының банктік шоты бойынша үш және одан көп ай бойы шығыс операцияларының болмауы туралы;</w:t>
      </w:r>
    </w:p>
    <w:bookmarkEnd w:id="67"/>
    <w:bookmarkStart w:name="z71" w:id="68"/>
    <w:p>
      <w:pPr>
        <w:spacing w:after="0"/>
        <w:ind w:left="0"/>
        <w:jc w:val="both"/>
      </w:pPr>
      <w:r>
        <w:rPr>
          <w:rFonts w:ascii="Times New Roman"/>
          <w:b w:val="false"/>
          <w:i w:val="false"/>
          <w:color w:val="000000"/>
          <w:sz w:val="28"/>
        </w:rPr>
        <w:t>
      2) "ЖТМД" АЖ-дан іздеуде жүрген адамдардың хабар-ошарсыз кету фактісінің анықталғаны туралы;</w:t>
      </w:r>
    </w:p>
    <w:bookmarkEnd w:id="68"/>
    <w:bookmarkStart w:name="z72" w:id="69"/>
    <w:p>
      <w:pPr>
        <w:spacing w:after="0"/>
        <w:ind w:left="0"/>
        <w:jc w:val="both"/>
      </w:pPr>
      <w:r>
        <w:rPr>
          <w:rFonts w:ascii="Times New Roman"/>
          <w:b w:val="false"/>
          <w:i w:val="false"/>
          <w:color w:val="000000"/>
          <w:sz w:val="28"/>
        </w:rPr>
        <w:t>
      3) ата-ана құқықтарынан және қамқоршыны (қорғаншыларды) құқықтарынан айыру фактілерінің анықталғаны туралы (босатылған және шеттетілген қамқоршылар (қорғаншылар) туралы);</w:t>
      </w:r>
    </w:p>
    <w:bookmarkEnd w:id="69"/>
    <w:bookmarkStart w:name="z73" w:id="70"/>
    <w:p>
      <w:pPr>
        <w:spacing w:after="0"/>
        <w:ind w:left="0"/>
        <w:jc w:val="both"/>
      </w:pPr>
      <w:r>
        <w:rPr>
          <w:rFonts w:ascii="Times New Roman"/>
          <w:b w:val="false"/>
          <w:i w:val="false"/>
          <w:color w:val="000000"/>
          <w:sz w:val="28"/>
        </w:rPr>
        <w:t>
      4) 18 жастан асқан көп балалы отбасы ретінде жәрдемақы алушылардың оқу орнынан шығарылғаны туралы немесе сырттай оқу нысанына ауыстырылғаны туралы;</w:t>
      </w:r>
    </w:p>
    <w:bookmarkEnd w:id="70"/>
    <w:bookmarkStart w:name="z74" w:id="71"/>
    <w:p>
      <w:pPr>
        <w:spacing w:after="0"/>
        <w:ind w:left="0"/>
        <w:jc w:val="both"/>
      </w:pPr>
      <w:r>
        <w:rPr>
          <w:rFonts w:ascii="Times New Roman"/>
          <w:b w:val="false"/>
          <w:i w:val="false"/>
          <w:color w:val="000000"/>
          <w:sz w:val="28"/>
        </w:rPr>
        <w:t>
      5) жәрдемақы алушылардың Қазақстан Республикасының шегiнен тыс жерлерге тұрақты тұруға кету фактісінің, оның ішінде "ЖТМД" АЖ-дан анықталғаны туралы;</w:t>
      </w:r>
    </w:p>
    <w:bookmarkEnd w:id="71"/>
    <w:bookmarkStart w:name="z75" w:id="72"/>
    <w:p>
      <w:pPr>
        <w:spacing w:after="0"/>
        <w:ind w:left="0"/>
        <w:jc w:val="both"/>
      </w:pPr>
      <w:r>
        <w:rPr>
          <w:rFonts w:ascii="Times New Roman"/>
          <w:b w:val="false"/>
          <w:i w:val="false"/>
          <w:color w:val="000000"/>
          <w:sz w:val="28"/>
        </w:rPr>
        <w:t>
      6) шетелдіктің Қазақстан Республикасында тұруына ықтиярхатының, азаматтығы жоқ адам куәлігінің қолданылу мерзімінің өтуі туралы;</w:t>
      </w:r>
    </w:p>
    <w:bookmarkEnd w:id="72"/>
    <w:bookmarkStart w:name="z76" w:id="73"/>
    <w:p>
      <w:pPr>
        <w:spacing w:after="0"/>
        <w:ind w:left="0"/>
        <w:jc w:val="both"/>
      </w:pPr>
      <w:r>
        <w:rPr>
          <w:rFonts w:ascii="Times New Roman"/>
          <w:b w:val="false"/>
          <w:i w:val="false"/>
          <w:color w:val="000000"/>
          <w:sz w:val="28"/>
        </w:rPr>
        <w:t>
      7) жәрдемақы алушының сот тағайындаған бас бостандығынан айыру түріндегі қылмыстық жазаны өтеуі;</w:t>
      </w:r>
    </w:p>
    <w:bookmarkEnd w:id="73"/>
    <w:bookmarkStart w:name="z77" w:id="74"/>
    <w:p>
      <w:pPr>
        <w:spacing w:after="0"/>
        <w:ind w:left="0"/>
        <w:jc w:val="both"/>
      </w:pPr>
      <w:r>
        <w:rPr>
          <w:rFonts w:ascii="Times New Roman"/>
          <w:b w:val="false"/>
          <w:i w:val="false"/>
          <w:color w:val="000000"/>
          <w:sz w:val="28"/>
        </w:rPr>
        <w:t>
      8) жәрдемақы алушылардың мемлекеттік медициналық-әлеуметтік мекемелерде тұруы туралы мәліметтер келіп түскен айдан кейінгі айдың бірінші күнінен бастап төлемдерді тоқтата тұрады.</w:t>
      </w:r>
    </w:p>
    <w:bookmarkEnd w:id="74"/>
    <w:bookmarkStart w:name="z78" w:id="75"/>
    <w:p>
      <w:pPr>
        <w:spacing w:after="0"/>
        <w:ind w:left="0"/>
        <w:jc w:val="both"/>
      </w:pPr>
      <w:r>
        <w:rPr>
          <w:rFonts w:ascii="Times New Roman"/>
          <w:b w:val="false"/>
          <w:i w:val="false"/>
          <w:color w:val="000000"/>
          <w:sz w:val="28"/>
        </w:rPr>
        <w:t xml:space="preserve">
      21. Мемлекеттік корпорацияның бөлімшесі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жәрдемақы тағайындау жөніндегі уәкілетті органның төлемді тоқтату туралы шешімінің негізінде қайтыс болғаны туралы, оның ішінде "ЖТМД" АЖ-дан мәліметтер келіп түскен айдан кейінгі айдың бірінші күнінен бастап жәрдемақы төлеуді тоқтатады.</w:t>
      </w:r>
    </w:p>
    <w:bookmarkEnd w:id="75"/>
    <w:bookmarkStart w:name="z79" w:id="76"/>
    <w:p>
      <w:pPr>
        <w:spacing w:after="0"/>
        <w:ind w:left="0"/>
        <w:jc w:val="both"/>
      </w:pPr>
      <w:r>
        <w:rPr>
          <w:rFonts w:ascii="Times New Roman"/>
          <w:b w:val="false"/>
          <w:i w:val="false"/>
          <w:color w:val="000000"/>
          <w:sz w:val="28"/>
        </w:rPr>
        <w:t>
      22. Төлемді қалпына келтіру үшін негіздеме болып табылатын мән-жайлар туындаған жағдайда Мемлекеттік корпорацияның бөлімшесінің электрондық шешім жобасымен қоса, ұсынылған құжаттармен ЭІМ-ді дайындауы және оны жәрдемақы тағайындау жөніндегі уәкілетті органның бекітуі тоқтатыла тұрған күннен бастап не қалпына келтіруге құқық басталған сәттен бастап жүргізіледі.</w:t>
      </w:r>
    </w:p>
    <w:bookmarkEnd w:id="76"/>
    <w:bookmarkStart w:name="z80" w:id="77"/>
    <w:p>
      <w:pPr>
        <w:spacing w:after="0"/>
        <w:ind w:left="0"/>
        <w:jc w:val="both"/>
      </w:pPr>
      <w:r>
        <w:rPr>
          <w:rFonts w:ascii="Times New Roman"/>
          <w:b w:val="false"/>
          <w:i w:val="false"/>
          <w:color w:val="000000"/>
          <w:sz w:val="28"/>
        </w:rPr>
        <w:t>
      23. Жәрдемақы оны алу құқығы туындағаннан кейін жәрдемақы тағайындау үшін жүгінген күннен бастап тағайындалады. Барлық қажетті құжаттарымен бірге өтініш берілген күн жүгінген күн болып есептеледі.</w:t>
      </w:r>
    </w:p>
    <w:bookmarkEnd w:id="77"/>
    <w:p>
      <w:pPr>
        <w:spacing w:after="0"/>
        <w:ind w:left="0"/>
        <w:jc w:val="both"/>
      </w:pPr>
      <w:r>
        <w:rPr>
          <w:rFonts w:ascii="Times New Roman"/>
          <w:b w:val="false"/>
          <w:i w:val="false"/>
          <w:color w:val="000000"/>
          <w:sz w:val="28"/>
        </w:rPr>
        <w:t xml:space="preserve">
      Осы Қағидалардың 7-тармағының </w:t>
      </w:r>
      <w:r>
        <w:rPr>
          <w:rFonts w:ascii="Times New Roman"/>
          <w:b w:val="false"/>
          <w:i w:val="false"/>
          <w:color w:val="000000"/>
          <w:sz w:val="28"/>
        </w:rPr>
        <w:t>11) тармақшасында</w:t>
      </w:r>
      <w:r>
        <w:rPr>
          <w:rFonts w:ascii="Times New Roman"/>
          <w:b w:val="false"/>
          <w:i w:val="false"/>
          <w:color w:val="000000"/>
          <w:sz w:val="28"/>
        </w:rPr>
        <w:t xml:space="preserve"> көрсетілген адамдар үшін жәрдемақы жүгінген күннен бастап тағайындалады.</w:t>
      </w:r>
    </w:p>
    <w:p>
      <w:pPr>
        <w:spacing w:after="0"/>
        <w:ind w:left="0"/>
        <w:jc w:val="both"/>
      </w:pPr>
      <w:r>
        <w:rPr>
          <w:rFonts w:ascii="Times New Roman"/>
          <w:b w:val="false"/>
          <w:i w:val="false"/>
          <w:color w:val="000000"/>
          <w:sz w:val="28"/>
        </w:rPr>
        <w:t>
      Жәрдемақы тағайындау үшін негіздеме жойылған жағдайда алушылар бұл туралы он жұмыс күні ішінде Мемлекеттік корпорацияның бөлімшесіне хабарлауға міндеттенеді.</w:t>
      </w:r>
    </w:p>
    <w:p>
      <w:pPr>
        <w:spacing w:after="0"/>
        <w:ind w:left="0"/>
        <w:jc w:val="both"/>
      </w:pPr>
      <w:r>
        <w:rPr>
          <w:rFonts w:ascii="Times New Roman"/>
          <w:b w:val="false"/>
          <w:i w:val="false"/>
          <w:color w:val="000000"/>
          <w:sz w:val="28"/>
        </w:rPr>
        <w:t xml:space="preserve">
      Жоғарыда көрсетілген адамдар тағайындау үшін қажетті жұмыс өтілі туралы толық емес мәліметтер ұсынған жағдайда, Мемлекеттік корпорацияның бөлімшесі бес жұмыс күні ішінде құжаттарды арнайы комиссиялардың қарауына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жібереді.</w:t>
      </w:r>
    </w:p>
    <w:p>
      <w:pPr>
        <w:spacing w:after="0"/>
        <w:ind w:left="0"/>
        <w:jc w:val="both"/>
      </w:pPr>
      <w:r>
        <w:rPr>
          <w:rFonts w:ascii="Times New Roman"/>
          <w:b w:val="false"/>
          <w:i w:val="false"/>
          <w:color w:val="000000"/>
          <w:sz w:val="28"/>
        </w:rPr>
        <w:t xml:space="preserve">
      Арнайы комиссиялар ұсынылған материалдарды осы Қағидалардың </w:t>
      </w:r>
      <w:r>
        <w:rPr>
          <w:rFonts w:ascii="Times New Roman"/>
          <w:b w:val="false"/>
          <w:i w:val="false"/>
          <w:color w:val="000000"/>
          <w:sz w:val="28"/>
        </w:rPr>
        <w:t>4-бөліміне</w:t>
      </w:r>
      <w:r>
        <w:rPr>
          <w:rFonts w:ascii="Times New Roman"/>
          <w:b w:val="false"/>
          <w:i w:val="false"/>
          <w:color w:val="000000"/>
          <w:sz w:val="28"/>
        </w:rPr>
        <w:t xml:space="preserve"> сәйкес қарайды.</w:t>
      </w:r>
    </w:p>
    <w:bookmarkStart w:name="z81" w:id="78"/>
    <w:p>
      <w:pPr>
        <w:spacing w:after="0"/>
        <w:ind w:left="0"/>
        <w:jc w:val="left"/>
      </w:pPr>
      <w:r>
        <w:rPr>
          <w:rFonts w:ascii="Times New Roman"/>
          <w:b/>
          <w:i w:val="false"/>
          <w:color w:val="000000"/>
        </w:rPr>
        <w:t xml:space="preserve"> 3. Республикалық бюджеттен жәрдемақы төлеу тәртібі</w:t>
      </w:r>
    </w:p>
    <w:bookmarkEnd w:id="78"/>
    <w:bookmarkStart w:name="z82" w:id="79"/>
    <w:p>
      <w:pPr>
        <w:spacing w:after="0"/>
        <w:ind w:left="0"/>
        <w:jc w:val="both"/>
      </w:pPr>
      <w:r>
        <w:rPr>
          <w:rFonts w:ascii="Times New Roman"/>
          <w:b w:val="false"/>
          <w:i w:val="false"/>
          <w:color w:val="000000"/>
          <w:sz w:val="28"/>
        </w:rPr>
        <w:t>
      24. Мемлекеттік корпорацияның жәрдемақы тағайындау жөніндегі уәкілетті органының бекітілген шешімдерінің негізінде ай сайын төлемге бюджет қаражатының қажеттілігін қалыптастырады және Қазақстан Республикасы Денсаулық сақтау және әлеуметтік даму министрлігіне (бұдан әрі – Министрлік) төлем айының алдындағы айдың 25-күнiне ұсынады.</w:t>
      </w:r>
    </w:p>
    <w:bookmarkEnd w:id="79"/>
    <w:bookmarkStart w:name="z83" w:id="80"/>
    <w:p>
      <w:pPr>
        <w:spacing w:after="0"/>
        <w:ind w:left="0"/>
        <w:jc w:val="both"/>
      </w:pPr>
      <w:r>
        <w:rPr>
          <w:rFonts w:ascii="Times New Roman"/>
          <w:b w:val="false"/>
          <w:i w:val="false"/>
          <w:color w:val="000000"/>
          <w:sz w:val="28"/>
        </w:rPr>
        <w:t>
      25. Министрлік тиісті кезеңге төлемдер бойынша қаржыландырудың жиынтық жоспары шегінде төлеу үшін қажетті бюджет қаражаты туралы мәліметтерді Қазақстан Республикасы Қаржы министрлігіне жібереді.</w:t>
      </w:r>
    </w:p>
    <w:bookmarkEnd w:id="80"/>
    <w:bookmarkStart w:name="z84" w:id="81"/>
    <w:p>
      <w:pPr>
        <w:spacing w:after="0"/>
        <w:ind w:left="0"/>
        <w:jc w:val="both"/>
      </w:pPr>
      <w:r>
        <w:rPr>
          <w:rFonts w:ascii="Times New Roman"/>
          <w:b w:val="false"/>
          <w:i w:val="false"/>
          <w:color w:val="000000"/>
          <w:sz w:val="28"/>
        </w:rPr>
        <w:t>
      26. Министрлік төлемге бюджет қаражатының қажеттілігіне сәйкес Мемлекеттік корпорацияға төлемдер бойынша қаржыландырудың жеке жоспарында есепті кезеңге көзделген сома шегінде бюджет қаражатын аударуды жүзеге асырады.</w:t>
      </w:r>
    </w:p>
    <w:bookmarkEnd w:id="81"/>
    <w:bookmarkStart w:name="z85" w:id="82"/>
    <w:p>
      <w:pPr>
        <w:spacing w:after="0"/>
        <w:ind w:left="0"/>
        <w:jc w:val="both"/>
      </w:pPr>
      <w:r>
        <w:rPr>
          <w:rFonts w:ascii="Times New Roman"/>
          <w:b w:val="false"/>
          <w:i w:val="false"/>
          <w:color w:val="000000"/>
          <w:sz w:val="28"/>
        </w:rPr>
        <w:t>
      27. Төлейтін айға қажеттілікті қалыптастырғаннан кейін пайда болған сомалар Қазақстан Республикасының қолданыстағы заңнамасына сәйкес одан кейінгі айға қосылуға тиіс.</w:t>
      </w:r>
    </w:p>
    <w:bookmarkEnd w:id="82"/>
    <w:bookmarkStart w:name="z86" w:id="83"/>
    <w:p>
      <w:pPr>
        <w:spacing w:after="0"/>
        <w:ind w:left="0"/>
        <w:jc w:val="both"/>
      </w:pPr>
      <w:r>
        <w:rPr>
          <w:rFonts w:ascii="Times New Roman"/>
          <w:b w:val="false"/>
          <w:i w:val="false"/>
          <w:color w:val="000000"/>
          <w:sz w:val="28"/>
        </w:rPr>
        <w:t>
      28. Мемлекеттік корпорация бюджет қаражатын алып, төлеу кестесіне сәйкес жәрдемақыларды төлеуге төлем тапсырмаларын қалыптастырады.</w:t>
      </w:r>
    </w:p>
    <w:bookmarkEnd w:id="83"/>
    <w:p>
      <w:pPr>
        <w:spacing w:after="0"/>
        <w:ind w:left="0"/>
        <w:jc w:val="both"/>
      </w:pPr>
      <w:r>
        <w:rPr>
          <w:rFonts w:ascii="Times New Roman"/>
          <w:b w:val="false"/>
          <w:i w:val="false"/>
          <w:color w:val="000000"/>
          <w:sz w:val="28"/>
        </w:rPr>
        <w:t>
      Жәрдемақы төлеуді Мемлекеттік корпорация:</w:t>
      </w:r>
    </w:p>
    <w:p>
      <w:pPr>
        <w:spacing w:after="0"/>
        <w:ind w:left="0"/>
        <w:jc w:val="both"/>
      </w:pPr>
      <w:r>
        <w:rPr>
          <w:rFonts w:ascii="Times New Roman"/>
          <w:b w:val="false"/>
          <w:i w:val="false"/>
          <w:color w:val="000000"/>
          <w:sz w:val="28"/>
        </w:rPr>
        <w:t>
      жәрдемақы беру жөніндегі уәкілетті ұйымдағы банктік шоттарға есептеу;</w:t>
      </w:r>
    </w:p>
    <w:p>
      <w:pPr>
        <w:spacing w:after="0"/>
        <w:ind w:left="0"/>
        <w:jc w:val="both"/>
      </w:pPr>
      <w:r>
        <w:rPr>
          <w:rFonts w:ascii="Times New Roman"/>
          <w:b w:val="false"/>
          <w:i w:val="false"/>
          <w:color w:val="000000"/>
          <w:sz w:val="28"/>
        </w:rPr>
        <w:t>
      "Қазпочта" акционерлік қоғамының бөлімшелері арқылы алушыларға үйіне жеткізіп беру жолымен жүргізеді.</w:t>
      </w:r>
    </w:p>
    <w:bookmarkStart w:name="z87" w:id="84"/>
    <w:p>
      <w:pPr>
        <w:spacing w:after="0"/>
        <w:ind w:left="0"/>
        <w:jc w:val="both"/>
      </w:pPr>
      <w:r>
        <w:rPr>
          <w:rFonts w:ascii="Times New Roman"/>
          <w:b w:val="false"/>
          <w:i w:val="false"/>
          <w:color w:val="000000"/>
          <w:sz w:val="28"/>
        </w:rPr>
        <w:t>
      29. Алушыларға жәрдемақыны үйіне жеткізіп беру мынадай санаттағы адамдарға:</w:t>
      </w:r>
    </w:p>
    <w:bookmarkEnd w:id="84"/>
    <w:p>
      <w:pPr>
        <w:spacing w:after="0"/>
        <w:ind w:left="0"/>
        <w:jc w:val="both"/>
      </w:pPr>
      <w:r>
        <w:rPr>
          <w:rFonts w:ascii="Times New Roman"/>
          <w:b w:val="false"/>
          <w:i w:val="false"/>
          <w:color w:val="000000"/>
          <w:sz w:val="28"/>
        </w:rPr>
        <w:t>
      Ұлы Отан соғысының қатысушылары мен мүгедектеріне;</w:t>
      </w:r>
    </w:p>
    <w:p>
      <w:pPr>
        <w:spacing w:after="0"/>
        <w:ind w:left="0"/>
        <w:jc w:val="both"/>
      </w:pPr>
      <w:r>
        <w:rPr>
          <w:rFonts w:ascii="Times New Roman"/>
          <w:b w:val="false"/>
          <w:i w:val="false"/>
          <w:color w:val="000000"/>
          <w:sz w:val="28"/>
        </w:rPr>
        <w:t>
      жәрдемақыны алушы сексен жасқа жеткен адамдарға;</w:t>
      </w:r>
    </w:p>
    <w:p>
      <w:pPr>
        <w:spacing w:after="0"/>
        <w:ind w:left="0"/>
        <w:jc w:val="both"/>
      </w:pPr>
      <w:r>
        <w:rPr>
          <w:rFonts w:ascii="Times New Roman"/>
          <w:b w:val="false"/>
          <w:i w:val="false"/>
          <w:color w:val="000000"/>
          <w:sz w:val="28"/>
        </w:rPr>
        <w:t>
      бірінші топтағы мүгедектерге;</w:t>
      </w:r>
    </w:p>
    <w:p>
      <w:pPr>
        <w:spacing w:after="0"/>
        <w:ind w:left="0"/>
        <w:jc w:val="both"/>
      </w:pPr>
      <w:r>
        <w:rPr>
          <w:rFonts w:ascii="Times New Roman"/>
          <w:b w:val="false"/>
          <w:i w:val="false"/>
          <w:color w:val="000000"/>
          <w:sz w:val="28"/>
        </w:rPr>
        <w:t>
      бөгде адамның күтіміне мұқтаж және денсаулық жағдайы бойынша банк операцияларының жекелеген түрлерін жүзеге асыратын ұйымдарға бара алмайтыны туралы медициналық қорытындысы бар адамдарға;</w:t>
      </w:r>
    </w:p>
    <w:p>
      <w:pPr>
        <w:spacing w:after="0"/>
        <w:ind w:left="0"/>
        <w:jc w:val="both"/>
      </w:pPr>
      <w:r>
        <w:rPr>
          <w:rFonts w:ascii="Times New Roman"/>
          <w:b w:val="false"/>
          <w:i w:val="false"/>
          <w:color w:val="000000"/>
          <w:sz w:val="28"/>
        </w:rPr>
        <w:t>
      почта байланысы бөлімшелері (пункттері) болмаған жағдайда ауылдық жерде тұратын адамдарға жүргізіледі.</w:t>
      </w:r>
    </w:p>
    <w:bookmarkStart w:name="z88" w:id="85"/>
    <w:p>
      <w:pPr>
        <w:spacing w:after="0"/>
        <w:ind w:left="0"/>
        <w:jc w:val="both"/>
      </w:pPr>
      <w:r>
        <w:rPr>
          <w:rFonts w:ascii="Times New Roman"/>
          <w:b w:val="false"/>
          <w:i w:val="false"/>
          <w:color w:val="000000"/>
          <w:sz w:val="28"/>
        </w:rPr>
        <w:t>
      30. Алушыларға жәрдемақыны төлеу бойынша өзара қарым-қатынас, егер Қазақстан Республикасының Ұлттық Банкі өзгеше белгілемесе, Мемлекеттік корпорация мен банк операцияларының жекелеген түрлерін жүзеге асыратын ұйымдар арасында жасалған шарттар негізінде регламенттеледі.</w:t>
      </w:r>
    </w:p>
    <w:bookmarkEnd w:id="85"/>
    <w:bookmarkStart w:name="z89" w:id="86"/>
    <w:p>
      <w:pPr>
        <w:spacing w:after="0"/>
        <w:ind w:left="0"/>
        <w:jc w:val="both"/>
      </w:pPr>
      <w:r>
        <w:rPr>
          <w:rFonts w:ascii="Times New Roman"/>
          <w:b w:val="false"/>
          <w:i w:val="false"/>
          <w:color w:val="000000"/>
          <w:sz w:val="28"/>
        </w:rPr>
        <w:t>
      31. Жәрдемақы төлеумен байланысты банк қызметтеріне ақы төлеу бюджет қаражаты есебінен жүзеге асырылады.</w:t>
      </w:r>
    </w:p>
    <w:bookmarkEnd w:id="86"/>
    <w:bookmarkStart w:name="z90" w:id="87"/>
    <w:p>
      <w:pPr>
        <w:spacing w:after="0"/>
        <w:ind w:left="0"/>
        <w:jc w:val="both"/>
      </w:pPr>
      <w:r>
        <w:rPr>
          <w:rFonts w:ascii="Times New Roman"/>
          <w:b w:val="false"/>
          <w:i w:val="false"/>
          <w:color w:val="000000"/>
          <w:sz w:val="28"/>
        </w:rPr>
        <w:t>
      32. Төлем тоқтатылған жағдайда Мемлекеттік корпорацияның бөлімшесі істі жабуды жүргізеді және оны Мемлекеттік корпорацияның мұрағатына өткізеді.</w:t>
      </w:r>
    </w:p>
    <w:bookmarkEnd w:id="87"/>
    <w:bookmarkStart w:name="z91" w:id="88"/>
    <w:p>
      <w:pPr>
        <w:spacing w:after="0"/>
        <w:ind w:left="0"/>
        <w:jc w:val="both"/>
      </w:pPr>
      <w:r>
        <w:rPr>
          <w:rFonts w:ascii="Times New Roman"/>
          <w:b w:val="false"/>
          <w:i w:val="false"/>
          <w:color w:val="000000"/>
          <w:sz w:val="28"/>
        </w:rPr>
        <w:t>
      33. Жәрдемақы төлемдері жүргізіліп жатқан істер (қолданыстағы істер) қолданыстағы іс мұрағатында сақталады.</w:t>
      </w:r>
    </w:p>
    <w:bookmarkEnd w:id="88"/>
    <w:bookmarkStart w:name="z92" w:id="89"/>
    <w:p>
      <w:pPr>
        <w:spacing w:after="0"/>
        <w:ind w:left="0"/>
        <w:jc w:val="both"/>
      </w:pPr>
      <w:r>
        <w:rPr>
          <w:rFonts w:ascii="Times New Roman"/>
          <w:b w:val="false"/>
          <w:i w:val="false"/>
          <w:color w:val="000000"/>
          <w:sz w:val="28"/>
        </w:rPr>
        <w:t>
      34. Жәрдемақы төлеу тоқтатыла тұрған істер алушының өзі немесе отбасының мүшелері жүгінгенге дейін "Бақылауда" деген белгімен қолданыстағы істерден бөлек сақталады. Алты ай өткеннен кейін іс соңғы төлемінің күні мен сомасы көрсетіле отырып, есептен алынады және Мемлекеттік корпорация бөлімшесінің мұрағатына өткізіледі. Мемлекеттік корпорацияның бөлімшелерімен жәрдемақы төлеуді жәрдемақы тағайындау жөніндегі уәкілетті органның жәрдемақы тағайындау туралы шешімі бойынша қалпына келтіреді.</w:t>
      </w:r>
    </w:p>
    <w:bookmarkEnd w:id="89"/>
    <w:bookmarkStart w:name="z93" w:id="90"/>
    <w:p>
      <w:pPr>
        <w:spacing w:after="0"/>
        <w:ind w:left="0"/>
        <w:jc w:val="both"/>
      </w:pPr>
      <w:r>
        <w:rPr>
          <w:rFonts w:ascii="Times New Roman"/>
          <w:b w:val="false"/>
          <w:i w:val="false"/>
          <w:color w:val="000000"/>
          <w:sz w:val="28"/>
        </w:rPr>
        <w:t>
      35. Мұрағаттық істер әліпби және істердің жабылу жылдары бойынша он жыл бойы сақталады, сақтау мерзімі өткеннен кейін акт бойынша жойылады, ал қолданыстағы істердің электрондық нұсқасы тұрақты сақталады.</w:t>
      </w:r>
    </w:p>
    <w:bookmarkEnd w:id="90"/>
    <w:bookmarkStart w:name="z94" w:id="91"/>
    <w:p>
      <w:pPr>
        <w:spacing w:after="0"/>
        <w:ind w:left="0"/>
        <w:jc w:val="left"/>
      </w:pPr>
      <w:r>
        <w:rPr>
          <w:rFonts w:ascii="Times New Roman"/>
          <w:b/>
          <w:i w:val="false"/>
          <w:color w:val="000000"/>
        </w:rPr>
        <w:t xml:space="preserve"> 4. Арнайы комиссиялар</w:t>
      </w:r>
    </w:p>
    <w:bookmarkEnd w:id="91"/>
    <w:bookmarkStart w:name="z95" w:id="92"/>
    <w:p>
      <w:pPr>
        <w:spacing w:after="0"/>
        <w:ind w:left="0"/>
        <w:jc w:val="both"/>
      </w:pPr>
      <w:r>
        <w:rPr>
          <w:rFonts w:ascii="Times New Roman"/>
          <w:b w:val="false"/>
          <w:i w:val="false"/>
          <w:color w:val="000000"/>
          <w:sz w:val="28"/>
        </w:rPr>
        <w:t>
      36. Бар жұмыс өтілі туралы құжаттар болмаған немесе толық ұсынылмаған кезде, 1941 жылғы 22 маусымнан бастап 1945 жылғы 9 мамырды қоса алғандағы жұмыс өтілін арнайы комиссиялар белгілейді.</w:t>
      </w:r>
    </w:p>
    <w:bookmarkEnd w:id="92"/>
    <w:bookmarkStart w:name="z96" w:id="93"/>
    <w:p>
      <w:pPr>
        <w:spacing w:after="0"/>
        <w:ind w:left="0"/>
        <w:jc w:val="both"/>
      </w:pPr>
      <w:r>
        <w:rPr>
          <w:rFonts w:ascii="Times New Roman"/>
          <w:b w:val="false"/>
          <w:i w:val="false"/>
          <w:color w:val="000000"/>
          <w:sz w:val="28"/>
        </w:rPr>
        <w:t>
      37. Арнайы комиссия жергілікті өкілді органдардың, жергілікті өзін-өзі басқару органдарының, Ардагерлер кеңестерінің, қоғамдық бірлестіктердің, жұмыспен қамту және әлеуметтік бағдарламалар уәкілетті органдарының, жәрдемақы тағайындау жөніндегі уәкілетті органдардың, әскери басқарманың жергілікті органдарының өкілдерінен тұрады.</w:t>
      </w:r>
    </w:p>
    <w:bookmarkEnd w:id="93"/>
    <w:bookmarkStart w:name="z97" w:id="94"/>
    <w:p>
      <w:pPr>
        <w:spacing w:after="0"/>
        <w:ind w:left="0"/>
        <w:jc w:val="both"/>
      </w:pPr>
      <w:r>
        <w:rPr>
          <w:rFonts w:ascii="Times New Roman"/>
          <w:b w:val="false"/>
          <w:i w:val="false"/>
          <w:color w:val="000000"/>
          <w:sz w:val="28"/>
        </w:rPr>
        <w:t>
      38. Арнайы комиссиялар:</w:t>
      </w:r>
    </w:p>
    <w:bookmarkEnd w:id="94"/>
    <w:p>
      <w:pPr>
        <w:spacing w:after="0"/>
        <w:ind w:left="0"/>
        <w:jc w:val="both"/>
      </w:pPr>
      <w:r>
        <w:rPr>
          <w:rFonts w:ascii="Times New Roman"/>
          <w:b w:val="false"/>
          <w:i w:val="false"/>
          <w:color w:val="000000"/>
          <w:sz w:val="28"/>
        </w:rPr>
        <w:t>
      1941 жылғы 22 маусымнан бастап 1945 жылғы 9 мамырды қоса алғандағы еңбек өтілін растау үшін ұсынылған құжаттардың мазмұны мен тиісінше ресімделуін құқықтық бағалауды;</w:t>
      </w:r>
    </w:p>
    <w:p>
      <w:pPr>
        <w:spacing w:after="0"/>
        <w:ind w:left="0"/>
        <w:jc w:val="both"/>
      </w:pPr>
      <w:r>
        <w:rPr>
          <w:rFonts w:ascii="Times New Roman"/>
          <w:b w:val="false"/>
          <w:i w:val="false"/>
          <w:color w:val="000000"/>
          <w:sz w:val="28"/>
        </w:rPr>
        <w:t>
      куәгерлердің айғақтары бойынша жұмыс өтілін белгілеуді (куәгерлерге сұрақтар қоюды);</w:t>
      </w:r>
    </w:p>
    <w:p>
      <w:pPr>
        <w:spacing w:after="0"/>
        <w:ind w:left="0"/>
        <w:jc w:val="both"/>
      </w:pPr>
      <w:r>
        <w:rPr>
          <w:rFonts w:ascii="Times New Roman"/>
          <w:b w:val="false"/>
          <w:i w:val="false"/>
          <w:color w:val="000000"/>
          <w:sz w:val="28"/>
        </w:rPr>
        <w:t>
      өтініш берушінің жұмыс өтілін белгілеу үшін қажетті құжаттарға сұрау салуды;</w:t>
      </w:r>
    </w:p>
    <w:p>
      <w:pPr>
        <w:spacing w:after="0"/>
        <w:ind w:left="0"/>
        <w:jc w:val="both"/>
      </w:pPr>
      <w:r>
        <w:rPr>
          <w:rFonts w:ascii="Times New Roman"/>
          <w:b w:val="false"/>
          <w:i w:val="false"/>
          <w:color w:val="000000"/>
          <w:sz w:val="28"/>
        </w:rPr>
        <w:t>
      1941 жылғы 22 маусымнан бастап 1945 жылғы 9 мамырды қоса алған кезеңдегі жұмыс өтілін белгілеу (немесе белгілеуден бас тарту) туралы шешімдер шығаруды;</w:t>
      </w:r>
    </w:p>
    <w:p>
      <w:pPr>
        <w:spacing w:after="0"/>
        <w:ind w:left="0"/>
        <w:jc w:val="both"/>
      </w:pPr>
      <w:r>
        <w:rPr>
          <w:rFonts w:ascii="Times New Roman"/>
          <w:b w:val="false"/>
          <w:i w:val="false"/>
          <w:color w:val="000000"/>
          <w:sz w:val="28"/>
        </w:rPr>
        <w:t>
      жұмыс өтілін белгілеу туралы құжаттарды қараудың барысы туралы өтініш берушілерге жазбаша хабарлауды жүзеге асырады.</w:t>
      </w:r>
    </w:p>
    <w:bookmarkStart w:name="z98" w:id="95"/>
    <w:p>
      <w:pPr>
        <w:spacing w:after="0"/>
        <w:ind w:left="0"/>
        <w:jc w:val="both"/>
      </w:pPr>
      <w:r>
        <w:rPr>
          <w:rFonts w:ascii="Times New Roman"/>
          <w:b w:val="false"/>
          <w:i w:val="false"/>
          <w:color w:val="000000"/>
          <w:sz w:val="28"/>
        </w:rPr>
        <w:t>
      39. Арнайы комиссиялар жұмыс өтілін белгілеуді өтініш берушіні бір кәсіпорында, ұйымда, мекемеде, колхозда бірге істеген жұмысы бойынша білетін және оған қатысты өтініш берушінің жұмысын растайтын уақыт ішінде өзінің жұмысы туралы құжаттары, оның ішінде егер зейнетақы ісіндегі деректер бойынша еңбек өтілі куәгердің айғақтары бойынша зейнетақы тағайындалғанда ескерілсе, куәгерлердің өздерінің жауаптарының хаттамалары бар, бір куәгер айғағының негізінде жүзеге асырылуы мүмкін.</w:t>
      </w:r>
    </w:p>
    <w:bookmarkEnd w:id="95"/>
    <w:bookmarkStart w:name="z99" w:id="96"/>
    <w:p>
      <w:pPr>
        <w:spacing w:after="0"/>
        <w:ind w:left="0"/>
        <w:jc w:val="both"/>
      </w:pPr>
      <w:r>
        <w:rPr>
          <w:rFonts w:ascii="Times New Roman"/>
          <w:b w:val="false"/>
          <w:i w:val="false"/>
          <w:color w:val="000000"/>
          <w:sz w:val="28"/>
        </w:rPr>
        <w:t>
      40. Арнайы комиссиялар куәгерлерді жеке айғақтар беру үшін шақыру немесе куәгерлердің қолының түпнұсқа екендігі нотариалды тәртіппен куәландырылған кезде олардың жазбаша айғақтарын қараумен шектелу туралы мәселені өз қарауы бойынша шешеді.</w:t>
      </w:r>
    </w:p>
    <w:bookmarkEnd w:id="96"/>
    <w:bookmarkStart w:name="z100" w:id="97"/>
    <w:p>
      <w:pPr>
        <w:spacing w:after="0"/>
        <w:ind w:left="0"/>
        <w:jc w:val="both"/>
      </w:pPr>
      <w:r>
        <w:rPr>
          <w:rFonts w:ascii="Times New Roman"/>
          <w:b w:val="false"/>
          <w:i w:val="false"/>
          <w:color w:val="000000"/>
          <w:sz w:val="28"/>
        </w:rPr>
        <w:t>
      41. Өтініш берушіде жұмыс фактісі туралы құжаттар сақталмаған, сондай-ақ өтініш берушінің 1941 жылғы 22 маусымнан бастап 1945 жылғы 9 мамырды қоса алғанда жұмысын растайтын куәгерлерді ұсынуға мүмкіндігі болмаған жағдайларда, жұмыс фактісін арнайы комиссия Ардагерлер кеңестерінің қолдаухаттары негізінде белгілейді.</w:t>
      </w:r>
    </w:p>
    <w:bookmarkEnd w:id="97"/>
    <w:p>
      <w:pPr>
        <w:spacing w:after="0"/>
        <w:ind w:left="0"/>
        <w:jc w:val="both"/>
      </w:pPr>
      <w:r>
        <w:rPr>
          <w:rFonts w:ascii="Times New Roman"/>
          <w:b w:val="false"/>
          <w:i w:val="false"/>
          <w:color w:val="000000"/>
          <w:sz w:val="28"/>
        </w:rPr>
        <w:t>
      Қолдаухатқа мұрағат органдарының, ұйымдардың мұрағаттардың жоқ екені туралы анықтамалары қоса беріледі.</w:t>
      </w:r>
    </w:p>
    <w:bookmarkStart w:name="z101" w:id="98"/>
    <w:p>
      <w:pPr>
        <w:spacing w:after="0"/>
        <w:ind w:left="0"/>
        <w:jc w:val="both"/>
      </w:pPr>
      <w:r>
        <w:rPr>
          <w:rFonts w:ascii="Times New Roman"/>
          <w:b w:val="false"/>
          <w:i w:val="false"/>
          <w:color w:val="000000"/>
          <w:sz w:val="28"/>
        </w:rPr>
        <w:t xml:space="preserve">
      42. Уәкілетті ұйымның бөлімшелерінен қарауға келіп түскен құжаттар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қарауға келіп түскен құжаттарды тіркеу журналында тіркеледі.</w:t>
      </w:r>
    </w:p>
    <w:bookmarkEnd w:id="98"/>
    <w:bookmarkStart w:name="z102" w:id="99"/>
    <w:p>
      <w:pPr>
        <w:spacing w:after="0"/>
        <w:ind w:left="0"/>
        <w:jc w:val="both"/>
      </w:pPr>
      <w:r>
        <w:rPr>
          <w:rFonts w:ascii="Times New Roman"/>
          <w:b w:val="false"/>
          <w:i w:val="false"/>
          <w:color w:val="000000"/>
          <w:sz w:val="28"/>
        </w:rPr>
        <w:t>
      43. Арнайы комиссия келіп түскен құжаттарды күнтізбелік он күн ішінде қарайды және жетіспейтін құжаттарды тиісті ұйымдарға (кәсіпорындарға) сұрау салу немесе куәгерлерге сұрақ қою туралы шешім қабылдайды.</w:t>
      </w:r>
    </w:p>
    <w:bookmarkEnd w:id="99"/>
    <w:bookmarkStart w:name="z103" w:id="100"/>
    <w:p>
      <w:pPr>
        <w:spacing w:after="0"/>
        <w:ind w:left="0"/>
        <w:jc w:val="both"/>
      </w:pPr>
      <w:r>
        <w:rPr>
          <w:rFonts w:ascii="Times New Roman"/>
          <w:b w:val="false"/>
          <w:i w:val="false"/>
          <w:color w:val="000000"/>
          <w:sz w:val="28"/>
        </w:rPr>
        <w:t xml:space="preserve">
      44. Өтініш иесімен 1941 жылғы 22 маусымнан бастап 1945 жылғы 9 мамырды қоса алғанда бірге жұмыс істеу фактісін растай алатын куәгерлер болған кезде,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куәгерлерге сұрақ қою хаттамасы жасалады.</w:t>
      </w:r>
    </w:p>
    <w:bookmarkEnd w:id="100"/>
    <w:bookmarkStart w:name="z104" w:id="101"/>
    <w:p>
      <w:pPr>
        <w:spacing w:after="0"/>
        <w:ind w:left="0"/>
        <w:jc w:val="both"/>
      </w:pPr>
      <w:r>
        <w:rPr>
          <w:rFonts w:ascii="Times New Roman"/>
          <w:b w:val="false"/>
          <w:i w:val="false"/>
          <w:color w:val="000000"/>
          <w:sz w:val="28"/>
        </w:rPr>
        <w:t xml:space="preserve">
      45. Қажетті құжаттарды жинау, куәгерлерге сұрақ қою қорытындылары бойынша арнайы комиссия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нысан бойынша еңбек өтілін белгілеу туралы шешім шығарады және оны Мемлекеттік корпорацияның бөлімшесіне жібереді.</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мемлекеттік жәрдемақы</w:t>
            </w:r>
            <w:r>
              <w:br/>
            </w:r>
            <w:r>
              <w:rPr>
                <w:rFonts w:ascii="Times New Roman"/>
                <w:b w:val="false"/>
                <w:i w:val="false"/>
                <w:color w:val="000000"/>
                <w:sz w:val="20"/>
              </w:rPr>
              <w:t>тағайындау және төлеу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Ауданның коды ____________________</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___________________________ облысы</w:t>
      </w:r>
    </w:p>
    <w:p>
      <w:pPr>
        <w:spacing w:after="0"/>
        <w:ind w:left="0"/>
        <w:jc w:val="both"/>
      </w:pPr>
      <w:r>
        <w:rPr>
          <w:rFonts w:ascii="Times New Roman"/>
          <w:b w:val="false"/>
          <w:i w:val="false"/>
          <w:color w:val="000000"/>
          <w:sz w:val="28"/>
        </w:rPr>
        <w:t xml:space="preserve">
      (қаласы) бойынша             </w:t>
      </w:r>
    </w:p>
    <w:p>
      <w:pPr>
        <w:spacing w:after="0"/>
        <w:ind w:left="0"/>
        <w:jc w:val="both"/>
      </w:pPr>
      <w:r>
        <w:rPr>
          <w:rFonts w:ascii="Times New Roman"/>
          <w:b w:val="false"/>
          <w:i w:val="false"/>
          <w:color w:val="000000"/>
          <w:sz w:val="28"/>
        </w:rPr>
        <w:t>
      Еңбек, әлеуметтік қорғау және</w:t>
      </w:r>
    </w:p>
    <w:p>
      <w:pPr>
        <w:spacing w:after="0"/>
        <w:ind w:left="0"/>
        <w:jc w:val="both"/>
      </w:pPr>
      <w:r>
        <w:rPr>
          <w:rFonts w:ascii="Times New Roman"/>
          <w:b w:val="false"/>
          <w:i w:val="false"/>
          <w:color w:val="000000"/>
          <w:sz w:val="28"/>
        </w:rPr>
        <w:t>
      көші-қон комитетінің департаменті</w:t>
      </w:r>
    </w:p>
    <w:bookmarkStart w:name="z106" w:id="102"/>
    <w:p>
      <w:pPr>
        <w:spacing w:after="0"/>
        <w:ind w:left="0"/>
        <w:jc w:val="left"/>
      </w:pPr>
      <w:r>
        <w:rPr>
          <w:rFonts w:ascii="Times New Roman"/>
          <w:b/>
          <w:i w:val="false"/>
          <w:color w:val="000000"/>
        </w:rPr>
        <w:t xml:space="preserve"> Өтініш</w:t>
      </w:r>
    </w:p>
    <w:bookmarkEnd w:id="102"/>
    <w:p>
      <w:pPr>
        <w:spacing w:after="0"/>
        <w:ind w:left="0"/>
        <w:jc w:val="both"/>
      </w:pPr>
      <w:r>
        <w:rPr>
          <w:rFonts w:ascii="Times New Roman"/>
          <w:b w:val="false"/>
          <w:i w:val="false"/>
          <w:color w:val="000000"/>
          <w:sz w:val="28"/>
        </w:rPr>
        <w:t>
      Азамат (ша) 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болған жағдайда)</w:t>
      </w:r>
    </w:p>
    <w:p>
      <w:pPr>
        <w:spacing w:after="0"/>
        <w:ind w:left="0"/>
        <w:jc w:val="both"/>
      </w:pPr>
      <w:r>
        <w:rPr>
          <w:rFonts w:ascii="Times New Roman"/>
          <w:b w:val="false"/>
          <w:i w:val="false"/>
          <w:color w:val="000000"/>
          <w:sz w:val="28"/>
        </w:rPr>
        <w:t>
      Туған күні ____ жылғы "___" _______________________, мынадай мекенжай</w:t>
      </w:r>
    </w:p>
    <w:p>
      <w:pPr>
        <w:spacing w:after="0"/>
        <w:ind w:left="0"/>
        <w:jc w:val="both"/>
      </w:pPr>
      <w:r>
        <w:rPr>
          <w:rFonts w:ascii="Times New Roman"/>
          <w:b w:val="false"/>
          <w:i w:val="false"/>
          <w:color w:val="000000"/>
          <w:sz w:val="28"/>
        </w:rPr>
        <w:t>
      бойынша тұратын: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шотының № ________________ Банктің атауы________________________</w:t>
      </w:r>
    </w:p>
    <w:p>
      <w:pPr>
        <w:spacing w:after="0"/>
        <w:ind w:left="0"/>
        <w:jc w:val="both"/>
      </w:pPr>
      <w:r>
        <w:rPr>
          <w:rFonts w:ascii="Times New Roman"/>
          <w:b w:val="false"/>
          <w:i w:val="false"/>
          <w:color w:val="000000"/>
          <w:sz w:val="28"/>
        </w:rPr>
        <w:t>
      Жеке сәйкестендіру нөмірі (ЖСН) _____________________________________</w:t>
      </w:r>
    </w:p>
    <w:p>
      <w:pPr>
        <w:spacing w:after="0"/>
        <w:ind w:left="0"/>
        <w:jc w:val="both"/>
      </w:pPr>
      <w:r>
        <w:rPr>
          <w:rFonts w:ascii="Times New Roman"/>
          <w:b w:val="false"/>
          <w:i w:val="false"/>
          <w:color w:val="000000"/>
          <w:sz w:val="28"/>
        </w:rPr>
        <w:t>
      Жеке куәлігінің (паспортының) деректері: № _________________________,</w:t>
      </w:r>
    </w:p>
    <w:p>
      <w:pPr>
        <w:spacing w:after="0"/>
        <w:ind w:left="0"/>
        <w:jc w:val="both"/>
      </w:pPr>
      <w:r>
        <w:rPr>
          <w:rFonts w:ascii="Times New Roman"/>
          <w:b w:val="false"/>
          <w:i w:val="false"/>
          <w:color w:val="000000"/>
          <w:sz w:val="28"/>
        </w:rPr>
        <w:t>
      кім берген ___________________, берілген күні ______________________.</w:t>
      </w:r>
    </w:p>
    <w:p>
      <w:pPr>
        <w:spacing w:after="0"/>
        <w:ind w:left="0"/>
        <w:jc w:val="both"/>
      </w:pPr>
      <w:r>
        <w:rPr>
          <w:rFonts w:ascii="Times New Roman"/>
          <w:b w:val="false"/>
          <w:i w:val="false"/>
          <w:color w:val="000000"/>
          <w:sz w:val="28"/>
        </w:rPr>
        <w:t>
      Маған _________________________________________________________</w:t>
      </w:r>
    </w:p>
    <w:p>
      <w:pPr>
        <w:spacing w:after="0"/>
        <w:ind w:left="0"/>
        <w:jc w:val="both"/>
      </w:pPr>
      <w:r>
        <w:rPr>
          <w:rFonts w:ascii="Times New Roman"/>
          <w:b w:val="false"/>
          <w:i w:val="false"/>
          <w:color w:val="000000"/>
          <w:sz w:val="28"/>
        </w:rPr>
        <w:t>
      (санатын көрсету)</w:t>
      </w:r>
    </w:p>
    <w:p>
      <w:pPr>
        <w:spacing w:after="0"/>
        <w:ind w:left="0"/>
        <w:jc w:val="both"/>
      </w:pPr>
      <w:r>
        <w:rPr>
          <w:rFonts w:ascii="Times New Roman"/>
          <w:b w:val="false"/>
          <w:i w:val="false"/>
          <w:color w:val="000000"/>
          <w:sz w:val="28"/>
        </w:rPr>
        <w:t>
      ретінде арнаулы мемлекеттік жәрдемақы тағайындауды сұраймын.</w:t>
      </w:r>
    </w:p>
    <w:p>
      <w:pPr>
        <w:spacing w:after="0"/>
        <w:ind w:left="0"/>
        <w:jc w:val="both"/>
      </w:pPr>
      <w:r>
        <w:rPr>
          <w:rFonts w:ascii="Times New Roman"/>
          <w:b w:val="false"/>
          <w:i w:val="false"/>
          <w:color w:val="000000"/>
          <w:sz w:val="28"/>
        </w:rPr>
        <w:t>
      Мүгедектігі бойынша, асыраушысынан айырылуына байланысты, жасы</w:t>
      </w:r>
    </w:p>
    <w:p>
      <w:pPr>
        <w:spacing w:after="0"/>
        <w:ind w:left="0"/>
        <w:jc w:val="both"/>
      </w:pPr>
      <w:r>
        <w:rPr>
          <w:rFonts w:ascii="Times New Roman"/>
          <w:b w:val="false"/>
          <w:i w:val="false"/>
          <w:color w:val="000000"/>
          <w:sz w:val="28"/>
        </w:rPr>
        <w:t>
      бойынша мемлекеттік әлеуметтік жәрдемақы, мемлекеттік арнаулы</w:t>
      </w:r>
    </w:p>
    <w:p>
      <w:pPr>
        <w:spacing w:after="0"/>
        <w:ind w:left="0"/>
        <w:jc w:val="both"/>
      </w:pPr>
      <w:r>
        <w:rPr>
          <w:rFonts w:ascii="Times New Roman"/>
          <w:b w:val="false"/>
          <w:i w:val="false"/>
          <w:color w:val="000000"/>
          <w:sz w:val="28"/>
        </w:rPr>
        <w:t>
      жәрдемақы, зейнетақы (керегін сызу) аламын</w:t>
      </w:r>
    </w:p>
    <w:p>
      <w:pPr>
        <w:spacing w:after="0"/>
        <w:ind w:left="0"/>
        <w:jc w:val="both"/>
      </w:pPr>
      <w:r>
        <w:rPr>
          <w:rFonts w:ascii="Times New Roman"/>
          <w:b w:val="false"/>
          <w:i w:val="false"/>
          <w:color w:val="000000"/>
          <w:sz w:val="28"/>
        </w:rPr>
        <w:t>
      Сіз арнаулы әлеуметтік жәрдемақыны өзге негіздер бойынша аласыз</w:t>
      </w:r>
    </w:p>
    <w:p>
      <w:pPr>
        <w:spacing w:after="0"/>
        <w:ind w:left="0"/>
        <w:jc w:val="both"/>
      </w:pPr>
      <w:r>
        <w:rPr>
          <w:rFonts w:ascii="Times New Roman"/>
          <w:b w:val="false"/>
          <w:i w:val="false"/>
          <w:color w:val="000000"/>
          <w:sz w:val="28"/>
        </w:rPr>
        <w:t>
      ба __________________________________________________________________</w:t>
      </w:r>
    </w:p>
    <w:p>
      <w:pPr>
        <w:spacing w:after="0"/>
        <w:ind w:left="0"/>
        <w:jc w:val="both"/>
      </w:pPr>
      <w:r>
        <w:rPr>
          <w:rFonts w:ascii="Times New Roman"/>
          <w:b w:val="false"/>
          <w:i w:val="false"/>
          <w:color w:val="000000"/>
          <w:sz w:val="28"/>
        </w:rPr>
        <w:t>
      (иә, жоқ; бар болса, қандай негіз бойынша екенін көрсету)</w:t>
      </w:r>
    </w:p>
    <w:p>
      <w:pPr>
        <w:spacing w:after="0"/>
        <w:ind w:left="0"/>
        <w:jc w:val="both"/>
      </w:pPr>
      <w:r>
        <w:rPr>
          <w:rFonts w:ascii="Times New Roman"/>
          <w:b w:val="false"/>
          <w:i w:val="false"/>
          <w:color w:val="000000"/>
          <w:sz w:val="28"/>
        </w:rPr>
        <w:t>
      Арнаулы мемлекеттік жәрдемақы тағайындау үшін қажетті менің</w:t>
      </w:r>
    </w:p>
    <w:p>
      <w:pPr>
        <w:spacing w:after="0"/>
        <w:ind w:left="0"/>
        <w:jc w:val="both"/>
      </w:pPr>
      <w:r>
        <w:rPr>
          <w:rFonts w:ascii="Times New Roman"/>
          <w:b w:val="false"/>
          <w:i w:val="false"/>
          <w:color w:val="000000"/>
          <w:sz w:val="28"/>
        </w:rPr>
        <w:t>
      дербес деректерімді жинауға және өңдеуге келісім беремін.</w:t>
      </w:r>
    </w:p>
    <w:p>
      <w:pPr>
        <w:spacing w:after="0"/>
        <w:ind w:left="0"/>
        <w:jc w:val="both"/>
      </w:pPr>
      <w:r>
        <w:rPr>
          <w:rFonts w:ascii="Times New Roman"/>
          <w:b w:val="false"/>
          <w:i w:val="false"/>
          <w:color w:val="000000"/>
          <w:sz w:val="28"/>
        </w:rPr>
        <w:t>
      Ақпараттық жүйелердегі заңмен қорғалатын құпияны құрайтын</w:t>
      </w:r>
    </w:p>
    <w:p>
      <w:pPr>
        <w:spacing w:after="0"/>
        <w:ind w:left="0"/>
        <w:jc w:val="both"/>
      </w:pPr>
      <w:r>
        <w:rPr>
          <w:rFonts w:ascii="Times New Roman"/>
          <w:b w:val="false"/>
          <w:i w:val="false"/>
          <w:color w:val="000000"/>
          <w:sz w:val="28"/>
        </w:rPr>
        <w:t>
      мәліметтерді қолдануға келісім беремін.</w:t>
      </w:r>
    </w:p>
    <w:p>
      <w:pPr>
        <w:spacing w:after="0"/>
        <w:ind w:left="0"/>
        <w:jc w:val="both"/>
      </w:pPr>
      <w:r>
        <w:rPr>
          <w:rFonts w:ascii="Times New Roman"/>
          <w:b w:val="false"/>
          <w:i w:val="false"/>
          <w:color w:val="000000"/>
          <w:sz w:val="28"/>
        </w:rPr>
        <w:t>
      Жәрдемақы тағайындау (тағайындаудан бас тарту) туралы шешім</w:t>
      </w:r>
    </w:p>
    <w:p>
      <w:pPr>
        <w:spacing w:after="0"/>
        <w:ind w:left="0"/>
        <w:jc w:val="both"/>
      </w:pPr>
      <w:r>
        <w:rPr>
          <w:rFonts w:ascii="Times New Roman"/>
          <w:b w:val="false"/>
          <w:i w:val="false"/>
          <w:color w:val="000000"/>
          <w:sz w:val="28"/>
        </w:rPr>
        <w:t>
      қабылдау жөнінде ұялы телефонға sms-хабар жіберу арқылы хабардар</w:t>
      </w:r>
    </w:p>
    <w:p>
      <w:pPr>
        <w:spacing w:after="0"/>
        <w:ind w:left="0"/>
        <w:jc w:val="both"/>
      </w:pPr>
      <w:r>
        <w:rPr>
          <w:rFonts w:ascii="Times New Roman"/>
          <w:b w:val="false"/>
          <w:i w:val="false"/>
          <w:color w:val="000000"/>
          <w:sz w:val="28"/>
        </w:rPr>
        <w:t>
      етуге келісім беремін.</w:t>
      </w:r>
    </w:p>
    <w:p>
      <w:pPr>
        <w:spacing w:after="0"/>
        <w:ind w:left="0"/>
        <w:jc w:val="both"/>
      </w:pPr>
      <w:r>
        <w:rPr>
          <w:rFonts w:ascii="Times New Roman"/>
          <w:b w:val="false"/>
          <w:i w:val="false"/>
          <w:color w:val="000000"/>
          <w:sz w:val="28"/>
        </w:rPr>
        <w:t>
      Төленетін жәрдемақы мөлшеріне әсер ететін өзгерістер туындаған</w:t>
      </w:r>
    </w:p>
    <w:p>
      <w:pPr>
        <w:spacing w:after="0"/>
        <w:ind w:left="0"/>
        <w:jc w:val="both"/>
      </w:pPr>
      <w:r>
        <w:rPr>
          <w:rFonts w:ascii="Times New Roman"/>
          <w:b w:val="false"/>
          <w:i w:val="false"/>
          <w:color w:val="000000"/>
          <w:sz w:val="28"/>
        </w:rPr>
        <w:t>
      жағдайда, сондай-ақ тұрғылықты мекенжайы (оның ішінде ҚР тыс жерге</w:t>
      </w:r>
    </w:p>
    <w:p>
      <w:pPr>
        <w:spacing w:after="0"/>
        <w:ind w:left="0"/>
        <w:jc w:val="both"/>
      </w:pPr>
      <w:r>
        <w:rPr>
          <w:rFonts w:ascii="Times New Roman"/>
          <w:b w:val="false"/>
          <w:i w:val="false"/>
          <w:color w:val="000000"/>
          <w:sz w:val="28"/>
        </w:rPr>
        <w:t>
      кету), сауалнама мәліметтері, банк деректемелері өзгерген жағдайда</w:t>
      </w:r>
    </w:p>
    <w:p>
      <w:pPr>
        <w:spacing w:after="0"/>
        <w:ind w:left="0"/>
        <w:jc w:val="both"/>
      </w:pPr>
      <w:r>
        <w:rPr>
          <w:rFonts w:ascii="Times New Roman"/>
          <w:b w:val="false"/>
          <w:i w:val="false"/>
          <w:color w:val="000000"/>
          <w:sz w:val="28"/>
        </w:rPr>
        <w:t>
      олар туралы Мемлекеттік корпорацияның бөлімшесіне 10 жұмыс күн ішінде</w:t>
      </w:r>
    </w:p>
    <w:p>
      <w:pPr>
        <w:spacing w:after="0"/>
        <w:ind w:left="0"/>
        <w:jc w:val="both"/>
      </w:pPr>
      <w:r>
        <w:rPr>
          <w:rFonts w:ascii="Times New Roman"/>
          <w:b w:val="false"/>
          <w:i w:val="false"/>
          <w:color w:val="000000"/>
          <w:sz w:val="28"/>
        </w:rPr>
        <w:t>
      хабарлауға міндеттенемін.</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телефоны _________________ ұялы _______________ Е-маіl ______________</w:t>
      </w:r>
    </w:p>
    <w:p>
      <w:pPr>
        <w:spacing w:after="0"/>
        <w:ind w:left="0"/>
        <w:jc w:val="both"/>
      </w:pPr>
      <w:r>
        <w:rPr>
          <w:rFonts w:ascii="Times New Roman"/>
          <w:b w:val="false"/>
          <w:i w:val="false"/>
          <w:color w:val="000000"/>
          <w:sz w:val="28"/>
        </w:rPr>
        <w:t>
      20__ жылғы "___" __________ Өтініш берушінің қолы ___________________</w:t>
      </w:r>
    </w:p>
    <w:p>
      <w:pPr>
        <w:spacing w:after="0"/>
        <w:ind w:left="0"/>
        <w:jc w:val="both"/>
      </w:pPr>
      <w:r>
        <w:rPr>
          <w:rFonts w:ascii="Times New Roman"/>
          <w:b w:val="false"/>
          <w:i w:val="false"/>
          <w:color w:val="000000"/>
          <w:sz w:val="28"/>
        </w:rPr>
        <w:t>
      Азамат (ша) _________________________________________________ өтініші</w:t>
      </w:r>
    </w:p>
    <w:p>
      <w:pPr>
        <w:spacing w:after="0"/>
        <w:ind w:left="0"/>
        <w:jc w:val="both"/>
      </w:pPr>
      <w:r>
        <w:rPr>
          <w:rFonts w:ascii="Times New Roman"/>
          <w:b w:val="false"/>
          <w:i w:val="false"/>
          <w:color w:val="000000"/>
          <w:sz w:val="28"/>
        </w:rPr>
        <w:t>
      20___ жылғы "___"____________ № ___________ қабылданды.</w:t>
      </w:r>
    </w:p>
    <w:p>
      <w:pPr>
        <w:spacing w:after="0"/>
        <w:ind w:left="0"/>
        <w:jc w:val="both"/>
      </w:pPr>
      <w:r>
        <w:rPr>
          <w:rFonts w:ascii="Times New Roman"/>
          <w:b w:val="false"/>
          <w:i w:val="false"/>
          <w:color w:val="000000"/>
          <w:sz w:val="28"/>
        </w:rPr>
        <w:t>
      Құжаттарды қабылдаған адамның тегі, аты, әкесінің аты (бар болған</w:t>
      </w:r>
    </w:p>
    <w:p>
      <w:pPr>
        <w:spacing w:after="0"/>
        <w:ind w:left="0"/>
        <w:jc w:val="both"/>
      </w:pPr>
      <w:r>
        <w:rPr>
          <w:rFonts w:ascii="Times New Roman"/>
          <w:b w:val="false"/>
          <w:i w:val="false"/>
          <w:color w:val="000000"/>
          <w:sz w:val="28"/>
        </w:rPr>
        <w:t>
      жағдайда), лауазымы және қолы 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мемлекеттік жәрдемақы</w:t>
            </w:r>
            <w:r>
              <w:br/>
            </w:r>
            <w:r>
              <w:rPr>
                <w:rFonts w:ascii="Times New Roman"/>
                <w:b w:val="false"/>
                <w:i w:val="false"/>
                <w:color w:val="000000"/>
                <w:sz w:val="20"/>
              </w:rPr>
              <w:t>тағайындау және төлеу қағидаларына</w:t>
            </w:r>
            <w:r>
              <w:br/>
            </w:r>
            <w:r>
              <w:rPr>
                <w:rFonts w:ascii="Times New Roman"/>
                <w:b w:val="false"/>
                <w:i w:val="false"/>
                <w:color w:val="000000"/>
                <w:sz w:val="20"/>
              </w:rPr>
              <w:t>2-қосымша</w:t>
            </w:r>
          </w:p>
        </w:tc>
      </w:tr>
    </w:tbl>
    <w:bookmarkStart w:name="z108" w:id="103"/>
    <w:p>
      <w:pPr>
        <w:spacing w:after="0"/>
        <w:ind w:left="0"/>
        <w:jc w:val="left"/>
      </w:pPr>
      <w:r>
        <w:rPr>
          <w:rFonts w:ascii="Times New Roman"/>
          <w:b/>
          <w:i w:val="false"/>
          <w:color w:val="000000"/>
        </w:rPr>
        <w:t xml:space="preserve"> Мемлекеттік органдардың және (немесе) ұйымдардың ақпараттық</w:t>
      </w:r>
      <w:r>
        <w:br/>
      </w:r>
      <w:r>
        <w:rPr>
          <w:rFonts w:ascii="Times New Roman"/>
          <w:b/>
          <w:i w:val="false"/>
          <w:color w:val="000000"/>
        </w:rPr>
        <w:t>жүйелеріне сұрау салу</w:t>
      </w:r>
    </w:p>
    <w:bookmarkEnd w:id="103"/>
    <w:p>
      <w:pPr>
        <w:spacing w:after="0"/>
        <w:ind w:left="0"/>
        <w:jc w:val="both"/>
      </w:pPr>
      <w:r>
        <w:rPr>
          <w:rFonts w:ascii="Times New Roman"/>
          <w:b w:val="false"/>
          <w:i w:val="false"/>
          <w:color w:val="000000"/>
          <w:sz w:val="28"/>
        </w:rPr>
        <w:t>
      1.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үшін,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тұлғаның бөлімшесі (бұдан әрі – Мемлекеттік корпорация) өтініш берушіден өтініш берушінің санатына байланысты жәрдемақы тағайындауға құжаттарды қабылдаған кезде өтініш берушінің жеке сәйкестендіру нөмірі (бұдан әрі – ЖСН) бойынша "электрондық үкімет" шлюзі арқылы мемлекеттік органдардың ақпараттық жүйелеріне мынадай:</w:t>
      </w:r>
    </w:p>
    <w:p>
      <w:pPr>
        <w:spacing w:after="0"/>
        <w:ind w:left="0"/>
        <w:jc w:val="both"/>
      </w:pPr>
      <w:r>
        <w:rPr>
          <w:rFonts w:ascii="Times New Roman"/>
          <w:b w:val="false"/>
          <w:i w:val="false"/>
          <w:color w:val="000000"/>
          <w:sz w:val="28"/>
        </w:rPr>
        <w:t>
      1) жеке басын куәландыратын;</w:t>
      </w:r>
    </w:p>
    <w:p>
      <w:pPr>
        <w:spacing w:after="0"/>
        <w:ind w:left="0"/>
        <w:jc w:val="both"/>
      </w:pPr>
      <w:r>
        <w:rPr>
          <w:rFonts w:ascii="Times New Roman"/>
          <w:b w:val="false"/>
          <w:i w:val="false"/>
          <w:color w:val="000000"/>
          <w:sz w:val="28"/>
        </w:rPr>
        <w:t xml:space="preserve">
      2) өтініш берушінің тұрғылықты жері бойынша тіркеу туралы (оның ішінде өтініш берушінің және Заңның 4-бабының </w:t>
      </w:r>
      <w:r>
        <w:rPr>
          <w:rFonts w:ascii="Times New Roman"/>
          <w:b w:val="false"/>
          <w:i w:val="false"/>
          <w:color w:val="000000"/>
          <w:sz w:val="28"/>
        </w:rPr>
        <w:t>10) тармақшасында</w:t>
      </w:r>
      <w:r>
        <w:rPr>
          <w:rFonts w:ascii="Times New Roman"/>
          <w:b w:val="false"/>
          <w:i w:val="false"/>
          <w:color w:val="000000"/>
          <w:sz w:val="28"/>
        </w:rPr>
        <w:t xml:space="preserve"> көрсетілген балаларға жәрдемақы тағайындау кезінде тұрғылықты жері бойынша);</w:t>
      </w:r>
    </w:p>
    <w:p>
      <w:pPr>
        <w:spacing w:after="0"/>
        <w:ind w:left="0"/>
        <w:jc w:val="both"/>
      </w:pPr>
      <w:r>
        <w:rPr>
          <w:rFonts w:ascii="Times New Roman"/>
          <w:b w:val="false"/>
          <w:i w:val="false"/>
          <w:color w:val="000000"/>
          <w:sz w:val="28"/>
        </w:rPr>
        <w:t xml:space="preserve">
      3) барлық балалары Қазақстан Республикасында туған жағдайда </w:t>
      </w:r>
    </w:p>
    <w:p>
      <w:pPr>
        <w:spacing w:after="0"/>
        <w:ind w:left="0"/>
        <w:jc w:val="both"/>
      </w:pPr>
      <w:r>
        <w:rPr>
          <w:rFonts w:ascii="Times New Roman"/>
          <w:b w:val="false"/>
          <w:i w:val="false"/>
          <w:color w:val="000000"/>
          <w:sz w:val="28"/>
        </w:rPr>
        <w:t xml:space="preserve">
      (2007 жылғы 13 тамыздан кейін туған балалары бойынша) өтініш беруші балаларының Заңның 4-бабының </w:t>
      </w:r>
      <w:r>
        <w:rPr>
          <w:rFonts w:ascii="Times New Roman"/>
          <w:b w:val="false"/>
          <w:i w:val="false"/>
          <w:color w:val="000000"/>
          <w:sz w:val="28"/>
        </w:rPr>
        <w:t>10) тармақшасында</w:t>
      </w:r>
      <w:r>
        <w:rPr>
          <w:rFonts w:ascii="Times New Roman"/>
          <w:b w:val="false"/>
          <w:i w:val="false"/>
          <w:color w:val="000000"/>
          <w:sz w:val="28"/>
        </w:rPr>
        <w:t xml:space="preserve"> көрсетілген балаларға жәрдемақы тағайындау кезінде ЖСН бойынша тууын (қайтыс болуын) тіркеу туралы;</w:t>
      </w:r>
    </w:p>
    <w:p>
      <w:pPr>
        <w:spacing w:after="0"/>
        <w:ind w:left="0"/>
        <w:jc w:val="both"/>
      </w:pPr>
      <w:r>
        <w:rPr>
          <w:rFonts w:ascii="Times New Roman"/>
          <w:b w:val="false"/>
          <w:i w:val="false"/>
          <w:color w:val="000000"/>
          <w:sz w:val="28"/>
        </w:rPr>
        <w:t xml:space="preserve">
      4) өтініш берушінің (Қазақстан Республикасының аумағында 2008 жылғы 1 маусымнан кейін тіркелгендер) Заңның 4-бабының </w:t>
      </w:r>
      <w:r>
        <w:rPr>
          <w:rFonts w:ascii="Times New Roman"/>
          <w:b w:val="false"/>
          <w:i w:val="false"/>
          <w:color w:val="000000"/>
          <w:sz w:val="28"/>
        </w:rPr>
        <w:t>10) тармақшасында</w:t>
      </w:r>
      <w:r>
        <w:rPr>
          <w:rFonts w:ascii="Times New Roman"/>
          <w:b w:val="false"/>
          <w:i w:val="false"/>
          <w:color w:val="000000"/>
          <w:sz w:val="28"/>
        </w:rPr>
        <w:t xml:space="preserve"> көрсетілген жәрдемақыны тағайындау кезінде неке қиюын (некені бұзуын) тіркеу туралы;</w:t>
      </w:r>
    </w:p>
    <w:p>
      <w:pPr>
        <w:spacing w:after="0"/>
        <w:ind w:left="0"/>
        <w:jc w:val="both"/>
      </w:pPr>
      <w:r>
        <w:rPr>
          <w:rFonts w:ascii="Times New Roman"/>
          <w:b w:val="false"/>
          <w:i w:val="false"/>
          <w:color w:val="000000"/>
          <w:sz w:val="28"/>
        </w:rPr>
        <w:t>
      5) балаға қамқоршылықты (қорғаншылықты) белгілеу туралы;</w:t>
      </w:r>
    </w:p>
    <w:p>
      <w:pPr>
        <w:spacing w:after="0"/>
        <w:ind w:left="0"/>
        <w:jc w:val="both"/>
      </w:pPr>
      <w:r>
        <w:rPr>
          <w:rFonts w:ascii="Times New Roman"/>
          <w:b w:val="false"/>
          <w:i w:val="false"/>
          <w:color w:val="000000"/>
          <w:sz w:val="28"/>
        </w:rPr>
        <w:t xml:space="preserve">
      6) Заңның 4-бабының </w:t>
      </w:r>
      <w:r>
        <w:rPr>
          <w:rFonts w:ascii="Times New Roman"/>
          <w:b w:val="false"/>
          <w:i w:val="false"/>
          <w:color w:val="000000"/>
          <w:sz w:val="28"/>
        </w:rPr>
        <w:t>10) тармақшасында</w:t>
      </w:r>
      <w:r>
        <w:rPr>
          <w:rFonts w:ascii="Times New Roman"/>
          <w:b w:val="false"/>
          <w:i w:val="false"/>
          <w:color w:val="000000"/>
          <w:sz w:val="28"/>
        </w:rPr>
        <w:t xml:space="preserve"> көрсетілген жәрдемақыны тағайындау кезінде оқу орнында білім алу фактісі туралы;</w:t>
      </w:r>
    </w:p>
    <w:p>
      <w:pPr>
        <w:spacing w:after="0"/>
        <w:ind w:left="0"/>
        <w:jc w:val="both"/>
      </w:pPr>
      <w:r>
        <w:rPr>
          <w:rFonts w:ascii="Times New Roman"/>
          <w:b w:val="false"/>
          <w:i w:val="false"/>
          <w:color w:val="000000"/>
          <w:sz w:val="28"/>
        </w:rPr>
        <w:t xml:space="preserve">
      7) Заңның 4-бабының </w:t>
      </w:r>
      <w:r>
        <w:rPr>
          <w:rFonts w:ascii="Times New Roman"/>
          <w:b w:val="false"/>
          <w:i w:val="false"/>
          <w:color w:val="000000"/>
          <w:sz w:val="28"/>
        </w:rPr>
        <w:t>9) тармақшасында</w:t>
      </w:r>
      <w:r>
        <w:rPr>
          <w:rFonts w:ascii="Times New Roman"/>
          <w:b w:val="false"/>
          <w:i w:val="false"/>
          <w:color w:val="000000"/>
          <w:sz w:val="28"/>
        </w:rPr>
        <w:t xml:space="preserve"> көрсетілген жәрдемақыны тағайындау кезінде өтініш берушінің Қазақстан Республикасы мемлекеттік наградаларымен наградталу фактісі туралы;</w:t>
      </w:r>
    </w:p>
    <w:p>
      <w:pPr>
        <w:spacing w:after="0"/>
        <w:ind w:left="0"/>
        <w:jc w:val="both"/>
      </w:pPr>
      <w:r>
        <w:rPr>
          <w:rFonts w:ascii="Times New Roman"/>
          <w:b w:val="false"/>
          <w:i w:val="false"/>
          <w:color w:val="000000"/>
          <w:sz w:val="28"/>
        </w:rPr>
        <w:t>
      8) мүгедектігі туралы анықтама;</w:t>
      </w:r>
    </w:p>
    <w:p>
      <w:pPr>
        <w:spacing w:after="0"/>
        <w:ind w:left="0"/>
        <w:jc w:val="both"/>
      </w:pPr>
      <w:r>
        <w:rPr>
          <w:rFonts w:ascii="Times New Roman"/>
          <w:b w:val="false"/>
          <w:i w:val="false"/>
          <w:color w:val="000000"/>
          <w:sz w:val="28"/>
        </w:rPr>
        <w:t>
      9) жәрдемақы беру жөніндегі уәкілетті ұйымның банктік реквизиттері туралы;</w:t>
      </w:r>
    </w:p>
    <w:p>
      <w:pPr>
        <w:spacing w:after="0"/>
        <w:ind w:left="0"/>
        <w:jc w:val="both"/>
      </w:pPr>
      <w:r>
        <w:rPr>
          <w:rFonts w:ascii="Times New Roman"/>
          <w:b w:val="false"/>
          <w:i w:val="false"/>
          <w:color w:val="000000"/>
          <w:sz w:val="28"/>
        </w:rPr>
        <w:t>
      10) орталық атқарушы органның ақпараттық жүйе бөлімшесінің коды туралы мәліметтерді алу үшін сұрау салуды қалыптастырады.</w:t>
      </w:r>
    </w:p>
    <w:p>
      <w:pPr>
        <w:spacing w:after="0"/>
        <w:ind w:left="0"/>
        <w:jc w:val="both"/>
      </w:pPr>
      <w:r>
        <w:rPr>
          <w:rFonts w:ascii="Times New Roman"/>
          <w:b w:val="false"/>
          <w:i w:val="false"/>
          <w:color w:val="000000"/>
          <w:sz w:val="28"/>
        </w:rPr>
        <w:t>
      Мемлекеттік органдардың және (немесе) ұйымдардың АЖ-дан және ЕДБ АЖ-дан сұратылатын мәліметтерді растайтын электрондық құжаттар тиісті мемлекеттік органдардың және (немесе) ұйымдардың, ЕДБ және "электрондық үкімет" шлюзінің ЭЦҚ-сымен, сондай-ақ сұрау салуды жүзеге асырған Мемлекеттік корпорация бөлімшесінің ЭЦҚ-сымен куәландырылады.</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1) АЖ – ақпараттық жүйе;</w:t>
      </w:r>
    </w:p>
    <w:p>
      <w:pPr>
        <w:spacing w:after="0"/>
        <w:ind w:left="0"/>
        <w:jc w:val="both"/>
      </w:pPr>
      <w:r>
        <w:rPr>
          <w:rFonts w:ascii="Times New Roman"/>
          <w:b w:val="false"/>
          <w:i w:val="false"/>
          <w:color w:val="000000"/>
          <w:sz w:val="28"/>
        </w:rPr>
        <w:t>
      2) ЕДБ АЖ – екінші деңгейдегі банктердің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мемлекеттік жәрдемақы</w:t>
            </w:r>
            <w:r>
              <w:br/>
            </w:r>
            <w:r>
              <w:rPr>
                <w:rFonts w:ascii="Times New Roman"/>
                <w:b w:val="false"/>
                <w:i w:val="false"/>
                <w:color w:val="000000"/>
                <w:sz w:val="20"/>
              </w:rPr>
              <w:t>тағайындау және төлеу қағидаларына</w:t>
            </w:r>
            <w:r>
              <w:br/>
            </w:r>
            <w:r>
              <w:rPr>
                <w:rFonts w:ascii="Times New Roman"/>
                <w:b w:val="false"/>
                <w:i w:val="false"/>
                <w:color w:val="000000"/>
                <w:sz w:val="20"/>
              </w:rPr>
              <w:t>3-қосымша</w:t>
            </w:r>
          </w:p>
        </w:tc>
      </w:tr>
    </w:tbl>
    <w:bookmarkStart w:name="z110" w:id="104"/>
    <w:p>
      <w:pPr>
        <w:spacing w:after="0"/>
        <w:ind w:left="0"/>
        <w:jc w:val="left"/>
      </w:pPr>
      <w:r>
        <w:rPr>
          <w:rFonts w:ascii="Times New Roman"/>
          <w:b/>
          <w:i w:val="false"/>
          <w:color w:val="000000"/>
        </w:rPr>
        <w:t xml:space="preserve"> Қазақстан Республикасы азаматтарының қатысуымен ұрыс қимылдары</w:t>
      </w:r>
      <w:r>
        <w:br/>
      </w:r>
      <w:r>
        <w:rPr>
          <w:rFonts w:ascii="Times New Roman"/>
          <w:b/>
          <w:i w:val="false"/>
          <w:color w:val="000000"/>
        </w:rPr>
        <w:t>жүрген қалалардың және жүргізілген кезеңдердің тізбесі</w:t>
      </w:r>
    </w:p>
    <w:bookmarkEnd w:id="104"/>
    <w:p>
      <w:pPr>
        <w:spacing w:after="0"/>
        <w:ind w:left="0"/>
        <w:jc w:val="both"/>
      </w:pPr>
      <w:r>
        <w:rPr>
          <w:rFonts w:ascii="Times New Roman"/>
          <w:b w:val="false"/>
          <w:i w:val="false"/>
          <w:color w:val="000000"/>
          <w:sz w:val="28"/>
        </w:rPr>
        <w:t>
      Одесса қаласын қорғау: 1941 жылғы 10 тамыздан 16 қазанға дейін;</w:t>
      </w:r>
    </w:p>
    <w:p>
      <w:pPr>
        <w:spacing w:after="0"/>
        <w:ind w:left="0"/>
        <w:jc w:val="both"/>
      </w:pPr>
      <w:r>
        <w:rPr>
          <w:rFonts w:ascii="Times New Roman"/>
          <w:b w:val="false"/>
          <w:i w:val="false"/>
          <w:color w:val="000000"/>
          <w:sz w:val="28"/>
        </w:rPr>
        <w:t>
      Ленинград қаласын қорғау: 1941 жылғы 8 қыркүйектен 1944 жылғы 27 қаңтарға дейін;</w:t>
      </w:r>
    </w:p>
    <w:p>
      <w:pPr>
        <w:spacing w:after="0"/>
        <w:ind w:left="0"/>
        <w:jc w:val="both"/>
      </w:pPr>
      <w:r>
        <w:rPr>
          <w:rFonts w:ascii="Times New Roman"/>
          <w:b w:val="false"/>
          <w:i w:val="false"/>
          <w:color w:val="000000"/>
          <w:sz w:val="28"/>
        </w:rPr>
        <w:t>
      Севастополь қаласын қорғау: 1941 жылғы 5 қарашадан 1942 жылғы 4 шілдеге дейін;</w:t>
      </w:r>
    </w:p>
    <w:p>
      <w:pPr>
        <w:spacing w:after="0"/>
        <w:ind w:left="0"/>
        <w:jc w:val="both"/>
      </w:pPr>
      <w:r>
        <w:rPr>
          <w:rFonts w:ascii="Times New Roman"/>
          <w:b w:val="false"/>
          <w:i w:val="false"/>
          <w:color w:val="000000"/>
          <w:sz w:val="28"/>
        </w:rPr>
        <w:t>
      Сталинград қаласын қорғау: 1942 жылғы 12 шілдеден 19 қарашаға дейін.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мемлекеттік жәрдемақы</w:t>
            </w:r>
            <w:r>
              <w:br/>
            </w:r>
            <w:r>
              <w:rPr>
                <w:rFonts w:ascii="Times New Roman"/>
                <w:b w:val="false"/>
                <w:i w:val="false"/>
                <w:color w:val="000000"/>
                <w:sz w:val="20"/>
              </w:rPr>
              <w:t>тағайындау және төлеу қағидаларына</w:t>
            </w:r>
            <w:r>
              <w:br/>
            </w:r>
            <w:r>
              <w:rPr>
                <w:rFonts w:ascii="Times New Roman"/>
                <w:b w:val="false"/>
                <w:i w:val="false"/>
                <w:color w:val="000000"/>
                <w:sz w:val="20"/>
              </w:rPr>
              <w:t>4-қосымша</w:t>
            </w:r>
          </w:p>
        </w:tc>
      </w:tr>
    </w:tbl>
    <w:bookmarkStart w:name="z112" w:id="105"/>
    <w:p>
      <w:pPr>
        <w:spacing w:after="0"/>
        <w:ind w:left="0"/>
        <w:jc w:val="left"/>
      </w:pPr>
      <w:r>
        <w:rPr>
          <w:rFonts w:ascii="Times New Roman"/>
          <w:b/>
          <w:i w:val="false"/>
          <w:color w:val="000000"/>
        </w:rPr>
        <w:t xml:space="preserve"> Қазақстан Республикасы азаматтарының қатысуымен басқа</w:t>
      </w:r>
      <w:r>
        <w:br/>
      </w:r>
      <w:r>
        <w:rPr>
          <w:rFonts w:ascii="Times New Roman"/>
          <w:b/>
          <w:i w:val="false"/>
          <w:color w:val="000000"/>
        </w:rPr>
        <w:t>мемлекеттер аумағында жүргізілген ұрыс қимылдары кезеңдерінің</w:t>
      </w:r>
      <w:r>
        <w:br/>
      </w:r>
      <w:r>
        <w:rPr>
          <w:rFonts w:ascii="Times New Roman"/>
          <w:b/>
          <w:i w:val="false"/>
          <w:color w:val="000000"/>
        </w:rPr>
        <w:t>тізбесі</w:t>
      </w:r>
    </w:p>
    <w:bookmarkEnd w:id="105"/>
    <w:p>
      <w:pPr>
        <w:spacing w:after="0"/>
        <w:ind w:left="0"/>
        <w:jc w:val="both"/>
      </w:pPr>
      <w:r>
        <w:rPr>
          <w:rFonts w:ascii="Times New Roman"/>
          <w:b w:val="false"/>
          <w:i w:val="false"/>
          <w:color w:val="000000"/>
          <w:sz w:val="28"/>
        </w:rPr>
        <w:t>
      Алжирдегі ұрыс қимылдары: 1962-1964 жылдар;</w:t>
      </w:r>
    </w:p>
    <w:p>
      <w:pPr>
        <w:spacing w:after="0"/>
        <w:ind w:left="0"/>
        <w:jc w:val="both"/>
      </w:pPr>
      <w:r>
        <w:rPr>
          <w:rFonts w:ascii="Times New Roman"/>
          <w:b w:val="false"/>
          <w:i w:val="false"/>
          <w:color w:val="000000"/>
          <w:sz w:val="28"/>
        </w:rPr>
        <w:t>
      Мысырдағы (Біріккен Араб Республикасы) ұрыс қимылдары: 1962 жылғы қазаннан 1963 жылғы наурызға дейін; 1967 жылғы маусым; 1968 жыл; 1969 жылғы наурыздан 1972 жылғы шілдеге дейін; 1973 жылғы қазаннан 1974 жылғы наурызға дейін; 1974 жылғы маусымнан 1975 жылғы ақпанға дейін (Суэц арнасын минадан тазартуға қатысқан Қара теңіз және Тынық мұхиты флоттары тралшыларының жеке құрамы үшін);</w:t>
      </w:r>
    </w:p>
    <w:p>
      <w:pPr>
        <w:spacing w:after="0"/>
        <w:ind w:left="0"/>
        <w:jc w:val="both"/>
      </w:pPr>
      <w:r>
        <w:rPr>
          <w:rFonts w:ascii="Times New Roman"/>
          <w:b w:val="false"/>
          <w:i w:val="false"/>
          <w:color w:val="000000"/>
          <w:sz w:val="28"/>
        </w:rPr>
        <w:t>
      Йемен Араб Республикасындағы ұрыс қимылдары: 1962 жылғы қазаннан 1963 жылғы наурызға дейін; 1967 жылғы қарашадан 1969 жылғы желтоқсанға дейін;</w:t>
      </w:r>
    </w:p>
    <w:p>
      <w:pPr>
        <w:spacing w:after="0"/>
        <w:ind w:left="0"/>
        <w:jc w:val="both"/>
      </w:pPr>
      <w:r>
        <w:rPr>
          <w:rFonts w:ascii="Times New Roman"/>
          <w:b w:val="false"/>
          <w:i w:val="false"/>
          <w:color w:val="000000"/>
          <w:sz w:val="28"/>
        </w:rPr>
        <w:t>
      Вьетнамдағы ұрыс қимылдары: 1961 жылғы қаңтардан 1974 жылғы желтоқсанға дейін;</w:t>
      </w:r>
    </w:p>
    <w:p>
      <w:pPr>
        <w:spacing w:after="0"/>
        <w:ind w:left="0"/>
        <w:jc w:val="both"/>
      </w:pPr>
      <w:r>
        <w:rPr>
          <w:rFonts w:ascii="Times New Roman"/>
          <w:b w:val="false"/>
          <w:i w:val="false"/>
          <w:color w:val="000000"/>
          <w:sz w:val="28"/>
        </w:rPr>
        <w:t>
      Сириядағы ұрыс қимылдары: 1967 жылғы маусым; 1970 жылғы наурыз-шілде; 1972 жылғы қыркүйек-қараша; 1973 жылғы қазан;</w:t>
      </w:r>
    </w:p>
    <w:p>
      <w:pPr>
        <w:spacing w:after="0"/>
        <w:ind w:left="0"/>
        <w:jc w:val="both"/>
      </w:pPr>
      <w:r>
        <w:rPr>
          <w:rFonts w:ascii="Times New Roman"/>
          <w:b w:val="false"/>
          <w:i w:val="false"/>
          <w:color w:val="000000"/>
          <w:sz w:val="28"/>
        </w:rPr>
        <w:t>
      Анголадағы ұрыс қимылдары: 1975 жылғы қарашадан 1991 жылғы желтоқсанды қоса алғанда;</w:t>
      </w:r>
    </w:p>
    <w:p>
      <w:pPr>
        <w:spacing w:after="0"/>
        <w:ind w:left="0"/>
        <w:jc w:val="both"/>
      </w:pPr>
      <w:r>
        <w:rPr>
          <w:rFonts w:ascii="Times New Roman"/>
          <w:b w:val="false"/>
          <w:i w:val="false"/>
          <w:color w:val="000000"/>
          <w:sz w:val="28"/>
        </w:rPr>
        <w:t>
      Мозамбиктегі ұрыс қимылдары: 1967-1969 жылдар, 1975 жылғы қарашадан 1979 жылғы қарашаға дейін; 1984 жылдың наурыз айынан 1988 жылғы тамыз айын қоса алғанда;</w:t>
      </w:r>
    </w:p>
    <w:p>
      <w:pPr>
        <w:spacing w:after="0"/>
        <w:ind w:left="0"/>
        <w:jc w:val="both"/>
      </w:pPr>
      <w:r>
        <w:rPr>
          <w:rFonts w:ascii="Times New Roman"/>
          <w:b w:val="false"/>
          <w:i w:val="false"/>
          <w:color w:val="000000"/>
          <w:sz w:val="28"/>
        </w:rPr>
        <w:t>
      Эфиопиядағы ұрыс қимылдары: 1977 жылғы желтоқсаннан 1990 жылғы қарашаны қоса алғанда;</w:t>
      </w:r>
    </w:p>
    <w:p>
      <w:pPr>
        <w:spacing w:after="0"/>
        <w:ind w:left="0"/>
        <w:jc w:val="both"/>
      </w:pPr>
      <w:r>
        <w:rPr>
          <w:rFonts w:ascii="Times New Roman"/>
          <w:b w:val="false"/>
          <w:i w:val="false"/>
          <w:color w:val="000000"/>
          <w:sz w:val="28"/>
        </w:rPr>
        <w:t>
      Ауғанстандағы ұрыс қимылдары: 1978 жылғы сәуірден 1989 жылғы 15 ақпанға дейін;</w:t>
      </w:r>
    </w:p>
    <w:p>
      <w:pPr>
        <w:spacing w:after="0"/>
        <w:ind w:left="0"/>
        <w:jc w:val="both"/>
      </w:pPr>
      <w:r>
        <w:rPr>
          <w:rFonts w:ascii="Times New Roman"/>
          <w:b w:val="false"/>
          <w:i w:val="false"/>
          <w:color w:val="000000"/>
          <w:sz w:val="28"/>
        </w:rPr>
        <w:t>
      Камбоджадағы ұрыс қимылдары: 1970 жылғы сәуір – желтоқсан;</w:t>
      </w:r>
    </w:p>
    <w:p>
      <w:pPr>
        <w:spacing w:after="0"/>
        <w:ind w:left="0"/>
        <w:jc w:val="both"/>
      </w:pPr>
      <w:r>
        <w:rPr>
          <w:rFonts w:ascii="Times New Roman"/>
          <w:b w:val="false"/>
          <w:i w:val="false"/>
          <w:color w:val="000000"/>
          <w:sz w:val="28"/>
        </w:rPr>
        <w:t>
      Бангладештегі ұрыс қимылдары: 1972-1973 жылдар (КСРО Әскери-Теңіз Флоты корабльдері мен көмекші кемелерінің жеке құрамы үшін);</w:t>
      </w:r>
    </w:p>
    <w:p>
      <w:pPr>
        <w:spacing w:after="0"/>
        <w:ind w:left="0"/>
        <w:jc w:val="both"/>
      </w:pPr>
      <w:r>
        <w:rPr>
          <w:rFonts w:ascii="Times New Roman"/>
          <w:b w:val="false"/>
          <w:i w:val="false"/>
          <w:color w:val="000000"/>
          <w:sz w:val="28"/>
        </w:rPr>
        <w:t>
      Лаостағы ұрыс қимылдары: 1960 жылғы қаңтардан 1963 жылғы желтоқсанға дейін; 1964 жылғы тамыздан 1968 жылғы қарашаға дейін; 1969 жылғы қарашадан 1970 жылғы желтоқсанға дейін;</w:t>
      </w:r>
    </w:p>
    <w:p>
      <w:pPr>
        <w:spacing w:after="0"/>
        <w:ind w:left="0"/>
        <w:jc w:val="both"/>
      </w:pPr>
      <w:r>
        <w:rPr>
          <w:rFonts w:ascii="Times New Roman"/>
          <w:b w:val="false"/>
          <w:i w:val="false"/>
          <w:color w:val="000000"/>
          <w:sz w:val="28"/>
        </w:rPr>
        <w:t>
      Сирия мен Ливандағы ұрыс қимылдары: 1982 жылғы маусым.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мемлекеттік жәрдемақы</w:t>
            </w:r>
            <w:r>
              <w:br/>
            </w:r>
            <w:r>
              <w:rPr>
                <w:rFonts w:ascii="Times New Roman"/>
                <w:b w:val="false"/>
                <w:i w:val="false"/>
                <w:color w:val="000000"/>
                <w:sz w:val="20"/>
              </w:rPr>
              <w:t>тағайындау және төлеу қағидаларына</w:t>
            </w:r>
            <w:r>
              <w:br/>
            </w:r>
            <w:r>
              <w:rPr>
                <w:rFonts w:ascii="Times New Roman"/>
                <w:b w:val="false"/>
                <w:i w:val="false"/>
                <w:color w:val="000000"/>
                <w:sz w:val="20"/>
              </w:rPr>
              <w:t>5-қосымша</w:t>
            </w:r>
          </w:p>
        </w:tc>
      </w:tr>
    </w:tbl>
    <w:bookmarkStart w:name="z114" w:id="106"/>
    <w:p>
      <w:pPr>
        <w:spacing w:after="0"/>
        <w:ind w:left="0"/>
        <w:jc w:val="left"/>
      </w:pPr>
      <w:r>
        <w:rPr>
          <w:rFonts w:ascii="Times New Roman"/>
          <w:b/>
          <w:i w:val="false"/>
          <w:color w:val="000000"/>
        </w:rPr>
        <w:t xml:space="preserve"> Қазақстан Республикасы азаматтарының қатысуымен ұрыс</w:t>
      </w:r>
      <w:r>
        <w:br/>
      </w:r>
      <w:r>
        <w:rPr>
          <w:rFonts w:ascii="Times New Roman"/>
          <w:b/>
          <w:i w:val="false"/>
          <w:color w:val="000000"/>
        </w:rPr>
        <w:t>қимылдары болған мемлекеттердің, аумақтардың және</w:t>
      </w:r>
      <w:r>
        <w:br/>
      </w:r>
      <w:r>
        <w:rPr>
          <w:rFonts w:ascii="Times New Roman"/>
          <w:b/>
          <w:i w:val="false"/>
          <w:color w:val="000000"/>
        </w:rPr>
        <w:t>жүргізілген кезеңдер тізбесі</w:t>
      </w:r>
    </w:p>
    <w:bookmarkEnd w:id="106"/>
    <w:p>
      <w:pPr>
        <w:spacing w:after="0"/>
        <w:ind w:left="0"/>
        <w:jc w:val="both"/>
      </w:pPr>
      <w:r>
        <w:rPr>
          <w:rFonts w:ascii="Times New Roman"/>
          <w:b w:val="false"/>
          <w:i w:val="false"/>
          <w:color w:val="000000"/>
          <w:sz w:val="28"/>
        </w:rPr>
        <w:t>
      Азаматтық соғыс: 1918 жылғы 23 ақпаннан 1922 жылғы қазанға дейін;</w:t>
      </w:r>
    </w:p>
    <w:p>
      <w:pPr>
        <w:spacing w:after="0"/>
        <w:ind w:left="0"/>
        <w:jc w:val="both"/>
      </w:pPr>
      <w:r>
        <w:rPr>
          <w:rFonts w:ascii="Times New Roman"/>
          <w:b w:val="false"/>
          <w:i w:val="false"/>
          <w:color w:val="000000"/>
          <w:sz w:val="28"/>
        </w:rPr>
        <w:t>
      Кеңес-поляк соғысы: 1920 жылғы наурыз – қазан;</w:t>
      </w:r>
    </w:p>
    <w:p>
      <w:pPr>
        <w:spacing w:after="0"/>
        <w:ind w:left="0"/>
        <w:jc w:val="both"/>
      </w:pPr>
      <w:r>
        <w:rPr>
          <w:rFonts w:ascii="Times New Roman"/>
          <w:b w:val="false"/>
          <w:i w:val="false"/>
          <w:color w:val="000000"/>
          <w:sz w:val="28"/>
        </w:rPr>
        <w:t>
      Испаниядағы ұрыс қимылдары: 1936 – 1939 жылдар;</w:t>
      </w:r>
    </w:p>
    <w:p>
      <w:pPr>
        <w:spacing w:after="0"/>
        <w:ind w:left="0"/>
        <w:jc w:val="both"/>
      </w:pPr>
      <w:r>
        <w:rPr>
          <w:rFonts w:ascii="Times New Roman"/>
          <w:b w:val="false"/>
          <w:i w:val="false"/>
          <w:color w:val="000000"/>
          <w:sz w:val="28"/>
        </w:rPr>
        <w:t>
      Финляндиямен соғыс: 1939 жылғы 30 қарашадан 1940 жылғы 13 наурызға дейін;</w:t>
      </w:r>
    </w:p>
    <w:p>
      <w:pPr>
        <w:spacing w:after="0"/>
        <w:ind w:left="0"/>
        <w:jc w:val="both"/>
      </w:pPr>
      <w:r>
        <w:rPr>
          <w:rFonts w:ascii="Times New Roman"/>
          <w:b w:val="false"/>
          <w:i w:val="false"/>
          <w:color w:val="000000"/>
          <w:sz w:val="28"/>
        </w:rPr>
        <w:t>
      Ұлы Отан соғысы: 1941 жылғы 22 маусымнан 1945 жылғы 9 (11) мамырға дейін;</w:t>
      </w:r>
    </w:p>
    <w:p>
      <w:pPr>
        <w:spacing w:after="0"/>
        <w:ind w:left="0"/>
        <w:jc w:val="both"/>
      </w:pPr>
      <w:r>
        <w:rPr>
          <w:rFonts w:ascii="Times New Roman"/>
          <w:b w:val="false"/>
          <w:i w:val="false"/>
          <w:color w:val="000000"/>
          <w:sz w:val="28"/>
        </w:rPr>
        <w:t>
      Жапониямен соғыс: 1945 жылғы 9 тамыздан 1945 жылғы 3 қыркүйекке дейін;</w:t>
      </w:r>
    </w:p>
    <w:p>
      <w:pPr>
        <w:spacing w:after="0"/>
        <w:ind w:left="0"/>
        <w:jc w:val="both"/>
      </w:pPr>
      <w:r>
        <w:rPr>
          <w:rFonts w:ascii="Times New Roman"/>
          <w:b w:val="false"/>
          <w:i w:val="false"/>
          <w:color w:val="000000"/>
          <w:sz w:val="28"/>
        </w:rPr>
        <w:t>
      Басмашыларды жою жөніндегі ұрыс операциялары: 1922 жылғы қазаннан 1931 жылғы маусымға дейін;</w:t>
      </w:r>
    </w:p>
    <w:p>
      <w:pPr>
        <w:spacing w:after="0"/>
        <w:ind w:left="0"/>
        <w:jc w:val="both"/>
      </w:pPr>
      <w:r>
        <w:rPr>
          <w:rFonts w:ascii="Times New Roman"/>
          <w:b w:val="false"/>
          <w:i w:val="false"/>
          <w:color w:val="000000"/>
          <w:sz w:val="28"/>
        </w:rPr>
        <w:t>
      Хасан көлі ауданындағы ұрыс қимылдары: 1938 жылғы 29 шілдеден 11 тамызға дейін;</w:t>
      </w:r>
    </w:p>
    <w:p>
      <w:pPr>
        <w:spacing w:after="0"/>
        <w:ind w:left="0"/>
        <w:jc w:val="both"/>
      </w:pPr>
      <w:r>
        <w:rPr>
          <w:rFonts w:ascii="Times New Roman"/>
          <w:b w:val="false"/>
          <w:i w:val="false"/>
          <w:color w:val="000000"/>
          <w:sz w:val="28"/>
        </w:rPr>
        <w:t>
      Халкин-Гол өзеніндегі ұрыс қимылдары: 1939 жылғы 11 мамырдан 16 қыркүйекке дейін;</w:t>
      </w:r>
    </w:p>
    <w:p>
      <w:pPr>
        <w:spacing w:after="0"/>
        <w:ind w:left="0"/>
        <w:jc w:val="both"/>
      </w:pPr>
      <w:r>
        <w:rPr>
          <w:rFonts w:ascii="Times New Roman"/>
          <w:b w:val="false"/>
          <w:i w:val="false"/>
          <w:color w:val="000000"/>
          <w:sz w:val="28"/>
        </w:rPr>
        <w:t>
      КСРО, Батыс Украина және Батыс Белоруссия қосылған кездегі ұрыс іс-қимылдары: 1939 жылғы 17 – 28 қыркүйек;</w:t>
      </w:r>
    </w:p>
    <w:p>
      <w:pPr>
        <w:spacing w:after="0"/>
        <w:ind w:left="0"/>
        <w:jc w:val="both"/>
      </w:pPr>
      <w:r>
        <w:rPr>
          <w:rFonts w:ascii="Times New Roman"/>
          <w:b w:val="false"/>
          <w:i w:val="false"/>
          <w:color w:val="000000"/>
          <w:sz w:val="28"/>
        </w:rPr>
        <w:t>
      Қытайдағы ұрыс қимылдары: 1924 жылғы тамыздан 1927 жылғы шілдені қоса алғанда; 1929 жылғы қазан – қараша; 1937 жылғы шілдеден 1944 жылғы қыркүйекті қоса алғанда; 1945 жылғы шілде – қыркүйек; 1946 жылғы наурыздан 1949 жылғы сәуірді қоса алғанда; 1950 жылғы наурыз-мамыр (ӘШҚ әскерлерінің жеке құрамы үшін), 1950 жылғы маусымнан 1953 жылғы шілдені қоса алғанда (Солтүстік Кореядағы ұрыс іс-қимылдары Қытай аумағынан қатысқан әскери бөлімшелердің жеке құрамы үшін);</w:t>
      </w:r>
    </w:p>
    <w:p>
      <w:pPr>
        <w:spacing w:after="0"/>
        <w:ind w:left="0"/>
        <w:jc w:val="both"/>
      </w:pPr>
      <w:r>
        <w:rPr>
          <w:rFonts w:ascii="Times New Roman"/>
          <w:b w:val="false"/>
          <w:i w:val="false"/>
          <w:color w:val="000000"/>
          <w:sz w:val="28"/>
        </w:rPr>
        <w:t>
      Венгриядағы ұрыс қимылдары: 1956 жыл;</w:t>
      </w:r>
    </w:p>
    <w:p>
      <w:pPr>
        <w:spacing w:after="0"/>
        <w:ind w:left="0"/>
        <w:jc w:val="both"/>
      </w:pPr>
      <w:r>
        <w:rPr>
          <w:rFonts w:ascii="Times New Roman"/>
          <w:b w:val="false"/>
          <w:i w:val="false"/>
          <w:color w:val="000000"/>
          <w:sz w:val="28"/>
        </w:rPr>
        <w:t>
      Даман аралындағы ұрыс қимылдары: 1969 жылғы наурыз;</w:t>
      </w:r>
    </w:p>
    <w:p>
      <w:pPr>
        <w:spacing w:after="0"/>
        <w:ind w:left="0"/>
        <w:jc w:val="both"/>
      </w:pPr>
      <w:r>
        <w:rPr>
          <w:rFonts w:ascii="Times New Roman"/>
          <w:b w:val="false"/>
          <w:i w:val="false"/>
          <w:color w:val="000000"/>
          <w:sz w:val="28"/>
        </w:rPr>
        <w:t>
      Жалаңашкөл ауданындағы ұрыс қимылдары: 1969 жылғы тамыз.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мемлекеттік жәрдемақы</w:t>
            </w:r>
            <w:r>
              <w:br/>
            </w:r>
            <w:r>
              <w:rPr>
                <w:rFonts w:ascii="Times New Roman"/>
                <w:b w:val="false"/>
                <w:i w:val="false"/>
                <w:color w:val="000000"/>
                <w:sz w:val="20"/>
              </w:rPr>
              <w:t>тағайындау және төлеу қағидаларына</w:t>
            </w:r>
            <w:r>
              <w:br/>
            </w:r>
            <w:r>
              <w:rPr>
                <w:rFonts w:ascii="Times New Roman"/>
                <w:b w:val="false"/>
                <w:i w:val="false"/>
                <w:color w:val="000000"/>
                <w:sz w:val="20"/>
              </w:rPr>
              <w:t>6-қосымша</w:t>
            </w:r>
          </w:p>
        </w:tc>
      </w:tr>
    </w:tbl>
    <w:bookmarkStart w:name="z116" w:id="107"/>
    <w:p>
      <w:pPr>
        <w:spacing w:after="0"/>
        <w:ind w:left="0"/>
        <w:jc w:val="left"/>
      </w:pPr>
      <w:r>
        <w:rPr>
          <w:rFonts w:ascii="Times New Roman"/>
          <w:b/>
          <w:i w:val="false"/>
          <w:color w:val="000000"/>
        </w:rPr>
        <w:t xml:space="preserve"> Ұлы Отан соғысы жылдарында тылдағы қажырлы еңбегі мен қалтқысыз</w:t>
      </w:r>
      <w:r>
        <w:br/>
      </w:r>
      <w:r>
        <w:rPr>
          <w:rFonts w:ascii="Times New Roman"/>
          <w:b/>
          <w:i w:val="false"/>
          <w:color w:val="000000"/>
        </w:rPr>
        <w:t>әскери қызметі үшін берілетін наградаларға жатқызылған бұрынғы</w:t>
      </w:r>
      <w:r>
        <w:br/>
      </w:r>
      <w:r>
        <w:rPr>
          <w:rFonts w:ascii="Times New Roman"/>
          <w:b/>
          <w:i w:val="false"/>
          <w:color w:val="000000"/>
        </w:rPr>
        <w:t>КСРО медальдарының тізбесі</w:t>
      </w:r>
    </w:p>
    <w:bookmarkEnd w:id="107"/>
    <w:p>
      <w:pPr>
        <w:spacing w:after="0"/>
        <w:ind w:left="0"/>
        <w:jc w:val="both"/>
      </w:pPr>
      <w:r>
        <w:rPr>
          <w:rFonts w:ascii="Times New Roman"/>
          <w:b w:val="false"/>
          <w:i w:val="false"/>
          <w:color w:val="000000"/>
          <w:sz w:val="28"/>
        </w:rPr>
        <w:t>
      "Ерлігі үшін" Ушаков медалі;</w:t>
      </w:r>
    </w:p>
    <w:p>
      <w:pPr>
        <w:spacing w:after="0"/>
        <w:ind w:left="0"/>
        <w:jc w:val="both"/>
      </w:pPr>
      <w:r>
        <w:rPr>
          <w:rFonts w:ascii="Times New Roman"/>
          <w:b w:val="false"/>
          <w:i w:val="false"/>
          <w:color w:val="000000"/>
          <w:sz w:val="28"/>
        </w:rPr>
        <w:t>
      "Жауынгерлік еңбегі үшін" Нахимов медалі;</w:t>
      </w:r>
    </w:p>
    <w:p>
      <w:pPr>
        <w:spacing w:after="0"/>
        <w:ind w:left="0"/>
        <w:jc w:val="both"/>
      </w:pPr>
      <w:r>
        <w:rPr>
          <w:rFonts w:ascii="Times New Roman"/>
          <w:b w:val="false"/>
          <w:i w:val="false"/>
          <w:color w:val="000000"/>
          <w:sz w:val="28"/>
        </w:rPr>
        <w:t>
      "Ерен еңбегі үшін";</w:t>
      </w:r>
    </w:p>
    <w:p>
      <w:pPr>
        <w:spacing w:after="0"/>
        <w:ind w:left="0"/>
        <w:jc w:val="both"/>
      </w:pPr>
      <w:r>
        <w:rPr>
          <w:rFonts w:ascii="Times New Roman"/>
          <w:b w:val="false"/>
          <w:i w:val="false"/>
          <w:color w:val="000000"/>
          <w:sz w:val="28"/>
        </w:rPr>
        <w:t>
      "Үздік еңбегі үшін";</w:t>
      </w:r>
    </w:p>
    <w:p>
      <w:pPr>
        <w:spacing w:after="0"/>
        <w:ind w:left="0"/>
        <w:jc w:val="both"/>
      </w:pPr>
      <w:r>
        <w:rPr>
          <w:rFonts w:ascii="Times New Roman"/>
          <w:b w:val="false"/>
          <w:i w:val="false"/>
          <w:color w:val="000000"/>
          <w:sz w:val="28"/>
        </w:rPr>
        <w:t>
      "Ленинградты қорғағаны үшін";</w:t>
      </w:r>
    </w:p>
    <w:p>
      <w:pPr>
        <w:spacing w:after="0"/>
        <w:ind w:left="0"/>
        <w:jc w:val="both"/>
      </w:pPr>
      <w:r>
        <w:rPr>
          <w:rFonts w:ascii="Times New Roman"/>
          <w:b w:val="false"/>
          <w:i w:val="false"/>
          <w:color w:val="000000"/>
          <w:sz w:val="28"/>
        </w:rPr>
        <w:t>
      "Москваны қорғағаны үшін";</w:t>
      </w:r>
    </w:p>
    <w:p>
      <w:pPr>
        <w:spacing w:after="0"/>
        <w:ind w:left="0"/>
        <w:jc w:val="both"/>
      </w:pPr>
      <w:r>
        <w:rPr>
          <w:rFonts w:ascii="Times New Roman"/>
          <w:b w:val="false"/>
          <w:i w:val="false"/>
          <w:color w:val="000000"/>
          <w:sz w:val="28"/>
        </w:rPr>
        <w:t>
      "Одессаны қорғағаны үшін";</w:t>
      </w:r>
    </w:p>
    <w:p>
      <w:pPr>
        <w:spacing w:after="0"/>
        <w:ind w:left="0"/>
        <w:jc w:val="both"/>
      </w:pPr>
      <w:r>
        <w:rPr>
          <w:rFonts w:ascii="Times New Roman"/>
          <w:b w:val="false"/>
          <w:i w:val="false"/>
          <w:color w:val="000000"/>
          <w:sz w:val="28"/>
        </w:rPr>
        <w:t>
      "Севастопольді қорғағаны үшін";</w:t>
      </w:r>
    </w:p>
    <w:p>
      <w:pPr>
        <w:spacing w:after="0"/>
        <w:ind w:left="0"/>
        <w:jc w:val="both"/>
      </w:pPr>
      <w:r>
        <w:rPr>
          <w:rFonts w:ascii="Times New Roman"/>
          <w:b w:val="false"/>
          <w:i w:val="false"/>
          <w:color w:val="000000"/>
          <w:sz w:val="28"/>
        </w:rPr>
        <w:t>
      "Сталинградты қорғағаны үшін";</w:t>
      </w:r>
    </w:p>
    <w:p>
      <w:pPr>
        <w:spacing w:after="0"/>
        <w:ind w:left="0"/>
        <w:jc w:val="both"/>
      </w:pPr>
      <w:r>
        <w:rPr>
          <w:rFonts w:ascii="Times New Roman"/>
          <w:b w:val="false"/>
          <w:i w:val="false"/>
          <w:color w:val="000000"/>
          <w:sz w:val="28"/>
        </w:rPr>
        <w:t>
      "Киевті қорғағаны үшін";</w:t>
      </w:r>
    </w:p>
    <w:p>
      <w:pPr>
        <w:spacing w:after="0"/>
        <w:ind w:left="0"/>
        <w:jc w:val="both"/>
      </w:pPr>
      <w:r>
        <w:rPr>
          <w:rFonts w:ascii="Times New Roman"/>
          <w:b w:val="false"/>
          <w:i w:val="false"/>
          <w:color w:val="000000"/>
          <w:sz w:val="28"/>
        </w:rPr>
        <w:t>
      "Кавказды қорғағаны үшін";</w:t>
      </w:r>
    </w:p>
    <w:p>
      <w:pPr>
        <w:spacing w:after="0"/>
        <w:ind w:left="0"/>
        <w:jc w:val="both"/>
      </w:pPr>
      <w:r>
        <w:rPr>
          <w:rFonts w:ascii="Times New Roman"/>
          <w:b w:val="false"/>
          <w:i w:val="false"/>
          <w:color w:val="000000"/>
          <w:sz w:val="28"/>
        </w:rPr>
        <w:t>
      "Кеңестік Заполярьені қорғағаны үшін";</w:t>
      </w:r>
    </w:p>
    <w:p>
      <w:pPr>
        <w:spacing w:after="0"/>
        <w:ind w:left="0"/>
        <w:jc w:val="both"/>
      </w:pPr>
      <w:r>
        <w:rPr>
          <w:rFonts w:ascii="Times New Roman"/>
          <w:b w:val="false"/>
          <w:i w:val="false"/>
          <w:color w:val="000000"/>
          <w:sz w:val="28"/>
        </w:rPr>
        <w:t>
      "Ұлы Отан соғысында Германияны жеңгені үшін";</w:t>
      </w:r>
    </w:p>
    <w:p>
      <w:pPr>
        <w:spacing w:after="0"/>
        <w:ind w:left="0"/>
        <w:jc w:val="both"/>
      </w:pPr>
      <w:r>
        <w:rPr>
          <w:rFonts w:ascii="Times New Roman"/>
          <w:b w:val="false"/>
          <w:i w:val="false"/>
          <w:color w:val="000000"/>
          <w:sz w:val="28"/>
        </w:rPr>
        <w:t>
      "Жапонияны жеңгені үшін";</w:t>
      </w:r>
    </w:p>
    <w:p>
      <w:pPr>
        <w:spacing w:after="0"/>
        <w:ind w:left="0"/>
        <w:jc w:val="both"/>
      </w:pPr>
      <w:r>
        <w:rPr>
          <w:rFonts w:ascii="Times New Roman"/>
          <w:b w:val="false"/>
          <w:i w:val="false"/>
          <w:color w:val="000000"/>
          <w:sz w:val="28"/>
        </w:rPr>
        <w:t>
      "1941-1945 жылдардағы Ұлы Отан соғысындағы ерен еңбегі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мемлекеттік жәрдемақы</w:t>
            </w:r>
            <w:r>
              <w:br/>
            </w:r>
            <w:r>
              <w:rPr>
                <w:rFonts w:ascii="Times New Roman"/>
                <w:b w:val="false"/>
                <w:i w:val="false"/>
                <w:color w:val="000000"/>
                <w:sz w:val="20"/>
              </w:rPr>
              <w:t>тағайындау және төлеу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xml:space="preserve">
      Нысан                </w:t>
      </w:r>
    </w:p>
    <w:bookmarkStart w:name="z118" w:id="108"/>
    <w:p>
      <w:pPr>
        <w:spacing w:after="0"/>
        <w:ind w:left="0"/>
        <w:jc w:val="left"/>
      </w:pPr>
      <w:r>
        <w:rPr>
          <w:rFonts w:ascii="Times New Roman"/>
          <w:b/>
          <w:i w:val="false"/>
          <w:color w:val="000000"/>
        </w:rPr>
        <w:t xml:space="preserve"> Өтініш қабылдаудан бас тарту туралы</w:t>
      </w:r>
      <w:r>
        <w:br/>
      </w:r>
      <w:r>
        <w:rPr>
          <w:rFonts w:ascii="Times New Roman"/>
          <w:b/>
          <w:i w:val="false"/>
          <w:color w:val="000000"/>
        </w:rPr>
        <w:t>хабарлама</w:t>
      </w:r>
    </w:p>
    <w:bookmarkEnd w:id="108"/>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(түрін көрсету)</w:t>
      </w:r>
    </w:p>
    <w:p>
      <w:pPr>
        <w:spacing w:after="0"/>
        <w:ind w:left="0"/>
        <w:jc w:val="both"/>
      </w:pPr>
      <w:r>
        <w:rPr>
          <w:rFonts w:ascii="Times New Roman"/>
          <w:b w:val="false"/>
          <w:i w:val="false"/>
          <w:color w:val="000000"/>
          <w:sz w:val="28"/>
        </w:rPr>
        <w:t>
      20__ жылғы "___" ______________</w:t>
      </w:r>
    </w:p>
    <w:p>
      <w:pPr>
        <w:spacing w:after="0"/>
        <w:ind w:left="0"/>
        <w:jc w:val="both"/>
      </w:pPr>
      <w:r>
        <w:rPr>
          <w:rFonts w:ascii="Times New Roman"/>
          <w:b w:val="false"/>
          <w:i w:val="false"/>
          <w:color w:val="000000"/>
          <w:sz w:val="28"/>
        </w:rPr>
        <w:t>
      Азамат (ша) 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болған жағдайда)</w:t>
      </w:r>
    </w:p>
    <w:p>
      <w:pPr>
        <w:spacing w:after="0"/>
        <w:ind w:left="0"/>
        <w:jc w:val="both"/>
      </w:pPr>
      <w:r>
        <w:rPr>
          <w:rFonts w:ascii="Times New Roman"/>
          <w:b w:val="false"/>
          <w:i w:val="false"/>
          <w:color w:val="000000"/>
          <w:sz w:val="28"/>
        </w:rPr>
        <w:t>
      Туған күні _____ жылғы "___" __________________</w:t>
      </w:r>
    </w:p>
    <w:p>
      <w:pPr>
        <w:spacing w:after="0"/>
        <w:ind w:left="0"/>
        <w:jc w:val="both"/>
      </w:pPr>
      <w:r>
        <w:rPr>
          <w:rFonts w:ascii="Times New Roman"/>
          <w:b w:val="false"/>
          <w:i w:val="false"/>
          <w:color w:val="000000"/>
          <w:sz w:val="28"/>
        </w:rPr>
        <w:t>
      Өтініш берген күні 20__ жылғы "___" ___________</w:t>
      </w:r>
    </w:p>
    <w:p>
      <w:pPr>
        <w:spacing w:after="0"/>
        <w:ind w:left="0"/>
        <w:jc w:val="both"/>
      </w:pPr>
      <w:r>
        <w:rPr>
          <w:rFonts w:ascii="Times New Roman"/>
          <w:b w:val="false"/>
          <w:i w:val="false"/>
          <w:color w:val="000000"/>
          <w:sz w:val="28"/>
        </w:rPr>
        <w:t>
      Мемлекеттік корпорацияның ақпараттық жүйесі бойынша тағайындау, төлеу</w:t>
      </w:r>
    </w:p>
    <w:p>
      <w:pPr>
        <w:spacing w:after="0"/>
        <w:ind w:left="0"/>
        <w:jc w:val="both"/>
      </w:pPr>
      <w:r>
        <w:rPr>
          <w:rFonts w:ascii="Times New Roman"/>
          <w:b w:val="false"/>
          <w:i w:val="false"/>
          <w:color w:val="000000"/>
          <w:sz w:val="28"/>
        </w:rPr>
        <w:t>
      немесе өтініш беру фактісі расталды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(жауапты адамның тегі, аты, әкесінің аты (бар болған жағдайда)</w:t>
      </w:r>
    </w:p>
    <w:p>
      <w:pPr>
        <w:spacing w:after="0"/>
        <w:ind w:left="0"/>
        <w:jc w:val="both"/>
      </w:pPr>
      <w:r>
        <w:rPr>
          <w:rFonts w:ascii="Times New Roman"/>
          <w:b w:val="false"/>
          <w:i w:val="false"/>
          <w:color w:val="000000"/>
          <w:sz w:val="28"/>
        </w:rPr>
        <w:t>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мемлекеттік жәрдемақы</w:t>
            </w:r>
            <w:r>
              <w:br/>
            </w:r>
            <w:r>
              <w:rPr>
                <w:rFonts w:ascii="Times New Roman"/>
                <w:b w:val="false"/>
                <w:i w:val="false"/>
                <w:color w:val="000000"/>
                <w:sz w:val="20"/>
              </w:rPr>
              <w:t>тағайындау және төлеу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Мемлекеттік корпорацияның бөлімшесіне тағайындау</w:t>
      </w:r>
      <w:r>
        <w:br/>
      </w:r>
      <w:r>
        <w:rPr>
          <w:rFonts w:ascii="Times New Roman"/>
          <w:b/>
          <w:i w:val="false"/>
          <w:color w:val="000000"/>
        </w:rPr>
        <w:t>(қайта есептеу) туралы</w:t>
      </w:r>
      <w:r>
        <w:br/>
      </w:r>
      <w:r>
        <w:rPr>
          <w:rFonts w:ascii="Times New Roman"/>
          <w:b/>
          <w:i w:val="false"/>
          <w:color w:val="000000"/>
        </w:rPr>
        <w:t>азаматтардың өтініштерін тіркеу электрондық журналы</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(төлем түрі)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Жүгіну күні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коды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жеке сәйкестендіру нөмірі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(бар болған жағдай 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тағайындаудан бас тарту шешімінің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 мөлшері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түрі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мемлекеттік жәрдемақы</w:t>
            </w:r>
            <w:r>
              <w:br/>
            </w:r>
            <w:r>
              <w:rPr>
                <w:rFonts w:ascii="Times New Roman"/>
                <w:b w:val="false"/>
                <w:i w:val="false"/>
                <w:color w:val="000000"/>
                <w:sz w:val="20"/>
              </w:rPr>
              <w:t>тағайындау және төлеу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(төлем түрі)</w:t>
      </w:r>
    </w:p>
    <w:p>
      <w:pPr>
        <w:spacing w:after="0"/>
        <w:ind w:left="0"/>
        <w:jc w:val="both"/>
      </w:pPr>
      <w:r>
        <w:rPr>
          <w:rFonts w:ascii="Times New Roman"/>
          <w:b w:val="false"/>
          <w:i w:val="false"/>
          <w:color w:val="000000"/>
          <w:sz w:val="28"/>
        </w:rPr>
        <w:t>
      тағайындауға азаматтардың өтінішін тіркеу</w:t>
      </w:r>
    </w:p>
    <w:p>
      <w:pPr>
        <w:spacing w:after="0"/>
        <w:ind w:left="0"/>
        <w:jc w:val="both"/>
      </w:pPr>
      <w:r>
        <w:rPr>
          <w:rFonts w:ascii="Times New Roman"/>
          <w:b w:val="false"/>
          <w:i w:val="false"/>
          <w:color w:val="000000"/>
          <w:sz w:val="28"/>
        </w:rPr>
        <w:t>
      электрондық журналы</w:t>
      </w:r>
    </w:p>
    <w:p>
      <w:pPr>
        <w:spacing w:after="0"/>
        <w:ind w:left="0"/>
        <w:jc w:val="left"/>
      </w:pPr>
      <w:r>
        <w:rPr>
          <w:rFonts w:ascii="Times New Roman"/>
          <w:b/>
          <w:i w:val="false"/>
          <w:color w:val="000000"/>
        </w:rPr>
        <w:t xml:space="preserve"> Мемлекеттік корпорацияның медициналық-әлеуметтік сараптама</w:t>
      </w:r>
      <w:r>
        <w:br/>
      </w:r>
      <w:r>
        <w:rPr>
          <w:rFonts w:ascii="Times New Roman"/>
          <w:b/>
          <w:i w:val="false"/>
          <w:color w:val="000000"/>
        </w:rPr>
        <w:t>бөлімшесінен келіп түскен электрондық өтінімдер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келіп түскен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келіп түскен уақыты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 ған жағ дайда)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 (төлем түрі)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себебі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мемлекеттік жәрдемақы</w:t>
            </w:r>
            <w:r>
              <w:br/>
            </w:r>
            <w:r>
              <w:rPr>
                <w:rFonts w:ascii="Times New Roman"/>
                <w:b w:val="false"/>
                <w:i w:val="false"/>
                <w:color w:val="000000"/>
                <w:sz w:val="20"/>
              </w:rPr>
              <w:t>тағайындау және төлеу 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(төлемнің түрі)</w:t>
      </w:r>
    </w:p>
    <w:p>
      <w:pPr>
        <w:spacing w:after="0"/>
        <w:ind w:left="0"/>
        <w:jc w:val="both"/>
      </w:pPr>
      <w:r>
        <w:rPr>
          <w:rFonts w:ascii="Times New Roman"/>
          <w:b w:val="false"/>
          <w:i w:val="false"/>
          <w:color w:val="000000"/>
          <w:sz w:val="28"/>
        </w:rPr>
        <w:t>
      тағайындауға құжатты (құжаттарды) жете ресімдеу қажеттігі туралы</w:t>
      </w:r>
    </w:p>
    <w:p>
      <w:pPr>
        <w:spacing w:after="0"/>
        <w:ind w:left="0"/>
        <w:jc w:val="both"/>
      </w:pPr>
      <w:r>
        <w:rPr>
          <w:rFonts w:ascii="Times New Roman"/>
          <w:b w:val="false"/>
          <w:i w:val="false"/>
          <w:color w:val="000000"/>
          <w:sz w:val="28"/>
        </w:rPr>
        <w:t>
      хабарлама</w:t>
      </w:r>
    </w:p>
    <w:p>
      <w:pPr>
        <w:spacing w:after="0"/>
        <w:ind w:left="0"/>
        <w:jc w:val="both"/>
      </w:pPr>
      <w:r>
        <w:rPr>
          <w:rFonts w:ascii="Times New Roman"/>
          <w:b w:val="false"/>
          <w:i w:val="false"/>
          <w:color w:val="000000"/>
          <w:sz w:val="28"/>
        </w:rPr>
        <w:t>
      20__ жылғы "___" ___________</w:t>
      </w:r>
    </w:p>
    <w:p>
      <w:pPr>
        <w:spacing w:after="0"/>
        <w:ind w:left="0"/>
        <w:jc w:val="both"/>
      </w:pPr>
      <w:r>
        <w:rPr>
          <w:rFonts w:ascii="Times New Roman"/>
          <w:b w:val="false"/>
          <w:i w:val="false"/>
          <w:color w:val="000000"/>
          <w:sz w:val="28"/>
        </w:rPr>
        <w:t>
      Өтініш берушінің 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 берушінің туған күні ______ жылғы "___" 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себебі бойынша жете ресімдеу қажеттігі туралы.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Хабарлама жауапты адамның ЭЦҚ-сымен куәландырылды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(жауапты адамның лауазымы және тегі, аты, әкесінің аты</w:t>
      </w:r>
    </w:p>
    <w:p>
      <w:pPr>
        <w:spacing w:after="0"/>
        <w:ind w:left="0"/>
        <w:jc w:val="both"/>
      </w:pPr>
      <w:r>
        <w:rPr>
          <w:rFonts w:ascii="Times New Roman"/>
          <w:b w:val="false"/>
          <w:i w:val="false"/>
          <w:color w:val="000000"/>
          <w:sz w:val="28"/>
        </w:rPr>
        <w:t>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мемлекеттік жәрдемақы</w:t>
            </w:r>
            <w:r>
              <w:br/>
            </w:r>
            <w:r>
              <w:rPr>
                <w:rFonts w:ascii="Times New Roman"/>
                <w:b w:val="false"/>
                <w:i w:val="false"/>
                <w:color w:val="000000"/>
                <w:sz w:val="20"/>
              </w:rPr>
              <w:t>тағайындау және төлеу 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Код ___________________________</w:t>
      </w:r>
    </w:p>
    <w:p>
      <w:pPr>
        <w:spacing w:after="0"/>
        <w:ind w:left="0"/>
        <w:jc w:val="both"/>
      </w:pPr>
      <w:r>
        <w:rPr>
          <w:rFonts w:ascii="Times New Roman"/>
          <w:b w:val="false"/>
          <w:i w:val="false"/>
          <w:color w:val="000000"/>
          <w:sz w:val="28"/>
        </w:rPr>
        <w:t>
      Облыс (қала) __________________</w:t>
      </w:r>
    </w:p>
    <w:p>
      <w:pPr>
        <w:spacing w:after="0"/>
        <w:ind w:left="0"/>
        <w:jc w:val="both"/>
      </w:pPr>
      <w:r>
        <w:rPr>
          <w:rFonts w:ascii="Times New Roman"/>
          <w:b w:val="false"/>
          <w:i w:val="false"/>
          <w:color w:val="000000"/>
          <w:sz w:val="28"/>
        </w:rPr>
        <w:t>
      ______________________ облысы (қаласы) бойынша</w:t>
      </w:r>
    </w:p>
    <w:p>
      <w:pPr>
        <w:spacing w:after="0"/>
        <w:ind w:left="0"/>
        <w:jc w:val="both"/>
      </w:pPr>
      <w:r>
        <w:rPr>
          <w:rFonts w:ascii="Times New Roman"/>
          <w:b w:val="false"/>
          <w:i w:val="false"/>
          <w:color w:val="000000"/>
          <w:sz w:val="28"/>
        </w:rPr>
        <w:t>
      Еңбек, әлеуметтік қорғау және көші-қон комитеті департаментінің</w:t>
      </w:r>
    </w:p>
    <w:p>
      <w:pPr>
        <w:spacing w:after="0"/>
        <w:ind w:left="0"/>
        <w:jc w:val="both"/>
      </w:pPr>
      <w:r>
        <w:rPr>
          <w:rFonts w:ascii="Times New Roman"/>
          <w:b w:val="false"/>
          <w:i w:val="false"/>
          <w:color w:val="000000"/>
          <w:sz w:val="28"/>
        </w:rPr>
        <w:t>
      20___ жылғы "___" ____________№ ________</w:t>
      </w:r>
    </w:p>
    <w:p>
      <w:pPr>
        <w:spacing w:after="0"/>
        <w:ind w:left="0"/>
        <w:jc w:val="both"/>
      </w:pPr>
      <w:r>
        <w:rPr>
          <w:rFonts w:ascii="Times New Roman"/>
          <w:b w:val="false"/>
          <w:i w:val="false"/>
          <w:color w:val="000000"/>
          <w:sz w:val="28"/>
        </w:rPr>
        <w:t>
      Арнаулы мемлекеттік жәрдемақы тағайындау</w:t>
      </w:r>
    </w:p>
    <w:p>
      <w:pPr>
        <w:spacing w:after="0"/>
        <w:ind w:left="0"/>
        <w:jc w:val="both"/>
      </w:pPr>
      <w:r>
        <w:rPr>
          <w:rFonts w:ascii="Times New Roman"/>
          <w:b w:val="false"/>
          <w:i w:val="false"/>
          <w:color w:val="000000"/>
          <w:sz w:val="28"/>
        </w:rPr>
        <w:t>
      (өзгерту, тағайындаудан бас тарту) туралы</w:t>
      </w:r>
    </w:p>
    <w:p>
      <w:pPr>
        <w:spacing w:after="0"/>
        <w:ind w:left="0"/>
        <w:jc w:val="left"/>
      </w:pPr>
      <w:r>
        <w:rPr>
          <w:rFonts w:ascii="Times New Roman"/>
          <w:b/>
          <w:i w:val="false"/>
          <w:color w:val="000000"/>
        </w:rPr>
        <w:t xml:space="preserve"> ШЕШІМІ</w:t>
      </w:r>
    </w:p>
    <w:p>
      <w:pPr>
        <w:spacing w:after="0"/>
        <w:ind w:left="0"/>
        <w:jc w:val="both"/>
      </w:pPr>
      <w:r>
        <w:rPr>
          <w:rFonts w:ascii="Times New Roman"/>
          <w:b w:val="false"/>
          <w:i w:val="false"/>
          <w:color w:val="000000"/>
          <w:sz w:val="28"/>
        </w:rPr>
        <w:t>
      Істің № __________</w:t>
      </w:r>
    </w:p>
    <w:p>
      <w:pPr>
        <w:spacing w:after="0"/>
        <w:ind w:left="0"/>
        <w:jc w:val="both"/>
      </w:pPr>
      <w:r>
        <w:rPr>
          <w:rFonts w:ascii="Times New Roman"/>
          <w:b w:val="false"/>
          <w:i w:val="false"/>
          <w:color w:val="000000"/>
          <w:sz w:val="28"/>
        </w:rPr>
        <w:t>
      Азамат (ша)__________________________________________________________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Жынысы: ________________ Туған күні: _____ жылғы "____" _____________</w:t>
      </w:r>
    </w:p>
    <w:p>
      <w:pPr>
        <w:spacing w:after="0"/>
        <w:ind w:left="0"/>
        <w:jc w:val="both"/>
      </w:pPr>
      <w:r>
        <w:rPr>
          <w:rFonts w:ascii="Times New Roman"/>
          <w:b w:val="false"/>
          <w:i w:val="false"/>
          <w:color w:val="000000"/>
          <w:sz w:val="28"/>
        </w:rPr>
        <w:t>
      Өтініш берілген күн 20____ жылғы "___"_____________ № 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(мүгедек баланың ата-анасының/асырап алушысының тегі, аты, әкесінің</w:t>
      </w:r>
    </w:p>
    <w:p>
      <w:pPr>
        <w:spacing w:after="0"/>
        <w:ind w:left="0"/>
        <w:jc w:val="both"/>
      </w:pPr>
      <w:r>
        <w:rPr>
          <w:rFonts w:ascii="Times New Roman"/>
          <w:b w:val="false"/>
          <w:i w:val="false"/>
          <w:color w:val="000000"/>
          <w:sz w:val="28"/>
        </w:rPr>
        <w:t>
      аты (бар болған жағдайда)</w:t>
      </w:r>
    </w:p>
    <w:p>
      <w:pPr>
        <w:spacing w:after="0"/>
        <w:ind w:left="0"/>
        <w:jc w:val="both"/>
      </w:pPr>
      <w:r>
        <w:rPr>
          <w:rFonts w:ascii="Times New Roman"/>
          <w:b w:val="false"/>
          <w:i w:val="false"/>
          <w:color w:val="000000"/>
          <w:sz w:val="28"/>
        </w:rPr>
        <w:t>
      I. "Қазақстан Республикасындағы арнаулы мемлекеттік жәрдемақы туралы"</w:t>
      </w:r>
    </w:p>
    <w:p>
      <w:pPr>
        <w:spacing w:after="0"/>
        <w:ind w:left="0"/>
        <w:jc w:val="both"/>
      </w:pPr>
      <w:r>
        <w:rPr>
          <w:rFonts w:ascii="Times New Roman"/>
          <w:b w:val="false"/>
          <w:i w:val="false"/>
          <w:color w:val="000000"/>
          <w:sz w:val="28"/>
        </w:rPr>
        <w:t xml:space="preserve">
      Қазақстан Республикасының 1999 жылғы 5 сәуірдегі Заңының </w:t>
      </w:r>
      <w:r>
        <w:rPr>
          <w:rFonts w:ascii="Times New Roman"/>
          <w:b w:val="false"/>
          <w:i w:val="false"/>
          <w:color w:val="000000"/>
          <w:sz w:val="28"/>
        </w:rPr>
        <w:t>7-бабының</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___ тармақшасына сәйкес арнаулы мемлекеттік жәрдемақы тағайындалсын.</w:t>
      </w:r>
    </w:p>
    <w:p>
      <w:pPr>
        <w:spacing w:after="0"/>
        <w:ind w:left="0"/>
        <w:jc w:val="both"/>
      </w:pPr>
      <w:r>
        <w:rPr>
          <w:rFonts w:ascii="Times New Roman"/>
          <w:b w:val="false"/>
          <w:i w:val="false"/>
          <w:color w:val="000000"/>
          <w:sz w:val="28"/>
        </w:rPr>
        <w:t>
      Айлық жәрдемақы мөлшері 20___ жылғы "____" ____ бастап 20___ жылғы</w:t>
      </w:r>
    </w:p>
    <w:p>
      <w:pPr>
        <w:spacing w:after="0"/>
        <w:ind w:left="0"/>
        <w:jc w:val="both"/>
      </w:pPr>
      <w:r>
        <w:rPr>
          <w:rFonts w:ascii="Times New Roman"/>
          <w:b w:val="false"/>
          <w:i w:val="false"/>
          <w:color w:val="000000"/>
          <w:sz w:val="28"/>
        </w:rPr>
        <w:t>
      "__" ___ қоса алғандағы мерзімге ______________ теңге сомасында _____</w:t>
      </w:r>
    </w:p>
    <w:p>
      <w:pPr>
        <w:spacing w:after="0"/>
        <w:ind w:left="0"/>
        <w:jc w:val="both"/>
      </w:pPr>
      <w:r>
        <w:rPr>
          <w:rFonts w:ascii="Times New Roman"/>
          <w:b w:val="false"/>
          <w:i w:val="false"/>
          <w:color w:val="000000"/>
          <w:sz w:val="28"/>
        </w:rPr>
        <w:t>
      (сомасы жазумен)</w:t>
      </w:r>
    </w:p>
    <w:p>
      <w:pPr>
        <w:spacing w:after="0"/>
        <w:ind w:left="0"/>
        <w:jc w:val="both"/>
      </w:pPr>
      <w:r>
        <w:rPr>
          <w:rFonts w:ascii="Times New Roman"/>
          <w:b w:val="false"/>
          <w:i w:val="false"/>
          <w:color w:val="000000"/>
          <w:sz w:val="28"/>
        </w:rPr>
        <w:t>
      II. Тағайындаудан бас тартылсын: 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(негіз)</w:t>
      </w:r>
    </w:p>
    <w:p>
      <w:pPr>
        <w:spacing w:after="0"/>
        <w:ind w:left="0"/>
        <w:jc w:val="both"/>
      </w:pPr>
      <w:r>
        <w:rPr>
          <w:rFonts w:ascii="Times New Roman"/>
          <w:b w:val="false"/>
          <w:i w:val="false"/>
          <w:color w:val="000000"/>
          <w:sz w:val="28"/>
        </w:rPr>
        <w:t>
      Департамент басшысы _____________________________________ 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Басқарма (бөлім) басшысы ________________________________ 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Маман ___________________________________________________ 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Шешім жобасын дайындағандар:</w:t>
      </w:r>
    </w:p>
    <w:p>
      <w:pPr>
        <w:spacing w:after="0"/>
        <w:ind w:left="0"/>
        <w:jc w:val="both"/>
      </w:pPr>
      <w:r>
        <w:rPr>
          <w:rFonts w:ascii="Times New Roman"/>
          <w:b w:val="false"/>
          <w:i w:val="false"/>
          <w:color w:val="000000"/>
          <w:sz w:val="28"/>
        </w:rPr>
        <w:t>
      Мемлекеттік корпорация облыстық филиалының директоры</w:t>
      </w:r>
    </w:p>
    <w:p>
      <w:pPr>
        <w:spacing w:after="0"/>
        <w:ind w:left="0"/>
        <w:jc w:val="both"/>
      </w:pPr>
      <w:r>
        <w:rPr>
          <w:rFonts w:ascii="Times New Roman"/>
          <w:b w:val="false"/>
          <w:i w:val="false"/>
          <w:color w:val="000000"/>
          <w:sz w:val="28"/>
        </w:rPr>
        <w:t>
      _________________________________________________________ 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Мемлекеттік корпорация облыстық филиалының маманы</w:t>
      </w:r>
    </w:p>
    <w:p>
      <w:pPr>
        <w:spacing w:after="0"/>
        <w:ind w:left="0"/>
        <w:jc w:val="both"/>
      </w:pPr>
      <w:r>
        <w:rPr>
          <w:rFonts w:ascii="Times New Roman"/>
          <w:b w:val="false"/>
          <w:i w:val="false"/>
          <w:color w:val="000000"/>
          <w:sz w:val="28"/>
        </w:rPr>
        <w:t>
      _________________________________________________________ 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бөлімшесінің басшысы ____________________________________ 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Мемлекеттік корпорация бөлімшесінің маманы</w:t>
      </w:r>
    </w:p>
    <w:p>
      <w:pPr>
        <w:spacing w:after="0"/>
        <w:ind w:left="0"/>
        <w:jc w:val="both"/>
      </w:pPr>
      <w:r>
        <w:rPr>
          <w:rFonts w:ascii="Times New Roman"/>
          <w:b w:val="false"/>
          <w:i w:val="false"/>
          <w:color w:val="000000"/>
          <w:sz w:val="28"/>
        </w:rPr>
        <w:t>
      _________________________________________________________ ___________</w:t>
      </w:r>
    </w:p>
    <w:p>
      <w:pPr>
        <w:spacing w:after="0"/>
        <w:ind w:left="0"/>
        <w:jc w:val="both"/>
      </w:pPr>
      <w:r>
        <w:rPr>
          <w:rFonts w:ascii="Times New Roman"/>
          <w:b w:val="false"/>
          <w:i w:val="false"/>
          <w:color w:val="000000"/>
          <w:sz w:val="28"/>
        </w:rPr>
        <w:t>
                 (тегі, аты, әкесінің аты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мемлекеттік жәрдемақы</w:t>
            </w:r>
            <w:r>
              <w:br/>
            </w:r>
            <w:r>
              <w:rPr>
                <w:rFonts w:ascii="Times New Roman"/>
                <w:b w:val="false"/>
                <w:i w:val="false"/>
                <w:color w:val="000000"/>
                <w:sz w:val="20"/>
              </w:rPr>
              <w:t>тағайындау және төлеу 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(төлемнің түрі)</w:t>
      </w:r>
    </w:p>
    <w:p>
      <w:pPr>
        <w:spacing w:after="0"/>
        <w:ind w:left="0"/>
        <w:jc w:val="both"/>
      </w:pPr>
      <w:r>
        <w:rPr>
          <w:rFonts w:ascii="Times New Roman"/>
          <w:b w:val="false"/>
          <w:i w:val="false"/>
          <w:color w:val="000000"/>
          <w:sz w:val="28"/>
        </w:rPr>
        <w:t>
      тағайындаудан бас тарту туралы № ________ хабарлама</w:t>
      </w:r>
    </w:p>
    <w:p>
      <w:pPr>
        <w:spacing w:after="0"/>
        <w:ind w:left="0"/>
        <w:jc w:val="both"/>
      </w:pPr>
      <w:r>
        <w:rPr>
          <w:rFonts w:ascii="Times New Roman"/>
          <w:b w:val="false"/>
          <w:i w:val="false"/>
          <w:color w:val="000000"/>
          <w:sz w:val="28"/>
        </w:rPr>
        <w:t>
      20__ жылғы "___" ___________</w:t>
      </w:r>
    </w:p>
    <w:p>
      <w:pPr>
        <w:spacing w:after="0"/>
        <w:ind w:left="0"/>
        <w:jc w:val="both"/>
      </w:pPr>
      <w:r>
        <w:rPr>
          <w:rFonts w:ascii="Times New Roman"/>
          <w:b w:val="false"/>
          <w:i w:val="false"/>
          <w:color w:val="000000"/>
          <w:sz w:val="28"/>
        </w:rPr>
        <w:t>
      Азамат (ша)__________________________________________________________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Туған күні ____ жылғы "___" ____________</w:t>
      </w:r>
    </w:p>
    <w:p>
      <w:pPr>
        <w:spacing w:after="0"/>
        <w:ind w:left="0"/>
        <w:jc w:val="both"/>
      </w:pPr>
      <w:r>
        <w:rPr>
          <w:rFonts w:ascii="Times New Roman"/>
          <w:b w:val="false"/>
          <w:i w:val="false"/>
          <w:color w:val="000000"/>
          <w:sz w:val="28"/>
        </w:rPr>
        <w:t>
      Тағайындаудан бас тарту туралы 20__ жылғы "___"______ № _______ шешім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негіздеме (себебін көрсету)</w:t>
      </w:r>
    </w:p>
    <w:p>
      <w:pPr>
        <w:spacing w:after="0"/>
        <w:ind w:left="0"/>
        <w:jc w:val="both"/>
      </w:pPr>
      <w:r>
        <w:rPr>
          <w:rFonts w:ascii="Times New Roman"/>
          <w:b w:val="false"/>
          <w:i w:val="false"/>
          <w:color w:val="000000"/>
          <w:sz w:val="28"/>
        </w:rPr>
        <w:t>
      тағайындаудан бас тартылды</w:t>
      </w:r>
    </w:p>
    <w:p>
      <w:pPr>
        <w:spacing w:after="0"/>
        <w:ind w:left="0"/>
        <w:jc w:val="both"/>
      </w:pPr>
      <w:r>
        <w:rPr>
          <w:rFonts w:ascii="Times New Roman"/>
          <w:b w:val="false"/>
          <w:i w:val="false"/>
          <w:color w:val="000000"/>
          <w:sz w:val="28"/>
        </w:rPr>
        <w:t>
      Хабарлама жауапты адамның ЭЦҚ-сымен куәландырылды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(жауапты адамның лауазымы және тегі, аты, әкесінің аты</w:t>
      </w:r>
    </w:p>
    <w:p>
      <w:pPr>
        <w:spacing w:after="0"/>
        <w:ind w:left="0"/>
        <w:jc w:val="both"/>
      </w:pPr>
      <w:r>
        <w:rPr>
          <w:rFonts w:ascii="Times New Roman"/>
          <w:b w:val="false"/>
          <w:i w:val="false"/>
          <w:color w:val="000000"/>
          <w:sz w:val="28"/>
        </w:rPr>
        <w:t>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мемлекеттік жәрдемақы</w:t>
            </w:r>
            <w:r>
              <w:br/>
            </w:r>
            <w:r>
              <w:rPr>
                <w:rFonts w:ascii="Times New Roman"/>
                <w:b w:val="false"/>
                <w:i w:val="false"/>
                <w:color w:val="000000"/>
                <w:sz w:val="20"/>
              </w:rPr>
              <w:t>тағайындау және төлеу қағидаларына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____________________________________________ тағайындау</w:t>
      </w:r>
    </w:p>
    <w:p>
      <w:pPr>
        <w:spacing w:after="0"/>
        <w:ind w:left="0"/>
        <w:jc w:val="both"/>
      </w:pPr>
      <w:r>
        <w:rPr>
          <w:rFonts w:ascii="Times New Roman"/>
          <w:b w:val="false"/>
          <w:i w:val="false"/>
          <w:color w:val="000000"/>
          <w:sz w:val="28"/>
        </w:rPr>
        <w:t>
      (төлемнің түрі)</w:t>
      </w:r>
    </w:p>
    <w:p>
      <w:pPr>
        <w:spacing w:after="0"/>
        <w:ind w:left="0"/>
        <w:jc w:val="both"/>
      </w:pPr>
      <w:r>
        <w:rPr>
          <w:rFonts w:ascii="Times New Roman"/>
          <w:b w:val="false"/>
          <w:i w:val="false"/>
          <w:color w:val="000000"/>
          <w:sz w:val="28"/>
        </w:rPr>
        <w:t>
      туралы № ________ хабарлама</w:t>
      </w:r>
    </w:p>
    <w:p>
      <w:pPr>
        <w:spacing w:after="0"/>
        <w:ind w:left="0"/>
        <w:jc w:val="both"/>
      </w:pPr>
      <w:r>
        <w:rPr>
          <w:rFonts w:ascii="Times New Roman"/>
          <w:b w:val="false"/>
          <w:i w:val="false"/>
          <w:color w:val="000000"/>
          <w:sz w:val="28"/>
        </w:rPr>
        <w:t>
      20__ жылғы "___" ____________</w:t>
      </w:r>
    </w:p>
    <w:p>
      <w:pPr>
        <w:spacing w:after="0"/>
        <w:ind w:left="0"/>
        <w:jc w:val="both"/>
      </w:pPr>
      <w:r>
        <w:rPr>
          <w:rFonts w:ascii="Times New Roman"/>
          <w:b w:val="false"/>
          <w:i w:val="false"/>
          <w:color w:val="000000"/>
          <w:sz w:val="28"/>
        </w:rPr>
        <w:t>
      Азамат (ша)__________________________________________________________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Туған күні ____ жылғы "___" ____________</w:t>
      </w:r>
    </w:p>
    <w:p>
      <w:pPr>
        <w:spacing w:after="0"/>
        <w:ind w:left="0"/>
        <w:jc w:val="both"/>
      </w:pPr>
      <w:r>
        <w:rPr>
          <w:rFonts w:ascii="Times New Roman"/>
          <w:b w:val="false"/>
          <w:i w:val="false"/>
          <w:color w:val="000000"/>
          <w:sz w:val="28"/>
        </w:rPr>
        <w:t>
      Тағайындау туралы 20__ жылғы "___"______ № _______ шешім</w:t>
      </w:r>
    </w:p>
    <w:p>
      <w:pPr>
        <w:spacing w:after="0"/>
        <w:ind w:left="0"/>
        <w:jc w:val="both"/>
      </w:pPr>
      <w:r>
        <w:rPr>
          <w:rFonts w:ascii="Times New Roman"/>
          <w:b w:val="false"/>
          <w:i w:val="false"/>
          <w:color w:val="000000"/>
          <w:sz w:val="28"/>
        </w:rPr>
        <w:t>
      Тағайындалған сома: 20__ жылғы "___" ____________ бастап</w:t>
      </w:r>
    </w:p>
    <w:p>
      <w:pPr>
        <w:spacing w:after="0"/>
        <w:ind w:left="0"/>
        <w:jc w:val="both"/>
      </w:pPr>
      <w:r>
        <w:rPr>
          <w:rFonts w:ascii="Times New Roman"/>
          <w:b w:val="false"/>
          <w:i w:val="false"/>
          <w:color w:val="000000"/>
          <w:sz w:val="28"/>
        </w:rPr>
        <w:t>
      _______________________________________________________________ 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Хабарлама жауапты адамның ЭЦҚ-сымен куәландырылды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(жауапты адамның лауазымы және тегі, аты,әкесінің аты</w:t>
      </w:r>
    </w:p>
    <w:p>
      <w:pPr>
        <w:spacing w:after="0"/>
        <w:ind w:left="0"/>
        <w:jc w:val="both"/>
      </w:pPr>
      <w:r>
        <w:rPr>
          <w:rFonts w:ascii="Times New Roman"/>
          <w:b w:val="false"/>
          <w:i w:val="false"/>
          <w:color w:val="000000"/>
          <w:sz w:val="28"/>
        </w:rPr>
        <w:t>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мемлекеттік жәрдемақы</w:t>
            </w:r>
            <w:r>
              <w:br/>
            </w:r>
            <w:r>
              <w:rPr>
                <w:rFonts w:ascii="Times New Roman"/>
                <w:b w:val="false"/>
                <w:i w:val="false"/>
                <w:color w:val="000000"/>
                <w:sz w:val="20"/>
              </w:rPr>
              <w:t>тағайындау және төлеу қағидаларына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Хабарламалар журналы</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(төлемнің түрі)</w:t>
      </w:r>
    </w:p>
    <w:p>
      <w:pPr>
        <w:spacing w:after="0"/>
        <w:ind w:left="0"/>
        <w:jc w:val="both"/>
      </w:pPr>
      <w:r>
        <w:rPr>
          <w:rFonts w:ascii="Times New Roman"/>
          <w:b w:val="false"/>
          <w:i w:val="false"/>
          <w:color w:val="000000"/>
          <w:sz w:val="28"/>
        </w:rPr>
        <w:t>
      Мемлекеттік корпорацияның ____________ бөлімшесі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кезде)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табыстау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мемлекеттік жәрдемақы</w:t>
            </w:r>
            <w:r>
              <w:br/>
            </w:r>
            <w:r>
              <w:rPr>
                <w:rFonts w:ascii="Times New Roman"/>
                <w:b w:val="false"/>
                <w:i w:val="false"/>
                <w:color w:val="000000"/>
                <w:sz w:val="20"/>
              </w:rPr>
              <w:t>тағайындау және төлеу қағидаларына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Sms-хабарлар журналы</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(төлемнің түрі)</w:t>
      </w:r>
    </w:p>
    <w:p>
      <w:pPr>
        <w:spacing w:after="0"/>
        <w:ind w:left="0"/>
        <w:jc w:val="both"/>
      </w:pPr>
      <w:r>
        <w:rPr>
          <w:rFonts w:ascii="Times New Roman"/>
          <w:b w:val="false"/>
          <w:i w:val="false"/>
          <w:color w:val="000000"/>
          <w:sz w:val="28"/>
        </w:rPr>
        <w:t>
      Мемлекеттік корпорацияның ____________ бөлімшесі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sms-хабар жіберу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мемлекеттік жәрдемақы</w:t>
            </w:r>
            <w:r>
              <w:br/>
            </w:r>
            <w:r>
              <w:rPr>
                <w:rFonts w:ascii="Times New Roman"/>
                <w:b w:val="false"/>
                <w:i w:val="false"/>
                <w:color w:val="000000"/>
                <w:sz w:val="20"/>
              </w:rPr>
              <w:t>тағайындау және төлеу қағидаларына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Код ___________________________</w:t>
      </w:r>
    </w:p>
    <w:p>
      <w:pPr>
        <w:spacing w:after="0"/>
        <w:ind w:left="0"/>
        <w:jc w:val="both"/>
      </w:pPr>
      <w:r>
        <w:rPr>
          <w:rFonts w:ascii="Times New Roman"/>
          <w:b w:val="false"/>
          <w:i w:val="false"/>
          <w:color w:val="000000"/>
          <w:sz w:val="28"/>
        </w:rPr>
        <w:t>
      Облыс (қала) __________________</w:t>
      </w:r>
    </w:p>
    <w:p>
      <w:pPr>
        <w:spacing w:after="0"/>
        <w:ind w:left="0"/>
        <w:jc w:val="both"/>
      </w:pPr>
      <w:r>
        <w:rPr>
          <w:rFonts w:ascii="Times New Roman"/>
          <w:b w:val="false"/>
          <w:i w:val="false"/>
          <w:color w:val="000000"/>
          <w:sz w:val="28"/>
        </w:rPr>
        <w:t>
      ______________________ облысы (қаласы) бойынша</w:t>
      </w:r>
    </w:p>
    <w:p>
      <w:pPr>
        <w:spacing w:after="0"/>
        <w:ind w:left="0"/>
        <w:jc w:val="both"/>
      </w:pPr>
      <w:r>
        <w:rPr>
          <w:rFonts w:ascii="Times New Roman"/>
          <w:b w:val="false"/>
          <w:i w:val="false"/>
          <w:color w:val="000000"/>
          <w:sz w:val="28"/>
        </w:rPr>
        <w:t>
      Еңбек, әлеуметтік қорғау және көші-қон комитеті департаментінің</w:t>
      </w:r>
    </w:p>
    <w:p>
      <w:pPr>
        <w:spacing w:after="0"/>
        <w:ind w:left="0"/>
        <w:jc w:val="both"/>
      </w:pPr>
      <w:r>
        <w:rPr>
          <w:rFonts w:ascii="Times New Roman"/>
          <w:b w:val="false"/>
          <w:i w:val="false"/>
          <w:color w:val="000000"/>
          <w:sz w:val="28"/>
        </w:rPr>
        <w:t>
      20___ жылғы "___" № ________</w:t>
      </w:r>
    </w:p>
    <w:p>
      <w:pPr>
        <w:spacing w:after="0"/>
        <w:ind w:left="0"/>
        <w:jc w:val="both"/>
      </w:pPr>
      <w:r>
        <w:rPr>
          <w:rFonts w:ascii="Times New Roman"/>
          <w:b w:val="false"/>
          <w:i w:val="false"/>
          <w:color w:val="000000"/>
          <w:sz w:val="28"/>
        </w:rPr>
        <w:t>
      Арнаулы мемлекеттік жәрдемақы көлемін өзгерту туралы</w:t>
      </w:r>
    </w:p>
    <w:p>
      <w:pPr>
        <w:spacing w:after="0"/>
        <w:ind w:left="0"/>
        <w:jc w:val="left"/>
      </w:pPr>
      <w:r>
        <w:rPr>
          <w:rFonts w:ascii="Times New Roman"/>
          <w:b/>
          <w:i w:val="false"/>
          <w:color w:val="000000"/>
        </w:rPr>
        <w:t xml:space="preserve"> ШЕШІМІ</w:t>
      </w:r>
    </w:p>
    <w:p>
      <w:pPr>
        <w:spacing w:after="0"/>
        <w:ind w:left="0"/>
        <w:jc w:val="both"/>
      </w:pPr>
      <w:r>
        <w:rPr>
          <w:rFonts w:ascii="Times New Roman"/>
          <w:b w:val="false"/>
          <w:i w:val="false"/>
          <w:color w:val="000000"/>
          <w:sz w:val="28"/>
        </w:rPr>
        <w:t>
      Істің № ___________</w:t>
      </w:r>
    </w:p>
    <w:p>
      <w:pPr>
        <w:spacing w:after="0"/>
        <w:ind w:left="0"/>
        <w:jc w:val="both"/>
      </w:pPr>
      <w:r>
        <w:rPr>
          <w:rFonts w:ascii="Times New Roman"/>
          <w:b w:val="false"/>
          <w:i w:val="false"/>
          <w:color w:val="000000"/>
          <w:sz w:val="28"/>
        </w:rPr>
        <w:t>
      Азамат (ша) 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Жынысы: ________________ туған күні: _____ жылғы "____" _____________</w:t>
      </w:r>
    </w:p>
    <w:p>
      <w:pPr>
        <w:spacing w:after="0"/>
        <w:ind w:left="0"/>
        <w:jc w:val="both"/>
      </w:pPr>
      <w:r>
        <w:rPr>
          <w:rFonts w:ascii="Times New Roman"/>
          <w:b w:val="false"/>
          <w:i w:val="false"/>
          <w:color w:val="000000"/>
          <w:sz w:val="28"/>
        </w:rPr>
        <w:t>
      ________ санаты бойынша жәрдемақы көлемі 20 __ жылғы "__"______дейін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Айлық есептік көрсеткіштің өзгеруіне байланысты арнаулы мемлекеттік</w:t>
      </w:r>
    </w:p>
    <w:p>
      <w:pPr>
        <w:spacing w:after="0"/>
        <w:ind w:left="0"/>
        <w:jc w:val="both"/>
      </w:pPr>
      <w:r>
        <w:rPr>
          <w:rFonts w:ascii="Times New Roman"/>
          <w:b w:val="false"/>
          <w:i w:val="false"/>
          <w:color w:val="000000"/>
          <w:sz w:val="28"/>
        </w:rPr>
        <w:t>
      жәрдемақының жаңа көлемі бекітілсін: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(нормативті құқықтық актінің нөмірі және күні, атауы)</w:t>
      </w:r>
    </w:p>
    <w:p>
      <w:pPr>
        <w:spacing w:after="0"/>
        <w:ind w:left="0"/>
        <w:jc w:val="both"/>
      </w:pPr>
      <w:r>
        <w:rPr>
          <w:rFonts w:ascii="Times New Roman"/>
          <w:b w:val="false"/>
          <w:i w:val="false"/>
          <w:color w:val="000000"/>
          <w:sz w:val="28"/>
        </w:rPr>
        <w:t>
      20__жылғы "__" ________ жәрдемақы көлемі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Департамент басшысы 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Басқарма (бөлім) басшысы 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Маман 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Шешім жобасын дайындағандар:</w:t>
      </w:r>
    </w:p>
    <w:p>
      <w:pPr>
        <w:spacing w:after="0"/>
        <w:ind w:left="0"/>
        <w:jc w:val="both"/>
      </w:pPr>
      <w:r>
        <w:rPr>
          <w:rFonts w:ascii="Times New Roman"/>
          <w:b w:val="false"/>
          <w:i w:val="false"/>
          <w:color w:val="000000"/>
          <w:sz w:val="28"/>
        </w:rPr>
        <w:t>
      Мемлекеттік корпорация облыстық филиалының директоры</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Мемлекеттік корпорация облыстық филиалының маманы</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Мемлекеттік корпорация бөлімшесінің басшысы</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Мемлекеттік корпорация бөлімшесінің маманы</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мемлекеттік жәрдемақы</w:t>
            </w:r>
            <w:r>
              <w:br/>
            </w:r>
            <w:r>
              <w:rPr>
                <w:rFonts w:ascii="Times New Roman"/>
                <w:b w:val="false"/>
                <w:i w:val="false"/>
                <w:color w:val="000000"/>
                <w:sz w:val="20"/>
              </w:rPr>
              <w:t>тағайындау және төлеу қағидаларына</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Код ______________________</w:t>
      </w:r>
    </w:p>
    <w:p>
      <w:pPr>
        <w:spacing w:after="0"/>
        <w:ind w:left="0"/>
        <w:jc w:val="both"/>
      </w:pPr>
      <w:r>
        <w:rPr>
          <w:rFonts w:ascii="Times New Roman"/>
          <w:b w:val="false"/>
          <w:i w:val="false"/>
          <w:color w:val="000000"/>
          <w:sz w:val="28"/>
        </w:rPr>
        <w:t>
      Облыс (қала) _____________</w:t>
      </w:r>
    </w:p>
    <w:p>
      <w:pPr>
        <w:spacing w:after="0"/>
        <w:ind w:left="0"/>
        <w:jc w:val="both"/>
      </w:pPr>
      <w:r>
        <w:rPr>
          <w:rFonts w:ascii="Times New Roman"/>
          <w:b w:val="false"/>
          <w:i w:val="false"/>
          <w:color w:val="000000"/>
          <w:sz w:val="28"/>
        </w:rPr>
        <w:t>
      ______________________ облысы (қаласы) бойынша</w:t>
      </w:r>
    </w:p>
    <w:p>
      <w:pPr>
        <w:spacing w:after="0"/>
        <w:ind w:left="0"/>
        <w:jc w:val="both"/>
      </w:pPr>
      <w:r>
        <w:rPr>
          <w:rFonts w:ascii="Times New Roman"/>
          <w:b w:val="false"/>
          <w:i w:val="false"/>
          <w:color w:val="000000"/>
          <w:sz w:val="28"/>
        </w:rPr>
        <w:t>
      Еңбек, әлеуметтік қорғау және көші-қон комитеті департаментінің</w:t>
      </w:r>
    </w:p>
    <w:p>
      <w:pPr>
        <w:spacing w:after="0"/>
        <w:ind w:left="0"/>
        <w:jc w:val="both"/>
      </w:pPr>
      <w:r>
        <w:rPr>
          <w:rFonts w:ascii="Times New Roman"/>
          <w:b w:val="false"/>
          <w:i w:val="false"/>
          <w:color w:val="000000"/>
          <w:sz w:val="28"/>
        </w:rPr>
        <w:t>
      20___ жылғы "___" № ________</w:t>
      </w:r>
    </w:p>
    <w:p>
      <w:pPr>
        <w:spacing w:after="0"/>
        <w:ind w:left="0"/>
        <w:jc w:val="both"/>
      </w:pPr>
      <w:r>
        <w:rPr>
          <w:rFonts w:ascii="Times New Roman"/>
          <w:b w:val="false"/>
          <w:i w:val="false"/>
          <w:color w:val="000000"/>
          <w:sz w:val="28"/>
        </w:rPr>
        <w:t>
      Шешім мерзімінің ұзартылуы және (немесе) арнаулы</w:t>
      </w:r>
    </w:p>
    <w:p>
      <w:pPr>
        <w:spacing w:after="0"/>
        <w:ind w:left="0"/>
        <w:jc w:val="both"/>
      </w:pPr>
      <w:r>
        <w:rPr>
          <w:rFonts w:ascii="Times New Roman"/>
          <w:b w:val="false"/>
          <w:i w:val="false"/>
          <w:color w:val="000000"/>
          <w:sz w:val="28"/>
        </w:rPr>
        <w:t>
      мемлекеттік жәрдемақы көлемінің өзгеруі, қамқоршының немесе</w:t>
      </w:r>
    </w:p>
    <w:p>
      <w:pPr>
        <w:spacing w:after="0"/>
        <w:ind w:left="0"/>
        <w:jc w:val="both"/>
      </w:pPr>
      <w:r>
        <w:rPr>
          <w:rFonts w:ascii="Times New Roman"/>
          <w:b w:val="false"/>
          <w:i w:val="false"/>
          <w:color w:val="000000"/>
          <w:sz w:val="28"/>
        </w:rPr>
        <w:t>
      алушының ауысуы туралы</w:t>
      </w:r>
    </w:p>
    <w:p>
      <w:pPr>
        <w:spacing w:after="0"/>
        <w:ind w:left="0"/>
        <w:jc w:val="left"/>
      </w:pPr>
      <w:r>
        <w:rPr>
          <w:rFonts w:ascii="Times New Roman"/>
          <w:b/>
          <w:i w:val="false"/>
          <w:color w:val="000000"/>
        </w:rPr>
        <w:t xml:space="preserve"> ШЕШІМІ</w:t>
      </w:r>
    </w:p>
    <w:p>
      <w:pPr>
        <w:spacing w:after="0"/>
        <w:ind w:left="0"/>
        <w:jc w:val="both"/>
      </w:pPr>
      <w:r>
        <w:rPr>
          <w:rFonts w:ascii="Times New Roman"/>
          <w:b w:val="false"/>
          <w:i w:val="false"/>
          <w:color w:val="000000"/>
          <w:sz w:val="28"/>
        </w:rPr>
        <w:t>
      Істің № ___________</w:t>
      </w:r>
    </w:p>
    <w:p>
      <w:pPr>
        <w:spacing w:after="0"/>
        <w:ind w:left="0"/>
        <w:jc w:val="both"/>
      </w:pPr>
      <w:r>
        <w:rPr>
          <w:rFonts w:ascii="Times New Roman"/>
          <w:b w:val="false"/>
          <w:i w:val="false"/>
          <w:color w:val="000000"/>
          <w:sz w:val="28"/>
        </w:rPr>
        <w:t>
      Азамат (ша) 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Жынысы: ________________ Туған күні: _____ жыл "____" _______________</w:t>
      </w:r>
    </w:p>
    <w:p>
      <w:pPr>
        <w:spacing w:after="0"/>
        <w:ind w:left="0"/>
        <w:jc w:val="both"/>
      </w:pPr>
      <w:r>
        <w:rPr>
          <w:rFonts w:ascii="Times New Roman"/>
          <w:b w:val="false"/>
          <w:i w:val="false"/>
          <w:color w:val="000000"/>
          <w:sz w:val="28"/>
        </w:rPr>
        <w:t>
      Өтініш күні _____ жыл "____" __________ № 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(ата-анасының/мүгедек бала қамқоршысының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________________________________ арнаулы мемлекеттік жәрдемақы санаты</w:t>
      </w:r>
    </w:p>
    <w:p>
      <w:pPr>
        <w:spacing w:after="0"/>
        <w:ind w:left="0"/>
        <w:jc w:val="both"/>
      </w:pPr>
      <w:r>
        <w:rPr>
          <w:rFonts w:ascii="Times New Roman"/>
          <w:b w:val="false"/>
          <w:i w:val="false"/>
          <w:color w:val="000000"/>
          <w:sz w:val="28"/>
        </w:rPr>
        <w:t>
      I. 20 ___ ________ № ___ арнаулы мемлекеттік жәрдемақы тағайындау</w:t>
      </w:r>
    </w:p>
    <w:p>
      <w:pPr>
        <w:spacing w:after="0"/>
        <w:ind w:left="0"/>
        <w:jc w:val="both"/>
      </w:pPr>
      <w:r>
        <w:rPr>
          <w:rFonts w:ascii="Times New Roman"/>
          <w:b w:val="false"/>
          <w:i w:val="false"/>
          <w:color w:val="000000"/>
          <w:sz w:val="28"/>
        </w:rPr>
        <w:t>
      туралы шешімінің қолдану мерзімін ұзарту:</w:t>
      </w:r>
    </w:p>
    <w:p>
      <w:pPr>
        <w:spacing w:after="0"/>
        <w:ind w:left="0"/>
        <w:jc w:val="both"/>
      </w:pPr>
      <w:r>
        <w:rPr>
          <w:rFonts w:ascii="Times New Roman"/>
          <w:b w:val="false"/>
          <w:i w:val="false"/>
          <w:color w:val="000000"/>
          <w:sz w:val="28"/>
        </w:rPr>
        <w:t>
      Жәрдемақы 20 __ жылғы _______ бастап, 20 __жылғы ________ дейін</w:t>
      </w:r>
    </w:p>
    <w:p>
      <w:pPr>
        <w:spacing w:after="0"/>
        <w:ind w:left="0"/>
        <w:jc w:val="both"/>
      </w:pPr>
      <w:r>
        <w:rPr>
          <w:rFonts w:ascii="Times New Roman"/>
          <w:b w:val="false"/>
          <w:i w:val="false"/>
          <w:color w:val="000000"/>
          <w:sz w:val="28"/>
        </w:rPr>
        <w:t>
      __________сомасында __________ теңге көлемінде бекітілсін</w:t>
      </w:r>
    </w:p>
    <w:p>
      <w:pPr>
        <w:spacing w:after="0"/>
        <w:ind w:left="0"/>
        <w:jc w:val="both"/>
      </w:pPr>
      <w:r>
        <w:rPr>
          <w:rFonts w:ascii="Times New Roman"/>
          <w:b w:val="false"/>
          <w:i w:val="false"/>
          <w:color w:val="000000"/>
          <w:sz w:val="28"/>
        </w:rPr>
        <w:t>
      II. Тағайындаудан бас тартылсын 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(негіздеме)</w:t>
      </w:r>
    </w:p>
    <w:p>
      <w:pPr>
        <w:spacing w:after="0"/>
        <w:ind w:left="0"/>
        <w:jc w:val="both"/>
      </w:pPr>
      <w:r>
        <w:rPr>
          <w:rFonts w:ascii="Times New Roman"/>
          <w:b w:val="false"/>
          <w:i w:val="false"/>
          <w:color w:val="000000"/>
          <w:sz w:val="28"/>
        </w:rPr>
        <w:t>
      Департамент басшысы 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Басқарма (бөлім) басшысы 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Маман 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Шешім жобасын дайындағандар:</w:t>
      </w:r>
    </w:p>
    <w:p>
      <w:pPr>
        <w:spacing w:after="0"/>
        <w:ind w:left="0"/>
        <w:jc w:val="both"/>
      </w:pPr>
      <w:r>
        <w:rPr>
          <w:rFonts w:ascii="Times New Roman"/>
          <w:b w:val="false"/>
          <w:i w:val="false"/>
          <w:color w:val="000000"/>
          <w:sz w:val="28"/>
        </w:rPr>
        <w:t>
      Мемлекеттік корпорация облыстық филиалының директоры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облыстық филиалының маманы 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Мемлекеттік корпорация </w:t>
      </w:r>
    </w:p>
    <w:p>
      <w:pPr>
        <w:spacing w:after="0"/>
        <w:ind w:left="0"/>
        <w:jc w:val="both"/>
      </w:pPr>
      <w:r>
        <w:rPr>
          <w:rFonts w:ascii="Times New Roman"/>
          <w:b w:val="false"/>
          <w:i w:val="false"/>
          <w:color w:val="000000"/>
          <w:sz w:val="28"/>
        </w:rPr>
        <w:t>
      бөлімшесінің басшысы 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бөлімшесінің маманы 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мемлекеттік жәрдемақы</w:t>
            </w:r>
            <w:r>
              <w:br/>
            </w:r>
            <w:r>
              <w:rPr>
                <w:rFonts w:ascii="Times New Roman"/>
                <w:b w:val="false"/>
                <w:i w:val="false"/>
                <w:color w:val="000000"/>
                <w:sz w:val="20"/>
              </w:rPr>
              <w:t>тағайындау және төлеу қағидаларына</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Код ______________________</w:t>
      </w:r>
    </w:p>
    <w:p>
      <w:pPr>
        <w:spacing w:after="0"/>
        <w:ind w:left="0"/>
        <w:jc w:val="both"/>
      </w:pPr>
      <w:r>
        <w:rPr>
          <w:rFonts w:ascii="Times New Roman"/>
          <w:b w:val="false"/>
          <w:i w:val="false"/>
          <w:color w:val="000000"/>
          <w:sz w:val="28"/>
        </w:rPr>
        <w:t>
      Облыс (қала) _____________</w:t>
      </w:r>
    </w:p>
    <w:p>
      <w:pPr>
        <w:spacing w:after="0"/>
        <w:ind w:left="0"/>
        <w:jc w:val="both"/>
      </w:pPr>
      <w:r>
        <w:rPr>
          <w:rFonts w:ascii="Times New Roman"/>
          <w:b w:val="false"/>
          <w:i w:val="false"/>
          <w:color w:val="000000"/>
          <w:sz w:val="28"/>
        </w:rPr>
        <w:t>
      ______________________ облысы (қаласы) бойынша</w:t>
      </w:r>
    </w:p>
    <w:p>
      <w:pPr>
        <w:spacing w:after="0"/>
        <w:ind w:left="0"/>
        <w:jc w:val="both"/>
      </w:pPr>
      <w:r>
        <w:rPr>
          <w:rFonts w:ascii="Times New Roman"/>
          <w:b w:val="false"/>
          <w:i w:val="false"/>
          <w:color w:val="000000"/>
          <w:sz w:val="28"/>
        </w:rPr>
        <w:t>
      Еңбек, әлеуметтік қорғау және көші-қон комитеті департаментінің</w:t>
      </w:r>
    </w:p>
    <w:p>
      <w:pPr>
        <w:spacing w:after="0"/>
        <w:ind w:left="0"/>
        <w:jc w:val="both"/>
      </w:pPr>
      <w:r>
        <w:rPr>
          <w:rFonts w:ascii="Times New Roman"/>
          <w:b w:val="false"/>
          <w:i w:val="false"/>
          <w:color w:val="000000"/>
          <w:sz w:val="28"/>
        </w:rPr>
        <w:t>
      20___ жылғы "___" № 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(төлем түрін көрсету)</w:t>
      </w:r>
    </w:p>
    <w:p>
      <w:pPr>
        <w:spacing w:after="0"/>
        <w:ind w:left="0"/>
        <w:jc w:val="both"/>
      </w:pPr>
      <w:r>
        <w:rPr>
          <w:rFonts w:ascii="Times New Roman"/>
          <w:b w:val="false"/>
          <w:i w:val="false"/>
          <w:color w:val="000000"/>
          <w:sz w:val="28"/>
        </w:rPr>
        <w:t>
      төлемді тоқтата тұру туралы</w:t>
      </w:r>
    </w:p>
    <w:p>
      <w:pPr>
        <w:spacing w:after="0"/>
        <w:ind w:left="0"/>
        <w:jc w:val="left"/>
      </w:pPr>
      <w:r>
        <w:rPr>
          <w:rFonts w:ascii="Times New Roman"/>
          <w:b/>
          <w:i w:val="false"/>
          <w:color w:val="000000"/>
        </w:rPr>
        <w:t xml:space="preserve"> ШЕШІМІ</w:t>
      </w:r>
    </w:p>
    <w:p>
      <w:pPr>
        <w:spacing w:after="0"/>
        <w:ind w:left="0"/>
        <w:jc w:val="both"/>
      </w:pPr>
      <w:r>
        <w:rPr>
          <w:rFonts w:ascii="Times New Roman"/>
          <w:b w:val="false"/>
          <w:i w:val="false"/>
          <w:color w:val="000000"/>
          <w:sz w:val="28"/>
        </w:rPr>
        <w:t>
      Істің № ___________</w:t>
      </w:r>
    </w:p>
    <w:p>
      <w:pPr>
        <w:spacing w:after="0"/>
        <w:ind w:left="0"/>
        <w:jc w:val="both"/>
      </w:pPr>
      <w:r>
        <w:rPr>
          <w:rFonts w:ascii="Times New Roman"/>
          <w:b w:val="false"/>
          <w:i w:val="false"/>
          <w:color w:val="000000"/>
          <w:sz w:val="28"/>
        </w:rPr>
        <w:t>
      Азамат (ша) 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Жынысы: _______________ Туған күні: _____ жылғы "____" ______________</w:t>
      </w:r>
    </w:p>
    <w:p>
      <w:pPr>
        <w:spacing w:after="0"/>
        <w:ind w:left="0"/>
        <w:jc w:val="both"/>
      </w:pPr>
      <w:r>
        <w:rPr>
          <w:rFonts w:ascii="Times New Roman"/>
          <w:b w:val="false"/>
          <w:i w:val="false"/>
          <w:color w:val="000000"/>
          <w:sz w:val="28"/>
        </w:rPr>
        <w:t>
      _____ жылғы "____" __________ бастап төлемді тоқтата тұрсын</w:t>
      </w:r>
    </w:p>
    <w:p>
      <w:pPr>
        <w:spacing w:after="0"/>
        <w:ind w:left="0"/>
        <w:jc w:val="both"/>
      </w:pPr>
      <w:r>
        <w:rPr>
          <w:rFonts w:ascii="Times New Roman"/>
          <w:b w:val="false"/>
          <w:i w:val="false"/>
          <w:color w:val="000000"/>
          <w:sz w:val="28"/>
        </w:rPr>
        <w:t>
      Негіз _______________________________________________________________</w:t>
      </w:r>
    </w:p>
    <w:p>
      <w:pPr>
        <w:spacing w:after="0"/>
        <w:ind w:left="0"/>
        <w:jc w:val="both"/>
      </w:pPr>
      <w:r>
        <w:rPr>
          <w:rFonts w:ascii="Times New Roman"/>
          <w:b w:val="false"/>
          <w:i w:val="false"/>
          <w:color w:val="000000"/>
          <w:sz w:val="28"/>
        </w:rPr>
        <w:t>
      (себебі көрсетілсін)</w:t>
      </w:r>
    </w:p>
    <w:p>
      <w:pPr>
        <w:spacing w:after="0"/>
        <w:ind w:left="0"/>
        <w:jc w:val="both"/>
      </w:pPr>
      <w:r>
        <w:rPr>
          <w:rFonts w:ascii="Times New Roman"/>
          <w:b w:val="false"/>
          <w:i w:val="false"/>
          <w:color w:val="000000"/>
          <w:sz w:val="28"/>
        </w:rPr>
        <w:t>
      Департамент басшысы 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Басқарма (бөлім) басшысы 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Маман 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Шешім жобасын дайындағандар:</w:t>
      </w:r>
    </w:p>
    <w:p>
      <w:pPr>
        <w:spacing w:after="0"/>
        <w:ind w:left="0"/>
        <w:jc w:val="both"/>
      </w:pPr>
      <w:r>
        <w:rPr>
          <w:rFonts w:ascii="Times New Roman"/>
          <w:b w:val="false"/>
          <w:i w:val="false"/>
          <w:color w:val="000000"/>
          <w:sz w:val="28"/>
        </w:rPr>
        <w:t>
      Мемлекеттік корпорация облыстық филиалының директоры</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Мемлекеттік корпорация облыстық филиалының маманы</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Мемлекеттік корпорация бөлімшесінің басшысы</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Мемлекеттік корпорация бөлімшесінің маманы</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мемлекеттік жәрдемақы</w:t>
            </w:r>
            <w:r>
              <w:br/>
            </w:r>
            <w:r>
              <w:rPr>
                <w:rFonts w:ascii="Times New Roman"/>
                <w:b w:val="false"/>
                <w:i w:val="false"/>
                <w:color w:val="000000"/>
                <w:sz w:val="20"/>
              </w:rPr>
              <w:t>тағайындау және төлеу қағидаларына</w:t>
            </w:r>
            <w:r>
              <w:br/>
            </w:r>
            <w:r>
              <w:rPr>
                <w:rFonts w:ascii="Times New Roman"/>
                <w:b w:val="false"/>
                <w:i w:val="false"/>
                <w:color w:val="000000"/>
                <w:sz w:val="20"/>
              </w:rPr>
              <w:t>19-қосымша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Код ______________________</w:t>
      </w:r>
    </w:p>
    <w:p>
      <w:pPr>
        <w:spacing w:after="0"/>
        <w:ind w:left="0"/>
        <w:jc w:val="both"/>
      </w:pPr>
      <w:r>
        <w:rPr>
          <w:rFonts w:ascii="Times New Roman"/>
          <w:b w:val="false"/>
          <w:i w:val="false"/>
          <w:color w:val="000000"/>
          <w:sz w:val="28"/>
        </w:rPr>
        <w:t>
      Облыс (қала) _____________</w:t>
      </w:r>
    </w:p>
    <w:p>
      <w:pPr>
        <w:spacing w:after="0"/>
        <w:ind w:left="0"/>
        <w:jc w:val="both"/>
      </w:pPr>
      <w:r>
        <w:rPr>
          <w:rFonts w:ascii="Times New Roman"/>
          <w:b w:val="false"/>
          <w:i w:val="false"/>
          <w:color w:val="000000"/>
          <w:sz w:val="28"/>
        </w:rPr>
        <w:t>
      ______________________ облысы (қаласы) бойынша</w:t>
      </w:r>
    </w:p>
    <w:p>
      <w:pPr>
        <w:spacing w:after="0"/>
        <w:ind w:left="0"/>
        <w:jc w:val="both"/>
      </w:pPr>
      <w:r>
        <w:rPr>
          <w:rFonts w:ascii="Times New Roman"/>
          <w:b w:val="false"/>
          <w:i w:val="false"/>
          <w:color w:val="000000"/>
          <w:sz w:val="28"/>
        </w:rPr>
        <w:t>
      Еңбек, әлеуметтік қорғау және көші-қон комитеті департаментінің</w:t>
      </w:r>
    </w:p>
    <w:p>
      <w:pPr>
        <w:spacing w:after="0"/>
        <w:ind w:left="0"/>
        <w:jc w:val="both"/>
      </w:pPr>
      <w:r>
        <w:rPr>
          <w:rFonts w:ascii="Times New Roman"/>
          <w:b w:val="false"/>
          <w:i w:val="false"/>
          <w:color w:val="000000"/>
          <w:sz w:val="28"/>
        </w:rPr>
        <w:t>
      20___ жылғы "___" № 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(төлем түрін көрсету)</w:t>
      </w:r>
    </w:p>
    <w:p>
      <w:pPr>
        <w:spacing w:after="0"/>
        <w:ind w:left="0"/>
        <w:jc w:val="both"/>
      </w:pPr>
      <w:r>
        <w:rPr>
          <w:rFonts w:ascii="Times New Roman"/>
          <w:b w:val="false"/>
          <w:i w:val="false"/>
          <w:color w:val="000000"/>
          <w:sz w:val="28"/>
        </w:rPr>
        <w:t>
      төлемді тоқтату туралы</w:t>
      </w:r>
    </w:p>
    <w:p>
      <w:pPr>
        <w:spacing w:after="0"/>
        <w:ind w:left="0"/>
        <w:jc w:val="left"/>
      </w:pPr>
      <w:r>
        <w:rPr>
          <w:rFonts w:ascii="Times New Roman"/>
          <w:b/>
          <w:i w:val="false"/>
          <w:color w:val="000000"/>
        </w:rPr>
        <w:t xml:space="preserve"> ШЕШІМІ</w:t>
      </w:r>
    </w:p>
    <w:p>
      <w:pPr>
        <w:spacing w:after="0"/>
        <w:ind w:left="0"/>
        <w:jc w:val="both"/>
      </w:pPr>
      <w:r>
        <w:rPr>
          <w:rFonts w:ascii="Times New Roman"/>
          <w:b w:val="false"/>
          <w:i w:val="false"/>
          <w:color w:val="000000"/>
          <w:sz w:val="28"/>
        </w:rPr>
        <w:t>
      Істің № ___________</w:t>
      </w:r>
    </w:p>
    <w:p>
      <w:pPr>
        <w:spacing w:after="0"/>
        <w:ind w:left="0"/>
        <w:jc w:val="both"/>
      </w:pPr>
      <w:r>
        <w:rPr>
          <w:rFonts w:ascii="Times New Roman"/>
          <w:b w:val="false"/>
          <w:i w:val="false"/>
          <w:color w:val="000000"/>
          <w:sz w:val="28"/>
        </w:rPr>
        <w:t>
      Азамат (ша) 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Жынысы: ________________ туған күні: _____ жылғы "____" _____________</w:t>
      </w:r>
    </w:p>
    <w:p>
      <w:pPr>
        <w:spacing w:after="0"/>
        <w:ind w:left="0"/>
        <w:jc w:val="both"/>
      </w:pPr>
      <w:r>
        <w:rPr>
          <w:rFonts w:ascii="Times New Roman"/>
          <w:b w:val="false"/>
          <w:i w:val="false"/>
          <w:color w:val="000000"/>
          <w:sz w:val="28"/>
        </w:rPr>
        <w:t>
      _____ жылғы "____" __________ бастап төлем тоқтатылсын</w:t>
      </w:r>
    </w:p>
    <w:p>
      <w:pPr>
        <w:spacing w:after="0"/>
        <w:ind w:left="0"/>
        <w:jc w:val="both"/>
      </w:pPr>
      <w:r>
        <w:rPr>
          <w:rFonts w:ascii="Times New Roman"/>
          <w:b w:val="false"/>
          <w:i w:val="false"/>
          <w:color w:val="000000"/>
          <w:sz w:val="28"/>
        </w:rPr>
        <w:t>
      Негіз _______________________________________________________________</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Департамент басшысы 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Басқарма (бөлім) басшысы 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Маман 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Шешім жобасын дайындағандар:</w:t>
      </w:r>
    </w:p>
    <w:p>
      <w:pPr>
        <w:spacing w:after="0"/>
        <w:ind w:left="0"/>
        <w:jc w:val="both"/>
      </w:pPr>
      <w:r>
        <w:rPr>
          <w:rFonts w:ascii="Times New Roman"/>
          <w:b w:val="false"/>
          <w:i w:val="false"/>
          <w:color w:val="000000"/>
          <w:sz w:val="28"/>
        </w:rPr>
        <w:t>
      Мемлекеттік корпорация облыстық филиалының директоры</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Мемлекеттік корпорация облыстық филиалының маманы</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Мемлекеттік корпорация бөлімшесінің басшысы</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Мемлекеттік корпорация бөлімшесінің маманы</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мемлекеттік жәрдемақы</w:t>
            </w:r>
            <w:r>
              <w:br/>
            </w:r>
            <w:r>
              <w:rPr>
                <w:rFonts w:ascii="Times New Roman"/>
                <w:b w:val="false"/>
                <w:i w:val="false"/>
                <w:color w:val="000000"/>
                <w:sz w:val="20"/>
              </w:rPr>
              <w:t>тағайындау және төлеу қағидаларына</w:t>
            </w:r>
            <w:r>
              <w:br/>
            </w:r>
            <w:r>
              <w:rPr>
                <w:rFonts w:ascii="Times New Roman"/>
                <w:b w:val="false"/>
                <w:i w:val="false"/>
                <w:color w:val="000000"/>
                <w:sz w:val="20"/>
              </w:rPr>
              <w:t>20-қосымша</w:t>
            </w:r>
          </w:p>
        </w:tc>
      </w:tr>
    </w:tbl>
    <w:p>
      <w:pPr>
        <w:spacing w:after="0"/>
        <w:ind w:left="0"/>
        <w:jc w:val="both"/>
      </w:pPr>
      <w:r>
        <w:rPr>
          <w:rFonts w:ascii="Times New Roman"/>
          <w:b w:val="false"/>
          <w:i w:val="false"/>
          <w:color w:val="000000"/>
          <w:sz w:val="28"/>
        </w:rPr>
        <w:t xml:space="preserve">
      Нысан               </w:t>
      </w:r>
    </w:p>
    <w:bookmarkStart w:name="z132" w:id="109"/>
    <w:p>
      <w:pPr>
        <w:spacing w:after="0"/>
        <w:ind w:left="0"/>
        <w:jc w:val="left"/>
      </w:pPr>
      <w:r>
        <w:rPr>
          <w:rFonts w:ascii="Times New Roman"/>
          <w:b/>
          <w:i w:val="false"/>
          <w:color w:val="000000"/>
        </w:rPr>
        <w:t xml:space="preserve"> Арнайы комиссияның қарауына жіберілетін құжаттардың тізімі</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Істегі парақ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М.О. Берді:</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бөлімшесінің басшысы _____________________________________ 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Күні 20___ жылғы "___" ___________ Қолы _______________</w:t>
      </w:r>
    </w:p>
    <w:p>
      <w:pPr>
        <w:spacing w:after="0"/>
        <w:ind w:left="0"/>
        <w:jc w:val="both"/>
      </w:pPr>
      <w:r>
        <w:rPr>
          <w:rFonts w:ascii="Times New Roman"/>
          <w:b w:val="false"/>
          <w:i w:val="false"/>
          <w:color w:val="000000"/>
          <w:sz w:val="28"/>
        </w:rPr>
        <w:t>
      Қабылдап алды:</w:t>
      </w:r>
    </w:p>
    <w:p>
      <w:pPr>
        <w:spacing w:after="0"/>
        <w:ind w:left="0"/>
        <w:jc w:val="both"/>
      </w:pPr>
      <w:r>
        <w:rPr>
          <w:rFonts w:ascii="Times New Roman"/>
          <w:b w:val="false"/>
          <w:i w:val="false"/>
          <w:color w:val="000000"/>
          <w:sz w:val="28"/>
        </w:rPr>
        <w:t>
      Арнайы комиссия хатшысы: 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Күні 20___ жылғы "____" __________ Қолы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мемлекеттік жәрдемақы</w:t>
            </w:r>
            <w:r>
              <w:br/>
            </w:r>
            <w:r>
              <w:rPr>
                <w:rFonts w:ascii="Times New Roman"/>
                <w:b w:val="false"/>
                <w:i w:val="false"/>
                <w:color w:val="000000"/>
                <w:sz w:val="20"/>
              </w:rPr>
              <w:t>тағайындау және төлеу қағидаларына</w:t>
            </w:r>
            <w:r>
              <w:br/>
            </w:r>
            <w:r>
              <w:rPr>
                <w:rFonts w:ascii="Times New Roman"/>
                <w:b w:val="false"/>
                <w:i w:val="false"/>
                <w:color w:val="000000"/>
                <w:sz w:val="20"/>
              </w:rPr>
              <w:t>21-қосымша</w:t>
            </w:r>
          </w:p>
        </w:tc>
      </w:tr>
    </w:tbl>
    <w:bookmarkStart w:name="z134" w:id="110"/>
    <w:p>
      <w:pPr>
        <w:spacing w:after="0"/>
        <w:ind w:left="0"/>
        <w:jc w:val="left"/>
      </w:pPr>
      <w:r>
        <w:rPr>
          <w:rFonts w:ascii="Times New Roman"/>
          <w:b/>
          <w:i w:val="false"/>
          <w:color w:val="000000"/>
        </w:rPr>
        <w:t xml:space="preserve"> Мемлекеттік корпорацияның бөлімшесінен қарауға келіп түскен құжаттарды тіркеу</w:t>
      </w:r>
      <w:r>
        <w:br/>
      </w:r>
      <w:r>
        <w:rPr>
          <w:rFonts w:ascii="Times New Roman"/>
          <w:b/>
          <w:i w:val="false"/>
          <w:color w:val="000000"/>
        </w:rPr>
        <w:t>ЖУРНАЛЫ</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келіп түскен күн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(бар болған 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телефоны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құжаттар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қарау жөніндегі арнайы комиссия жасаған әрекеттер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комиссияның шешімі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қарау мерзімін ұзарту, себептері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мемлекеттік жәрдемақы</w:t>
            </w:r>
            <w:r>
              <w:br/>
            </w:r>
            <w:r>
              <w:rPr>
                <w:rFonts w:ascii="Times New Roman"/>
                <w:b w:val="false"/>
                <w:i w:val="false"/>
                <w:color w:val="000000"/>
                <w:sz w:val="20"/>
              </w:rPr>
              <w:t>тағайындау және төлеу қағидаларына</w:t>
            </w:r>
            <w:r>
              <w:br/>
            </w:r>
            <w:r>
              <w:rPr>
                <w:rFonts w:ascii="Times New Roman"/>
                <w:b w:val="false"/>
                <w:i w:val="false"/>
                <w:color w:val="000000"/>
                <w:sz w:val="20"/>
              </w:rPr>
              <w:t>22-қосымша</w:t>
            </w:r>
          </w:p>
        </w:tc>
      </w:tr>
    </w:tbl>
    <w:p>
      <w:pPr>
        <w:spacing w:after="0"/>
        <w:ind w:left="0"/>
        <w:jc w:val="both"/>
      </w:pPr>
      <w:r>
        <w:rPr>
          <w:rFonts w:ascii="Times New Roman"/>
          <w:b w:val="false"/>
          <w:i w:val="false"/>
          <w:color w:val="000000"/>
          <w:sz w:val="28"/>
        </w:rPr>
        <w:t xml:space="preserve">
      Нысан               </w:t>
      </w:r>
    </w:p>
    <w:bookmarkStart w:name="z136" w:id="111"/>
    <w:p>
      <w:pPr>
        <w:spacing w:after="0"/>
        <w:ind w:left="0"/>
        <w:jc w:val="left"/>
      </w:pPr>
      <w:r>
        <w:rPr>
          <w:rFonts w:ascii="Times New Roman"/>
          <w:b/>
          <w:i w:val="false"/>
          <w:color w:val="000000"/>
        </w:rPr>
        <w:t xml:space="preserve"> Куәгерлерге сұрақ қою хаттамасы</w:t>
      </w:r>
    </w:p>
    <w:bookmarkEnd w:id="111"/>
    <w:p>
      <w:pPr>
        <w:spacing w:after="0"/>
        <w:ind w:left="0"/>
        <w:jc w:val="both"/>
      </w:pPr>
      <w:r>
        <w:rPr>
          <w:rFonts w:ascii="Times New Roman"/>
          <w:b w:val="false"/>
          <w:i w:val="false"/>
          <w:color w:val="000000"/>
          <w:sz w:val="28"/>
        </w:rPr>
        <w:t>
      № ________________                    Күні __________</w:t>
      </w:r>
    </w:p>
    <w:p>
      <w:pPr>
        <w:spacing w:after="0"/>
        <w:ind w:left="0"/>
        <w:jc w:val="both"/>
      </w:pPr>
      <w:r>
        <w:rPr>
          <w:rFonts w:ascii="Times New Roman"/>
          <w:b w:val="false"/>
          <w:i w:val="false"/>
          <w:color w:val="000000"/>
          <w:sz w:val="28"/>
        </w:rPr>
        <w:t>
      ___________________________________________________ арнайы комиссиясы</w:t>
      </w:r>
    </w:p>
    <w:p>
      <w:pPr>
        <w:spacing w:after="0"/>
        <w:ind w:left="0"/>
        <w:jc w:val="both"/>
      </w:pPr>
      <w:r>
        <w:rPr>
          <w:rFonts w:ascii="Times New Roman"/>
          <w:b w:val="false"/>
          <w:i w:val="false"/>
          <w:color w:val="000000"/>
          <w:sz w:val="28"/>
        </w:rPr>
        <w:t>
      1. Өтініш берушінің хабары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мекенжайы, туған</w:t>
      </w:r>
    </w:p>
    <w:p>
      <w:pPr>
        <w:spacing w:after="0"/>
        <w:ind w:left="0"/>
        <w:jc w:val="both"/>
      </w:pPr>
      <w:r>
        <w:rPr>
          <w:rFonts w:ascii="Times New Roman"/>
          <w:b w:val="false"/>
          <w:i w:val="false"/>
          <w:color w:val="000000"/>
          <w:sz w:val="28"/>
        </w:rPr>
        <w:t>
      күні, жеке куәлігінің нөмірі)</w:t>
      </w:r>
    </w:p>
    <w:p>
      <w:pPr>
        <w:spacing w:after="0"/>
        <w:ind w:left="0"/>
        <w:jc w:val="both"/>
      </w:pPr>
      <w:r>
        <w:rPr>
          <w:rFonts w:ascii="Times New Roman"/>
          <w:b w:val="false"/>
          <w:i w:val="false"/>
          <w:color w:val="000000"/>
          <w:sz w:val="28"/>
        </w:rPr>
        <w:t>
      Мен, өтініш беруші, куәгерлерге сұрақ қоюыңызды өтінемін: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(Куәгерлердің тегі, аты, әкесінің аты (бар болған жағдайда),</w:t>
      </w:r>
    </w:p>
    <w:p>
      <w:pPr>
        <w:spacing w:after="0"/>
        <w:ind w:left="0"/>
        <w:jc w:val="both"/>
      </w:pPr>
      <w:r>
        <w:rPr>
          <w:rFonts w:ascii="Times New Roman"/>
          <w:b w:val="false"/>
          <w:i w:val="false"/>
          <w:color w:val="000000"/>
          <w:sz w:val="28"/>
        </w:rPr>
        <w:t>
      тұрғылықты мекенжайы)</w:t>
      </w:r>
    </w:p>
    <w:p>
      <w:pPr>
        <w:spacing w:after="0"/>
        <w:ind w:left="0"/>
        <w:jc w:val="both"/>
      </w:pPr>
      <w:r>
        <w:rPr>
          <w:rFonts w:ascii="Times New Roman"/>
          <w:b w:val="false"/>
          <w:i w:val="false"/>
          <w:color w:val="000000"/>
          <w:sz w:val="28"/>
        </w:rPr>
        <w:t>
      ________________________________________________________ хабарлаймын.</w:t>
      </w:r>
    </w:p>
    <w:p>
      <w:pPr>
        <w:spacing w:after="0"/>
        <w:ind w:left="0"/>
        <w:jc w:val="both"/>
      </w:pPr>
      <w:r>
        <w:rPr>
          <w:rFonts w:ascii="Times New Roman"/>
          <w:b w:val="false"/>
          <w:i w:val="false"/>
          <w:color w:val="000000"/>
          <w:sz w:val="28"/>
        </w:rPr>
        <w:t>
      2. Куәгерге сұрақ қою: 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мекенжайы, туған күні, жеке куәлігінің нөмірі)</w:t>
      </w:r>
    </w:p>
    <w:p>
      <w:pPr>
        <w:spacing w:after="0"/>
        <w:ind w:left="0"/>
        <w:jc w:val="both"/>
      </w:pPr>
      <w:r>
        <w:rPr>
          <w:rFonts w:ascii="Times New Roman"/>
          <w:b w:val="false"/>
          <w:i w:val="false"/>
          <w:color w:val="000000"/>
          <w:sz w:val="28"/>
        </w:rPr>
        <w:t>
      Өтініш берушімен бірге жұмыс істегенін растау үшін берілген құжаттар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Мен, куәгер _____________________________________________ көрсетемін.</w:t>
      </w:r>
    </w:p>
    <w:p>
      <w:pPr>
        <w:spacing w:after="0"/>
        <w:ind w:left="0"/>
        <w:jc w:val="both"/>
      </w:pPr>
      <w:r>
        <w:rPr>
          <w:rFonts w:ascii="Times New Roman"/>
          <w:b w:val="false"/>
          <w:i w:val="false"/>
          <w:color w:val="000000"/>
          <w:sz w:val="28"/>
        </w:rPr>
        <w:t>
      Өтініш берушінің қолы ____________________</w:t>
      </w:r>
    </w:p>
    <w:p>
      <w:pPr>
        <w:spacing w:after="0"/>
        <w:ind w:left="0"/>
        <w:jc w:val="both"/>
      </w:pPr>
      <w:r>
        <w:rPr>
          <w:rFonts w:ascii="Times New Roman"/>
          <w:b w:val="false"/>
          <w:i w:val="false"/>
          <w:color w:val="000000"/>
          <w:sz w:val="28"/>
        </w:rPr>
        <w:t>
      Арнайы комиссияның төрағасы ______________</w:t>
      </w:r>
    </w:p>
    <w:p>
      <w:pPr>
        <w:spacing w:after="0"/>
        <w:ind w:left="0"/>
        <w:jc w:val="both"/>
      </w:pPr>
      <w:r>
        <w:rPr>
          <w:rFonts w:ascii="Times New Roman"/>
          <w:b w:val="false"/>
          <w:i w:val="false"/>
          <w:color w:val="000000"/>
          <w:sz w:val="28"/>
        </w:rPr>
        <w:t>
      Арнайы комиссияның мүшелері ______________</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мемлекеттік жәрдемақы</w:t>
            </w:r>
            <w:r>
              <w:br/>
            </w:r>
            <w:r>
              <w:rPr>
                <w:rFonts w:ascii="Times New Roman"/>
                <w:b w:val="false"/>
                <w:i w:val="false"/>
                <w:color w:val="000000"/>
                <w:sz w:val="20"/>
              </w:rPr>
              <w:t>тағайындау және төлеу қағидаларына</w:t>
            </w:r>
            <w:r>
              <w:br/>
            </w:r>
            <w:r>
              <w:rPr>
                <w:rFonts w:ascii="Times New Roman"/>
                <w:b w:val="false"/>
                <w:i w:val="false"/>
                <w:color w:val="000000"/>
                <w:sz w:val="20"/>
              </w:rPr>
              <w:t>23-қосымша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Күні _____________, № ______________ хаттамаға</w:t>
      </w:r>
    </w:p>
    <w:p>
      <w:pPr>
        <w:spacing w:after="0"/>
        <w:ind w:left="0"/>
        <w:jc w:val="both"/>
      </w:pPr>
      <w:r>
        <w:rPr>
          <w:rFonts w:ascii="Times New Roman"/>
          <w:b w:val="false"/>
          <w:i w:val="false"/>
          <w:color w:val="000000"/>
          <w:sz w:val="28"/>
        </w:rPr>
        <w:t>
      ___________________________ арнайы комиссиясының шешімі</w:t>
      </w:r>
    </w:p>
    <w:p>
      <w:pPr>
        <w:spacing w:after="0"/>
        <w:ind w:left="0"/>
        <w:jc w:val="both"/>
      </w:pPr>
      <w:r>
        <w:rPr>
          <w:rFonts w:ascii="Times New Roman"/>
          <w:b w:val="false"/>
          <w:i w:val="false"/>
          <w:color w:val="000000"/>
          <w:sz w:val="28"/>
        </w:rPr>
        <w:t>
      Шешім:</w:t>
      </w:r>
    </w:p>
    <w:p>
      <w:pPr>
        <w:spacing w:after="0"/>
        <w:ind w:left="0"/>
        <w:jc w:val="both"/>
      </w:pPr>
      <w:r>
        <w:rPr>
          <w:rFonts w:ascii="Times New Roman"/>
          <w:b w:val="false"/>
          <w:i w:val="false"/>
          <w:color w:val="000000"/>
          <w:sz w:val="28"/>
        </w:rPr>
        <w:t>
      Азамат (ша)__________________________________________________________</w:t>
      </w:r>
    </w:p>
    <w:p>
      <w:pPr>
        <w:spacing w:after="0"/>
        <w:ind w:left="0"/>
        <w:jc w:val="both"/>
      </w:pPr>
      <w:r>
        <w:rPr>
          <w:rFonts w:ascii="Times New Roman"/>
          <w:b w:val="false"/>
          <w:i w:val="false"/>
          <w:color w:val="000000"/>
          <w:sz w:val="28"/>
        </w:rPr>
        <w:t>
      ______________ (күні) бастап _____________ (күні) дейін жұмыс өтілі</w:t>
      </w:r>
    </w:p>
    <w:p>
      <w:pPr>
        <w:spacing w:after="0"/>
        <w:ind w:left="0"/>
        <w:jc w:val="both"/>
      </w:pPr>
      <w:r>
        <w:rPr>
          <w:rFonts w:ascii="Times New Roman"/>
          <w:b w:val="false"/>
          <w:i w:val="false"/>
          <w:color w:val="000000"/>
          <w:sz w:val="28"/>
        </w:rPr>
        <w:t>
      белгіленді деп есептелсін ___________________ жыл есепке алынсын</w:t>
      </w:r>
    </w:p>
    <w:p>
      <w:pPr>
        <w:spacing w:after="0"/>
        <w:ind w:left="0"/>
        <w:jc w:val="both"/>
      </w:pPr>
      <w:r>
        <w:rPr>
          <w:rFonts w:ascii="Times New Roman"/>
          <w:b w:val="false"/>
          <w:i w:val="false"/>
          <w:color w:val="000000"/>
          <w:sz w:val="28"/>
        </w:rPr>
        <w:t>
      Арнайы комиссияның төрағасы</w:t>
      </w:r>
    </w:p>
    <w:p>
      <w:pPr>
        <w:spacing w:after="0"/>
        <w:ind w:left="0"/>
        <w:jc w:val="both"/>
      </w:pPr>
      <w:r>
        <w:rPr>
          <w:rFonts w:ascii="Times New Roman"/>
          <w:b w:val="false"/>
          <w:i w:val="false"/>
          <w:color w:val="000000"/>
          <w:sz w:val="28"/>
        </w:rPr>
        <w:t>
      Арнайы комиссияның мүшелері</w:t>
      </w:r>
    </w:p>
    <w:p>
      <w:pPr>
        <w:spacing w:after="0"/>
        <w:ind w:left="0"/>
        <w:jc w:val="both"/>
      </w:pPr>
      <w:r>
        <w:rPr>
          <w:rFonts w:ascii="Times New Roman"/>
          <w:b w:val="false"/>
          <w:i w:val="false"/>
          <w:color w:val="000000"/>
          <w:sz w:val="28"/>
        </w:rPr>
        <w:t>
      Мөрдің 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