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b98b" w14:textId="434b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260 қаулысы. Қазақстан Республикасының Әділет министрлігінде 2016 жылы 23 ақпанда № 13175 болып тіркелді.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Қазақстан Республикасының заңдарына сәйкес төлемдер белгілеу кодтарының тізбесін оңтайландыру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«Экономика секторларының кодтарын қолдану мен төлемдер тағайындау және соларға сәйкес төлемдер бойынша мәліметтер ұсыну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 секторларының және төлемдер белгілеу кодтарын қолдану және төлемдер бойынша оларға сәйкес мәліметтер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«11. Экономика секторы Қағидаларға 1-қосымшаға сәйкес экономика секторының кодына сәйкес қойылады. </w:t>
      </w:r>
      <w:r>
        <w:br/>
      </w:r>
      <w:r>
        <w:rPr>
          <w:rFonts w:ascii="Times New Roman"/>
          <w:b w:val="false"/>
          <w:i w:val="false"/>
          <w:color w:val="000000"/>
          <w:sz w:val="28"/>
        </w:rPr>
        <w:t>
</w:t>
      </w:r>
      <w:r>
        <w:rPr>
          <w:rFonts w:ascii="Times New Roman"/>
          <w:b w:val="false"/>
          <w:i w:val="false"/>
          <w:color w:val="000000"/>
          <w:sz w:val="28"/>
        </w:rPr>
        <w:t>
      12. Төлемді белгілеу коды Қағидаларға 2-қосымшада көрсетілген Төлем белгілеу кодтарының жан-жақты кестесіне сәйкес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«18-2. Мәліметтерді Қазақстан Республикасының Ұлттық Банкіне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екінші деңгейдегі банктер және «Қазақстанның Даму Банкі» акционерлік қоғамы (бұдан әрі – банктер), «Қазпочта»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 шоттары бойынша жүзеге асыруымен байланысты аударым операцияларын Ұлттық Банктің лицензиясынсыз жүзеге асыратын, бұрын еншілес банк болған заңды тұлға (бұдан әрі – бұрын еншілес банк болған заңды тұлға) ұсынады және Ұлттық Банк Қағидаларға 3-қосымшада белгіленген, әкімшілік деректерді жинауға арналған нысанға сәйкес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Мәліметтерді:</w:t>
      </w:r>
      <w:r>
        <w:br/>
      </w:r>
      <w:r>
        <w:rPr>
          <w:rFonts w:ascii="Times New Roman"/>
          <w:b w:val="false"/>
          <w:i w:val="false"/>
          <w:color w:val="000000"/>
          <w:sz w:val="28"/>
        </w:rPr>
        <w:t>
</w:t>
      </w:r>
      <w:r>
        <w:rPr>
          <w:rFonts w:ascii="Times New Roman"/>
          <w:b w:val="false"/>
          <w:i w:val="false"/>
          <w:color w:val="000000"/>
          <w:sz w:val="28"/>
        </w:rPr>
        <w:t>
      1) Орталық – есепті айдан кейінгі айдың жетінші (қоса алғанда) күнінен кешіктірмей;</w:t>
      </w:r>
      <w:r>
        <w:br/>
      </w:r>
      <w:r>
        <w:rPr>
          <w:rFonts w:ascii="Times New Roman"/>
          <w:b w:val="false"/>
          <w:i w:val="false"/>
          <w:color w:val="000000"/>
          <w:sz w:val="28"/>
        </w:rPr>
        <w:t>
</w:t>
      </w:r>
      <w:r>
        <w:rPr>
          <w:rFonts w:ascii="Times New Roman"/>
          <w:b w:val="false"/>
          <w:i w:val="false"/>
          <w:color w:val="000000"/>
          <w:sz w:val="28"/>
        </w:rPr>
        <w:t>
      2) осы тармақтың 3) тармақшасында көзделген жағдайды қоспағанда, банктер, «Қазпочта» акционерлік қоғамы, бұрын еншілес банк болған заңды тұлға – есепті айдан кейінгі айдың оныншы (қоса алғанда) күнінен кешіктірмей ұсынады және Ұлттық Банк қалыптастырады;</w:t>
      </w:r>
      <w:r>
        <w:br/>
      </w:r>
      <w:r>
        <w:rPr>
          <w:rFonts w:ascii="Times New Roman"/>
          <w:b w:val="false"/>
          <w:i w:val="false"/>
          <w:color w:val="000000"/>
          <w:sz w:val="28"/>
        </w:rPr>
        <w:t>
</w:t>
      </w:r>
      <w:r>
        <w:rPr>
          <w:rFonts w:ascii="Times New Roman"/>
          <w:b w:val="false"/>
          <w:i w:val="false"/>
          <w:color w:val="000000"/>
          <w:sz w:val="28"/>
        </w:rPr>
        <w:t>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қайта құрылымдау жүргізілген еншілес банк, қосылатын банк, сондай-ақ Банктер туралы заңға сәйкес қосылу жүзеге асырылатын банк – есепті айдан кейінгі айдың жиырма бірінші (қоса алғанда) күнінен кешіктірмей ұсынады.</w:t>
      </w:r>
      <w:r>
        <w:br/>
      </w:r>
      <w:r>
        <w:rPr>
          <w:rFonts w:ascii="Times New Roman"/>
          <w:b w:val="false"/>
          <w:i w:val="false"/>
          <w:color w:val="000000"/>
          <w:sz w:val="28"/>
        </w:rPr>
        <w:t>
</w:t>
      </w:r>
      <w:r>
        <w:rPr>
          <w:rFonts w:ascii="Times New Roman"/>
          <w:b w:val="false"/>
          <w:i w:val="false"/>
          <w:color w:val="000000"/>
          <w:sz w:val="28"/>
        </w:rPr>
        <w:t>
      Егер Мәліметтерді ұсыну мерзімі жұмыс емес күніне сәйкес келсе, одан кейінгі жұмыс күні Мәліметтерді ұсыну күні болып саналады.»;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Қағидалардың 20-тармағында көрсетілген ұйымдар:</w:t>
      </w:r>
      <w:r>
        <w:br/>
      </w:r>
      <w:r>
        <w:rPr>
          <w:rFonts w:ascii="Times New Roman"/>
          <w:b w:val="false"/>
          <w:i w:val="false"/>
          <w:color w:val="000000"/>
          <w:sz w:val="28"/>
        </w:rPr>
        <w:t>
</w:t>
      </w:r>
      <w:r>
        <w:rPr>
          <w:rFonts w:ascii="Times New Roman"/>
          <w:b w:val="false"/>
          <w:i w:val="false"/>
          <w:color w:val="000000"/>
          <w:sz w:val="28"/>
        </w:rPr>
        <w:t>
      1) есепті айда Мәліметтерде көрсетілетін төлемдер және ақша аударымдар болмаған кезде бұл туралы Ұлттық Банкке есепті айдан кейінгі айдың оныншы (қоса алғанда) күнінен кешіктірмей хабарлайды;</w:t>
      </w:r>
      <w:r>
        <w:br/>
      </w:r>
      <w:r>
        <w:rPr>
          <w:rFonts w:ascii="Times New Roman"/>
          <w:b w:val="false"/>
          <w:i w:val="false"/>
          <w:color w:val="000000"/>
          <w:sz w:val="28"/>
        </w:rPr>
        <w:t>
</w:t>
      </w:r>
      <w:r>
        <w:rPr>
          <w:rFonts w:ascii="Times New Roman"/>
          <w:b w:val="false"/>
          <w:i w:val="false"/>
          <w:color w:val="000000"/>
          <w:sz w:val="28"/>
        </w:rPr>
        <w:t>
      2) бұрын ұсынылған Мәліметтерден қателер анықталған жағдайда қателерді түзетеді және дәйекті Мәліметтерді Ұлттық Банкке Мәліметтерді ұсыну үшін Қағидалардың 20-тармғында белгіленген мерзімдер аяқталғаннан кейін бес жұмыс күні ішінде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Төлем жүйелерiн дамыту және басқару департаменті (Мұсаев Р.Н.)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5. Осы қаулы, осы қаулыға </w:t>
      </w:r>
      <w:r>
        <w:rPr>
          <w:rFonts w:ascii="Times New Roman"/>
          <w:b w:val="false"/>
          <w:i w:val="false"/>
          <w:color w:val="000000"/>
          <w:sz w:val="28"/>
        </w:rPr>
        <w:t>1-қосымшаның</w:t>
      </w:r>
      <w:r>
        <w:rPr>
          <w:rFonts w:ascii="Times New Roman"/>
          <w:b w:val="false"/>
          <w:i w:val="false"/>
          <w:color w:val="000000"/>
          <w:sz w:val="28"/>
        </w:rPr>
        <w:t xml:space="preserve"> Төлемдер белгілеу кодтарының жан-жақты кестесінің жаңа редакцияда жазылған, 2018 жылғы 1 қаңтардан бастап қолданысқа енгізілетін 014, 031, 089, 090, 093, 098 және 099 төлемдер белгілеу кодтары операциялары атауларының өзгерістерін қоспағанда, алғашқы ресми жарияланған күнінен кейін күнтізбелік он күн өткен соң қолданысқа енгізіледі және 2016 жылғы 1 қаңтардан бастап туындайтын қатынастарға қолданылады.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министрлігі </w:t>
      </w:r>
      <w:r>
        <w:br/>
      </w:r>
      <w:r>
        <w:rPr>
          <w:rFonts w:ascii="Times New Roman"/>
          <w:b w:val="false"/>
          <w:i w:val="false"/>
          <w:color w:val="000000"/>
          <w:sz w:val="28"/>
        </w:rPr>
        <w:t>
</w:t>
      </w:r>
      <w:r>
        <w:rPr>
          <w:rFonts w:ascii="Times New Roman"/>
          <w:b w:val="false"/>
          <w:i/>
          <w:color w:val="000000"/>
          <w:sz w:val="28"/>
        </w:rPr>
        <w:t>      Статистика комитеті Төрағасының м.a.</w:t>
      </w:r>
      <w:r>
        <w:br/>
      </w:r>
      <w:r>
        <w:rPr>
          <w:rFonts w:ascii="Times New Roman"/>
          <w:b w:val="false"/>
          <w:i w:val="false"/>
          <w:color w:val="000000"/>
          <w:sz w:val="28"/>
        </w:rPr>
        <w:t>
</w:t>
      </w:r>
      <w:r>
        <w:rPr>
          <w:rFonts w:ascii="Times New Roman"/>
          <w:b w:val="false"/>
          <w:i/>
          <w:color w:val="000000"/>
          <w:sz w:val="28"/>
        </w:rPr>
        <w:t xml:space="preserve">      ______________ Б. Иманәлиев </w:t>
      </w:r>
      <w:r>
        <w:br/>
      </w:r>
      <w:r>
        <w:rPr>
          <w:rFonts w:ascii="Times New Roman"/>
          <w:b w:val="false"/>
          <w:i w:val="false"/>
          <w:color w:val="000000"/>
          <w:sz w:val="28"/>
        </w:rPr>
        <w:t>
</w:t>
      </w:r>
      <w:r>
        <w:rPr>
          <w:rFonts w:ascii="Times New Roman"/>
          <w:b w:val="false"/>
          <w:i/>
          <w:color w:val="000000"/>
          <w:sz w:val="28"/>
        </w:rPr>
        <w:t>      2016 жылғы 25 қаңтар</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260 қаулысына 1-қосымша   </w:t>
      </w:r>
    </w:p>
    <w:bookmarkEnd w:id="1"/>
    <w:p>
      <w:pPr>
        <w:spacing w:after="0"/>
        <w:ind w:left="0"/>
        <w:jc w:val="both"/>
      </w:pPr>
      <w:r>
        <w:rPr>
          <w:rFonts w:ascii="Times New Roman"/>
          <w:b w:val="false"/>
          <w:i w:val="false"/>
          <w:color w:val="000000"/>
          <w:sz w:val="28"/>
        </w:rPr>
        <w:t xml:space="preserve">Экономика секторларының кодтарын   </w:t>
      </w:r>
      <w:r>
        <w:br/>
      </w:r>
      <w:r>
        <w:rPr>
          <w:rFonts w:ascii="Times New Roman"/>
          <w:b w:val="false"/>
          <w:i w:val="false"/>
          <w:color w:val="000000"/>
          <w:sz w:val="28"/>
        </w:rPr>
        <w:t xml:space="preserve">
қолдану мен төлемдер тағайындау    </w:t>
      </w:r>
      <w:r>
        <w:br/>
      </w:r>
      <w:r>
        <w:rPr>
          <w:rFonts w:ascii="Times New Roman"/>
          <w:b w:val="false"/>
          <w:i w:val="false"/>
          <w:color w:val="000000"/>
          <w:sz w:val="28"/>
        </w:rPr>
        <w:t xml:space="preserve">
және соларға сәйкес төлемдер бойынша </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Төлем белгілеу кодтарының жан-жақты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 кодтары</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0-бөлім «Зейнетақы төлемдері және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шотқа аударым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шотына аударым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зейнетақы активтерін сенімгерлікпен басқарушының комиссиялық сыйақысы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міндетті кәсіптік зейнетақы жарналары бойынша қате есепке алынған сомаларды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кәсіптік зейнетақы жарналарының уақтылы аударылмағаны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кәсіптік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қаржыландырылған зейнетақы қаражатын және базалық зейнетақы төлемдерін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аударымдарды уақтылы аудармағаны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уақтылы аудармағаны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Зейнетақылардан және жәрдемақылардан сомаларды ұстау, зейнетақылардан және жәрдемақылардан ұстап қалу сомаларын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 республикалық мемлекеттік қазыналық кәсіпорнының қате есептелген төлемдерді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тууына байланысты біржолғы мемлекеттік жәрдемақылар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біржолғы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есебінен қалыптастырылған зейнетақы жинақтарын «Бірыңғай жинақтаушы зейнетақы қоры» акционерлік қоғамы және/немесе ерікті жинақтаушы зейнетақы қорлары арасында аудару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әскери,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міндетті әлеуметтік ақша аудару бойынша қате есептелген немесе артық төленген сомаларды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қабілетін жоғалтқан жағдайда төленетін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трансферттер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трансферттер,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қате төлемдерді, басқа да төлемдерді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төлемдерге мыналар жатады: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полигонындағы ядролық сынақтар салдарынан зардап шеккен азаматтарға мемлекеттік біржолғы ақшалай өтемақыны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бір жолғы төлемдерді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 бойынша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 бойынша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Ұлы Отан соғысына қатысушыларды және мүгедектерді, бірыңғай жинақтаушы зейнетақы қорынан міндетті зейнетақы жарналары есебінен қалыптастырылған төлемдерді алушыларды, сондай-ақ бірыңғай жинақтаушы зейнетақы қорында міндетті зейнетақы жарналары есебінен қалыптастырылған зейнетақы төлемдерді бар өзге тұлғаларды жерлеуге арналған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Ұлы Отан соғысына қатысушыларды және мүгедектерді, бірыңғай жинақтаушы зейнетақы қорынан міндетті зейнетақы жарналары есебінен қалыптастырылған төлемдерді алушыларды, сондай-ақ бірыңғай жинақтаушы зейнетақы қорында міндетті зейнетақы жарналары есебінен қалыптастырылған зейнетақы төлемдерді бар өзге тұлғаларды жерлеуге арналған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жағдайға арналған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 жоғалтқан жағдайда «Мемлекеттік әлеуметтік сақтандыру қоры» акционерлік қоғамының қаражатынан төленетін әлеуметтік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 жоғалтқан жағдайға арналған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050-топ «Арнайы мемлекеттік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 теңестірілген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теңестірілген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 қайтыс болған әскерлердің жесірлеріне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әскери қызметшілер мен ішкі істер органдары қызметкерлерінің отбасыларына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қатысушылардың әйелдеріне (ерлеріне)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еңбегі мен мінсіз қызметі үшін ордендермен және медальдармен марапатталған тұлғаларға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Анасына немесе әкесіне, асырап алушыға, мүгедек баланы тәрбиелейтін қорғаншыға (қамқоршыға) жәрдемақылар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060-топ «Арнайы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 теңестірілген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теңестірілген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 қайтыс болғандардың жесірлері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әскери қызметшілердің және ішкі істер органдары қызметкерлерінің отбасылары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қатысушылардың әйелдері (ерлері) бойынша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еңбегі мен мінсіз қызметі үшін ордендермен және медальдармен марапатталған тұлғалар бойынша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Анасына немесе әкесіне, баланы (қызды) асырап алушыға, мүгедек баланы тәрбиелейтін қорғаншыға (қамқоршыға) жәрдемақыны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070-топ «Азаматтардың басқа санаттарына төленетін арнайы мемлекеттік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топтағы мүгедектерге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аналарға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алдында ерекше еңбегі үшін зейнетақы тағайындалған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080-топ «Азаматтардың басқа санаттарына арнайы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аналар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алдында ерекше еңбегі үшін зейнетақы тағайындалған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жинақтары бойынша кредиторлық берешегін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міндетті зейнетақы жарналары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w:t>
            </w:r>
          </w:p>
          <w:p>
            <w:pPr>
              <w:spacing w:after="20"/>
              <w:ind w:left="20"/>
              <w:jc w:val="both"/>
            </w:pPr>
            <w:r>
              <w:rPr>
                <w:rFonts w:ascii="Times New Roman"/>
                <w:b w:val="false"/>
                <w:i w:val="false"/>
                <w:color w:val="000000"/>
                <w:sz w:val="20"/>
              </w:rPr>
              <w:t xml:space="preserve">жұмыс берушінің міндетті зейнетақы жарналары бойынша қате есептелген сомаларын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қаражатынан баланың бір жасқа дейінгі күтімі бойынша мемлекеттік жәрдемақы, баланың бір жасқа толғанға дейінгі күтіміне байланысты әлеуметтік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қаражатынан баланың бір жасқа дейінгі күтімі бойынша мемлекеттік жәрдемақыны, баланың бір жасқа толғанға дейінгі күтіміне байланысты әлеуметтік төлемдерді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міндетті әлеуметтік аударымдарды уақтылы аудармағаны үшін қате есептелген өсімпұл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 қаражатынан жүктілігі және босануы бойынша әлеуметтік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«Мемлекеттік әлеуметтік сақтандыру қоры» акционерлік қоғамы қаражатынан жүктілігі және босануы бойынша әлеуметтік төлемді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0-бөлім бойынша басқа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оралмандарға төленетін бір жолғы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көмектің мақсаты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көмегінің мақсаты </w:t>
            </w:r>
          </w:p>
        </w:tc>
      </w:tr>
      <w:tr>
        <w:trPr>
          <w:trHeight w:val="3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«Арнайы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110-топ «Өтеусіз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арналған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ақы төлеу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беруге арналған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ақы төлеу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өтеусіз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мақсаттар (емделу мен оқытудан басқа)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өтеу, оның ішінде сот шешімі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(оның ішінде тендер бойынша жеңіп алынғандар)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 кепілдік шарты, қарыз, басқа да шарт немесе келісімшарт бойынша (бюджетке төленетін айыппұлдар мен өсімпұлдан басқа) міндеттемелерді орындамағаны үшін тұрақсыздық айыбы/айыппұл/өсімпұл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сипаттағы өтеусіз аударымдар: қайырымдылық, сыйға тарту, алименттер, сатылған лотерея билеттері және олар бойынша ұтыстар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жарналар,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депозиттерге кепілдік беру қоры» акционерлік қоғамына төленетін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биржадағы шетел валюталары, бағалы қағаздар бойынша сауда-саттыққа қатысуға арналған жарна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жалақысынан ұсталған кәсіподақ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130-топ «Филиалдар мен өкілдіктерді қаржыландыру және филиалдар мен өкілдіктердің қаражатты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филиалдары мен өкілдіктерінің ақша аударымдары/ақша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жол чектерінің эмитентіне сатылған жол чектері бойынша ақша сомасын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банк кассасында клиентке жол чегі бойынша ақша сомасын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 эмитентінің резидент банкке сатылған жол чектері бойынша өтеу сомасын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агенттермен алдын ала шарт бойынша жол чектері бойынша операциялар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агенттермен консигнация шарты бойынша жол чектері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корреспонденттік шоттары бойынша транзиттік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банктің корреспонденттік шоттар бойынша бір банктен екінші банкке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Нетто-позициялар бойынша есеп айырысу,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жасалған, операцияларды есепке алу нәтижелері бойынша банктер арасында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арасындағы қарсы төлемдер клирингінің нәтижелері бойынша таза позициялар сомасын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170-топ «Конференцияға, аукционға, тендерге қатысу»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аукционға, тендерге қатысу үшін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 - әлеуетті жеткізушілердің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аукционға, тендерге қатысу үшін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өтінімді қамтамасыз ету және шарттың, оның ішінде мемлекеттік сатып алу туралы шарттың орындалуын қамтамасыз ету сомаларын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180-топ «Құжаттандырылған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 бойынша операция,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 шотынан (аккредитив бойынша ақы төлеуді өтеу)</w:t>
            </w:r>
            <w:r>
              <w:br/>
            </w:r>
            <w:r>
              <w:rPr>
                <w:rFonts w:ascii="Times New Roman"/>
                <w:b w:val="false"/>
                <w:i w:val="false"/>
                <w:color w:val="000000"/>
                <w:sz w:val="20"/>
              </w:rPr>
              <w:t xml:space="preserve">
«Құжаттандырылған операциялар бойынша дебиторлар» шотын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экспортер-клиенттің шотына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кепіл-банктің клиент алдындағы кепілдік міндеттемелерін орындауы кезінде кепіл-банкке борышкер банкінің/ борышкердің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бойынша орнын жабу шотына борышкер клиенттің шотынан орнын жабу сомасын есептен шығару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 шотынан (кепілдік бойынша ақы төлеуді өтеу)</w:t>
            </w:r>
          </w:p>
          <w:p>
            <w:pPr>
              <w:spacing w:after="20"/>
              <w:ind w:left="20"/>
              <w:jc w:val="both"/>
            </w:pPr>
            <w:r>
              <w:rPr>
                <w:rFonts w:ascii="Times New Roman"/>
                <w:b w:val="false"/>
                <w:i w:val="false"/>
                <w:color w:val="000000"/>
                <w:sz w:val="20"/>
              </w:rPr>
              <w:t xml:space="preserve">«Құжаттандырылған операциялар бойынша дебиторлар» шотын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басқа да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1-бөлімнің төлемдері бойынша қате есептен шығарылған соманы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мақсаты сәйкестендірілмеген жағдайда, анықтағанға дейін шоттан сомаларды кері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«Шетел валютасымен және бағалы металдармен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210-топ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ақыны қоса алғанда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 теңгеге шетел валютасын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 шетел валютасын сатып алу-сату жөніндегі мәмілелердің неттингі бойынша операциялар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алтынды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теңгеге шетел валютасын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шетел валютасына қолма-қол теңгені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қолма-қол емес шетел валютасымен ақы төлеу үшін клиенттің банк шотына теңгені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шетел валютасын сатып алу-сату жөніндегі мәмілелердің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металдарды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бағалы металдарды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220-топ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 теңгеге шетел валютасын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алтынды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теңгеге шетел валютасын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 емес теңгеге қолма-қол шетел валютасын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өзінің банк шотынан теңгемен банкке қолма-қол емес шетел валютасын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металдарды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бағалы металдарды сату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айырбастау,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екінші шетел валютасын сатып алу/сату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төлемдері бойынша қате есептен шығарылған соманы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«Салымдар (депозиттер)»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310-топ «Салымдарды (депозиттерді)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депозиттер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салу немесе клиент-салым иесінің өзге банк шоттарынан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салымдарды (банктік салым шарты негізінде ашылған)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салымдарды (1 жылдан аспайтын)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салымдарды (1 жылдан асатын)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талап ету бойынша салым бойынша есептелген сыйақыны клиенттің банк шотына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қысқамерзімді салым бойынша клиенттің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ұзақмерзімді салым бойынша клиенттің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клиенттің шартты салым бойынша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салымдарды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320-топ «Салымнан (депозиттен)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депозиттерді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 алу немесе кейіннен клиент-салым иесінің өзге банк шотына ақша аудару жолымен негізгі соманы және есептелген сыйақыны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салымнан (банктік салым шарты негізінде ашылған)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салымнан (1 жылдан аспайтын)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соманы төлеу және ішінара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 бойынша мерзімі өткен берешекті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салымнан (1 жылдан асатын)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соманы төлеу және ішінара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 бойынша мерзімі өткен берешекті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салымнан ақша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330-топ «Клиенттердің ағымдағы шотына ақша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шотқа қолма-қол ақша салу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банкке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клиенттің банк шотына ағымдағы шот бойынша есептелген сыйақыны есептеуі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клиенттің банк шотына қолма-қол валютамен ақы төлеу үшін қолма-қол емес ақшаны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валютасымен ақы төлеу үшін қолма-қол емес шетел валютасын (оның ішінде комиссиялық сыйақыны ескере отырып)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теңгемен ақы төлеу үшін қолма-қол емес теңгені (оның ішінде комиссиялық сыйақыны ескере отырып)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340-топ «Клиенттердің ағымдағы шотынан ақша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шоттардан қолма-қол ақша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банкте ашылған ағымдағы шоттан банк филиалында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банкте ашылған өзінің бір ағымдағы шотынан осы банкте ашылған өзінің басқа ағымдағы шотына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бір банктегі өзінің ағымдағы шотынан басқа банктегі өзінің ағымдағы шотына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валютаға қолма-қол ақша беру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емес теңгеге қолма-қол теңгені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шетел валютасына қолма-қол шетел валютасын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берілген қарыз сомасын ағымдағы шоттан қолма-қол алуы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чек бойынша ақша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бір банктегі өзінің корреспонденттік шотынан жеке қаражатын басқа банктегі өзінің корреспонденттік шотына аударуы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360-топ «Сенімгерлікпен басқарудағы ақша»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Сенімгерлікпен басқаруға ақша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Сенімгерлікпен басқаруға берілген ақшаны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410-топ «Қарыздар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берілетін қарыз сомасын банк шотына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қайтарымды қаржылық көмек беру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төлем құжатымен ресімделмеген жағдайда, қарыз бойынша ілеспе төлемдер, қызмет көрсетуші банкке комиссиялық сыйақылар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қарыздар беру (1 жылдан аспайтын),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овердрафт, овернайт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қарыздар беру (1 жылдан астам)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мерзімге қайтарылатын қаржылай көмек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 беру (мерзімсіз қарыздар және басқа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қарыздар/мерзімсіз қайтарылатын қаржылай көмек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420-топ «Қарыздарды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борышты және есептелген сыйақыны өтеу (оның ішінде, жедел)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берешекті өтеу: негізгі борыш және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қаржылай көмекті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қарыздарды өтеу (1 жылдан аспайтын),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овердрафтты, овернайтты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қарыздарды өтеу (1 жылдан астам)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қарызды өтеу/уақытша мерзімсіз қаржылай көмекті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немесе жеке тұлғаларға бұрын төленген шығыстарды өтеу, оның дебиторлық берешегін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4-төлем бойынша басқа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4-бөлімнің төлемдері бойынша Қазақстан Республикасының заңнама талаптарын бұза отырып ресімделген құжаттар бойынша қаражатты қайтаруды қоса алғанда, қарыздар бойынша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4-бөлімнің төлемдері бойынша қате есептен шығарылған соманы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қатысуды растайтын акцияларды және құжаттарды сатып алу, төлеп алу,</w:t>
            </w:r>
          </w:p>
        </w:tc>
      </w:tr>
      <w:tr>
        <w:trPr>
          <w:trHeight w:val="37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бейрезиденттер шығарған акциялардың құнын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Бейрезиденттер шығарған акцияларды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бейрезидент заңды тұлғаның жарғылық капиталына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акционерлік қоғам болып табылмайтын бейрезидент заңды тұлғаның жарғылық капиталына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бейрезидент заңды тұлғаның жарғылық капиталындағы үлесті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520-топ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530-топ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540-топ «Мемлекеттік емес бағалы қағаздарды, вексельдерді және депозиттік сертификаттарды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550-топ «Мемлекеттік емес бағалы қағаздарды, вексельдерді және депозиттік сертификаттарды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560-топ «Капиталға инвестициялар және бағалы қағаздар бойынша шығыстар»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 және дивидендтер,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 бойынша сыйақы (пайыздық)</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 вексельдер және депозиттік сертификаттар бойынша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операцияларын ашу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тікелей РЕПО операцияларын жабу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5-бөлімнің төлемдері бойынша қате есептен шығарылған соманы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қатысуды растайтын акцияларды және құжаттарды сатып алу,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резиденттер шығарған акциялардың құнын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шығарған акцияларды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резидент заңды тұлғаның жарғылық капиталына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резидент заңды тұлғаның жарғылық капиталындағы үлесті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620-топ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айналыс мерзімі бар 1 жылдан аспайтын қысқамерзімді қазынашылық міндеттемелерін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қысқамерзімді ноттарын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қазынашылық міндеттемелерді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индекстелген қазынашылық міндеттемелерді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айналыс мерзімі бар ұзақмерзімді қазынашылық міндеттемелерді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индекстелген қазынашылық міндеттемелерді сатып алу</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жинақ қазынашылық міндеттемелерді сатып алу</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және үш жыл айналыс мерзімі бар арнайы ортамерзімді қазынашылық міндеттемелерді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еуроноттары үшін төлемдер</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еуроноттары бойынша купон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630-топ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аспайтын айналыс мерзімі бар қысқамерзімді қазынашылық міндеттемелерін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ұзақмерзімді ноттарын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айналыс мерзімі 1 жылдан астам 5 жылға дейін ортамерзімді қазынашылық міндеттемелерін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индекстелген қазынашылық міндеттемелерін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индекстелген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жинақ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және үш жыл айналыс мерзімі бар арнайы ортамерзімді қазынашылық міндеттемелерді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640-топ «Мемлекеттік емес бағалы қағаздарды және вексельдерді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 да борыштық мемлекеттік емес бағалы қағаздар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 борыштық мемлекеттік емес бағалы қағаздар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емес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650-топ «Мемлекеттік емес бағалы қағаздарды және вексельдерді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 бойынша ақы төлеу, оның ішінде инкассоға ұсынылған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банк есепке алған вексельдерді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басқа да борыштық мемлекеттік емес бағалы қағаздар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басқа да борыштық мемлекеттік емес бағалы қағаздар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660-топ «Капиталға инвестициялар және бағалы қағаздар бойынша шығыстар»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 және дивидендтер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 бойынша (пайыздық)</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 және вексельдер бойынша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670-топ «Бағалы қағаздармен кері РЕПО операцияларын ашу»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және вексельдермен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680-топ «Бағалы қағаздармен тікелей РЕПО операцияларын жабу»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және вексельдермен</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бойынша басқа да төлемдер,</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қате есептен шығарылған соманы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«Тауарлар және материалдық емес активтер»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төлем белгілеу коды 711, 712 және 713 тауарларды қоспағанда, тауарлар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шаруашылықтарының өнімі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сатып алатын суық, ыстық су, электр энергиясы, жылыту (газбен, ыстық сумен)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жеткізушіге тауар бойынша төлемді мәулетпен жасағаны үшін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Қазақстанның аумағына әкелмей шетелден тауарлар сатып алу және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720-топ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үйлер мен ғимараттар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үшін құрылыс ұйымдарының шотына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 шарттары бойынша Қазақстан Республикасының аумағындағы жылжымайтын мүлікке үлестік қатысуды қамтамасыз ететін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Республикасының аумағындағы жылжымайтын мүлікті пайдаланудан пайданы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аумағынан тысқары жердегі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аумағынан тысқары жердегі үйлер мен ғимараттар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 шарттары бойынша Қазақстан Республикасының аумағынан тысқары жердегі жылжымайтын мүлікке үлестік қатысуды қамтамасыз ететін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Республикасының аумағынан тысқары жердегі жылжымайтын мүлікті пайдаланудан пайданы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қаржылық емес активтерді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төлемдер үшін: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оның қойнауы, оның ішінде жерді тұрақты пайдалану құқығы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маркалары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Ұсынылмаған тауарлар үшін қаражатты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материалдық емес активтер және тауарларды жөндеу бойынша көрсетілмеген қызмет үшін қаражатты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810-топ «Көлік, қойма шаруашылығының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бірге әуе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жолаушылар тасымалдау бойынша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жүк тасымалдау бойынша қызметі және ғарыштық көлік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теңіз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жолаушылар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жолаушылар тасымалдау бойынша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көлігінің жүк тасымалдау бойынша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теміржол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қалааралық теміржол көлігінің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жүк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өзге көлік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өзге құрлық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басқа да құрлық көлігінің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тасымалдаулары бойынша автомобиль көлігінің қызметтері және тасымалдаулар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жолы арқылы тасымалдау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және қоймаға алу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почта бөлімшелерінің қызметтері, өзге де пошта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басқа да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бөлшектеу және бұзу жөніндегі және құрылыс учаскесін дайындау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жөндеу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жылыту және ауаны баптау жүйелерін орнату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(орнату) бойынша басқа да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аяқтау цикліндегі әрлеу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 байланыс желілерін және электр тарату желілерін (күш кабельдерін) төсеу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станцияларын, тау-кен және өндеу өнеркәсібі үшін құрылыстарды салу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және құрылысты салу үшін операторы бар жабдықты жалдау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жөндеу және техникалық қызмет көрсету жөніндегі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қызмет көрсету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 үшін төлемдер» 830-топ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бойынша сақтандыру сыйлықақысы (жарна),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бойынша сақтандыру өтемақысы,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өмірді сақтандыру және аннуитеттік сақтандыру бойынша сақтандыру төлемдерін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аннуитеттік сақтандыру бойынша мерзімдік/өмір бойы сақтандыру төлемдері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сыйлықақылары,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басқа түрлері бойынша (өмірді сақтандыруды қоспағанда) сақтандыру сыйлықақысы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өтемақысы,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сақтандыру төлемдерін (өмірді сақтандыру жөніндегі төлемдерді қоспағанда) кейіннен жеке тұлғалардың шотына есеп алу үшін банкке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сақтандырушыға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қайта сақтандыру жөніндегі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агенттеріне комиссиялық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сақтандыру шарты бойынша сатып алу сомасын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және 843 төлем мақсаты кодтары бар төлемдерді қоспағанда, қаржылық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және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ұйымдарының (сақтандыру ұйымдары және бірыңғай зейнетақы қоры көрсететін қызметті қоспағанда) делдалдық және қосалқы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қатысушыларына операцияны жүзеге асырғаны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қолма-қол ақшаға айналдырғаны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андеррайтинг шартына сәйкес сыйақы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бейрезидент банкінде тозған валютаны айырбастағаны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(қаржы лизингін қоса алғанда) беруге байланысты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консультациялық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Интернет-банкингтің қызметі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банкинг қызметі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Делдалдардың сауда мәмілелер бойынша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агенттіктердің сыйақы үшін немесе келісу негізінде ұсынылатын жылжымайтын мүлікпен байланысты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іскерлік қызмет көрсету» 850-топ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 шығарғаны үшін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саласындағы кеңес беру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жабдықты басқару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компьютерлік жүйелер саласындағы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сайттарды өңдеу бойынша қызметтер және осыған ұқсас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порталдарды ұстап тұру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телекоммуникациялық (деректер мен хабарламаларды беру бойынша, бекітілген телефон, телекоммуникациялық сым желілерін ұсыну бойынша, телекоммуникациялық сым желілері бойынша деректерді беру бойынша жеке желілердің, Интернеттің сым арқылы өткізілетін желіаралық байланыс, кабельдік инфрақұрылым бойынша бағдарламаларды тарату бойынша)қызметтер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телекоммуникациялық қызметтер (мобильдік байланыс және телекоммуникациялық сымсыз желілерді ұсыну бойынша, сымсыз телекоммуникацияларды ұсыну бойынша, телекоммуникациялық сымсыз желілер бойынша деректерді беру бойынша, Интернеттің сымсыз желіаралық байланыс қызметтері, сымсыз желілер бойынша бағдарламаларды тарату бойынша жеке желілер)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 байланыс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телекоммуникациялық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пайдаланғаны үшін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кеңестері мен консультациялары; заң, сот және заңнамалық процестерде қызметтерді ұсыну; заң құжаттамасын дайындау; арбитраж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(ағымдағы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уақытша сақтау қоймаларының, тұйық жерлердің операциялық лизингі (ағымдағы жалдау)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мүлікті жалға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операторсыз жалға беру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қолданатын заттар мен тұрмыстық тауарларды жалға алу және жалға беру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жабдықтарды және өзге де материалдық құралдарды жалға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жеке тұлғаның пайдасына осы жеке тұлғаның жеке мүлігін жалға алғаны үшін төлемі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үшін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дерекқорларды жасау, сақтау және тарату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 басылымдарына поштамен және өзге де тәсілдер арқылы жеткізумен тікелей жеке жазылу; кітапханалармен және мұрағаттардың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анықтама орталықтарының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нарық конъюнктурасын зерттеу саласындағы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агенттіктері арқылы жарнаманы жобалау, жасау және маркетингі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уақытын сатып алуды және сатуды қоса алғанда, жарнаманы бұқаралық ақпарат құралдарында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көрмелерді және сауда жәрмеңкелерін ұйымдастыру, тауарларды шетелде жарнамалау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түрлі проблемалар бойынша қоғам пікіріне пікіртерім жүргізу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ғылыми және техникалық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кеңес беру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кеңес беру қызметтері, бас компаниялардың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инженерлік ізденістер саласындағы және осы салаларда техникалық консультацияларды ұсыну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сынақтар мен талдау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және техникалық ғылымдар саласындағы зерттеулер мен эксперименттік әзірлемелер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(дизайн)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суретке түсіру саласындағы қызмет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аударма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кеңселік әкімшілік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конференцияларды ұйымдастыру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қызметтер (ветеринарлық қызметтерді қоспағанда)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қызметтер (орманды баптау және ағаш дайындау)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кәсіби, ғылыми және өзге де техникалық қызметтер, оның ішінде коммерциялық қосалқы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газеттерді басу бойынша қызметтер және басқа да баспа, баспаға және таралымға дайындау, түптеу, өндеу және онымен байланысты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мерзімді және басқа басылымдарды басып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визалық қолдауды ресімдеу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зерттеу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делдалдар сауда мәмілелері және сақтандыру агенттері жылжымайтын мүлікпен операцияларға және сақтандыруға байланысты жүргізетін бағалауды қоспағанда, бағалау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процестерді және автоматтандырылған өндіріс құрылғыларын бақылау үшін жабдықты жобалау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және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құбырлар бойынша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бойынша газды отынды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жуу және құрғақ тазалау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жинау, орнату және техникалық қызмет көрсету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тазалау бойынша қызметтер (дезинфекция, дератизациия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қайталама шикізатты алу, рекультивация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арналған қызметтер және мәдениет және демалыс саласындағы қызметтер» 860-топ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емханалардың қызметтері, дәрігерлік және стоматология практикасы саласындағы, адам денсаулығын қорғау бойынша өзге де қызметтер, ауыруға қарау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демалу салаларындағы қызметтер үшін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мұрағаттардың, мұражайлардың және басқа да мәдени мекемелердің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қызметтері және демалысты ұйымдастыру бойынша қызметтер (спорт құрылыстарын пайдалану бойынша, спорт клубтарының, фитнесс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мен сән салондарының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бейнефильмдерді және радио-, теледидар бағдарламаларын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фонограммаларды және дыбысжазбаларын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және бейнежазбаларды көшіру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 саласындағы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телебағдарламаларды жасау және тарату бойынша қызметтер, телехабарлар түпнұсқалары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мақсаттарының кодтары көрсетіледі)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 құнын қоса есептегенде, туристік жолдамалардың құны (олардың ақысы бір төлем құжатымен төленген жағдайда)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бюроларының және туристік агенттердің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және іссапар шығыстары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аударуы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қонақүйлердің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күндеріне және басқа да қысқамерзімді тұру кезеңдеріне үй-жайларды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саяжайлар мен тұрғын автотіркемелерге арналған кемпингтердің, тұрақтардың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 қызметі мен тамақ өнімдерін жеткізу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бойынша дайын тағамды жеткізу қызметтері және дайын тағамды жеткізу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сусындармен қамтамасыз ету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қонақүйде тұру қызметтері үшін жеке тұлғаның пайдасына өтем жасауы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Көрсетілмеген қызметтер үшін қаражатты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филиалдарының клиенттерден пайдаланылмаған жол чектерінің қалдықтарын сатып алуы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қателесіп есептен шығарылған соманың қайтарылуы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үшін, сондай-ақ қызмет құны азайған жағдайда артық аударылған ақшаның қайтарылуы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шарт талаптарын тиісінше орындамағаны үшін қызметтердің ақшасын қайтаруы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9-бөлім «Бюджетке және бюджеттен төленетін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910-топ «Жалпыға белгіленген тәртіп»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өзге міндеттемелер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1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бюджетке төленетін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мерзімі өзгерген (ұзартылған) кезде бюджетке түсетін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мерзімі өзгерген (ұзартылған) кездегі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бюджетке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әкелу және жанама салықтар төлеу туралы өтініш бойынша өсімпұл аудару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салығының асып кетуіне байланысты қайтарылған сомаға есептелген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960-топ «Бюджеттен қайтару (есепке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есебінен сатып алынатын тауарлар (жұмыстар, қызметтер) бойынша төленген қосылған құн салығын салық берешегін өтеу есебіне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есебінен сатып алынатын тауарлар (жұмыстар, қызметтер) бойынша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аккредиттелген дипломатиялық және оларға теңестірілген өкілдіктерге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есептелген сомалар бойынша берешекті өтеу есебіне артық (қателесіп) төленген сомаларды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артық қосылған құн салығын қайтару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салықты, төлемді қайтару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салықты, төлемді есепке алу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өсімпұлды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есептелген сомалар бойынша берешекті өтеу есебіне артық (қателесіп) төленген сомаларды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артық (қателесіп) төленген сомаларды банк шотына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мөлшерлеме бойынша салық салынатын айналымдар бойынша 2009 жылғы 1 қаңтарға дейін пайда болған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қосылған құн салығының 2009 жылғы 1 қаңтардан кейін пайда болған, есептелген салық сомасынан асқан соманы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қосылған құн салығының 2009 жылғы 1 қаңтардан кейін пайда болған, есептелген салық сомасынан асқан соманы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бюджеттік жіктеу кодынан басқа бюджеттік жіктеу кодына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мемлекеттік кіріс органынан басқа мемлекеттік кіріс органына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мөлшерлеме бойынша салық салынатын айналымдар бойынша 2009 жылғы 1 қаңтарға дейін пайда болған қосылған құн салығын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айыппұл сомасын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бюджетке төленетін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бюджетке төленетін міндеттемелер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Қазақстан Республикасының заңнамасын бұзғаны үшін алынатын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өткен жылдардың бересісін өтеттіру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 салған әкімшілік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кезінде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Бейрезиденттен жұмыстарды, қызмет көрсетулерді сатып алу кезінде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енгізілетін негізгі құрал-жабдықтар, жылжымайтын мүлікке инвестициялар, сатып алынған биологиялық активтер бойынша қосылған құн салығын қайтару </w:t>
            </w:r>
          </w:p>
        </w:tc>
      </w:tr>
    </w:tbl>
    <w:bookmarkStart w:name="z31" w:id="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xml:space="preserve">
      1. Туынды қаржы құралдарымен жасалатын операциялар қаржы мәмілесі жасалатын базалық активтің түріне қарай тиісті бөлімнің төлем мақсатының коды (бұдан әрі – код) көрсетіле отырып коды белгіленеді. </w:t>
      </w:r>
      <w:r>
        <w:br/>
      </w:r>
      <w:r>
        <w:rPr>
          <w:rFonts w:ascii="Times New Roman"/>
          <w:b w:val="false"/>
          <w:i w:val="false"/>
          <w:color w:val="000000"/>
          <w:sz w:val="28"/>
        </w:rPr>
        <w:t>
</w:t>
      </w:r>
      <w:r>
        <w:rPr>
          <w:rFonts w:ascii="Times New Roman"/>
          <w:b w:val="false"/>
          <w:i w:val="false"/>
          <w:color w:val="000000"/>
          <w:sz w:val="28"/>
        </w:rPr>
        <w:t>
      2. «Арнайы аударымдар» 1-бөлімі бойынша.</w:t>
      </w:r>
      <w:r>
        <w:br/>
      </w:r>
      <w:r>
        <w:rPr>
          <w:rFonts w:ascii="Times New Roman"/>
          <w:b w:val="false"/>
          <w:i w:val="false"/>
          <w:color w:val="000000"/>
          <w:sz w:val="28"/>
        </w:rPr>
        <w:t>
</w:t>
      </w:r>
      <w:r>
        <w:rPr>
          <w:rFonts w:ascii="Times New Roman"/>
          <w:b w:val="false"/>
          <w:i w:val="false"/>
          <w:color w:val="000000"/>
          <w:sz w:val="28"/>
        </w:rPr>
        <w:t xml:space="preserve">
      «Банктердің корреспонденттік шоттары бойынша транзиттік аударымдар» 150 кодын делдал банк көрсетеді. Транзиттік төлемді алған кезде бенефициар банкі Мәліметтерді одан әрі ұсыну үшін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 </w:t>
      </w:r>
      <w:r>
        <w:br/>
      </w:r>
      <w:r>
        <w:rPr>
          <w:rFonts w:ascii="Times New Roman"/>
          <w:b w:val="false"/>
          <w:i w:val="false"/>
          <w:color w:val="000000"/>
          <w:sz w:val="28"/>
        </w:rPr>
        <w:t>
</w:t>
      </w:r>
      <w:r>
        <w:rPr>
          <w:rFonts w:ascii="Times New Roman"/>
          <w:b w:val="false"/>
          <w:i w:val="false"/>
          <w:color w:val="000000"/>
          <w:sz w:val="28"/>
        </w:rPr>
        <w:t xml:space="preserve">
      «Аккредитив бойынша операция» 181 коды эмитент банк аккредитив бойынша міндеттемелерді қамтамасыз етуге бұйрық беруші клиенттің шотынан аталған банктің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Кепілдік берілген жағдай басталған кезде гарант банктің клиентке ақша аударуының төлем мақсатына байланысты коды белгіленеді, оның ішінде: </w:t>
      </w:r>
      <w:r>
        <w:br/>
      </w:r>
      <w:r>
        <w:rPr>
          <w:rFonts w:ascii="Times New Roman"/>
          <w:b w:val="false"/>
          <w:i w:val="false"/>
          <w:color w:val="000000"/>
          <w:sz w:val="28"/>
        </w:rPr>
        <w:t>
</w:t>
      </w:r>
      <w:r>
        <w:rPr>
          <w:rFonts w:ascii="Times New Roman"/>
          <w:b w:val="false"/>
          <w:i w:val="false"/>
          <w:color w:val="000000"/>
          <w:sz w:val="28"/>
        </w:rPr>
        <w:t>
      1) эмитент 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r>
        <w:br/>
      </w:r>
      <w:r>
        <w:rPr>
          <w:rFonts w:ascii="Times New Roman"/>
          <w:b w:val="false"/>
          <w:i w:val="false"/>
          <w:color w:val="000000"/>
          <w:sz w:val="28"/>
        </w:rPr>
        <w:t>
</w:t>
      </w: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r>
        <w:br/>
      </w:r>
      <w:r>
        <w:rPr>
          <w:rFonts w:ascii="Times New Roman"/>
          <w:b w:val="false"/>
          <w:i w:val="false"/>
          <w:color w:val="000000"/>
          <w:sz w:val="28"/>
        </w:rPr>
        <w:t>
</w:t>
      </w:r>
      <w:r>
        <w:rPr>
          <w:rFonts w:ascii="Times New Roman"/>
          <w:b w:val="false"/>
          <w:i w:val="false"/>
          <w:color w:val="000000"/>
          <w:sz w:val="28"/>
        </w:rPr>
        <w:t>
      3) банктің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r>
        <w:br/>
      </w:r>
      <w:r>
        <w:rPr>
          <w:rFonts w:ascii="Times New Roman"/>
          <w:b w:val="false"/>
          <w:i w:val="false"/>
          <w:color w:val="000000"/>
          <w:sz w:val="28"/>
        </w:rPr>
        <w:t>
</w:t>
      </w:r>
      <w:r>
        <w:rPr>
          <w:rFonts w:ascii="Times New Roman"/>
          <w:b w:val="false"/>
          <w:i w:val="false"/>
          <w:color w:val="000000"/>
          <w:sz w:val="28"/>
        </w:rPr>
        <w:t>
      4) резидент банктің корреспонденттік шотына бейрезидент банктің ақша аударуы.</w:t>
      </w:r>
      <w:r>
        <w:br/>
      </w:r>
      <w:r>
        <w:rPr>
          <w:rFonts w:ascii="Times New Roman"/>
          <w:b w:val="false"/>
          <w:i w:val="false"/>
          <w:color w:val="000000"/>
          <w:sz w:val="28"/>
        </w:rPr>
        <w:t>
</w:t>
      </w:r>
      <w:r>
        <w:rPr>
          <w:rFonts w:ascii="Times New Roman"/>
          <w:b w:val="false"/>
          <w:i w:val="false"/>
          <w:color w:val="000000"/>
          <w:sz w:val="28"/>
        </w:rPr>
        <w:t xml:space="preserve">
      «Кепілдік бойынша операциялар» 182 коды эмитент банк бұйрық беруші клиенттің шотынан осы банктің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жағдайы басталған кезде кепіл-банктің клиентке ақша аударуының төлем мақсатына байланысты коды белгіленеді. </w:t>
      </w:r>
      <w:r>
        <w:br/>
      </w:r>
      <w:r>
        <w:rPr>
          <w:rFonts w:ascii="Times New Roman"/>
          <w:b w:val="false"/>
          <w:i w:val="false"/>
          <w:color w:val="000000"/>
          <w:sz w:val="28"/>
        </w:rPr>
        <w:t>
</w:t>
      </w:r>
      <w:r>
        <w:rPr>
          <w:rFonts w:ascii="Times New Roman"/>
          <w:b w:val="false"/>
          <w:i w:val="false"/>
          <w:color w:val="000000"/>
          <w:sz w:val="28"/>
        </w:rPr>
        <w:t>
      3. «Салымдар (депозиттер)» 3-бөлімі бойынша.</w:t>
      </w:r>
      <w:r>
        <w:br/>
      </w:r>
      <w:r>
        <w:rPr>
          <w:rFonts w:ascii="Times New Roman"/>
          <w:b w:val="false"/>
          <w:i w:val="false"/>
          <w:color w:val="000000"/>
          <w:sz w:val="28"/>
        </w:rPr>
        <w:t>
</w:t>
      </w:r>
      <w:r>
        <w:rPr>
          <w:rFonts w:ascii="Times New Roman"/>
          <w:b w:val="false"/>
          <w:i w:val="false"/>
          <w:color w:val="000000"/>
          <w:sz w:val="28"/>
        </w:rPr>
        <w:t>
      «Салымдар (депозиттер)» 3-бөліміне Төлем мақсаты кодтарының толық кестесінің басқа бөлімдеріне жатқызылған тауарлар, қызметтер, арнайы аударымдар, төлемдер және (немесе) аударымдар үшін өзге адамдарға төлеген төлемдер кірмейді.</w:t>
      </w:r>
      <w:r>
        <w:br/>
      </w:r>
      <w:r>
        <w:rPr>
          <w:rFonts w:ascii="Times New Roman"/>
          <w:b w:val="false"/>
          <w:i w:val="false"/>
          <w:color w:val="000000"/>
          <w:sz w:val="28"/>
        </w:rPr>
        <w:t>
</w:t>
      </w:r>
      <w:r>
        <w:rPr>
          <w:rFonts w:ascii="Times New Roman"/>
          <w:b w:val="false"/>
          <w:i w:val="false"/>
          <w:color w:val="000000"/>
          <w:sz w:val="28"/>
        </w:rPr>
        <w:t xml:space="preserve">
      Төлем бастамашысында қолма-қол ақшаны банк шотына есепке алу және банк шотынан алу көздері мен мақсаттары туралы ақпарат болған кезде төлем мақсатына сәйкес келетін код көрсетіледі. Аталған ақпарат болмаған жағдайда 311 «Талап еткенге дейінгі салымдарды (банктік салым шарты негізінде ашылған) орналастыру», 331 «Ағымдағы шотқа қолма-қол ақша салу», 321 «Талап еткенге дейінгі салымнан (банктік салым шарты негізінде ашылған) алу», 341 «Ағымдағы шоттардан қолма-қол ақшаны алу» кодтары көрсетіледі. </w:t>
      </w:r>
      <w:r>
        <w:br/>
      </w:r>
      <w:r>
        <w:rPr>
          <w:rFonts w:ascii="Times New Roman"/>
          <w:b w:val="false"/>
          <w:i w:val="false"/>
          <w:color w:val="000000"/>
          <w:sz w:val="28"/>
        </w:rPr>
        <w:t>
</w:t>
      </w:r>
      <w:r>
        <w:rPr>
          <w:rFonts w:ascii="Times New Roman"/>
          <w:b w:val="false"/>
          <w:i w:val="false"/>
          <w:color w:val="000000"/>
          <w:sz w:val="28"/>
        </w:rPr>
        <w:t>
      4. 5 «Қазақстан Республикасының бейрезиденттері шығарған бағалы қағаздар, вексельдер мен депозиттік сертификаттар және шетел капиталына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r>
        <w:br/>
      </w:r>
      <w:r>
        <w:rPr>
          <w:rFonts w:ascii="Times New Roman"/>
          <w:b w:val="false"/>
          <w:i w:val="false"/>
          <w:color w:val="000000"/>
          <w:sz w:val="28"/>
        </w:rPr>
        <w:t>
</w:t>
      </w:r>
      <w:r>
        <w:rPr>
          <w:rFonts w:ascii="Times New Roman"/>
          <w:b w:val="false"/>
          <w:i w:val="false"/>
          <w:color w:val="000000"/>
          <w:sz w:val="28"/>
        </w:rPr>
        <w:t>
      5. 7 «Тауарлар және материалдық емес активтер» және 8 «Қызметтер» бөлімдері бойынша.</w:t>
      </w:r>
      <w:r>
        <w:br/>
      </w:r>
      <w:r>
        <w:rPr>
          <w:rFonts w:ascii="Times New Roman"/>
          <w:b w:val="false"/>
          <w:i w:val="false"/>
          <w:color w:val="000000"/>
          <w:sz w:val="28"/>
        </w:rPr>
        <w:t>
</w:t>
      </w:r>
      <w:r>
        <w:rPr>
          <w:rFonts w:ascii="Times New Roman"/>
          <w:b w:val="false"/>
          <w:i w:val="false"/>
          <w:color w:val="000000"/>
          <w:sz w:val="28"/>
        </w:rPr>
        <w:t xml:space="preserve">
      7 «Тауарлар және материалдық емес активтер» және 8 «Қызметтер» бөлімдерінде тауарлар мен қызметтердің түрлері «Экономикалық қызметтің түрлері бойынша өнімнің жіктеушісі (ЭҚТӨЖ)» ҚР МЖ 04-2008 Қазақстан Республикасының ұлттық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 </w:t>
      </w:r>
      <w:r>
        <w:br/>
      </w:r>
      <w:r>
        <w:rPr>
          <w:rFonts w:ascii="Times New Roman"/>
          <w:b w:val="false"/>
          <w:i w:val="false"/>
          <w:color w:val="000000"/>
          <w:sz w:val="28"/>
        </w:rPr>
        <w:t>
</w:t>
      </w:r>
      <w:r>
        <w:rPr>
          <w:rFonts w:ascii="Times New Roman"/>
          <w:b w:val="false"/>
          <w:i w:val="false"/>
          <w:color w:val="000000"/>
          <w:sz w:val="28"/>
        </w:rPr>
        <w:t xml:space="preserve">
      Тауарлар және материалдық емес активтер, қызметтер үшін төлемдерге алдын ала төлем (аванстық төлемдер) кіреді. </w:t>
      </w:r>
      <w:r>
        <w:br/>
      </w:r>
      <w:r>
        <w:rPr>
          <w:rFonts w:ascii="Times New Roman"/>
          <w:b w:val="false"/>
          <w:i w:val="false"/>
          <w:color w:val="000000"/>
          <w:sz w:val="28"/>
        </w:rPr>
        <w:t>
</w:t>
      </w: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r>
        <w:br/>
      </w:r>
      <w:r>
        <w:rPr>
          <w:rFonts w:ascii="Times New Roman"/>
          <w:b w:val="false"/>
          <w:i w:val="false"/>
          <w:color w:val="000000"/>
          <w:sz w:val="28"/>
        </w:rPr>
        <w:t>
</w:t>
      </w:r>
      <w:r>
        <w:rPr>
          <w:rFonts w:ascii="Times New Roman"/>
          <w:b w:val="false"/>
          <w:i w:val="false"/>
          <w:color w:val="000000"/>
          <w:sz w:val="28"/>
        </w:rPr>
        <w:t>
      «Өндірілмеген қаржылық емес активтерді сатып алу» 730 коды мына:</w:t>
      </w:r>
      <w:r>
        <w:br/>
      </w:r>
      <w:r>
        <w:rPr>
          <w:rFonts w:ascii="Times New Roman"/>
          <w:b w:val="false"/>
          <w:i w:val="false"/>
          <w:color w:val="000000"/>
          <w:sz w:val="28"/>
        </w:rPr>
        <w:t>
</w:t>
      </w:r>
      <w:r>
        <w:rPr>
          <w:rFonts w:ascii="Times New Roman"/>
          <w:b w:val="false"/>
          <w:i w:val="false"/>
          <w:color w:val="000000"/>
          <w:sz w:val="28"/>
        </w:rPr>
        <w:t>
      1) жер және оның қойнауы, оның ішінде жер қойнауын тұрақты пайдалану құқығы үшін төлемдер;</w:t>
      </w:r>
      <w:r>
        <w:br/>
      </w:r>
      <w:r>
        <w:rPr>
          <w:rFonts w:ascii="Times New Roman"/>
          <w:b w:val="false"/>
          <w:i w:val="false"/>
          <w:color w:val="000000"/>
          <w:sz w:val="28"/>
        </w:rPr>
        <w:t>
</w:t>
      </w: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r>
        <w:br/>
      </w:r>
      <w:r>
        <w:rPr>
          <w:rFonts w:ascii="Times New Roman"/>
          <w:b w:val="false"/>
          <w:i w:val="false"/>
          <w:color w:val="000000"/>
          <w:sz w:val="28"/>
        </w:rPr>
        <w:t>
</w:t>
      </w: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 құқығын пайдалану үшін төлем» 853 коды бойынша көрсетіледі.</w:t>
      </w:r>
      <w:r>
        <w:br/>
      </w:r>
      <w:r>
        <w:rPr>
          <w:rFonts w:ascii="Times New Roman"/>
          <w:b w:val="false"/>
          <w:i w:val="false"/>
          <w:color w:val="000000"/>
          <w:sz w:val="28"/>
        </w:rPr>
        <w:t>
</w:t>
      </w:r>
      <w:r>
        <w:rPr>
          <w:rFonts w:ascii="Times New Roman"/>
          <w:b w:val="false"/>
          <w:i w:val="false"/>
          <w:color w:val="000000"/>
          <w:sz w:val="28"/>
        </w:rPr>
        <w:t xml:space="preserve">
      Заңды тұлғалар электр энергиясын, газды және суды (коммуналдық қызметтер) пайдаланғаны үшін ақы төлеген кезде «Жылжымайтын мүлікті және 711, 712 және 713 төлем мақсатының кодтары бар тауарларды қоспағанда, тауарлар үшін төлемдер» 710 коды қойылады. </w:t>
      </w:r>
      <w:r>
        <w:br/>
      </w:r>
      <w:r>
        <w:rPr>
          <w:rFonts w:ascii="Times New Roman"/>
          <w:b w:val="false"/>
          <w:i w:val="false"/>
          <w:color w:val="000000"/>
          <w:sz w:val="28"/>
        </w:rPr>
        <w:t>
</w:t>
      </w:r>
      <w:r>
        <w:rPr>
          <w:rFonts w:ascii="Times New Roman"/>
          <w:b w:val="false"/>
          <w:i w:val="false"/>
          <w:color w:val="000000"/>
          <w:sz w:val="28"/>
        </w:rPr>
        <w:t>
      6. «Бюджетке төлемдер және бюджеттен төлеу».</w:t>
      </w:r>
      <w:r>
        <w:br/>
      </w:r>
      <w:r>
        <w:rPr>
          <w:rFonts w:ascii="Times New Roman"/>
          <w:b w:val="false"/>
          <w:i w:val="false"/>
          <w:color w:val="000000"/>
          <w:sz w:val="28"/>
        </w:rPr>
        <w:t>
</w:t>
      </w: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r>
        <w:br/>
      </w:r>
      <w:r>
        <w:rPr>
          <w:rFonts w:ascii="Times New Roman"/>
          <w:b w:val="false"/>
          <w:i w:val="false"/>
          <w:color w:val="000000"/>
          <w:sz w:val="28"/>
        </w:rPr>
        <w:t>
</w:t>
      </w:r>
      <w:r>
        <w:rPr>
          <w:rFonts w:ascii="Times New Roman"/>
          <w:b w:val="false"/>
          <w:i w:val="false"/>
          <w:color w:val="000000"/>
          <w:sz w:val="28"/>
        </w:rPr>
        <w:t>
      911 коды 2008 жылғы 4 желтоқсандағы Қазақстан Республикасының Бюджет кодексінде және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(есептеп шығарылған) және өзге де бюджетке міндеттемелерді (өсімпұлдар мен айыппұлдарды қоспағанда) аударған кезде қойылады. Оған мемлекеттік кіріс органдары тексерулерінің нәтижелері бойынша бюджетке міндеттемелер бойынша; салық төлеу мерзімдері өзгергенде (ұзартылғанда), камералдық бақылау нәтижелері бойынша бюджетке міндеттемелер бойынша төленетін сомалар жатпайды.</w:t>
      </w:r>
      <w:r>
        <w:br/>
      </w:r>
      <w:r>
        <w:rPr>
          <w:rFonts w:ascii="Times New Roman"/>
          <w:b w:val="false"/>
          <w:i w:val="false"/>
          <w:color w:val="000000"/>
          <w:sz w:val="28"/>
        </w:rPr>
        <w:t>
</w:t>
      </w:r>
      <w:r>
        <w:rPr>
          <w:rFonts w:ascii="Times New Roman"/>
          <w:b w:val="false"/>
          <w:i w:val="false"/>
          <w:color w:val="000000"/>
          <w:sz w:val="28"/>
        </w:rPr>
        <w:t>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қойылады. Оған мемлекеттік кіріс органдары тексерулерінің нәтижелері бойынша есептелген; салық төлеу мерзімдері өзгерген (ұзартылған) кезде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913 коды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Кодекс) сәйкес есептелген әкімшілік құқық бұзушылық үшін салынатын айыппұл сомаларын төлеген кезде қойылады. Оған мемлекеттік кіріс органдары тексерулерінің нәтижелері бойынша салынатын; салықтарды төлеу мерзімдері ұзартылғанға дейін салынған айыппұл сомалары жатпайды. </w:t>
      </w:r>
      <w:r>
        <w:br/>
      </w:r>
      <w:r>
        <w:rPr>
          <w:rFonts w:ascii="Times New Roman"/>
          <w:b w:val="false"/>
          <w:i w:val="false"/>
          <w:color w:val="000000"/>
          <w:sz w:val="28"/>
        </w:rPr>
        <w:t>
</w:t>
      </w:r>
      <w:r>
        <w:rPr>
          <w:rFonts w:ascii="Times New Roman"/>
          <w:b w:val="false"/>
          <w:i w:val="false"/>
          <w:color w:val="000000"/>
          <w:sz w:val="28"/>
        </w:rPr>
        <w:t>
      914 коды мемлекеттік кіріс органдары тексерулерінің нәтижелері бойынша есептелген сомалар туралы хабарлама негізінде төлеуге ұсынылған салықтардың, бюджетке басқа міндетті және өзге төлемдердің сомаларын (өсімпұлдар мен айыппұлдарды қоспағанда) аударған кезде қойылады.</w:t>
      </w:r>
      <w:r>
        <w:br/>
      </w:r>
      <w:r>
        <w:rPr>
          <w:rFonts w:ascii="Times New Roman"/>
          <w:b w:val="false"/>
          <w:i w:val="false"/>
          <w:color w:val="000000"/>
          <w:sz w:val="28"/>
        </w:rPr>
        <w:t>
</w:t>
      </w:r>
      <w:r>
        <w:rPr>
          <w:rFonts w:ascii="Times New Roman"/>
          <w:b w:val="false"/>
          <w:i w:val="false"/>
          <w:color w:val="000000"/>
          <w:sz w:val="28"/>
        </w:rPr>
        <w:t>
      915 коды мемлекеттік кіріс органдары тексерулерінің нәтижелері бойынша есептелген өсімпұл сомаларын төлеген кезде қойылады. Оған бюджетке міндеттемелер бойынша есептелген, салықтарды төлеу мерзімдері өзгерген (ұзартылған) кезде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916 коды мемлекеттік кіріс органдары тексерулерінің нәтижелері бойынша салынатын айыппұл сомаларын төлеген кезде қойылады. Оған Қазақстан Республикасының заңнамасын бұзғаны үшін салынатын (мемлекеттік кіріс органдары тексерулерінің нәтижелері бойынша салынатын салықтарды қоспағанда), салықтарды төлеу мерзімдері ұзартылғанға дейін салынған айыппұл сомалары жатпайды.</w:t>
      </w:r>
      <w:r>
        <w:br/>
      </w:r>
      <w:r>
        <w:rPr>
          <w:rFonts w:ascii="Times New Roman"/>
          <w:b w:val="false"/>
          <w:i w:val="false"/>
          <w:color w:val="000000"/>
          <w:sz w:val="28"/>
        </w:rPr>
        <w:t>
</w:t>
      </w:r>
      <w:r>
        <w:rPr>
          <w:rFonts w:ascii="Times New Roman"/>
          <w:b w:val="false"/>
          <w:i w:val="false"/>
          <w:color w:val="000000"/>
          <w:sz w:val="28"/>
        </w:rPr>
        <w:t xml:space="preserve">
      917 коды төлеу мерзімі өзгертілген (ұзартылған) салықтар сомасын бюджетке төлеген кезде қойылады. </w:t>
      </w:r>
      <w:r>
        <w:br/>
      </w:r>
      <w:r>
        <w:rPr>
          <w:rFonts w:ascii="Times New Roman"/>
          <w:b w:val="false"/>
          <w:i w:val="false"/>
          <w:color w:val="000000"/>
          <w:sz w:val="28"/>
        </w:rPr>
        <w:t>
</w:t>
      </w:r>
      <w:r>
        <w:rPr>
          <w:rFonts w:ascii="Times New Roman"/>
          <w:b w:val="false"/>
          <w:i w:val="false"/>
          <w:color w:val="000000"/>
          <w:sz w:val="28"/>
        </w:rPr>
        <w:t>
      918 коды салықтарды төлеу мерзімдері өзгерген (ұзартылған) кезде есептелген өсімпұл сомаларын төлеген кезде қойылады. Оған салықтарды төлеу мерзімдерін бұзғаны үшін бюджетке міндеттемелер бойынша есептелген; мемлекеттік кіріс органдары тексерулерінің нәтижелері бойынша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919 коды салықтарды төлеу мерзімдері ұзартылғанға дейін салынған айыппұлдардың сомалары төленген кезде қойылады. Оған салық салу саласындағы әкімшілік құқық бұзушылықтар үшін салынатын, Әкімшілік құқық бұзушылық туралы Кодекске сәйкес есептелген, мемлекеттік кіріс органдары тексерулерінің нәтижелері бойынша салынатын айыппұл сомалары жатпайды.</w:t>
      </w:r>
      <w:r>
        <w:br/>
      </w:r>
      <w:r>
        <w:rPr>
          <w:rFonts w:ascii="Times New Roman"/>
          <w:b w:val="false"/>
          <w:i w:val="false"/>
          <w:color w:val="000000"/>
          <w:sz w:val="28"/>
        </w:rPr>
        <w:t>
</w:t>
      </w:r>
      <w:r>
        <w:rPr>
          <w:rFonts w:ascii="Times New Roman"/>
          <w:b w:val="false"/>
          <w:i w:val="false"/>
          <w:color w:val="000000"/>
          <w:sz w:val="28"/>
        </w:rPr>
        <w:t>
      921 коды камералдық бақылау нәтижелері бойынша анықталған бұзушылықтарды жою туралы хабарлама негізінде төлеуге ұсынылған салықтардың, бюджетке төленетін басқа да міндетті және өзге төлемдердің (өсімпұлды қоспағанда) сомаларын аударған кезде қойылады.</w:t>
      </w:r>
      <w:r>
        <w:br/>
      </w:r>
      <w:r>
        <w:rPr>
          <w:rFonts w:ascii="Times New Roman"/>
          <w:b w:val="false"/>
          <w:i w:val="false"/>
          <w:color w:val="000000"/>
          <w:sz w:val="28"/>
        </w:rPr>
        <w:t>
</w:t>
      </w:r>
      <w:r>
        <w:rPr>
          <w:rFonts w:ascii="Times New Roman"/>
          <w:b w:val="false"/>
          <w:i w:val="false"/>
          <w:color w:val="000000"/>
          <w:sz w:val="28"/>
        </w:rPr>
        <w:t>
      922 коды камералдық бақылау нәтижелері бойынша есептелген өсімпұл сомаларын төлеген кезде қойылады. Оған бюджетке міндеттемелер бойынша есептелген; салықтарды төлеу мерзімдері өзгерген (ұзартылған) кезде есептелген; мемлекеттік кіріс органдары тексерулерінің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xml:space="preserve">
      924 коды қосылған құн салығының асып кетуінің қайтарылған, мемлекеттік кіріс органдары тексеру жүргізу кезінде расталмаған сомаға есептелген өсімпұлды аудару кезінде қойылады. </w:t>
      </w:r>
      <w:r>
        <w:br/>
      </w:r>
      <w:r>
        <w:rPr>
          <w:rFonts w:ascii="Times New Roman"/>
          <w:b w:val="false"/>
          <w:i w:val="false"/>
          <w:color w:val="000000"/>
          <w:sz w:val="28"/>
        </w:rPr>
        <w:t>
</w:t>
      </w:r>
      <w:r>
        <w:rPr>
          <w:rFonts w:ascii="Times New Roman"/>
          <w:b w:val="false"/>
          <w:i w:val="false"/>
          <w:color w:val="000000"/>
          <w:sz w:val="28"/>
        </w:rPr>
        <w:t>
      968 коды салық төлеушілерге бюджетке міндеттемелер бойынша өсімпұлдардың артық немесе қателесіп төленген сомасын қайтару кезінде қойылады.</w:t>
      </w:r>
      <w:r>
        <w:br/>
      </w:r>
      <w:r>
        <w:rPr>
          <w:rFonts w:ascii="Times New Roman"/>
          <w:b w:val="false"/>
          <w:i w:val="false"/>
          <w:color w:val="000000"/>
          <w:sz w:val="28"/>
        </w:rPr>
        <w:t>
</w:t>
      </w:r>
      <w:r>
        <w:rPr>
          <w:rFonts w:ascii="Times New Roman"/>
          <w:b w:val="false"/>
          <w:i w:val="false"/>
          <w:color w:val="000000"/>
          <w:sz w:val="28"/>
        </w:rPr>
        <w:t>
      971 коды бюджеттен артық (қателесіп) төленген салық сомаларын, басқа да міндетті және өзге төлемдерді салық төлеушінің банк шотына қайтару кезінде қойылады.</w:t>
      </w:r>
      <w:r>
        <w:br/>
      </w:r>
      <w:r>
        <w:rPr>
          <w:rFonts w:ascii="Times New Roman"/>
          <w:b w:val="false"/>
          <w:i w:val="false"/>
          <w:color w:val="000000"/>
          <w:sz w:val="28"/>
        </w:rPr>
        <w:t>
</w:t>
      </w:r>
      <w:r>
        <w:rPr>
          <w:rFonts w:ascii="Times New Roman"/>
          <w:b w:val="false"/>
          <w:i w:val="false"/>
          <w:color w:val="000000"/>
          <w:sz w:val="28"/>
        </w:rPr>
        <w:t>
      975 коды бюджетке төленетін соманы артық немесе қателесіп төлеген, салық сомалары мен бюджетке өзге міндеттемелерді бюджеттік жіктеуіштің бір кодынан бюджеттік жіктеуіштің басқа кодына аударған кезде қойылады.</w:t>
      </w:r>
      <w:r>
        <w:br/>
      </w:r>
      <w:r>
        <w:rPr>
          <w:rFonts w:ascii="Times New Roman"/>
          <w:b w:val="false"/>
          <w:i w:val="false"/>
          <w:color w:val="000000"/>
          <w:sz w:val="28"/>
        </w:rPr>
        <w:t>
</w:t>
      </w:r>
      <w:r>
        <w:rPr>
          <w:rFonts w:ascii="Times New Roman"/>
          <w:b w:val="false"/>
          <w:i w:val="false"/>
          <w:color w:val="000000"/>
          <w:sz w:val="28"/>
        </w:rPr>
        <w:t>
      976 коды салықтар, бюджетке басқа да міндетті және өзге төлемдерді басқа мемлекеттік кіріс органдарына қате есептеген кезде, басқа мемлекеттік кіріс органдарына артық немесе қате төленген салықты және төлемді аударған кезде қойылады.</w:t>
      </w:r>
      <w:r>
        <w:br/>
      </w:r>
      <w:r>
        <w:rPr>
          <w:rFonts w:ascii="Times New Roman"/>
          <w:b w:val="false"/>
          <w:i w:val="false"/>
          <w:color w:val="000000"/>
          <w:sz w:val="28"/>
        </w:rPr>
        <w:t>
</w:t>
      </w:r>
      <w:r>
        <w:rPr>
          <w:rFonts w:ascii="Times New Roman"/>
          <w:b w:val="false"/>
          <w:i w:val="false"/>
          <w:color w:val="000000"/>
          <w:sz w:val="28"/>
        </w:rPr>
        <w:t>
      978 коды салық төлеушілерге бюджетке міндеттемелер бойынша төленген айыппұл сомасын қайтарған кезде қойылады.</w:t>
      </w:r>
      <w:r>
        <w:br/>
      </w:r>
      <w:r>
        <w:rPr>
          <w:rFonts w:ascii="Times New Roman"/>
          <w:b w:val="false"/>
          <w:i w:val="false"/>
          <w:color w:val="000000"/>
          <w:sz w:val="28"/>
        </w:rPr>
        <w:t>
</w:t>
      </w:r>
      <w:r>
        <w:rPr>
          <w:rFonts w:ascii="Times New Roman"/>
          <w:b w:val="false"/>
          <w:i w:val="false"/>
          <w:color w:val="000000"/>
          <w:sz w:val="28"/>
        </w:rPr>
        <w:t>
      979 коды басқа да төлемдер, оның ішінде ресми трансферттер (субвенциялар, бюджеттен алу және басқалары) және қарыздарды қайтару үшін қойылады.</w:t>
      </w:r>
      <w:r>
        <w:br/>
      </w:r>
      <w:r>
        <w:rPr>
          <w:rFonts w:ascii="Times New Roman"/>
          <w:b w:val="false"/>
          <w:i w:val="false"/>
          <w:color w:val="000000"/>
          <w:sz w:val="28"/>
        </w:rPr>
        <w:t>
</w:t>
      </w:r>
      <w:r>
        <w:rPr>
          <w:rFonts w:ascii="Times New Roman"/>
          <w:b w:val="false"/>
          <w:i w:val="false"/>
          <w:color w:val="000000"/>
          <w:sz w:val="28"/>
        </w:rPr>
        <w:t>
      991 коды резидент жеке тұлғалар салық сомаларын, бюджетке басқа да міндетті және өзге төлемдерді (өсімпұлдар мен айыппұлдар сомаларын қоспағанда) аудару кезінде қойылады.</w:t>
      </w:r>
      <w:r>
        <w:br/>
      </w:r>
      <w:r>
        <w:rPr>
          <w:rFonts w:ascii="Times New Roman"/>
          <w:b w:val="false"/>
          <w:i w:val="false"/>
          <w:color w:val="000000"/>
          <w:sz w:val="28"/>
        </w:rPr>
        <w:t>
</w:t>
      </w:r>
      <w:r>
        <w:rPr>
          <w:rFonts w:ascii="Times New Roman"/>
          <w:b w:val="false"/>
          <w:i w:val="false"/>
          <w:color w:val="000000"/>
          <w:sz w:val="28"/>
        </w:rPr>
        <w:t>
      992 коды азамат жеке тұлғалар бюджетке міндеттемелерді уақтылы өтемегені үшін есептелген өсімпұл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993 коды азамат жеке тұлғалар Әкімшілік құқық бұзушылықтар туралы Кодекске сәйкес есептелген әкімшілік құқық бұзушылық үшін салынатын айыппұлдар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995 коды әкімшілік құқық бұзушылықтар үшін мемлекеттік кіріс органдары салған,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есептелген айыппұлдар сомаларын төлеу кезінде қойылады. </w:t>
      </w:r>
    </w:p>
    <w:bookmarkEnd w:id="2"/>
    <w:bookmarkStart w:name="z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260 қаулысына 2-қосымша   </w:t>
      </w:r>
    </w:p>
    <w:bookmarkEnd w:id="3"/>
    <w:p>
      <w:pPr>
        <w:spacing w:after="0"/>
        <w:ind w:left="0"/>
        <w:jc w:val="both"/>
      </w:pPr>
      <w:r>
        <w:rPr>
          <w:rFonts w:ascii="Times New Roman"/>
          <w:b w:val="false"/>
          <w:i w:val="false"/>
          <w:color w:val="000000"/>
          <w:sz w:val="28"/>
        </w:rPr>
        <w:t xml:space="preserve">Экономика секторларының кодтарын   </w:t>
      </w:r>
      <w:r>
        <w:br/>
      </w:r>
      <w:r>
        <w:rPr>
          <w:rFonts w:ascii="Times New Roman"/>
          <w:b w:val="false"/>
          <w:i w:val="false"/>
          <w:color w:val="000000"/>
          <w:sz w:val="28"/>
        </w:rPr>
        <w:t xml:space="preserve">
қолдану мен төлемдер тағайындау    </w:t>
      </w:r>
      <w:r>
        <w:br/>
      </w:r>
      <w:r>
        <w:rPr>
          <w:rFonts w:ascii="Times New Roman"/>
          <w:b w:val="false"/>
          <w:i w:val="false"/>
          <w:color w:val="000000"/>
          <w:sz w:val="28"/>
        </w:rPr>
        <w:t xml:space="preserve">
және соларға сәйкес төлемдер бойынша </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Әкімшілік деректерді жинауға арналған нысан</w:t>
      </w:r>
    </w:p>
    <w:p>
      <w:pPr>
        <w:spacing w:after="0"/>
        <w:ind w:left="0"/>
        <w:jc w:val="both"/>
      </w:pPr>
      <w:r>
        <w:rPr>
          <w:rFonts w:ascii="Times New Roman"/>
          <w:b w:val="false"/>
          <w:i w:val="false"/>
          <w:color w:val="000000"/>
          <w:sz w:val="28"/>
        </w:rPr>
        <w:t>«Экономика секторларының және төлемдер белгілеу кодтарына</w:t>
      </w:r>
      <w:r>
        <w:br/>
      </w:r>
      <w:r>
        <w:rPr>
          <w:rFonts w:ascii="Times New Roman"/>
          <w:b w:val="false"/>
          <w:i w:val="false"/>
          <w:color w:val="000000"/>
          <w:sz w:val="28"/>
        </w:rPr>
        <w:t>
сәйкес төлемдер бойынша мәліметтер»</w:t>
      </w:r>
    </w:p>
    <w:p>
      <w:pPr>
        <w:spacing w:after="0"/>
        <w:ind w:left="0"/>
        <w:jc w:val="both"/>
      </w:pPr>
      <w:r>
        <w:rPr>
          <w:rFonts w:ascii="Times New Roman"/>
          <w:b w:val="false"/>
          <w:i w:val="false"/>
          <w:color w:val="000000"/>
          <w:sz w:val="28"/>
        </w:rPr>
        <w:t xml:space="preserve">Есепті кезең: 20__ жылғы _______________ </w:t>
      </w:r>
    </w:p>
    <w:p>
      <w:pPr>
        <w:spacing w:after="0"/>
        <w:ind w:left="0"/>
        <w:jc w:val="both"/>
      </w:pPr>
      <w:r>
        <w:rPr>
          <w:rFonts w:ascii="Times New Roman"/>
          <w:b w:val="false"/>
          <w:i w:val="false"/>
          <w:color w:val="000000"/>
          <w:sz w:val="28"/>
        </w:rPr>
        <w:t>Индекс: 1-KNP</w:t>
      </w:r>
    </w:p>
    <w:p>
      <w:pPr>
        <w:spacing w:after="0"/>
        <w:ind w:left="0"/>
        <w:jc w:val="both"/>
      </w:pPr>
      <w:r>
        <w:rPr>
          <w:rFonts w:ascii="Times New Roman"/>
          <w:b w:val="false"/>
          <w:i w:val="false"/>
          <w:color w:val="000000"/>
          <w:sz w:val="28"/>
        </w:rPr>
        <w:t>Кезеңділігі: ай сайынғы</w:t>
      </w:r>
    </w:p>
    <w:p>
      <w:pPr>
        <w:spacing w:after="0"/>
        <w:ind w:left="0"/>
        <w:jc w:val="both"/>
      </w:pPr>
      <w:r>
        <w:rPr>
          <w:rFonts w:ascii="Times New Roman"/>
          <w:b w:val="false"/>
          <w:i w:val="false"/>
          <w:color w:val="000000"/>
          <w:sz w:val="28"/>
        </w:rPr>
        <w:t>Ұсынатындар: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екінші деңгейдегі банктер және «Қазақстанның Даму Банкі» акционерлік қоғамы (бұдан әрі – банктер), «Қазпочта»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 шоттары бойынша жүзеге асыруымен байланысты аударым операцияларын Ұлттық Банктің лицензиясынсыз жүзеге асыратын, бұрын еншілес банк болған заңды тұлға (бұдан әрі – бұрын еншілес банк болған заңды тұлға) (бұдан әрі – өкіл)</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Ұсыну мерзімдері: есепті айдан кейінгі айдың онына дейін (қоса алғанда) ай сайын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(өкілдің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615"/>
        <w:gridCol w:w="1076"/>
        <w:gridCol w:w="923"/>
        <w:gridCol w:w="923"/>
        <w:gridCol w:w="769"/>
        <w:gridCol w:w="461"/>
        <w:gridCol w:w="923"/>
        <w:gridCol w:w="769"/>
        <w:gridCol w:w="615"/>
        <w:gridCol w:w="923"/>
        <w:gridCol w:w="1077"/>
        <w:gridCol w:w="1232"/>
        <w:gridCol w:w="770"/>
        <w:gridCol w:w="1078"/>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жүргізу ортасы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аудару жүйесінің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белгісі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банктің БСК, алушы банк клиентінің ЖСК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банктің БСК, бенефициар банк клиентінің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мәліметтерді нақтылау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теңгемен төлемдердің және/немесе ақша аударымҒдарының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төлемдердің және/немесе ақша аударымдарының сомасы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валютасының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және ақша аударымдарын жүзеге асыру тәсілі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 - оның орнындағы адам)</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Орындаушы________ _______________________________ ____ ______________</w:t>
      </w:r>
      <w:r>
        <w:br/>
      </w:r>
      <w:r>
        <w:rPr>
          <w:rFonts w:ascii="Times New Roman"/>
          <w:b w:val="false"/>
          <w:i w:val="false"/>
          <w:color w:val="000000"/>
          <w:sz w:val="28"/>
        </w:rPr>
        <w:t>
</w:t>
      </w: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Есепке қол қойылған күн: 20 __ жылғы «____» _____________</w:t>
      </w:r>
    </w:p>
    <w:p>
      <w:pPr>
        <w:spacing w:after="0"/>
        <w:ind w:left="0"/>
        <w:jc w:val="both"/>
      </w:pPr>
      <w:r>
        <w:rPr>
          <w:rFonts w:ascii="Times New Roman"/>
          <w:b w:val="false"/>
          <w:i w:val="false"/>
          <w:color w:val="000000"/>
          <w:sz w:val="28"/>
        </w:rPr>
        <w:t>Мөр орны (бар болса)</w:t>
      </w:r>
    </w:p>
    <w:p>
      <w:pPr>
        <w:spacing w:after="0"/>
        <w:ind w:left="0"/>
        <w:jc w:val="both"/>
      </w:pPr>
      <w:r>
        <w:rPr>
          <w:rFonts w:ascii="Times New Roman"/>
          <w:b w:val="false"/>
          <w:i w:val="false"/>
          <w:color w:val="000000"/>
          <w:sz w:val="28"/>
        </w:rPr>
        <w:t>Ескертпе: нысанды толтыру бойынша түсіндірме осы нысанға қосымшада келтірілген.</w:t>
      </w:r>
    </w:p>
    <w:bookmarkStart w:name="z77" w:id="4"/>
    <w:p>
      <w:pPr>
        <w:spacing w:after="0"/>
        <w:ind w:left="0"/>
        <w:jc w:val="both"/>
      </w:pPr>
      <w:r>
        <w:rPr>
          <w:rFonts w:ascii="Times New Roman"/>
          <w:b w:val="false"/>
          <w:i w:val="false"/>
          <w:color w:val="000000"/>
          <w:sz w:val="28"/>
        </w:rPr>
        <w:t xml:space="preserve">
«Экономика секторларының және   </w:t>
      </w:r>
      <w:r>
        <w:br/>
      </w:r>
      <w:r>
        <w:rPr>
          <w:rFonts w:ascii="Times New Roman"/>
          <w:b w:val="false"/>
          <w:i w:val="false"/>
          <w:color w:val="000000"/>
          <w:sz w:val="28"/>
        </w:rPr>
        <w:t>
төлемдер белгілеу кодтарына сәйкес</w:t>
      </w:r>
      <w:r>
        <w:br/>
      </w:r>
      <w:r>
        <w:rPr>
          <w:rFonts w:ascii="Times New Roman"/>
          <w:b w:val="false"/>
          <w:i w:val="false"/>
          <w:color w:val="000000"/>
          <w:sz w:val="28"/>
        </w:rPr>
        <w:t xml:space="preserve">
төлемдер бойынша мәліметтер»   </w:t>
      </w:r>
      <w:r>
        <w:br/>
      </w:r>
      <w:r>
        <w:rPr>
          <w:rFonts w:ascii="Times New Roman"/>
          <w:b w:val="false"/>
          <w:i w:val="false"/>
          <w:color w:val="000000"/>
          <w:sz w:val="28"/>
        </w:rPr>
        <w:t xml:space="preserve">
әкімшілік деректерін жинауға    </w:t>
      </w:r>
      <w:r>
        <w:br/>
      </w:r>
      <w:r>
        <w:rPr>
          <w:rFonts w:ascii="Times New Roman"/>
          <w:b w:val="false"/>
          <w:i w:val="false"/>
          <w:color w:val="000000"/>
          <w:sz w:val="28"/>
        </w:rPr>
        <w:t xml:space="preserve">
арналған нысанға қосымша      </w:t>
      </w:r>
    </w:p>
    <w:bookmarkEnd w:id="4"/>
    <w:p>
      <w:pPr>
        <w:spacing w:after="0"/>
        <w:ind w:left="0"/>
        <w:jc w:val="both"/>
      </w:pPr>
      <w:r>
        <w:rPr>
          <w:rFonts w:ascii="Times New Roman"/>
          <w:b w:val="false"/>
          <w:i w:val="false"/>
          <w:color w:val="000000"/>
          <w:sz w:val="28"/>
        </w:rPr>
        <w:t>Әкімшілік деректерді жинауға арналған нысанды толтыру бойынша</w:t>
      </w:r>
      <w:r>
        <w:br/>
      </w: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«Экономика секторларының және төлемдер белгілеу кодтарына сәйкес</w:t>
      </w:r>
      <w:r>
        <w:br/>
      </w:r>
      <w:r>
        <w:rPr>
          <w:rFonts w:ascii="Times New Roman"/>
          <w:b w:val="false"/>
          <w:i w:val="false"/>
          <w:color w:val="000000"/>
          <w:sz w:val="28"/>
        </w:rPr>
        <w:t>
төлемдер бойынша мәліметтер»</w:t>
      </w:r>
    </w:p>
    <w:bookmarkStart w:name="z78" w:id="5"/>
    <w:p>
      <w:pPr>
        <w:spacing w:after="0"/>
        <w:ind w:left="0"/>
        <w:jc w:val="both"/>
      </w:pPr>
      <w:r>
        <w:rPr>
          <w:rFonts w:ascii="Times New Roman"/>
          <w:b w:val="false"/>
          <w:i w:val="false"/>
          <w:color w:val="000000"/>
          <w:sz w:val="28"/>
        </w:rPr>
        <w:t xml:space="preserve">
1. Жалпы ережелер </w:t>
      </w:r>
    </w:p>
    <w:bookmarkEnd w:id="5"/>
    <w:bookmarkStart w:name="z79" w:id="6"/>
    <w:p>
      <w:pPr>
        <w:spacing w:after="0"/>
        <w:ind w:left="0"/>
        <w:jc w:val="both"/>
      </w:pPr>
      <w:r>
        <w:rPr>
          <w:rFonts w:ascii="Times New Roman"/>
          <w:b w:val="false"/>
          <w:i w:val="false"/>
          <w:color w:val="000000"/>
          <w:sz w:val="28"/>
        </w:rPr>
        <w:t>
      1. Осы түсіндірме (бұдан әрі - Түсіндірме) «Экономика секторларының және төлемдер белгілеу кодтарына сәйкес төлемдер бойынша мәліметтер» нысанын (бұдан әрі – Нысан) толтыру жөніндегі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Орталық банкаралық ақша аудару жүйесі (бұдан әрі – банкаралық жүйе) және банкаралық клиринг жүйесі арқылы жүргізілген төлемдер бойынша жасайды.</w:t>
      </w:r>
      <w:r>
        <w:br/>
      </w:r>
      <w:r>
        <w:rPr>
          <w:rFonts w:ascii="Times New Roman"/>
          <w:b w:val="false"/>
          <w:i w:val="false"/>
          <w:color w:val="000000"/>
          <w:sz w:val="28"/>
        </w:rPr>
        <w:t>
</w:t>
      </w:r>
      <w:r>
        <w:rPr>
          <w:rFonts w:ascii="Times New Roman"/>
          <w:b w:val="false"/>
          <w:i w:val="false"/>
          <w:color w:val="000000"/>
          <w:sz w:val="28"/>
        </w:rPr>
        <w:t>
      4. Банктер, «Қазпочта» ақционерлік қоғамы, бұрын еншілес банк болған заңды тұлға (бұдан әрі – ұйымдар) ұсынатын нысан филиалдарды, және өкілдіктерді ескере отырып толтырылады және төлемдер мен ақша аударымдары жөніндегі ақпараттан тұрады, оның ішінде банк шоттарын ашпастан:</w:t>
      </w:r>
      <w:r>
        <w:br/>
      </w:r>
      <w:r>
        <w:rPr>
          <w:rFonts w:ascii="Times New Roman"/>
          <w:b w:val="false"/>
          <w:i w:val="false"/>
          <w:color w:val="000000"/>
          <w:sz w:val="28"/>
        </w:rPr>
        <w:t>
</w:t>
      </w:r>
      <w:r>
        <w:rPr>
          <w:rFonts w:ascii="Times New Roman"/>
          <w:b w:val="false"/>
          <w:i w:val="false"/>
          <w:color w:val="000000"/>
          <w:sz w:val="28"/>
        </w:rPr>
        <w:t>
      1) Ұлттық Банкте ашылған корреспонденттік шоттар арқылы жүргізілген;</w:t>
      </w:r>
      <w:r>
        <w:br/>
      </w:r>
      <w:r>
        <w:rPr>
          <w:rFonts w:ascii="Times New Roman"/>
          <w:b w:val="false"/>
          <w:i w:val="false"/>
          <w:color w:val="000000"/>
          <w:sz w:val="28"/>
        </w:rPr>
        <w:t>
</w:t>
      </w:r>
      <w:r>
        <w:rPr>
          <w:rFonts w:ascii="Times New Roman"/>
          <w:b w:val="false"/>
          <w:i w:val="false"/>
          <w:color w:val="000000"/>
          <w:sz w:val="28"/>
        </w:rPr>
        <w:t>
      2) банкаралық жүйені және банкаралық клиринг жүйесін (бұдан әрі – ақша аудару жүйелері) қоспағанда, төлем жүйелері арқылы және резидент банктердің және бейрезидент банктердің ностро және лоро корреспонденттік шоттары бойынша, оның ішінде «Қазпочта» акционерлік қоғамы жүзеге асыратын пошталық ақша аударымдары бойынша жүргізілген;</w:t>
      </w:r>
      <w:r>
        <w:br/>
      </w:r>
      <w:r>
        <w:rPr>
          <w:rFonts w:ascii="Times New Roman"/>
          <w:b w:val="false"/>
          <w:i w:val="false"/>
          <w:color w:val="000000"/>
          <w:sz w:val="28"/>
        </w:rPr>
        <w:t>
</w:t>
      </w:r>
      <w:r>
        <w:rPr>
          <w:rFonts w:ascii="Times New Roman"/>
          <w:b w:val="false"/>
          <w:i w:val="false"/>
          <w:color w:val="000000"/>
          <w:sz w:val="28"/>
        </w:rPr>
        <w:t>
      3) ұйым мен оның клиенті арасында немесе ұйымның екі клиенті арасында жүзеге асырылған, оның ішінде «Казпочта» акционерлік қоғамы жүзеге асыратын пошталық ақша аударымы (бұдан әрі – банк ішілік аударымдар) бойынша.</w:t>
      </w:r>
      <w:r>
        <w:br/>
      </w:r>
      <w:r>
        <w:rPr>
          <w:rFonts w:ascii="Times New Roman"/>
          <w:b w:val="false"/>
          <w:i w:val="false"/>
          <w:color w:val="000000"/>
          <w:sz w:val="28"/>
        </w:rPr>
        <w:t>
</w:t>
      </w:r>
      <w:r>
        <w:rPr>
          <w:rFonts w:ascii="Times New Roman"/>
          <w:b w:val="false"/>
          <w:i w:val="false"/>
          <w:color w:val="000000"/>
          <w:sz w:val="28"/>
        </w:rPr>
        <w:t>
      5. Нысан теңгемен толтырылады. Егер төлем және ақша аударымы шетел валютасымен жасалған жағдайда, ол бойынша мәліметтер төлемді жүргізу сәтіндегі валюта айырбастаудың нарықтық бағамы бойынша теңгеге қайта есептеліп ұсынылады.</w:t>
      </w:r>
    </w:p>
    <w:bookmarkEnd w:id="6"/>
    <w:bookmarkStart w:name="z87" w:id="7"/>
    <w:p>
      <w:pPr>
        <w:spacing w:after="0"/>
        <w:ind w:left="0"/>
        <w:jc w:val="both"/>
      </w:pPr>
      <w:r>
        <w:rPr>
          <w:rFonts w:ascii="Times New Roman"/>
          <w:b w:val="false"/>
          <w:i w:val="false"/>
          <w:color w:val="000000"/>
          <w:sz w:val="28"/>
        </w:rPr>
        <w:t>
2. Нысанды толтыру бойынша түсіндірме</w:t>
      </w:r>
    </w:p>
    <w:bookmarkEnd w:id="7"/>
    <w:bookmarkStart w:name="z88" w:id="8"/>
    <w:p>
      <w:pPr>
        <w:spacing w:after="0"/>
        <w:ind w:left="0"/>
        <w:jc w:val="both"/>
      </w:pPr>
      <w:r>
        <w:rPr>
          <w:rFonts w:ascii="Times New Roman"/>
          <w:b w:val="false"/>
          <w:i w:val="false"/>
          <w:color w:val="000000"/>
          <w:sz w:val="28"/>
        </w:rPr>
        <w:t>
      1. Орталық беретін нысан төлем және/немесе ақша аударымы туралы мынадай ақпарат кіретін 16 бағаннан тұрады:</w:t>
      </w:r>
      <w:r>
        <w:br/>
      </w:r>
      <w:r>
        <w:rPr>
          <w:rFonts w:ascii="Times New Roman"/>
          <w:b w:val="false"/>
          <w:i w:val="false"/>
          <w:color w:val="000000"/>
          <w:sz w:val="28"/>
        </w:rPr>
        <w:t>
</w:t>
      </w:r>
      <w:r>
        <w:rPr>
          <w:rFonts w:ascii="Times New Roman"/>
          <w:b w:val="false"/>
          <w:i w:val="false"/>
          <w:color w:val="000000"/>
          <w:sz w:val="28"/>
        </w:rPr>
        <w:t xml:space="preserve">
      1) 1-бағанда төлем жүргізу ортасына сәйкес келетін белгі (бұдан әрі – төлем жүргізу ортасының белгісі) көрсетіледі: </w:t>
      </w:r>
      <w:r>
        <w:br/>
      </w:r>
      <w:r>
        <w:rPr>
          <w:rFonts w:ascii="Times New Roman"/>
          <w:b w:val="false"/>
          <w:i w:val="false"/>
          <w:color w:val="000000"/>
          <w:sz w:val="28"/>
        </w:rPr>
        <w:t>
</w:t>
      </w:r>
      <w:r>
        <w:rPr>
          <w:rFonts w:ascii="Times New Roman"/>
          <w:b w:val="false"/>
          <w:i w:val="false"/>
          <w:color w:val="000000"/>
          <w:sz w:val="28"/>
        </w:rPr>
        <w:t>
      01 – банкаралық жүйе;</w:t>
      </w:r>
      <w:r>
        <w:br/>
      </w:r>
      <w:r>
        <w:rPr>
          <w:rFonts w:ascii="Times New Roman"/>
          <w:b w:val="false"/>
          <w:i w:val="false"/>
          <w:color w:val="000000"/>
          <w:sz w:val="28"/>
        </w:rPr>
        <w:t>
</w:t>
      </w:r>
      <w:r>
        <w:rPr>
          <w:rFonts w:ascii="Times New Roman"/>
          <w:b w:val="false"/>
          <w:i w:val="false"/>
          <w:color w:val="000000"/>
          <w:sz w:val="28"/>
        </w:rPr>
        <w:t>
      02 – банкаралық клиринг жүйесі;</w:t>
      </w:r>
      <w:r>
        <w:br/>
      </w:r>
      <w:r>
        <w:rPr>
          <w:rFonts w:ascii="Times New Roman"/>
          <w:b w:val="false"/>
          <w:i w:val="false"/>
          <w:color w:val="000000"/>
          <w:sz w:val="28"/>
        </w:rPr>
        <w:t>
</w:t>
      </w:r>
      <w:r>
        <w:rPr>
          <w:rFonts w:ascii="Times New Roman"/>
          <w:b w:val="false"/>
          <w:i w:val="false"/>
          <w:color w:val="000000"/>
          <w:sz w:val="28"/>
        </w:rPr>
        <w:t>
      2) 2 және 3-бағандар толтырылмайды;</w:t>
      </w:r>
      <w:r>
        <w:br/>
      </w:r>
      <w:r>
        <w:rPr>
          <w:rFonts w:ascii="Times New Roman"/>
          <w:b w:val="false"/>
          <w:i w:val="false"/>
          <w:color w:val="000000"/>
          <w:sz w:val="28"/>
        </w:rPr>
        <w:t>
</w:t>
      </w:r>
      <w:r>
        <w:rPr>
          <w:rFonts w:ascii="Times New Roman"/>
          <w:b w:val="false"/>
          <w:i w:val="false"/>
          <w:color w:val="000000"/>
          <w:sz w:val="28"/>
        </w:rPr>
        <w:t>
      3) 4-бағанда алушы банктің банктік сәйкестендіру коды көрсетіледі, алушы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4) 5-бағанда бенефициар банктің банктік сәйкестендіру коды көрсетіледі, бенефициар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xml:space="preserve">
      5) 6-бағанда ақша жіберушінің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6) 7-бағанда ақша жіберуші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7) 8 және 11-бағандарда «KZ» көрсетіледі;</w:t>
      </w:r>
      <w:r>
        <w:br/>
      </w:r>
      <w:r>
        <w:rPr>
          <w:rFonts w:ascii="Times New Roman"/>
          <w:b w:val="false"/>
          <w:i w:val="false"/>
          <w:color w:val="000000"/>
          <w:sz w:val="28"/>
        </w:rPr>
        <w:t>
</w:t>
      </w:r>
      <w:r>
        <w:rPr>
          <w:rFonts w:ascii="Times New Roman"/>
          <w:b w:val="false"/>
          <w:i w:val="false"/>
          <w:color w:val="000000"/>
          <w:sz w:val="28"/>
        </w:rPr>
        <w:t xml:space="preserve">
      8) 9-бағанда бенефициар резиденттігінің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9) 10-бағанда бенефициар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10) 12-бағанда төлем белгілеу коды көрсетіледі;</w:t>
      </w:r>
      <w:r>
        <w:br/>
      </w:r>
      <w:r>
        <w:rPr>
          <w:rFonts w:ascii="Times New Roman"/>
          <w:b w:val="false"/>
          <w:i w:val="false"/>
          <w:color w:val="000000"/>
          <w:sz w:val="28"/>
        </w:rPr>
        <w:t>
</w:t>
      </w:r>
      <w:r>
        <w:rPr>
          <w:rFonts w:ascii="Times New Roman"/>
          <w:b w:val="false"/>
          <w:i w:val="false"/>
          <w:color w:val="000000"/>
          <w:sz w:val="28"/>
        </w:rPr>
        <w:t>
      11) 13-бағанда есепті кезеңдегі төлемдер және/немесе ақша аударымдары саны көрсетіледі. Бір төлемді көрсеткен кезде баған 1 мәнді қабылдайды. Жаңа төлемнің өлшемдері 1, 4 - 12, 15 және 16-бағандардағы бұрыннан бар өлшемдермен сәйкес келген жағдайда, осы бағандағы мән 1-ге ұлғайтылады, ал 14-бағандағы мән жаңа төлемнің сомасына ұлғайтылады;</w:t>
      </w:r>
      <w:r>
        <w:br/>
      </w:r>
      <w:r>
        <w:rPr>
          <w:rFonts w:ascii="Times New Roman"/>
          <w:b w:val="false"/>
          <w:i w:val="false"/>
          <w:color w:val="000000"/>
          <w:sz w:val="28"/>
        </w:rPr>
        <w:t>
</w:t>
      </w:r>
      <w:r>
        <w:rPr>
          <w:rFonts w:ascii="Times New Roman"/>
          <w:b w:val="false"/>
          <w:i w:val="false"/>
          <w:color w:val="000000"/>
          <w:sz w:val="28"/>
        </w:rPr>
        <w:t>
      12) 14-бағанда төлемдердің және/немесе ақша аударымдарының сомасы теңгемен, үтірден кейін екі белгіге дейін көрсетіледі;</w:t>
      </w:r>
      <w:r>
        <w:br/>
      </w:r>
      <w:r>
        <w:rPr>
          <w:rFonts w:ascii="Times New Roman"/>
          <w:b w:val="false"/>
          <w:i w:val="false"/>
          <w:color w:val="000000"/>
          <w:sz w:val="28"/>
        </w:rPr>
        <w:t>
</w:t>
      </w:r>
      <w:r>
        <w:rPr>
          <w:rFonts w:ascii="Times New Roman"/>
          <w:b w:val="false"/>
          <w:i w:val="false"/>
          <w:color w:val="000000"/>
          <w:sz w:val="28"/>
        </w:rPr>
        <w:t xml:space="preserve">
      13) 15-бағанда «KZT» көрсетіледі; </w:t>
      </w:r>
      <w:r>
        <w:br/>
      </w:r>
      <w:r>
        <w:rPr>
          <w:rFonts w:ascii="Times New Roman"/>
          <w:b w:val="false"/>
          <w:i w:val="false"/>
          <w:color w:val="000000"/>
          <w:sz w:val="28"/>
        </w:rPr>
        <w:t>
</w:t>
      </w:r>
      <w:r>
        <w:rPr>
          <w:rFonts w:ascii="Times New Roman"/>
          <w:b w:val="false"/>
          <w:i w:val="false"/>
          <w:color w:val="000000"/>
          <w:sz w:val="28"/>
        </w:rPr>
        <w:t>
      14) 16-бағанда 8-тармақта көзделген төлемдер мен ақша аударымдарын жүзеге асыру тәсілдері белгілерінің бірі көрсетіледі: 01; 02; 03; 04; 05; 06; 07; 08; 09; 10; 11; 17; 18; 19.</w:t>
      </w:r>
      <w:r>
        <w:br/>
      </w:r>
      <w:r>
        <w:rPr>
          <w:rFonts w:ascii="Times New Roman"/>
          <w:b w:val="false"/>
          <w:i w:val="false"/>
          <w:color w:val="000000"/>
          <w:sz w:val="28"/>
        </w:rPr>
        <w:t>
</w:t>
      </w:r>
      <w:r>
        <w:rPr>
          <w:rFonts w:ascii="Times New Roman"/>
          <w:b w:val="false"/>
          <w:i w:val="false"/>
          <w:color w:val="000000"/>
          <w:sz w:val="28"/>
        </w:rPr>
        <w:t>
      7. Ұйымдар ұсынатын нысан төлем және/немесе ақша аударымы туралы мынадай ақпаратты қамтитын 16 бағаннан тұрады:</w:t>
      </w:r>
      <w:r>
        <w:br/>
      </w:r>
      <w:r>
        <w:rPr>
          <w:rFonts w:ascii="Times New Roman"/>
          <w:b w:val="false"/>
          <w:i w:val="false"/>
          <w:color w:val="000000"/>
          <w:sz w:val="28"/>
        </w:rPr>
        <w:t>
</w:t>
      </w:r>
      <w:r>
        <w:rPr>
          <w:rFonts w:ascii="Times New Roman"/>
          <w:b w:val="false"/>
          <w:i w:val="false"/>
          <w:color w:val="000000"/>
          <w:sz w:val="28"/>
        </w:rPr>
        <w:t>
      1) 1-бағанда төлем жүргізу ортасының белгісі көрсетіледі:</w:t>
      </w:r>
      <w:r>
        <w:br/>
      </w:r>
      <w:r>
        <w:rPr>
          <w:rFonts w:ascii="Times New Roman"/>
          <w:b w:val="false"/>
          <w:i w:val="false"/>
          <w:color w:val="000000"/>
          <w:sz w:val="28"/>
        </w:rPr>
        <w:t>
</w:t>
      </w:r>
      <w:r>
        <w:rPr>
          <w:rFonts w:ascii="Times New Roman"/>
          <w:b w:val="false"/>
          <w:i w:val="false"/>
          <w:color w:val="000000"/>
          <w:sz w:val="28"/>
        </w:rPr>
        <w:t>
      03 - Ұлттық Банктегі корреспонденттік шот;</w:t>
      </w:r>
      <w:r>
        <w:br/>
      </w:r>
      <w:r>
        <w:rPr>
          <w:rFonts w:ascii="Times New Roman"/>
          <w:b w:val="false"/>
          <w:i w:val="false"/>
          <w:color w:val="000000"/>
          <w:sz w:val="28"/>
        </w:rPr>
        <w:t>
</w:t>
      </w:r>
      <w:r>
        <w:rPr>
          <w:rFonts w:ascii="Times New Roman"/>
          <w:b w:val="false"/>
          <w:i w:val="false"/>
          <w:color w:val="000000"/>
          <w:sz w:val="28"/>
        </w:rPr>
        <w:t>
      04 - Қазақстан Республикасы аумағындағы ақша аудару жүйесі;</w:t>
      </w:r>
      <w:r>
        <w:br/>
      </w:r>
      <w:r>
        <w:rPr>
          <w:rFonts w:ascii="Times New Roman"/>
          <w:b w:val="false"/>
          <w:i w:val="false"/>
          <w:color w:val="000000"/>
          <w:sz w:val="28"/>
        </w:rPr>
        <w:t>
</w:t>
      </w:r>
      <w:r>
        <w:rPr>
          <w:rFonts w:ascii="Times New Roman"/>
          <w:b w:val="false"/>
          <w:i w:val="false"/>
          <w:color w:val="000000"/>
          <w:sz w:val="28"/>
        </w:rPr>
        <w:t>
      05 - шет елге/шет елден ақша аударулар жүйесі;</w:t>
      </w:r>
      <w:r>
        <w:br/>
      </w:r>
      <w:r>
        <w:rPr>
          <w:rFonts w:ascii="Times New Roman"/>
          <w:b w:val="false"/>
          <w:i w:val="false"/>
          <w:color w:val="000000"/>
          <w:sz w:val="28"/>
        </w:rPr>
        <w:t>
</w:t>
      </w:r>
      <w:r>
        <w:rPr>
          <w:rFonts w:ascii="Times New Roman"/>
          <w:b w:val="false"/>
          <w:i w:val="false"/>
          <w:color w:val="000000"/>
          <w:sz w:val="28"/>
        </w:rPr>
        <w:t>
      06 - Ұлттық Банктегі корреспонденттік шотты қоспағанда, Қазақстан Республикасы шегіндегі ностро және лоро корреспонденттік шоттары;</w:t>
      </w:r>
      <w:r>
        <w:br/>
      </w:r>
      <w:r>
        <w:rPr>
          <w:rFonts w:ascii="Times New Roman"/>
          <w:b w:val="false"/>
          <w:i w:val="false"/>
          <w:color w:val="000000"/>
          <w:sz w:val="28"/>
        </w:rPr>
        <w:t>
</w:t>
      </w:r>
      <w:r>
        <w:rPr>
          <w:rFonts w:ascii="Times New Roman"/>
          <w:b w:val="false"/>
          <w:i w:val="false"/>
          <w:color w:val="000000"/>
          <w:sz w:val="28"/>
        </w:rPr>
        <w:t>
      07 - Ұлттық Банктегі корреспонденттік шотты есептемегенде шет елге/шет елден ностро және лоро корреспонденттік шоттары;</w:t>
      </w:r>
      <w:r>
        <w:br/>
      </w:r>
      <w:r>
        <w:rPr>
          <w:rFonts w:ascii="Times New Roman"/>
          <w:b w:val="false"/>
          <w:i w:val="false"/>
          <w:color w:val="000000"/>
          <w:sz w:val="28"/>
        </w:rPr>
        <w:t>
</w:t>
      </w:r>
      <w:r>
        <w:rPr>
          <w:rFonts w:ascii="Times New Roman"/>
          <w:b w:val="false"/>
          <w:i w:val="false"/>
          <w:color w:val="000000"/>
          <w:sz w:val="28"/>
        </w:rPr>
        <w:t>
      08 - банкішілік аударымдар.</w:t>
      </w:r>
      <w:r>
        <w:br/>
      </w:r>
      <w:r>
        <w:rPr>
          <w:rFonts w:ascii="Times New Roman"/>
          <w:b w:val="false"/>
          <w:i w:val="false"/>
          <w:color w:val="000000"/>
          <w:sz w:val="28"/>
        </w:rPr>
        <w:t>
</w:t>
      </w:r>
      <w:r>
        <w:rPr>
          <w:rFonts w:ascii="Times New Roman"/>
          <w:b w:val="false"/>
          <w:i w:val="false"/>
          <w:color w:val="000000"/>
          <w:sz w:val="28"/>
        </w:rPr>
        <w:t>
      2) 2-бағанда төлем немесе ақша аударымы жүргізілетін ақша аудару жүйесінің атауы көрсетіледі;</w:t>
      </w:r>
      <w:r>
        <w:br/>
      </w:r>
      <w:r>
        <w:rPr>
          <w:rFonts w:ascii="Times New Roman"/>
          <w:b w:val="false"/>
          <w:i w:val="false"/>
          <w:color w:val="000000"/>
          <w:sz w:val="28"/>
        </w:rPr>
        <w:t>
</w:t>
      </w:r>
      <w:r>
        <w:rPr>
          <w:rFonts w:ascii="Times New Roman"/>
          <w:b w:val="false"/>
          <w:i w:val="false"/>
          <w:color w:val="000000"/>
          <w:sz w:val="28"/>
        </w:rPr>
        <w:t>
      3) 3-бағанда төлем немесе ақша аударымы түрлеріне сәйкес келетін белгі (бұдан әрі – төлем белгісі) көрсетіледі:</w:t>
      </w:r>
      <w:r>
        <w:br/>
      </w:r>
      <w:r>
        <w:rPr>
          <w:rFonts w:ascii="Times New Roman"/>
          <w:b w:val="false"/>
          <w:i w:val="false"/>
          <w:color w:val="000000"/>
          <w:sz w:val="28"/>
        </w:rPr>
        <w:t>
</w:t>
      </w:r>
      <w:r>
        <w:rPr>
          <w:rFonts w:ascii="Times New Roman"/>
          <w:b w:val="false"/>
          <w:i w:val="false"/>
          <w:color w:val="000000"/>
          <w:sz w:val="28"/>
        </w:rPr>
        <w:t>
      01 - Нысанды беретін ұйым ақша аудару жүйелері, корреспонденттік шоттар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02 - Нысанды беретін ұйым ақша аудару жүйелері мен корреспонденттік шоттар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03 - Нысанды беретін ұйым ностро корреспонденттік шоты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04 – Нысанды беретін ұйым ностро корреспонденттік шоты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05 - Нысанды беретін ұйым лоро корреспонденттік шоты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06 - Нысанды беретін ұйым лоро корреспонденттік шоты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xml:space="preserve">
      07 - Нысанды беретін ұйымының ностро корреспонденттік шотынан ақшаны басқа да есептен шығаруы; </w:t>
      </w:r>
      <w:r>
        <w:br/>
      </w:r>
      <w:r>
        <w:rPr>
          <w:rFonts w:ascii="Times New Roman"/>
          <w:b w:val="false"/>
          <w:i w:val="false"/>
          <w:color w:val="000000"/>
          <w:sz w:val="28"/>
        </w:rPr>
        <w:t>
</w:t>
      </w:r>
      <w:r>
        <w:rPr>
          <w:rFonts w:ascii="Times New Roman"/>
          <w:b w:val="false"/>
          <w:i w:val="false"/>
          <w:color w:val="000000"/>
          <w:sz w:val="28"/>
        </w:rPr>
        <w:t xml:space="preserve">
      08 - Нысанды беретін ұйымының ностро корреспонденттік шотына ақшаны басқа да есептеуі; </w:t>
      </w:r>
      <w:r>
        <w:br/>
      </w:r>
      <w:r>
        <w:rPr>
          <w:rFonts w:ascii="Times New Roman"/>
          <w:b w:val="false"/>
          <w:i w:val="false"/>
          <w:color w:val="000000"/>
          <w:sz w:val="28"/>
        </w:rPr>
        <w:t>
</w:t>
      </w:r>
      <w:r>
        <w:rPr>
          <w:rFonts w:ascii="Times New Roman"/>
          <w:b w:val="false"/>
          <w:i w:val="false"/>
          <w:color w:val="000000"/>
          <w:sz w:val="28"/>
        </w:rPr>
        <w:t>
      09 - Нысанды беретін ұйымының лоро корреспонденттік шотынан ақшаны басқа да есептен шығаруы;</w:t>
      </w:r>
      <w:r>
        <w:br/>
      </w:r>
      <w:r>
        <w:rPr>
          <w:rFonts w:ascii="Times New Roman"/>
          <w:b w:val="false"/>
          <w:i w:val="false"/>
          <w:color w:val="000000"/>
          <w:sz w:val="28"/>
        </w:rPr>
        <w:t>
</w:t>
      </w:r>
      <w:r>
        <w:rPr>
          <w:rFonts w:ascii="Times New Roman"/>
          <w:b w:val="false"/>
          <w:i w:val="false"/>
          <w:color w:val="000000"/>
          <w:sz w:val="28"/>
        </w:rPr>
        <w:t>
      10 - Нысанды беретін ұйымының лоро корреспонденттік шотына ақшаны басқа да есептеуі;</w:t>
      </w:r>
      <w:r>
        <w:br/>
      </w:r>
      <w:r>
        <w:rPr>
          <w:rFonts w:ascii="Times New Roman"/>
          <w:b w:val="false"/>
          <w:i w:val="false"/>
          <w:color w:val="000000"/>
          <w:sz w:val="28"/>
        </w:rPr>
        <w:t>
</w:t>
      </w:r>
      <w:r>
        <w:rPr>
          <w:rFonts w:ascii="Times New Roman"/>
          <w:b w:val="false"/>
          <w:i w:val="false"/>
          <w:color w:val="000000"/>
          <w:sz w:val="28"/>
        </w:rPr>
        <w:t>
      11 - банкішілік аударым. Нысанды беретін ұйым әрі алушы банк, әрі бенефициар банк болып табылады.</w:t>
      </w:r>
      <w:r>
        <w:br/>
      </w:r>
      <w:r>
        <w:rPr>
          <w:rFonts w:ascii="Times New Roman"/>
          <w:b w:val="false"/>
          <w:i w:val="false"/>
          <w:color w:val="000000"/>
          <w:sz w:val="28"/>
        </w:rPr>
        <w:t>
</w:t>
      </w:r>
      <w:r>
        <w:rPr>
          <w:rFonts w:ascii="Times New Roman"/>
          <w:b w:val="false"/>
          <w:i w:val="false"/>
          <w:color w:val="000000"/>
          <w:sz w:val="28"/>
        </w:rPr>
        <w:t>
      Төлемнің «01» және «02» белгілері төлем жүргізу ортасының «04», «05» белгілері бойынша толтырылады. Төлемнің «03» - «10» белгілері төлем жүргізу ортасының «03», «06», «07» белгілері бойынша толтырылады. Төлемнің «11» белгісі төлем жүргізу ортасының «08» белгісі бойынша толтырылады;</w:t>
      </w:r>
      <w:r>
        <w:br/>
      </w:r>
      <w:r>
        <w:rPr>
          <w:rFonts w:ascii="Times New Roman"/>
          <w:b w:val="false"/>
          <w:i w:val="false"/>
          <w:color w:val="000000"/>
          <w:sz w:val="28"/>
        </w:rPr>
        <w:t>
</w:t>
      </w:r>
      <w:r>
        <w:rPr>
          <w:rFonts w:ascii="Times New Roman"/>
          <w:b w:val="false"/>
          <w:i w:val="false"/>
          <w:color w:val="000000"/>
          <w:sz w:val="28"/>
        </w:rPr>
        <w:t>
      4) 4-бағанда банктер, «Қазпочта» акционерлік қоғамы және бұрын еншілес банк болған заңды тұлға алушы банктің банктік сәйкестендіру кодын көрсетеді. Алушы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Ұлттық Банк Нысанды қалыптастыру кезінде банкішілік аударым жүргізген жағдайда алушы банктің банктік сәйкестендіру кодын және алушы банк клиентінің жеке сәйкестендіру кодын көрсетеді, өзге төлемдер және/немесе ақша аударымдары бойынша алушы банктің банктік сәйкестендіру коды ғана көрсетіледі.</w:t>
      </w:r>
      <w:r>
        <w:br/>
      </w:r>
      <w:r>
        <w:rPr>
          <w:rFonts w:ascii="Times New Roman"/>
          <w:b w:val="false"/>
          <w:i w:val="false"/>
          <w:color w:val="000000"/>
          <w:sz w:val="28"/>
        </w:rPr>
        <w:t>
</w:t>
      </w:r>
      <w:r>
        <w:rPr>
          <w:rFonts w:ascii="Times New Roman"/>
          <w:b w:val="false"/>
          <w:i w:val="false"/>
          <w:color w:val="000000"/>
          <w:sz w:val="28"/>
        </w:rPr>
        <w:t>
      Нысанды беретін қаржы ұйымы шет елден алған төлем немесе ақша аударымы бойынша Қазақстан Республикасының резидент емесі болып табылатын алушы банктің банктік сәйкестендіру коды көрсетіледі.</w:t>
      </w:r>
      <w:r>
        <w:br/>
      </w:r>
      <w:r>
        <w:rPr>
          <w:rFonts w:ascii="Times New Roman"/>
          <w:b w:val="false"/>
          <w:i w:val="false"/>
          <w:color w:val="000000"/>
          <w:sz w:val="28"/>
        </w:rPr>
        <w:t>
</w:t>
      </w:r>
      <w:r>
        <w:rPr>
          <w:rFonts w:ascii="Times New Roman"/>
          <w:b w:val="false"/>
          <w:i w:val="false"/>
          <w:color w:val="000000"/>
          <w:sz w:val="28"/>
        </w:rPr>
        <w:t>
      Төлем жүргізу ортасының «04» және «05» белгілері бойынша соның негізінде төлем немесе ақша аударымы жүзеге асырылатын құжаттарда Қазақстан Республикасының резидент емесі болып табылатын алушы банктің банктік сәйкестендіру коды болмаған кезде Нысанның 4-бағаны толтырылмайды.</w:t>
      </w:r>
      <w:r>
        <w:br/>
      </w:r>
      <w:r>
        <w:rPr>
          <w:rFonts w:ascii="Times New Roman"/>
          <w:b w:val="false"/>
          <w:i w:val="false"/>
          <w:color w:val="000000"/>
          <w:sz w:val="28"/>
        </w:rPr>
        <w:t>
</w:t>
      </w:r>
      <w:r>
        <w:rPr>
          <w:rFonts w:ascii="Times New Roman"/>
          <w:b w:val="false"/>
          <w:i w:val="false"/>
          <w:color w:val="000000"/>
          <w:sz w:val="28"/>
        </w:rPr>
        <w:t>
      5) 5-бағанда банктер, «Қазпочта» акционерлік қоғамы және бұрын еншілес банк болған заңды тұлға бенефициар банктің банктік сәйкестендіру кодын көрсетеді. Бенефициар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Ұлттық Банк Нысанды қалыптастыру кезінде банкішілік аударым жүргізген жағдайда бенефициар банктің банктік сәйкестендіру кодын және бенефициар банк клиентінің жеке сәйкестендіру кодын көрсетеді, өзге төлемдер және/немесе ақша аударымдары бойынша бенефициар банктің банктік сәйкестендіру коды ғана көрсетіледі;</w:t>
      </w:r>
      <w:r>
        <w:br/>
      </w:r>
      <w:r>
        <w:rPr>
          <w:rFonts w:ascii="Times New Roman"/>
          <w:b w:val="false"/>
          <w:i w:val="false"/>
          <w:color w:val="000000"/>
          <w:sz w:val="28"/>
        </w:rPr>
        <w:t>
</w:t>
      </w:r>
      <w:r>
        <w:rPr>
          <w:rFonts w:ascii="Times New Roman"/>
          <w:b w:val="false"/>
          <w:i w:val="false"/>
          <w:color w:val="000000"/>
          <w:sz w:val="28"/>
        </w:rPr>
        <w:t xml:space="preserve">
      Нысанды беретін ұйым шет елге жіберген төлем немесе ақша аударымы бойынша Қазақстан Республикасының бей резиденті болып табылатын бенефициар банктің банктік сәйкестендіру коды көрсетіледі. </w:t>
      </w:r>
      <w:r>
        <w:br/>
      </w:r>
      <w:r>
        <w:rPr>
          <w:rFonts w:ascii="Times New Roman"/>
          <w:b w:val="false"/>
          <w:i w:val="false"/>
          <w:color w:val="000000"/>
          <w:sz w:val="28"/>
        </w:rPr>
        <w:t>
</w:t>
      </w:r>
      <w:r>
        <w:rPr>
          <w:rFonts w:ascii="Times New Roman"/>
          <w:b w:val="false"/>
          <w:i w:val="false"/>
          <w:color w:val="000000"/>
          <w:sz w:val="28"/>
        </w:rPr>
        <w:t xml:space="preserve">
      Төлем жүргізу ортасының «04» және «05» белгілері бойынша соның негізінде төлем немесе ақша аударымы жүзеге асырылатын құжаттарда Қазақстан Республикасының резидент емесі болып табылатын бенефициар банктің банктік сәйкестендіру коды болмаған жағдайда Нысанның 5-бағаны толтырылмайды; </w:t>
      </w:r>
      <w:r>
        <w:br/>
      </w:r>
      <w:r>
        <w:rPr>
          <w:rFonts w:ascii="Times New Roman"/>
          <w:b w:val="false"/>
          <w:i w:val="false"/>
          <w:color w:val="000000"/>
          <w:sz w:val="28"/>
        </w:rPr>
        <w:t>
</w:t>
      </w:r>
      <w:r>
        <w:rPr>
          <w:rFonts w:ascii="Times New Roman"/>
          <w:b w:val="false"/>
          <w:i w:val="false"/>
          <w:color w:val="000000"/>
          <w:sz w:val="28"/>
        </w:rPr>
        <w:t xml:space="preserve">
      6) 6-бағанда ақша жіберушінің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Ұйым алған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ақша жіберушінің резиденттігі туралы ақпарат болмаған жағдайда Нысанның 6-бағаны толтырылмайды;</w:t>
      </w:r>
      <w:r>
        <w:br/>
      </w:r>
      <w:r>
        <w:rPr>
          <w:rFonts w:ascii="Times New Roman"/>
          <w:b w:val="false"/>
          <w:i w:val="false"/>
          <w:color w:val="000000"/>
          <w:sz w:val="28"/>
        </w:rPr>
        <w:t>
</w:t>
      </w:r>
      <w:r>
        <w:rPr>
          <w:rFonts w:ascii="Times New Roman"/>
          <w:b w:val="false"/>
          <w:i w:val="false"/>
          <w:color w:val="000000"/>
          <w:sz w:val="28"/>
        </w:rPr>
        <w:t xml:space="preserve">
      7) 7-бағанда ақша жіберуші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xml:space="preserve">
      Ұйым алған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ақша жіберушінің экономикасының секторы туралы ақпарат болмаған жағдайда Нысанның 7-бағаны толтырылмайды; </w:t>
      </w:r>
      <w:r>
        <w:br/>
      </w:r>
      <w:r>
        <w:rPr>
          <w:rFonts w:ascii="Times New Roman"/>
          <w:b w:val="false"/>
          <w:i w:val="false"/>
          <w:color w:val="000000"/>
          <w:sz w:val="28"/>
        </w:rPr>
        <w:t>
</w:t>
      </w:r>
      <w:r>
        <w:rPr>
          <w:rFonts w:ascii="Times New Roman"/>
          <w:b w:val="false"/>
          <w:i w:val="false"/>
          <w:color w:val="000000"/>
          <w:sz w:val="28"/>
        </w:rPr>
        <w:t xml:space="preserve">
      8) 8-бағанда төлем немесе ақша аударымы жүргізілген елдің (төлем немесе ақша аударымы жіберілген, бастапқы ақша жөнелтушінің банк шоты ашылған ел не ақша аударымын банк шотын ашпай жүргізген жағдайда ақша жөнелтуші ақша аударған ел) екі мәнді коды көрсетіледі. </w:t>
      </w:r>
      <w:r>
        <w:br/>
      </w:r>
      <w:r>
        <w:rPr>
          <w:rFonts w:ascii="Times New Roman"/>
          <w:b w:val="false"/>
          <w:i w:val="false"/>
          <w:color w:val="000000"/>
          <w:sz w:val="28"/>
        </w:rPr>
        <w:t>
</w:t>
      </w:r>
      <w:r>
        <w:rPr>
          <w:rFonts w:ascii="Times New Roman"/>
          <w:b w:val="false"/>
          <w:i w:val="false"/>
          <w:color w:val="000000"/>
          <w:sz w:val="28"/>
        </w:rPr>
        <w:t>
      11-бағанда төлем немесе ақша аударымы жіберілген елдің (ақша аударылған, соңғы бенефициардың банк шоты ашылған ел не ақша аударымын банк шотын ашпай жүргізген жағдайда бенефициар ақша алған ел) екі мәнді коды көрсетіледі</w:t>
      </w:r>
      <w:r>
        <w:br/>
      </w:r>
      <w:r>
        <w:rPr>
          <w:rFonts w:ascii="Times New Roman"/>
          <w:b w:val="false"/>
          <w:i w:val="false"/>
          <w:color w:val="000000"/>
          <w:sz w:val="28"/>
        </w:rPr>
        <w:t>
</w:t>
      </w:r>
      <w:r>
        <w:rPr>
          <w:rFonts w:ascii="Times New Roman"/>
          <w:b w:val="false"/>
          <w:i w:val="false"/>
          <w:color w:val="000000"/>
          <w:sz w:val="28"/>
        </w:rPr>
        <w:t xml:space="preserve">
      Елдің коды ҚР ҰЖ 06 ИСО 3166.1-2013 «Елдердің аттары мен олардың әкімшілік-аумақтық бөлімшелерінің бірліктерін ұсынуға арналған кодтар. 1-бөлік. Елдердің кодтары» деген Қазақстан Республикасының мемлекеттік жіктеушісіне сәйкес көрсетіледі. </w:t>
      </w:r>
      <w:r>
        <w:br/>
      </w:r>
      <w:r>
        <w:rPr>
          <w:rFonts w:ascii="Times New Roman"/>
          <w:b w:val="false"/>
          <w:i w:val="false"/>
          <w:color w:val="000000"/>
          <w:sz w:val="28"/>
        </w:rPr>
        <w:t>
</w:t>
      </w:r>
      <w:r>
        <w:rPr>
          <w:rFonts w:ascii="Times New Roman"/>
          <w:b w:val="false"/>
          <w:i w:val="false"/>
          <w:color w:val="000000"/>
          <w:sz w:val="28"/>
        </w:rPr>
        <w:t>
      Халықаралық қаржы ұйымдары бойынша төлемді немесе ақша аударымын көрсеткен кезде «Халықаралық қаржы ұйымдары» ZZ коды көрсетіледі.</w:t>
      </w:r>
      <w:r>
        <w:br/>
      </w:r>
      <w:r>
        <w:rPr>
          <w:rFonts w:ascii="Times New Roman"/>
          <w:b w:val="false"/>
          <w:i w:val="false"/>
          <w:color w:val="000000"/>
          <w:sz w:val="28"/>
        </w:rPr>
        <w:t>
</w:t>
      </w:r>
      <w:r>
        <w:rPr>
          <w:rFonts w:ascii="Times New Roman"/>
          <w:b w:val="false"/>
          <w:i w:val="false"/>
          <w:color w:val="000000"/>
          <w:sz w:val="28"/>
        </w:rPr>
        <w:t>
      04, 06 және 08 төлем жүргізу ортасының белгілері бойынша 8 және 11 бағандарда KZ (төлемдер немесе ақша аударымдары Қазақстан Республикасының аумағында жүргізіледі) көрсетіледі.</w:t>
      </w:r>
      <w:r>
        <w:br/>
      </w:r>
      <w:r>
        <w:rPr>
          <w:rFonts w:ascii="Times New Roman"/>
          <w:b w:val="false"/>
          <w:i w:val="false"/>
          <w:color w:val="000000"/>
          <w:sz w:val="28"/>
        </w:rPr>
        <w:t>
</w:t>
      </w:r>
      <w:r>
        <w:rPr>
          <w:rFonts w:ascii="Times New Roman"/>
          <w:b w:val="false"/>
          <w:i w:val="false"/>
          <w:color w:val="000000"/>
          <w:sz w:val="28"/>
        </w:rPr>
        <w:t>
      05 төлем жүргізу ортасының белгісі бойынша (шетелге/шетелден ақша аударымдар жүйесі):</w:t>
      </w:r>
      <w:r>
        <w:br/>
      </w:r>
      <w:r>
        <w:rPr>
          <w:rFonts w:ascii="Times New Roman"/>
          <w:b w:val="false"/>
          <w:i w:val="false"/>
          <w:color w:val="000000"/>
          <w:sz w:val="28"/>
        </w:rPr>
        <w:t>
</w:t>
      </w:r>
      <w:r>
        <w:rPr>
          <w:rFonts w:ascii="Times New Roman"/>
          <w:b w:val="false"/>
          <w:i w:val="false"/>
          <w:color w:val="000000"/>
          <w:sz w:val="28"/>
        </w:rPr>
        <w:t>
      Ұйым жіберген төлемдер немесе ақша аударымдары және басқа да ұйымның ақшасын есептен шығарулар (01, 03, 05, 07 және 09 төлем белгілері) бойынша 8-бағанда KZ көрсетіледі;</w:t>
      </w:r>
      <w:r>
        <w:br/>
      </w:r>
      <w:r>
        <w:rPr>
          <w:rFonts w:ascii="Times New Roman"/>
          <w:b w:val="false"/>
          <w:i w:val="false"/>
          <w:color w:val="000000"/>
          <w:sz w:val="28"/>
        </w:rPr>
        <w:t>
</w:t>
      </w:r>
      <w:r>
        <w:rPr>
          <w:rFonts w:ascii="Times New Roman"/>
          <w:b w:val="false"/>
          <w:i w:val="false"/>
          <w:color w:val="000000"/>
          <w:sz w:val="28"/>
        </w:rPr>
        <w:t>
      Ұйым қабылдаған төлемдер немесе ақша аударымдары және басқа да ұйым ақшасының есептеулері (02, 04, 06, 08 және 10 төлем белгілері) бойынша 11-бағанда KZ көрсетіледі.</w:t>
      </w:r>
      <w:r>
        <w:br/>
      </w:r>
      <w:r>
        <w:rPr>
          <w:rFonts w:ascii="Times New Roman"/>
          <w:b w:val="false"/>
          <w:i w:val="false"/>
          <w:color w:val="000000"/>
          <w:sz w:val="28"/>
        </w:rPr>
        <w:t>
</w:t>
      </w:r>
      <w:r>
        <w:rPr>
          <w:rFonts w:ascii="Times New Roman"/>
          <w:b w:val="false"/>
          <w:i w:val="false"/>
          <w:color w:val="000000"/>
          <w:sz w:val="28"/>
        </w:rPr>
        <w:t xml:space="preserve">
      9) 9-бағанда бенефициардың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Ұйым жіберген төлемдер бойынша төлем жүргізу ортасының «04» және «05» белгілері бойынша соның негізінде төлем немесе ақша аударымы жүзеге асырылатын құжаттарда бенефициардың резиденттігі туралы ақпарат болмаған жағдайда 9-баған толтырылмайды;</w:t>
      </w:r>
      <w:r>
        <w:br/>
      </w:r>
      <w:r>
        <w:rPr>
          <w:rFonts w:ascii="Times New Roman"/>
          <w:b w:val="false"/>
          <w:i w:val="false"/>
          <w:color w:val="000000"/>
          <w:sz w:val="28"/>
        </w:rPr>
        <w:t>
</w:t>
      </w:r>
      <w:r>
        <w:rPr>
          <w:rFonts w:ascii="Times New Roman"/>
          <w:b w:val="false"/>
          <w:i w:val="false"/>
          <w:color w:val="000000"/>
          <w:sz w:val="28"/>
        </w:rPr>
        <w:t xml:space="preserve">
      10) 10-бағанда бенефициар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Ұйым жіберген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бенефициар экономикасының секторы туралы ақпарат болмаған жағдайда 10-баған толтырылмайды;</w:t>
      </w:r>
      <w:r>
        <w:br/>
      </w:r>
      <w:r>
        <w:rPr>
          <w:rFonts w:ascii="Times New Roman"/>
          <w:b w:val="false"/>
          <w:i w:val="false"/>
          <w:color w:val="000000"/>
          <w:sz w:val="28"/>
        </w:rPr>
        <w:t>
</w:t>
      </w:r>
      <w:r>
        <w:rPr>
          <w:rFonts w:ascii="Times New Roman"/>
          <w:b w:val="false"/>
          <w:i w:val="false"/>
          <w:color w:val="000000"/>
          <w:sz w:val="28"/>
        </w:rPr>
        <w:t xml:space="preserve">
      11) 12-бағанда төлем белгілеу коды көрсетіледі. Ностро немесе лоро корреспонденттік шоты бойынша шет елден келіп түскен төлемді немесе ақша аударымын көрсеткен кезде 6, 7 және 12-бағандарды Нысанды беретін ұйым корреспондент банктің төлем құжаттарының және төлем немесе ақша аударымы үшін негіздеме болып табылатын өзге құжаттардың негізінде толтырады; </w:t>
      </w:r>
      <w:r>
        <w:br/>
      </w:r>
      <w:r>
        <w:rPr>
          <w:rFonts w:ascii="Times New Roman"/>
          <w:b w:val="false"/>
          <w:i w:val="false"/>
          <w:color w:val="000000"/>
          <w:sz w:val="28"/>
        </w:rPr>
        <w:t>
</w:t>
      </w:r>
      <w:r>
        <w:rPr>
          <w:rFonts w:ascii="Times New Roman"/>
          <w:b w:val="false"/>
          <w:i w:val="false"/>
          <w:color w:val="000000"/>
          <w:sz w:val="28"/>
        </w:rPr>
        <w:t xml:space="preserve">
      12) 13-бағанда есепті кезеңдегі төлемдердің және/немесе ақша аударымдарының саны көрсетіледі. Бір төлемді көрсеткен кезде баған 1 мәнін қабылдайды. Жаңа төлемнің өлшемдері 1 - 12, 15 және 16-бағандардағы бұрыннан бар өлшемдермен сәйкес келген жағдайда, осы бағандағы мән 1-ге ұлғайтылады, ал 14-бағандағы мән жаңа төлемнің сомасына ұлғайтылады; </w:t>
      </w:r>
      <w:r>
        <w:br/>
      </w:r>
      <w:r>
        <w:rPr>
          <w:rFonts w:ascii="Times New Roman"/>
          <w:b w:val="false"/>
          <w:i w:val="false"/>
          <w:color w:val="000000"/>
          <w:sz w:val="28"/>
        </w:rPr>
        <w:t>
</w:t>
      </w:r>
      <w:r>
        <w:rPr>
          <w:rFonts w:ascii="Times New Roman"/>
          <w:b w:val="false"/>
          <w:i w:val="false"/>
          <w:color w:val="000000"/>
          <w:sz w:val="28"/>
        </w:rPr>
        <w:t>
      13) 14-бағанда төлемдердің және/немесе ақша аударымдарының сомасы теңгемен, үтірден кейін екі белгіге дейін көрсетіледі;</w:t>
      </w:r>
      <w:r>
        <w:br/>
      </w:r>
      <w:r>
        <w:rPr>
          <w:rFonts w:ascii="Times New Roman"/>
          <w:b w:val="false"/>
          <w:i w:val="false"/>
          <w:color w:val="000000"/>
          <w:sz w:val="28"/>
        </w:rPr>
        <w:t>
</w:t>
      </w:r>
      <w:r>
        <w:rPr>
          <w:rFonts w:ascii="Times New Roman"/>
          <w:b w:val="false"/>
          <w:i w:val="false"/>
          <w:color w:val="000000"/>
          <w:sz w:val="28"/>
        </w:rPr>
        <w:t xml:space="preserve">
      14) 15-бағанда төлем валютасының үш мәнді коды ҚР ҰЖ 07 ИСО 4217 2012 «Валюталар мен қорларды белгілеуге арналған кодтар» Қазақстан Республикасының ұлттық жіктеушісіне сәйкес көрсетіледі; </w:t>
      </w:r>
      <w:r>
        <w:br/>
      </w:r>
      <w:r>
        <w:rPr>
          <w:rFonts w:ascii="Times New Roman"/>
          <w:b w:val="false"/>
          <w:i w:val="false"/>
          <w:color w:val="000000"/>
          <w:sz w:val="28"/>
        </w:rPr>
        <w:t>
</w:t>
      </w:r>
      <w:r>
        <w:rPr>
          <w:rFonts w:ascii="Times New Roman"/>
          <w:b w:val="false"/>
          <w:i w:val="false"/>
          <w:color w:val="000000"/>
          <w:sz w:val="28"/>
        </w:rPr>
        <w:t>
      15) 16-бағанда жіберілген төлем немесе ақша аударымы бойынша осы 8-тармақта көзделген төлемдер мен ақша аударымдарын жүзеге асыру тәсілдерінің мынадай белгілерінің бірі көрсетіледі: 01; 02; 03; 04; 05; 06; 07; 08; 09; 10; 11; 12; 17; 18; 19.</w:t>
      </w:r>
      <w:r>
        <w:br/>
      </w:r>
      <w:r>
        <w:rPr>
          <w:rFonts w:ascii="Times New Roman"/>
          <w:b w:val="false"/>
          <w:i w:val="false"/>
          <w:color w:val="000000"/>
          <w:sz w:val="28"/>
        </w:rPr>
        <w:t>
</w:t>
      </w:r>
      <w:r>
        <w:rPr>
          <w:rFonts w:ascii="Times New Roman"/>
          <w:b w:val="false"/>
          <w:i w:val="false"/>
          <w:color w:val="000000"/>
          <w:sz w:val="28"/>
        </w:rPr>
        <w:t>
      Алынған төлем немесе ақша аударымы бойынша «20» белгісі көрсетіледі.</w:t>
      </w:r>
      <w:r>
        <w:br/>
      </w:r>
      <w:r>
        <w:rPr>
          <w:rFonts w:ascii="Times New Roman"/>
          <w:b w:val="false"/>
          <w:i w:val="false"/>
          <w:color w:val="000000"/>
          <w:sz w:val="28"/>
        </w:rPr>
        <w:t>
</w:t>
      </w:r>
      <w:r>
        <w:rPr>
          <w:rFonts w:ascii="Times New Roman"/>
          <w:b w:val="false"/>
          <w:i w:val="false"/>
          <w:color w:val="000000"/>
          <w:sz w:val="28"/>
        </w:rPr>
        <w:t>
      8. Ақша төлемі және аударымдарын жүзеге асыру тәсілінің белгісі ақша төлемін және аударымдарын жүзеге асырудың мынадай қолданылған тәсілдеріне байланысты айқындалады:</w:t>
      </w:r>
      <w:r>
        <w:br/>
      </w:r>
      <w:r>
        <w:rPr>
          <w:rFonts w:ascii="Times New Roman"/>
          <w:b w:val="false"/>
          <w:i w:val="false"/>
          <w:color w:val="000000"/>
          <w:sz w:val="28"/>
        </w:rPr>
        <w:t>
</w:t>
      </w:r>
      <w:r>
        <w:rPr>
          <w:rFonts w:ascii="Times New Roman"/>
          <w:b w:val="false"/>
          <w:i w:val="false"/>
          <w:color w:val="000000"/>
          <w:sz w:val="28"/>
        </w:rPr>
        <w:t>
      01 - төлем тапсырмасын ұсыну (клиенттердің және қаржы ұйымының төлем тапсырмалары, сондай-ақ бағалы қағаздар үшін есеп айырысуды жүзеге асыру кезінде бастама жасаған төлем тапсырмалары орындалған жағдайда көрсетіледі);</w:t>
      </w:r>
      <w:r>
        <w:br/>
      </w:r>
      <w:r>
        <w:rPr>
          <w:rFonts w:ascii="Times New Roman"/>
          <w:b w:val="false"/>
          <w:i w:val="false"/>
          <w:color w:val="000000"/>
          <w:sz w:val="28"/>
        </w:rPr>
        <w:t>
</w:t>
      </w:r>
      <w:r>
        <w:rPr>
          <w:rFonts w:ascii="Times New Roman"/>
          <w:b w:val="false"/>
          <w:i w:val="false"/>
          <w:color w:val="000000"/>
          <w:sz w:val="28"/>
        </w:rPr>
        <w:t>
      02 - төлемдік талап-тапсырманы ұсыну;</w:t>
      </w:r>
      <w:r>
        <w:br/>
      </w:r>
      <w:r>
        <w:rPr>
          <w:rFonts w:ascii="Times New Roman"/>
          <w:b w:val="false"/>
          <w:i w:val="false"/>
          <w:color w:val="000000"/>
          <w:sz w:val="28"/>
        </w:rPr>
        <w:t>
</w:t>
      </w:r>
      <w:r>
        <w:rPr>
          <w:rFonts w:ascii="Times New Roman"/>
          <w:b w:val="false"/>
          <w:i w:val="false"/>
          <w:color w:val="000000"/>
          <w:sz w:val="28"/>
        </w:rPr>
        <w:t>
      03, 04, 05, 07, және 09 – операциялар түрлердің кодтарды көрсету «Төлем тапсырмаларды, төлемдік талап-тапсырмаларды, инкассалық өкімдерді ресімдеу, пайдалану және орындау жөніндегі нұсқаулықты бекіту туралы» Қазақстан Республикасының Ұлттық Банкі Басқармасының 2000 жылғы 25 сәуірдегі № 179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1155 тіркелген) белгіленген талаптарына сәйкес қолданылады;</w:t>
      </w:r>
      <w:r>
        <w:br/>
      </w:r>
      <w:r>
        <w:rPr>
          <w:rFonts w:ascii="Times New Roman"/>
          <w:b w:val="false"/>
          <w:i w:val="false"/>
          <w:color w:val="000000"/>
          <w:sz w:val="28"/>
        </w:rPr>
        <w:t>
</w:t>
      </w:r>
      <w:r>
        <w:rPr>
          <w:rFonts w:ascii="Times New Roman"/>
          <w:b w:val="false"/>
          <w:i w:val="false"/>
          <w:color w:val="000000"/>
          <w:sz w:val="28"/>
        </w:rPr>
        <w:t>
      06 - тауарлар немесе қызмет көрсетулер үшін чектерді, жол чектерін беру (чек ұстаушыға тауарлар немесе қызмет көрсетулер үшін чектер төленген жағдайда, сондай-ақ, қолма-қол ақша алуға арналған чектерді қоспағанда, жол чектері төленуге қабылданған жағдайда көрсетіледі);</w:t>
      </w:r>
      <w:r>
        <w:br/>
      </w:r>
      <w:r>
        <w:rPr>
          <w:rFonts w:ascii="Times New Roman"/>
          <w:b w:val="false"/>
          <w:i w:val="false"/>
          <w:color w:val="000000"/>
          <w:sz w:val="28"/>
        </w:rPr>
        <w:t>
</w:t>
      </w:r>
      <w:r>
        <w:rPr>
          <w:rFonts w:ascii="Times New Roman"/>
          <w:b w:val="false"/>
          <w:i w:val="false"/>
          <w:color w:val="000000"/>
          <w:sz w:val="28"/>
        </w:rPr>
        <w:t>
      08 - төлем хабарламасын ұсыну;</w:t>
      </w:r>
      <w:r>
        <w:br/>
      </w:r>
      <w:r>
        <w:rPr>
          <w:rFonts w:ascii="Times New Roman"/>
          <w:b w:val="false"/>
          <w:i w:val="false"/>
          <w:color w:val="000000"/>
          <w:sz w:val="28"/>
        </w:rPr>
        <w:t>
</w:t>
      </w:r>
      <w:r>
        <w:rPr>
          <w:rFonts w:ascii="Times New Roman"/>
          <w:b w:val="false"/>
          <w:i w:val="false"/>
          <w:color w:val="000000"/>
          <w:sz w:val="28"/>
        </w:rPr>
        <w:t>
      10 - атқару парақтарының негізінде инкассалық өкімді ұсыну;</w:t>
      </w:r>
      <w:r>
        <w:br/>
      </w:r>
      <w:r>
        <w:rPr>
          <w:rFonts w:ascii="Times New Roman"/>
          <w:b w:val="false"/>
          <w:i w:val="false"/>
          <w:color w:val="000000"/>
          <w:sz w:val="28"/>
        </w:rPr>
        <w:t>
</w:t>
      </w:r>
      <w:r>
        <w:rPr>
          <w:rFonts w:ascii="Times New Roman"/>
          <w:b w:val="false"/>
          <w:i w:val="false"/>
          <w:color w:val="000000"/>
          <w:sz w:val="28"/>
        </w:rPr>
        <w:t>
      11 - банк шотын тікелей дебеттеу (банк шотын тікелей дебеттеу арқылы бенефициардың пайдасына ақша алуға ақша жіберушінің алдын ала келісімі болған жағдайда банк шотын тікелей дебеттеу шартына, банк заемы шартына, банк шоты шартына және басқа құжаттарға сәйкес жүзеге асырылған төлемдер орындалған жағдайда көрсетіледі);</w:t>
      </w:r>
      <w:r>
        <w:br/>
      </w:r>
      <w:r>
        <w:rPr>
          <w:rFonts w:ascii="Times New Roman"/>
          <w:b w:val="false"/>
          <w:i w:val="false"/>
          <w:color w:val="000000"/>
          <w:sz w:val="28"/>
        </w:rPr>
        <w:t>
</w:t>
      </w:r>
      <w:r>
        <w:rPr>
          <w:rFonts w:ascii="Times New Roman"/>
          <w:b w:val="false"/>
          <w:i w:val="false"/>
          <w:color w:val="000000"/>
          <w:sz w:val="28"/>
        </w:rPr>
        <w:t>
      12 - төлем ордерін ұсыну;</w:t>
      </w:r>
      <w:r>
        <w:br/>
      </w:r>
      <w:r>
        <w:rPr>
          <w:rFonts w:ascii="Times New Roman"/>
          <w:b w:val="false"/>
          <w:i w:val="false"/>
          <w:color w:val="000000"/>
          <w:sz w:val="28"/>
        </w:rPr>
        <w:t>
</w:t>
      </w:r>
      <w:r>
        <w:rPr>
          <w:rFonts w:ascii="Times New Roman"/>
          <w:b w:val="false"/>
          <w:i w:val="false"/>
          <w:color w:val="000000"/>
          <w:sz w:val="28"/>
        </w:rPr>
        <w:t>
      17 - пошталық ақша аударымдары;</w:t>
      </w:r>
      <w:r>
        <w:br/>
      </w:r>
      <w:r>
        <w:rPr>
          <w:rFonts w:ascii="Times New Roman"/>
          <w:b w:val="false"/>
          <w:i w:val="false"/>
          <w:color w:val="000000"/>
          <w:sz w:val="28"/>
        </w:rPr>
        <w:t>
</w:t>
      </w:r>
      <w:r>
        <w:rPr>
          <w:rFonts w:ascii="Times New Roman"/>
          <w:b w:val="false"/>
          <w:i w:val="false"/>
          <w:color w:val="000000"/>
          <w:sz w:val="28"/>
        </w:rPr>
        <w:t>
      18 - банкоматтар арқылы салықтарды және бюджетке төленетін басқа да міндетті төлемдерді төлеу;</w:t>
      </w:r>
      <w:r>
        <w:br/>
      </w:r>
      <w:r>
        <w:rPr>
          <w:rFonts w:ascii="Times New Roman"/>
          <w:b w:val="false"/>
          <w:i w:val="false"/>
          <w:color w:val="000000"/>
          <w:sz w:val="28"/>
        </w:rPr>
        <w:t>
</w:t>
      </w:r>
      <w:r>
        <w:rPr>
          <w:rFonts w:ascii="Times New Roman"/>
          <w:b w:val="false"/>
          <w:i w:val="false"/>
          <w:color w:val="000000"/>
          <w:sz w:val="28"/>
        </w:rPr>
        <w:t>
      19 - ақша төлемі немесе аударымдарын жүзеге асырудың өзге де тәсілдері.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