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87ed" w14:textId="e7b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11 қарашадағы № 1063 бұйрығы. Қазақстан Республикасының Әділет министрлігінде 2016 жылы 19 ақпанда № 13138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Инвестициялар және даму Министрінің кейбір бұйрықтарына мындай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"Қалалық рельстік көліктің көлік құралдарын мемлекеттік тіркеу қағидаларын бекіту туралы" Қазақстан Республикасы Инвестициялар және даму Министрінің міндетін атқарушының 2015 жылғы 23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10407 болып тіркелген, 2015 жылғы 17 наурызда "Әділет" ақпараттық-құқықтық жүйесінде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Қалалық рельстік көліктің көлік құралдарын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қалалық рельстік көліктің көлік құралдарын мемлекеттік тіркеуді Алматы, Павлодар, Өскемен және Теміртау қалаларының жергілікті атқарушы органдары жүргізеді (бұдан әрі - жергілікті атқарушы органдар).";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Қалалық рельстік көліктің көлік құралдарын мемлекеттік тіркеу туралы өтінішті жергілікті атқарушы органдар өтініш берілген күннен бастап сегіз жұмыс күнінде қарайды.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Қаралған өтініштердің қортындылары бойынша жергілікті атқарушы органдар қалалық рельстік көліктің көлік құралдарын мемлекеттік тіркеу туралы куәлікті береді не қалалық рельстік көліктің көлік құралдарын тіркеуден бас тартады.";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Индустрия және инфрақұрылымдық даму министрінің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Индустрия және инфрақұрылымдық даму министрінің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тәртіпте мемлекеттік тіркелуін;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жиырма бір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21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