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c6bd" w14:textId="b22c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актілерге банктерді, сақтандыру (қайта сақтандыру) ұйымдарын мәжбүрлеп тарату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226 қаулысы. Қазақстан Республикасының Әділет министрлігінде 2016 жылы 15 ақпанда № 13074 болып тіркелді.</w:t>
      </w:r>
    </w:p>
    <w:p>
      <w:pPr>
        <w:spacing w:after="0"/>
        <w:ind w:left="0"/>
        <w:jc w:val="both"/>
      </w:pPr>
      <w:bookmarkStart w:name="z1" w:id="0"/>
      <w:r>
        <w:rPr>
          <w:rFonts w:ascii="Times New Roman"/>
          <w:b w:val="false"/>
          <w:i w:val="false"/>
          <w:color w:val="000000"/>
          <w:sz w:val="28"/>
        </w:rPr>
        <w:t xml:space="preserve">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нарығын реттеу және дамыту агенттігі Басқармасының 30.11.2020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2" w:id="1"/>
    <w:p>
      <w:pPr>
        <w:spacing w:after="0"/>
        <w:ind w:left="0"/>
        <w:jc w:val="both"/>
      </w:pPr>
      <w:r>
        <w:rPr>
          <w:rFonts w:ascii="Times New Roman"/>
          <w:b w:val="false"/>
          <w:i w:val="false"/>
          <w:color w:val="000000"/>
          <w:sz w:val="28"/>
        </w:rPr>
        <w:t xml:space="preserve">
      2. "Сақтандыру (қайта сақтандыру) ұйымдарын мәжбүрлеп тарату ережесiн бекiту туралы" Қазақстан Республикасы Қаржы нарығын және қаржы ұйымдарын реттеу мен қадағалау агенттігі Басқармасының 2006 жылғы 25 наурыздағы №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4257 тіркелген) мынадай өзгерістер мен толықтырулар енгізілсін:</w:t>
      </w:r>
    </w:p>
    <w:bookmarkEnd w:id="1"/>
    <w:bookmarkStart w:name="z323" w:id="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 мәжбүрлеп тарату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5" w:id="3"/>
    <w:p>
      <w:pPr>
        <w:spacing w:after="0"/>
        <w:ind w:left="0"/>
        <w:jc w:val="both"/>
      </w:pPr>
      <w:r>
        <w:rPr>
          <w:rFonts w:ascii="Times New Roman"/>
          <w:b w:val="false"/>
          <w:i w:val="false"/>
          <w:color w:val="000000"/>
          <w:sz w:val="28"/>
        </w:rPr>
        <w:t>
      "1. Ереже Қазақстан Республикасының Азаматтық кодексіне,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Сақтандыру қызметi туралы</w:t>
      </w:r>
      <w:r>
        <w:rPr>
          <w:rFonts w:ascii="Times New Roman"/>
          <w:b w:val="false"/>
          <w:i w:val="false"/>
          <w:color w:val="000000"/>
          <w:sz w:val="28"/>
        </w:rPr>
        <w:t>" 2000 жылғы 18 желтоқсандағы (бұдан әрі – Сақтандыру қызметi туралы заң),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327" w:id="4"/>
    <w:p>
      <w:pPr>
        <w:spacing w:after="0"/>
        <w:ind w:left="0"/>
        <w:jc w:val="both"/>
      </w:pPr>
      <w:r>
        <w:rPr>
          <w:rFonts w:ascii="Times New Roman"/>
          <w:b w:val="false"/>
          <w:i w:val="false"/>
          <w:color w:val="000000"/>
          <w:sz w:val="28"/>
        </w:rPr>
        <w:t>
      2) және 3) тармақшалар мынадай редакцияда жазылсын:</w:t>
      </w:r>
    </w:p>
    <w:bookmarkEnd w:id="4"/>
    <w:bookmarkStart w:name="z328" w:id="5"/>
    <w:p>
      <w:pPr>
        <w:spacing w:after="0"/>
        <w:ind w:left="0"/>
        <w:jc w:val="both"/>
      </w:pPr>
      <w:r>
        <w:rPr>
          <w:rFonts w:ascii="Times New Roman"/>
          <w:b w:val="false"/>
          <w:i w:val="false"/>
          <w:color w:val="000000"/>
          <w:sz w:val="28"/>
        </w:rPr>
        <w:t>
      "2) бастапқы баға – әрбір лот бойынша сауда-саттық басталатын, бағалаушы Қазақстан Республикасының бағалау қызметі туралы заңнамасына сәйкес айқындаған лоттың (мүліктің) құнынан төмен емес болып белгіленетін баға;</w:t>
      </w:r>
    </w:p>
    <w:bookmarkEnd w:id="5"/>
    <w:bookmarkStart w:name="z329" w:id="6"/>
    <w:p>
      <w:pPr>
        <w:spacing w:after="0"/>
        <w:ind w:left="0"/>
        <w:jc w:val="both"/>
      </w:pPr>
      <w:r>
        <w:rPr>
          <w:rFonts w:ascii="Times New Roman"/>
          <w:b w:val="false"/>
          <w:i w:val="false"/>
          <w:color w:val="000000"/>
          <w:sz w:val="28"/>
        </w:rPr>
        <w:t>
      3) болжанбаған шығыстар – тарату комиссиясы жоспарламаған, мөлшері 100 (бір жүз) айлық есептік көрсеткіштен аспайтын, шұғыл қажеттіліктерге арналған шығындар;";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31" w:id="7"/>
    <w:p>
      <w:pPr>
        <w:spacing w:after="0"/>
        <w:ind w:left="0"/>
        <w:jc w:val="both"/>
      </w:pPr>
      <w:r>
        <w:rPr>
          <w:rFonts w:ascii="Times New Roman"/>
          <w:b w:val="false"/>
          <w:i w:val="false"/>
          <w:color w:val="000000"/>
          <w:sz w:val="28"/>
        </w:rPr>
        <w:t>
      "6) кредиторлар талаптарының тiзiлiмі – Қазақстан Республикасының Ұлттық Банкі (бұдан әрі – уәкілетті орган) бекіткен, тарату комиссиясымен танылған кредиторлардың талаптарын, жүзеге асырылған кепілдікті төлемдер, Қазақстан Республикасының сақтандыру қызметі туралы заңнамасында көзделген тәртіппен және талаптарда басқа сақтандыру (қайта сақтандыру) ұйымына берілетін мәжбүрлеп таратылатын сақтандыру (қайта сақтандыру) ұйымының сақтандыру портфелін төлеуге байланысты шығыстар бойынша "Сақтандыру төлемдеріне кепілдік беру қоры" акционерлік қоғамының (бұдан әрі – Қор) талаптарын көрсететін құжат;";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33" w:id="8"/>
    <w:p>
      <w:pPr>
        <w:spacing w:after="0"/>
        <w:ind w:left="0"/>
        <w:jc w:val="both"/>
      </w:pPr>
      <w:r>
        <w:rPr>
          <w:rFonts w:ascii="Times New Roman"/>
          <w:b w:val="false"/>
          <w:i w:val="false"/>
          <w:color w:val="000000"/>
          <w:sz w:val="28"/>
        </w:rPr>
        <w:t>
      "16) сауда-саттыққа қатысушы – сауда-саттықты ұйымдастырушы белгілеген тәртіппен сауда-саттыққа қатысу туралы өтiнiш берген және сауда-саттықты ұйымдастырушы оны қатысушы ретінде тіркеген жеке немесе заңды тұлға;</w:t>
      </w:r>
    </w:p>
    <w:bookmarkEnd w:id="8"/>
    <w:bookmarkStart w:name="z334" w:id="9"/>
    <w:p>
      <w:pPr>
        <w:spacing w:after="0"/>
        <w:ind w:left="0"/>
        <w:jc w:val="both"/>
      </w:pPr>
      <w:r>
        <w:rPr>
          <w:rFonts w:ascii="Times New Roman"/>
          <w:b w:val="false"/>
          <w:i w:val="false"/>
          <w:color w:val="000000"/>
          <w:sz w:val="28"/>
        </w:rPr>
        <w:t>
      17) сауда-саттықты ұйымдастырушы – таратылатын сақтандыру (қайта сақтандыру) ұйымының тарату комиссиясы немесе тарату комиссиясымен сауда-саттықты өткізу бойынша қызмет көрсету туралы шарт жасасқан және сауда-саттықтың нәтижелеріне мүдделі емес жеке не заңды тұлға;";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336" w:id="10"/>
    <w:p>
      <w:pPr>
        <w:spacing w:after="0"/>
        <w:ind w:left="0"/>
        <w:jc w:val="both"/>
      </w:pPr>
      <w:r>
        <w:rPr>
          <w:rFonts w:ascii="Times New Roman"/>
          <w:b w:val="false"/>
          <w:i w:val="false"/>
          <w:color w:val="000000"/>
          <w:sz w:val="28"/>
        </w:rPr>
        <w:t>
      "25) тарату шығыстарының сметасы – тарату комиссиясы белгiлi бір уақыт кезеңіне болжап отырған шығындарды көрсететін, кредиторлар комитеті (кредиторлар комитеті болмаған кезде – уәкілетті органмен келісу бойынша тарату комиссиясының төрағасы) бекітетін құжат;";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мынадай редакцияда жазылсын:</w:t>
      </w:r>
    </w:p>
    <w:bookmarkStart w:name="z338" w:id="11"/>
    <w:p>
      <w:pPr>
        <w:spacing w:after="0"/>
        <w:ind w:left="0"/>
        <w:jc w:val="both"/>
      </w:pPr>
      <w:r>
        <w:rPr>
          <w:rFonts w:ascii="Times New Roman"/>
          <w:b w:val="false"/>
          <w:i w:val="false"/>
          <w:color w:val="000000"/>
          <w:sz w:val="28"/>
        </w:rPr>
        <w:t>
      "29) уақытша әкімшілік (уақытша басқарушы) – сақтандыру (қайта сақтандыру) ұйымы мүлкінің сақталуын қамтамасыз ету және сақтандыру (қайта сақтандыру) ұйымын басқаруды қамтамасыз ету жөніндегі іс-шараларды жүзеге асыру үшін сақтандыру (қайта сақтандыру) ұйымын лицензиядан айыру күнінен бастап уәкілетті орган тарату комиссиясын тағайындағанға дейінгі кезеңге уәкілетті орган тағайындайтын орган;</w:t>
      </w:r>
    </w:p>
    <w:bookmarkEnd w:id="11"/>
    <w:bookmarkStart w:name="z339" w:id="12"/>
    <w:p>
      <w:pPr>
        <w:spacing w:after="0"/>
        <w:ind w:left="0"/>
        <w:jc w:val="both"/>
      </w:pPr>
      <w:r>
        <w:rPr>
          <w:rFonts w:ascii="Times New Roman"/>
          <w:b w:val="false"/>
          <w:i w:val="false"/>
          <w:color w:val="000000"/>
          <w:sz w:val="28"/>
        </w:rPr>
        <w:t>
      30) бас офис – тарату комиссиясының төрағасы ұйымдастыру-басқару және Ережеде көзделген өзге де функцияларды жүзеге асыратын офис.";</w:t>
      </w:r>
    </w:p>
    <w:bookmarkEnd w:id="12"/>
    <w:bookmarkStart w:name="z340" w:id="13"/>
    <w:p>
      <w:pPr>
        <w:spacing w:after="0"/>
        <w:ind w:left="0"/>
        <w:jc w:val="both"/>
      </w:pPr>
      <w:r>
        <w:rPr>
          <w:rFonts w:ascii="Times New Roman"/>
          <w:b w:val="false"/>
          <w:i w:val="false"/>
          <w:color w:val="000000"/>
          <w:sz w:val="28"/>
        </w:rPr>
        <w:t>
      5-тармақта: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42" w:id="14"/>
    <w:p>
      <w:pPr>
        <w:spacing w:after="0"/>
        <w:ind w:left="0"/>
        <w:jc w:val="both"/>
      </w:pPr>
      <w:r>
        <w:rPr>
          <w:rFonts w:ascii="Times New Roman"/>
          <w:b w:val="false"/>
          <w:i w:val="false"/>
          <w:color w:val="000000"/>
          <w:sz w:val="28"/>
        </w:rPr>
        <w:t>
      "3) таратылатын сақтандыру (қайта сақтандыру) ұйымының атынан немесе соның есебінен жүзеге асырылатын іс-әрекеттердің егер оларды сақтандыру (қайта сақтандыру) ұйымының тарату комиссиясының төрағасы не тарату комиссиясының төрағасы осы іс-әрекеттерді жасауға Қазақстан Республикасының заңнамасында белгіленген тәртіппен ресімделген сенімхатты берген тұлға жасаған жағдайда ғана заң күші болады;";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алынып тасталсын;</w:t>
      </w:r>
    </w:p>
    <w:bookmarkStart w:name="z344" w:id="15"/>
    <w:p>
      <w:pPr>
        <w:spacing w:after="0"/>
        <w:ind w:left="0"/>
        <w:jc w:val="both"/>
      </w:pPr>
      <w:r>
        <w:rPr>
          <w:rFonts w:ascii="Times New Roman"/>
          <w:b w:val="false"/>
          <w:i w:val="false"/>
          <w:color w:val="000000"/>
          <w:sz w:val="28"/>
        </w:rPr>
        <w:t xml:space="preserve">
      8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End w:id="15"/>
    <w:bookmarkStart w:name="z345" w:id="16"/>
    <w:p>
      <w:pPr>
        <w:spacing w:after="0"/>
        <w:ind w:left="0"/>
        <w:jc w:val="both"/>
      </w:pPr>
      <w:r>
        <w:rPr>
          <w:rFonts w:ascii="Times New Roman"/>
          <w:b w:val="false"/>
          <w:i w:val="false"/>
          <w:color w:val="000000"/>
          <w:sz w:val="28"/>
        </w:rPr>
        <w:t>
      "8. Тарату комиссиясын тағайындаған күннен бастап оған таратылатын сақтандыру (қайта сақтандыру) ұйымының мүлкі мен істерін басқару жөніндегі өкілеттіктер ауысады.</w:t>
      </w:r>
    </w:p>
    <w:bookmarkEnd w:id="16"/>
    <w:bookmarkStart w:name="z346" w:id="17"/>
    <w:p>
      <w:pPr>
        <w:spacing w:after="0"/>
        <w:ind w:left="0"/>
        <w:jc w:val="both"/>
      </w:pPr>
      <w:r>
        <w:rPr>
          <w:rFonts w:ascii="Times New Roman"/>
          <w:b w:val="false"/>
          <w:i w:val="false"/>
          <w:color w:val="000000"/>
          <w:sz w:val="28"/>
        </w:rPr>
        <w:t>
      Тарату комиссиясы бір айдан аспайтын мерзімде сақтандыру (қайта сақтандыру) ұйымының басшылығынан не уақытша әкімшіліктен (уақытша басқарушыдан) сақтандыру (қайта сақтандыру) ұйымының құжаттары мен мүлкін қабылдау-өткізу актісі бойынша қабылдайды.</w:t>
      </w:r>
    </w:p>
    <w:bookmarkEnd w:id="17"/>
    <w:bookmarkStart w:name="z347" w:id="18"/>
    <w:p>
      <w:pPr>
        <w:spacing w:after="0"/>
        <w:ind w:left="0"/>
        <w:jc w:val="both"/>
      </w:pPr>
      <w:r>
        <w:rPr>
          <w:rFonts w:ascii="Times New Roman"/>
          <w:b w:val="false"/>
          <w:i w:val="false"/>
          <w:color w:val="000000"/>
          <w:sz w:val="28"/>
        </w:rPr>
        <w:t xml:space="preserve">
      Сақтандыру (қайта сақтандыру) ұйымының сақтандыру қызметін жүзеге асыру құқығына берілген лицензияларының түпнұсқалары "Рұқсаттар және хабарламалар туралы" 2014 жылғы 16 мамырдағы Қазақстан Республикасының Заңы 35-бабының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және мерзімде уәкілетті органға қайтарылуға тиіс.</w:t>
      </w:r>
    </w:p>
    <w:bookmarkEnd w:id="18"/>
    <w:bookmarkStart w:name="z348" w:id="19"/>
    <w:p>
      <w:pPr>
        <w:spacing w:after="0"/>
        <w:ind w:left="0"/>
        <w:jc w:val="both"/>
      </w:pPr>
      <w:r>
        <w:rPr>
          <w:rFonts w:ascii="Times New Roman"/>
          <w:b w:val="false"/>
          <w:i w:val="false"/>
          <w:color w:val="000000"/>
          <w:sz w:val="28"/>
        </w:rPr>
        <w:t>
      Тарату комиссиясы сақтандыру (қайта сақтандыру) ұйымының істерін аяқтау үшін, оның ішінде оның кредиторларымен және акционерлерімен есеп айырысуды қамтамасыз ету бойынша шаралар қабылдайды.</w:t>
      </w:r>
    </w:p>
    <w:bookmarkEnd w:id="19"/>
    <w:bookmarkStart w:name="z349" w:id="20"/>
    <w:p>
      <w:pPr>
        <w:spacing w:after="0"/>
        <w:ind w:left="0"/>
        <w:jc w:val="both"/>
      </w:pPr>
      <w:r>
        <w:rPr>
          <w:rFonts w:ascii="Times New Roman"/>
          <w:b w:val="false"/>
          <w:i w:val="false"/>
          <w:color w:val="000000"/>
          <w:sz w:val="28"/>
        </w:rPr>
        <w:t>
      9. Тарату комиссиясы таратылатын сақтандыру (қайта сақтандыру) ұйымының атынан іс-әрекет жасайды және оның құзыретіне кіретін мәселелер бойынша шешімдер қабылдау кезінде дербес әрекет етеді.</w:t>
      </w:r>
    </w:p>
    <w:bookmarkEnd w:id="20"/>
    <w:bookmarkStart w:name="z350" w:id="21"/>
    <w:p>
      <w:pPr>
        <w:spacing w:after="0"/>
        <w:ind w:left="0"/>
        <w:jc w:val="both"/>
      </w:pPr>
      <w:r>
        <w:rPr>
          <w:rFonts w:ascii="Times New Roman"/>
          <w:b w:val="false"/>
          <w:i w:val="false"/>
          <w:color w:val="000000"/>
          <w:sz w:val="28"/>
        </w:rPr>
        <w:t>
      Тарату комиссиясы сақтандыру (қайта сақтандыру) ұйымын тарату рәсімін тарату комиссиясының төрағасы бекіткен жұмыс жоспарына сәйкес жүзеге асырады.</w:t>
      </w:r>
    </w:p>
    <w:bookmarkEnd w:id="21"/>
    <w:bookmarkStart w:name="z351" w:id="22"/>
    <w:p>
      <w:pPr>
        <w:spacing w:after="0"/>
        <w:ind w:left="0"/>
        <w:jc w:val="both"/>
      </w:pPr>
      <w:r>
        <w:rPr>
          <w:rFonts w:ascii="Times New Roman"/>
          <w:b w:val="false"/>
          <w:i w:val="false"/>
          <w:color w:val="000000"/>
          <w:sz w:val="28"/>
        </w:rPr>
        <w:t>
      Бөлімшелердің басшылары жұмыс жоспарын тарату комиссиясы тағайындалған күннен бастап 30 (отыз) жұмыс күні ішінде тарату комиссиясының төрағасына жібереді.</w:t>
      </w:r>
    </w:p>
    <w:bookmarkEnd w:id="22"/>
    <w:bookmarkStart w:name="z352" w:id="23"/>
    <w:p>
      <w:pPr>
        <w:spacing w:after="0"/>
        <w:ind w:left="0"/>
        <w:jc w:val="both"/>
      </w:pPr>
      <w:r>
        <w:rPr>
          <w:rFonts w:ascii="Times New Roman"/>
          <w:b w:val="false"/>
          <w:i w:val="false"/>
          <w:color w:val="000000"/>
          <w:sz w:val="28"/>
        </w:rPr>
        <w:t>
      Тарату комиссиясының төрағасы жиынтық жұмыс жоспарын жарты жылдықтарға бөле отырып, бір жылға жасайды (бөлімшелердің басшылары ұсынған жұмыс жоспарларын ескере отырып) және тарату комиссиясы тағайындалған күннен бастап 45 (қырық бес) жұмыс күні ішінде уәкiлеттi органға жібереді.</w:t>
      </w:r>
    </w:p>
    <w:bookmarkEnd w:id="23"/>
    <w:bookmarkStart w:name="z353" w:id="24"/>
    <w:p>
      <w:pPr>
        <w:spacing w:after="0"/>
        <w:ind w:left="0"/>
        <w:jc w:val="both"/>
      </w:pPr>
      <w:r>
        <w:rPr>
          <w:rFonts w:ascii="Times New Roman"/>
          <w:b w:val="false"/>
          <w:i w:val="false"/>
          <w:color w:val="000000"/>
          <w:sz w:val="28"/>
        </w:rPr>
        <w:t>
      Тарату комиссиясы жыл сайынғы жұмыс жоспарларын жоспарланып отырған кезеңнің алдындағы айдың 10 (оныншы) күнінен кешіктірмей уәкiлеттi органға жібереді.</w:t>
      </w:r>
    </w:p>
    <w:bookmarkEnd w:id="24"/>
    <w:bookmarkStart w:name="z354" w:id="25"/>
    <w:p>
      <w:pPr>
        <w:spacing w:after="0"/>
        <w:ind w:left="0"/>
        <w:jc w:val="both"/>
      </w:pPr>
      <w:r>
        <w:rPr>
          <w:rFonts w:ascii="Times New Roman"/>
          <w:b w:val="false"/>
          <w:i w:val="false"/>
          <w:color w:val="000000"/>
          <w:sz w:val="28"/>
        </w:rPr>
        <w:t>
      Тарату комиссиясы есепті кезеңнен кейінгі айдың 15 (он бесінші) күнінен кешіктірмей әрбір жартыжылдықтың қорытындылары бойынша жұмыс жоспарының орындалуы туралы ақпаратты уәкiлеттi органға ұсынады.";</w:t>
      </w:r>
    </w:p>
    <w:bookmarkEnd w:id="25"/>
    <w:bookmarkStart w:name="z355" w:id="26"/>
    <w:p>
      <w:pPr>
        <w:spacing w:after="0"/>
        <w:ind w:left="0"/>
        <w:jc w:val="both"/>
      </w:pPr>
      <w:r>
        <w:rPr>
          <w:rFonts w:ascii="Times New Roman"/>
          <w:b w:val="false"/>
          <w:i w:val="false"/>
          <w:color w:val="000000"/>
          <w:sz w:val="28"/>
        </w:rPr>
        <w:t>
      мынадай мазмұндағы 11-1-тармақпен толықтырылсын:</w:t>
      </w:r>
    </w:p>
    <w:bookmarkEnd w:id="26"/>
    <w:bookmarkStart w:name="z356" w:id="27"/>
    <w:p>
      <w:pPr>
        <w:spacing w:after="0"/>
        <w:ind w:left="0"/>
        <w:jc w:val="both"/>
      </w:pPr>
      <w:r>
        <w:rPr>
          <w:rFonts w:ascii="Times New Roman"/>
          <w:b w:val="false"/>
          <w:i w:val="false"/>
          <w:color w:val="000000"/>
          <w:sz w:val="28"/>
        </w:rPr>
        <w:t>
      "11-1. Тарату комиссиясының төрағасы тарату комиссиясының тиімді жұмыс істеуі, сондай-ақ құқықтар мен міндеттерді белгілеу мақсатында ол тағайындалған күннен бастап 7 (жеті) жұмыс күнінен кеш емес мерзімде тарату комиссиясы төрағасының, тарату комиссиясы төрағасының орынбасары мен тарату комиссиясы мүшелерінің арасында міндеттерді бөлу туралы бұйрық шығарады.";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358" w:id="28"/>
    <w:p>
      <w:pPr>
        <w:spacing w:after="0"/>
        <w:ind w:left="0"/>
        <w:jc w:val="both"/>
      </w:pPr>
      <w:r>
        <w:rPr>
          <w:rFonts w:ascii="Times New Roman"/>
          <w:b w:val="false"/>
          <w:i w:val="false"/>
          <w:color w:val="000000"/>
          <w:sz w:val="28"/>
        </w:rPr>
        <w:t>
      "13. Бөлімшені уәкілетті орган тарату комиссиясын тағайындаған күннен бастап бір жұмыс күнінен кешіктірмей тарату комиссиясының төрағасы тарату комиссиясы мүшелерінің арасынан тағайындайтын басшысы (бұдан әрі – бөлімшенің басшысы) басқарады.";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60" w:id="29"/>
    <w:p>
      <w:pPr>
        <w:spacing w:after="0"/>
        <w:ind w:left="0"/>
        <w:jc w:val="both"/>
      </w:pPr>
      <w:r>
        <w:rPr>
          <w:rFonts w:ascii="Times New Roman"/>
          <w:b w:val="false"/>
          <w:i w:val="false"/>
          <w:color w:val="000000"/>
          <w:sz w:val="28"/>
        </w:rPr>
        <w:t>
      "15. Кредиторлар комитетінің және тарату комиссиясының төрағасы мен мүшелерінің арасында келісімді жасауға (бұзуға) тарату комиссиясының төрағасын және (немесе) мүшелерін тағайындау (босату) туралы уәкілетті органның шешімі негіз болып табылады. Уәкілетті орган тарату комиссиясының төрағасын және (немесе) мүшесін босату туралы шешімді қабылдаған күннен бастап келісім бұзылған болып саналады.</w:t>
      </w:r>
    </w:p>
    <w:bookmarkEnd w:id="29"/>
    <w:bookmarkStart w:name="z361" w:id="30"/>
    <w:p>
      <w:pPr>
        <w:spacing w:after="0"/>
        <w:ind w:left="0"/>
        <w:jc w:val="both"/>
      </w:pPr>
      <w:r>
        <w:rPr>
          <w:rFonts w:ascii="Times New Roman"/>
          <w:b w:val="false"/>
          <w:i w:val="false"/>
          <w:color w:val="000000"/>
          <w:sz w:val="28"/>
        </w:rPr>
        <w:t>
      Кредиторлар комитетімен жасалатын келісімде тарату комиссиясының төрағасы мен мүшесінің құқықтары және міндеттері, жұмыс тәртібі, сыйақыны төлеу мөлшері мен мерзімдері және тарату комиссиясы төрағасының немесе мүшесінің функцияларын орындауға байланысты өзге де ережелер көзделеді.</w:t>
      </w:r>
    </w:p>
    <w:bookmarkEnd w:id="30"/>
    <w:bookmarkStart w:name="z362" w:id="31"/>
    <w:p>
      <w:pPr>
        <w:spacing w:after="0"/>
        <w:ind w:left="0"/>
        <w:jc w:val="both"/>
      </w:pPr>
      <w:r>
        <w:rPr>
          <w:rFonts w:ascii="Times New Roman"/>
          <w:b w:val="false"/>
          <w:i w:val="false"/>
          <w:color w:val="000000"/>
          <w:sz w:val="28"/>
        </w:rPr>
        <w:t>
      Кредиторлар комитетімен жасалатын келісімге кредиторлар комитетінің атынан кредиторлар комитетінің төрағасы немесе кредиторлар комитеті осыған уәкілеттік берген адам қол қояды.</w:t>
      </w:r>
    </w:p>
    <w:bookmarkEnd w:id="31"/>
    <w:bookmarkStart w:name="z363" w:id="32"/>
    <w:p>
      <w:pPr>
        <w:spacing w:after="0"/>
        <w:ind w:left="0"/>
        <w:jc w:val="both"/>
      </w:pPr>
      <w:r>
        <w:rPr>
          <w:rFonts w:ascii="Times New Roman"/>
          <w:b w:val="false"/>
          <w:i w:val="false"/>
          <w:color w:val="000000"/>
          <w:sz w:val="28"/>
        </w:rPr>
        <w:t>
      Кредиторлар комитеті құрылғанға дейін және келісім жасалғанға дейін тарату комиссиясының төрағасы мен мүшелері өз өкілеттіктерін Ережеде белгіленген талаптарға сәйкес жүзеге асырады.";</w:t>
      </w:r>
    </w:p>
    <w:bookmarkEnd w:id="32"/>
    <w:bookmarkStart w:name="z364" w:id="33"/>
    <w:p>
      <w:pPr>
        <w:spacing w:after="0"/>
        <w:ind w:left="0"/>
        <w:jc w:val="both"/>
      </w:pPr>
      <w:r>
        <w:rPr>
          <w:rFonts w:ascii="Times New Roman"/>
          <w:b w:val="false"/>
          <w:i w:val="false"/>
          <w:color w:val="000000"/>
          <w:sz w:val="28"/>
        </w:rPr>
        <w:t>
      мынадай мазмұндағы 15-1 және 15-2-тармақтармен толықтырылсын:</w:t>
      </w:r>
    </w:p>
    <w:bookmarkEnd w:id="33"/>
    <w:bookmarkStart w:name="z365" w:id="34"/>
    <w:p>
      <w:pPr>
        <w:spacing w:after="0"/>
        <w:ind w:left="0"/>
        <w:jc w:val="both"/>
      </w:pPr>
      <w:r>
        <w:rPr>
          <w:rFonts w:ascii="Times New Roman"/>
          <w:b w:val="false"/>
          <w:i w:val="false"/>
          <w:color w:val="000000"/>
          <w:sz w:val="28"/>
        </w:rPr>
        <w:t>
      "15-1. Тарату комиссиясының төрағасы және (немесе) мүшесі сақтандыру (қайта сақтандыру) ұйымында тарату рәсімдерін жүргізу бөлігінде Қазақстан Республикасы заңнамасының талаптарын бұзған, жүктелген міндеттерді орындамаған немесе тиісінше орындамаған, кредиторлардың мүдделеріне қысым көрсететін не басқа кредиторларға артықшылық беретін іс-әрекет (әрекетсіздік) жасаған жағдайда, кредиторлар комитеті және (немесе) тарату комиссиясының төрағасы уәкілетті органға комиссияның төрағасын және (немесе) мүшесін атқарып отырған қызметтерінен босату туралы өтінішхатпен өтініш жасау жөнінде шешім қабылдайды.</w:t>
      </w:r>
    </w:p>
    <w:bookmarkEnd w:id="34"/>
    <w:bookmarkStart w:name="z366" w:id="35"/>
    <w:p>
      <w:pPr>
        <w:spacing w:after="0"/>
        <w:ind w:left="0"/>
        <w:jc w:val="both"/>
      </w:pPr>
      <w:r>
        <w:rPr>
          <w:rFonts w:ascii="Times New Roman"/>
          <w:b w:val="false"/>
          <w:i w:val="false"/>
          <w:color w:val="000000"/>
          <w:sz w:val="28"/>
        </w:rPr>
        <w:t>
      15-2. Тартылған қызметкердің немесе тартылған тұлғаның құқықтары мен міндеттері еңбек шартында немесе өтеулі қызмет көрсету шартында, сондай-ақ тарату комиссиясының төрағасы бекітетін әр қызметкердің лауазымдық нұсқаулығында айқындалады.</w:t>
      </w:r>
    </w:p>
    <w:bookmarkEnd w:id="35"/>
    <w:bookmarkStart w:name="z367" w:id="36"/>
    <w:p>
      <w:pPr>
        <w:spacing w:after="0"/>
        <w:ind w:left="0"/>
        <w:jc w:val="both"/>
      </w:pPr>
      <w:r>
        <w:rPr>
          <w:rFonts w:ascii="Times New Roman"/>
          <w:b w:val="false"/>
          <w:i w:val="false"/>
          <w:color w:val="000000"/>
          <w:sz w:val="28"/>
        </w:rPr>
        <w:t>
      Тарату комиссиясының жұмысына сақтандыру (қайта сақтандыру) ұйымының кредиторлары және олармен үлестес тұлғалар, сондай-ақ сақтандыру (қайта сақтандыру) ұйымының бұрынғы басшы қызметкерлері тартылмайды.";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69" w:id="37"/>
    <w:p>
      <w:pPr>
        <w:spacing w:after="0"/>
        <w:ind w:left="0"/>
        <w:jc w:val="both"/>
      </w:pPr>
      <w:r>
        <w:rPr>
          <w:rFonts w:ascii="Times New Roman"/>
          <w:b w:val="false"/>
          <w:i w:val="false"/>
          <w:color w:val="000000"/>
          <w:sz w:val="28"/>
        </w:rPr>
        <w:t>
      "16. Тарату комиссиясының төрағасы оның қызметін жедел басқаруды жүзеге асырады, бөлімшелердің және олардың басшыларының жұмысын бақылайды.</w:t>
      </w:r>
    </w:p>
    <w:bookmarkEnd w:id="37"/>
    <w:bookmarkStart w:name="z370" w:id="38"/>
    <w:p>
      <w:pPr>
        <w:spacing w:after="0"/>
        <w:ind w:left="0"/>
        <w:jc w:val="both"/>
      </w:pPr>
      <w:r>
        <w:rPr>
          <w:rFonts w:ascii="Times New Roman"/>
          <w:b w:val="false"/>
          <w:i w:val="false"/>
          <w:color w:val="000000"/>
          <w:sz w:val="28"/>
        </w:rPr>
        <w:t>
      Тарату комиссиясының төрағасы кредитордың өтінішін қарау нәтижелері туралы шешімдерді және Ереженің 107-тармағына сәйкес таратылатын сақтандыру (қайта сақтандыру) ұйымының кредиторлар комитетінің өкілеттігіне кіретін мәселелерді қоспағанда, сақтандыру (қайта сақтандыру) ұйымын тарату өндірісінің міндеттері бойынша шешімдерді дербес қабылдайды, сондай-ақ шарттарға, сенімхаттарға, бұйрықтарға, өкімдерге және тарату өндірісі барысында туындайтын мәселелерді шешуге байланысты басқа да құжаттарға қол қояды.";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72" w:id="39"/>
    <w:p>
      <w:pPr>
        <w:spacing w:after="0"/>
        <w:ind w:left="0"/>
        <w:jc w:val="both"/>
      </w:pPr>
      <w:r>
        <w:rPr>
          <w:rFonts w:ascii="Times New Roman"/>
          <w:b w:val="false"/>
          <w:i w:val="false"/>
          <w:color w:val="000000"/>
          <w:sz w:val="28"/>
        </w:rPr>
        <w:t>
      "18. Тарату комиссиясы мынадай іс-шаралар өткізеді:</w:t>
      </w:r>
    </w:p>
    <w:bookmarkEnd w:id="39"/>
    <w:bookmarkStart w:name="z373" w:id="40"/>
    <w:p>
      <w:pPr>
        <w:spacing w:after="0"/>
        <w:ind w:left="0"/>
        <w:jc w:val="both"/>
      </w:pPr>
      <w:r>
        <w:rPr>
          <w:rFonts w:ascii="Times New Roman"/>
          <w:b w:val="false"/>
          <w:i w:val="false"/>
          <w:color w:val="000000"/>
          <w:sz w:val="28"/>
        </w:rPr>
        <w:t>
      1) ол тағайындалған күннен бастап 10 (он) жұмыс күні ішінде өтініштерді беру тәртібін, мерзімін және кредиторлар өз талаптарын беретін мекенжайды, филиал желісі болса – филиалдардың мекенжайын (мекенжайларын) міндетті түрде көрсете отырып, сақтандыру (қайта сақтандыру) ұйымын мәжбүрлеп тарату туралы ақпаратты қазақ және орыс тілдерінде Қазақстан Республикасы Әділет министрлігінің ресми баспа басылымдарында жариялайды;</w:t>
      </w:r>
    </w:p>
    <w:bookmarkEnd w:id="40"/>
    <w:bookmarkStart w:name="z374" w:id="41"/>
    <w:p>
      <w:pPr>
        <w:spacing w:after="0"/>
        <w:ind w:left="0"/>
        <w:jc w:val="both"/>
      </w:pPr>
      <w:r>
        <w:rPr>
          <w:rFonts w:ascii="Times New Roman"/>
          <w:b w:val="false"/>
          <w:i w:val="false"/>
          <w:color w:val="000000"/>
          <w:sz w:val="28"/>
        </w:rPr>
        <w:t>
      2) тағайындалған күнінен бастап 1 (бір) жұмыс күнінен кеш емес мерзімде сақтандыру (қайта сақтандыру) ұйымының банктік шоттары бар екінші деңгейдегі банктерге Нормативтік құқықтық актілерді мемлекеттік тіркеу тізілімінде № 1199 тіркелген "Қазақстан Республикасының банктерінде клиенттердің банктік есепшоттарын ашу, жүргізу және жабу ережесін бекіту туралы" Қазақстан Республикасы Ұлттық Банкі Басқармасының 2000 жылғы 2 маусымдағы № 266 қаулысымен бекітілген Қазақстан Республикасының банктерінде клиенттердің банктік есепшоттарын ашу, жүргізу және жабу ережесінің 1-қосымшасына сәйкес нысан бойынша қол қою және мөр бедерінің үлгілері бар құжаттарды ұсынады;</w:t>
      </w:r>
    </w:p>
    <w:bookmarkEnd w:id="41"/>
    <w:bookmarkStart w:name="z376" w:id="42"/>
    <w:p>
      <w:pPr>
        <w:spacing w:after="0"/>
        <w:ind w:left="0"/>
        <w:jc w:val="both"/>
      </w:pPr>
      <w:r>
        <w:rPr>
          <w:rFonts w:ascii="Times New Roman"/>
          <w:b w:val="false"/>
          <w:i w:val="false"/>
          <w:color w:val="000000"/>
          <w:sz w:val="28"/>
        </w:rPr>
        <w:t>
      3) тағайындалған күнінен бастап 3 (үш) жұмыс күні ішінде мүлікті және олармен жасалатын мәмілелерді тіркеуді жүзеге асыратын органдарды, сондай-ақ "Қазақстан қор биржасы", "Бағалы қағаздардың орталық депозитарийі" акционерлік қоғамдарын сақтандыру (қайта сақтандыру) ұйымын мәжбүрлеп тарату туралы хабардар етеді және тарату комиссиясы жасамаған сақтандыру (қайта сақтандыру) ұйымының мүлкін иеліктен алу мәмілелерін тіркеуге, сондай-ақ кепіл ұстаушысы таратылатын сақтандыру (қайта сақтандыру) ұйымы болып табылатын мүліктен ауыртпалықты алуға тыйым салуды белгілейді;</w:t>
      </w:r>
    </w:p>
    <w:bookmarkEnd w:id="42"/>
    <w:bookmarkStart w:name="z377" w:id="43"/>
    <w:p>
      <w:pPr>
        <w:spacing w:after="0"/>
        <w:ind w:left="0"/>
        <w:jc w:val="both"/>
      </w:pPr>
      <w:r>
        <w:rPr>
          <w:rFonts w:ascii="Times New Roman"/>
          <w:b w:val="false"/>
          <w:i w:val="false"/>
          <w:color w:val="000000"/>
          <w:sz w:val="28"/>
        </w:rPr>
        <w:t>
      4) заңды тұлғаларды тіркеуді жүзеге асыратын әділет органдарын және мемлекеттік кірістер органдарын сақтандыру (қайта сақтандыру) ұйымын мәжбүрлеп тарату туралы хабардар етеді;</w:t>
      </w:r>
    </w:p>
    <w:bookmarkEnd w:id="43"/>
    <w:bookmarkStart w:name="z378" w:id="44"/>
    <w:p>
      <w:pPr>
        <w:spacing w:after="0"/>
        <w:ind w:left="0"/>
        <w:jc w:val="both"/>
      </w:pPr>
      <w:r>
        <w:rPr>
          <w:rFonts w:ascii="Times New Roman"/>
          <w:b w:val="false"/>
          <w:i w:val="false"/>
          <w:color w:val="000000"/>
          <w:sz w:val="28"/>
        </w:rPr>
        <w:t>
      5) бірыңғай тіркеушіден сақтандыру (қайта сақтандыру) ұйымын мәжбүрлеп тарату туралы сот шешімінің заңды күшіне ену күніндегі жағдай бойынша сақтандыру (қайта сақтандыру) ұйымының бағалы қағаздарын ұстаушылар тізілімін сұратады;</w:t>
      </w:r>
    </w:p>
    <w:bookmarkEnd w:id="44"/>
    <w:bookmarkStart w:name="z379" w:id="45"/>
    <w:p>
      <w:pPr>
        <w:spacing w:after="0"/>
        <w:ind w:left="0"/>
        <w:jc w:val="both"/>
      </w:pPr>
      <w:r>
        <w:rPr>
          <w:rFonts w:ascii="Times New Roman"/>
          <w:b w:val="false"/>
          <w:i w:val="false"/>
          <w:color w:val="000000"/>
          <w:sz w:val="28"/>
        </w:rPr>
        <w:t>
      6) сақтандыру (қайта сақтандыру) ұйымының басшылығын және (немесе) уақытша әкiмшiлiгін тарату комиссиясына сақтандыру (қайта сақтандыру) ұйымында тарату ісін жүргізу міндеттерін жүктеуді растайтын құжатпен қол қойғыза отырып, таныстырады;</w:t>
      </w:r>
    </w:p>
    <w:bookmarkEnd w:id="45"/>
    <w:bookmarkStart w:name="z380" w:id="46"/>
    <w:p>
      <w:pPr>
        <w:spacing w:after="0"/>
        <w:ind w:left="0"/>
        <w:jc w:val="both"/>
      </w:pPr>
      <w:r>
        <w:rPr>
          <w:rFonts w:ascii="Times New Roman"/>
          <w:b w:val="false"/>
          <w:i w:val="false"/>
          <w:color w:val="000000"/>
          <w:sz w:val="28"/>
        </w:rPr>
        <w:t>
      7) қабылдау-өткізу туралы актілерді жасай отырып, сақтандыру (қайта сақтандыру) ұйымының басшылығынан не сақтандыру (қайта сақтандыру) ұйымының уақытша әкімшілігінен сақтандыру (қайта сақтандыру) ұйымының мөртабандарын, мөрлерін, электрондық ақпарат тасымалдағыштарын, бағдарламалық қамтамасыз етуін, бланкілері мен барлық басқа да құжаттарын дереу талап етеді;</w:t>
      </w:r>
    </w:p>
    <w:bookmarkEnd w:id="46"/>
    <w:bookmarkStart w:name="z381" w:id="47"/>
    <w:p>
      <w:pPr>
        <w:spacing w:after="0"/>
        <w:ind w:left="0"/>
        <w:jc w:val="both"/>
      </w:pPr>
      <w:r>
        <w:rPr>
          <w:rFonts w:ascii="Times New Roman"/>
          <w:b w:val="false"/>
          <w:i w:val="false"/>
          <w:color w:val="000000"/>
          <w:sz w:val="28"/>
        </w:rPr>
        <w:t>
      8) қабылдау-өткізу актілері бойынша активтерді, оның ішінде сақтандыру (қайта сақтандыру) ұйымының мүлкін қабылдайды;</w:t>
      </w:r>
    </w:p>
    <w:bookmarkEnd w:id="47"/>
    <w:bookmarkStart w:name="z382" w:id="48"/>
    <w:p>
      <w:pPr>
        <w:spacing w:after="0"/>
        <w:ind w:left="0"/>
        <w:jc w:val="both"/>
      </w:pPr>
      <w:r>
        <w:rPr>
          <w:rFonts w:ascii="Times New Roman"/>
          <w:b w:val="false"/>
          <w:i w:val="false"/>
          <w:color w:val="000000"/>
          <w:sz w:val="28"/>
        </w:rPr>
        <w:t>
      9) сақтандыру (қайта сақтандыру) ұйымының кассасын дереу түгендейді, Ереженің 53-тармағында көзделген кассадағы қолма-қол ақша қалдығының күн сайынғы лимитін қоспағанда, ақша қалдығын таратылатын сақтандыру (қайта сақтандыру) ұйымының банктік шоттарына аударады;</w:t>
      </w:r>
    </w:p>
    <w:bookmarkEnd w:id="48"/>
    <w:bookmarkStart w:name="z383" w:id="49"/>
    <w:p>
      <w:pPr>
        <w:spacing w:after="0"/>
        <w:ind w:left="0"/>
        <w:jc w:val="both"/>
      </w:pPr>
      <w:r>
        <w:rPr>
          <w:rFonts w:ascii="Times New Roman"/>
          <w:b w:val="false"/>
          <w:i w:val="false"/>
          <w:color w:val="000000"/>
          <w:sz w:val="28"/>
        </w:rPr>
        <w:t>
      10) сақтандыру (қайта сақтандыру) ұйымының тарату комиссиясы тағайындалған күннен бастап 10 (он) жұмыс күні ішінде сақтандыру (қайта сақтандыру) ұйымының банктік шоттарын салыстырып тексереді, оларды жабады және таратылатын сақтандыру (қайта сақтандыру) ұйымының теңгемен және қажетті жағдайда шетел валютасында ағымдағы шоттарын ашады;</w:t>
      </w:r>
    </w:p>
    <w:bookmarkEnd w:id="49"/>
    <w:bookmarkStart w:name="z384" w:id="50"/>
    <w:p>
      <w:pPr>
        <w:spacing w:after="0"/>
        <w:ind w:left="0"/>
        <w:jc w:val="both"/>
      </w:pPr>
      <w:r>
        <w:rPr>
          <w:rFonts w:ascii="Times New Roman"/>
          <w:b w:val="false"/>
          <w:i w:val="false"/>
          <w:color w:val="000000"/>
          <w:sz w:val="28"/>
        </w:rPr>
        <w:t>
      11) сақтандыру (қайта сақтандыру) ұйымын мәжбүрлеп тарату туралы сот шешімінің қабылданғаны және тарату комиссиясының тағайындалғаны туралы хабарландыруды көрінетін жерге орналастырады;</w:t>
      </w:r>
    </w:p>
    <w:bookmarkEnd w:id="50"/>
    <w:bookmarkStart w:name="z385" w:id="51"/>
    <w:p>
      <w:pPr>
        <w:spacing w:after="0"/>
        <w:ind w:left="0"/>
        <w:jc w:val="both"/>
      </w:pPr>
      <w:r>
        <w:rPr>
          <w:rFonts w:ascii="Times New Roman"/>
          <w:b w:val="false"/>
          <w:i w:val="false"/>
          <w:color w:val="000000"/>
          <w:sz w:val="28"/>
        </w:rPr>
        <w:t>
      12) сақтандыру (қайта сақтандыру) ұйымының активтерi мен мiндеттемелерiн түгендеуді жүзеге асырады;</w:t>
      </w:r>
    </w:p>
    <w:bookmarkEnd w:id="51"/>
    <w:bookmarkStart w:name="z386" w:id="52"/>
    <w:p>
      <w:pPr>
        <w:spacing w:after="0"/>
        <w:ind w:left="0"/>
        <w:jc w:val="both"/>
      </w:pPr>
      <w:r>
        <w:rPr>
          <w:rFonts w:ascii="Times New Roman"/>
          <w:b w:val="false"/>
          <w:i w:val="false"/>
          <w:color w:val="000000"/>
          <w:sz w:val="28"/>
        </w:rPr>
        <w:t>
      13) сақтандыру (қайта сақтандыру) ұйымының басшы, ал қажет болған кезде өзге де қызметкерлерiн Қазақстан Республикасының еңбек заңнамасына сәйкес жұмыстан шығарады;</w:t>
      </w:r>
    </w:p>
    <w:bookmarkEnd w:id="52"/>
    <w:bookmarkStart w:name="z387" w:id="53"/>
    <w:p>
      <w:pPr>
        <w:spacing w:after="0"/>
        <w:ind w:left="0"/>
        <w:jc w:val="both"/>
      </w:pPr>
      <w:r>
        <w:rPr>
          <w:rFonts w:ascii="Times New Roman"/>
          <w:b w:val="false"/>
          <w:i w:val="false"/>
          <w:color w:val="000000"/>
          <w:sz w:val="28"/>
        </w:rPr>
        <w:t>
      14) сақтандыру (қайта сақтандыру) ұйымының активтерiн анықтайды;</w:t>
      </w:r>
    </w:p>
    <w:bookmarkEnd w:id="53"/>
    <w:bookmarkStart w:name="z388" w:id="54"/>
    <w:p>
      <w:pPr>
        <w:spacing w:after="0"/>
        <w:ind w:left="0"/>
        <w:jc w:val="both"/>
      </w:pPr>
      <w:r>
        <w:rPr>
          <w:rFonts w:ascii="Times New Roman"/>
          <w:b w:val="false"/>
          <w:i w:val="false"/>
          <w:color w:val="000000"/>
          <w:sz w:val="28"/>
        </w:rPr>
        <w:t>
      15) сақтандыру (қайта сақтандыру) ұйымының активтерін оның таратылу мақсаттарына сәйкес басқарады;</w:t>
      </w:r>
    </w:p>
    <w:bookmarkEnd w:id="54"/>
    <w:bookmarkStart w:name="z389" w:id="55"/>
    <w:p>
      <w:pPr>
        <w:spacing w:after="0"/>
        <w:ind w:left="0"/>
        <w:jc w:val="both"/>
      </w:pPr>
      <w:r>
        <w:rPr>
          <w:rFonts w:ascii="Times New Roman"/>
          <w:b w:val="false"/>
          <w:i w:val="false"/>
          <w:color w:val="000000"/>
          <w:sz w:val="28"/>
        </w:rPr>
        <w:t>
      16) сақтандыру (қайта сақтандыру) ұйымының атынан талап қояды және сотта сөз сөйлейді;</w:t>
      </w:r>
    </w:p>
    <w:bookmarkEnd w:id="55"/>
    <w:bookmarkStart w:name="z390" w:id="56"/>
    <w:p>
      <w:pPr>
        <w:spacing w:after="0"/>
        <w:ind w:left="0"/>
        <w:jc w:val="both"/>
      </w:pPr>
      <w:r>
        <w:rPr>
          <w:rFonts w:ascii="Times New Roman"/>
          <w:b w:val="false"/>
          <w:i w:val="false"/>
          <w:color w:val="000000"/>
          <w:sz w:val="28"/>
        </w:rPr>
        <w:t>
      17) сақтандыру (қайта сақтандыру) ұйымының бағдарламалық қамтамасыз етуінің және электрондық ақпарат тасымалдағыштарының, сондай-ақ басқа ақпаратының сақталуын қамтамасыз етеді;</w:t>
      </w:r>
    </w:p>
    <w:bookmarkEnd w:id="56"/>
    <w:bookmarkStart w:name="z391" w:id="57"/>
    <w:p>
      <w:pPr>
        <w:spacing w:after="0"/>
        <w:ind w:left="0"/>
        <w:jc w:val="both"/>
      </w:pPr>
      <w:r>
        <w:rPr>
          <w:rFonts w:ascii="Times New Roman"/>
          <w:b w:val="false"/>
          <w:i w:val="false"/>
          <w:color w:val="000000"/>
          <w:sz w:val="28"/>
        </w:rPr>
        <w:t>
      18) толық материалдық жауап беретін адамдар, оның ішінде бухгалтерлік есеп жүргізудің және сақтандыру (қайта сақтандыру) ұйымының қаржылық және басқа есептілігін өңдеудің электрондық жүйесіне кіру рұқсаты бар адамдар тобын айқындайды;</w:t>
      </w:r>
    </w:p>
    <w:bookmarkEnd w:id="57"/>
    <w:bookmarkStart w:name="z392" w:id="58"/>
    <w:p>
      <w:pPr>
        <w:spacing w:after="0"/>
        <w:ind w:left="0"/>
        <w:jc w:val="both"/>
      </w:pPr>
      <w:r>
        <w:rPr>
          <w:rFonts w:ascii="Times New Roman"/>
          <w:b w:val="false"/>
          <w:i w:val="false"/>
          <w:color w:val="000000"/>
          <w:sz w:val="28"/>
        </w:rPr>
        <w:t>
      19) таратылатын сақтандыру (қайта сақтандыру) ұйымының істері мен құжаттары заңнамада белгіленген тәртіппен қабылдағаннан кейін сақтандыру (қайта сақтандыру) ұйымының құжаттарын сақтауды ұйымдастыруға жауапты адамды тағайындайды;</w:t>
      </w:r>
    </w:p>
    <w:bookmarkEnd w:id="58"/>
    <w:bookmarkStart w:name="z393" w:id="59"/>
    <w:p>
      <w:pPr>
        <w:spacing w:after="0"/>
        <w:ind w:left="0"/>
        <w:jc w:val="both"/>
      </w:pPr>
      <w:r>
        <w:rPr>
          <w:rFonts w:ascii="Times New Roman"/>
          <w:b w:val="false"/>
          <w:i w:val="false"/>
          <w:color w:val="000000"/>
          <w:sz w:val="28"/>
        </w:rPr>
        <w:t>
      20) автоматтандырылған есептік жүйенің деректерін жеке электрондық тасымалдағышқа көшіре отырып (резервтік көшірмелер), тарату комиссиясын құру күнінде қолда бар электрондық түрдегі бас бухгалтерлік кітапты қағазға басып шығарады. Осы ақпарат электрондық түрде болмағанда, қағаз тасымалдағыштағы ақпарат негізге алынады;</w:t>
      </w:r>
    </w:p>
    <w:bookmarkEnd w:id="59"/>
    <w:bookmarkStart w:name="z394" w:id="60"/>
    <w:p>
      <w:pPr>
        <w:spacing w:after="0"/>
        <w:ind w:left="0"/>
        <w:jc w:val="both"/>
      </w:pPr>
      <w:r>
        <w:rPr>
          <w:rFonts w:ascii="Times New Roman"/>
          <w:b w:val="false"/>
          <w:i w:val="false"/>
          <w:color w:val="000000"/>
          <w:sz w:val="28"/>
        </w:rPr>
        <w:t>
      21) кредиторлардың тізімін жасайды, қолда бар құжаттар бойынша олардың мекенжайын анықтайды және талдау есебінің деректерімен салыстырып тексереді;</w:t>
      </w:r>
    </w:p>
    <w:bookmarkEnd w:id="60"/>
    <w:bookmarkStart w:name="z395" w:id="61"/>
    <w:p>
      <w:pPr>
        <w:spacing w:after="0"/>
        <w:ind w:left="0"/>
        <w:jc w:val="both"/>
      </w:pPr>
      <w:r>
        <w:rPr>
          <w:rFonts w:ascii="Times New Roman"/>
          <w:b w:val="false"/>
          <w:i w:val="false"/>
          <w:color w:val="000000"/>
          <w:sz w:val="28"/>
        </w:rPr>
        <w:t>
      22) таратылатын сақтандыру (қайта сақтандыру) ұйымының кредиторлары талаптарының заңдылығын анықтайды және оларды сақтандыру (қайта сақтандыру) ұйымының бекітілген аралық тарату балансына және кредиторлар талаптарының тізіліміне сәйкес қанағаттандырады;</w:t>
      </w:r>
    </w:p>
    <w:bookmarkEnd w:id="61"/>
    <w:bookmarkStart w:name="z396" w:id="62"/>
    <w:p>
      <w:pPr>
        <w:spacing w:after="0"/>
        <w:ind w:left="0"/>
        <w:jc w:val="both"/>
      </w:pPr>
      <w:r>
        <w:rPr>
          <w:rFonts w:ascii="Times New Roman"/>
          <w:b w:val="false"/>
          <w:i w:val="false"/>
          <w:color w:val="000000"/>
          <w:sz w:val="28"/>
        </w:rPr>
        <w:t xml:space="preserve">
      23) тарату комиссиясы тағайындалған күннен бастап бес жұмыс күні iшiнде Қордың атына таратылатын сақтандыру (қайта сақтандыру) ұйымының кепілдік берілетін сақтандыру түрлері бойынша сақтандыру шарттарының тізілімін жiбередi; </w:t>
      </w:r>
    </w:p>
    <w:bookmarkEnd w:id="62"/>
    <w:bookmarkStart w:name="z397" w:id="63"/>
    <w:p>
      <w:pPr>
        <w:spacing w:after="0"/>
        <w:ind w:left="0"/>
        <w:jc w:val="both"/>
      </w:pPr>
      <w:r>
        <w:rPr>
          <w:rFonts w:ascii="Times New Roman"/>
          <w:b w:val="false"/>
          <w:i w:val="false"/>
          <w:color w:val="000000"/>
          <w:sz w:val="28"/>
        </w:rPr>
        <w:t>
      24) өз функциялары мен міндеттерін орындауды қамтамасыз ету үшін еңбек шарттары, өтеулі қызмет көрсету шарттары бойынша адамдарды жұмысқа қабылдайды;</w:t>
      </w:r>
    </w:p>
    <w:bookmarkEnd w:id="63"/>
    <w:bookmarkStart w:name="z398" w:id="64"/>
    <w:p>
      <w:pPr>
        <w:spacing w:after="0"/>
        <w:ind w:left="0"/>
        <w:jc w:val="both"/>
      </w:pPr>
      <w:r>
        <w:rPr>
          <w:rFonts w:ascii="Times New Roman"/>
          <w:b w:val="false"/>
          <w:i w:val="false"/>
          <w:color w:val="000000"/>
          <w:sz w:val="28"/>
        </w:rPr>
        <w:t>
      25) сақтандыру (қайта сақтандыру) ұйымын таратудың барлық кезеңі ішінде сақтандыру (қайта сақтандыру) ұйымының мүлкі мен құжаттарын сақтау бойынша шаралар қабылдайды;</w:t>
      </w:r>
    </w:p>
    <w:bookmarkEnd w:id="64"/>
    <w:bookmarkStart w:name="z399" w:id="65"/>
    <w:p>
      <w:pPr>
        <w:spacing w:after="0"/>
        <w:ind w:left="0"/>
        <w:jc w:val="both"/>
      </w:pPr>
      <w:r>
        <w:rPr>
          <w:rFonts w:ascii="Times New Roman"/>
          <w:b w:val="false"/>
          <w:i w:val="false"/>
          <w:color w:val="000000"/>
          <w:sz w:val="28"/>
        </w:rPr>
        <w:t>
      26) сақтандыру (қайта сақтандыру) ұйымын тарату ісінің барысы туралы ақпаратты Қазақстан Республикасының барлық аумағында таралатын мерзімді баспасөз басылымдарында қазақ және орыс тілдерінде есепті жылдан кейінгі жылдың бірінші ақпанынан кешіктірмейтін мерзімде жылдың қорытындысы бойынша жариялайды;</w:t>
      </w:r>
    </w:p>
    <w:bookmarkEnd w:id="65"/>
    <w:bookmarkStart w:name="z400" w:id="66"/>
    <w:p>
      <w:pPr>
        <w:spacing w:after="0"/>
        <w:ind w:left="0"/>
        <w:jc w:val="both"/>
      </w:pPr>
      <w:r>
        <w:rPr>
          <w:rFonts w:ascii="Times New Roman"/>
          <w:b w:val="false"/>
          <w:i w:val="false"/>
          <w:color w:val="000000"/>
          <w:sz w:val="28"/>
        </w:rPr>
        <w:t>
      27) уәкілетті органның талабы бойынша тарату өндірісіне қатысты мәліметтер береді;</w:t>
      </w:r>
    </w:p>
    <w:bookmarkEnd w:id="66"/>
    <w:bookmarkStart w:name="z401" w:id="67"/>
    <w:p>
      <w:pPr>
        <w:spacing w:after="0"/>
        <w:ind w:left="0"/>
        <w:jc w:val="both"/>
      </w:pPr>
      <w:r>
        <w:rPr>
          <w:rFonts w:ascii="Times New Roman"/>
          <w:b w:val="false"/>
          <w:i w:val="false"/>
          <w:color w:val="000000"/>
          <w:sz w:val="28"/>
        </w:rPr>
        <w:t>
      28) сақтандыру (қайта сақтандыру) ұйымының бағалы қағаздары шығарылымдарының күшін жою мақсатында уәкілетті органға акциялар және (немесе) облигациялар шығарылымдарының күшін жою үшін құжаттарды ұсынады;</w:t>
      </w:r>
    </w:p>
    <w:bookmarkEnd w:id="67"/>
    <w:bookmarkStart w:name="z402" w:id="68"/>
    <w:p>
      <w:pPr>
        <w:spacing w:after="0"/>
        <w:ind w:left="0"/>
        <w:jc w:val="both"/>
      </w:pPr>
      <w:r>
        <w:rPr>
          <w:rFonts w:ascii="Times New Roman"/>
          <w:b w:val="false"/>
          <w:i w:val="false"/>
          <w:color w:val="000000"/>
          <w:sz w:val="28"/>
        </w:rPr>
        <w:t>
      29) сақтандыру (қайта сақтандыру) ұйымын тарату туралы есепті, тарату балансын жасайды және оларды уәкілетті органға келісуге жібереді;</w:t>
      </w:r>
    </w:p>
    <w:bookmarkEnd w:id="68"/>
    <w:bookmarkStart w:name="z403" w:id="69"/>
    <w:p>
      <w:pPr>
        <w:spacing w:after="0"/>
        <w:ind w:left="0"/>
        <w:jc w:val="both"/>
      </w:pPr>
      <w:r>
        <w:rPr>
          <w:rFonts w:ascii="Times New Roman"/>
          <w:b w:val="false"/>
          <w:i w:val="false"/>
          <w:color w:val="000000"/>
          <w:sz w:val="28"/>
        </w:rPr>
        <w:t>
      30) сақтандыру (қайта сақтандыру) ұйымын тарату аяқталғаннан кейін Ереженің 10-тарауында белгіленген тәртіппен құжаттарды мұрағатқа сақтауға береді және бұл туралы уәкілетті органды хабардар етеді.";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405" w:id="70"/>
    <w:p>
      <w:pPr>
        <w:spacing w:after="0"/>
        <w:ind w:left="0"/>
        <w:jc w:val="both"/>
      </w:pPr>
      <w:r>
        <w:rPr>
          <w:rFonts w:ascii="Times New Roman"/>
          <w:b w:val="false"/>
          <w:i w:val="false"/>
          <w:color w:val="000000"/>
          <w:sz w:val="28"/>
        </w:rPr>
        <w:t>
      "21. Тарату өндiрiсiне байланысты, оның iшiнде тарату комиссиясының қызметiн қамтамасыз ету бойынша шығыстар таратылатын сақтандыру (қайта сақтандыру) ұйымының қаражатынан кезектен тыс және тұрақты төленеді.</w:t>
      </w:r>
    </w:p>
    <w:bookmarkEnd w:id="70"/>
    <w:bookmarkStart w:name="z406" w:id="71"/>
    <w:p>
      <w:pPr>
        <w:spacing w:after="0"/>
        <w:ind w:left="0"/>
        <w:jc w:val="both"/>
      </w:pPr>
      <w:r>
        <w:rPr>
          <w:rFonts w:ascii="Times New Roman"/>
          <w:b w:val="false"/>
          <w:i w:val="false"/>
          <w:color w:val="000000"/>
          <w:sz w:val="28"/>
        </w:rPr>
        <w:t>
      Кредиторлар комитетi құрылғанға дейiн тарату шығыстарының сметасын тарату комиссиясының төрағасы уәкiлеттi органмен келiсу бойынша бекiтедi.</w:t>
      </w:r>
    </w:p>
    <w:bookmarkEnd w:id="71"/>
    <w:bookmarkStart w:name="z407" w:id="72"/>
    <w:p>
      <w:pPr>
        <w:spacing w:after="0"/>
        <w:ind w:left="0"/>
        <w:jc w:val="both"/>
      </w:pPr>
      <w:r>
        <w:rPr>
          <w:rFonts w:ascii="Times New Roman"/>
          <w:b w:val="false"/>
          <w:i w:val="false"/>
          <w:color w:val="000000"/>
          <w:sz w:val="28"/>
        </w:rPr>
        <w:t>
      Тарату өндiрiсiнiң шығыстары олардың туындауына қарай тарату массасынан төленедi.</w:t>
      </w:r>
    </w:p>
    <w:bookmarkEnd w:id="72"/>
    <w:bookmarkStart w:name="z408" w:id="73"/>
    <w:p>
      <w:pPr>
        <w:spacing w:after="0"/>
        <w:ind w:left="0"/>
        <w:jc w:val="both"/>
      </w:pPr>
      <w:r>
        <w:rPr>
          <w:rFonts w:ascii="Times New Roman"/>
          <w:b w:val="false"/>
          <w:i w:val="false"/>
          <w:color w:val="000000"/>
          <w:sz w:val="28"/>
        </w:rPr>
        <w:t>
      Тарату массасын мақсатсыз жұмсауға, сондай-ақ 3 (үш) айдан артық мерзiмге тарату шығыстарына қаражат резервтеуге тыйым салынады.</w:t>
      </w:r>
    </w:p>
    <w:bookmarkEnd w:id="73"/>
    <w:bookmarkStart w:name="z409" w:id="74"/>
    <w:p>
      <w:pPr>
        <w:spacing w:after="0"/>
        <w:ind w:left="0"/>
        <w:jc w:val="both"/>
      </w:pPr>
      <w:r>
        <w:rPr>
          <w:rFonts w:ascii="Times New Roman"/>
          <w:b w:val="false"/>
          <w:i w:val="false"/>
          <w:color w:val="000000"/>
          <w:sz w:val="28"/>
        </w:rPr>
        <w:t>
      22. Сақтандыру (қайта сақтандыру) ұйымының тарату комиссиясының төрағасына, мүшелеріне және өзге де тартылған қызметкерлерге төленетін ай сайынғы сыйақы мөлшері олардың әрқайсысына республикалық бюджет туралы заңда тиісті қаржы жылына белгіленген он еселенген ең төменгі жалақы мөлшерінен аспайды.";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411" w:id="75"/>
    <w:p>
      <w:pPr>
        <w:spacing w:after="0"/>
        <w:ind w:left="0"/>
        <w:jc w:val="both"/>
      </w:pPr>
      <w:r>
        <w:rPr>
          <w:rFonts w:ascii="Times New Roman"/>
          <w:b w:val="false"/>
          <w:i w:val="false"/>
          <w:color w:val="000000"/>
          <w:sz w:val="28"/>
        </w:rPr>
        <w:t>
      "26. Тарату шығыстары сметасында мынадай шығын баптары көзделеді:</w:t>
      </w:r>
    </w:p>
    <w:bookmarkEnd w:id="75"/>
    <w:bookmarkStart w:name="z412" w:id="76"/>
    <w:p>
      <w:pPr>
        <w:spacing w:after="0"/>
        <w:ind w:left="0"/>
        <w:jc w:val="both"/>
      </w:pPr>
      <w:r>
        <w:rPr>
          <w:rFonts w:ascii="Times New Roman"/>
          <w:b w:val="false"/>
          <w:i w:val="false"/>
          <w:color w:val="000000"/>
          <w:sz w:val="28"/>
        </w:rPr>
        <w:t>
      1) еңбекке ақы төлеу шығыстары;</w:t>
      </w:r>
    </w:p>
    <w:bookmarkEnd w:id="76"/>
    <w:bookmarkStart w:name="z413" w:id="77"/>
    <w:p>
      <w:pPr>
        <w:spacing w:after="0"/>
        <w:ind w:left="0"/>
        <w:jc w:val="both"/>
      </w:pPr>
      <w:r>
        <w:rPr>
          <w:rFonts w:ascii="Times New Roman"/>
          <w:b w:val="false"/>
          <w:i w:val="false"/>
          <w:color w:val="000000"/>
          <w:sz w:val="28"/>
        </w:rPr>
        <w:t>
      2) бюджетке аударымдар бойынша шығыстар;</w:t>
      </w:r>
    </w:p>
    <w:bookmarkEnd w:id="77"/>
    <w:bookmarkStart w:name="z414" w:id="78"/>
    <w:p>
      <w:pPr>
        <w:spacing w:after="0"/>
        <w:ind w:left="0"/>
        <w:jc w:val="both"/>
      </w:pPr>
      <w:r>
        <w:rPr>
          <w:rFonts w:ascii="Times New Roman"/>
          <w:b w:val="false"/>
          <w:i w:val="false"/>
          <w:color w:val="000000"/>
          <w:sz w:val="28"/>
        </w:rPr>
        <w:t>
      3) әкімшілік шығыстар;</w:t>
      </w:r>
    </w:p>
    <w:bookmarkEnd w:id="78"/>
    <w:bookmarkStart w:name="z415" w:id="79"/>
    <w:p>
      <w:pPr>
        <w:spacing w:after="0"/>
        <w:ind w:left="0"/>
        <w:jc w:val="both"/>
      </w:pPr>
      <w:r>
        <w:rPr>
          <w:rFonts w:ascii="Times New Roman"/>
          <w:b w:val="false"/>
          <w:i w:val="false"/>
          <w:color w:val="000000"/>
          <w:sz w:val="28"/>
        </w:rPr>
        <w:t>
      4) тауарлық-материалдық құндылықтарды сатып алу бойынша шығыстар;</w:t>
      </w:r>
    </w:p>
    <w:bookmarkEnd w:id="79"/>
    <w:bookmarkStart w:name="z416" w:id="80"/>
    <w:p>
      <w:pPr>
        <w:spacing w:after="0"/>
        <w:ind w:left="0"/>
        <w:jc w:val="both"/>
      </w:pPr>
      <w:r>
        <w:rPr>
          <w:rFonts w:ascii="Times New Roman"/>
          <w:b w:val="false"/>
          <w:i w:val="false"/>
          <w:color w:val="000000"/>
          <w:sz w:val="28"/>
        </w:rPr>
        <w:t>
      5) іссапар шығыстары;</w:t>
      </w:r>
    </w:p>
    <w:bookmarkEnd w:id="80"/>
    <w:bookmarkStart w:name="z417" w:id="81"/>
    <w:p>
      <w:pPr>
        <w:spacing w:after="0"/>
        <w:ind w:left="0"/>
        <w:jc w:val="both"/>
      </w:pPr>
      <w:r>
        <w:rPr>
          <w:rFonts w:ascii="Times New Roman"/>
          <w:b w:val="false"/>
          <w:i w:val="false"/>
          <w:color w:val="000000"/>
          <w:sz w:val="28"/>
        </w:rPr>
        <w:t>
      6) көзделмеген шығыстар;</w:t>
      </w:r>
    </w:p>
    <w:bookmarkEnd w:id="81"/>
    <w:bookmarkStart w:name="z418" w:id="82"/>
    <w:p>
      <w:pPr>
        <w:spacing w:after="0"/>
        <w:ind w:left="0"/>
        <w:jc w:val="both"/>
      </w:pPr>
      <w:r>
        <w:rPr>
          <w:rFonts w:ascii="Times New Roman"/>
          <w:b w:val="false"/>
          <w:i w:val="false"/>
          <w:color w:val="000000"/>
          <w:sz w:val="28"/>
        </w:rPr>
        <w:t>
      7) өзге шығыстар.</w:t>
      </w:r>
    </w:p>
    <w:bookmarkEnd w:id="82"/>
    <w:bookmarkStart w:name="z419" w:id="83"/>
    <w:p>
      <w:pPr>
        <w:spacing w:after="0"/>
        <w:ind w:left="0"/>
        <w:jc w:val="both"/>
      </w:pPr>
      <w:r>
        <w:rPr>
          <w:rFonts w:ascii="Times New Roman"/>
          <w:b w:val="false"/>
          <w:i w:val="false"/>
          <w:color w:val="000000"/>
          <w:sz w:val="28"/>
        </w:rPr>
        <w:t>
      27. Еңбекке ақы төлеу шығыстары мынадай шығындарды көздейді: тарату комиссиясының төрағасына және мүшелеріне сыйақы төлеу, таратылатын сақтандыру (қайта сақтандыру) ұйымының филиалдары мен өкілдіктерін есепке ала отырып, еңбек шарттары негізінде жұмыс істейтін тарату комиссиясына тартылған қызметкерлердің еңбегіне ақы төлеу, өтеулі қызмет көрсету шарттары бойынша қызмет көрсететін тарату комиссиясына тартылған қызметкерлердің жұмысына ақы төлеу.</w:t>
      </w:r>
    </w:p>
    <w:bookmarkEnd w:id="83"/>
    <w:bookmarkStart w:name="z420" w:id="84"/>
    <w:p>
      <w:pPr>
        <w:spacing w:after="0"/>
        <w:ind w:left="0"/>
        <w:jc w:val="both"/>
      </w:pPr>
      <w:r>
        <w:rPr>
          <w:rFonts w:ascii="Times New Roman"/>
          <w:b w:val="false"/>
          <w:i w:val="false"/>
          <w:color w:val="000000"/>
          <w:sz w:val="28"/>
        </w:rPr>
        <w:t>
      Еңбек шарттары негізінде жұмыс істейтін тарату комиссиясына тартылған қызметкерлердің еңбегіне ақы төлеу бойынша шығыстарда:</w:t>
      </w:r>
    </w:p>
    <w:bookmarkEnd w:id="84"/>
    <w:bookmarkStart w:name="z421" w:id="85"/>
    <w:p>
      <w:pPr>
        <w:spacing w:after="0"/>
        <w:ind w:left="0"/>
        <w:jc w:val="both"/>
      </w:pPr>
      <w:r>
        <w:rPr>
          <w:rFonts w:ascii="Times New Roman"/>
          <w:b w:val="false"/>
          <w:i w:val="false"/>
          <w:color w:val="000000"/>
          <w:sz w:val="28"/>
        </w:rPr>
        <w:t>
      лауазымдық еңбекақы;</w:t>
      </w:r>
    </w:p>
    <w:bookmarkEnd w:id="85"/>
    <w:bookmarkStart w:name="z422" w:id="86"/>
    <w:p>
      <w:pPr>
        <w:spacing w:after="0"/>
        <w:ind w:left="0"/>
        <w:jc w:val="both"/>
      </w:pPr>
      <w:r>
        <w:rPr>
          <w:rFonts w:ascii="Times New Roman"/>
          <w:b w:val="false"/>
          <w:i w:val="false"/>
          <w:color w:val="000000"/>
          <w:sz w:val="28"/>
        </w:rPr>
        <w:t>
      мемлекеттік бюджетке аударылатын жеке табыс салығының;</w:t>
      </w:r>
    </w:p>
    <w:bookmarkEnd w:id="86"/>
    <w:bookmarkStart w:name="z423" w:id="87"/>
    <w:p>
      <w:pPr>
        <w:spacing w:after="0"/>
        <w:ind w:left="0"/>
        <w:jc w:val="both"/>
      </w:pPr>
      <w:r>
        <w:rPr>
          <w:rFonts w:ascii="Times New Roman"/>
          <w:b w:val="false"/>
          <w:i w:val="false"/>
          <w:color w:val="000000"/>
          <w:sz w:val="28"/>
        </w:rPr>
        <w:t>
      міндетті зейнетақы жарналарының сомасы көрсетіледі.";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26" w:id="88"/>
    <w:p>
      <w:pPr>
        <w:spacing w:after="0"/>
        <w:ind w:left="0"/>
        <w:jc w:val="both"/>
      </w:pPr>
      <w:r>
        <w:rPr>
          <w:rFonts w:ascii="Times New Roman"/>
          <w:b w:val="false"/>
          <w:i w:val="false"/>
          <w:color w:val="000000"/>
          <w:sz w:val="28"/>
        </w:rPr>
        <w:t>
      "29. Қызметкерлердің еңбегіне, сондай-ақ орындалған жұмыстар, көрсетілген қызметтер үшін ақы төлеуге арналған шығыстар бабы тарату комиссиясының төрағасы бекітетін штаттық кестеге сәйкес қалыптастырылады.</w:t>
      </w:r>
    </w:p>
    <w:bookmarkEnd w:id="88"/>
    <w:bookmarkStart w:name="z427" w:id="89"/>
    <w:p>
      <w:pPr>
        <w:spacing w:after="0"/>
        <w:ind w:left="0"/>
        <w:jc w:val="both"/>
      </w:pPr>
      <w:r>
        <w:rPr>
          <w:rFonts w:ascii="Times New Roman"/>
          <w:b w:val="false"/>
          <w:i w:val="false"/>
          <w:color w:val="000000"/>
          <w:sz w:val="28"/>
        </w:rPr>
        <w:t>
      Штаттық кестеге тарату комиссиясының төрағасы, мүшелері, еңбек шарттары және қызмет көрсету шарттары бойынша жұмыс істейтін адамдар енгізіледі.";</w:t>
      </w:r>
    </w:p>
    <w:bookmarkEnd w:id="89"/>
    <w:bookmarkStart w:name="z428" w:id="90"/>
    <w:p>
      <w:pPr>
        <w:spacing w:after="0"/>
        <w:ind w:left="0"/>
        <w:jc w:val="both"/>
      </w:pPr>
      <w:r>
        <w:rPr>
          <w:rFonts w:ascii="Times New Roman"/>
          <w:b w:val="false"/>
          <w:i w:val="false"/>
          <w:color w:val="000000"/>
          <w:sz w:val="28"/>
        </w:rPr>
        <w:t>
      мынадай мазмұндағы 29-1-тармақпен толықтырылсын:</w:t>
      </w:r>
    </w:p>
    <w:bookmarkEnd w:id="90"/>
    <w:bookmarkStart w:name="z429" w:id="91"/>
    <w:p>
      <w:pPr>
        <w:spacing w:after="0"/>
        <w:ind w:left="0"/>
        <w:jc w:val="both"/>
      </w:pPr>
      <w:r>
        <w:rPr>
          <w:rFonts w:ascii="Times New Roman"/>
          <w:b w:val="false"/>
          <w:i w:val="false"/>
          <w:color w:val="000000"/>
          <w:sz w:val="28"/>
        </w:rPr>
        <w:t xml:space="preserve">
      "29-1. Қызметін және функциялардың орындалуын қамтамасыз ету үшін тарату комиссиясы үстем немесе монополиялық жағдайдағы нарық субъектісін қоспағанда, қызметтерді жеткізушіні таңдайды. </w:t>
      </w:r>
    </w:p>
    <w:bookmarkEnd w:id="91"/>
    <w:bookmarkStart w:name="z430" w:id="92"/>
    <w:p>
      <w:pPr>
        <w:spacing w:after="0"/>
        <w:ind w:left="0"/>
        <w:jc w:val="both"/>
      </w:pPr>
      <w:r>
        <w:rPr>
          <w:rFonts w:ascii="Times New Roman"/>
          <w:b w:val="false"/>
          <w:i w:val="false"/>
          <w:color w:val="000000"/>
          <w:sz w:val="28"/>
        </w:rPr>
        <w:t>
      Қызметтерді жеткізушіні таңдау қызмет көрсетудің практикалық тәжірибесі, өңірлерде филиалдардың, мамандардың болуы ескеріле отырып баға ұсыныстарын сұрату жолымен жүзеге асырылады.";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32" w:id="93"/>
    <w:p>
      <w:pPr>
        <w:spacing w:after="0"/>
        <w:ind w:left="0"/>
        <w:jc w:val="both"/>
      </w:pPr>
      <w:r>
        <w:rPr>
          <w:rFonts w:ascii="Times New Roman"/>
          <w:b w:val="false"/>
          <w:i w:val="false"/>
          <w:color w:val="000000"/>
          <w:sz w:val="28"/>
        </w:rPr>
        <w:t>
      "31. Әкімшілік шығыстар:</w:t>
      </w:r>
    </w:p>
    <w:bookmarkEnd w:id="93"/>
    <w:bookmarkStart w:name="z433" w:id="94"/>
    <w:p>
      <w:pPr>
        <w:spacing w:after="0"/>
        <w:ind w:left="0"/>
        <w:jc w:val="both"/>
      </w:pPr>
      <w:r>
        <w:rPr>
          <w:rFonts w:ascii="Times New Roman"/>
          <w:b w:val="false"/>
          <w:i w:val="false"/>
          <w:color w:val="000000"/>
          <w:sz w:val="28"/>
        </w:rPr>
        <w:t>
      1) қызметтік және шаруашылық мұқтаждықтар үшін көлік жалдау жөніндегі қызметке;</w:t>
      </w:r>
    </w:p>
    <w:bookmarkEnd w:id="94"/>
    <w:bookmarkStart w:name="z434" w:id="95"/>
    <w:p>
      <w:pPr>
        <w:spacing w:after="0"/>
        <w:ind w:left="0"/>
        <w:jc w:val="both"/>
      </w:pPr>
      <w:r>
        <w:rPr>
          <w:rFonts w:ascii="Times New Roman"/>
          <w:b w:val="false"/>
          <w:i w:val="false"/>
          <w:color w:val="000000"/>
          <w:sz w:val="28"/>
        </w:rPr>
        <w:t>
      2) байланыс қызметіне (телекоммуникациялық шығыстар, телефонды, телеграфты пайдаланғаны үшін абоненттік төлем, қалааралық және халықаралық сөйлесулер, почта мен анықтамалық қызметтердің қызмет көрсетуі бойынша шығыстар, интернет желісін пайдалану үшін шығыстар);</w:t>
      </w:r>
    </w:p>
    <w:bookmarkEnd w:id="95"/>
    <w:bookmarkStart w:name="z435" w:id="96"/>
    <w:p>
      <w:pPr>
        <w:spacing w:after="0"/>
        <w:ind w:left="0"/>
        <w:jc w:val="both"/>
      </w:pPr>
      <w:r>
        <w:rPr>
          <w:rFonts w:ascii="Times New Roman"/>
          <w:b w:val="false"/>
          <w:i w:val="false"/>
          <w:color w:val="000000"/>
          <w:sz w:val="28"/>
        </w:rPr>
        <w:t>
      3) үйлер мен ғимараттарды (меншікті және кепіл мүлкін) күзету және сигнализация жөніндегі қызметке;</w:t>
      </w:r>
    </w:p>
    <w:bookmarkEnd w:id="96"/>
    <w:bookmarkStart w:name="z436" w:id="97"/>
    <w:p>
      <w:pPr>
        <w:spacing w:after="0"/>
        <w:ind w:left="0"/>
        <w:jc w:val="both"/>
      </w:pPr>
      <w:r>
        <w:rPr>
          <w:rFonts w:ascii="Times New Roman"/>
          <w:b w:val="false"/>
          <w:i w:val="false"/>
          <w:color w:val="000000"/>
          <w:sz w:val="28"/>
        </w:rPr>
        <w:t>
      4) көлікті күзету жөніндегі қызметке;</w:t>
      </w:r>
    </w:p>
    <w:bookmarkEnd w:id="97"/>
    <w:bookmarkStart w:name="z437" w:id="98"/>
    <w:p>
      <w:pPr>
        <w:spacing w:after="0"/>
        <w:ind w:left="0"/>
        <w:jc w:val="both"/>
      </w:pPr>
      <w:r>
        <w:rPr>
          <w:rFonts w:ascii="Times New Roman"/>
          <w:b w:val="false"/>
          <w:i w:val="false"/>
          <w:color w:val="000000"/>
          <w:sz w:val="28"/>
        </w:rPr>
        <w:t>
      5) көлікке арналған тұрақты ұсыну жөніндегі қызметке;</w:t>
      </w:r>
    </w:p>
    <w:bookmarkEnd w:id="98"/>
    <w:bookmarkStart w:name="z438" w:id="99"/>
    <w:p>
      <w:pPr>
        <w:spacing w:after="0"/>
        <w:ind w:left="0"/>
        <w:jc w:val="both"/>
      </w:pPr>
      <w:r>
        <w:rPr>
          <w:rFonts w:ascii="Times New Roman"/>
          <w:b w:val="false"/>
          <w:i w:val="false"/>
          <w:color w:val="000000"/>
          <w:sz w:val="28"/>
        </w:rPr>
        <w:t>
      6) көлікті тіркеу жөніндегі қызметке;</w:t>
      </w:r>
    </w:p>
    <w:bookmarkEnd w:id="99"/>
    <w:bookmarkStart w:name="z439" w:id="100"/>
    <w:p>
      <w:pPr>
        <w:spacing w:after="0"/>
        <w:ind w:left="0"/>
        <w:jc w:val="both"/>
      </w:pPr>
      <w:r>
        <w:rPr>
          <w:rFonts w:ascii="Times New Roman"/>
          <w:b w:val="false"/>
          <w:i w:val="false"/>
          <w:color w:val="000000"/>
          <w:sz w:val="28"/>
        </w:rPr>
        <w:t>
      7) көлікті техникалық тексеру жөніндегі қызметке;</w:t>
      </w:r>
    </w:p>
    <w:bookmarkEnd w:id="100"/>
    <w:bookmarkStart w:name="z440" w:id="101"/>
    <w:p>
      <w:pPr>
        <w:spacing w:after="0"/>
        <w:ind w:left="0"/>
        <w:jc w:val="both"/>
      </w:pPr>
      <w:r>
        <w:rPr>
          <w:rFonts w:ascii="Times New Roman"/>
          <w:b w:val="false"/>
          <w:i w:val="false"/>
          <w:color w:val="000000"/>
          <w:sz w:val="28"/>
        </w:rPr>
        <w:t>
      8) көлікті сақтандыру жөніндегі қызметке;</w:t>
      </w:r>
    </w:p>
    <w:bookmarkEnd w:id="101"/>
    <w:bookmarkStart w:name="z441" w:id="102"/>
    <w:p>
      <w:pPr>
        <w:spacing w:after="0"/>
        <w:ind w:left="0"/>
        <w:jc w:val="both"/>
      </w:pPr>
      <w:r>
        <w:rPr>
          <w:rFonts w:ascii="Times New Roman"/>
          <w:b w:val="false"/>
          <w:i w:val="false"/>
          <w:color w:val="000000"/>
          <w:sz w:val="28"/>
        </w:rPr>
        <w:t>
      9) қызметкерлер еңбек (қызметтік) міндеттерін атқарған кезде оны жазатайым оқиғалардан міндетті сақтандыру бойынша сақтандыру сыйлықақысын төлеуге;</w:t>
      </w:r>
    </w:p>
    <w:bookmarkEnd w:id="102"/>
    <w:bookmarkStart w:name="z442" w:id="103"/>
    <w:p>
      <w:pPr>
        <w:spacing w:after="0"/>
        <w:ind w:left="0"/>
        <w:jc w:val="both"/>
      </w:pPr>
      <w:r>
        <w:rPr>
          <w:rFonts w:ascii="Times New Roman"/>
          <w:b w:val="false"/>
          <w:i w:val="false"/>
          <w:color w:val="000000"/>
          <w:sz w:val="28"/>
        </w:rPr>
        <w:t>
      10) коммуналдық қызметке;</w:t>
      </w:r>
    </w:p>
    <w:bookmarkEnd w:id="103"/>
    <w:bookmarkStart w:name="z443" w:id="104"/>
    <w:p>
      <w:pPr>
        <w:spacing w:after="0"/>
        <w:ind w:left="0"/>
        <w:jc w:val="both"/>
      </w:pPr>
      <w:r>
        <w:rPr>
          <w:rFonts w:ascii="Times New Roman"/>
          <w:b w:val="false"/>
          <w:i w:val="false"/>
          <w:color w:val="000000"/>
          <w:sz w:val="28"/>
        </w:rPr>
        <w:t>
      11) мердігерлік тәсілмен жүзеге асырылатын негізгі құрал-жабдықтарды ағымдағы жөндеу, техникалық, сервистік қызмет көрсету (байқау) жөніндегі жұмыстарға;</w:t>
      </w:r>
    </w:p>
    <w:bookmarkEnd w:id="104"/>
    <w:bookmarkStart w:name="z444" w:id="105"/>
    <w:p>
      <w:pPr>
        <w:spacing w:after="0"/>
        <w:ind w:left="0"/>
        <w:jc w:val="both"/>
      </w:pPr>
      <w:r>
        <w:rPr>
          <w:rFonts w:ascii="Times New Roman"/>
          <w:b w:val="false"/>
          <w:i w:val="false"/>
          <w:color w:val="000000"/>
          <w:sz w:val="28"/>
        </w:rPr>
        <w:t>
      12) үй-жайды жалдауға;</w:t>
      </w:r>
    </w:p>
    <w:bookmarkEnd w:id="105"/>
    <w:bookmarkStart w:name="z445" w:id="106"/>
    <w:p>
      <w:pPr>
        <w:spacing w:after="0"/>
        <w:ind w:left="0"/>
        <w:jc w:val="both"/>
      </w:pPr>
      <w:r>
        <w:rPr>
          <w:rFonts w:ascii="Times New Roman"/>
          <w:b w:val="false"/>
          <w:i w:val="false"/>
          <w:color w:val="000000"/>
          <w:sz w:val="28"/>
        </w:rPr>
        <w:t>
      13) жылжымайтын мүлік пен тиісті құжаттаманы тіркеуші органдарда тіркеу жөніндегі қызметке;</w:t>
      </w:r>
    </w:p>
    <w:bookmarkEnd w:id="106"/>
    <w:bookmarkStart w:name="z446" w:id="107"/>
    <w:p>
      <w:pPr>
        <w:spacing w:after="0"/>
        <w:ind w:left="0"/>
        <w:jc w:val="both"/>
      </w:pPr>
      <w:r>
        <w:rPr>
          <w:rFonts w:ascii="Times New Roman"/>
          <w:b w:val="false"/>
          <w:i w:val="false"/>
          <w:color w:val="000000"/>
          <w:sz w:val="28"/>
        </w:rPr>
        <w:t>
      14) мүлікті бағалау жөніндегі қызметке;</w:t>
      </w:r>
    </w:p>
    <w:bookmarkEnd w:id="107"/>
    <w:bookmarkStart w:name="z447" w:id="108"/>
    <w:p>
      <w:pPr>
        <w:spacing w:after="0"/>
        <w:ind w:left="0"/>
        <w:jc w:val="both"/>
      </w:pPr>
      <w:r>
        <w:rPr>
          <w:rFonts w:ascii="Times New Roman"/>
          <w:b w:val="false"/>
          <w:i w:val="false"/>
          <w:color w:val="000000"/>
          <w:sz w:val="28"/>
        </w:rPr>
        <w:t>
      15) бұқаралық ақпарат құралдарында жариялау жөніндегі қызметке;</w:t>
      </w:r>
    </w:p>
    <w:bookmarkEnd w:id="108"/>
    <w:bookmarkStart w:name="z448" w:id="109"/>
    <w:p>
      <w:pPr>
        <w:spacing w:after="0"/>
        <w:ind w:left="0"/>
        <w:jc w:val="both"/>
      </w:pPr>
      <w:r>
        <w:rPr>
          <w:rFonts w:ascii="Times New Roman"/>
          <w:b w:val="false"/>
          <w:i w:val="false"/>
          <w:color w:val="000000"/>
          <w:sz w:val="28"/>
        </w:rPr>
        <w:t>
      16) жылыту жүйесін іске қосуға дайындау жөніндегі қызметке;</w:t>
      </w:r>
    </w:p>
    <w:bookmarkEnd w:id="109"/>
    <w:bookmarkStart w:name="z449" w:id="110"/>
    <w:p>
      <w:pPr>
        <w:spacing w:after="0"/>
        <w:ind w:left="0"/>
        <w:jc w:val="both"/>
      </w:pPr>
      <w:r>
        <w:rPr>
          <w:rFonts w:ascii="Times New Roman"/>
          <w:b w:val="false"/>
          <w:i w:val="false"/>
          <w:color w:val="000000"/>
          <w:sz w:val="28"/>
        </w:rPr>
        <w:t>
      17) сантехникалық жұмыстарға;</w:t>
      </w:r>
    </w:p>
    <w:bookmarkEnd w:id="110"/>
    <w:bookmarkStart w:name="z450" w:id="111"/>
    <w:p>
      <w:pPr>
        <w:spacing w:after="0"/>
        <w:ind w:left="0"/>
        <w:jc w:val="both"/>
      </w:pPr>
      <w:r>
        <w:rPr>
          <w:rFonts w:ascii="Times New Roman"/>
          <w:b w:val="false"/>
          <w:i w:val="false"/>
          <w:color w:val="000000"/>
          <w:sz w:val="28"/>
        </w:rPr>
        <w:t>
      18) мүлікті сақтау жөніндегі қызметке;</w:t>
      </w:r>
    </w:p>
    <w:bookmarkEnd w:id="111"/>
    <w:bookmarkStart w:name="z451" w:id="112"/>
    <w:p>
      <w:pPr>
        <w:spacing w:after="0"/>
        <w:ind w:left="0"/>
        <w:jc w:val="both"/>
      </w:pPr>
      <w:r>
        <w:rPr>
          <w:rFonts w:ascii="Times New Roman"/>
          <w:b w:val="false"/>
          <w:i w:val="false"/>
          <w:color w:val="000000"/>
          <w:sz w:val="28"/>
        </w:rPr>
        <w:t>
      19) мемлекеттік бажды төлеуге;</w:t>
      </w:r>
    </w:p>
    <w:bookmarkEnd w:id="112"/>
    <w:bookmarkStart w:name="z452" w:id="113"/>
    <w:p>
      <w:pPr>
        <w:spacing w:after="0"/>
        <w:ind w:left="0"/>
        <w:jc w:val="both"/>
      </w:pPr>
      <w:r>
        <w:rPr>
          <w:rFonts w:ascii="Times New Roman"/>
          <w:b w:val="false"/>
          <w:i w:val="false"/>
          <w:color w:val="000000"/>
          <w:sz w:val="28"/>
        </w:rPr>
        <w:t>
      20) нотариалды куәландыру жөніндегі қызметке;</w:t>
      </w:r>
    </w:p>
    <w:bookmarkEnd w:id="113"/>
    <w:bookmarkStart w:name="z453" w:id="114"/>
    <w:p>
      <w:pPr>
        <w:spacing w:after="0"/>
        <w:ind w:left="0"/>
        <w:jc w:val="both"/>
      </w:pPr>
      <w:r>
        <w:rPr>
          <w:rFonts w:ascii="Times New Roman"/>
          <w:b w:val="false"/>
          <w:i w:val="false"/>
          <w:color w:val="000000"/>
          <w:sz w:val="28"/>
        </w:rPr>
        <w:t>
      21) мүлікті тасымалдау, тиеу, түсіру жөніндегі қызметке;</w:t>
      </w:r>
    </w:p>
    <w:bookmarkEnd w:id="114"/>
    <w:bookmarkStart w:name="z454" w:id="115"/>
    <w:p>
      <w:pPr>
        <w:spacing w:after="0"/>
        <w:ind w:left="0"/>
        <w:jc w:val="both"/>
      </w:pPr>
      <w:r>
        <w:rPr>
          <w:rFonts w:ascii="Times New Roman"/>
          <w:b w:val="false"/>
          <w:i w:val="false"/>
          <w:color w:val="000000"/>
          <w:sz w:val="28"/>
        </w:rPr>
        <w:t>
      22) терезелерге, есіктерге темір торларды дайындау және орнату жөніндегі жұмыстарға;</w:t>
      </w:r>
    </w:p>
    <w:bookmarkEnd w:id="115"/>
    <w:bookmarkStart w:name="z455" w:id="116"/>
    <w:p>
      <w:pPr>
        <w:spacing w:after="0"/>
        <w:ind w:left="0"/>
        <w:jc w:val="both"/>
      </w:pPr>
      <w:r>
        <w:rPr>
          <w:rFonts w:ascii="Times New Roman"/>
          <w:b w:val="false"/>
          <w:i w:val="false"/>
          <w:color w:val="000000"/>
          <w:sz w:val="28"/>
        </w:rPr>
        <w:t>
      23) аукциондар өткізу жөніндегі қызметке;</w:t>
      </w:r>
    </w:p>
    <w:bookmarkEnd w:id="116"/>
    <w:bookmarkStart w:name="z456" w:id="117"/>
    <w:p>
      <w:pPr>
        <w:spacing w:after="0"/>
        <w:ind w:left="0"/>
        <w:jc w:val="both"/>
      </w:pPr>
      <w:r>
        <w:rPr>
          <w:rFonts w:ascii="Times New Roman"/>
          <w:b w:val="false"/>
          <w:i w:val="false"/>
          <w:color w:val="000000"/>
          <w:sz w:val="28"/>
        </w:rPr>
        <w:t>
      24) инкассация қызметіне;</w:t>
      </w:r>
    </w:p>
    <w:bookmarkEnd w:id="117"/>
    <w:bookmarkStart w:name="z457" w:id="118"/>
    <w:p>
      <w:pPr>
        <w:spacing w:after="0"/>
        <w:ind w:left="0"/>
        <w:jc w:val="both"/>
      </w:pPr>
      <w:r>
        <w:rPr>
          <w:rFonts w:ascii="Times New Roman"/>
          <w:b w:val="false"/>
          <w:i w:val="false"/>
          <w:color w:val="000000"/>
          <w:sz w:val="28"/>
        </w:rPr>
        <w:t>
      25) сараптама жүргізу жөніндегі қызметке;</w:t>
      </w:r>
    </w:p>
    <w:bookmarkEnd w:id="118"/>
    <w:bookmarkStart w:name="z458" w:id="119"/>
    <w:p>
      <w:pPr>
        <w:spacing w:after="0"/>
        <w:ind w:left="0"/>
        <w:jc w:val="both"/>
      </w:pPr>
      <w:r>
        <w:rPr>
          <w:rFonts w:ascii="Times New Roman"/>
          <w:b w:val="false"/>
          <w:i w:val="false"/>
          <w:color w:val="000000"/>
          <w:sz w:val="28"/>
        </w:rPr>
        <w:t>
      26) аудит жүргізу жөніндегі қызметке;</w:t>
      </w:r>
    </w:p>
    <w:bookmarkEnd w:id="119"/>
    <w:bookmarkStart w:name="z459" w:id="120"/>
    <w:p>
      <w:pPr>
        <w:spacing w:after="0"/>
        <w:ind w:left="0"/>
        <w:jc w:val="both"/>
      </w:pPr>
      <w:r>
        <w:rPr>
          <w:rFonts w:ascii="Times New Roman"/>
          <w:b w:val="false"/>
          <w:i w:val="false"/>
          <w:color w:val="000000"/>
          <w:sz w:val="28"/>
        </w:rPr>
        <w:t>
      27) құжаттарды аудару қызметіне;</w:t>
      </w:r>
    </w:p>
    <w:bookmarkEnd w:id="120"/>
    <w:bookmarkStart w:name="z460" w:id="121"/>
    <w:p>
      <w:pPr>
        <w:spacing w:after="0"/>
        <w:ind w:left="0"/>
        <w:jc w:val="both"/>
      </w:pPr>
      <w:r>
        <w:rPr>
          <w:rFonts w:ascii="Times New Roman"/>
          <w:b w:val="false"/>
          <w:i w:val="false"/>
          <w:color w:val="000000"/>
          <w:sz w:val="28"/>
        </w:rPr>
        <w:t>
      28) телефон нөмірлерін орнатуға, ауыстыруға немесе басқа жерге орнатуға;</w:t>
      </w:r>
    </w:p>
    <w:bookmarkEnd w:id="121"/>
    <w:bookmarkStart w:name="z461" w:id="122"/>
    <w:p>
      <w:pPr>
        <w:spacing w:after="0"/>
        <w:ind w:left="0"/>
        <w:jc w:val="both"/>
      </w:pPr>
      <w:r>
        <w:rPr>
          <w:rFonts w:ascii="Times New Roman"/>
          <w:b w:val="false"/>
          <w:i w:val="false"/>
          <w:color w:val="000000"/>
          <w:sz w:val="28"/>
        </w:rPr>
        <w:t>
      29) акционерлердің тізілімін өзекті күйде ұстау үшін бірыңғай тіркеушінің қызметіне;</w:t>
      </w:r>
    </w:p>
    <w:bookmarkEnd w:id="122"/>
    <w:bookmarkStart w:name="z462" w:id="123"/>
    <w:p>
      <w:pPr>
        <w:spacing w:after="0"/>
        <w:ind w:left="0"/>
        <w:jc w:val="both"/>
      </w:pPr>
      <w:r>
        <w:rPr>
          <w:rFonts w:ascii="Times New Roman"/>
          <w:b w:val="false"/>
          <w:i w:val="false"/>
          <w:color w:val="000000"/>
          <w:sz w:val="28"/>
        </w:rPr>
        <w:t>
      30) банк шотына қызмет көрсету, банк шотын ашусыз жүзеге асырылған ақша аударымы мен төлемдері жөніндегі қызметке;</w:t>
      </w:r>
    </w:p>
    <w:bookmarkEnd w:id="123"/>
    <w:bookmarkStart w:name="z463" w:id="124"/>
    <w:p>
      <w:pPr>
        <w:spacing w:after="0"/>
        <w:ind w:left="0"/>
        <w:jc w:val="both"/>
      </w:pPr>
      <w:r>
        <w:rPr>
          <w:rFonts w:ascii="Times New Roman"/>
          <w:b w:val="false"/>
          <w:i w:val="false"/>
          <w:color w:val="000000"/>
          <w:sz w:val="28"/>
        </w:rPr>
        <w:t>
      31) құжаттарды ғылыми-техникалық өңдеу және оларды мұрағатқа тапсыру жөніндегі қызметке;</w:t>
      </w:r>
    </w:p>
    <w:bookmarkEnd w:id="124"/>
    <w:bookmarkStart w:name="z464" w:id="125"/>
    <w:p>
      <w:pPr>
        <w:spacing w:after="0"/>
        <w:ind w:left="0"/>
        <w:jc w:val="both"/>
      </w:pPr>
      <w:r>
        <w:rPr>
          <w:rFonts w:ascii="Times New Roman"/>
          <w:b w:val="false"/>
          <w:i w:val="false"/>
          <w:color w:val="000000"/>
          <w:sz w:val="28"/>
        </w:rPr>
        <w:t>
      32) таратуды тіркегені үшін алым төлеуге;</w:t>
      </w:r>
    </w:p>
    <w:bookmarkEnd w:id="125"/>
    <w:bookmarkStart w:name="z465" w:id="126"/>
    <w:p>
      <w:pPr>
        <w:spacing w:after="0"/>
        <w:ind w:left="0"/>
        <w:jc w:val="both"/>
      </w:pPr>
      <w:r>
        <w:rPr>
          <w:rFonts w:ascii="Times New Roman"/>
          <w:b w:val="false"/>
          <w:i w:val="false"/>
          <w:color w:val="000000"/>
          <w:sz w:val="28"/>
        </w:rPr>
        <w:t>
      33) коллекторлық қызметке арналған шығындарды қамтиды.</w:t>
      </w:r>
    </w:p>
    <w:bookmarkEnd w:id="126"/>
    <w:bookmarkStart w:name="z466" w:id="127"/>
    <w:p>
      <w:pPr>
        <w:spacing w:after="0"/>
        <w:ind w:left="0"/>
        <w:jc w:val="both"/>
      </w:pPr>
      <w:r>
        <w:rPr>
          <w:rFonts w:ascii="Times New Roman"/>
          <w:b w:val="false"/>
          <w:i w:val="false"/>
          <w:color w:val="000000"/>
          <w:sz w:val="28"/>
        </w:rPr>
        <w:t>
      Жұмысқа және қызмет көрсетуге ақы төлеу тұрақты және біржолғы сипатта болады.";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екінші бөлігі мынадай редакцияда жазылсын:</w:t>
      </w:r>
    </w:p>
    <w:bookmarkStart w:name="z468" w:id="128"/>
    <w:p>
      <w:pPr>
        <w:spacing w:after="0"/>
        <w:ind w:left="0"/>
        <w:jc w:val="both"/>
      </w:pPr>
      <w:r>
        <w:rPr>
          <w:rFonts w:ascii="Times New Roman"/>
          <w:b w:val="false"/>
          <w:i w:val="false"/>
          <w:color w:val="000000"/>
          <w:sz w:val="28"/>
        </w:rPr>
        <w:t>
      "Іссапарға жіберілген қызметкерге тәуліктік ақы 1 (бір) айлық есептік көрсеткіш мөлшерінде төленеді, сондай-ақ Алматы және Астана қалаларында айлық есептік көрсеткіштің бес еселенген мөлшерінен, облыс орталықтарында – айлық есептік көрсеткіштің төрт еселенген мөлшерінен, аудан орталықтарында – айлық есептік көрсеткіштің үш еселенген мөлшерінен аспайтын тұрғын жайды жалдау жөніндегі шығыстар, іссапарға жіберілген жерге және кері қарай тұрақты жұмыс орнына көлік шығыстары өтеледі.";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w:t>
      </w:r>
      <w:r>
        <w:rPr>
          <w:rFonts w:ascii="Times New Roman"/>
          <w:b w:val="false"/>
          <w:i w:val="false"/>
          <w:color w:val="000000"/>
          <w:sz w:val="28"/>
        </w:rPr>
        <w:t xml:space="preserve"> мынадай редакцияда жазылсын:</w:t>
      </w:r>
    </w:p>
    <w:bookmarkStart w:name="z470" w:id="129"/>
    <w:p>
      <w:pPr>
        <w:spacing w:after="0"/>
        <w:ind w:left="0"/>
        <w:jc w:val="both"/>
      </w:pPr>
      <w:r>
        <w:rPr>
          <w:rFonts w:ascii="Times New Roman"/>
          <w:b w:val="false"/>
          <w:i w:val="false"/>
          <w:color w:val="000000"/>
          <w:sz w:val="28"/>
        </w:rPr>
        <w:t xml:space="preserve">
      "34-1. Өзге шығыстар өзге шығындарды қамтиды. </w:t>
      </w:r>
    </w:p>
    <w:bookmarkEnd w:id="129"/>
    <w:bookmarkStart w:name="z471" w:id="130"/>
    <w:p>
      <w:pPr>
        <w:spacing w:after="0"/>
        <w:ind w:left="0"/>
        <w:jc w:val="both"/>
      </w:pPr>
      <w:r>
        <w:rPr>
          <w:rFonts w:ascii="Times New Roman"/>
          <w:b w:val="false"/>
          <w:i w:val="false"/>
          <w:color w:val="000000"/>
          <w:sz w:val="28"/>
        </w:rPr>
        <w:t>
      "Көзделмеген шығыстар", "Өзге шығыстар" шығындар баптары бойынша шығыстардың басқа бабы бойынша артық шығынға байланысты шығыстар, сондай-ақ келісілуі не бекітілуі Ережеде белгіленген тәртіппен жүзеге асырылатын мұқтаждықтарға арналған шығыстар жүзеге асырылмайды.";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73" w:id="131"/>
    <w:p>
      <w:pPr>
        <w:spacing w:after="0"/>
        <w:ind w:left="0"/>
        <w:jc w:val="both"/>
      </w:pPr>
      <w:r>
        <w:rPr>
          <w:rFonts w:ascii="Times New Roman"/>
          <w:b w:val="false"/>
          <w:i w:val="false"/>
          <w:color w:val="000000"/>
          <w:sz w:val="28"/>
        </w:rPr>
        <w:t>
      "42. Таратылатын сақтандыру (қайта сақтандыру) ұйымының нақты қаржылық жай-күйіне қарай және тарату комиссиясы орындаған жұмысты ескере отырып, тарату комиссиясының төрағасы бекітілген тарату шығыстарының сметасына міндетті тәртіппен кредиторлар комитеті алдын-ала бекітетін өзгерістер мен толықтыруларды енгізеді.";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45-1-тармақ</w:t>
      </w:r>
      <w:r>
        <w:rPr>
          <w:rFonts w:ascii="Times New Roman"/>
          <w:b w:val="false"/>
          <w:i w:val="false"/>
          <w:color w:val="000000"/>
          <w:sz w:val="28"/>
        </w:rPr>
        <w:t xml:space="preserve"> мынадай редакцияда жазылсын:</w:t>
      </w:r>
    </w:p>
    <w:bookmarkStart w:name="z475" w:id="132"/>
    <w:p>
      <w:pPr>
        <w:spacing w:after="0"/>
        <w:ind w:left="0"/>
        <w:jc w:val="both"/>
      </w:pPr>
      <w:r>
        <w:rPr>
          <w:rFonts w:ascii="Times New Roman"/>
          <w:b w:val="false"/>
          <w:i w:val="false"/>
          <w:color w:val="000000"/>
          <w:sz w:val="28"/>
        </w:rPr>
        <w:t>
      "45-1. Тарату шығыстарының сметасын уәкілетті органмен келісуге дейін тарату комиссиясының бірінші кезектегі іс-шараларды жүргізуіне байланысты оның мынадай шығындар баптары бойынша шығыстарды жүзеге асыруына рұқсат етіледі:</w:t>
      </w:r>
    </w:p>
    <w:bookmarkEnd w:id="132"/>
    <w:bookmarkStart w:name="z476" w:id="133"/>
    <w:p>
      <w:pPr>
        <w:spacing w:after="0"/>
        <w:ind w:left="0"/>
        <w:jc w:val="both"/>
      </w:pPr>
      <w:r>
        <w:rPr>
          <w:rFonts w:ascii="Times New Roman"/>
          <w:b w:val="false"/>
          <w:i w:val="false"/>
          <w:color w:val="000000"/>
          <w:sz w:val="28"/>
        </w:rPr>
        <w:t>
      1) сақтандыру (қайта сақтандыру) ұйымын мәжбүрлеп тарату туралы хабарландыруды жариялау жөніндегі қызмет;</w:t>
      </w:r>
    </w:p>
    <w:bookmarkEnd w:id="133"/>
    <w:bookmarkStart w:name="z477" w:id="134"/>
    <w:p>
      <w:pPr>
        <w:spacing w:after="0"/>
        <w:ind w:left="0"/>
        <w:jc w:val="both"/>
      </w:pPr>
      <w:r>
        <w:rPr>
          <w:rFonts w:ascii="Times New Roman"/>
          <w:b w:val="false"/>
          <w:i w:val="false"/>
          <w:color w:val="000000"/>
          <w:sz w:val="28"/>
        </w:rPr>
        <w:t>
      2) байланыс қызметі (телекоммуникациялық шығыстар, телефонды, телеграфты пайдаланғаны үшін абоненттік төлем, қалааралық және халықаралық сөйлесулер, почта мен анықтамалық қызметтердің қызмет көрсетуі бойынша шығыстар);</w:t>
      </w:r>
    </w:p>
    <w:bookmarkEnd w:id="134"/>
    <w:bookmarkStart w:name="z478" w:id="135"/>
    <w:p>
      <w:pPr>
        <w:spacing w:after="0"/>
        <w:ind w:left="0"/>
        <w:jc w:val="both"/>
      </w:pPr>
      <w:r>
        <w:rPr>
          <w:rFonts w:ascii="Times New Roman"/>
          <w:b w:val="false"/>
          <w:i w:val="false"/>
          <w:color w:val="000000"/>
          <w:sz w:val="28"/>
        </w:rPr>
        <w:t>
      3) коммуналдық қызмет;</w:t>
      </w:r>
    </w:p>
    <w:bookmarkEnd w:id="135"/>
    <w:bookmarkStart w:name="z479" w:id="136"/>
    <w:p>
      <w:pPr>
        <w:spacing w:after="0"/>
        <w:ind w:left="0"/>
        <w:jc w:val="both"/>
      </w:pPr>
      <w:r>
        <w:rPr>
          <w:rFonts w:ascii="Times New Roman"/>
          <w:b w:val="false"/>
          <w:i w:val="false"/>
          <w:color w:val="000000"/>
          <w:sz w:val="28"/>
        </w:rPr>
        <w:t>
      4) бірінші және екінші қол қою (қолтаңбалар) үлгілері бар құжаттарды және мөр бедерін нотариалды куәландыру жөніндегі қызмет;</w:t>
      </w:r>
    </w:p>
    <w:bookmarkEnd w:id="136"/>
    <w:bookmarkStart w:name="z480" w:id="137"/>
    <w:p>
      <w:pPr>
        <w:spacing w:after="0"/>
        <w:ind w:left="0"/>
        <w:jc w:val="both"/>
      </w:pPr>
      <w:r>
        <w:rPr>
          <w:rFonts w:ascii="Times New Roman"/>
          <w:b w:val="false"/>
          <w:i w:val="false"/>
          <w:color w:val="000000"/>
          <w:sz w:val="28"/>
        </w:rPr>
        <w:t>
      5) үй-жайды жалдау жөніндегі қызмет.";</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482" w:id="138"/>
    <w:p>
      <w:pPr>
        <w:spacing w:after="0"/>
        <w:ind w:left="0"/>
        <w:jc w:val="both"/>
      </w:pPr>
      <w:r>
        <w:rPr>
          <w:rFonts w:ascii="Times New Roman"/>
          <w:b w:val="false"/>
          <w:i w:val="false"/>
          <w:color w:val="000000"/>
          <w:sz w:val="28"/>
        </w:rPr>
        <w:t>
      "67. Есеп берушi тұлғалар есептi түрде берiлген сомалар бойынша оларды алған күннен бастап 3 (үш) жұмыс күнiнен кеш емес мерзiмде, iссапарлық шығыстар бойынша iссапар мерзiмi аяқталған күннен бастап 3 (үш) жұмыс күнiнен кеш емес мерзiмде алынған сомалардың мақсатты жұмсалғанын растайтын құжаттарды бередi (барлық растаушы құжаттар қоса берiлген аванстық есептер, тауарларға ақы төленгенi немесе қызмет көрсетiлгені туралы чектер).</w:t>
      </w:r>
    </w:p>
    <w:bookmarkEnd w:id="138"/>
    <w:bookmarkStart w:name="z483" w:id="139"/>
    <w:p>
      <w:pPr>
        <w:spacing w:after="0"/>
        <w:ind w:left="0"/>
        <w:jc w:val="both"/>
      </w:pPr>
      <w:r>
        <w:rPr>
          <w:rFonts w:ascii="Times New Roman"/>
          <w:b w:val="false"/>
          <w:i w:val="false"/>
          <w:color w:val="000000"/>
          <w:sz w:val="28"/>
        </w:rPr>
        <w:t>
      Есептi түрде берiлген ақша мынадай:</w:t>
      </w:r>
    </w:p>
    <w:bookmarkEnd w:id="139"/>
    <w:bookmarkStart w:name="z484" w:id="140"/>
    <w:p>
      <w:pPr>
        <w:spacing w:after="0"/>
        <w:ind w:left="0"/>
        <w:jc w:val="both"/>
      </w:pPr>
      <w:r>
        <w:rPr>
          <w:rFonts w:ascii="Times New Roman"/>
          <w:b w:val="false"/>
          <w:i w:val="false"/>
          <w:color w:val="000000"/>
          <w:sz w:val="28"/>
        </w:rPr>
        <w:t>
      1) мақсатты жұмсалмаған;</w:t>
      </w:r>
    </w:p>
    <w:bookmarkEnd w:id="140"/>
    <w:bookmarkStart w:name="z485" w:id="141"/>
    <w:p>
      <w:pPr>
        <w:spacing w:after="0"/>
        <w:ind w:left="0"/>
        <w:jc w:val="both"/>
      </w:pPr>
      <w:r>
        <w:rPr>
          <w:rFonts w:ascii="Times New Roman"/>
          <w:b w:val="false"/>
          <w:i w:val="false"/>
          <w:color w:val="000000"/>
          <w:sz w:val="28"/>
        </w:rPr>
        <w:t>
      2) мақсатты жұмсалғанын растайтын құжаттар болмаған жағдайларда қайтарылуға тиіс.</w:t>
      </w:r>
    </w:p>
    <w:bookmarkEnd w:id="141"/>
    <w:bookmarkStart w:name="z486" w:id="142"/>
    <w:p>
      <w:pPr>
        <w:spacing w:after="0"/>
        <w:ind w:left="0"/>
        <w:jc w:val="both"/>
      </w:pPr>
      <w:r>
        <w:rPr>
          <w:rFonts w:ascii="Times New Roman"/>
          <w:b w:val="false"/>
          <w:i w:val="false"/>
          <w:color w:val="000000"/>
          <w:sz w:val="28"/>
        </w:rPr>
        <w:t>
      Есептi түрде берiлген ақша алынған күнінен бастап 3 (үш) жұмыс күнінен кешіктірілмей, ал іссапар шығыстары бойынша – іссапар ақталған күннен бастап үш жұмыс күнінен кешіктірілмей қайтарылуға тиіс.</w:t>
      </w:r>
    </w:p>
    <w:bookmarkEnd w:id="142"/>
    <w:bookmarkStart w:name="z487" w:id="143"/>
    <w:p>
      <w:pPr>
        <w:spacing w:after="0"/>
        <w:ind w:left="0"/>
        <w:jc w:val="both"/>
      </w:pPr>
      <w:r>
        <w:rPr>
          <w:rFonts w:ascii="Times New Roman"/>
          <w:b w:val="false"/>
          <w:i w:val="false"/>
          <w:color w:val="000000"/>
          <w:sz w:val="28"/>
        </w:rPr>
        <w:t>
      Есепті түрде алынған және пайдаланылмаған ақша сыйақыдан (жалақыдан) ұсталмайды.";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489" w:id="144"/>
    <w:p>
      <w:pPr>
        <w:spacing w:after="0"/>
        <w:ind w:left="0"/>
        <w:jc w:val="both"/>
      </w:pPr>
      <w:r>
        <w:rPr>
          <w:rFonts w:ascii="Times New Roman"/>
          <w:b w:val="false"/>
          <w:i w:val="false"/>
          <w:color w:val="000000"/>
          <w:sz w:val="28"/>
        </w:rPr>
        <w:t>
      "71. Тарату комиссиясы қолма-қол ақшаның қозғалысын және нысаналы пайдаланылуын есепке алу үшін ереженің 2-қосымшасына сәйкес белгіленген нысан бойынша нөмірленетін, жіппен байланатын және мөрмен бекітілетін кассир қабылдаған және берген ақшаны есепке алу кітабын (бұдан әрі – касса кітабы) жүргізеді. Касса кітабындағы парақтар саны тарату комиссия төрағасының (бөлімше басшысының), бас бухгалтерінің және кассирінің қолымен расталады.";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491" w:id="145"/>
    <w:p>
      <w:pPr>
        <w:spacing w:after="0"/>
        <w:ind w:left="0"/>
        <w:jc w:val="both"/>
      </w:pPr>
      <w:r>
        <w:rPr>
          <w:rFonts w:ascii="Times New Roman"/>
          <w:b w:val="false"/>
          <w:i w:val="false"/>
          <w:color w:val="000000"/>
          <w:sz w:val="28"/>
        </w:rPr>
        <w:t>
      "80. Тарату комиссиясы тағайындалған күнінен бастап 1 (бір) айдан аспайтын мерзімде тарату комиссиясы уәкілеттік берген таратылатын сақтандыру (қайта сақтандыру) ұйымы қызметкерлерінің қатысуымен мүлікті (активтерді) түгендеуді, жеке шоттарды баланстық шоттармен, сақтандыру шарттарын (полистерін), сақтандыру (қайта сақтандыру) ұйымының басқа да шарттарын салыстырып тексеруді, сондай-ақ баланстық шоттардағы және меморандум шоттарындағы барлық қалдықтарды салыстырып тексеруді жүргізеді. Түгендеу нәтижелері бойынша акті жасалады.</w:t>
      </w:r>
    </w:p>
    <w:bookmarkEnd w:id="145"/>
    <w:bookmarkStart w:name="z492" w:id="146"/>
    <w:p>
      <w:pPr>
        <w:spacing w:after="0"/>
        <w:ind w:left="0"/>
        <w:jc w:val="both"/>
      </w:pPr>
      <w:r>
        <w:rPr>
          <w:rFonts w:ascii="Times New Roman"/>
          <w:b w:val="false"/>
          <w:i w:val="false"/>
          <w:color w:val="000000"/>
          <w:sz w:val="28"/>
        </w:rPr>
        <w:t>
      Бухгалтерлік есеп деректерінің дәйектілігін қамтамасыз ету мақсатында тарату комиссиясы жылына кемінде бір рет, сондай-ақ мынадай жағдайларда:</w:t>
      </w:r>
    </w:p>
    <w:bookmarkEnd w:id="146"/>
    <w:bookmarkStart w:name="z493" w:id="147"/>
    <w:p>
      <w:pPr>
        <w:spacing w:after="0"/>
        <w:ind w:left="0"/>
        <w:jc w:val="both"/>
      </w:pPr>
      <w:r>
        <w:rPr>
          <w:rFonts w:ascii="Times New Roman"/>
          <w:b w:val="false"/>
          <w:i w:val="false"/>
          <w:color w:val="000000"/>
          <w:sz w:val="28"/>
        </w:rPr>
        <w:t xml:space="preserve">
      1) материалды жауапты адамдар мен лауазымды тұлғалар, оның ішінде тарату комиссиясының төрағасы және (немесе) бухгалтерлік қызмет басшысы ауысқан жағдайда; </w:t>
      </w:r>
    </w:p>
    <w:bookmarkEnd w:id="147"/>
    <w:bookmarkStart w:name="z494" w:id="148"/>
    <w:p>
      <w:pPr>
        <w:spacing w:after="0"/>
        <w:ind w:left="0"/>
        <w:jc w:val="both"/>
      </w:pPr>
      <w:r>
        <w:rPr>
          <w:rFonts w:ascii="Times New Roman"/>
          <w:b w:val="false"/>
          <w:i w:val="false"/>
          <w:color w:val="000000"/>
          <w:sz w:val="28"/>
        </w:rPr>
        <w:t>
      2) ұрлану немесе теріс пайдаланушылық, сондай-ақ мүліктің бүліну фактілері анықталған жағдайда;</w:t>
      </w:r>
    </w:p>
    <w:bookmarkEnd w:id="148"/>
    <w:bookmarkStart w:name="z495" w:id="149"/>
    <w:p>
      <w:pPr>
        <w:spacing w:after="0"/>
        <w:ind w:left="0"/>
        <w:jc w:val="both"/>
      </w:pPr>
      <w:r>
        <w:rPr>
          <w:rFonts w:ascii="Times New Roman"/>
          <w:b w:val="false"/>
          <w:i w:val="false"/>
          <w:color w:val="000000"/>
          <w:sz w:val="28"/>
        </w:rPr>
        <w:t xml:space="preserve">
      3) табиғи апат, өрт, апаттар немесе қысылтаяң жағдайлардан туындаған басқа да төтенше жағдайлар жағдайында міндетті тәртіппен түгендеу жүргізеді."; </w:t>
      </w:r>
    </w:p>
    <w:bookmarkEnd w:id="149"/>
    <w:bookmarkStart w:name="z496" w:id="150"/>
    <w:p>
      <w:pPr>
        <w:spacing w:after="0"/>
        <w:ind w:left="0"/>
        <w:jc w:val="both"/>
      </w:pPr>
      <w:r>
        <w:rPr>
          <w:rFonts w:ascii="Times New Roman"/>
          <w:b w:val="false"/>
          <w:i w:val="false"/>
          <w:color w:val="000000"/>
          <w:sz w:val="28"/>
        </w:rPr>
        <w:t>
      мынадай мазмұндағы 82-1, 82-2, 82-3, 82-4 және 82-5-тармақтармен толықтырылсын:</w:t>
      </w:r>
    </w:p>
    <w:bookmarkEnd w:id="150"/>
    <w:bookmarkStart w:name="z497" w:id="151"/>
    <w:p>
      <w:pPr>
        <w:spacing w:after="0"/>
        <w:ind w:left="0"/>
        <w:jc w:val="both"/>
      </w:pPr>
      <w:r>
        <w:rPr>
          <w:rFonts w:ascii="Times New Roman"/>
          <w:b w:val="false"/>
          <w:i w:val="false"/>
          <w:color w:val="000000"/>
          <w:sz w:val="28"/>
        </w:rPr>
        <w:t>
      "82-1. Мүлікті Ережеде белгіленген тәртіппен сатқанға дейін, тарату комиссиясы тарату шығыстарын азайту мақсатында таратылатын сақтандыру (қайта сақтандыру) ұйымының мүлкін, оның ішінде тарату комиссиясы атқарушылық іс жүргізу шеңберінде сот актілері бойынша қабылдаған мүлікті, сондай-ақ сақтандыру (қайта сақтандыру) ұйымына келтірілген зиянды өтеу есебіне алынған және Қазақстан Республикасының заңнамасында белгіленген тәртіппен тіркелген мүлікті жалға беруді таратылатын сақтандыру (қайта сақтандыру) ұйымының кредиторлар комитетімен келісу бойынша жүзеге асырады.</w:t>
      </w:r>
    </w:p>
    <w:bookmarkEnd w:id="151"/>
    <w:bookmarkStart w:name="z498" w:id="152"/>
    <w:p>
      <w:pPr>
        <w:spacing w:after="0"/>
        <w:ind w:left="0"/>
        <w:jc w:val="both"/>
      </w:pPr>
      <w:r>
        <w:rPr>
          <w:rFonts w:ascii="Times New Roman"/>
          <w:b w:val="false"/>
          <w:i w:val="false"/>
          <w:color w:val="000000"/>
          <w:sz w:val="28"/>
        </w:rPr>
        <w:t>
      Мүлікті жалға беруден алынған ақша тарату массасына жіберіледі.</w:t>
      </w:r>
    </w:p>
    <w:bookmarkEnd w:id="152"/>
    <w:bookmarkStart w:name="z499" w:id="153"/>
    <w:p>
      <w:pPr>
        <w:spacing w:after="0"/>
        <w:ind w:left="0"/>
        <w:jc w:val="both"/>
      </w:pPr>
      <w:r>
        <w:rPr>
          <w:rFonts w:ascii="Times New Roman"/>
          <w:b w:val="false"/>
          <w:i w:val="false"/>
          <w:color w:val="000000"/>
          <w:sz w:val="28"/>
        </w:rPr>
        <w:t>
      Мүлікті жалға беру тарату комиссиясының оны сату бойынша іс-шараларды жүзеге асыруын тоқтата тұрмайды.</w:t>
      </w:r>
    </w:p>
    <w:bookmarkEnd w:id="153"/>
    <w:bookmarkStart w:name="z500" w:id="154"/>
    <w:p>
      <w:pPr>
        <w:spacing w:after="0"/>
        <w:ind w:left="0"/>
        <w:jc w:val="both"/>
      </w:pPr>
      <w:r>
        <w:rPr>
          <w:rFonts w:ascii="Times New Roman"/>
          <w:b w:val="false"/>
          <w:i w:val="false"/>
          <w:color w:val="000000"/>
          <w:sz w:val="28"/>
        </w:rPr>
        <w:t>
      Тарату комиссиясының мүлікті жалға беру шартын жасасуы жалға алушының мүлікті тарату комиссияның бірінші талабы бойынша босатуға (қайтаруға) және жалданған мүлікті қосымша жалдауға (қосалқы жалға беруге) беруге тыйым салуға келісімі болған кезде жүзеге асырылады.</w:t>
      </w:r>
    </w:p>
    <w:bookmarkEnd w:id="154"/>
    <w:bookmarkStart w:name="z501" w:id="155"/>
    <w:p>
      <w:pPr>
        <w:spacing w:after="0"/>
        <w:ind w:left="0"/>
        <w:jc w:val="both"/>
      </w:pPr>
      <w:r>
        <w:rPr>
          <w:rFonts w:ascii="Times New Roman"/>
          <w:b w:val="false"/>
          <w:i w:val="false"/>
          <w:color w:val="000000"/>
          <w:sz w:val="28"/>
        </w:rPr>
        <w:t>
      82-2. Тарату комиссиясы жалға алушыны таңдауды тендер өткізу арқылы жүзеге асырады, оның қорытындысы бойынша артықшылық мүлікті жалға алудың ең жақсы шарттарын ұсынған тұлғаға беріледі.</w:t>
      </w:r>
    </w:p>
    <w:bookmarkEnd w:id="155"/>
    <w:bookmarkStart w:name="z502" w:id="156"/>
    <w:p>
      <w:pPr>
        <w:spacing w:after="0"/>
        <w:ind w:left="0"/>
        <w:jc w:val="both"/>
      </w:pPr>
      <w:r>
        <w:rPr>
          <w:rFonts w:ascii="Times New Roman"/>
          <w:b w:val="false"/>
          <w:i w:val="false"/>
          <w:color w:val="000000"/>
          <w:sz w:val="28"/>
        </w:rPr>
        <w:t>
      Бірнеше тендер қатысушысы мүлікті жалдаудың бірдей талаптарын ұсынған жағдайда, жалға алушыны таңдау тендерге мүдделі қатысушылардың міндетті түрде қатысумен жеребе арқылы жүзеге асырылады.</w:t>
      </w:r>
    </w:p>
    <w:bookmarkEnd w:id="156"/>
    <w:bookmarkStart w:name="z503" w:id="157"/>
    <w:p>
      <w:pPr>
        <w:spacing w:after="0"/>
        <w:ind w:left="0"/>
        <w:jc w:val="both"/>
      </w:pPr>
      <w:r>
        <w:rPr>
          <w:rFonts w:ascii="Times New Roman"/>
          <w:b w:val="false"/>
          <w:i w:val="false"/>
          <w:color w:val="000000"/>
          <w:sz w:val="28"/>
        </w:rPr>
        <w:t>
      Сақтандыру (қайта сақтандыру) ұйымының бұрынғы басшы қызметкерлері, акционерлері және басқа да үлестес тұлғалары, таратылатын сақтандыру (қайта сақтандыру) ұйымының кредиторлары болып табылатын тұлғалар, тарату комиссиясының төрағасы, мүшелері, тартылған қызметкерлері, сондай-ақ барлық жоғарыда атап көрсетілген тұлғалардың өкілдері тендерге қатыстырылмайды.</w:t>
      </w:r>
    </w:p>
    <w:bookmarkEnd w:id="157"/>
    <w:bookmarkStart w:name="z504" w:id="158"/>
    <w:p>
      <w:pPr>
        <w:spacing w:after="0"/>
        <w:ind w:left="0"/>
        <w:jc w:val="both"/>
      </w:pPr>
      <w:r>
        <w:rPr>
          <w:rFonts w:ascii="Times New Roman"/>
          <w:b w:val="false"/>
          <w:i w:val="false"/>
          <w:color w:val="000000"/>
          <w:sz w:val="28"/>
        </w:rPr>
        <w:t>
      82-3. Тендер өткізу туралы хабарландыру тендер өткізу күніне дейін кемінде күнтізбелік 10 (он) күн бұрын аумағында жалға берілетін мүлік орналасқан облыс немесе республикалық маңызы бар қала бойынша таралатын кемінде екі мерзімді баспасөз басылымында қазақ және орыс тілдерінде жарияланады.</w:t>
      </w:r>
    </w:p>
    <w:bookmarkEnd w:id="158"/>
    <w:bookmarkStart w:name="z505" w:id="159"/>
    <w:p>
      <w:pPr>
        <w:spacing w:after="0"/>
        <w:ind w:left="0"/>
        <w:jc w:val="both"/>
      </w:pPr>
      <w:r>
        <w:rPr>
          <w:rFonts w:ascii="Times New Roman"/>
          <w:b w:val="false"/>
          <w:i w:val="false"/>
          <w:color w:val="000000"/>
          <w:sz w:val="28"/>
        </w:rPr>
        <w:t>
      Мүлікті жалға алушыны таңдау бойынша тендер өткізу туралы хабарландыруда:</w:t>
      </w:r>
    </w:p>
    <w:bookmarkEnd w:id="159"/>
    <w:bookmarkStart w:name="z506" w:id="160"/>
    <w:p>
      <w:pPr>
        <w:spacing w:after="0"/>
        <w:ind w:left="0"/>
        <w:jc w:val="both"/>
      </w:pPr>
      <w:r>
        <w:rPr>
          <w:rFonts w:ascii="Times New Roman"/>
          <w:b w:val="false"/>
          <w:i w:val="false"/>
          <w:color w:val="000000"/>
          <w:sz w:val="28"/>
        </w:rPr>
        <w:t>
      тендерді өткізу күні, орны және уақыты;</w:t>
      </w:r>
    </w:p>
    <w:bookmarkEnd w:id="160"/>
    <w:bookmarkStart w:name="z507" w:id="161"/>
    <w:p>
      <w:pPr>
        <w:spacing w:after="0"/>
        <w:ind w:left="0"/>
        <w:jc w:val="both"/>
      </w:pPr>
      <w:r>
        <w:rPr>
          <w:rFonts w:ascii="Times New Roman"/>
          <w:b w:val="false"/>
          <w:i w:val="false"/>
          <w:color w:val="000000"/>
          <w:sz w:val="28"/>
        </w:rPr>
        <w:t>
      таратылатын сақтандыру (қайта сақтандыру) ұйымының атауы;</w:t>
      </w:r>
    </w:p>
    <w:bookmarkEnd w:id="161"/>
    <w:bookmarkStart w:name="z508" w:id="162"/>
    <w:p>
      <w:pPr>
        <w:spacing w:after="0"/>
        <w:ind w:left="0"/>
        <w:jc w:val="both"/>
      </w:pPr>
      <w:r>
        <w:rPr>
          <w:rFonts w:ascii="Times New Roman"/>
          <w:b w:val="false"/>
          <w:i w:val="false"/>
          <w:color w:val="000000"/>
          <w:sz w:val="28"/>
        </w:rPr>
        <w:t>
      жалға берілетін мүліктің сипаттамасы;</w:t>
      </w:r>
    </w:p>
    <w:bookmarkEnd w:id="162"/>
    <w:bookmarkStart w:name="z509" w:id="163"/>
    <w:p>
      <w:pPr>
        <w:spacing w:after="0"/>
        <w:ind w:left="0"/>
        <w:jc w:val="both"/>
      </w:pPr>
      <w:r>
        <w:rPr>
          <w:rFonts w:ascii="Times New Roman"/>
          <w:b w:val="false"/>
          <w:i w:val="false"/>
          <w:color w:val="000000"/>
          <w:sz w:val="28"/>
        </w:rPr>
        <w:t>
      өтінімдерді қабылдау орны, уақыты және мерзімдері;</w:t>
      </w:r>
    </w:p>
    <w:bookmarkEnd w:id="163"/>
    <w:bookmarkStart w:name="z510" w:id="164"/>
    <w:p>
      <w:pPr>
        <w:spacing w:after="0"/>
        <w:ind w:left="0"/>
        <w:jc w:val="both"/>
      </w:pPr>
      <w:r>
        <w:rPr>
          <w:rFonts w:ascii="Times New Roman"/>
          <w:b w:val="false"/>
          <w:i w:val="false"/>
          <w:color w:val="000000"/>
          <w:sz w:val="28"/>
        </w:rPr>
        <w:t>
      тендерлік құжаттаманы және қосымша ақпаратты алуға болатын телефондар, мекенжайлар қамтылады.</w:t>
      </w:r>
    </w:p>
    <w:bookmarkEnd w:id="164"/>
    <w:bookmarkStart w:name="z511" w:id="165"/>
    <w:p>
      <w:pPr>
        <w:spacing w:after="0"/>
        <w:ind w:left="0"/>
        <w:jc w:val="both"/>
      </w:pPr>
      <w:r>
        <w:rPr>
          <w:rFonts w:ascii="Times New Roman"/>
          <w:b w:val="false"/>
          <w:i w:val="false"/>
          <w:color w:val="000000"/>
          <w:sz w:val="28"/>
        </w:rPr>
        <w:t>
      Тарату комиссиясы тендерлік құжаттаманы таратылатын сақтандыру (қайта сақтандыру) ұйымының кредиторлар комитетімен келіседі.</w:t>
      </w:r>
    </w:p>
    <w:bookmarkEnd w:id="165"/>
    <w:bookmarkStart w:name="z512" w:id="166"/>
    <w:p>
      <w:pPr>
        <w:spacing w:after="0"/>
        <w:ind w:left="0"/>
        <w:jc w:val="both"/>
      </w:pPr>
      <w:r>
        <w:rPr>
          <w:rFonts w:ascii="Times New Roman"/>
          <w:b w:val="false"/>
          <w:i w:val="false"/>
          <w:color w:val="000000"/>
          <w:sz w:val="28"/>
        </w:rPr>
        <w:t>
      82-4. Тендерлік құжаттамада мынадай мәліметтер қамтылады:</w:t>
      </w:r>
    </w:p>
    <w:bookmarkEnd w:id="166"/>
    <w:bookmarkStart w:name="z513" w:id="167"/>
    <w:p>
      <w:pPr>
        <w:spacing w:after="0"/>
        <w:ind w:left="0"/>
        <w:jc w:val="both"/>
      </w:pPr>
      <w:r>
        <w:rPr>
          <w:rFonts w:ascii="Times New Roman"/>
          <w:b w:val="false"/>
          <w:i w:val="false"/>
          <w:color w:val="000000"/>
          <w:sz w:val="28"/>
        </w:rPr>
        <w:t>
      1) хабарландыруда көрсетілген ақпарат;</w:t>
      </w:r>
    </w:p>
    <w:bookmarkEnd w:id="167"/>
    <w:bookmarkStart w:name="z514" w:id="168"/>
    <w:p>
      <w:pPr>
        <w:spacing w:after="0"/>
        <w:ind w:left="0"/>
        <w:jc w:val="both"/>
      </w:pPr>
      <w:r>
        <w:rPr>
          <w:rFonts w:ascii="Times New Roman"/>
          <w:b w:val="false"/>
          <w:i w:val="false"/>
          <w:color w:val="000000"/>
          <w:sz w:val="28"/>
        </w:rPr>
        <w:t>
      2) жалға берілетін мүлікті көрсету күні, уақыты және орны;</w:t>
      </w:r>
    </w:p>
    <w:bookmarkEnd w:id="168"/>
    <w:bookmarkStart w:name="z515" w:id="169"/>
    <w:p>
      <w:pPr>
        <w:spacing w:after="0"/>
        <w:ind w:left="0"/>
        <w:jc w:val="both"/>
      </w:pPr>
      <w:r>
        <w:rPr>
          <w:rFonts w:ascii="Times New Roman"/>
          <w:b w:val="false"/>
          <w:i w:val="false"/>
          <w:color w:val="000000"/>
          <w:sz w:val="28"/>
        </w:rPr>
        <w:t>
      3) жалға алу төлемін төлеу талаптары;</w:t>
      </w:r>
    </w:p>
    <w:bookmarkEnd w:id="169"/>
    <w:bookmarkStart w:name="z516" w:id="170"/>
    <w:p>
      <w:pPr>
        <w:spacing w:after="0"/>
        <w:ind w:left="0"/>
        <w:jc w:val="both"/>
      </w:pPr>
      <w:r>
        <w:rPr>
          <w:rFonts w:ascii="Times New Roman"/>
          <w:b w:val="false"/>
          <w:i w:val="false"/>
          <w:color w:val="000000"/>
          <w:sz w:val="28"/>
        </w:rPr>
        <w:t>
      4) тендердің жеңімпазы анықталатын критерийлер;</w:t>
      </w:r>
    </w:p>
    <w:bookmarkEnd w:id="170"/>
    <w:bookmarkStart w:name="z517" w:id="171"/>
    <w:p>
      <w:pPr>
        <w:spacing w:after="0"/>
        <w:ind w:left="0"/>
        <w:jc w:val="both"/>
      </w:pPr>
      <w:r>
        <w:rPr>
          <w:rFonts w:ascii="Times New Roman"/>
          <w:b w:val="false"/>
          <w:i w:val="false"/>
          <w:color w:val="000000"/>
          <w:sz w:val="28"/>
        </w:rPr>
        <w:t>
      5) жалға беру шартының жобасы.</w:t>
      </w:r>
    </w:p>
    <w:bookmarkEnd w:id="171"/>
    <w:bookmarkStart w:name="z518" w:id="172"/>
    <w:p>
      <w:pPr>
        <w:spacing w:after="0"/>
        <w:ind w:left="0"/>
        <w:jc w:val="both"/>
      </w:pPr>
      <w:r>
        <w:rPr>
          <w:rFonts w:ascii="Times New Roman"/>
          <w:b w:val="false"/>
          <w:i w:val="false"/>
          <w:color w:val="000000"/>
          <w:sz w:val="28"/>
        </w:rPr>
        <w:t>
      Тарату комиссиясы жалдау төлемінің мөлшерін салыстырмалы жағдайларда осыған ұқсас мүлікті жалдау кезінде әдетте қолданылатын бағаларға қарай айқындайды.</w:t>
      </w:r>
    </w:p>
    <w:bookmarkEnd w:id="172"/>
    <w:bookmarkStart w:name="z519" w:id="173"/>
    <w:p>
      <w:pPr>
        <w:spacing w:after="0"/>
        <w:ind w:left="0"/>
        <w:jc w:val="both"/>
      </w:pPr>
      <w:r>
        <w:rPr>
          <w:rFonts w:ascii="Times New Roman"/>
          <w:b w:val="false"/>
          <w:i w:val="false"/>
          <w:color w:val="000000"/>
          <w:sz w:val="28"/>
        </w:rPr>
        <w:t>
      82-5. Егер тендерге екі қатысушыдан кем қатысқан болса, тендер өтпеді деп саналады.</w:t>
      </w:r>
    </w:p>
    <w:bookmarkEnd w:id="173"/>
    <w:bookmarkStart w:name="z520" w:id="174"/>
    <w:p>
      <w:pPr>
        <w:spacing w:after="0"/>
        <w:ind w:left="0"/>
        <w:jc w:val="both"/>
      </w:pPr>
      <w:r>
        <w:rPr>
          <w:rFonts w:ascii="Times New Roman"/>
          <w:b w:val="false"/>
          <w:i w:val="false"/>
          <w:color w:val="000000"/>
          <w:sz w:val="28"/>
        </w:rPr>
        <w:t>
      Тендер өтпеді деп танылған жағдайда, тарату комиссиясы тендердің жалғыз қатысушысымен жалға беру шартын жасасу туралы мәселені қарайды.</w:t>
      </w:r>
    </w:p>
    <w:bookmarkEnd w:id="174"/>
    <w:bookmarkStart w:name="z521" w:id="175"/>
    <w:p>
      <w:pPr>
        <w:spacing w:after="0"/>
        <w:ind w:left="0"/>
        <w:jc w:val="both"/>
      </w:pPr>
      <w:r>
        <w:rPr>
          <w:rFonts w:ascii="Times New Roman"/>
          <w:b w:val="false"/>
          <w:i w:val="false"/>
          <w:color w:val="000000"/>
          <w:sz w:val="28"/>
        </w:rPr>
        <w:t>
      Тарату комиссиясы тендерге қатысушымен алты айдан аспайтын мерзімге жалға беру шартын жасасады.</w:t>
      </w:r>
    </w:p>
    <w:bookmarkEnd w:id="175"/>
    <w:bookmarkStart w:name="z522" w:id="176"/>
    <w:p>
      <w:pPr>
        <w:spacing w:after="0"/>
        <w:ind w:left="0"/>
        <w:jc w:val="both"/>
      </w:pPr>
      <w:r>
        <w:rPr>
          <w:rFonts w:ascii="Times New Roman"/>
          <w:b w:val="false"/>
          <w:i w:val="false"/>
          <w:color w:val="000000"/>
          <w:sz w:val="28"/>
        </w:rPr>
        <w:t>
      Тарату комиссиясы жалға беру шартының қолданылу мерзімі өткен соң кредиторлар комитетімен келісу бойынша жалға беру шартын ұзарту туралы мәселені қарайды.";</w:t>
      </w:r>
    </w:p>
    <w:bookmarkEnd w:id="176"/>
    <w:bookmarkStart w:name="z523" w:id="177"/>
    <w:p>
      <w:pPr>
        <w:spacing w:after="0"/>
        <w:ind w:left="0"/>
        <w:jc w:val="both"/>
      </w:pPr>
      <w:r>
        <w:rPr>
          <w:rFonts w:ascii="Times New Roman"/>
          <w:b w:val="false"/>
          <w:i w:val="false"/>
          <w:color w:val="000000"/>
          <w:sz w:val="28"/>
        </w:rPr>
        <w:t>
      83 және 84-тармақтар мынадай редакцияда жазылсын:</w:t>
      </w:r>
    </w:p>
    <w:bookmarkEnd w:id="177"/>
    <w:bookmarkStart w:name="z524" w:id="178"/>
    <w:p>
      <w:pPr>
        <w:spacing w:after="0"/>
        <w:ind w:left="0"/>
        <w:jc w:val="both"/>
      </w:pPr>
      <w:r>
        <w:rPr>
          <w:rFonts w:ascii="Times New Roman"/>
          <w:b w:val="false"/>
          <w:i w:val="false"/>
          <w:color w:val="000000"/>
          <w:sz w:val="28"/>
        </w:rPr>
        <w:t>
      "83. Тарату комиссиясы мүлікті бағалау (зияткерлік меншік объектілерін, материалдық емес активтер құнын қоспағанда) қызметін жүзеге асыруға лицензиясы бар бағалаушыны (бағалаушыларды) тарта отырып, таратылатын сақтандыру (қайта сақтандыру) ұйымының мүлкін бағалауды жүргізеді.</w:t>
      </w:r>
    </w:p>
    <w:bookmarkEnd w:id="178"/>
    <w:bookmarkStart w:name="z525" w:id="179"/>
    <w:p>
      <w:pPr>
        <w:spacing w:after="0"/>
        <w:ind w:left="0"/>
        <w:jc w:val="both"/>
      </w:pPr>
      <w:r>
        <w:rPr>
          <w:rFonts w:ascii="Times New Roman"/>
          <w:b w:val="false"/>
          <w:i w:val="false"/>
          <w:color w:val="000000"/>
          <w:sz w:val="28"/>
        </w:rPr>
        <w:t>
      Баланстық құнына қарамастан жылжымайтын мүлікті, бірлігі үшін 1000 (бір мың) айлық есептік көрсеткіштен артық баланстық құны бар жылжымалы мүлікті бағалау үшін бағалаушыны таңдау конкурс (тендер) өткізу жолымен жүзеге асырылады, оның нәтижелері бойынша ең тиімді талаптар (көрсетілетін қызмет үшін ақы төлеу мөлшері, бағалауды жүргізу мерзімі, бағалаушының филиалдық желісінің болуы және өзге де талаптар) ұсынған бағалаушыға артықшылық беріледі. Конкурсты (тендерді) өткізу талаптарын тарату комиссиясының төрағасы анықтайды және олар сақтандыру (қайта сақтандыру) ұйымының бағалануға жататын мүлкінің орналасқан жері бойынша Қазақстан Республикасының бүкіл аумағында немесе облыста, республикалық маңызы бар қалада, Қазақстан Республикасының астанасында таралатын мерзімді баспасөз басылымдарында қазақ және орыс тілдерінде жарияланады.</w:t>
      </w:r>
    </w:p>
    <w:bookmarkEnd w:id="179"/>
    <w:bookmarkStart w:name="z526" w:id="180"/>
    <w:p>
      <w:pPr>
        <w:spacing w:after="0"/>
        <w:ind w:left="0"/>
        <w:jc w:val="both"/>
      </w:pPr>
      <w:r>
        <w:rPr>
          <w:rFonts w:ascii="Times New Roman"/>
          <w:b w:val="false"/>
          <w:i w:val="false"/>
          <w:color w:val="000000"/>
          <w:sz w:val="28"/>
        </w:rPr>
        <w:t>
      Тарату комиссиясы 50 (елуден) 1000 (бір мың) айлық есептік көрсеткішке дейінгі баланстық құны бар жылжымалы мүліктің 1 (бір) бірлігін бағалау үшін бағалаушыны таңдауды баға ұсыныстарын сұрату жолымен жүзеге асырады.</w:t>
      </w:r>
    </w:p>
    <w:bookmarkEnd w:id="180"/>
    <w:bookmarkStart w:name="z527" w:id="181"/>
    <w:p>
      <w:pPr>
        <w:spacing w:after="0"/>
        <w:ind w:left="0"/>
        <w:jc w:val="both"/>
      </w:pPr>
      <w:r>
        <w:rPr>
          <w:rFonts w:ascii="Times New Roman"/>
          <w:b w:val="false"/>
          <w:i w:val="false"/>
          <w:color w:val="000000"/>
          <w:sz w:val="28"/>
        </w:rPr>
        <w:t>
      Баланстық құны 50 (елу) айлық есептік көрсеткіштен аз жылжымалы мүлікті бағалау жүргізілмейді.</w:t>
      </w:r>
    </w:p>
    <w:bookmarkEnd w:id="181"/>
    <w:bookmarkStart w:name="z528" w:id="182"/>
    <w:p>
      <w:pPr>
        <w:spacing w:after="0"/>
        <w:ind w:left="0"/>
        <w:jc w:val="both"/>
      </w:pPr>
      <w:r>
        <w:rPr>
          <w:rFonts w:ascii="Times New Roman"/>
          <w:b w:val="false"/>
          <w:i w:val="false"/>
          <w:color w:val="000000"/>
          <w:sz w:val="28"/>
        </w:rPr>
        <w:t xml:space="preserve">
      Бағалау жүргізу конкурсына бір-біріне қатысты үлестес бағалаушылар қатыстырылмайды. "Акционерлік қоғамдар туралы" 2003 жылғы 13 мамырдағы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айқындалған тұлғалар үлестес бағалаушылар болып табылады.</w:t>
      </w:r>
    </w:p>
    <w:bookmarkEnd w:id="182"/>
    <w:bookmarkStart w:name="z529" w:id="183"/>
    <w:p>
      <w:pPr>
        <w:spacing w:after="0"/>
        <w:ind w:left="0"/>
        <w:jc w:val="both"/>
      </w:pPr>
      <w:r>
        <w:rPr>
          <w:rFonts w:ascii="Times New Roman"/>
          <w:b w:val="false"/>
          <w:i w:val="false"/>
          <w:color w:val="000000"/>
          <w:sz w:val="28"/>
        </w:rPr>
        <w:t>
      84. Таратылатын сақтандыру (қайта сақтандыру) ұйымының алдындағы берешегін өтеу есебіне, оның ішінде сот шешімін орындау есебіне мүлікті беру кредиторлар комитетімен келісу бойынша мүлікті бағалау туралы есеп болған жағдайда жүзеге асырылады.";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531" w:id="184"/>
    <w:p>
      <w:pPr>
        <w:spacing w:after="0"/>
        <w:ind w:left="0"/>
        <w:jc w:val="both"/>
      </w:pPr>
      <w:r>
        <w:rPr>
          <w:rFonts w:ascii="Times New Roman"/>
          <w:b w:val="false"/>
          <w:i w:val="false"/>
          <w:color w:val="000000"/>
          <w:sz w:val="28"/>
        </w:rPr>
        <w:t>
      "86. Тарату комиссиясы тарату массасын толтықтыру үшiн дебиторлық берешекті өндiрiп алу бойынша жұмыс жүргiзеді.</w:t>
      </w:r>
    </w:p>
    <w:bookmarkEnd w:id="184"/>
    <w:bookmarkStart w:name="z532" w:id="185"/>
    <w:p>
      <w:pPr>
        <w:spacing w:after="0"/>
        <w:ind w:left="0"/>
        <w:jc w:val="both"/>
      </w:pPr>
      <w:r>
        <w:rPr>
          <w:rFonts w:ascii="Times New Roman"/>
          <w:b w:val="false"/>
          <w:i w:val="false"/>
          <w:color w:val="000000"/>
          <w:sz w:val="28"/>
        </w:rPr>
        <w:t>
      87. Сақтандыру (қайта сақтандыру) ұйымын мәжбүрлеп тарату туралы сот шешімінің қабылдануы нәтижесінде мүліктік құқықтары мен заңды мүдделері бұзылған заңды тұлғалар, заңды тұлғаны құрмай-ақ кәсіпкерлік қызметті жүзеге асыратын жеке тұлғалар сақтандыру (қайта сақтандыру) ұйымымен дауды тікелей реттеу мақсатында жазбаша өтінішпен оның тарату комиссиясына хабарласады.</w:t>
      </w:r>
    </w:p>
    <w:bookmarkEnd w:id="185"/>
    <w:bookmarkStart w:name="z533" w:id="186"/>
    <w:p>
      <w:pPr>
        <w:spacing w:after="0"/>
        <w:ind w:left="0"/>
        <w:jc w:val="both"/>
      </w:pPr>
      <w:r>
        <w:rPr>
          <w:rFonts w:ascii="Times New Roman"/>
          <w:b w:val="false"/>
          <w:i w:val="false"/>
          <w:color w:val="000000"/>
          <w:sz w:val="28"/>
        </w:rPr>
        <w:t>
      Кредиторлар - жеке тұлғалар растайтын құжаттардың көшірмелерін қоса бере отырып, жазбаша өтінішпен сақтандыру (қайта сақтандыру) ұйымының тарату комиссиясына өтініш жасайды.";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536" w:id="187"/>
    <w:p>
      <w:pPr>
        <w:spacing w:after="0"/>
        <w:ind w:left="0"/>
        <w:jc w:val="both"/>
      </w:pPr>
      <w:r>
        <w:rPr>
          <w:rFonts w:ascii="Times New Roman"/>
          <w:b w:val="false"/>
          <w:i w:val="false"/>
          <w:color w:val="000000"/>
          <w:sz w:val="28"/>
        </w:rPr>
        <w:t>
      "88. Кредиторлардың талаптарында талап ету мөлшері туралы мәліметтер қамтылады (талап етудің негіздемесі мен мөлшерін растайтын құжаттарды қоса бере отырып, негізгі борыш, сыйақы, тұрақсыздық айыбы (айыппұл, өсімпұл) мөлшері туралы жеке-жеке (заңды күшіне енген сот шешімдері, шарттардың көшірмелері және басқа құжаттар)).";</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538" w:id="188"/>
    <w:p>
      <w:pPr>
        <w:spacing w:after="0"/>
        <w:ind w:left="0"/>
        <w:jc w:val="both"/>
      </w:pPr>
      <w:r>
        <w:rPr>
          <w:rFonts w:ascii="Times New Roman"/>
          <w:b w:val="false"/>
          <w:i w:val="false"/>
          <w:color w:val="000000"/>
          <w:sz w:val="28"/>
        </w:rPr>
        <w:t>
      "94. Шағымдар (өтініштер) беру мерзімі баспасөзде сақтандыру (қайта сақтандыру) ұйымын мәжбүрлеп тарату туралы хабарландыру жарияланған күннен бастап есептеледі және 2 (екі) айдан кем болмайды.";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540" w:id="189"/>
    <w:p>
      <w:pPr>
        <w:spacing w:after="0"/>
        <w:ind w:left="0"/>
        <w:jc w:val="both"/>
      </w:pPr>
      <w:r>
        <w:rPr>
          <w:rFonts w:ascii="Times New Roman"/>
          <w:b w:val="false"/>
          <w:i w:val="false"/>
          <w:color w:val="000000"/>
          <w:sz w:val="28"/>
        </w:rPr>
        <w:t xml:space="preserve">
      "97. Аралық тарату балансын және оған қосымшаларды, оның ішінде кредиторлар талаптарының тізілімін тарату комиссиясы Нормативтік құқықтық актілерді мемлекеттік тіркеу тізілімінде № 8321 тіркелген "Тарату комиссияларының Қазақстан Республикасында таратылатын сақтандыру (қайта сақтандыру) ұйымдарының есептері мен қосымша ақпаратын ұсыну нысандарын, мерзімдерін және кезеңділігін және оларды толтыру бойынша нұсқаулықты бекіту туралы" Қазақстан Республикасы Ұлттық Банкі Басқармасының 2012 жылғы 24 желтоқсандағы № 376 </w:t>
      </w:r>
      <w:r>
        <w:rPr>
          <w:rFonts w:ascii="Times New Roman"/>
          <w:b w:val="false"/>
          <w:i w:val="false"/>
          <w:color w:val="000000"/>
          <w:sz w:val="28"/>
        </w:rPr>
        <w:t>қаулысында</w:t>
      </w:r>
      <w:r>
        <w:rPr>
          <w:rFonts w:ascii="Times New Roman"/>
          <w:b w:val="false"/>
          <w:i w:val="false"/>
          <w:color w:val="000000"/>
          <w:sz w:val="28"/>
        </w:rPr>
        <w:t xml:space="preserve"> (бұдан әрі – № 376 қаулы) белгіленген нысандар бойынша жасайды.";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алынып тасталсын;</w:t>
      </w:r>
    </w:p>
    <w:bookmarkStart w:name="z542" w:id="190"/>
    <w:p>
      <w:pPr>
        <w:spacing w:after="0"/>
        <w:ind w:left="0"/>
        <w:jc w:val="both"/>
      </w:pPr>
      <w:r>
        <w:rPr>
          <w:rFonts w:ascii="Times New Roman"/>
          <w:b w:val="false"/>
          <w:i w:val="false"/>
          <w:color w:val="000000"/>
          <w:sz w:val="28"/>
        </w:rPr>
        <w:t>
      мынадай мазмұндағы 99-1-тармақпен толықтырылсын:</w:t>
      </w:r>
    </w:p>
    <w:bookmarkEnd w:id="190"/>
    <w:bookmarkStart w:name="z543" w:id="191"/>
    <w:p>
      <w:pPr>
        <w:spacing w:after="0"/>
        <w:ind w:left="0"/>
        <w:jc w:val="both"/>
      </w:pPr>
      <w:r>
        <w:rPr>
          <w:rFonts w:ascii="Times New Roman"/>
          <w:b w:val="false"/>
          <w:i w:val="false"/>
          <w:color w:val="000000"/>
          <w:sz w:val="28"/>
        </w:rPr>
        <w:t>
      "99-1. Тарату комиссиясы аралық тарату балансын және кредиторлар талаптарының тізілімін жасағаннан кейін оларды уәкілетті органға бекітуге ұсынады.</w:t>
      </w:r>
    </w:p>
    <w:bookmarkEnd w:id="191"/>
    <w:bookmarkStart w:name="z544" w:id="192"/>
    <w:p>
      <w:pPr>
        <w:spacing w:after="0"/>
        <w:ind w:left="0"/>
        <w:jc w:val="both"/>
      </w:pPr>
      <w:r>
        <w:rPr>
          <w:rFonts w:ascii="Times New Roman"/>
          <w:b w:val="false"/>
          <w:i w:val="false"/>
          <w:color w:val="000000"/>
          <w:sz w:val="28"/>
        </w:rPr>
        <w:t>
      Уәкілетті орган аралық тарату балансын және кредиторлар талаптарының тізілімін оларды алған күннен бастап күнтізбелік 30 (отыз) күн ішінде бекітеді.</w:t>
      </w:r>
    </w:p>
    <w:bookmarkEnd w:id="192"/>
    <w:bookmarkStart w:name="z545" w:id="193"/>
    <w:p>
      <w:pPr>
        <w:spacing w:after="0"/>
        <w:ind w:left="0"/>
        <w:jc w:val="both"/>
      </w:pPr>
      <w:r>
        <w:rPr>
          <w:rFonts w:ascii="Times New Roman"/>
          <w:b w:val="false"/>
          <w:i w:val="false"/>
          <w:color w:val="000000"/>
          <w:sz w:val="28"/>
        </w:rPr>
        <w:t xml:space="preserve">
      Аралық тарату балансы және кредиторлар талаптарының тізілімі бекітілгеннен кейін құжаттардың бір данасы тарату комиссиясына қайтарылуға жатады, ал екінші данасы уәкілетті органда қалады. </w:t>
      </w:r>
    </w:p>
    <w:bookmarkEnd w:id="193"/>
    <w:bookmarkStart w:name="z546" w:id="194"/>
    <w:p>
      <w:pPr>
        <w:spacing w:after="0"/>
        <w:ind w:left="0"/>
        <w:jc w:val="both"/>
      </w:pPr>
      <w:r>
        <w:rPr>
          <w:rFonts w:ascii="Times New Roman"/>
          <w:b w:val="false"/>
          <w:i w:val="false"/>
          <w:color w:val="000000"/>
          <w:sz w:val="28"/>
        </w:rPr>
        <w:t>
      Аралық тарату балансының деректері ұсынылған құжаттар мен ақпараттың деректеріне сәйкес келмеген жағдайларда, сондай-ақ № 376 қаулыда көзделген құжаттар ұсынылмаған жағдайда аралық тарату балансы уәкілетті органмен бекітілуге жатпайды.</w:t>
      </w:r>
    </w:p>
    <w:bookmarkEnd w:id="194"/>
    <w:bookmarkStart w:name="z547" w:id="195"/>
    <w:p>
      <w:pPr>
        <w:spacing w:after="0"/>
        <w:ind w:left="0"/>
        <w:jc w:val="both"/>
      </w:pPr>
      <w:r>
        <w:rPr>
          <w:rFonts w:ascii="Times New Roman"/>
          <w:b w:val="false"/>
          <w:i w:val="false"/>
          <w:color w:val="000000"/>
          <w:sz w:val="28"/>
        </w:rPr>
        <w:t>
      Аралық тарату балансы және кредиторлар талаптарының тізілімі бекітілмеген жағдайда, уәкілетті орган анықталған бұзушылықтардың, кемшіліктердің себептері мен оларды жою және аралық тарату балансын және кредиторлар талаптарының тізілімін бекіту үшін уәкілетті органға қайталап ұсыну мерзімін көрсете отырып, бұл туралы тарату комиссиясын жазбаша хабардар етеді.</w:t>
      </w:r>
    </w:p>
    <w:bookmarkEnd w:id="195"/>
    <w:bookmarkStart w:name="z548" w:id="196"/>
    <w:p>
      <w:pPr>
        <w:spacing w:after="0"/>
        <w:ind w:left="0"/>
        <w:jc w:val="both"/>
      </w:pPr>
      <w:r>
        <w:rPr>
          <w:rFonts w:ascii="Times New Roman"/>
          <w:b w:val="false"/>
          <w:i w:val="false"/>
          <w:color w:val="000000"/>
          <w:sz w:val="28"/>
        </w:rPr>
        <w:t>
      Аралық тарату балансын және кредиторлар талаптарының тізілімін уәкілетті органға қайталап ұсыну мерзімі тарату комиссиясы аралық тарату балансы мен кредиторлар талаптары тізілімінің бекітілмегені туралы жазбаша хабарламаны алған күннен бастап бір айдан аспайды.";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550" w:id="197"/>
    <w:p>
      <w:pPr>
        <w:spacing w:after="0"/>
        <w:ind w:left="0"/>
        <w:jc w:val="both"/>
      </w:pPr>
      <w:r>
        <w:rPr>
          <w:rFonts w:ascii="Times New Roman"/>
          <w:b w:val="false"/>
          <w:i w:val="false"/>
          <w:color w:val="000000"/>
          <w:sz w:val="28"/>
        </w:rPr>
        <w:t>
      "102. Тарату комиссиясы кредиторлар комитеті құрамының тізімін аралық тарату балансы мен кредиторлар талаптарының тізілімі бекітілген күннен бастап 10 (он) жұмыс күні ішінде қалыптастырады, тарату комиссиясының төрағасы қол қояды және 2 (екі) жұмыс күні ішінде бекітуге уәкілетті органға жіберіледі. Тарату комиссиясы кредиторлар комитеті құрамының тізімін Ереженің 3-қосымшасына сәйкес белгіленген нысан бойынша жасайды.";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103-тармақтың</w:t>
      </w:r>
      <w:r>
        <w:rPr>
          <w:rFonts w:ascii="Times New Roman"/>
          <w:b w:val="false"/>
          <w:i w:val="false"/>
          <w:color w:val="000000"/>
          <w:sz w:val="28"/>
        </w:rPr>
        <w:t xml:space="preserve"> төртінші бөлігі мынадай редакцияда жазылсын:</w:t>
      </w:r>
    </w:p>
    <w:bookmarkStart w:name="z552" w:id="198"/>
    <w:p>
      <w:pPr>
        <w:spacing w:after="0"/>
        <w:ind w:left="0"/>
        <w:jc w:val="both"/>
      </w:pPr>
      <w:r>
        <w:rPr>
          <w:rFonts w:ascii="Times New Roman"/>
          <w:b w:val="false"/>
          <w:i w:val="false"/>
          <w:color w:val="000000"/>
          <w:sz w:val="28"/>
        </w:rPr>
        <w:t>
      "Кредиторлар комитетінің құрамына таратылатын сақтандыру (қайта сақтандыру) ұйымының бұрынғы басшы қызметкерлері, сондай-ақ бұдан бұрын оларға қатысты Қазақстан Республикасының заңнамасын бұзу, тарату рәсімдерін жүзеге асыру кезінде жүктелген міндеттерді орындамау немесе тиісінше орындамау, жекелеген кредиторлардың мүдделеріне қысым көрсететін не басқаларға артықшылық беретін іс-әрекет жасау фактісінің (фактілерінің) болуы анықталған банктің, сақтандыру (қайта сақтандыру) ұйымының тарату комиссиясының төрағасы немесе мүшесі болған кредиторлар мен олардың өкілдері енгізілмейді.";</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554" w:id="199"/>
    <w:p>
      <w:pPr>
        <w:spacing w:after="0"/>
        <w:ind w:left="0"/>
        <w:jc w:val="both"/>
      </w:pPr>
      <w:r>
        <w:rPr>
          <w:rFonts w:ascii="Times New Roman"/>
          <w:b w:val="false"/>
          <w:i w:val="false"/>
          <w:color w:val="000000"/>
          <w:sz w:val="28"/>
        </w:rPr>
        <w:t>
      "104. Кредиторлар комитетіне енгізілген кредиторлар саны кем дегенде 3 (үш) адам болады.</w:t>
      </w:r>
    </w:p>
    <w:bookmarkEnd w:id="199"/>
    <w:bookmarkStart w:name="z555" w:id="200"/>
    <w:p>
      <w:pPr>
        <w:spacing w:after="0"/>
        <w:ind w:left="0"/>
        <w:jc w:val="both"/>
      </w:pPr>
      <w:r>
        <w:rPr>
          <w:rFonts w:ascii="Times New Roman"/>
          <w:b w:val="false"/>
          <w:i w:val="false"/>
          <w:color w:val="000000"/>
          <w:sz w:val="28"/>
        </w:rPr>
        <w:t>
      Кредитор кредиторлар комитетінің жұмысына қатысудан бас тартқан жағдайда, тарату комиссиясы таратылатын сақтандыру (қайта сақтандыру) ұйымына ең жоғары талап ету сомасы бар кейінгі кредиторға ұсыныс жібереді.";</w:t>
      </w:r>
    </w:p>
    <w:bookmarkEnd w:id="200"/>
    <w:bookmarkStart w:name="z556" w:id="201"/>
    <w:p>
      <w:pPr>
        <w:spacing w:after="0"/>
        <w:ind w:left="0"/>
        <w:jc w:val="both"/>
      </w:pPr>
      <w:r>
        <w:rPr>
          <w:rFonts w:ascii="Times New Roman"/>
          <w:b w:val="false"/>
          <w:i w:val="false"/>
          <w:color w:val="000000"/>
          <w:sz w:val="28"/>
        </w:rPr>
        <w:t>
      мынадай мазмұндағы 104-1, 104-2 және 104-3-тармақтармен толықтырылсын:</w:t>
      </w:r>
    </w:p>
    <w:bookmarkEnd w:id="201"/>
    <w:bookmarkStart w:name="z557" w:id="202"/>
    <w:p>
      <w:pPr>
        <w:spacing w:after="0"/>
        <w:ind w:left="0"/>
        <w:jc w:val="both"/>
      </w:pPr>
      <w:r>
        <w:rPr>
          <w:rFonts w:ascii="Times New Roman"/>
          <w:b w:val="false"/>
          <w:i w:val="false"/>
          <w:color w:val="000000"/>
          <w:sz w:val="28"/>
        </w:rPr>
        <w:t>
      "104-1. Уәкілетті орган кредиторлар комитетінің құрамын мынадай негіздер бойынша қайта бекітуге тиіс:</w:t>
      </w:r>
    </w:p>
    <w:bookmarkEnd w:id="202"/>
    <w:bookmarkStart w:name="z558" w:id="203"/>
    <w:p>
      <w:pPr>
        <w:spacing w:after="0"/>
        <w:ind w:left="0"/>
        <w:jc w:val="both"/>
      </w:pPr>
      <w:r>
        <w:rPr>
          <w:rFonts w:ascii="Times New Roman"/>
          <w:b w:val="false"/>
          <w:i w:val="false"/>
          <w:color w:val="000000"/>
          <w:sz w:val="28"/>
        </w:rPr>
        <w:t>
      1) кредиторлар комитетінің өз құзыретіне кіретін мәселелер бойынша Қазақстан Республикасының заңнамасына қайшы келетін шешімдерді қабылдауы;</w:t>
      </w:r>
    </w:p>
    <w:bookmarkEnd w:id="203"/>
    <w:bookmarkStart w:name="z559" w:id="204"/>
    <w:p>
      <w:pPr>
        <w:spacing w:after="0"/>
        <w:ind w:left="0"/>
        <w:jc w:val="both"/>
      </w:pPr>
      <w:r>
        <w:rPr>
          <w:rFonts w:ascii="Times New Roman"/>
          <w:b w:val="false"/>
          <w:i w:val="false"/>
          <w:color w:val="000000"/>
          <w:sz w:val="28"/>
        </w:rPr>
        <w:t>
      2) кредиторлар комитетінің отырысына мәселені 2 (екі) реттен көп рет шығару кезінде кредиторлар комитетінің өз құзыретіне кіретін мәселелер бойынша шешімдерді қабылдамауы;</w:t>
      </w:r>
    </w:p>
    <w:bookmarkEnd w:id="204"/>
    <w:bookmarkStart w:name="z560" w:id="205"/>
    <w:p>
      <w:pPr>
        <w:spacing w:after="0"/>
        <w:ind w:left="0"/>
        <w:jc w:val="both"/>
      </w:pPr>
      <w:r>
        <w:rPr>
          <w:rFonts w:ascii="Times New Roman"/>
          <w:b w:val="false"/>
          <w:i w:val="false"/>
          <w:color w:val="000000"/>
          <w:sz w:val="28"/>
        </w:rPr>
        <w:t xml:space="preserve">
      3) кредиторлар комитетінің кредиторлар - жеке және (немесе) заңды тұлғалардың құқықтары мен мүдделерін бұзатын шешімдерді қабылдауы. </w:t>
      </w:r>
    </w:p>
    <w:bookmarkEnd w:id="205"/>
    <w:bookmarkStart w:name="z561" w:id="206"/>
    <w:p>
      <w:pPr>
        <w:spacing w:after="0"/>
        <w:ind w:left="0"/>
        <w:jc w:val="both"/>
      </w:pPr>
      <w:r>
        <w:rPr>
          <w:rFonts w:ascii="Times New Roman"/>
          <w:b w:val="false"/>
          <w:i w:val="false"/>
          <w:color w:val="000000"/>
          <w:sz w:val="28"/>
        </w:rPr>
        <w:t>
      Кредиторлар комитетінің құрамын қайта бекіту туралы шешім тарату комиссиясына және кредиторлар комитетіне жіберіледі.</w:t>
      </w:r>
    </w:p>
    <w:bookmarkEnd w:id="206"/>
    <w:bookmarkStart w:name="z562" w:id="207"/>
    <w:p>
      <w:pPr>
        <w:spacing w:after="0"/>
        <w:ind w:left="0"/>
        <w:jc w:val="both"/>
      </w:pPr>
      <w:r>
        <w:rPr>
          <w:rFonts w:ascii="Times New Roman"/>
          <w:b w:val="false"/>
          <w:i w:val="false"/>
          <w:color w:val="000000"/>
          <w:sz w:val="28"/>
        </w:rPr>
        <w:t>
      104-2. Тарату комиссиясының шешімі бойынша кредиторлар комитетінің мүшесі кредиторлар комитетінің құрамынан мынадай негіздер бойынша шығарылады:</w:t>
      </w:r>
    </w:p>
    <w:bookmarkEnd w:id="207"/>
    <w:bookmarkStart w:name="z563" w:id="208"/>
    <w:p>
      <w:pPr>
        <w:spacing w:after="0"/>
        <w:ind w:left="0"/>
        <w:jc w:val="both"/>
      </w:pPr>
      <w:r>
        <w:rPr>
          <w:rFonts w:ascii="Times New Roman"/>
          <w:b w:val="false"/>
          <w:i w:val="false"/>
          <w:color w:val="000000"/>
          <w:sz w:val="28"/>
        </w:rPr>
        <w:t>
      1) кредиторлар комитеті мүшесінің дәлелді себептерсіз қатарынан 2 (екі) реттен көп рет кредиторлар комитетінің отырыстарына қатыспауы;</w:t>
      </w:r>
    </w:p>
    <w:bookmarkEnd w:id="208"/>
    <w:bookmarkStart w:name="z564" w:id="209"/>
    <w:p>
      <w:pPr>
        <w:spacing w:after="0"/>
        <w:ind w:left="0"/>
        <w:jc w:val="both"/>
      </w:pPr>
      <w:r>
        <w:rPr>
          <w:rFonts w:ascii="Times New Roman"/>
          <w:b w:val="false"/>
          <w:i w:val="false"/>
          <w:color w:val="000000"/>
          <w:sz w:val="28"/>
        </w:rPr>
        <w:t>
      2) кредиторлар талаптарының тізіліміне енгізілген кредиторлар комитеті мүшесінің талаптарын толығымен қанағаттандыру;</w:t>
      </w:r>
    </w:p>
    <w:bookmarkEnd w:id="209"/>
    <w:bookmarkStart w:name="z565" w:id="210"/>
    <w:p>
      <w:pPr>
        <w:spacing w:after="0"/>
        <w:ind w:left="0"/>
        <w:jc w:val="both"/>
      </w:pPr>
      <w:r>
        <w:rPr>
          <w:rFonts w:ascii="Times New Roman"/>
          <w:b w:val="false"/>
          <w:i w:val="false"/>
          <w:color w:val="000000"/>
          <w:sz w:val="28"/>
        </w:rPr>
        <w:t>
      3) кредиторлар комитеті мүшесінің кредиторлар комитетінің құрамына қатысудан бас тартуы;</w:t>
      </w:r>
    </w:p>
    <w:bookmarkEnd w:id="210"/>
    <w:bookmarkStart w:name="z566" w:id="211"/>
    <w:p>
      <w:pPr>
        <w:spacing w:after="0"/>
        <w:ind w:left="0"/>
        <w:jc w:val="both"/>
      </w:pPr>
      <w:r>
        <w:rPr>
          <w:rFonts w:ascii="Times New Roman"/>
          <w:b w:val="false"/>
          <w:i w:val="false"/>
          <w:color w:val="000000"/>
          <w:sz w:val="28"/>
        </w:rPr>
        <w:t>
      4) кредитордың кредиторлар комитетінің құрамында болуына кедергі болатын өзге де жағдайлар (заңды күшіне енген сот актілері, заңды тұлға - кредитордың таратылуы не жеке тұлға - кредитордың қайтыс болуы және басқалар).</w:t>
      </w:r>
    </w:p>
    <w:bookmarkEnd w:id="211"/>
    <w:bookmarkStart w:name="z567" w:id="212"/>
    <w:p>
      <w:pPr>
        <w:spacing w:after="0"/>
        <w:ind w:left="0"/>
        <w:jc w:val="both"/>
      </w:pPr>
      <w:r>
        <w:rPr>
          <w:rFonts w:ascii="Times New Roman"/>
          <w:b w:val="false"/>
          <w:i w:val="false"/>
          <w:color w:val="000000"/>
          <w:sz w:val="28"/>
        </w:rPr>
        <w:t>
      104-3. Ереженің 104-1 және 104-2-тармақтарында көзделген жағдайларда тарату комиссиясы кейіннен кредиторлар комитетінің тізімін бекітуге уәкілетті органға ұсынумен кредиторлар комитетінің құрамын өзгерту бойынша жұмыс жүргізеді.</w:t>
      </w:r>
    </w:p>
    <w:bookmarkEnd w:id="212"/>
    <w:bookmarkStart w:name="z568" w:id="213"/>
    <w:p>
      <w:pPr>
        <w:spacing w:after="0"/>
        <w:ind w:left="0"/>
        <w:jc w:val="both"/>
      </w:pPr>
      <w:r>
        <w:rPr>
          <w:rFonts w:ascii="Times New Roman"/>
          <w:b w:val="false"/>
          <w:i w:val="false"/>
          <w:color w:val="000000"/>
          <w:sz w:val="28"/>
        </w:rPr>
        <w:t>
      Тарату комиссиясы таратылып отырған сақтандыру (қайта сақтандыру) ұйымына ең жоғары талап ету сомасы бар кейінгі кредиторға ұсыныс жібереді.";</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570" w:id="214"/>
    <w:p>
      <w:pPr>
        <w:spacing w:after="0"/>
        <w:ind w:left="0"/>
        <w:jc w:val="both"/>
      </w:pPr>
      <w:r>
        <w:rPr>
          <w:rFonts w:ascii="Times New Roman"/>
          <w:b w:val="false"/>
          <w:i w:val="false"/>
          <w:color w:val="000000"/>
          <w:sz w:val="28"/>
        </w:rPr>
        <w:t>
      "105. Тарату комиссиясы кредиторлар комитетінің отырысын өткізу күніне дейін 3 (үш) жұмыс күнінен кешіктірмей отырыстың күн тәртібін бере отырып, уәкілетті органды және кредиторлар комитетінің барлық мүшелерін кредиторлар комитетінің бірінші отырысының өткізілу орны мен күні туралы жазбаша хабардар етеді.</w:t>
      </w:r>
    </w:p>
    <w:bookmarkEnd w:id="214"/>
    <w:bookmarkStart w:name="z571" w:id="215"/>
    <w:p>
      <w:pPr>
        <w:spacing w:after="0"/>
        <w:ind w:left="0"/>
        <w:jc w:val="both"/>
      </w:pPr>
      <w:r>
        <w:rPr>
          <w:rFonts w:ascii="Times New Roman"/>
          <w:b w:val="false"/>
          <w:i w:val="false"/>
          <w:color w:val="000000"/>
          <w:sz w:val="28"/>
        </w:rPr>
        <w:t>
      Кредиторлар комитетiнiң бiрiншi отырысы кредиторлар комитетiнiң құрамы бекiтiлген күннен бастап 10 (он) жұмыс күнінен кешiктiрiлмейтiн мерзiмде өткiзiледi. Кредиторлар комитетi бiрiншi отырысында:</w:t>
      </w:r>
    </w:p>
    <w:bookmarkEnd w:id="215"/>
    <w:bookmarkStart w:name="z572" w:id="216"/>
    <w:p>
      <w:pPr>
        <w:spacing w:after="0"/>
        <w:ind w:left="0"/>
        <w:jc w:val="both"/>
      </w:pPr>
      <w:r>
        <w:rPr>
          <w:rFonts w:ascii="Times New Roman"/>
          <w:b w:val="false"/>
          <w:i w:val="false"/>
          <w:color w:val="000000"/>
          <w:sz w:val="28"/>
        </w:rPr>
        <w:t>
      кредиторлар комитетiнiң төрағасын сайлайды;</w:t>
      </w:r>
    </w:p>
    <w:bookmarkEnd w:id="216"/>
    <w:bookmarkStart w:name="z573" w:id="217"/>
    <w:p>
      <w:pPr>
        <w:spacing w:after="0"/>
        <w:ind w:left="0"/>
        <w:jc w:val="both"/>
      </w:pPr>
      <w:r>
        <w:rPr>
          <w:rFonts w:ascii="Times New Roman"/>
          <w:b w:val="false"/>
          <w:i w:val="false"/>
          <w:color w:val="000000"/>
          <w:sz w:val="28"/>
        </w:rPr>
        <w:t>
      кредиторлар комитетінің отырыстарын өткізу тәртібі мен дауыс беру рәсiмiн реттейтін кредиторлар комитеті туралы ережені бекітеді.</w:t>
      </w:r>
    </w:p>
    <w:bookmarkEnd w:id="217"/>
    <w:bookmarkStart w:name="z574" w:id="218"/>
    <w:p>
      <w:pPr>
        <w:spacing w:after="0"/>
        <w:ind w:left="0"/>
        <w:jc w:val="both"/>
      </w:pPr>
      <w:r>
        <w:rPr>
          <w:rFonts w:ascii="Times New Roman"/>
          <w:b w:val="false"/>
          <w:i w:val="false"/>
          <w:color w:val="000000"/>
          <w:sz w:val="28"/>
        </w:rPr>
        <w:t>
      Кредиторлар комитетiнiң төрағасына дауыс беру рәсiмiнде тең дауыс алу кезiнде шешушi дауыс алу құқығы берiледi.";</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107-1-тармақтар</w:t>
      </w:r>
      <w:r>
        <w:rPr>
          <w:rFonts w:ascii="Times New Roman"/>
          <w:b w:val="false"/>
          <w:i w:val="false"/>
          <w:color w:val="000000"/>
          <w:sz w:val="28"/>
        </w:rPr>
        <w:t xml:space="preserve"> мынадай редакцияда жазылсын:</w:t>
      </w:r>
    </w:p>
    <w:bookmarkStart w:name="z576" w:id="219"/>
    <w:p>
      <w:pPr>
        <w:spacing w:after="0"/>
        <w:ind w:left="0"/>
        <w:jc w:val="both"/>
      </w:pPr>
      <w:r>
        <w:rPr>
          <w:rFonts w:ascii="Times New Roman"/>
          <w:b w:val="false"/>
          <w:i w:val="false"/>
          <w:color w:val="000000"/>
          <w:sz w:val="28"/>
        </w:rPr>
        <w:t>
      "107. Кредиторлар комитетінің өкілеттігіне мыналар кіреді:</w:t>
      </w:r>
    </w:p>
    <w:bookmarkEnd w:id="219"/>
    <w:bookmarkStart w:name="z577" w:id="220"/>
    <w:p>
      <w:pPr>
        <w:spacing w:after="0"/>
        <w:ind w:left="0"/>
        <w:jc w:val="both"/>
      </w:pPr>
      <w:r>
        <w:rPr>
          <w:rFonts w:ascii="Times New Roman"/>
          <w:b w:val="false"/>
          <w:i w:val="false"/>
          <w:color w:val="000000"/>
          <w:sz w:val="28"/>
        </w:rPr>
        <w:t>
      1) сақтандыру (қайта сақтандыру) ұйымын тарату процесінде жасалатын барлық құжаттармен танысу;</w:t>
      </w:r>
    </w:p>
    <w:bookmarkEnd w:id="220"/>
    <w:bookmarkStart w:name="z578" w:id="221"/>
    <w:p>
      <w:pPr>
        <w:spacing w:after="0"/>
        <w:ind w:left="0"/>
        <w:jc w:val="both"/>
      </w:pPr>
      <w:r>
        <w:rPr>
          <w:rFonts w:ascii="Times New Roman"/>
          <w:b w:val="false"/>
          <w:i w:val="false"/>
          <w:color w:val="000000"/>
          <w:sz w:val="28"/>
        </w:rPr>
        <w:t>
      2) Ереженің 15-тармағына сәйкес тарату комиссиясының төрағасымен және (немесе) мүшесімен келісім жасау;</w:t>
      </w:r>
    </w:p>
    <w:bookmarkEnd w:id="221"/>
    <w:bookmarkStart w:name="z579" w:id="222"/>
    <w:p>
      <w:pPr>
        <w:spacing w:after="0"/>
        <w:ind w:left="0"/>
        <w:jc w:val="both"/>
      </w:pPr>
      <w:r>
        <w:rPr>
          <w:rFonts w:ascii="Times New Roman"/>
          <w:b w:val="false"/>
          <w:i w:val="false"/>
          <w:color w:val="000000"/>
          <w:sz w:val="28"/>
        </w:rPr>
        <w:t>
      3) уәкілетті органды және сотты сақтандыру (қайта сақтандыру) ұйымын тарату барысында кредиторлардың құқықтарын, мүдделерін және Қазақстан Республикасының заңнамасын бұзушылықтар туралы, оның ішінде тарату комиссиясы төрағасының және (немесе) мүшелерінің өз міндеттерін орындамағаны және (немесе) тиісінше орындамағаны туралы хабардар ету;</w:t>
      </w:r>
    </w:p>
    <w:bookmarkEnd w:id="222"/>
    <w:bookmarkStart w:name="z580" w:id="223"/>
    <w:p>
      <w:pPr>
        <w:spacing w:after="0"/>
        <w:ind w:left="0"/>
        <w:jc w:val="both"/>
      </w:pPr>
      <w:r>
        <w:rPr>
          <w:rFonts w:ascii="Times New Roman"/>
          <w:b w:val="false"/>
          <w:i w:val="false"/>
          <w:color w:val="000000"/>
          <w:sz w:val="28"/>
        </w:rPr>
        <w:t>
      4) сотқа және уәкілетті органға тарату комиссиясының іс-әрекеттеріне шағымдану;</w:t>
      </w:r>
    </w:p>
    <w:bookmarkEnd w:id="223"/>
    <w:bookmarkStart w:name="z581" w:id="224"/>
    <w:p>
      <w:pPr>
        <w:spacing w:after="0"/>
        <w:ind w:left="0"/>
        <w:jc w:val="both"/>
      </w:pPr>
      <w:r>
        <w:rPr>
          <w:rFonts w:ascii="Times New Roman"/>
          <w:b w:val="false"/>
          <w:i w:val="false"/>
          <w:color w:val="000000"/>
          <w:sz w:val="28"/>
        </w:rPr>
        <w:t>
      5) мүлікті сату аукциондарын және тарату комиссияның отырыстарын қоса алғанда, кредиторлар комитеті мүшелерінің арасынан тарату рәсімдерінің кез келгенін жасау кезінде қатысу өкілеттіктері берілген кредиторлардың өкілдерін сайлау;</w:t>
      </w:r>
    </w:p>
    <w:bookmarkEnd w:id="224"/>
    <w:bookmarkStart w:name="z582" w:id="225"/>
    <w:p>
      <w:pPr>
        <w:spacing w:after="0"/>
        <w:ind w:left="0"/>
        <w:jc w:val="both"/>
      </w:pPr>
      <w:r>
        <w:rPr>
          <w:rFonts w:ascii="Times New Roman"/>
          <w:b w:val="false"/>
          <w:i w:val="false"/>
          <w:color w:val="000000"/>
          <w:sz w:val="28"/>
        </w:rPr>
        <w:t>
      6) тарату комиссиясынан таратылатын сақтандыру (қайта сақтандыру) ұйымының қаржылық жай-күйі туралы ақпарат алу;</w:t>
      </w:r>
    </w:p>
    <w:bookmarkEnd w:id="225"/>
    <w:bookmarkStart w:name="z583" w:id="226"/>
    <w:p>
      <w:pPr>
        <w:spacing w:after="0"/>
        <w:ind w:left="0"/>
        <w:jc w:val="both"/>
      </w:pPr>
      <w:r>
        <w:rPr>
          <w:rFonts w:ascii="Times New Roman"/>
          <w:b w:val="false"/>
          <w:i w:val="false"/>
          <w:color w:val="000000"/>
          <w:sz w:val="28"/>
        </w:rPr>
        <w:t>
      7) таратылатын сақтандыру (қайта сақтандыру) ұйымының өндіріп алуға мүмкін емес дебиторлық берешегінің көлемін бекіту;</w:t>
      </w:r>
    </w:p>
    <w:bookmarkEnd w:id="226"/>
    <w:bookmarkStart w:name="z584" w:id="227"/>
    <w:p>
      <w:pPr>
        <w:spacing w:after="0"/>
        <w:ind w:left="0"/>
        <w:jc w:val="both"/>
      </w:pPr>
      <w:r>
        <w:rPr>
          <w:rFonts w:ascii="Times New Roman"/>
          <w:b w:val="false"/>
          <w:i w:val="false"/>
          <w:color w:val="000000"/>
          <w:sz w:val="28"/>
        </w:rPr>
        <w:t xml:space="preserve">
      8) тарату комиссиясы ұсынған таратылатын сақтандыру (қайта сақтандыру) ұйымының тарату массасын, конкурстық массасын іске асыру жоспарын бекіту, сондай-ақ тарату комиссиясының төрағасы қабылдаған таратылатын сақтандыру (қайта сақтандыру) ұйымының мүлкін алты айдан аспайтын мерзімге төлемді бөліп-бөліп төлеу түрінде ақы төлеу талабымен жария сауда-саттық арқылы сату туралы шешімді келісу; </w:t>
      </w:r>
    </w:p>
    <w:bookmarkEnd w:id="227"/>
    <w:bookmarkStart w:name="z585" w:id="228"/>
    <w:p>
      <w:pPr>
        <w:spacing w:after="0"/>
        <w:ind w:left="0"/>
        <w:jc w:val="both"/>
      </w:pPr>
      <w:r>
        <w:rPr>
          <w:rFonts w:ascii="Times New Roman"/>
          <w:b w:val="false"/>
          <w:i w:val="false"/>
          <w:color w:val="000000"/>
          <w:sz w:val="28"/>
        </w:rPr>
        <w:t>
      9) сақтандыру (қайта сақтандыру) ұйымының қаржылық жай-күйін ескере отырып, тарату комиссиясының төрағасына және (немесе) мүшелеріне, сондай-ақ тартылған қызметкерлерге қосымша төлемдер мөлшерін қоса алғанда, тарату шығыстарының сметасын бекіту;</w:t>
      </w:r>
    </w:p>
    <w:bookmarkEnd w:id="228"/>
    <w:bookmarkStart w:name="z586" w:id="229"/>
    <w:p>
      <w:pPr>
        <w:spacing w:after="0"/>
        <w:ind w:left="0"/>
        <w:jc w:val="both"/>
      </w:pPr>
      <w:r>
        <w:rPr>
          <w:rFonts w:ascii="Times New Roman"/>
          <w:b w:val="false"/>
          <w:i w:val="false"/>
          <w:color w:val="000000"/>
          <w:sz w:val="28"/>
        </w:rPr>
        <w:t>
      10) тарату комиссиясының мүлікті сақтандыру (қайта сақтандыру) ұйымының балансынан есептен шығару актісін бекіту;</w:t>
      </w:r>
    </w:p>
    <w:bookmarkEnd w:id="229"/>
    <w:bookmarkStart w:name="z587" w:id="230"/>
    <w:p>
      <w:pPr>
        <w:spacing w:after="0"/>
        <w:ind w:left="0"/>
        <w:jc w:val="both"/>
      </w:pPr>
      <w:r>
        <w:rPr>
          <w:rFonts w:ascii="Times New Roman"/>
          <w:b w:val="false"/>
          <w:i w:val="false"/>
          <w:color w:val="000000"/>
          <w:sz w:val="28"/>
        </w:rPr>
        <w:t>
      11) тарату комиссиясының төрағасы қабылдаған таратылатын сақтандыру (қайта сақтандыру) ұйымының мүлкін жалға беру туралы шешімді және тендерлік құжаттаманы келісу;</w:t>
      </w:r>
    </w:p>
    <w:bookmarkEnd w:id="230"/>
    <w:bookmarkStart w:name="z588" w:id="231"/>
    <w:p>
      <w:pPr>
        <w:spacing w:after="0"/>
        <w:ind w:left="0"/>
        <w:jc w:val="both"/>
      </w:pPr>
      <w:r>
        <w:rPr>
          <w:rFonts w:ascii="Times New Roman"/>
          <w:b w:val="false"/>
          <w:i w:val="false"/>
          <w:color w:val="000000"/>
          <w:sz w:val="28"/>
        </w:rPr>
        <w:t>
      12) тарату комиссиясының төрағасы қабылдаған мүлікті таратылатын сақтандыру (қайта сақтандыру) ұйымының алдындағы берешегін өтеу үшін, оның ішінде сот шешімін орындау есебіне қабылдау туралы шешімді келісу;</w:t>
      </w:r>
    </w:p>
    <w:bookmarkEnd w:id="231"/>
    <w:bookmarkStart w:name="z589" w:id="232"/>
    <w:p>
      <w:pPr>
        <w:spacing w:after="0"/>
        <w:ind w:left="0"/>
        <w:jc w:val="both"/>
      </w:pPr>
      <w:r>
        <w:rPr>
          <w:rFonts w:ascii="Times New Roman"/>
          <w:b w:val="false"/>
          <w:i w:val="false"/>
          <w:color w:val="000000"/>
          <w:sz w:val="28"/>
        </w:rPr>
        <w:t>
      13) тарату комиссиясының төрағасы қабылдаған таратылатын сақтандыру (қайта сақтандыру) ұйымының жылжымайтын мүлкіне, сондай-ақ сақтандыру (қайта сақтандыру) ұйымына келтірілген зиянды өтеу есебіне алынған атқарушылық іс жүргізу шеңберіндегі сот актілері бойынша сақтандыру (қайта сақтандыру) ұйымының тарату комиссиясы қабылдаған жылжымайтын мүлкіне қатысты мәміле жасау туралы шешімді келісу.</w:t>
      </w:r>
    </w:p>
    <w:bookmarkEnd w:id="232"/>
    <w:bookmarkStart w:name="z590" w:id="233"/>
    <w:p>
      <w:pPr>
        <w:spacing w:after="0"/>
        <w:ind w:left="0"/>
        <w:jc w:val="both"/>
      </w:pPr>
      <w:r>
        <w:rPr>
          <w:rFonts w:ascii="Times New Roman"/>
          <w:b w:val="false"/>
          <w:i w:val="false"/>
          <w:color w:val="000000"/>
          <w:sz w:val="28"/>
        </w:rPr>
        <w:t>
      107-1. Кредиторлар комитеті болмаған, сондай-ақ ол өзінің функцияларын жүзеге асырмаған жағдайда, Ереженің 107-тармағының 7), 8), 9), 10) тармақшаларында көзделген өкілеттіктерді тарату комиссиясының төрағасы жүзеге асырады.";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593" w:id="234"/>
    <w:p>
      <w:pPr>
        <w:spacing w:after="0"/>
        <w:ind w:left="0"/>
        <w:jc w:val="both"/>
      </w:pPr>
      <w:r>
        <w:rPr>
          <w:rFonts w:ascii="Times New Roman"/>
          <w:b w:val="false"/>
          <w:i w:val="false"/>
          <w:color w:val="000000"/>
          <w:sz w:val="28"/>
        </w:rPr>
        <w:t>
      "112. Тиісті кезегі келген жағдайда кредитордың талабы оның келісімімен Қазақстан Республикасының заңнамасына қайшы келмейтін тәсілдермен, оның ішінде ақшалай нысанда және (немесе) оның бағалау құны бойынша заттай нысанда мүлікті, сондай-ақ есептеулердің тепе-теңдік қағидатын сақтай отырып, баланстық және баланстан тыс шоттарда есептелген дебиторлық берешекті (негізгі борышты, есептелген сыйақыны, тұрақсыздық айыбын (айыппұлдарды, өсімпұлды) беру арқылы қанағаттандырылады.";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595" w:id="235"/>
    <w:p>
      <w:pPr>
        <w:spacing w:after="0"/>
        <w:ind w:left="0"/>
        <w:jc w:val="both"/>
      </w:pPr>
      <w:r>
        <w:rPr>
          <w:rFonts w:ascii="Times New Roman"/>
          <w:b w:val="false"/>
          <w:i w:val="false"/>
          <w:color w:val="000000"/>
          <w:sz w:val="28"/>
        </w:rPr>
        <w:t>
      "115. Тарату комиссиясы кредиторлардың талаптарын қанағаттандырудан бас тартқан, не оларды қараудан жалтарған жағдайда, кредитор сақтандыру (қайта сақтандыру) ұйымының тарату балансы бекітілгенге дейін тарату комиссиясына талапарызбен сотқа жүгінеді.";</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597" w:id="236"/>
    <w:p>
      <w:pPr>
        <w:spacing w:after="0"/>
        <w:ind w:left="0"/>
        <w:jc w:val="both"/>
      </w:pPr>
      <w:r>
        <w:rPr>
          <w:rFonts w:ascii="Times New Roman"/>
          <w:b w:val="false"/>
          <w:i w:val="false"/>
          <w:color w:val="000000"/>
          <w:sz w:val="28"/>
        </w:rPr>
        <w:t>
      "117. Өтініші тарату комиссиясымен танылған және кредиторлар талаптарының тізіліміне енгізілген кредитордың алдындағы міндеттемелерді орындау мүмкін болмаған жағдайда, тарату комиссиясы кредиторға төленбеген соманы Қазақстан Республикасының азаматтық заңнамасында көзделген тәртіппен нотариустың депозитіне аударады.";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599" w:id="237"/>
    <w:p>
      <w:pPr>
        <w:spacing w:after="0"/>
        <w:ind w:left="0"/>
        <w:jc w:val="both"/>
      </w:pPr>
      <w:r>
        <w:rPr>
          <w:rFonts w:ascii="Times New Roman"/>
          <w:b w:val="false"/>
          <w:i w:val="false"/>
          <w:color w:val="000000"/>
          <w:sz w:val="28"/>
        </w:rPr>
        <w:t>
      "119. Егер таратылатын сақтандыру (қайта сақтандыру) ұйымының ақшасы кредиторлардың талаптарын қанағаттандыруға жеткiлiксiз болса, тарату комиссиясы Ережеде белгiленген тәртiппен сақтандыру (қайта сақтандыру) ұйымының мүлкiн сатуды жүзеге асырады.</w:t>
      </w:r>
    </w:p>
    <w:bookmarkEnd w:id="237"/>
    <w:bookmarkStart w:name="z600" w:id="238"/>
    <w:p>
      <w:pPr>
        <w:spacing w:after="0"/>
        <w:ind w:left="0"/>
        <w:jc w:val="both"/>
      </w:pPr>
      <w:r>
        <w:rPr>
          <w:rFonts w:ascii="Times New Roman"/>
          <w:b w:val="false"/>
          <w:i w:val="false"/>
          <w:color w:val="000000"/>
          <w:sz w:val="28"/>
        </w:rPr>
        <w:t>
      Тарату комиссиясы таратылатын сақтандыру (қайта сақтандыру) ұйымының бағалы қағаздарын бағалы қағаздардың ұйымдастырылған немесе ұйымдастырылмаған нарығында сатуды Қазақстан Республикасының бағалы қағаздар нарығы туралы заңнамасында белгіленген тәртіппен жүзеге асырады.</w:t>
      </w:r>
    </w:p>
    <w:bookmarkEnd w:id="238"/>
    <w:bookmarkStart w:name="z601" w:id="239"/>
    <w:p>
      <w:pPr>
        <w:spacing w:after="0"/>
        <w:ind w:left="0"/>
        <w:jc w:val="both"/>
      </w:pPr>
      <w:r>
        <w:rPr>
          <w:rFonts w:ascii="Times New Roman"/>
          <w:b w:val="false"/>
          <w:i w:val="false"/>
          <w:color w:val="000000"/>
          <w:sz w:val="28"/>
        </w:rPr>
        <w:t>
      Сақтандыру (қайта сақтандыру) ұйымының бағалы қағаздары нарықтық құны бойынша сатылады.</w:t>
      </w:r>
    </w:p>
    <w:bookmarkEnd w:id="239"/>
    <w:bookmarkStart w:name="z602" w:id="240"/>
    <w:p>
      <w:pPr>
        <w:spacing w:after="0"/>
        <w:ind w:left="0"/>
        <w:jc w:val="both"/>
      </w:pPr>
      <w:r>
        <w:rPr>
          <w:rFonts w:ascii="Times New Roman"/>
          <w:b w:val="false"/>
          <w:i w:val="false"/>
          <w:color w:val="000000"/>
          <w:sz w:val="28"/>
        </w:rPr>
        <w:t xml:space="preserve">
      Ұйымдастырылған нарықта айналыстағы бағалы қағаздардың (бір бірлігінің) құнын бағалау "Қазақстан қор биржасы" акционерлік қоғамының қаржы құралдарын бағалау әдістемесіне сәйкес жүргізіледі. Осындай бағалы қағаздарды көрсетілген әдістеме бойынша бағалау мүмкін болмаған не бағалы қағаздардың белгілі бір түріне қатысты әдістеме болмаған жағдайда, олардың құнын Қазақстан Республикасының бағалау қызметі туралы заңнамасына сәйкес бағалаушы бағалайды. </w:t>
      </w:r>
    </w:p>
    <w:bookmarkEnd w:id="240"/>
    <w:bookmarkStart w:name="z603" w:id="241"/>
    <w:p>
      <w:pPr>
        <w:spacing w:after="0"/>
        <w:ind w:left="0"/>
        <w:jc w:val="both"/>
      </w:pPr>
      <w:r>
        <w:rPr>
          <w:rFonts w:ascii="Times New Roman"/>
          <w:b w:val="false"/>
          <w:i w:val="false"/>
          <w:color w:val="000000"/>
          <w:sz w:val="28"/>
        </w:rPr>
        <w:t>
      Бағалы қағаздарды нарықтық құны бойынша сатып алуға ниетті тұлғалар болмаған жағдайда, кредиторлар комитеті (кредиторлар комитеті болмаса – уәкілетті органмен келісу бойынша тарату комиссиясының төрағасы) бағалы қағаздардың әрбір түрі үшін өзге құнын белгілейді.";</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120-тармақтың</w:t>
      </w:r>
      <w:r>
        <w:rPr>
          <w:rFonts w:ascii="Times New Roman"/>
          <w:b w:val="false"/>
          <w:i w:val="false"/>
          <w:color w:val="000000"/>
          <w:sz w:val="28"/>
        </w:rPr>
        <w:t xml:space="preserve"> екінші бөлігі мынадай редакцияда жазылсын:</w:t>
      </w:r>
    </w:p>
    <w:bookmarkStart w:name="z605" w:id="242"/>
    <w:p>
      <w:pPr>
        <w:spacing w:after="0"/>
        <w:ind w:left="0"/>
        <w:jc w:val="both"/>
      </w:pPr>
      <w:r>
        <w:rPr>
          <w:rFonts w:ascii="Times New Roman"/>
          <w:b w:val="false"/>
          <w:i w:val="false"/>
          <w:color w:val="000000"/>
          <w:sz w:val="28"/>
        </w:rPr>
        <w:t>
      "Тарату комиссиясы кредиторлар комитетiнің құрамы бекiтілгенге дейін уәкілетті органмен келісу бойынша Ережеде көзделген тәртіппен мүлікті сатады.";</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122-тармақтың</w:t>
      </w:r>
      <w:r>
        <w:rPr>
          <w:rFonts w:ascii="Times New Roman"/>
          <w:b w:val="false"/>
          <w:i w:val="false"/>
          <w:color w:val="000000"/>
          <w:sz w:val="28"/>
        </w:rPr>
        <w:t xml:space="preserve"> төртінші бөлігі мынадай редакцияда жазылсын:</w:t>
      </w:r>
    </w:p>
    <w:bookmarkStart w:name="z607" w:id="243"/>
    <w:p>
      <w:pPr>
        <w:spacing w:after="0"/>
        <w:ind w:left="0"/>
        <w:jc w:val="both"/>
      </w:pPr>
      <w:r>
        <w:rPr>
          <w:rFonts w:ascii="Times New Roman"/>
          <w:b w:val="false"/>
          <w:i w:val="false"/>
          <w:color w:val="000000"/>
          <w:sz w:val="28"/>
        </w:rPr>
        <w:t>
      "100 (бір жүз) айлық есептік көрсеткіштен аз бағалау құны бар сақтандыру (қайта сақтандыру) ұйымының жылжымалы мүлкі кредиторлар комитеті мүлікті сату бағасын бекіту талабымен бағалау құнынан төмен емес баға бойынша осы мүлікті сатып алуға ниетті тұлғалар болмаған жағдайда бағалау құнынан төмен баға бойынша сатылады.";</w:t>
      </w:r>
    </w:p>
    <w:bookmarkEnd w:id="243"/>
    <w:bookmarkStart w:name="z608" w:id="244"/>
    <w:p>
      <w:pPr>
        <w:spacing w:after="0"/>
        <w:ind w:left="0"/>
        <w:jc w:val="both"/>
      </w:pPr>
      <w:r>
        <w:rPr>
          <w:rFonts w:ascii="Times New Roman"/>
          <w:b w:val="false"/>
          <w:i w:val="false"/>
          <w:color w:val="000000"/>
          <w:sz w:val="28"/>
        </w:rPr>
        <w:t>
      мынадай мазмұндағы 122-1-тармақпен толықтырылсын:</w:t>
      </w:r>
    </w:p>
    <w:bookmarkEnd w:id="244"/>
    <w:bookmarkStart w:name="z609" w:id="245"/>
    <w:p>
      <w:pPr>
        <w:spacing w:after="0"/>
        <w:ind w:left="0"/>
        <w:jc w:val="both"/>
      </w:pPr>
      <w:r>
        <w:rPr>
          <w:rFonts w:ascii="Times New Roman"/>
          <w:b w:val="false"/>
          <w:i w:val="false"/>
          <w:color w:val="000000"/>
          <w:sz w:val="28"/>
        </w:rPr>
        <w:t>
      "122-1. Тазартылған қымбат металдардың құны Лондон қымбат металдар нарығы қауымдастығының (LBMA Gold Price) сату күніне белгіленген алтын бағасы бойынша айқындалады.";</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611" w:id="246"/>
    <w:p>
      <w:pPr>
        <w:spacing w:after="0"/>
        <w:ind w:left="0"/>
        <w:jc w:val="both"/>
      </w:pPr>
      <w:r>
        <w:rPr>
          <w:rFonts w:ascii="Times New Roman"/>
          <w:b w:val="false"/>
          <w:i w:val="false"/>
          <w:color w:val="000000"/>
          <w:sz w:val="28"/>
        </w:rPr>
        <w:t>
      "124. Сату жоспарында сатылатын объектілер туралы ұсыныстар және олардың толық сипаттамасы, бағалау құны, бастапқы (және сауда-саттықтың голланд әдiсi кезiнде – ең төмен) сату бағасы, сауда-саттықты өткiзу кезеңі және әдiсi туралы мәлiметтер қамтылады.</w:t>
      </w:r>
    </w:p>
    <w:bookmarkEnd w:id="246"/>
    <w:bookmarkStart w:name="z612" w:id="247"/>
    <w:p>
      <w:pPr>
        <w:spacing w:after="0"/>
        <w:ind w:left="0"/>
        <w:jc w:val="both"/>
      </w:pPr>
      <w:r>
        <w:rPr>
          <w:rFonts w:ascii="Times New Roman"/>
          <w:b w:val="false"/>
          <w:i w:val="false"/>
          <w:color w:val="000000"/>
          <w:sz w:val="28"/>
        </w:rPr>
        <w:t>
      Таратылатын сақтандыру (қайта сақтандыру) ұйымының мүлкін сату жоспарына баланстық құны 50 (елу) айлық есептік көрсеткіштен аз, сондай-ақ бағалау құны 100 (бір жүз) айлық есептік көрсеткіштен аз мүлік кіргізілмейді. Бағалау құны 100 (бір жүз) айлық есептік көрсеткіштен аз мүлік тарату комиссиясы оны бағалау құнынан төмен емес бағамен сатпаған жағдайда таратылатын сақтандыру (қайта сақтандыру) ұйымының мүлкін сату жоспарына кіргізіледі.";</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125-тармақтың</w:t>
      </w:r>
      <w:r>
        <w:rPr>
          <w:rFonts w:ascii="Times New Roman"/>
          <w:b w:val="false"/>
          <w:i w:val="false"/>
          <w:color w:val="000000"/>
          <w:sz w:val="28"/>
        </w:rPr>
        <w:t xml:space="preserve"> 2) тармақшасы мынадай редакцияда жазылсын:</w:t>
      </w:r>
    </w:p>
    <w:bookmarkStart w:name="z614" w:id="248"/>
    <w:p>
      <w:pPr>
        <w:spacing w:after="0"/>
        <w:ind w:left="0"/>
        <w:jc w:val="both"/>
      </w:pPr>
      <w:r>
        <w:rPr>
          <w:rFonts w:ascii="Times New Roman"/>
          <w:b w:val="false"/>
          <w:i w:val="false"/>
          <w:color w:val="000000"/>
          <w:sz w:val="28"/>
        </w:rPr>
        <w:t>
      "2) мүлiктi ең жоғары бағамен сату;";</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616" w:id="249"/>
    <w:p>
      <w:pPr>
        <w:spacing w:after="0"/>
        <w:ind w:left="0"/>
        <w:jc w:val="both"/>
      </w:pPr>
      <w:r>
        <w:rPr>
          <w:rFonts w:ascii="Times New Roman"/>
          <w:b w:val="false"/>
          <w:i w:val="false"/>
          <w:color w:val="000000"/>
          <w:sz w:val="28"/>
        </w:rPr>
        <w:t>
      "126. Сауда-саттықты ұйымдастырушы таратылатын сақтандыру (қайта сақтандыру) ұйымының мүлкін сату туралы хабарландыруды аукцион өткізу күніне дейін кем дегенде күнтізбелік 10 (он) күн бұрын таратылатын сақтандыру (қайта сақтандыру) ұйымы мүлкінің орналасқан жері бойынша облыстың немесе республикалық маңызы бар қаланың аумағында таралатын мерзімді баспасөз басылымдарында қазақ және орыс тілдерінде жариялайды.</w:t>
      </w:r>
    </w:p>
    <w:bookmarkEnd w:id="249"/>
    <w:bookmarkStart w:name="z617" w:id="250"/>
    <w:p>
      <w:pPr>
        <w:spacing w:after="0"/>
        <w:ind w:left="0"/>
        <w:jc w:val="both"/>
      </w:pPr>
      <w:r>
        <w:rPr>
          <w:rFonts w:ascii="Times New Roman"/>
          <w:b w:val="false"/>
          <w:i w:val="false"/>
          <w:color w:val="000000"/>
          <w:sz w:val="28"/>
        </w:rPr>
        <w:t>
      Сақтандыру (қайта сақтандыру) ұйымының жылжымайтын мүлкін сату бойынша алғашқы сауда-саттық өтпеген болып танылған жағдайда, сауда-саттықты ұйымдастырушы таратылатын сақтандыру (қайта сақтандыру) ұйымының мүлкін сату туралы хабарландыруды Қазақстан Республикасының бүкіл аумағында таралатын мерзімді баспасөз басылымдарында қазақ және орыс тілдерінде жариялайды.</w:t>
      </w:r>
    </w:p>
    <w:bookmarkEnd w:id="250"/>
    <w:bookmarkStart w:name="z618" w:id="251"/>
    <w:p>
      <w:pPr>
        <w:spacing w:after="0"/>
        <w:ind w:left="0"/>
        <w:jc w:val="both"/>
      </w:pPr>
      <w:r>
        <w:rPr>
          <w:rFonts w:ascii="Times New Roman"/>
          <w:b w:val="false"/>
          <w:i w:val="false"/>
          <w:color w:val="000000"/>
          <w:sz w:val="28"/>
        </w:rPr>
        <w:t>
      Аукцион ол туралы хабарландыру жарияланған күннен бастап күнтізбелік 30 (отыз) күннен кешіктірілмей өткізіледі. Әрбір жеке аукционға жеке хабарландыру беріледі.";</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620" w:id="252"/>
    <w:p>
      <w:pPr>
        <w:spacing w:after="0"/>
        <w:ind w:left="0"/>
        <w:jc w:val="both"/>
      </w:pPr>
      <w:r>
        <w:rPr>
          <w:rFonts w:ascii="Times New Roman"/>
          <w:b w:val="false"/>
          <w:i w:val="false"/>
          <w:color w:val="000000"/>
          <w:sz w:val="28"/>
        </w:rPr>
        <w:t xml:space="preserve">
      "132. Аукционға "Акционерлік қоғамдар туралы" 2003 жылғы 13 мамырдағы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сәйкес бір-біріне қатысты үлестес әлеуетті сатып алушылар қатыстырылмайды.";</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137-тармақтар</w:t>
      </w:r>
      <w:r>
        <w:rPr>
          <w:rFonts w:ascii="Times New Roman"/>
          <w:b w:val="false"/>
          <w:i w:val="false"/>
          <w:color w:val="000000"/>
          <w:sz w:val="28"/>
        </w:rPr>
        <w:t xml:space="preserve"> мынадай редакцияда жазылсын:</w:t>
      </w:r>
    </w:p>
    <w:bookmarkStart w:name="z622" w:id="253"/>
    <w:p>
      <w:pPr>
        <w:spacing w:after="0"/>
        <w:ind w:left="0"/>
        <w:jc w:val="both"/>
      </w:pPr>
      <w:r>
        <w:rPr>
          <w:rFonts w:ascii="Times New Roman"/>
          <w:b w:val="false"/>
          <w:i w:val="false"/>
          <w:color w:val="000000"/>
          <w:sz w:val="28"/>
        </w:rPr>
        <w:t>
      "136. Бір кепілдікті жарна сауда-саттыққа қатысуға және кепілдікті жарна енгізілген бір лотты сатып алуға құқық береді.</w:t>
      </w:r>
    </w:p>
    <w:bookmarkEnd w:id="253"/>
    <w:bookmarkStart w:name="z623" w:id="254"/>
    <w:p>
      <w:pPr>
        <w:spacing w:after="0"/>
        <w:ind w:left="0"/>
        <w:jc w:val="both"/>
      </w:pPr>
      <w:r>
        <w:rPr>
          <w:rFonts w:ascii="Times New Roman"/>
          <w:b w:val="false"/>
          <w:i w:val="false"/>
          <w:color w:val="000000"/>
          <w:sz w:val="28"/>
        </w:rPr>
        <w:t>
      137. Кепілдікті жарнаны қатысушы не оның атынан Ереженің  132-тармағында көрсетілген тұлғаларды қоспағанда, кез келген басқа жеке немесе заңды тұлға енгізеді. Сатушы кепілдікті жарнаның алушысы болып табылады.";</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625" w:id="255"/>
    <w:p>
      <w:pPr>
        <w:spacing w:after="0"/>
        <w:ind w:left="0"/>
        <w:jc w:val="both"/>
      </w:pPr>
      <w:r>
        <w:rPr>
          <w:rFonts w:ascii="Times New Roman"/>
          <w:b w:val="false"/>
          <w:i w:val="false"/>
          <w:color w:val="000000"/>
          <w:sz w:val="28"/>
        </w:rPr>
        <w:t>
      "139. Сатушы мынадай жағдайларда:</w:t>
      </w:r>
    </w:p>
    <w:bookmarkEnd w:id="255"/>
    <w:bookmarkStart w:name="z626" w:id="256"/>
    <w:p>
      <w:pPr>
        <w:spacing w:after="0"/>
        <w:ind w:left="0"/>
        <w:jc w:val="both"/>
      </w:pPr>
      <w:r>
        <w:rPr>
          <w:rFonts w:ascii="Times New Roman"/>
          <w:b w:val="false"/>
          <w:i w:val="false"/>
          <w:color w:val="000000"/>
          <w:sz w:val="28"/>
        </w:rPr>
        <w:t>
      1) аукционды өткізуге дейін кемінде 3 (үш) күн бұрын оған қатысудан бас тартқанда;</w:t>
      </w:r>
    </w:p>
    <w:bookmarkEnd w:id="256"/>
    <w:bookmarkStart w:name="z627" w:id="257"/>
    <w:p>
      <w:pPr>
        <w:spacing w:after="0"/>
        <w:ind w:left="0"/>
        <w:jc w:val="both"/>
      </w:pPr>
      <w:r>
        <w:rPr>
          <w:rFonts w:ascii="Times New Roman"/>
          <w:b w:val="false"/>
          <w:i w:val="false"/>
          <w:color w:val="000000"/>
          <w:sz w:val="28"/>
        </w:rPr>
        <w:t>
      2) сауда-саттық жеңімпазы сауда-саттық нәтижелері туралы хаттамаға қол қоюдан не сатып алу-сату шартын жасаудан бас тартқанда;</w:t>
      </w:r>
    </w:p>
    <w:bookmarkEnd w:id="257"/>
    <w:bookmarkStart w:name="z628" w:id="258"/>
    <w:p>
      <w:pPr>
        <w:spacing w:after="0"/>
        <w:ind w:left="0"/>
        <w:jc w:val="both"/>
      </w:pPr>
      <w:r>
        <w:rPr>
          <w:rFonts w:ascii="Times New Roman"/>
          <w:b w:val="false"/>
          <w:i w:val="false"/>
          <w:color w:val="000000"/>
          <w:sz w:val="28"/>
        </w:rPr>
        <w:t>
      3) қатысушы сауда-саттық нәтижелері туралы хаттамаға оның нәтижелерімен келіспеуді негіздемей қол қоюдан бас тартқанда;</w:t>
      </w:r>
    </w:p>
    <w:bookmarkEnd w:id="258"/>
    <w:bookmarkStart w:name="z629" w:id="259"/>
    <w:p>
      <w:pPr>
        <w:spacing w:after="0"/>
        <w:ind w:left="0"/>
        <w:jc w:val="both"/>
      </w:pPr>
      <w:r>
        <w:rPr>
          <w:rFonts w:ascii="Times New Roman"/>
          <w:b w:val="false"/>
          <w:i w:val="false"/>
          <w:color w:val="000000"/>
          <w:sz w:val="28"/>
        </w:rPr>
        <w:t>
      4) сатып алушы сатып алу-сату шарты бойынша міндеттемелерін орындамағанда немесе тиісінше орындамағанда;</w:t>
      </w:r>
    </w:p>
    <w:bookmarkEnd w:id="259"/>
    <w:bookmarkStart w:name="z630" w:id="260"/>
    <w:p>
      <w:pPr>
        <w:spacing w:after="0"/>
        <w:ind w:left="0"/>
        <w:jc w:val="both"/>
      </w:pPr>
      <w:r>
        <w:rPr>
          <w:rFonts w:ascii="Times New Roman"/>
          <w:b w:val="false"/>
          <w:i w:val="false"/>
          <w:color w:val="000000"/>
          <w:sz w:val="28"/>
        </w:rPr>
        <w:t>
      5) егер қатысушы сауда-саттықтың ағылшын әдісінде бастама баға хабарланғаннан кейін немесе сауда-саттықтың голланд әдісінде ең төменгі бағаға жеткен кезде аукциондық нөмірін көтермеген болса, кепілдікті жарнаны қайтармайды.";</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bookmarkStart w:name="z632" w:id="261"/>
    <w:p>
      <w:pPr>
        <w:spacing w:after="0"/>
        <w:ind w:left="0"/>
        <w:jc w:val="both"/>
      </w:pPr>
      <w:r>
        <w:rPr>
          <w:rFonts w:ascii="Times New Roman"/>
          <w:b w:val="false"/>
          <w:i w:val="false"/>
          <w:color w:val="000000"/>
          <w:sz w:val="28"/>
        </w:rPr>
        <w:t>
      "142. Аукционға қатысушы ретінде тіркеу үшін құжаттар тізбесінде мыналарды қамтылады:</w:t>
      </w:r>
    </w:p>
    <w:bookmarkEnd w:id="261"/>
    <w:bookmarkStart w:name="z633" w:id="262"/>
    <w:p>
      <w:pPr>
        <w:spacing w:after="0"/>
        <w:ind w:left="0"/>
        <w:jc w:val="both"/>
      </w:pPr>
      <w:r>
        <w:rPr>
          <w:rFonts w:ascii="Times New Roman"/>
          <w:b w:val="false"/>
          <w:i w:val="false"/>
          <w:color w:val="000000"/>
          <w:sz w:val="28"/>
        </w:rPr>
        <w:t>
      1) белгіленген нысандағы аукционға қатысуға өтінім;</w:t>
      </w:r>
    </w:p>
    <w:bookmarkEnd w:id="262"/>
    <w:bookmarkStart w:name="z634" w:id="263"/>
    <w:p>
      <w:pPr>
        <w:spacing w:after="0"/>
        <w:ind w:left="0"/>
        <w:jc w:val="both"/>
      </w:pPr>
      <w:r>
        <w:rPr>
          <w:rFonts w:ascii="Times New Roman"/>
          <w:b w:val="false"/>
          <w:i w:val="false"/>
          <w:color w:val="000000"/>
          <w:sz w:val="28"/>
        </w:rPr>
        <w:t xml:space="preserve">
      2) жеке куәлік немесе "Жеке басты куәландыратын құжаттар туралы" 2013 жылғы 29 қаңтардағы Қазақстан Республикасы Заңының 6-бабы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жеке басты куәландыратын өзге құжат (жеке тұлға үшін)";</w:t>
      </w:r>
    </w:p>
    <w:bookmarkEnd w:id="263"/>
    <w:bookmarkStart w:name="z635" w:id="264"/>
    <w:p>
      <w:pPr>
        <w:spacing w:after="0"/>
        <w:ind w:left="0"/>
        <w:jc w:val="both"/>
      </w:pPr>
      <w:r>
        <w:rPr>
          <w:rFonts w:ascii="Times New Roman"/>
          <w:b w:val="false"/>
          <w:i w:val="false"/>
          <w:color w:val="000000"/>
          <w:sz w:val="28"/>
        </w:rPr>
        <w:t>
      3) кепілдікті жарнаның енгізілуін растайтын төлем құжатының немесе кіріс ордердің көшірмесі;</w:t>
      </w:r>
    </w:p>
    <w:bookmarkEnd w:id="264"/>
    <w:bookmarkStart w:name="z636" w:id="265"/>
    <w:p>
      <w:pPr>
        <w:spacing w:after="0"/>
        <w:ind w:left="0"/>
        <w:jc w:val="both"/>
      </w:pPr>
      <w:r>
        <w:rPr>
          <w:rFonts w:ascii="Times New Roman"/>
          <w:b w:val="false"/>
          <w:i w:val="false"/>
          <w:color w:val="000000"/>
          <w:sz w:val="28"/>
        </w:rPr>
        <w:t>
      4) сауда-саттыққа қатысушы өкілінің өкілеттігін растайтын құжат;</w:t>
      </w:r>
    </w:p>
    <w:bookmarkEnd w:id="265"/>
    <w:bookmarkStart w:name="z637" w:id="266"/>
    <w:p>
      <w:pPr>
        <w:spacing w:after="0"/>
        <w:ind w:left="0"/>
        <w:jc w:val="both"/>
      </w:pPr>
      <w:r>
        <w:rPr>
          <w:rFonts w:ascii="Times New Roman"/>
          <w:b w:val="false"/>
          <w:i w:val="false"/>
          <w:color w:val="000000"/>
          <w:sz w:val="28"/>
        </w:rPr>
        <w:t>
      5) жарғының және құрылтай шартының (бар болса) және заңды тұлғаның мемлекеттік тіркелуі туралы анықтаманың (заңды тұлға үшін) нотариалды куәландырылған көшірмелері.";</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150-тармақтар</w:t>
      </w:r>
      <w:r>
        <w:rPr>
          <w:rFonts w:ascii="Times New Roman"/>
          <w:b w:val="false"/>
          <w:i w:val="false"/>
          <w:color w:val="000000"/>
          <w:sz w:val="28"/>
        </w:rPr>
        <w:t xml:space="preserve"> мынадай редакцияда жазылсын:</w:t>
      </w:r>
    </w:p>
    <w:bookmarkStart w:name="z639" w:id="267"/>
    <w:p>
      <w:pPr>
        <w:spacing w:after="0"/>
        <w:ind w:left="0"/>
        <w:jc w:val="both"/>
      </w:pPr>
      <w:r>
        <w:rPr>
          <w:rFonts w:ascii="Times New Roman"/>
          <w:b w:val="false"/>
          <w:i w:val="false"/>
          <w:color w:val="000000"/>
          <w:sz w:val="28"/>
        </w:rPr>
        <w:t>
      "145. Аукционға қатысушы:</w:t>
      </w:r>
    </w:p>
    <w:bookmarkEnd w:id="267"/>
    <w:bookmarkStart w:name="z640" w:id="268"/>
    <w:p>
      <w:pPr>
        <w:spacing w:after="0"/>
        <w:ind w:left="0"/>
        <w:jc w:val="both"/>
      </w:pPr>
      <w:r>
        <w:rPr>
          <w:rFonts w:ascii="Times New Roman"/>
          <w:b w:val="false"/>
          <w:i w:val="false"/>
          <w:color w:val="000000"/>
          <w:sz w:val="28"/>
        </w:rPr>
        <w:t>
      1) сауда-саттыққа өзі немесе өзінің өкілдері арқылы қатысады;</w:t>
      </w:r>
    </w:p>
    <w:bookmarkEnd w:id="268"/>
    <w:bookmarkStart w:name="z641" w:id="269"/>
    <w:p>
      <w:pPr>
        <w:spacing w:after="0"/>
        <w:ind w:left="0"/>
        <w:jc w:val="both"/>
      </w:pPr>
      <w:r>
        <w:rPr>
          <w:rFonts w:ascii="Times New Roman"/>
          <w:b w:val="false"/>
          <w:i w:val="false"/>
          <w:color w:val="000000"/>
          <w:sz w:val="28"/>
        </w:rPr>
        <w:t>
      2) қосымша мәліметтерді, сауда-саттыққа шығарылатын сату объектісі бойынша нақтылауларды тегін алады;</w:t>
      </w:r>
    </w:p>
    <w:bookmarkEnd w:id="269"/>
    <w:bookmarkStart w:name="z642" w:id="270"/>
    <w:p>
      <w:pPr>
        <w:spacing w:after="0"/>
        <w:ind w:left="0"/>
        <w:jc w:val="both"/>
      </w:pPr>
      <w:r>
        <w:rPr>
          <w:rFonts w:ascii="Times New Roman"/>
          <w:b w:val="false"/>
          <w:i w:val="false"/>
          <w:color w:val="000000"/>
          <w:sz w:val="28"/>
        </w:rPr>
        <w:t>
      3) сауда-саттықта сатылатын объектіні алдын ала қарайды;</w:t>
      </w:r>
    </w:p>
    <w:bookmarkEnd w:id="270"/>
    <w:bookmarkStart w:name="z643" w:id="271"/>
    <w:p>
      <w:pPr>
        <w:spacing w:after="0"/>
        <w:ind w:left="0"/>
        <w:jc w:val="both"/>
      </w:pPr>
      <w:r>
        <w:rPr>
          <w:rFonts w:ascii="Times New Roman"/>
          <w:b w:val="false"/>
          <w:i w:val="false"/>
          <w:color w:val="000000"/>
          <w:sz w:val="28"/>
        </w:rPr>
        <w:t>
      4) өзінің құқығы бұзылған кезде сотқа жүгінеді;</w:t>
      </w:r>
    </w:p>
    <w:bookmarkEnd w:id="271"/>
    <w:bookmarkStart w:name="z644" w:id="272"/>
    <w:p>
      <w:pPr>
        <w:spacing w:after="0"/>
        <w:ind w:left="0"/>
        <w:jc w:val="both"/>
      </w:pPr>
      <w:r>
        <w:rPr>
          <w:rFonts w:ascii="Times New Roman"/>
          <w:b w:val="false"/>
          <w:i w:val="false"/>
          <w:color w:val="000000"/>
          <w:sz w:val="28"/>
        </w:rPr>
        <w:t>
      5) Ереженің 139-тармағында көзделген жағдайларды қоспағанда, кепілдікті жарнаны қайтарып алады;</w:t>
      </w:r>
    </w:p>
    <w:bookmarkEnd w:id="272"/>
    <w:bookmarkStart w:name="z645" w:id="273"/>
    <w:p>
      <w:pPr>
        <w:spacing w:after="0"/>
        <w:ind w:left="0"/>
        <w:jc w:val="both"/>
      </w:pPr>
      <w:r>
        <w:rPr>
          <w:rFonts w:ascii="Times New Roman"/>
          <w:b w:val="false"/>
          <w:i w:val="false"/>
          <w:color w:val="000000"/>
          <w:sz w:val="28"/>
        </w:rPr>
        <w:t>
      6) сатушыға бұл туралы жазбаша хабарлай отырып аукционға қатысуға өзінің өтінімін қайтарып алады.</w:t>
      </w:r>
    </w:p>
    <w:bookmarkEnd w:id="273"/>
    <w:bookmarkStart w:name="z646" w:id="274"/>
    <w:p>
      <w:pPr>
        <w:spacing w:after="0"/>
        <w:ind w:left="0"/>
        <w:jc w:val="both"/>
      </w:pPr>
      <w:r>
        <w:rPr>
          <w:rFonts w:ascii="Times New Roman"/>
          <w:b w:val="false"/>
          <w:i w:val="false"/>
          <w:color w:val="000000"/>
          <w:sz w:val="28"/>
        </w:rPr>
        <w:t>
      146. Аукционға кіру билетін төлеген барлық ниет білдірушілер қатысады. Кіру билетінің құнын Сатушы өзі айқындайды, бірақ ол бір билет үшін бір айлық есептік көрсеткіштен аспайды. Бұқаралық ақпарат құралдарының өкілдері, аукционға қатысушылар, уәкілетті органның және кредиторлар комитетінің өкілдері кіру билеттерін төлеуден босатылады.</w:t>
      </w:r>
    </w:p>
    <w:bookmarkEnd w:id="274"/>
    <w:bookmarkStart w:name="z647" w:id="275"/>
    <w:p>
      <w:pPr>
        <w:spacing w:after="0"/>
        <w:ind w:left="0"/>
        <w:jc w:val="both"/>
      </w:pPr>
      <w:r>
        <w:rPr>
          <w:rFonts w:ascii="Times New Roman"/>
          <w:b w:val="false"/>
          <w:i w:val="false"/>
          <w:color w:val="000000"/>
          <w:sz w:val="28"/>
        </w:rPr>
        <w:t>
      147. Сатушы сауда-саттықты дайындаудың және оны өткізудің бүкіл кезеңінде:</w:t>
      </w:r>
    </w:p>
    <w:bookmarkEnd w:id="275"/>
    <w:bookmarkStart w:name="z648" w:id="276"/>
    <w:p>
      <w:pPr>
        <w:spacing w:after="0"/>
        <w:ind w:left="0"/>
        <w:jc w:val="both"/>
      </w:pPr>
      <w:r>
        <w:rPr>
          <w:rFonts w:ascii="Times New Roman"/>
          <w:b w:val="false"/>
          <w:i w:val="false"/>
          <w:color w:val="000000"/>
          <w:sz w:val="28"/>
        </w:rPr>
        <w:t>
      1) сауда-саттыққа қатысушыларға қатысы бар ақпаратты жария етпейді;</w:t>
      </w:r>
    </w:p>
    <w:bookmarkEnd w:id="276"/>
    <w:bookmarkStart w:name="z649" w:id="277"/>
    <w:p>
      <w:pPr>
        <w:spacing w:after="0"/>
        <w:ind w:left="0"/>
        <w:jc w:val="both"/>
      </w:pPr>
      <w:r>
        <w:rPr>
          <w:rFonts w:ascii="Times New Roman"/>
          <w:b w:val="false"/>
          <w:i w:val="false"/>
          <w:color w:val="000000"/>
          <w:sz w:val="28"/>
        </w:rPr>
        <w:t>
      2) Ереженің 142-тармағында атап көрсетілгендерді қоспағанда, аукционға қатысушылардан қатысушы ретінде тіркеу үшін қосымша құжаттарды талап етпейді.</w:t>
      </w:r>
    </w:p>
    <w:bookmarkEnd w:id="277"/>
    <w:bookmarkStart w:name="z650" w:id="278"/>
    <w:p>
      <w:pPr>
        <w:spacing w:after="0"/>
        <w:ind w:left="0"/>
        <w:jc w:val="both"/>
      </w:pPr>
      <w:r>
        <w:rPr>
          <w:rFonts w:ascii="Times New Roman"/>
          <w:b w:val="false"/>
          <w:i w:val="false"/>
          <w:color w:val="000000"/>
          <w:sz w:val="28"/>
        </w:rPr>
        <w:t>
      148. Аукционды сауда-саттықты ұйымдастырушы өткізеді. Аукцион оны өткізу қағидаларын хабарлаудан басталады, онда сату объектісінің қысқаша сипаты, лоттың бастама (ең төменгі) бағасы, бағаны өзгерту қадамы және сауда-саттықты өткізу әдісі көрсетіледі. Аукционды өткізу қағидаларын бұзған адамдар аукцион өткізу залынан шығарылады.</w:t>
      </w:r>
    </w:p>
    <w:bookmarkEnd w:id="278"/>
    <w:bookmarkStart w:name="z651" w:id="279"/>
    <w:p>
      <w:pPr>
        <w:spacing w:after="0"/>
        <w:ind w:left="0"/>
        <w:jc w:val="both"/>
      </w:pPr>
      <w:r>
        <w:rPr>
          <w:rFonts w:ascii="Times New Roman"/>
          <w:b w:val="false"/>
          <w:i w:val="false"/>
          <w:color w:val="000000"/>
          <w:sz w:val="28"/>
        </w:rPr>
        <w:t>
      149. Сауда-саттықты ұйымдастырушы бағаны өзгерту қадамын сауда-саттық барысында сату объектісінің бастама бағасының 5 (бес) пайызынан 10 (он) пайызына дейінгі шекте белгілейді.</w:t>
      </w:r>
    </w:p>
    <w:bookmarkEnd w:id="279"/>
    <w:bookmarkStart w:name="z652" w:id="280"/>
    <w:p>
      <w:pPr>
        <w:spacing w:after="0"/>
        <w:ind w:left="0"/>
        <w:jc w:val="both"/>
      </w:pPr>
      <w:r>
        <w:rPr>
          <w:rFonts w:ascii="Times New Roman"/>
          <w:b w:val="false"/>
          <w:i w:val="false"/>
          <w:color w:val="000000"/>
          <w:sz w:val="28"/>
        </w:rPr>
        <w:t>
      150. Сауда-саттықты ұйымдастырушы аукцион картасында белгіленген тәртіпке қарамастан лоттарды сауда-саттыққа қою бірізділігі туралы шешім қабылдайды.";</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654" w:id="281"/>
    <w:p>
      <w:pPr>
        <w:spacing w:after="0"/>
        <w:ind w:left="0"/>
        <w:jc w:val="both"/>
      </w:pPr>
      <w:r>
        <w:rPr>
          <w:rFonts w:ascii="Times New Roman"/>
          <w:b w:val="false"/>
          <w:i w:val="false"/>
          <w:color w:val="000000"/>
          <w:sz w:val="28"/>
        </w:rPr>
        <w:t>
      "152. Сауда-саттық төменде сипатталған екі әдістің бірімен өткізіледі:</w:t>
      </w:r>
    </w:p>
    <w:bookmarkEnd w:id="281"/>
    <w:bookmarkStart w:name="z655" w:id="282"/>
    <w:p>
      <w:pPr>
        <w:spacing w:after="0"/>
        <w:ind w:left="0"/>
        <w:jc w:val="both"/>
      </w:pPr>
      <w:r>
        <w:rPr>
          <w:rFonts w:ascii="Times New Roman"/>
          <w:b w:val="false"/>
          <w:i w:val="false"/>
          <w:color w:val="000000"/>
          <w:sz w:val="28"/>
        </w:rPr>
        <w:t>
      1) сауда-саттықты ұйымдастырушы лоттың бастама бағасын және бағаның өсу қадамын хабарлайтын сауда-саттықтың ағылшын әдісі. Сауда-саттыққа қатысушылар нөмірді көтере отырып бастама бағасын жоғарылатады, бірақ хабарланған қадамнан кем емес етіп жоғарылатады. Сауда-саттықты ұйымдастырушы лот бойынша сауда-саттыққа қатысатындардың аукциондық нөмірлерін хабарлайды, бағаны бекітеді және оны жоғарылатуды ұсынады. Лот бойынша сауда-саттық ұсынылған ең жоғары бағасына дейін барады. Сауда-саттықты ұйымдастырушы лоттың соңғы бағасын үш рет қайталайды және басқа көтерілген нөмірлер болмаған кезде балғамен ұрып сауда-саттық жеңімпазын атайды және осы лоттың сатылғаны туралы хабарлайды;</w:t>
      </w:r>
    </w:p>
    <w:bookmarkEnd w:id="282"/>
    <w:bookmarkStart w:name="z656" w:id="283"/>
    <w:p>
      <w:pPr>
        <w:spacing w:after="0"/>
        <w:ind w:left="0"/>
        <w:jc w:val="both"/>
      </w:pPr>
      <w:r>
        <w:rPr>
          <w:rFonts w:ascii="Times New Roman"/>
          <w:b w:val="false"/>
          <w:i w:val="false"/>
          <w:color w:val="000000"/>
          <w:sz w:val="28"/>
        </w:rPr>
        <w:t>
      2) сауда-саттықты ұйымдастырушы бастама бағасын төмендету қадамын хабарлаумен жаңа бағаны хабарлай отырып, лоттың бастама және ең төменгі бағасын хабарлайтын сауда-саттықтың голланд әдісі. Сауда-саттықты ұйымдастырушы баға хабарланған кезде аукциондық нөмірін бірінші болып көтерген қатысушының нөмірін атайды, лоттың соңғы бағасын үш рет қайталайды және басқа көтерілген нөмірлер болмаған кезде балғамен ұрып сауда-саттық жеңімпазын атайды және осы лоттың сатылғаны туралы хабарлайды. Сауда-саттыққа қойылатын лоттың ең төменгі бағасы төмендетілмейді. Сауда-саттыққа голланд әдісі бойынша алғаш рет қойылып отырған лоттың ең төменгі бағасы тарату комиссиясы бағалаушыны тарта отырып белгілейтін оның соңғы бағалау құнының 80 (сексен) пайызынан аз болмайды. Сауда-саттыққа голланд әдісі бойынша екінші рет және одан көп рет қойылып отырған лоттың ең төменгі бағасы тарату комиссиясы бағалаушыны тарта отырып белгілейтін оның соңғы бағалау құнының 50 (елу) пайызынан аз болмайды.</w:t>
      </w:r>
    </w:p>
    <w:bookmarkEnd w:id="283"/>
    <w:bookmarkStart w:name="z657" w:id="284"/>
    <w:p>
      <w:pPr>
        <w:spacing w:after="0"/>
        <w:ind w:left="0"/>
        <w:jc w:val="both"/>
      </w:pPr>
      <w:r>
        <w:rPr>
          <w:rFonts w:ascii="Times New Roman"/>
          <w:b w:val="false"/>
          <w:i w:val="false"/>
          <w:color w:val="000000"/>
          <w:sz w:val="28"/>
        </w:rPr>
        <w:t>
      Егер баға хабарланған сәтте екі немесе одан көп нөмір бір мезгілде көтерілген болса, сауда-саттықты ұйымдастырушы жеңімпазды айқындау сәтіне дейін белгіленген қадам шамасына бағаны көтере бастайды. Егер бағаны көтерген кезде өз нөмірін бір мезгілде көтерген сауда-саттыққа қатысушы тұлғалардың ешқайсысы көтерілген бағасы бойынша мүлікті сатып алуға ниет білдірмесе, сауда-саттықты ұйымдастырушы жеребе рәсімін қолданады.</w:t>
      </w:r>
    </w:p>
    <w:bookmarkEnd w:id="284"/>
    <w:bookmarkStart w:name="z658" w:id="285"/>
    <w:p>
      <w:pPr>
        <w:spacing w:after="0"/>
        <w:ind w:left="0"/>
        <w:jc w:val="both"/>
      </w:pPr>
      <w:r>
        <w:rPr>
          <w:rFonts w:ascii="Times New Roman"/>
          <w:b w:val="false"/>
          <w:i w:val="false"/>
          <w:color w:val="000000"/>
          <w:sz w:val="28"/>
        </w:rPr>
        <w:t>
      Жеребеде сауда-саттыққа қатысатын өз нөмірін бір мезгілде көтерген тұлғалар сауда-саттықты ұйымдастырушы дайындаған бірдей конверттерді тартады, олардың біреуінде "жеңімпаз" деген жазуы бар қағаз парағы, ал басқасында (басқаларында) – таза қағаз парағы болады.</w:t>
      </w:r>
    </w:p>
    <w:bookmarkEnd w:id="285"/>
    <w:bookmarkStart w:name="z659" w:id="286"/>
    <w:p>
      <w:pPr>
        <w:spacing w:after="0"/>
        <w:ind w:left="0"/>
        <w:jc w:val="both"/>
      </w:pPr>
      <w:r>
        <w:rPr>
          <w:rFonts w:ascii="Times New Roman"/>
          <w:b w:val="false"/>
          <w:i w:val="false"/>
          <w:color w:val="000000"/>
          <w:sz w:val="28"/>
        </w:rPr>
        <w:t>
      Конвертті тарту құқығын Ереженің 144-тармағына сәйкес аукционға қатысушы ретінде бірінші болып тіркеуден өткен сауда-саттыққа қатысушы алады. "Жеңімпаз" деген жазумен қағаз парағы бар конвертті тартқан сауда-саттыққа қатысушы сауда-саттықтың жеңімпазы деп танылады.</w:t>
      </w:r>
    </w:p>
    <w:bookmarkEnd w:id="286"/>
    <w:bookmarkStart w:name="z660" w:id="287"/>
    <w:p>
      <w:pPr>
        <w:spacing w:after="0"/>
        <w:ind w:left="0"/>
        <w:jc w:val="both"/>
      </w:pPr>
      <w:r>
        <w:rPr>
          <w:rFonts w:ascii="Times New Roman"/>
          <w:b w:val="false"/>
          <w:i w:val="false"/>
          <w:color w:val="000000"/>
          <w:sz w:val="28"/>
        </w:rPr>
        <w:t>
      Өткізілетін сауда-саттық мынадай жағдайда:</w:t>
      </w:r>
    </w:p>
    <w:bookmarkEnd w:id="287"/>
    <w:bookmarkStart w:name="z661" w:id="288"/>
    <w:p>
      <w:pPr>
        <w:spacing w:after="0"/>
        <w:ind w:left="0"/>
        <w:jc w:val="both"/>
      </w:pPr>
      <w:r>
        <w:rPr>
          <w:rFonts w:ascii="Times New Roman"/>
          <w:b w:val="false"/>
          <w:i w:val="false"/>
          <w:color w:val="000000"/>
          <w:sz w:val="28"/>
        </w:rPr>
        <w:t>
      1) сауда-саттыққа қатысуға өтінімдер болмағанда немесе егер берілген өтінімдердің саны 1 (бір) өтінімнен аспайтын болса;</w:t>
      </w:r>
    </w:p>
    <w:bookmarkEnd w:id="288"/>
    <w:bookmarkStart w:name="z662" w:id="289"/>
    <w:p>
      <w:pPr>
        <w:spacing w:after="0"/>
        <w:ind w:left="0"/>
        <w:jc w:val="both"/>
      </w:pPr>
      <w:r>
        <w:rPr>
          <w:rFonts w:ascii="Times New Roman"/>
          <w:b w:val="false"/>
          <w:i w:val="false"/>
          <w:color w:val="000000"/>
          <w:sz w:val="28"/>
        </w:rPr>
        <w:t>
      2) сауда-саттыққа қатысушылар келмегенде немесе қатысушылардың келуі бір қатысушыдан аспайтын болғанда;</w:t>
      </w:r>
    </w:p>
    <w:bookmarkEnd w:id="289"/>
    <w:bookmarkStart w:name="z663" w:id="290"/>
    <w:p>
      <w:pPr>
        <w:spacing w:after="0"/>
        <w:ind w:left="0"/>
        <w:jc w:val="both"/>
      </w:pPr>
      <w:r>
        <w:rPr>
          <w:rFonts w:ascii="Times New Roman"/>
          <w:b w:val="false"/>
          <w:i w:val="false"/>
          <w:color w:val="000000"/>
          <w:sz w:val="28"/>
        </w:rPr>
        <w:t>
      3) сауда-саттықтың жеңімпазы сауда-саттық хаттамасына, сатып алу-сату шартына қол қоюдан бас тартқанда немесе сатып алу-сату объектісі бойынша сатушымен одан әрі есеп айырысулар тәртібін бұзғанда;</w:t>
      </w:r>
    </w:p>
    <w:bookmarkEnd w:id="290"/>
    <w:bookmarkStart w:name="z664" w:id="291"/>
    <w:p>
      <w:pPr>
        <w:spacing w:after="0"/>
        <w:ind w:left="0"/>
        <w:jc w:val="both"/>
      </w:pPr>
      <w:r>
        <w:rPr>
          <w:rFonts w:ascii="Times New Roman"/>
          <w:b w:val="false"/>
          <w:i w:val="false"/>
          <w:color w:val="000000"/>
          <w:sz w:val="28"/>
        </w:rPr>
        <w:t>
      4) көтерілген аукциондық нөмірлер болмағанда немесе сауда-саттықтың ағылшын әдісінде лоттың бастама бағасы хабарланған кезде бір ғана аукциондық нөмір көтерілгенде;</w:t>
      </w:r>
    </w:p>
    <w:bookmarkEnd w:id="291"/>
    <w:bookmarkStart w:name="z665" w:id="292"/>
    <w:p>
      <w:pPr>
        <w:spacing w:after="0"/>
        <w:ind w:left="0"/>
        <w:jc w:val="both"/>
      </w:pPr>
      <w:r>
        <w:rPr>
          <w:rFonts w:ascii="Times New Roman"/>
          <w:b w:val="false"/>
          <w:i w:val="false"/>
          <w:color w:val="000000"/>
          <w:sz w:val="28"/>
        </w:rPr>
        <w:t>
      5) сауда-саттықтың голланд әдісінде лоттың ең төменгі бағасы хабарланған кезде көтерілген аукциондық нөмірлер болмағанда өтпеген болып саналады.";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667" w:id="293"/>
    <w:p>
      <w:pPr>
        <w:spacing w:after="0"/>
        <w:ind w:left="0"/>
        <w:jc w:val="both"/>
      </w:pPr>
      <w:r>
        <w:rPr>
          <w:rFonts w:ascii="Times New Roman"/>
          <w:b w:val="false"/>
          <w:i w:val="false"/>
          <w:color w:val="000000"/>
          <w:sz w:val="28"/>
        </w:rPr>
        <w:t>
      "161. Егер шартта бөлiп-бөлiп төлеу көзделмеген болса, Сатушы мен Сатып алушы арасында сатып алу-сату шарты жасалғаннан кейін 5 (бес) банктік күннен кешіктірмей Сатып алушы шартта көрсетілген соманы Сатушының ағымдағы шотына аударады және оған тиісті төлем құжатының көшірмесін растауға ұсынады.";</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169-тармақтар</w:t>
      </w:r>
      <w:r>
        <w:rPr>
          <w:rFonts w:ascii="Times New Roman"/>
          <w:b w:val="false"/>
          <w:i w:val="false"/>
          <w:color w:val="000000"/>
          <w:sz w:val="28"/>
        </w:rPr>
        <w:t xml:space="preserve"> мынадай редакцияда жазылсын: </w:t>
      </w:r>
    </w:p>
    <w:bookmarkStart w:name="z669" w:id="294"/>
    <w:p>
      <w:pPr>
        <w:spacing w:after="0"/>
        <w:ind w:left="0"/>
        <w:jc w:val="both"/>
      </w:pPr>
      <w:r>
        <w:rPr>
          <w:rFonts w:ascii="Times New Roman"/>
          <w:b w:val="false"/>
          <w:i w:val="false"/>
          <w:color w:val="000000"/>
          <w:sz w:val="28"/>
        </w:rPr>
        <w:t>
      "168. Мұрағат ісі және құжаттама саласындағы уәкілетті органмен келісусіз құжаттарды жою жүргізілмейді.</w:t>
      </w:r>
    </w:p>
    <w:bookmarkEnd w:id="294"/>
    <w:bookmarkStart w:name="z670" w:id="295"/>
    <w:p>
      <w:pPr>
        <w:spacing w:after="0"/>
        <w:ind w:left="0"/>
        <w:jc w:val="both"/>
      </w:pPr>
      <w:r>
        <w:rPr>
          <w:rFonts w:ascii="Times New Roman"/>
          <w:b w:val="false"/>
          <w:i w:val="false"/>
          <w:color w:val="000000"/>
          <w:sz w:val="28"/>
        </w:rPr>
        <w:t>
      169. Таратылатын сақтандыру (қайта сақтандыру) ұйымының тұрақты сақталуға жататын құжаттары сақтандыру (қайта сақтандыру) ұйымының орналасқан жері бойынша мемлекеттік мұрағаттарға реттелген түрде тапсырылады, ал сақтандыру (қайта сақтандыру) ұйымын таратуды толық аяқтау сәтінде сақталу мерзімі өтпеген, уақытша сақталуға жататын, оның ішінде жеке құрам бойынша құжаттары қабылдау-өткізу актісі бойынша уәкілетті органның филиалдарына тапсырылады.";</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алынып тасталсын; </w:t>
      </w:r>
    </w:p>
    <w:bookmarkStart w:name="z672" w:id="296"/>
    <w:p>
      <w:pPr>
        <w:spacing w:after="0"/>
        <w:ind w:left="0"/>
        <w:jc w:val="both"/>
      </w:pPr>
      <w:r>
        <w:rPr>
          <w:rFonts w:ascii="Times New Roman"/>
          <w:b w:val="false"/>
          <w:i w:val="false"/>
          <w:color w:val="000000"/>
          <w:sz w:val="28"/>
        </w:rPr>
        <w:t>
      173-тармақ мынадай редакцияда жазылсын:</w:t>
      </w:r>
    </w:p>
    <w:bookmarkEnd w:id="296"/>
    <w:bookmarkStart w:name="z673" w:id="297"/>
    <w:p>
      <w:pPr>
        <w:spacing w:after="0"/>
        <w:ind w:left="0"/>
        <w:jc w:val="both"/>
      </w:pPr>
      <w:r>
        <w:rPr>
          <w:rFonts w:ascii="Times New Roman"/>
          <w:b w:val="false"/>
          <w:i w:val="false"/>
          <w:color w:val="000000"/>
          <w:sz w:val="28"/>
        </w:rPr>
        <w:t>
      "173. Тарату комиссиясы тарату балансы және сақтандыру (қайта сақтандыру) ұйымын тарату туралы есеп бекітілген күннен бастап күнтізбелік 30 (отыз) күн ішінде оларды заңды тұлғаларды мемлекеттік тіркеуді жүзеге асыратын әділет органына, ал көрсетілген құжаттардың көшірмелерін – уәкілетті органға ұсынады.";</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тиісінше осы қаулының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редакцияда жазылсын.</w:t>
      </w:r>
    </w:p>
    <w:bookmarkStart w:name="z675" w:id="298"/>
    <w:p>
      <w:pPr>
        <w:spacing w:after="0"/>
        <w:ind w:left="0"/>
        <w:jc w:val="both"/>
      </w:pPr>
      <w:r>
        <w:rPr>
          <w:rFonts w:ascii="Times New Roman"/>
          <w:b w:val="false"/>
          <w:i w:val="false"/>
          <w:color w:val="000000"/>
          <w:sz w:val="28"/>
        </w:rPr>
        <w:t>
      3. Бақылау және қадағалау әдіснамасы департаменті (Әбдірахманов Н.А.) заңнамада белгіленген тәртіппен:</w:t>
      </w:r>
    </w:p>
    <w:bookmarkEnd w:id="298"/>
    <w:bookmarkStart w:name="z676" w:id="299"/>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299"/>
    <w:bookmarkStart w:name="z677" w:id="300"/>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300"/>
    <w:bookmarkStart w:name="z678" w:id="301"/>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301"/>
    <w:bookmarkStart w:name="z679" w:id="302"/>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302"/>
    <w:bookmarkStart w:name="z680" w:id="303"/>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303"/>
    <w:bookmarkStart w:name="z681" w:id="304"/>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30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министрлігі   </w:t>
      </w:r>
    </w:p>
    <w:p>
      <w:pPr>
        <w:spacing w:after="0"/>
        <w:ind w:left="0"/>
        <w:jc w:val="both"/>
      </w:pPr>
      <w:r>
        <w:rPr>
          <w:rFonts w:ascii="Times New Roman"/>
          <w:b w:val="false"/>
          <w:i w:val="false"/>
          <w:color w:val="000000"/>
          <w:sz w:val="28"/>
        </w:rPr>
        <w:t xml:space="preserve">
      Министр____________А. Мұхамедиұлы   </w:t>
      </w:r>
    </w:p>
    <w:p>
      <w:pPr>
        <w:spacing w:after="0"/>
        <w:ind w:left="0"/>
        <w:jc w:val="both"/>
      </w:pPr>
      <w:r>
        <w:rPr>
          <w:rFonts w:ascii="Times New Roman"/>
          <w:b w:val="false"/>
          <w:i w:val="false"/>
          <w:color w:val="000000"/>
          <w:sz w:val="28"/>
        </w:rPr>
        <w:t>
      2016 жылғы 15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226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226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226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ұйымдарын</w:t>
            </w:r>
            <w:r>
              <w:br/>
            </w:r>
            <w:r>
              <w:rPr>
                <w:rFonts w:ascii="Times New Roman"/>
                <w:b w:val="false"/>
                <w:i w:val="false"/>
                <w:color w:val="000000"/>
                <w:sz w:val="20"/>
              </w:rPr>
              <w:t>мәжбүрлеп тарату туралы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93" w:id="305"/>
    <w:p>
      <w:pPr>
        <w:spacing w:after="0"/>
        <w:ind w:left="0"/>
        <w:jc w:val="left"/>
      </w:pPr>
      <w:r>
        <w:rPr>
          <w:rFonts w:ascii="Times New Roman"/>
          <w:b/>
          <w:i w:val="false"/>
          <w:color w:val="000000"/>
        </w:rPr>
        <w:t xml:space="preserve"> Тарату шығыстары сметасы</w:t>
      </w:r>
    </w:p>
    <w:bookmarkEnd w:id="3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 </w:t>
      </w:r>
      <w:r>
        <w:rPr>
          <w:rFonts w:ascii="Times New Roman"/>
          <w:b w:val="false"/>
          <w:i w:val="false"/>
          <w:color w:val="000000"/>
          <w:sz w:val="28"/>
        </w:rPr>
        <w:t>жылғы _____ тоқсан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(таратылатын сақтандыру (қайта сақтандыру)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7"/>
        <w:gridCol w:w="5964"/>
        <w:gridCol w:w="2779"/>
      </w:tblGrid>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теңгемен)</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мүшелеріне сыйақы төлеуге арналған шығыстар, оның ішінде: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мүшелеріне сыйақы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комиссиясына тартылған қызметкерлерге ақы төлеуге арналған шығыстар, оның ішінде: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еңбекақы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тұлғалардың жұмысына ақы төлеуге арналған шығыстар, оның ішінде: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ақы төлеу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 бойынша шығыстар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құн салығы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пайдалану төлемі, қоршаған орта эмиссиясы үшін төлем</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басқа да бюджетке төленетін міндетті төлемдер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шаруашылық қажеттіліктерге көлік жалдау жөніндегі қызмет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мен ғимараттарды күзету және сигнализация жөніндегі қызмет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күзету жөніндегі қызмет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үшін тұрақты ұсыну жөніндегі қызмет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тіркеу жөніндегі қызмет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техникалық қарау жөніндегі қызмет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сақтандыру жөніндегі қызмет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бойынша сақтандыру сыйлықақысын төлеу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 негізгі құрал-жабдықтарға техникалық, сервистік қызмет көрсету (қарау) жөніндегі жұмыстар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жалдау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органдарында жылжымайтын мүлікті және тиісті құжаттаманы тіркеу жөніндегі қызмет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бағалау жөніндегі қызмет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құралдарында жариялау жөніндегі қызмет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жүйесін қосуға дайындық жөніндегі қызмет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жөніндегі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 куәландыру жөніндегі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жөніндегі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темір торларды, есіктерді дайындау және орнату жөніндегі жұмыстар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жөніндегі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жөніндегі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жөніндегі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орнатуға, ауыстыруға немесе басқа жерге орнату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тізілімін өзекті күйде ұстау үшін тіркеушінің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ашусыз жүзеге асырылған ақша аударымы мен төлемдері жөніндегі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мұрағатқа тапсыру жөніндегі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тіркегені үшін алым төлеу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Тауар-материалдық құндылықтарды сатып алу шығыстары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 жабдықтарын жұмысқа қабілетті жағдайда ұстау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ұстау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ұстау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бланктік өнімдерді сатып алу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тауарларын сатып алу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 май материалдарын сатып алу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шығыстар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Өзге.шығыстар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жиынтығы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жиынтығы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жиынтығы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жиынтығы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ұйымдарын</w:t>
            </w:r>
            <w:r>
              <w:br/>
            </w:r>
            <w:r>
              <w:rPr>
                <w:rFonts w:ascii="Times New Roman"/>
                <w:b w:val="false"/>
                <w:i w:val="false"/>
                <w:color w:val="000000"/>
                <w:sz w:val="20"/>
              </w:rPr>
              <w:t>мәжбүрлеп тарату туралы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bookmarkStart w:name="z696" w:id="306"/>
    <w:p>
      <w:pPr>
        <w:spacing w:after="0"/>
        <w:ind w:left="0"/>
        <w:jc w:val="left"/>
      </w:pPr>
      <w:r>
        <w:rPr>
          <w:rFonts w:ascii="Times New Roman"/>
          <w:b/>
          <w:i w:val="false"/>
          <w:color w:val="000000"/>
        </w:rPr>
        <w:t xml:space="preserve"> Кассир қабылдаған және берген ақшаны (құндылықтарды) есепке алу кітабы</w:t>
      </w:r>
    </w:p>
    <w:bookmarkEnd w:id="306"/>
    <w:p>
      <w:pPr>
        <w:spacing w:after="0"/>
        <w:ind w:left="0"/>
        <w:jc w:val="both"/>
      </w:pPr>
      <w:r>
        <w:rPr>
          <w:rFonts w:ascii="Times New Roman"/>
          <w:b w:val="false"/>
          <w:i w:val="false"/>
          <w:color w:val="000000"/>
          <w:sz w:val="28"/>
        </w:rPr>
        <w:t>
      Басталды ____________________</w:t>
      </w:r>
    </w:p>
    <w:p>
      <w:pPr>
        <w:spacing w:after="0"/>
        <w:ind w:left="0"/>
        <w:jc w:val="both"/>
      </w:pPr>
      <w:r>
        <w:rPr>
          <w:rFonts w:ascii="Times New Roman"/>
          <w:b w:val="false"/>
          <w:i w:val="false"/>
          <w:color w:val="000000"/>
          <w:sz w:val="28"/>
        </w:rPr>
        <w:t>
      Аяқталды ____________________</w:t>
      </w:r>
    </w:p>
    <w:p>
      <w:pPr>
        <w:spacing w:after="0"/>
        <w:ind w:left="0"/>
        <w:jc w:val="both"/>
      </w:pPr>
      <w:r>
        <w:rPr>
          <w:rFonts w:ascii="Times New Roman"/>
          <w:b w:val="false"/>
          <w:i w:val="false"/>
          <w:color w:val="000000"/>
          <w:sz w:val="28"/>
        </w:rPr>
        <w:t xml:space="preserve">
      Оны толық пайдаланғанға дейін кітапқа жазылады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990"/>
        <w:gridCol w:w="1487"/>
        <w:gridCol w:w="2102"/>
        <w:gridCol w:w="737"/>
        <w:gridCol w:w="737"/>
        <w:gridCol w:w="738"/>
        <w:gridCol w:w="1488"/>
        <w:gridCol w:w="128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қабылданды (тегі, аты, әкесінің аты (бар болса)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құжаттардың саны (данамен)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 сомасы (валюта түрін көрсете отырып бірліктермен)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Кассирдің қолы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(бөлімше бухгалтерінің)</w:t>
            </w:r>
          </w:p>
          <w:p>
            <w:pPr>
              <w:spacing w:after="20"/>
              <w:ind w:left="20"/>
              <w:jc w:val="both"/>
            </w:pPr>
            <w:r>
              <w:rPr>
                <w:rFonts w:ascii="Times New Roman"/>
                <w:b w:val="false"/>
                <w:i w:val="false"/>
                <w:color w:val="000000"/>
                <w:sz w:val="20"/>
              </w:rPr>
              <w:t xml:space="preserve">
қолы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w:t>
            </w:r>
          </w:p>
          <w:p>
            <w:pPr>
              <w:spacing w:after="20"/>
              <w:ind w:left="20"/>
              <w:jc w:val="both"/>
            </w:pPr>
            <w:r>
              <w:rPr>
                <w:rFonts w:ascii="Times New Roman"/>
                <w:b w:val="false"/>
                <w:i w:val="false"/>
                <w:color w:val="000000"/>
                <w:sz w:val="20"/>
              </w:rPr>
              <w:t>
қолы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жиынтығы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244"/>
        <w:gridCol w:w="1479"/>
        <w:gridCol w:w="2091"/>
        <w:gridCol w:w="733"/>
        <w:gridCol w:w="733"/>
        <w:gridCol w:w="734"/>
        <w:gridCol w:w="1276"/>
        <w:gridCol w:w="127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w:t>
            </w:r>
          </w:p>
          <w:p>
            <w:pPr>
              <w:spacing w:after="20"/>
              <w:ind w:left="20"/>
              <w:jc w:val="both"/>
            </w:pPr>
            <w:r>
              <w:rPr>
                <w:rFonts w:ascii="Times New Roman"/>
                <w:b w:val="false"/>
                <w:i w:val="false"/>
                <w:color w:val="000000"/>
                <w:sz w:val="20"/>
              </w:rPr>
              <w:t>
күні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 әкесінің аты (бар болса))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құжаттардың саны (данамен)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 сомасы (валюта түрін көрсете отырып бірліктермен)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Кассирдің қолы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p>
            <w:pPr>
              <w:spacing w:after="20"/>
              <w:ind w:left="20"/>
              <w:jc w:val="both"/>
            </w:pPr>
            <w:r>
              <w:rPr>
                <w:rFonts w:ascii="Times New Roman"/>
                <w:b w:val="false"/>
                <w:i w:val="false"/>
                <w:color w:val="000000"/>
                <w:sz w:val="20"/>
              </w:rPr>
              <w:t>
бухгалтердің (бөлімше бухгалтерінің)</w:t>
            </w:r>
          </w:p>
          <w:p>
            <w:pPr>
              <w:spacing w:after="20"/>
              <w:ind w:left="20"/>
              <w:jc w:val="both"/>
            </w:pPr>
            <w:r>
              <w:rPr>
                <w:rFonts w:ascii="Times New Roman"/>
                <w:b w:val="false"/>
                <w:i w:val="false"/>
                <w:color w:val="000000"/>
                <w:sz w:val="20"/>
              </w:rPr>
              <w:t xml:space="preserve">
қолы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w:t>
            </w:r>
          </w:p>
          <w:p>
            <w:pPr>
              <w:spacing w:after="20"/>
              <w:ind w:left="20"/>
              <w:jc w:val="both"/>
            </w:pPr>
            <w:r>
              <w:rPr>
                <w:rFonts w:ascii="Times New Roman"/>
                <w:b w:val="false"/>
                <w:i w:val="false"/>
                <w:color w:val="000000"/>
                <w:sz w:val="20"/>
              </w:rPr>
              <w:t>
қолы)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жиынтығы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жиынтығы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Растаушы жазба</w:t>
      </w:r>
    </w:p>
    <w:p>
      <w:pPr>
        <w:spacing w:after="0"/>
        <w:ind w:left="0"/>
        <w:jc w:val="both"/>
      </w:pPr>
      <w:r>
        <w:rPr>
          <w:rFonts w:ascii="Times New Roman"/>
          <w:b w:val="false"/>
          <w:i w:val="false"/>
          <w:color w:val="000000"/>
          <w:sz w:val="28"/>
        </w:rPr>
        <w:t>
      Осы кітаптағы жиынтығы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банктің атауы)</w:t>
      </w:r>
    </w:p>
    <w:p>
      <w:pPr>
        <w:spacing w:after="0"/>
        <w:ind w:left="0"/>
        <w:jc w:val="both"/>
      </w:pPr>
      <w:r>
        <w:rPr>
          <w:rFonts w:ascii="Times New Roman"/>
          <w:b w:val="false"/>
          <w:i w:val="false"/>
          <w:color w:val="000000"/>
          <w:sz w:val="28"/>
        </w:rPr>
        <w:t>
      20 ___ жылғы "___" _________ жазбаларға арналған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(саны жазумен көрсетіледі)</w:t>
      </w:r>
    </w:p>
    <w:p>
      <w:pPr>
        <w:spacing w:after="0"/>
        <w:ind w:left="0"/>
        <w:jc w:val="both"/>
      </w:pPr>
      <w:r>
        <w:rPr>
          <w:rFonts w:ascii="Times New Roman"/>
          <w:b w:val="false"/>
          <w:i w:val="false"/>
          <w:color w:val="000000"/>
          <w:sz w:val="28"/>
        </w:rPr>
        <w:t>
      __________________ нөмірден бастап_____________ нөмірге дейін қоса</w:t>
      </w:r>
    </w:p>
    <w:p>
      <w:pPr>
        <w:spacing w:after="0"/>
        <w:ind w:left="0"/>
        <w:jc w:val="both"/>
      </w:pPr>
      <w:r>
        <w:rPr>
          <w:rFonts w:ascii="Times New Roman"/>
          <w:b w:val="false"/>
          <w:i w:val="false"/>
          <w:color w:val="000000"/>
          <w:sz w:val="28"/>
        </w:rPr>
        <w:t>
      алғанда нөмірленген, байланған және мөрмен бекітілген парақ.</w:t>
      </w:r>
    </w:p>
    <w:p>
      <w:pPr>
        <w:spacing w:after="0"/>
        <w:ind w:left="0"/>
        <w:jc w:val="both"/>
      </w:pPr>
      <w:r>
        <w:rPr>
          <w:rFonts w:ascii="Times New Roman"/>
          <w:b w:val="false"/>
          <w:i w:val="false"/>
          <w:color w:val="000000"/>
          <w:sz w:val="28"/>
        </w:rPr>
        <w:t xml:space="preserve">
      20 ___ жылғы "____" ____________ </w:t>
      </w:r>
    </w:p>
    <w:p>
      <w:pPr>
        <w:spacing w:after="0"/>
        <w:ind w:left="0"/>
        <w:jc w:val="both"/>
      </w:pPr>
      <w:r>
        <w:rPr>
          <w:rFonts w:ascii="Times New Roman"/>
          <w:b w:val="false"/>
          <w:i w:val="false"/>
          <w:color w:val="000000"/>
          <w:sz w:val="28"/>
        </w:rPr>
        <w:t>
      Төраға (бөлімше басшысы)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Бас бухгалтер (бөлімше бухгалтері)_________________________________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Кассир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226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ұйымдарын</w:t>
            </w:r>
            <w:r>
              <w:br/>
            </w:r>
            <w:r>
              <w:rPr>
                <w:rFonts w:ascii="Times New Roman"/>
                <w:b w:val="false"/>
                <w:i w:val="false"/>
                <w:color w:val="000000"/>
                <w:sz w:val="20"/>
              </w:rPr>
              <w:t>мәжбүрлеп тарату туралы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____________________________________ жылғы "___"__________</w:t>
      </w:r>
    </w:p>
    <w:p>
      <w:pPr>
        <w:spacing w:after="0"/>
        <w:ind w:left="0"/>
        <w:jc w:val="both"/>
      </w:pPr>
      <w:r>
        <w:rPr>
          <w:rFonts w:ascii="Times New Roman"/>
          <w:b w:val="false"/>
          <w:i w:val="false"/>
          <w:color w:val="000000"/>
          <w:sz w:val="28"/>
        </w:rPr>
        <w:t>
            Тегі, аты, әкесінің аты (бар болса)</w:t>
      </w:r>
    </w:p>
    <w:bookmarkStart w:name="z699" w:id="307"/>
    <w:p>
      <w:pPr>
        <w:spacing w:after="0"/>
        <w:ind w:left="0"/>
        <w:jc w:val="left"/>
      </w:pPr>
      <w:r>
        <w:rPr>
          <w:rFonts w:ascii="Times New Roman"/>
          <w:b/>
          <w:i w:val="false"/>
          <w:color w:val="000000"/>
        </w:rPr>
        <w:t xml:space="preserve"> Кредиторлар комитеті құрамының тізімі</w:t>
      </w:r>
    </w:p>
    <w:bookmarkEnd w:id="307"/>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(таратылатын сақтандыру (қайта сақтандыру)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3798"/>
        <w:gridCol w:w="5650"/>
        <w:gridCol w:w="1427"/>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Кезектіліктің (санаттың) нөмірі және атауы)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құрамына енгізілген таратылатын сақтандыру (қайта сақтандыру) ұйымы кредиторының атауы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