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18ab" w14:textId="9141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 жүйесі органдарына қызмет көрсетуге арналған арнайы көлiк құралдарының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Басшысының 2015 жылғы 31 желтоқсандағы № 6001-15-7-6/533 бұйрығы. Қазақстан Республикасының Әділет министрлігінде 2016 жылы 11 ақпанда № 13050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сот жүйесі органдарына қызмет көрсетуге арналған арнайы көлiк құралдарының заттай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Құқықтық қамтамасыз ету бөлімі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мемлекеттік тіркелуін;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нормативтік құқықтық актілерінің эталондық бақылау банкіне орналастыру үшін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кәсіпорнына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 іске асыру тиісті кезеңге арналған республикалық бюджетте көзделген қаражат шегінде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Басшы                                             І. Испанов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_________Б.Сұлтанов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30 желтоқсан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Жоғарғы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жанындағы Соттардың қызметін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 департаменті (Қазақстан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Жоғарғы Сотының аппараты)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басшысының 2015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6001-15-7-6/533 бұйрығымен бекітілген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сот жүйесі органдарына қызмет көрсетуге арналған арнайы көлiк құралдарының заттай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113"/>
        <w:gridCol w:w="2733"/>
        <w:gridCol w:w="2135"/>
        <w:gridCol w:w="2533"/>
        <w:gridCol w:w="2693"/>
      </w:tblGrid>
      <w:tr>
        <w:trPr>
          <w:trHeight w:val="60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жеңіл автомобильдерді пайдалану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мақсаты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көлік құралдарының заттай нормалары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автомобильдер базасында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автомобильдерінің және жолаушылар автобустарының шассилерінде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қауіпсіздікті қамтамасыз ету жөніндегі бөлімше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Жүктелген функциялары мен міндеттерін тиісті орындау үшін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көлік құралы*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жабдықтау жөніндегі бөлімше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көлік құралы*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аппараттың көліктік қызметі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немесе шағын сыныпты үш жолаушы автобусы**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тонналы бір жүк автомобилі*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113"/>
        <w:gridCol w:w="2753"/>
        <w:gridCol w:w="2115"/>
        <w:gridCol w:w="2533"/>
        <w:gridCol w:w="2693"/>
      </w:tblGrid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жүйесінің аумақтық органдары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және оларға теңестiрiлген соттар аудандық және оларға теңестiрілген соттар, бір және екі құрамды соттарды қоспағанда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Көшпелi соттарға шығу үшiн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көлік құралы*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Соттың, жергілікті және басқа соттардың қызметін ұйымдастырушылық және материалдық-техникалық қамтамасыз ету жөніндегі уәкілетті органның аумақтық бөлімшелері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басшысы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соттарды қамтамасыз ету бойынша жүктелген функциялары мен міндеттерін тиісті орындау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көлік құралы**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қауіпсіздікті қамтамасыз ету жөніндегі бөлімше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көлік құралы**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жабдықтау жөніндегі бөлімше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көлік құралы**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көліктік қызметі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көлік құралы**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- бір автомобильдің бір айдағы жүру лимиті 2000 км.;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бір автомобильдің бір айдағы жүру лимиті 2600 км.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