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d1b1" w14:textId="5ddd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19 қарашадағы № 499 және Қазақстан Республикасы Инвестициялар және даму Министрінің 2014 жылғы 25 қарашадағы № 182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703 және Қазақстан Республикасы Инвестициялар және даму министрінің м.а. 2015 жылғы 31 желтоқсандағы № 1302 бірлескен бұйрығы. Қазақстан Республикасының Әділет министрлігінде 2016 жылы 10 ақпанда № 13040 болып тіркелді. Күші жойылды - Қазақстан Республикасы Қаржылық мониторинг агенттігі Төрағасының 2022 жылғы 28 ақпандағы № 19 және Қазақстан Республикасының Цифрлық даму, инновациялар және аэроғарыш өнеркәсібі министрінің 2022 жылғы 28 ақпандағы № 69/НҚ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28.02.2022 </w:t>
      </w:r>
      <w:r>
        <w:rPr>
          <w:rFonts w:ascii="Times New Roman"/>
          <w:b w:val="false"/>
          <w:i w:val="false"/>
          <w:color w:val="ff0000"/>
          <w:sz w:val="28"/>
        </w:rPr>
        <w:t>№ 19</w:t>
      </w:r>
      <w:r>
        <w:rPr>
          <w:rFonts w:ascii="Times New Roman"/>
          <w:b w:val="false"/>
          <w:i w:val="false"/>
          <w:color w:val="ff0000"/>
          <w:sz w:val="28"/>
        </w:rPr>
        <w:t xml:space="preserve"> және ҚР Цифрлық даму, инновациялар және аэроғарыш өнеркәсібі министрінің 28.02.2022 № 69/НҚ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19 қарашадағы № 499 және Қазақстан Республикасы Инвестициялар және даму Министрінің 2014 жылғы 25 қарашадағы № 182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9965 тіркелген, 2015 жылғы 4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"1. Қоса беріліп отырған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End w:id="4"/>
    <w:bookmarkStart w:name="z7" w:id="5"/>
    <w:p>
      <w:pPr>
        <w:spacing w:after="0"/>
        <w:ind w:left="0"/>
        <w:jc w:val="both"/>
      </w:pPr>
      <w:r>
        <w:rPr>
          <w:rFonts w:ascii="Times New Roman"/>
          <w:b w:val="false"/>
          <w:i w:val="false"/>
          <w:color w:val="000000"/>
          <w:sz w:val="28"/>
        </w:rPr>
        <w:t xml:space="preserve">
      Көрсетілген бірлескен бұйрықпен бекітілген ақшаны аудару бойынша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6"/>
    <w:bookmarkStart w:name="z9" w:id="7"/>
    <w:p>
      <w:pPr>
        <w:spacing w:after="0"/>
        <w:ind w:left="0"/>
        <w:jc w:val="both"/>
      </w:pPr>
      <w:r>
        <w:rPr>
          <w:rFonts w:ascii="Times New Roman"/>
          <w:b w:val="false"/>
          <w:i w:val="false"/>
          <w:color w:val="000000"/>
          <w:sz w:val="28"/>
        </w:rPr>
        <w:t>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АҚ/ТҚҚ туралы Заң) және Ақшаны жылыстатуға қарсы күрестің қаржылық шараларын әзірлеу тобының (бұдан әрі – ФАТФ) халықаралық үлгілеріне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9"/>
    <w:bookmarkStart w:name="z14" w:id="10"/>
    <w:p>
      <w:pPr>
        <w:spacing w:after="0"/>
        <w:ind w:left="0"/>
        <w:jc w:val="both"/>
      </w:pPr>
      <w:r>
        <w:rPr>
          <w:rFonts w:ascii="Times New Roman"/>
          <w:b w:val="false"/>
          <w:i w:val="false"/>
          <w:color w:val="000000"/>
          <w:sz w:val="28"/>
        </w:rPr>
        <w:t>
      1) ақшамен және (немесе) өзге мүлікпен операцияларды тоқтатып қою – Субъектілердің терроризм және экстремизмді не олардың пайдасына қаржыландырумен байланысты ұйымдар мен тұлғалардың тізбесіне кіретін ұйымдардың немесе жеке тұлғаның, осындай жеке тұлға бенефициарлық меншік болып табылатын клиенттің не оның пайдасына ақшамен және (немесе) өзге де мүлікпен жасалатын операцияларды жүргізуден бас тарту жолымен қабылданатын шаралар;</w:t>
      </w:r>
    </w:p>
    <w:bookmarkEnd w:id="10"/>
    <w:bookmarkStart w:name="z15" w:id="11"/>
    <w:p>
      <w:pPr>
        <w:spacing w:after="0"/>
        <w:ind w:left="0"/>
        <w:jc w:val="both"/>
      </w:pPr>
      <w:r>
        <w:rPr>
          <w:rFonts w:ascii="Times New Roman"/>
          <w:b w:val="false"/>
          <w:i w:val="false"/>
          <w:color w:val="000000"/>
          <w:sz w:val="28"/>
        </w:rPr>
        <w:t>
      3) клиент – Субъектілердің қызметін пайдаланатын жеке және заңды тұлға;</w:t>
      </w:r>
    </w:p>
    <w:bookmarkEnd w:id="11"/>
    <w:bookmarkStart w:name="z16" w:id="12"/>
    <w:p>
      <w:pPr>
        <w:spacing w:after="0"/>
        <w:ind w:left="0"/>
        <w:jc w:val="both"/>
      </w:pPr>
      <w:r>
        <w:rPr>
          <w:rFonts w:ascii="Times New Roman"/>
          <w:b w:val="false"/>
          <w:i w:val="false"/>
          <w:color w:val="000000"/>
          <w:sz w:val="28"/>
        </w:rPr>
        <w:t xml:space="preserve">
      4) қаржы мониторингіне жататын операциялар туралы мәліметтер мен ақпараттың нысаны –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ережесімен айқындалған нысан (бұдан әрі – ҚМ-1 нысаны);</w:t>
      </w:r>
    </w:p>
    <w:bookmarkEnd w:id="12"/>
    <w:bookmarkStart w:name="z17" w:id="13"/>
    <w:p>
      <w:pPr>
        <w:spacing w:after="0"/>
        <w:ind w:left="0"/>
        <w:jc w:val="both"/>
      </w:pPr>
      <w:r>
        <w:rPr>
          <w:rFonts w:ascii="Times New Roman"/>
          <w:b w:val="false"/>
          <w:i w:val="false"/>
          <w:color w:val="000000"/>
          <w:sz w:val="28"/>
        </w:rPr>
        <w:t xml:space="preserve">
      5) қылмыстық жолмен алынған кірістерді заңдастыру (жылыстату) және терроризмді қаржыландыру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істерге қасақана немесе байқамай тарту мүмкіндігі; </w:t>
      </w:r>
    </w:p>
    <w:bookmarkEnd w:id="13"/>
    <w:bookmarkStart w:name="z18" w:id="14"/>
    <w:p>
      <w:pPr>
        <w:spacing w:after="0"/>
        <w:ind w:left="0"/>
        <w:jc w:val="both"/>
      </w:pPr>
      <w:r>
        <w:rPr>
          <w:rFonts w:ascii="Times New Roman"/>
          <w:b w:val="false"/>
          <w:i w:val="false"/>
          <w:color w:val="000000"/>
          <w:sz w:val="28"/>
        </w:rPr>
        <w:t xml:space="preserve">
      6) қылмыстық жолмен алынған кірістерді заңдастыру (жылыстату) және терроризмді қаржыландыру тәуекелдерін басқару – қылмыстық жолмен алынған кірістерді заңдастыру (жылыстату) және терроризмді қаржыландыру тәуекелдерінің мониторингі, оларды айқындау, сондай-ақ оларды азайту бойынша Субъектілер қабылдайтын шаралар жиынтығы (қызметтерге, клиенттерге қатысты); </w:t>
      </w:r>
    </w:p>
    <w:bookmarkEnd w:id="14"/>
    <w:bookmarkStart w:name="z19" w:id="15"/>
    <w:p>
      <w:pPr>
        <w:spacing w:after="0"/>
        <w:ind w:left="0"/>
        <w:jc w:val="both"/>
      </w:pPr>
      <w:r>
        <w:rPr>
          <w:rFonts w:ascii="Times New Roman"/>
          <w:b w:val="false"/>
          <w:i w:val="false"/>
          <w:color w:val="000000"/>
          <w:sz w:val="28"/>
        </w:rPr>
        <w:t xml:space="preserve">
      7) уәкілетті орган – АЖ/ТҚҚ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қолданатын мемлекеттік орган.";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"9. Субъектілер ІБЕ-ні әзірлеу, қабылдау және (немесе) орындау міндеттемелерінің және оны жүзеге асыру бағдарламаларының орындалмауына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жауапкершілікте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bookmarkStart w:name="z23" w:id="17"/>
    <w:p>
      <w:pPr>
        <w:spacing w:after="0"/>
        <w:ind w:left="0"/>
        <w:jc w:val="both"/>
      </w:pPr>
      <w:r>
        <w:rPr>
          <w:rFonts w:ascii="Times New Roman"/>
          <w:b w:val="false"/>
          <w:i w:val="false"/>
          <w:color w:val="000000"/>
          <w:sz w:val="28"/>
        </w:rPr>
        <w:t xml:space="preserve">
      "АЖ/ТҚҚ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қабылдау, жеке тұлғаға іскерлік қатынастар орнатудан бас тарту, ақшамен және (немесе) өзге де мүлікпен операция жасаудан бас тарту, ақшамен және (немесе) өзге мүлікпен операцияларды тоқтатып қою жөнінде шараларды қабылдау мүмкін болмаған жағдайда және АЖ/ТҚҚ туралы Заңның 5-бабының </w:t>
      </w:r>
      <w:r>
        <w:rPr>
          <w:rFonts w:ascii="Times New Roman"/>
          <w:b w:val="false"/>
          <w:i w:val="false"/>
          <w:color w:val="000000"/>
          <w:sz w:val="28"/>
        </w:rPr>
        <w:t>3-тармағындағы</w:t>
      </w:r>
      <w:r>
        <w:rPr>
          <w:rFonts w:ascii="Times New Roman"/>
          <w:b w:val="false"/>
          <w:i w:val="false"/>
          <w:color w:val="000000"/>
          <w:sz w:val="28"/>
        </w:rPr>
        <w:t xml:space="preserve"> 6) тармақшаларында көзделген шараларды қабылдау мүмкін болмаған жағдайда клиентпен іскерлік қатынастарды орнатуды тоқтату тәртібінен;";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"13. Субъектілер жүктелген функцияларға сәйкес:</w:t>
      </w:r>
    </w:p>
    <w:bookmarkEnd w:id="18"/>
    <w:bookmarkStart w:name="z26" w:id="19"/>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bookmarkEnd w:id="19"/>
    <w:bookmarkStart w:name="z27" w:id="20"/>
    <w:p>
      <w:pPr>
        <w:spacing w:after="0"/>
        <w:ind w:left="0"/>
        <w:jc w:val="both"/>
      </w:pPr>
      <w:r>
        <w:rPr>
          <w:rFonts w:ascii="Times New Roman"/>
          <w:b w:val="false"/>
          <w:i w:val="false"/>
          <w:color w:val="000000"/>
          <w:sz w:val="28"/>
        </w:rPr>
        <w:t>
      2) АЖ/ТҚҚ туралы заңнаманы орындауын бақылауды жүзеге асыру үшін тиісті мемлекеттік органдарға ақпарат береді;</w:t>
      </w:r>
    </w:p>
    <w:bookmarkEnd w:id="20"/>
    <w:bookmarkStart w:name="z28" w:id="21"/>
    <w:p>
      <w:pPr>
        <w:spacing w:after="0"/>
        <w:ind w:left="0"/>
        <w:jc w:val="both"/>
      </w:pPr>
      <w:r>
        <w:rPr>
          <w:rFonts w:ascii="Times New Roman"/>
          <w:b w:val="false"/>
          <w:i w:val="false"/>
          <w:color w:val="000000"/>
          <w:sz w:val="28"/>
        </w:rPr>
        <w:t xml:space="preserve">
      3) АЖ/ТҚҚ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сұратуы бойынша қажетті ақпаратты, мәліметтер мен құжаттарды ұсынады.</w:t>
      </w:r>
    </w:p>
    <w:bookmarkEnd w:id="21"/>
    <w:p>
      <w:pPr>
        <w:spacing w:after="0"/>
        <w:ind w:left="0"/>
        <w:jc w:val="both"/>
      </w:pPr>
      <w:r>
        <w:rPr>
          <w:rFonts w:ascii="Times New Roman"/>
          <w:b w:val="false"/>
          <w:i w:val="false"/>
          <w:color w:val="000000"/>
          <w:sz w:val="28"/>
        </w:rPr>
        <w:t>
      Субъект клиенттер мен өзге де тұлғаларға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bookmarkEnd w:id="22"/>
    <w:bookmarkStart w:name="z31" w:id="23"/>
    <w:p>
      <w:pPr>
        <w:spacing w:after="0"/>
        <w:ind w:left="0"/>
        <w:jc w:val="both"/>
      </w:pPr>
      <w:r>
        <w:rPr>
          <w:rFonts w:ascii="Times New Roman"/>
          <w:b w:val="false"/>
          <w:i w:val="false"/>
          <w:color w:val="000000"/>
          <w:sz w:val="28"/>
        </w:rPr>
        <w:t>
      1) мынадай:</w:t>
      </w:r>
    </w:p>
    <w:bookmarkEnd w:id="23"/>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p>
      <w:pPr>
        <w:spacing w:after="0"/>
        <w:ind w:left="0"/>
        <w:jc w:val="both"/>
      </w:pPr>
      <w:r>
        <w:rPr>
          <w:rFonts w:ascii="Times New Roman"/>
          <w:b w:val="false"/>
          <w:i w:val="false"/>
          <w:color w:val="000000"/>
          <w:sz w:val="28"/>
        </w:rPr>
        <w:t>
      жемқорлықтың немесе өзге қылмыстық әрекеттері жоғары деңгейі;</w:t>
      </w:r>
    </w:p>
    <w:p>
      <w:pPr>
        <w:spacing w:after="0"/>
        <w:ind w:left="0"/>
        <w:jc w:val="both"/>
      </w:pPr>
      <w:r>
        <w:rPr>
          <w:rFonts w:ascii="Times New Roman"/>
          <w:b w:val="false"/>
          <w:i w:val="false"/>
          <w:color w:val="000000"/>
          <w:sz w:val="28"/>
        </w:rPr>
        <w:t>
      Біріккен ұлттар ұйымының (бұдан әрі – БҰҰ) салатын санкцияларына, эмбарго және сол сияқты шараларға ұшыраған;</w:t>
      </w:r>
    </w:p>
    <w:p>
      <w:pPr>
        <w:spacing w:after="0"/>
        <w:ind w:left="0"/>
        <w:jc w:val="both"/>
      </w:pPr>
      <w:r>
        <w:rPr>
          <w:rFonts w:ascii="Times New Roman"/>
          <w:b w:val="false"/>
          <w:i w:val="false"/>
          <w:color w:val="000000"/>
          <w:sz w:val="28"/>
        </w:rPr>
        <w:t>
      террористік (экстремистік) әрекеттерді қаржыландыру немесе қолдау көрсететін және белгіленген террористік (экстремистік) ұйымдары бар мемлекеттерден (аумақтардан) келген жеке және заңды тұлғалардың іскерлік қатынастары мен почталық аударымдарына беріледі.</w:t>
      </w:r>
    </w:p>
    <w:p>
      <w:pPr>
        <w:spacing w:after="0"/>
        <w:ind w:left="0"/>
        <w:jc w:val="both"/>
      </w:pPr>
      <w:r>
        <w:rPr>
          <w:rFonts w:ascii="Times New Roman"/>
          <w:b w:val="false"/>
          <w:i w:val="false"/>
          <w:color w:val="000000"/>
          <w:sz w:val="28"/>
        </w:rPr>
        <w:t>
      Осындай мемлекеттердің (аумақтардың) тізбелеріне БҰҰ-ның және халықаралық ұйымдардың деректері бойынша сілтемелер уәкілетті органның ресми интернет-ресурсында жарияланады;</w:t>
      </w:r>
    </w:p>
    <w:bookmarkStart w:name="z32" w:id="24"/>
    <w:p>
      <w:pPr>
        <w:spacing w:after="0"/>
        <w:ind w:left="0"/>
        <w:jc w:val="both"/>
      </w:pPr>
      <w:r>
        <w:rPr>
          <w:rFonts w:ascii="Times New Roman"/>
          <w:b w:val="false"/>
          <w:i w:val="false"/>
          <w:color w:val="000000"/>
          <w:sz w:val="28"/>
        </w:rPr>
        <w:t>
      2) мынадай жағдайларда клиентке:</w:t>
      </w:r>
    </w:p>
    <w:bookmarkEnd w:id="24"/>
    <w:p>
      <w:pPr>
        <w:spacing w:after="0"/>
        <w:ind w:left="0"/>
        <w:jc w:val="both"/>
      </w:pPr>
      <w:r>
        <w:rPr>
          <w:rFonts w:ascii="Times New Roman"/>
          <w:b w:val="false"/>
          <w:i w:val="false"/>
          <w:color w:val="000000"/>
          <w:sz w:val="28"/>
        </w:rPr>
        <w:t>
      клиент шетелдiк жария лауазымды тұлға болып табылған;</w:t>
      </w:r>
    </w:p>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клиент шетелдiк жария лауазымды тұлғаның зайыбы, жақын туысы болып табылған;</w:t>
      </w:r>
    </w:p>
    <w:p>
      <w:pPr>
        <w:spacing w:after="0"/>
        <w:ind w:left="0"/>
        <w:jc w:val="both"/>
      </w:pPr>
      <w:r>
        <w:rPr>
          <w:rFonts w:ascii="Times New Roman"/>
          <w:b w:val="false"/>
          <w:i w:val="false"/>
          <w:color w:val="000000"/>
          <w:sz w:val="28"/>
        </w:rPr>
        <w:t xml:space="preserve">
      клиент (оның өкілі), не бенифициарлық меншік иесі, не операция бойынша клиенттің контрагенті Қазақстан Республикасының Нормативтік құқықтық актілерді мемлекеттік тіркеу тізілімінде № 6058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 а.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немесе аумақта тіркелген немесе қызметін жүзеге асырған;</w:t>
      </w:r>
    </w:p>
    <w:p>
      <w:pPr>
        <w:spacing w:after="0"/>
        <w:ind w:left="0"/>
        <w:jc w:val="both"/>
      </w:pPr>
      <w:r>
        <w:rPr>
          <w:rFonts w:ascii="Times New Roman"/>
          <w:b w:val="false"/>
          <w:i w:val="false"/>
          <w:color w:val="000000"/>
          <w:sz w:val="28"/>
        </w:rPr>
        <w:t xml:space="preserve">
      клиент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p>
      <w:pPr>
        <w:spacing w:after="0"/>
        <w:ind w:left="0"/>
        <w:jc w:val="both"/>
      </w:pPr>
      <w:r>
        <w:rPr>
          <w:rFonts w:ascii="Times New Roman"/>
          <w:b w:val="false"/>
          <w:i w:val="false"/>
          <w:color w:val="000000"/>
          <w:sz w:val="28"/>
        </w:rPr>
        <w:t>
      клиент азаматтығы жоқ болып табылған;</w:t>
      </w:r>
    </w:p>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болмаған Қазақстан Республикасының азаматы болып табылған;</w:t>
      </w:r>
    </w:p>
    <w:p>
      <w:pPr>
        <w:spacing w:after="0"/>
        <w:ind w:left="0"/>
        <w:jc w:val="both"/>
      </w:pPr>
      <w:r>
        <w:rPr>
          <w:rFonts w:ascii="Times New Roman"/>
          <w:b w:val="false"/>
          <w:i w:val="false"/>
          <w:color w:val="000000"/>
          <w:sz w:val="28"/>
        </w:rPr>
        <w:t>
      клиент резидент емес болып табылған;</w:t>
      </w:r>
    </w:p>
    <w:p>
      <w:pPr>
        <w:spacing w:after="0"/>
        <w:ind w:left="0"/>
        <w:jc w:val="both"/>
      </w:pPr>
      <w:r>
        <w:rPr>
          <w:rFonts w:ascii="Times New Roman"/>
          <w:b w:val="false"/>
          <w:i w:val="false"/>
          <w:color w:val="000000"/>
          <w:sz w:val="28"/>
        </w:rPr>
        <w:t xml:space="preserve">
      мемлекеттік тіркеу кезінде клиенттің мәлімдеген орны оның басқару органының іс жүзіндегі қызмет орнымен сәйкес келмеген; </w:t>
      </w:r>
    </w:p>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p>
      <w:pPr>
        <w:spacing w:after="0"/>
        <w:ind w:left="0"/>
        <w:jc w:val="both"/>
      </w:pPr>
      <w:r>
        <w:rPr>
          <w:rFonts w:ascii="Times New Roman"/>
          <w:b w:val="false"/>
          <w:i w:val="false"/>
          <w:color w:val="000000"/>
          <w:sz w:val="28"/>
        </w:rPr>
        <w:t>
      клиент берген мәліметтерді тексеру кезінде Субъектілерде қиындықтар пайда болған;</w:t>
      </w:r>
    </w:p>
    <w:p>
      <w:pPr>
        <w:spacing w:after="0"/>
        <w:ind w:left="0"/>
        <w:jc w:val="both"/>
      </w:pPr>
      <w:r>
        <w:rPr>
          <w:rFonts w:ascii="Times New Roman"/>
          <w:b w:val="false"/>
          <w:i w:val="false"/>
          <w:color w:val="000000"/>
          <w:sz w:val="28"/>
        </w:rPr>
        <w:t>
      клиент асығыс операция жүргізуді талап еткен;</w:t>
      </w:r>
    </w:p>
    <w:p>
      <w:pPr>
        <w:spacing w:after="0"/>
        <w:ind w:left="0"/>
        <w:jc w:val="both"/>
      </w:pPr>
      <w:r>
        <w:rPr>
          <w:rFonts w:ascii="Times New Roman"/>
          <w:b w:val="false"/>
          <w:i w:val="false"/>
          <w:color w:val="000000"/>
          <w:sz w:val="28"/>
        </w:rPr>
        <w:t xml:space="preserve">
      Субъектілердің пайдаланылуы әдеттегі тәжірибесінен айрықшаланатын стандартты емес немесе есеп айырысудың әдеттегіден күрделі схемаларын жүргізуді талап еткен; </w:t>
      </w:r>
    </w:p>
    <w:p>
      <w:pPr>
        <w:spacing w:after="0"/>
        <w:ind w:left="0"/>
        <w:jc w:val="both"/>
      </w:pPr>
      <w:r>
        <w:rPr>
          <w:rFonts w:ascii="Times New Roman"/>
          <w:b w:val="false"/>
          <w:i w:val="false"/>
          <w:color w:val="000000"/>
          <w:sz w:val="28"/>
        </w:rPr>
        <w:t>
      клиент жаңа, сондай-ақ бұрыннан бар өнімдерге берудің жаңа тетіктерін, жаңа немесе дамып келе жатқан технологияларды қоса алғанда жаңа өнімдерді және жаңа іскерлік тәжірибені пайдалған;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p>
      <w:pPr>
        <w:spacing w:after="0"/>
        <w:ind w:left="0"/>
        <w:jc w:val="both"/>
      </w:pPr>
      <w:r>
        <w:rPr>
          <w:rFonts w:ascii="Times New Roman"/>
          <w:b w:val="false"/>
          <w:i w:val="false"/>
          <w:color w:val="000000"/>
          <w:sz w:val="28"/>
        </w:rPr>
        <w:t>
      клиент коммерциялық емес ұйым болып табылған;</w:t>
      </w:r>
    </w:p>
    <w:p>
      <w:pPr>
        <w:spacing w:after="0"/>
        <w:ind w:left="0"/>
        <w:jc w:val="both"/>
      </w:pPr>
      <w:r>
        <w:rPr>
          <w:rFonts w:ascii="Times New Roman"/>
          <w:b w:val="false"/>
          <w:i w:val="false"/>
          <w:color w:val="000000"/>
          <w:sz w:val="28"/>
        </w:rPr>
        <w:t>
      клиенттің операциялары бұрын күдікті деп танылған;</w:t>
      </w:r>
    </w:p>
    <w:p>
      <w:pPr>
        <w:spacing w:after="0"/>
        <w:ind w:left="0"/>
        <w:jc w:val="both"/>
      </w:pPr>
      <w:r>
        <w:rPr>
          <w:rFonts w:ascii="Times New Roman"/>
          <w:b w:val="false"/>
          <w:i w:val="false"/>
          <w:color w:val="000000"/>
          <w:sz w:val="28"/>
        </w:rPr>
        <w:t>
      АЖ/ТҚ-ның жоғары тәуекелімен байланысты клиент туралы өзге ақпарат болған;</w:t>
      </w:r>
    </w:p>
    <w:bookmarkStart w:name="z33" w:id="25"/>
    <w:p>
      <w:pPr>
        <w:spacing w:after="0"/>
        <w:ind w:left="0"/>
        <w:jc w:val="both"/>
      </w:pPr>
      <w:r>
        <w:rPr>
          <w:rFonts w:ascii="Times New Roman"/>
          <w:b w:val="false"/>
          <w:i w:val="false"/>
          <w:color w:val="000000"/>
          <w:sz w:val="28"/>
        </w:rPr>
        <w:t>
      3) операцияларға:</w:t>
      </w:r>
    </w:p>
    <w:bookmarkEnd w:id="25"/>
    <w:p>
      <w:pPr>
        <w:spacing w:after="0"/>
        <w:ind w:left="0"/>
        <w:jc w:val="both"/>
      </w:pPr>
      <w:r>
        <w:rPr>
          <w:rFonts w:ascii="Times New Roman"/>
          <w:b w:val="false"/>
          <w:i w:val="false"/>
          <w:color w:val="000000"/>
          <w:sz w:val="28"/>
        </w:rPr>
        <w:t>
      тараптардың іс жүзінде қатысуынсыз жүргізілетін;</w:t>
      </w:r>
    </w:p>
    <w:p>
      <w:pPr>
        <w:spacing w:after="0"/>
        <w:ind w:left="0"/>
        <w:jc w:val="both"/>
      </w:pPr>
      <w:r>
        <w:rPr>
          <w:rFonts w:ascii="Times New Roman"/>
          <w:b w:val="false"/>
          <w:i w:val="false"/>
          <w:color w:val="000000"/>
          <w:sz w:val="28"/>
        </w:rPr>
        <w:t>
      белгісіз немесе байланысты емес үшінші тұлғаның атынан немесе оның пайдасына жүргізілетін;</w:t>
      </w:r>
    </w:p>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жалған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p>
      <w:pPr>
        <w:spacing w:after="0"/>
        <w:ind w:left="0"/>
        <w:jc w:val="both"/>
      </w:pPr>
      <w:r>
        <w:rPr>
          <w:rFonts w:ascii="Times New Roman"/>
          <w:b w:val="false"/>
          <w:i w:val="false"/>
          <w:color w:val="000000"/>
          <w:sz w:val="28"/>
        </w:rPr>
        <w:t>
      клиенттің оған тән емес жиілікпен не осы клиент үшін ерекше ірі сомаға жүргізілген;</w:t>
      </w:r>
    </w:p>
    <w:p>
      <w:pPr>
        <w:spacing w:after="0"/>
        <w:ind w:left="0"/>
        <w:jc w:val="both"/>
      </w:pPr>
      <w:r>
        <w:rPr>
          <w:rFonts w:ascii="Times New Roman"/>
          <w:b w:val="false"/>
          <w:i w:val="false"/>
          <w:color w:val="000000"/>
          <w:sz w:val="28"/>
        </w:rPr>
        <w:t xml:space="preserve">
      АЖ/ТҚ тәуекелінің жоғары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p>
      <w:pPr>
        <w:spacing w:after="0"/>
        <w:ind w:left="0"/>
        <w:jc w:val="both"/>
      </w:pPr>
      <w:r>
        <w:rPr>
          <w:rFonts w:ascii="Times New Roman"/>
          <w:b w:val="false"/>
          <w:i w:val="false"/>
          <w:color w:val="000000"/>
          <w:sz w:val="28"/>
        </w:rPr>
        <w:t>
      АЖ/ТҚ тәуекелін басқару бағдарламасында тәуекелдің төмен деңгейі:</w:t>
      </w:r>
    </w:p>
    <w:bookmarkStart w:name="z34" w:id="26"/>
    <w:p>
      <w:pPr>
        <w:spacing w:after="0"/>
        <w:ind w:left="0"/>
        <w:jc w:val="both"/>
      </w:pPr>
      <w:r>
        <w:rPr>
          <w:rFonts w:ascii="Times New Roman"/>
          <w:b w:val="false"/>
          <w:i w:val="false"/>
          <w:color w:val="000000"/>
          <w:sz w:val="28"/>
        </w:rPr>
        <w:t>
      1) мынадай:</w:t>
      </w:r>
    </w:p>
    <w:bookmarkEnd w:id="26"/>
    <w:p>
      <w:pPr>
        <w:spacing w:after="0"/>
        <w:ind w:left="0"/>
        <w:jc w:val="both"/>
      </w:pPr>
      <w:r>
        <w:rPr>
          <w:rFonts w:ascii="Times New Roman"/>
          <w:b w:val="false"/>
          <w:i w:val="false"/>
          <w:color w:val="000000"/>
          <w:sz w:val="28"/>
        </w:rPr>
        <w:t>
      ФАТФ ұсынымдарын орындамайтын және (немесе) толық көлемде орындамайтын мемлекеттер (аумақтар) тізбесіне енбеген;</w:t>
      </w:r>
    </w:p>
    <w:p>
      <w:pPr>
        <w:spacing w:after="0"/>
        <w:ind w:left="0"/>
        <w:jc w:val="both"/>
      </w:pPr>
      <w:r>
        <w:rPr>
          <w:rFonts w:ascii="Times New Roman"/>
          <w:b w:val="false"/>
          <w:i w:val="false"/>
          <w:color w:val="000000"/>
          <w:sz w:val="28"/>
        </w:rPr>
        <w:t>
      жемқорлық немесе өзге қылмыстық әрекеттері төмен деңгейдегі мемлекеттерден (аумақтардан) келген жеке және заңды тұлғалардың іскерлік қатынастары мен почталық аударымдарына;</w:t>
      </w:r>
    </w:p>
    <w:bookmarkStart w:name="z35" w:id="27"/>
    <w:p>
      <w:pPr>
        <w:spacing w:after="0"/>
        <w:ind w:left="0"/>
        <w:jc w:val="both"/>
      </w:pPr>
      <w:r>
        <w:rPr>
          <w:rFonts w:ascii="Times New Roman"/>
          <w:b w:val="false"/>
          <w:i w:val="false"/>
          <w:color w:val="000000"/>
          <w:sz w:val="28"/>
        </w:rPr>
        <w:t>
      2) клиентке егер клиент:</w:t>
      </w:r>
    </w:p>
    <w:bookmarkEnd w:id="27"/>
    <w:p>
      <w:pPr>
        <w:spacing w:after="0"/>
        <w:ind w:left="0"/>
        <w:jc w:val="both"/>
      </w:pPr>
      <w:r>
        <w:rPr>
          <w:rFonts w:ascii="Times New Roman"/>
          <w:b w:val="false"/>
          <w:i w:val="false"/>
          <w:color w:val="000000"/>
          <w:sz w:val="28"/>
        </w:rPr>
        <w:t>
      қаржы мекемесі – қаржы мониторингі субъектісі болған және соңғы бір жылда АЖ/ТҚҚ туралы заңнаманы сақтамағаны үшін әкімшілік жауапкершілікке тартылмаған жағдайда;</w:t>
      </w:r>
    </w:p>
    <w:p>
      <w:pPr>
        <w:spacing w:after="0"/>
        <w:ind w:left="0"/>
        <w:jc w:val="both"/>
      </w:pPr>
      <w:r>
        <w:rPr>
          <w:rFonts w:ascii="Times New Roman"/>
          <w:b w:val="false"/>
          <w:i w:val="false"/>
          <w:color w:val="000000"/>
          <w:sz w:val="28"/>
        </w:rPr>
        <w:t>
      Қазақстан Республикасының мемлекеттік органы болып табылғанда;</w:t>
      </w:r>
    </w:p>
    <w:p>
      <w:pPr>
        <w:spacing w:after="0"/>
        <w:ind w:left="0"/>
        <w:jc w:val="both"/>
      </w:pPr>
      <w:r>
        <w:rPr>
          <w:rFonts w:ascii="Times New Roman"/>
          <w:b w:val="false"/>
          <w:i w:val="false"/>
          <w:color w:val="000000"/>
          <w:sz w:val="28"/>
        </w:rPr>
        <w:t>
      Қор биржасында тіркелген ұйым болып табылғанда;</w:t>
      </w:r>
    </w:p>
    <w:bookmarkStart w:name="z36" w:id="28"/>
    <w:p>
      <w:pPr>
        <w:spacing w:after="0"/>
        <w:ind w:left="0"/>
        <w:jc w:val="both"/>
      </w:pPr>
      <w:r>
        <w:rPr>
          <w:rFonts w:ascii="Times New Roman"/>
          <w:b w:val="false"/>
          <w:i w:val="false"/>
          <w:color w:val="000000"/>
          <w:sz w:val="28"/>
        </w:rPr>
        <w:t>
      3) операцияларға:</w:t>
      </w:r>
    </w:p>
    <w:bookmarkEnd w:id="28"/>
    <w:p>
      <w:pPr>
        <w:spacing w:after="0"/>
        <w:ind w:left="0"/>
        <w:jc w:val="both"/>
      </w:pPr>
      <w:r>
        <w:rPr>
          <w:rFonts w:ascii="Times New Roman"/>
          <w:b w:val="false"/>
          <w:i w:val="false"/>
          <w:color w:val="000000"/>
          <w:sz w:val="28"/>
        </w:rPr>
        <w:t>
      мемлекеттік сатып алу туралы шарттарды орындаумен және халықаралық аударымдарды жүзеге асырумен байланысты жағдайларды қоспағанда мемлекеттік мекеме немесе кәсіпорын жасағанда;</w:t>
      </w:r>
    </w:p>
    <w:p>
      <w:pPr>
        <w:spacing w:after="0"/>
        <w:ind w:left="0"/>
        <w:jc w:val="both"/>
      </w:pPr>
      <w:r>
        <w:rPr>
          <w:rFonts w:ascii="Times New Roman"/>
          <w:b w:val="false"/>
          <w:i w:val="false"/>
          <w:color w:val="000000"/>
          <w:sz w:val="28"/>
        </w:rPr>
        <w:t xml:space="preserve">
      зейнетақыларды, жәрдемақыларды және мемлекеттік бюджеттен басқа да әлеуметтік төлемдерді төлеуге байланысты. </w:t>
      </w:r>
    </w:p>
    <w:p>
      <w:pPr>
        <w:spacing w:after="0"/>
        <w:ind w:left="0"/>
        <w:jc w:val="both"/>
      </w:pPr>
      <w:r>
        <w:rPr>
          <w:rFonts w:ascii="Times New Roman"/>
          <w:b w:val="false"/>
          <w:i w:val="false"/>
          <w:color w:val="000000"/>
          <w:sz w:val="28"/>
        </w:rPr>
        <w:t xml:space="preserve">
      АЖ/ТҚ тәуекелінің төмен деңгейі берілген клиенттерге АЖ/ТҚҚ туралы Заңның 5-бабы 7-тармағына сәйкес клиенттерді тиісінше тексерудің жеңілдетілген шаралары қолданылады. </w:t>
      </w:r>
    </w:p>
    <w:bookmarkStart w:name="z37" w:id="29"/>
    <w:p>
      <w:pPr>
        <w:spacing w:after="0"/>
        <w:ind w:left="0"/>
        <w:jc w:val="both"/>
      </w:pPr>
      <w:r>
        <w:rPr>
          <w:rFonts w:ascii="Times New Roman"/>
          <w:b w:val="false"/>
          <w:i w:val="false"/>
          <w:color w:val="000000"/>
          <w:sz w:val="28"/>
        </w:rPr>
        <w:t>
      16. Клиенттерді сәйкестендіру бағдарламасы клиент жүзеге асырған операцияларды қаржыландыру көзі туралы мәліметтерді қоса алғанда клиент (оның өкілі) және бенефициарлық меншік иесі туралы мәліметтерді, анықтау, бұрын алынғанды жаңарту бойынша іс-шараларды Субъектілердің жүргізуі болып табылады және:</w:t>
      </w:r>
    </w:p>
    <w:bookmarkEnd w:id="29"/>
    <w:bookmarkStart w:name="z38" w:id="30"/>
    <w:p>
      <w:pPr>
        <w:spacing w:after="0"/>
        <w:ind w:left="0"/>
        <w:jc w:val="both"/>
      </w:pPr>
      <w:r>
        <w:rPr>
          <w:rFonts w:ascii="Times New Roman"/>
          <w:b w:val="false"/>
          <w:i w:val="false"/>
          <w:color w:val="000000"/>
          <w:sz w:val="28"/>
        </w:rPr>
        <w:t xml:space="preserve">
      1) АЖ/ТҚҚ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w:t>
      </w:r>
    </w:p>
    <w:bookmarkEnd w:id="30"/>
    <w:p>
      <w:pPr>
        <w:spacing w:after="0"/>
        <w:ind w:left="0"/>
        <w:jc w:val="both"/>
      </w:pPr>
      <w:r>
        <w:rPr>
          <w:rFonts w:ascii="Times New Roman"/>
          <w:b w:val="false"/>
          <w:i w:val="false"/>
          <w:color w:val="000000"/>
          <w:sz w:val="28"/>
        </w:rPr>
        <w:t>
      (оның өкілін) және бенефициарлық меншік иесін тиісінше тексеру жөніндегі шараларды сақтау;</w:t>
      </w:r>
    </w:p>
    <w:bookmarkStart w:name="z39" w:id="31"/>
    <w:p>
      <w:pPr>
        <w:spacing w:after="0"/>
        <w:ind w:left="0"/>
        <w:jc w:val="both"/>
      </w:pPr>
      <w:r>
        <w:rPr>
          <w:rFonts w:ascii="Times New Roman"/>
          <w:b w:val="false"/>
          <w:i w:val="false"/>
          <w:color w:val="000000"/>
          <w:sz w:val="28"/>
        </w:rPr>
        <w:t xml:space="preserve">
      2) АЖ/ТҚҚ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дұрыстығын тексеру;</w:t>
      </w:r>
    </w:p>
    <w:bookmarkEnd w:id="31"/>
    <w:bookmarkStart w:name="z40" w:id="32"/>
    <w:p>
      <w:pPr>
        <w:spacing w:after="0"/>
        <w:ind w:left="0"/>
        <w:jc w:val="both"/>
      </w:pPr>
      <w:r>
        <w:rPr>
          <w:rFonts w:ascii="Times New Roman"/>
          <w:b w:val="false"/>
          <w:i w:val="false"/>
          <w:color w:val="000000"/>
          <w:sz w:val="28"/>
        </w:rPr>
        <w:t xml:space="preserve">
      3)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қаржыландырумен байланысының бары немесе жоғы; </w:t>
      </w:r>
    </w:p>
    <w:bookmarkEnd w:id="32"/>
    <w:bookmarkStart w:name="z41" w:id="33"/>
    <w:p>
      <w:pPr>
        <w:spacing w:after="0"/>
        <w:ind w:left="0"/>
        <w:jc w:val="both"/>
      </w:pPr>
      <w:r>
        <w:rPr>
          <w:rFonts w:ascii="Times New Roman"/>
          <w:b w:val="false"/>
          <w:i w:val="false"/>
          <w:color w:val="000000"/>
          <w:sz w:val="28"/>
        </w:rPr>
        <w:t xml:space="preserve">
      4) АЖ/ТҚҚ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bookmarkEnd w:id="33"/>
    <w:bookmarkStart w:name="z42" w:id="34"/>
    <w:p>
      <w:pPr>
        <w:spacing w:after="0"/>
        <w:ind w:left="0"/>
        <w:jc w:val="both"/>
      </w:pPr>
      <w:r>
        <w:rPr>
          <w:rFonts w:ascii="Times New Roman"/>
          <w:b w:val="false"/>
          <w:i w:val="false"/>
          <w:color w:val="000000"/>
          <w:sz w:val="28"/>
        </w:rPr>
        <w:t>
      5) тиісінше тіркелген, тұратын жері және орналасқан жері бар клиенттерді анықтау:</w:t>
      </w:r>
    </w:p>
    <w:bookmarkEnd w:id="34"/>
    <w:p>
      <w:pPr>
        <w:spacing w:after="0"/>
        <w:ind w:left="0"/>
        <w:jc w:val="both"/>
      </w:pPr>
      <w:r>
        <w:rPr>
          <w:rFonts w:ascii="Times New Roman"/>
          <w:b w:val="false"/>
          <w:i w:val="false"/>
          <w:color w:val="000000"/>
          <w:sz w:val="28"/>
        </w:rPr>
        <w:t xml:space="preserve">
      ФАТФ ұсыныдарын орындамайтын және (немесе) жеткілікті орындамайтын мемлекетте (аумақта) не АЖ/ТҚҚ туралы Заңның 4-бабы </w:t>
      </w:r>
      <w:r>
        <w:rPr>
          <w:rFonts w:ascii="Times New Roman"/>
          <w:b w:val="false"/>
          <w:i w:val="false"/>
          <w:color w:val="000000"/>
          <w:sz w:val="28"/>
        </w:rPr>
        <w:t>4-тармағы</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пайдаланушы;</w:t>
      </w:r>
    </w:p>
    <w:p>
      <w:pPr>
        <w:spacing w:after="0"/>
        <w:ind w:left="0"/>
        <w:jc w:val="both"/>
      </w:pPr>
      <w:r>
        <w:rPr>
          <w:rFonts w:ascii="Times New Roman"/>
          <w:b w:val="false"/>
          <w:i w:val="false"/>
          <w:color w:val="000000"/>
          <w:sz w:val="28"/>
        </w:rPr>
        <w:t>
      оффшорлық аймақтарда;</w:t>
      </w:r>
    </w:p>
    <w:bookmarkStart w:name="z43" w:id="35"/>
    <w:p>
      <w:pPr>
        <w:spacing w:after="0"/>
        <w:ind w:left="0"/>
        <w:jc w:val="both"/>
      </w:pPr>
      <w:r>
        <w:rPr>
          <w:rFonts w:ascii="Times New Roman"/>
          <w:b w:val="false"/>
          <w:i w:val="false"/>
          <w:color w:val="000000"/>
          <w:sz w:val="28"/>
        </w:rPr>
        <w:t>
      6) болжамдалатын мақсаттар мен іскерлік қатынастар сипатын белгілеу.</w:t>
      </w:r>
    </w:p>
    <w:bookmarkEnd w:id="35"/>
    <w:p>
      <w:pPr>
        <w:spacing w:after="0"/>
        <w:ind w:left="0"/>
        <w:jc w:val="both"/>
      </w:pPr>
      <w:r>
        <w:rPr>
          <w:rFonts w:ascii="Times New Roman"/>
          <w:b w:val="false"/>
          <w:i w:val="false"/>
          <w:color w:val="000000"/>
          <w:sz w:val="28"/>
        </w:rPr>
        <w:t>
      АЖ/ТҚ тәуекелінің жоғары деңгейі бар клиенттер үшін болжамдалатын мақсаттар мен іскерлік қатынастар сипатын белгілеу кезінде қызмет түрі және жасалатын операциялардың қаржыландыру көзі туралы қосымша мәліметтер сұратады.</w:t>
      </w:r>
    </w:p>
    <w:p>
      <w:pPr>
        <w:spacing w:after="0"/>
        <w:ind w:left="0"/>
        <w:jc w:val="both"/>
      </w:pPr>
      <w:r>
        <w:rPr>
          <w:rFonts w:ascii="Times New Roman"/>
          <w:b w:val="false"/>
          <w:i w:val="false"/>
          <w:color w:val="000000"/>
          <w:sz w:val="28"/>
        </w:rPr>
        <w:t>
      АЖ/ТҚ тәуекелінің төмен деңгейі бар клиенттер үшін болжамдалатын мақсаттар мен іскерлік қатынастар сипатын белгілеу клиент операциялары сипатының негізінде анықталады;</w:t>
      </w:r>
    </w:p>
    <w:bookmarkStart w:name="z44" w:id="36"/>
    <w:p>
      <w:pPr>
        <w:spacing w:after="0"/>
        <w:ind w:left="0"/>
        <w:jc w:val="both"/>
      </w:pPr>
      <w:r>
        <w:rPr>
          <w:rFonts w:ascii="Times New Roman"/>
          <w:b w:val="false"/>
          <w:i w:val="false"/>
          <w:color w:val="000000"/>
          <w:sz w:val="28"/>
        </w:rPr>
        <w:t>
      7) тәуекел деңгейін беруге байланысты клиентке тәуекелдерді басқару бағдарламасына сәйкес клиентті тиісінше тексеру бойынша шараларды қабылдау;</w:t>
      </w:r>
    </w:p>
    <w:bookmarkEnd w:id="36"/>
    <w:bookmarkStart w:name="z45" w:id="37"/>
    <w:p>
      <w:pPr>
        <w:spacing w:after="0"/>
        <w:ind w:left="0"/>
        <w:jc w:val="both"/>
      </w:pPr>
      <w:r>
        <w:rPr>
          <w:rFonts w:ascii="Times New Roman"/>
          <w:b w:val="false"/>
          <w:i w:val="false"/>
          <w:color w:val="000000"/>
          <w:sz w:val="28"/>
        </w:rPr>
        <w:t>
      8) клиент (оның өкілі) және бенефицарлық меншік туралы сәйкестендірілген мәліметтердің өзгерісіне қарай сәйкестендіру нәтижелері туралы алынған мәліметтерді жылына кемінде бір рет жаңарту;</w:t>
      </w:r>
    </w:p>
    <w:bookmarkEnd w:id="37"/>
    <w:p>
      <w:pPr>
        <w:spacing w:after="0"/>
        <w:ind w:left="0"/>
        <w:jc w:val="both"/>
      </w:pPr>
      <w:r>
        <w:rPr>
          <w:rFonts w:ascii="Times New Roman"/>
          <w:b w:val="false"/>
          <w:i w:val="false"/>
          <w:color w:val="000000"/>
          <w:sz w:val="28"/>
        </w:rPr>
        <w:t>
      АЖ/ТҚ тәуекелінің деңгейі жоғары клиент (оның өкілі) және бенефициарлық меншік иесі туралы мәліметтер жарты жылда кемінде бір рет жаңартылып отырады.</w:t>
      </w:r>
    </w:p>
    <w:p>
      <w:pPr>
        <w:spacing w:after="0"/>
        <w:ind w:left="0"/>
        <w:jc w:val="both"/>
      </w:pPr>
      <w:r>
        <w:rPr>
          <w:rFonts w:ascii="Times New Roman"/>
          <w:b w:val="false"/>
          <w:i w:val="false"/>
          <w:color w:val="000000"/>
          <w:sz w:val="28"/>
        </w:rPr>
        <w:t>
      АЖ/ТҚ тәуекелінің деңгейі төмен клиент (оның өкілі) және бенефициарлық меншік иесі туралы мәліметтерді жаңарту екі жылда кемінде бір рет жүзеге асырылады.</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АЖ/ТҚҚ туралы Заңның 3-бабының </w:t>
      </w:r>
      <w:r>
        <w:rPr>
          <w:rFonts w:ascii="Times New Roman"/>
          <w:b w:val="false"/>
          <w:i w:val="false"/>
          <w:color w:val="000000"/>
          <w:sz w:val="28"/>
        </w:rPr>
        <w:t>3-тармағының</w:t>
      </w:r>
      <w:r>
        <w:rPr>
          <w:rFonts w:ascii="Times New Roman"/>
          <w:b w:val="false"/>
          <w:i w:val="false"/>
          <w:color w:val="000000"/>
          <w:sz w:val="28"/>
        </w:rPr>
        <w:t xml:space="preserve"> 1), 2), 2-1), 4) және 6) тармақшаларында көзделген шараларды қабылдау мүмкін болмаған жағдайда, сонымен қатар ақшамен және (немесе) өзге мүлікпен операцияларға тоқтатып қою шараларын қабылдауға байланысты Субъектілер уәкілетті органдарға ҚМ-1 нысаны бойынша осындай бас тарту фактісі жөнінде хабарлама жібереді.</w:t>
      </w:r>
    </w:p>
    <w:p>
      <w:pPr>
        <w:spacing w:after="0"/>
        <w:ind w:left="0"/>
        <w:jc w:val="both"/>
      </w:pPr>
      <w:r>
        <w:rPr>
          <w:rFonts w:ascii="Times New Roman"/>
          <w:b w:val="false"/>
          <w:i w:val="false"/>
          <w:color w:val="000000"/>
          <w:sz w:val="28"/>
        </w:rPr>
        <w:t xml:space="preserve">
      АЖ/ТҚҚ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"18.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аталған Субъекте өткізілген барлық операцияларды қосымша зерделейді және тексеруді талап ететін операциялардың сипатын анықтайды.</w:t>
      </w:r>
    </w:p>
    <w:bookmarkEnd w:id="38"/>
    <w:p>
      <w:pPr>
        <w:spacing w:after="0"/>
        <w:ind w:left="0"/>
        <w:jc w:val="both"/>
      </w:pPr>
      <w:r>
        <w:rPr>
          <w:rFonts w:ascii="Times New Roman"/>
          <w:b w:val="false"/>
          <w:i w:val="false"/>
          <w:color w:val="000000"/>
          <w:sz w:val="28"/>
        </w:rPr>
        <w:t>
      Субъект клиентке АЖ/ТҚ тәуекелінің төмен деңгейін берген жағдайда клиенттің ағымдағы операциясын зерделейді.";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xml:space="preserve">
      "22.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жылғы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АЖ/ТҚҚ мәселелері бойынша даярлау және оқыту бағдарламасы жұмыскерлерді даярлау және оқыту бойынша қойылатын талаптарға сәйкес әзірленеді.".</w:t>
      </w:r>
    </w:p>
    <w:bookmarkEnd w:id="39"/>
    <w:bookmarkStart w:name="z50" w:id="40"/>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(Тәжіяқов Б.Ш.) заңнамада белгіленген тәртіппен:</w:t>
      </w:r>
    </w:p>
    <w:bookmarkEnd w:id="40"/>
    <w:bookmarkStart w:name="z51"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52" w:id="42"/>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42"/>
    <w:bookmarkStart w:name="z53" w:id="4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3"/>
    <w:bookmarkStart w:name="z54" w:id="44"/>
    <w:p>
      <w:pPr>
        <w:spacing w:after="0"/>
        <w:ind w:left="0"/>
        <w:jc w:val="both"/>
      </w:pPr>
      <w:r>
        <w:rPr>
          <w:rFonts w:ascii="Times New Roman"/>
          <w:b w:val="false"/>
          <w:i w:val="false"/>
          <w:color w:val="000000"/>
          <w:sz w:val="28"/>
        </w:rPr>
        <w:t>
      4) осы бұйрықты Қазақстан Республикасының Қаржы министрлігінің интернет-ресурсына орналастыруды қамтамасыз етсін.</w:t>
      </w:r>
    </w:p>
    <w:bookmarkEnd w:id="44"/>
    <w:bookmarkStart w:name="z55" w:id="45"/>
    <w:p>
      <w:pPr>
        <w:spacing w:after="0"/>
        <w:ind w:left="0"/>
        <w:jc w:val="both"/>
      </w:pPr>
      <w:r>
        <w:rPr>
          <w:rFonts w:ascii="Times New Roman"/>
          <w:b w:val="false"/>
          <w:i w:val="false"/>
          <w:color w:val="000000"/>
          <w:sz w:val="28"/>
        </w:rPr>
        <w:t>
      3. Осы бұйрық 2016 жылғы 6 ақпаннан бастап қолданысқа енгізіледі және ресми жариялануға жатады.</w:t>
      </w:r>
    </w:p>
    <w:bookmarkEnd w:id="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Инвестициялар және даму</w:t>
            </w:r>
          </w:p>
          <w:p>
            <w:pPr>
              <w:spacing w:after="20"/>
              <w:ind w:left="20"/>
              <w:jc w:val="both"/>
            </w:pPr>
            <w:r>
              <w:rPr>
                <w:rFonts w:ascii="Times New Roman"/>
                <w:b w:val="false"/>
                <w:i w:val="false"/>
                <w:color w:val="000000"/>
                <w:sz w:val="20"/>
              </w:rPr>
              <w:t>министрінің м.а.</w:t>
            </w:r>
          </w:p>
          <w:p>
            <w:pPr>
              <w:spacing w:after="20"/>
              <w:ind w:left="20"/>
              <w:jc w:val="both"/>
            </w:pPr>
            <w:r>
              <w:rPr>
                <w:rFonts w:ascii="Times New Roman"/>
                <w:b w:val="false"/>
                <w:i w:val="false"/>
                <w:color w:val="000000"/>
                <w:sz w:val="20"/>
              </w:rPr>
              <w:t>______________ Ж. Қасымбек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______________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