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9c22" w14:textId="bd79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тұқымдық өнімнің (материалдың) барлық түрлеріне асыл тұқымдық куәліктердің нысандарын және оларды беру (жою)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11 желтоқсандағы № 3-2/1079 бұйрығы. Қазақстан Республикасының Әділет министрлігінде 2016 жылы 10 ақпанда № 13035 болып тіркелді.</w:t>
      </w:r>
    </w:p>
    <w:p>
      <w:pPr>
        <w:spacing w:after="0"/>
        <w:ind w:left="0"/>
        <w:jc w:val="both"/>
      </w:pPr>
      <w:bookmarkStart w:name="z1" w:id="0"/>
      <w:r>
        <w:rPr>
          <w:rFonts w:ascii="Times New Roman"/>
          <w:b w:val="false"/>
          <w:i w:val="false"/>
          <w:color w:val="ff0000"/>
          <w:sz w:val="28"/>
        </w:rPr>
        <w:t>
      РҚАО-ның ескертуі!</w:t>
      </w:r>
    </w:p>
    <w:bookmarkEnd w:id="0"/>
    <w:p>
      <w:pPr>
        <w:spacing w:after="0"/>
        <w:ind w:left="0"/>
        <w:jc w:val="both"/>
      </w:pPr>
      <w:r>
        <w:rPr>
          <w:rFonts w:ascii="Times New Roman"/>
          <w:b w:val="false"/>
          <w:i w:val="false"/>
          <w:color w:val="000000"/>
          <w:sz w:val="28"/>
        </w:rPr>
        <w:t>
      Осы бұйрық 2016 жылғы 2 маусымнан бастап қолданысқа енгізіледі.</w:t>
      </w:r>
    </w:p>
    <w:p>
      <w:pPr>
        <w:spacing w:after="0"/>
        <w:ind w:left="0"/>
        <w:jc w:val="both"/>
      </w:pPr>
      <w:r>
        <w:rPr>
          <w:rFonts w:ascii="Times New Roman"/>
          <w:b w:val="false"/>
          <w:i w:val="false"/>
          <w:color w:val="000000"/>
          <w:sz w:val="28"/>
        </w:rPr>
        <w:t xml:space="preserve">
       "Асыл тұқымды мал шаруашылығы туралы" Қазақстан Республикасы Заңының 13-бабының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21.08.2025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сәйкес сүтті және сүтті-етті тұқымды ірі қара малдың асыл тұқымдық куәлігінің нысаны;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Ауыл шаруашылығы министрінің 21.08.2025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бірінші санаттағы етті тұқымды ірі қара малдың асыл тұқымдық куәлігінің нысаны;</w:t>
      </w:r>
    </w:p>
    <w:bookmarkEnd w:id="3"/>
    <w:bookmarkStart w:name="z6"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екінші санаттағы етті тұқымды ірі қара малдың асыл тұқымдық куәлігінің нысаны;</w:t>
      </w:r>
    </w:p>
    <w:bookmarkEnd w:id="4"/>
    <w:bookmarkStart w:name="z7"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сүтті және сүтті-етті тұқымды тұқымдық бұқа ұрығының асыл тұқымдық куәлігінің нысаны;</w:t>
      </w:r>
    </w:p>
    <w:bookmarkEnd w:id="5"/>
    <w:bookmarkStart w:name="z8" w:id="6"/>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сүтті және сүтті-етті тұқымды ірі қара малдың эмбриондарының асыл тұқымдық куәлігінің нысаны;</w:t>
      </w:r>
    </w:p>
    <w:bookmarkEnd w:id="6"/>
    <w:bookmarkStart w:name="z9" w:id="7"/>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етті тұқымды тұқымдық бұқа ұрығының асыл тұқымдық куәлігінің нысаны;</w:t>
      </w:r>
    </w:p>
    <w:bookmarkEnd w:id="7"/>
    <w:bookmarkStart w:name="z10" w:id="8"/>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етті тұқымды ірі қара малдың эмбриондарының асыл тұқымдық куәлігінің нысаны;</w:t>
      </w:r>
    </w:p>
    <w:bookmarkEnd w:id="8"/>
    <w:bookmarkStart w:name="z11" w:id="9"/>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биязы және биязылау жүнді тұқымды қойлардың асыл тұқымдық куәлігінің нысаны;</w:t>
      </w:r>
    </w:p>
    <w:bookmarkEnd w:id="9"/>
    <w:bookmarkStart w:name="z12" w:id="10"/>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ұяң жүнді және қылшық жүнді тұқымды қойлардың асыл тұқымдық куәлігінің (қаракөл және романов тұқымды қойлардан басқа) нысаны;</w:t>
      </w:r>
    </w:p>
    <w:bookmarkEnd w:id="10"/>
    <w:bookmarkStart w:name="z13" w:id="11"/>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қаракөл тұқымды қойлардың асыл тұқымдық куәлігінің нысаны;</w:t>
      </w:r>
    </w:p>
    <w:bookmarkEnd w:id="11"/>
    <w:bookmarkStart w:name="z14" w:id="12"/>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сүтті тұқымды ешкілердің асыл тұқымдық куәлігінің нысаны;</w:t>
      </w:r>
    </w:p>
    <w:bookmarkEnd w:id="12"/>
    <w:bookmarkStart w:name="z15" w:id="13"/>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түбіт тұқымды ешкілердің асыл тұқымдық куәлігінің нысаны;</w:t>
      </w:r>
    </w:p>
    <w:bookmarkEnd w:id="13"/>
    <w:bookmarkStart w:name="z16" w:id="14"/>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жүнді тұқымды ешкілердің асыл тұқымдық куәлігінің нысаны;</w:t>
      </w:r>
    </w:p>
    <w:bookmarkEnd w:id="14"/>
    <w:bookmarkStart w:name="z17" w:id="15"/>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шошқалардың асыл тұқымдық куәлігінің нысаны;</w:t>
      </w:r>
    </w:p>
    <w:bookmarkEnd w:id="15"/>
    <w:bookmarkStart w:name="z18" w:id="16"/>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зауыттық тұқымды жылқылардың асыл тұқымдық куәлігінің нысаны;</w:t>
      </w:r>
    </w:p>
    <w:bookmarkEnd w:id="16"/>
    <w:bookmarkStart w:name="z19" w:id="17"/>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өнімділік бағыттағы жылқылардың асыл тұқымдық куәлігінің нысаны;</w:t>
      </w:r>
    </w:p>
    <w:bookmarkEnd w:id="17"/>
    <w:bookmarkStart w:name="z20" w:id="18"/>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түйелердің асыл тұқымдық куәлігінің нысаны;</w:t>
      </w:r>
    </w:p>
    <w:bookmarkEnd w:id="18"/>
    <w:bookmarkStart w:name="z21" w:id="19"/>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құстардың асыл тұқымдық куәлігінің нысаны;</w:t>
      </w:r>
    </w:p>
    <w:bookmarkEnd w:id="19"/>
    <w:bookmarkStart w:name="z22" w:id="20"/>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түйеқұстың асыл тұқымдық куәлігінің нысаны;</w:t>
      </w:r>
    </w:p>
    <w:bookmarkEnd w:id="20"/>
    <w:bookmarkStart w:name="z23" w:id="21"/>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теңбіл бұғылардың асыл тұқымдық куәлігінің нысаны;</w:t>
      </w:r>
    </w:p>
    <w:bookmarkEnd w:id="21"/>
    <w:bookmarkStart w:name="z24" w:id="22"/>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маралдардың асыл тұқымдық куәлігінің нысаны;</w:t>
      </w:r>
    </w:p>
    <w:bookmarkEnd w:id="22"/>
    <w:bookmarkStart w:name="z25" w:id="23"/>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бал ара ұясының асыл тұқымдық куәлігінің нысаны;</w:t>
      </w:r>
    </w:p>
    <w:bookmarkEnd w:id="23"/>
    <w:bookmarkStart w:name="z26" w:id="24"/>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балықтың асыл тұқымды дарағының асыл тұқымдық куәлігінің нысаны;</w:t>
      </w:r>
    </w:p>
    <w:bookmarkEnd w:id="24"/>
    <w:bookmarkStart w:name="z27" w:id="25"/>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қоянның асыл тұқымдық куәлігінің нысаны;</w:t>
      </w:r>
    </w:p>
    <w:bookmarkEnd w:id="25"/>
    <w:bookmarkStart w:name="z28" w:id="26"/>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аңның асыл тұқымдық куәлігінің нысаны;</w:t>
      </w:r>
    </w:p>
    <w:bookmarkEnd w:id="26"/>
    <w:bookmarkStart w:name="z29" w:id="27"/>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асыл тұқымды өнімнің (материалдың) барлық түрлеріне асыл тұқымдық куәліктерді беру қағидалары бекітілсін.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Ауыл шаруашылығы министрінің 21.08.2025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2. "Асыл тұқымдық өнімнің (материалдың) барлық түрлеріне асыл тұқымдық куәліктердің нысандарын және оларды беру (жою) қағидаларын бекіту туралы" Қазақстан Республикасы Ауыл шаруашылығы министрінің 2015 жылғы 14 сәуірдегі № 3-2/330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11196 болып тіркелген, "Егемен Қазақстан" газетінің 2015 жылғы 11 маусымдағы № 108 (28586) санында және 2015 жылғы 18 маусымда "Әділет" нормативтік құқықтық актілерінің ақпараттық-құқықтық жүйесінде жарияланған) күші жойылды деп танылсын.</w:t>
      </w:r>
    </w:p>
    <w:bookmarkEnd w:id="28"/>
    <w:bookmarkStart w:name="z31" w:id="29"/>
    <w:p>
      <w:pPr>
        <w:spacing w:after="0"/>
        <w:ind w:left="0"/>
        <w:jc w:val="both"/>
      </w:pPr>
      <w:r>
        <w:rPr>
          <w:rFonts w:ascii="Times New Roman"/>
          <w:b w:val="false"/>
          <w:i w:val="false"/>
          <w:color w:val="000000"/>
          <w:sz w:val="28"/>
        </w:rPr>
        <w:t>
      3. Қазақстан Республикасы Ауыл шаруашылығы министрлігінің Мал шаруашылығы өнімдерін өндіру және қайта өңдеу департаменті заңнамада белгілінген тәртіппен:</w:t>
      </w:r>
    </w:p>
    <w:bookmarkEnd w:id="29"/>
    <w:bookmarkStart w:name="z32" w:id="3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0"/>
    <w:bookmarkStart w:name="z33" w:id="31"/>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31"/>
    <w:bookmarkStart w:name="z34" w:id="32"/>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32"/>
    <w:bookmarkStart w:name="z35" w:id="3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Ауыл шаруашылығы вице-министріне жүктелсін.</w:t>
      </w:r>
    </w:p>
    <w:bookmarkEnd w:id="33"/>
    <w:bookmarkStart w:name="z36" w:id="34"/>
    <w:p>
      <w:pPr>
        <w:spacing w:after="0"/>
        <w:ind w:left="0"/>
        <w:jc w:val="both"/>
      </w:pPr>
      <w:r>
        <w:rPr>
          <w:rFonts w:ascii="Times New Roman"/>
          <w:b w:val="false"/>
          <w:i w:val="false"/>
          <w:color w:val="000000"/>
          <w:sz w:val="28"/>
        </w:rPr>
        <w:t xml:space="preserve">
      5. Осы бұйрық 2016 жылғы 2 маусымнан бастап қолданысқа енгізіледі және ресми жариялауға жатады. </w:t>
      </w:r>
    </w:p>
    <w:bookmarkEnd w:id="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2016 жылғы 11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21.08.2025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17700" cy="1066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(асыл тұқымдық куәлікті берген ұйымның атауы)</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(асыл тұқымдық куәлікті берген ұйымның мекенжайы, телефондары,</w:t>
            </w:r>
          </w:p>
          <w:p>
            <w:pPr>
              <w:spacing w:after="20"/>
              <w:ind w:left="20"/>
              <w:jc w:val="both"/>
            </w:pPr>
            <w:r>
              <w:rPr>
                <w:rFonts w:ascii="Times New Roman"/>
                <w:b w:val="false"/>
                <w:i w:val="false"/>
                <w:color w:val="000000"/>
                <w:sz w:val="20"/>
              </w:rPr>
              <w:t>
факсы, электрондық почтасы)</w:t>
            </w:r>
          </w:p>
        </w:tc>
      </w:tr>
    </w:tbl>
    <w:p>
      <w:pPr>
        <w:spacing w:after="0"/>
        <w:ind w:left="0"/>
        <w:jc w:val="left"/>
      </w:pPr>
      <w:r>
        <w:rPr>
          <w:rFonts w:ascii="Times New Roman"/>
          <w:b/>
          <w:i w:val="false"/>
          <w:color w:val="000000"/>
        </w:rPr>
        <w:t xml:space="preserve"> Сүтті және сүтті-етті тұқымды ірі қара малдың асыл тұқымдық куәлігі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куәліктің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w:t>
            </w:r>
          </w:p>
          <w:p>
            <w:pPr>
              <w:spacing w:after="20"/>
              <w:ind w:left="20"/>
              <w:jc w:val="both"/>
            </w:pPr>
            <w:r>
              <w:rPr>
                <w:rFonts w:ascii="Times New Roman"/>
                <w:b w:val="false"/>
                <w:i w:val="false"/>
                <w:color w:val="000000"/>
                <w:sz w:val="20"/>
              </w:rPr>
              <w:t>
Тұқымы, тұқымдылығы:</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Электрондық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Туған жері:</w:t>
            </w:r>
          </w:p>
          <w:p>
            <w:pPr>
              <w:spacing w:after="20"/>
              <w:ind w:left="20"/>
              <w:jc w:val="both"/>
            </w:pPr>
            <w:r>
              <w:rPr>
                <w:rFonts w:ascii="Times New Roman"/>
                <w:b w:val="false"/>
                <w:i w:val="false"/>
                <w:color w:val="000000"/>
                <w:sz w:val="20"/>
              </w:rPr>
              <w:t>
Иесі:</w:t>
            </w:r>
          </w:p>
          <w:p>
            <w:pPr>
              <w:spacing w:after="20"/>
              <w:ind w:left="20"/>
              <w:jc w:val="both"/>
            </w:pPr>
            <w:r>
              <w:rPr>
                <w:rFonts w:ascii="Times New Roman"/>
                <w:b w:val="false"/>
                <w:i w:val="false"/>
                <w:color w:val="000000"/>
                <w:sz w:val="20"/>
              </w:rPr>
              <w:t>
Генетикалық көрсеткіштері:</w:t>
            </w:r>
          </w:p>
          <w:p>
            <w:pPr>
              <w:spacing w:after="20"/>
              <w:ind w:left="20"/>
              <w:jc w:val="both"/>
            </w:pPr>
            <w:r>
              <w:rPr>
                <w:rFonts w:ascii="Times New Roman"/>
                <w:b w:val="false"/>
                <w:i w:val="false"/>
                <w:color w:val="000000"/>
                <w:sz w:val="20"/>
              </w:rPr>
              <w:t>
Кешенді сыныбы:</w:t>
            </w:r>
          </w:p>
          <w:p>
            <w:pPr>
              <w:spacing w:after="20"/>
              <w:ind w:left="20"/>
              <w:jc w:val="both"/>
            </w:pPr>
            <w:r>
              <w:rPr>
                <w:rFonts w:ascii="Times New Roman"/>
                <w:b w:val="false"/>
                <w:i w:val="false"/>
                <w:color w:val="000000"/>
                <w:sz w:val="20"/>
              </w:rPr>
              <w:t>
Алу әдісі:</w:t>
            </w:r>
          </w:p>
          <w:p>
            <w:pPr>
              <w:spacing w:after="20"/>
              <w:ind w:left="20"/>
              <w:jc w:val="both"/>
            </w:pPr>
            <w:r>
              <w:rPr>
                <w:rFonts w:ascii="Times New Roman"/>
                <w:b w:val="false"/>
                <w:i w:val="false"/>
                <w:color w:val="000000"/>
                <w:sz w:val="20"/>
              </w:rPr>
              <w:t>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маусымы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сауылым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Кестенің жалғасы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килограмм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килограмм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Кестенің жалғасы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Тірі массасы*** килограмм айлық жасында</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w:t>
            </w:r>
          </w:p>
          <w:p>
            <w:pPr>
              <w:spacing w:after="20"/>
              <w:ind w:left="20"/>
              <w:jc w:val="both"/>
            </w:pPr>
            <w:r>
              <w:rPr>
                <w:rFonts w:ascii="Times New Roman"/>
                <w:b w:val="false"/>
                <w:i w:val="false"/>
                <w:color w:val="000000"/>
                <w:sz w:val="20"/>
              </w:rPr>
              <w:t>
Тұқымы, тұқымдылығы:</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Электрондық бірдейлендіру нөмірі*:</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Генетикалық көрсеткіштері:</w:t>
            </w:r>
          </w:p>
          <w:p>
            <w:pPr>
              <w:spacing w:after="20"/>
              <w:ind w:left="20"/>
              <w:jc w:val="both"/>
            </w:pPr>
            <w:r>
              <w:rPr>
                <w:rFonts w:ascii="Times New Roman"/>
                <w:b w:val="false"/>
                <w:i w:val="false"/>
                <w:color w:val="000000"/>
                <w:sz w:val="20"/>
              </w:rPr>
              <w:t>
Алу әдісі:</w:t>
            </w:r>
          </w:p>
          <w:p>
            <w:pPr>
              <w:spacing w:after="20"/>
              <w:ind w:left="20"/>
              <w:jc w:val="both"/>
            </w:pPr>
            <w:r>
              <w:rPr>
                <w:rFonts w:ascii="Times New Roman"/>
                <w:b w:val="false"/>
                <w:i w:val="false"/>
                <w:color w:val="000000"/>
                <w:sz w:val="20"/>
              </w:rPr>
              <w:t>
Сырт пішінінің бағасы:</w:t>
            </w:r>
          </w:p>
          <w:p>
            <w:pPr>
              <w:spacing w:after="20"/>
              <w:ind w:left="20"/>
              <w:jc w:val="both"/>
            </w:pPr>
            <w:r>
              <w:rPr>
                <w:rFonts w:ascii="Times New Roman"/>
                <w:b w:val="false"/>
                <w:i w:val="false"/>
                <w:color w:val="000000"/>
                <w:sz w:val="20"/>
              </w:rPr>
              <w:t>
ЖАТҚ, ӨИ, СКИ, СПИ, ТЖИ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w:t>
            </w:r>
          </w:p>
          <w:p>
            <w:pPr>
              <w:spacing w:after="20"/>
              <w:ind w:left="20"/>
              <w:jc w:val="both"/>
            </w:pPr>
            <w:r>
              <w:rPr>
                <w:rFonts w:ascii="Times New Roman"/>
                <w:b w:val="false"/>
                <w:i w:val="false"/>
                <w:color w:val="000000"/>
                <w:sz w:val="20"/>
              </w:rPr>
              <w:t>
Тұқымы, тұқымдылығы:</w:t>
            </w:r>
          </w:p>
          <w:p>
            <w:pPr>
              <w:spacing w:after="20"/>
              <w:ind w:left="20"/>
              <w:jc w:val="both"/>
            </w:pPr>
            <w:r>
              <w:rPr>
                <w:rFonts w:ascii="Times New Roman"/>
                <w:b w:val="false"/>
                <w:i w:val="false"/>
                <w:color w:val="000000"/>
                <w:sz w:val="20"/>
              </w:rPr>
              <w:t>
Генетикалық көрсеткіштері:</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Электрондық бірдейлендіру нөмірі*:</w:t>
            </w:r>
          </w:p>
          <w:p>
            <w:pPr>
              <w:spacing w:after="20"/>
              <w:ind w:left="20"/>
              <w:jc w:val="both"/>
            </w:pPr>
            <w:r>
              <w:rPr>
                <w:rFonts w:ascii="Times New Roman"/>
                <w:b w:val="false"/>
                <w:i w:val="false"/>
                <w:color w:val="000000"/>
                <w:sz w:val="20"/>
              </w:rPr>
              <w:t>
ТЖИ:</w:t>
            </w:r>
          </w:p>
          <w:p>
            <w:pPr>
              <w:spacing w:after="20"/>
              <w:ind w:left="20"/>
              <w:jc w:val="both"/>
            </w:pPr>
            <w:r>
              <w:rPr>
                <w:rFonts w:ascii="Times New Roman"/>
                <w:b w:val="false"/>
                <w:i w:val="false"/>
                <w:color w:val="000000"/>
                <w:sz w:val="20"/>
              </w:rPr>
              <w:t>
Алу әдісі:</w:t>
            </w:r>
          </w:p>
          <w:p>
            <w:pPr>
              <w:spacing w:after="20"/>
              <w:ind w:left="20"/>
              <w:jc w:val="both"/>
            </w:pPr>
            <w:r>
              <w:rPr>
                <w:rFonts w:ascii="Times New Roman"/>
                <w:b w:val="false"/>
                <w:i w:val="false"/>
                <w:color w:val="000000"/>
                <w:sz w:val="20"/>
              </w:rPr>
              <w:t>
Сырт пішінінің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w:t>
            </w:r>
          </w:p>
          <w:p>
            <w:pPr>
              <w:spacing w:after="20"/>
              <w:ind w:left="20"/>
              <w:jc w:val="both"/>
            </w:pPr>
            <w:r>
              <w:rPr>
                <w:rFonts w:ascii="Times New Roman"/>
                <w:b w:val="false"/>
                <w:i w:val="false"/>
                <w:color w:val="000000"/>
                <w:sz w:val="20"/>
              </w:rPr>
              <w:t>
Тұқымы, тұқымдылығы:</w:t>
            </w:r>
          </w:p>
          <w:p>
            <w:pPr>
              <w:spacing w:after="20"/>
              <w:ind w:left="20"/>
              <w:jc w:val="both"/>
            </w:pPr>
            <w:r>
              <w:rPr>
                <w:rFonts w:ascii="Times New Roman"/>
                <w:b w:val="false"/>
                <w:i w:val="false"/>
                <w:color w:val="000000"/>
                <w:sz w:val="20"/>
              </w:rPr>
              <w:t>
Бірдейлендіру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w:t>
            </w:r>
          </w:p>
          <w:p>
            <w:pPr>
              <w:spacing w:after="20"/>
              <w:ind w:left="20"/>
              <w:jc w:val="both"/>
            </w:pPr>
            <w:r>
              <w:rPr>
                <w:rFonts w:ascii="Times New Roman"/>
                <w:b w:val="false"/>
                <w:i w:val="false"/>
                <w:color w:val="000000"/>
                <w:sz w:val="20"/>
              </w:rPr>
              <w:t>
Тұқымы, тұқымдылығы:</w:t>
            </w:r>
          </w:p>
          <w:p>
            <w:pPr>
              <w:spacing w:after="20"/>
              <w:ind w:left="20"/>
              <w:jc w:val="both"/>
            </w:pPr>
            <w:r>
              <w:rPr>
                <w:rFonts w:ascii="Times New Roman"/>
                <w:b w:val="false"/>
                <w:i w:val="false"/>
                <w:color w:val="000000"/>
                <w:sz w:val="20"/>
              </w:rPr>
              <w:t>
Бірдейлендіру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w:t>
            </w:r>
          </w:p>
        </w:tc>
        <w:tc>
          <w:tcPr>
            <w:tcW w:w="0" w:type="auto"/>
            <w:vMerge/>
            <w:tcBorders>
              <w:top w:val="nil"/>
              <w:left w:val="single" w:color="cfcfcf" w:sz="5"/>
              <w:bottom w:val="single" w:color="cfcfcf" w:sz="5"/>
              <w:right w:val="single" w:color="cfcfcf" w:sz="5"/>
            </w:tcBorders>
          </w:tcP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w:t>
            </w:r>
          </w:p>
          <w:p>
            <w:pPr>
              <w:spacing w:after="20"/>
              <w:ind w:left="20"/>
              <w:jc w:val="both"/>
            </w:pPr>
            <w:r>
              <w:rPr>
                <w:rFonts w:ascii="Times New Roman"/>
                <w:b w:val="false"/>
                <w:i w:val="false"/>
                <w:color w:val="000000"/>
                <w:sz w:val="20"/>
              </w:rPr>
              <w:t>
Тұқымы, тұқымдылығы:</w:t>
            </w:r>
          </w:p>
          <w:p>
            <w:pPr>
              <w:spacing w:after="20"/>
              <w:ind w:left="20"/>
              <w:jc w:val="both"/>
            </w:pPr>
            <w:r>
              <w:rPr>
                <w:rFonts w:ascii="Times New Roman"/>
                <w:b w:val="false"/>
                <w:i w:val="false"/>
                <w:color w:val="000000"/>
                <w:sz w:val="20"/>
              </w:rPr>
              <w:t>
Генетикалық көрсеткіштері:</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Электрондық бірдейлендіру нөмірі*:</w:t>
            </w:r>
          </w:p>
          <w:p>
            <w:pPr>
              <w:spacing w:after="20"/>
              <w:ind w:left="20"/>
              <w:jc w:val="both"/>
            </w:pPr>
            <w:r>
              <w:rPr>
                <w:rFonts w:ascii="Times New Roman"/>
                <w:b w:val="false"/>
                <w:i w:val="false"/>
                <w:color w:val="000000"/>
                <w:sz w:val="20"/>
              </w:rPr>
              <w:t>
Сырт пішінінің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маусымы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Сауылым,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сауылым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Кестенің жалғасы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аты,тұқымы, тұқымдылығы:</w:t>
            </w:r>
          </w:p>
          <w:p>
            <w:pPr>
              <w:spacing w:after="20"/>
              <w:ind w:left="20"/>
              <w:jc w:val="both"/>
            </w:pPr>
            <w:r>
              <w:rPr>
                <w:rFonts w:ascii="Times New Roman"/>
                <w:b w:val="false"/>
                <w:i w:val="false"/>
                <w:color w:val="000000"/>
                <w:sz w:val="20"/>
              </w:rPr>
              <w:t>
Бірдейлендіру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w:t>
            </w:r>
          </w:p>
          <w:p>
            <w:pPr>
              <w:spacing w:after="20"/>
              <w:ind w:left="20"/>
              <w:jc w:val="both"/>
            </w:pPr>
            <w:r>
              <w:rPr>
                <w:rFonts w:ascii="Times New Roman"/>
                <w:b w:val="false"/>
                <w:i w:val="false"/>
                <w:color w:val="000000"/>
                <w:sz w:val="20"/>
              </w:rPr>
              <w:t>
Тұқымы, тұқымдылығы:</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Электрондық бірдейлендіру нөмірі*:</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Алу әдісі:</w:t>
            </w:r>
          </w:p>
          <w:p>
            <w:pPr>
              <w:spacing w:after="20"/>
              <w:ind w:left="20"/>
              <w:jc w:val="both"/>
            </w:pPr>
            <w:r>
              <w:rPr>
                <w:rFonts w:ascii="Times New Roman"/>
                <w:b w:val="false"/>
                <w:i w:val="false"/>
                <w:color w:val="000000"/>
                <w:sz w:val="20"/>
              </w:rPr>
              <w:t>
Сырт пішінінің бағасы:</w:t>
            </w:r>
          </w:p>
          <w:p>
            <w:pPr>
              <w:spacing w:after="20"/>
              <w:ind w:left="20"/>
              <w:jc w:val="both"/>
            </w:pPr>
            <w:r>
              <w:rPr>
                <w:rFonts w:ascii="Times New Roman"/>
                <w:b w:val="false"/>
                <w:i w:val="false"/>
                <w:color w:val="000000"/>
                <w:sz w:val="20"/>
              </w:rPr>
              <w:t>
ЖАТҚ, ӨИ, СКИ, СПИ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маусымы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сауылым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Кестенің жалғасы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килограмм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Кестенің жалғасы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аты,тұқымы, тұқымдылығы:</w:t>
            </w:r>
          </w:p>
          <w:p>
            <w:pPr>
              <w:spacing w:after="20"/>
              <w:ind w:left="20"/>
              <w:jc w:val="both"/>
            </w:pPr>
            <w:r>
              <w:rPr>
                <w:rFonts w:ascii="Times New Roman"/>
                <w:b w:val="false"/>
                <w:i w:val="false"/>
                <w:color w:val="000000"/>
                <w:sz w:val="20"/>
              </w:rPr>
              <w:t>
Бірдейлендіру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Көбею туралы ақпарат (құнажындар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лақап аты:</w:t>
            </w:r>
          </w:p>
          <w:p>
            <w:pPr>
              <w:spacing w:after="20"/>
              <w:ind w:left="20"/>
              <w:jc w:val="both"/>
            </w:pPr>
            <w:r>
              <w:rPr>
                <w:rFonts w:ascii="Times New Roman"/>
                <w:b w:val="false"/>
                <w:i w:val="false"/>
                <w:color w:val="000000"/>
                <w:sz w:val="20"/>
              </w:rPr>
              <w:t>
Бұқаның бірдейлендіру нөмірі:</w:t>
            </w:r>
          </w:p>
          <w:p>
            <w:pPr>
              <w:spacing w:after="20"/>
              <w:ind w:left="20"/>
              <w:jc w:val="both"/>
            </w:pPr>
            <w:r>
              <w:rPr>
                <w:rFonts w:ascii="Times New Roman"/>
                <w:b w:val="false"/>
                <w:i w:val="false"/>
                <w:color w:val="000000"/>
                <w:sz w:val="20"/>
              </w:rPr>
              <w:t>
Электрондық бірдейлендіру нөмірі*</w:t>
            </w:r>
          </w:p>
          <w:p>
            <w:pPr>
              <w:spacing w:after="20"/>
              <w:ind w:left="20"/>
              <w:jc w:val="both"/>
            </w:pPr>
            <w:r>
              <w:rPr>
                <w:rFonts w:ascii="Times New Roman"/>
                <w:b w:val="false"/>
                <w:i w:val="false"/>
                <w:color w:val="000000"/>
                <w:sz w:val="20"/>
              </w:rPr>
              <w:t>
Ұрықтандырған/эмбрионды трансплантациялаған күн:</w:t>
            </w:r>
          </w:p>
          <w:p>
            <w:pPr>
              <w:spacing w:after="20"/>
              <w:ind w:left="20"/>
              <w:jc w:val="both"/>
            </w:pPr>
            <w:r>
              <w:rPr>
                <w:rFonts w:ascii="Times New Roman"/>
                <w:b w:val="false"/>
                <w:i w:val="false"/>
                <w:color w:val="000000"/>
                <w:sz w:val="20"/>
              </w:rPr>
              <w:t>
ЖАТҚ, ӨИ, СКИ, СПИ, ТЖИ</w:t>
            </w:r>
          </w:p>
          <w:p>
            <w:pPr>
              <w:spacing w:after="20"/>
              <w:ind w:left="20"/>
              <w:jc w:val="both"/>
            </w:pPr>
            <w:r>
              <w:rPr>
                <w:rFonts w:ascii="Times New Roman"/>
                <w:b w:val="false"/>
                <w:i w:val="false"/>
                <w:color w:val="000000"/>
                <w:sz w:val="20"/>
              </w:rPr>
              <w:t>
Ұрық типі:</w:t>
            </w:r>
          </w:p>
          <w:p>
            <w:pPr>
              <w:spacing w:after="20"/>
              <w:ind w:left="20"/>
              <w:jc w:val="both"/>
            </w:pPr>
            <w:r>
              <w:rPr>
                <w:rFonts w:ascii="Times New Roman"/>
                <w:b w:val="false"/>
                <w:i w:val="false"/>
                <w:color w:val="000000"/>
                <w:sz w:val="20"/>
              </w:rPr>
              <w:t>
Генетикалық көрсеткіштері:</w:t>
            </w:r>
          </w:p>
          <w:p>
            <w:pPr>
              <w:spacing w:after="20"/>
              <w:ind w:left="20"/>
              <w:jc w:val="both"/>
            </w:pPr>
            <w:r>
              <w:rPr>
                <w:rFonts w:ascii="Times New Roman"/>
                <w:b w:val="false"/>
                <w:i w:val="false"/>
                <w:color w:val="000000"/>
                <w:sz w:val="20"/>
              </w:rPr>
              <w:t>
Әкесінің нөмірі, лақап аты және тұқымы:</w:t>
            </w:r>
          </w:p>
          <w:p>
            <w:pPr>
              <w:spacing w:after="20"/>
              <w:ind w:left="20"/>
              <w:jc w:val="both"/>
            </w:pPr>
            <w:r>
              <w:rPr>
                <w:rFonts w:ascii="Times New Roman"/>
                <w:b w:val="false"/>
                <w:i w:val="false"/>
                <w:color w:val="000000"/>
                <w:sz w:val="20"/>
              </w:rPr>
              <w:t xml:space="preserve">
ЖАТҚ, ӨИ, СКИ, СПИ </w:t>
            </w:r>
          </w:p>
          <w:p>
            <w:pPr>
              <w:spacing w:after="20"/>
              <w:ind w:left="20"/>
              <w:jc w:val="both"/>
            </w:pPr>
            <w:r>
              <w:rPr>
                <w:rFonts w:ascii="Times New Roman"/>
                <w:b w:val="false"/>
                <w:i w:val="false"/>
                <w:color w:val="000000"/>
                <w:sz w:val="20"/>
              </w:rPr>
              <w:t>
Енесінің нөмірі, лақап аты және тұқымы:</w:t>
            </w:r>
          </w:p>
          <w:p>
            <w:pPr>
              <w:spacing w:after="20"/>
              <w:ind w:left="20"/>
              <w:jc w:val="both"/>
            </w:pPr>
            <w:r>
              <w:rPr>
                <w:rFonts w:ascii="Times New Roman"/>
                <w:b w:val="false"/>
                <w:i w:val="false"/>
                <w:color w:val="000000"/>
                <w:sz w:val="20"/>
              </w:rPr>
              <w:t>
Енесінің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маусымы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Сауылым,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сауылым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Кестенің жалғасы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r>
      <w:tr>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w:t>
            </w:r>
          </w:p>
          <w:p>
            <w:pPr>
              <w:spacing w:after="20"/>
              <w:ind w:left="20"/>
              <w:jc w:val="both"/>
            </w:pPr>
            <w:r>
              <w:rPr>
                <w:rFonts w:ascii="Times New Roman"/>
                <w:b w:val="false"/>
                <w:i w:val="false"/>
                <w:color w:val="000000"/>
                <w:sz w:val="20"/>
              </w:rPr>
              <w:t>
Тұқымы, тұқымдылығы:</w:t>
            </w:r>
          </w:p>
          <w:p>
            <w:pPr>
              <w:spacing w:after="20"/>
              <w:ind w:left="20"/>
              <w:jc w:val="both"/>
            </w:pPr>
            <w:r>
              <w:rPr>
                <w:rFonts w:ascii="Times New Roman"/>
                <w:b w:val="false"/>
                <w:i w:val="false"/>
                <w:color w:val="000000"/>
                <w:sz w:val="20"/>
              </w:rPr>
              <w:t>
Генетикалық көрсеткіштері:</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Электрондық бірдейлендіру нөмірі*:</w:t>
            </w:r>
          </w:p>
          <w:p>
            <w:pPr>
              <w:spacing w:after="20"/>
              <w:ind w:left="20"/>
              <w:jc w:val="both"/>
            </w:pPr>
            <w:r>
              <w:rPr>
                <w:rFonts w:ascii="Times New Roman"/>
                <w:b w:val="false"/>
                <w:i w:val="false"/>
                <w:color w:val="000000"/>
                <w:sz w:val="20"/>
              </w:rPr>
              <w:t>
ТЖИ:</w:t>
            </w:r>
          </w:p>
          <w:p>
            <w:pPr>
              <w:spacing w:after="20"/>
              <w:ind w:left="20"/>
              <w:jc w:val="both"/>
            </w:pPr>
            <w:r>
              <w:rPr>
                <w:rFonts w:ascii="Times New Roman"/>
                <w:b w:val="false"/>
                <w:i w:val="false"/>
                <w:color w:val="000000"/>
                <w:sz w:val="20"/>
              </w:rPr>
              <w:t>
Алу әдісі:</w:t>
            </w:r>
          </w:p>
          <w:p>
            <w:pPr>
              <w:spacing w:after="20"/>
              <w:ind w:left="20"/>
              <w:jc w:val="both"/>
            </w:pPr>
            <w:r>
              <w:rPr>
                <w:rFonts w:ascii="Times New Roman"/>
                <w:b w:val="false"/>
                <w:i w:val="false"/>
                <w:color w:val="000000"/>
                <w:sz w:val="20"/>
              </w:rPr>
              <w:t>
Сырт пішінінің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Лақап аты :</w:t>
            </w:r>
          </w:p>
          <w:p>
            <w:pPr>
              <w:spacing w:after="20"/>
              <w:ind w:left="20"/>
              <w:jc w:val="both"/>
            </w:pPr>
            <w:r>
              <w:rPr>
                <w:rFonts w:ascii="Times New Roman"/>
                <w:b w:val="false"/>
                <w:i w:val="false"/>
                <w:color w:val="000000"/>
                <w:sz w:val="20"/>
              </w:rPr>
              <w:t>
Тұқымы, тұқымдылығы:</w:t>
            </w:r>
          </w:p>
          <w:p>
            <w:pPr>
              <w:spacing w:after="20"/>
              <w:ind w:left="20"/>
              <w:jc w:val="both"/>
            </w:pPr>
            <w:r>
              <w:rPr>
                <w:rFonts w:ascii="Times New Roman"/>
                <w:b w:val="false"/>
                <w:i w:val="false"/>
                <w:color w:val="000000"/>
                <w:sz w:val="20"/>
              </w:rPr>
              <w:t>
Бірдейлендіру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w:t>
            </w:r>
          </w:p>
          <w:p>
            <w:pPr>
              <w:spacing w:after="20"/>
              <w:ind w:left="20"/>
              <w:jc w:val="both"/>
            </w:pPr>
            <w:r>
              <w:rPr>
                <w:rFonts w:ascii="Times New Roman"/>
                <w:b w:val="false"/>
                <w:i w:val="false"/>
                <w:color w:val="000000"/>
                <w:sz w:val="20"/>
              </w:rPr>
              <w:t>
Тұқымы, тұқымдылығы:</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Шетелдік нөмірі:</w:t>
            </w:r>
          </w:p>
          <w:p>
            <w:pPr>
              <w:spacing w:after="20"/>
              <w:ind w:left="20"/>
              <w:jc w:val="both"/>
            </w:pPr>
            <w:r>
              <w:rPr>
                <w:rFonts w:ascii="Times New Roman"/>
                <w:b w:val="false"/>
                <w:i w:val="false"/>
                <w:color w:val="000000"/>
                <w:sz w:val="20"/>
              </w:rPr>
              <w:t>
Сырт пішінінің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маусымы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Сауылым,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сауылым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Кестенің жалғасы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w:t>
            </w:r>
          </w:p>
          <w:p>
            <w:pPr>
              <w:spacing w:after="20"/>
              <w:ind w:left="20"/>
              <w:jc w:val="both"/>
            </w:pPr>
            <w:r>
              <w:rPr>
                <w:rFonts w:ascii="Times New Roman"/>
                <w:b w:val="false"/>
                <w:i w:val="false"/>
                <w:color w:val="000000"/>
                <w:sz w:val="20"/>
              </w:rPr>
              <w:t>
Тұқымы, тұқымдылығы:</w:t>
            </w:r>
          </w:p>
          <w:p>
            <w:pPr>
              <w:spacing w:after="20"/>
              <w:ind w:left="20"/>
              <w:jc w:val="both"/>
            </w:pPr>
            <w:r>
              <w:rPr>
                <w:rFonts w:ascii="Times New Roman"/>
                <w:b w:val="false"/>
                <w:i w:val="false"/>
                <w:color w:val="000000"/>
                <w:sz w:val="20"/>
              </w:rPr>
              <w:t>
Бірдейлендіру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w:t>
            </w:r>
          </w:p>
          <w:p>
            <w:pPr>
              <w:spacing w:after="20"/>
              <w:ind w:left="20"/>
              <w:jc w:val="both"/>
            </w:pPr>
            <w:r>
              <w:rPr>
                <w:rFonts w:ascii="Times New Roman"/>
                <w:b w:val="false"/>
                <w:i w:val="false"/>
                <w:color w:val="000000"/>
                <w:sz w:val="20"/>
              </w:rPr>
              <w:t>
Тұқымы, тұқымдылығы:</w:t>
            </w:r>
          </w:p>
          <w:p>
            <w:pPr>
              <w:spacing w:after="20"/>
              <w:ind w:left="20"/>
              <w:jc w:val="both"/>
            </w:pPr>
            <w:r>
              <w:rPr>
                <w:rFonts w:ascii="Times New Roman"/>
                <w:b w:val="false"/>
                <w:i w:val="false"/>
                <w:color w:val="000000"/>
                <w:sz w:val="20"/>
              </w:rPr>
              <w:t>
Бірдейлендіру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w:t>
            </w:r>
          </w:p>
          <w:p>
            <w:pPr>
              <w:spacing w:after="20"/>
              <w:ind w:left="20"/>
              <w:jc w:val="both"/>
            </w:pPr>
            <w:r>
              <w:rPr>
                <w:rFonts w:ascii="Times New Roman"/>
                <w:b w:val="false"/>
                <w:i w:val="false"/>
                <w:color w:val="000000"/>
                <w:sz w:val="20"/>
              </w:rPr>
              <w:t>
Тұқымы, тұқымдылығы:</w:t>
            </w:r>
          </w:p>
          <w:p>
            <w:pPr>
              <w:spacing w:after="20"/>
              <w:ind w:left="20"/>
              <w:jc w:val="both"/>
            </w:pPr>
            <w:r>
              <w:rPr>
                <w:rFonts w:ascii="Times New Roman"/>
                <w:b w:val="false"/>
                <w:i w:val="false"/>
                <w:color w:val="000000"/>
                <w:sz w:val="20"/>
              </w:rPr>
              <w:t>
Бірдейлендіру нөмірі:</w:t>
            </w:r>
          </w:p>
        </w:tc>
      </w:tr>
    </w:tbl>
    <w:p>
      <w:pPr>
        <w:spacing w:after="0"/>
        <w:ind w:left="0"/>
        <w:jc w:val="both"/>
      </w:pPr>
      <w:r>
        <w:rPr>
          <w:rFonts w:ascii="Times New Roman"/>
          <w:b w:val="false"/>
          <w:i w:val="false"/>
          <w:color w:val="000000"/>
          <w:sz w:val="28"/>
        </w:rPr>
        <w:t>
      Басшы 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Күні __________________ ____________________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Ескерту: аббревиатуралардың толық жазылуы: ЖАТҚ – жалпы асыл тұқымдық құндылық; ӨИ – өнімділік индексі; СКИ – соматикалық клетка индексі; СПИ – сыртқы пішінінің индексі; ТЖИ – төлдеудің жеңілдік индексі (бар болса).</w:t>
      </w:r>
    </w:p>
    <w:p>
      <w:pPr>
        <w:spacing w:after="0"/>
        <w:ind w:left="0"/>
        <w:jc w:val="both"/>
      </w:pPr>
      <w:r>
        <w:rPr>
          <w:rFonts w:ascii="Times New Roman"/>
          <w:b w:val="false"/>
          <w:i w:val="false"/>
          <w:color w:val="000000"/>
          <w:sz w:val="28"/>
        </w:rPr>
        <w:t>
      *бар болған кезде көрсетіледі; **сауылым аяқталған сиырлар үшін; *** бұқалар мен бұқашықтар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Ауыл шаруашылығы министрінің 21.08.2025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21.08.2025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17700" cy="1066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(асыл тұқымдық куәлікті берген ұйымның атауы) _______________________________________</w:t>
            </w:r>
          </w:p>
          <w:p>
            <w:pPr>
              <w:spacing w:after="20"/>
              <w:ind w:left="20"/>
              <w:jc w:val="both"/>
            </w:pPr>
            <w:r>
              <w:rPr>
                <w:rFonts w:ascii="Times New Roman"/>
                <w:b w:val="false"/>
                <w:i w:val="false"/>
                <w:color w:val="000000"/>
                <w:sz w:val="20"/>
              </w:rPr>
              <w:t>
(асыл тұқымдық куәлікті берген ұйымның мекенжайы, телефондары,</w:t>
            </w:r>
          </w:p>
          <w:p>
            <w:pPr>
              <w:spacing w:after="20"/>
              <w:ind w:left="20"/>
              <w:jc w:val="both"/>
            </w:pPr>
            <w:r>
              <w:rPr>
                <w:rFonts w:ascii="Times New Roman"/>
                <w:b w:val="false"/>
                <w:i w:val="false"/>
                <w:color w:val="000000"/>
                <w:sz w:val="20"/>
              </w:rPr>
              <w:t>
 факсы, электрондық почтасы)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Бірінші санаттағы етті тұқымды ірі қара малдың асыл тұқымдық куәлігі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Генетикалық сертификаттың тіркеу нөмірі*:</w:t>
            </w:r>
          </w:p>
          <w:p>
            <w:pPr>
              <w:spacing w:after="20"/>
              <w:ind w:left="20"/>
              <w:jc w:val="both"/>
            </w:pPr>
            <w:r>
              <w:rPr>
                <w:rFonts w:ascii="Times New Roman"/>
                <w:b w:val="false"/>
                <w:i w:val="false"/>
                <w:color w:val="000000"/>
                <w:sz w:val="20"/>
              </w:rPr>
              <w:t>
Түсі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Электрондық бірдейлендіру нөмірі*:</w:t>
            </w:r>
          </w:p>
          <w:p>
            <w:pPr>
              <w:spacing w:after="20"/>
              <w:ind w:left="20"/>
              <w:jc w:val="both"/>
            </w:pPr>
            <w:r>
              <w:rPr>
                <w:rFonts w:ascii="Times New Roman"/>
                <w:b w:val="false"/>
                <w:i w:val="false"/>
                <w:color w:val="000000"/>
                <w:sz w:val="20"/>
              </w:rPr>
              <w:t>
Зауытшы:</w:t>
            </w:r>
          </w:p>
          <w:p>
            <w:pPr>
              <w:spacing w:after="20"/>
              <w:ind w:left="20"/>
              <w:jc w:val="both"/>
            </w:pPr>
            <w:r>
              <w:rPr>
                <w:rFonts w:ascii="Times New Roman"/>
                <w:b w:val="false"/>
                <w:i w:val="false"/>
                <w:color w:val="000000"/>
                <w:sz w:val="20"/>
              </w:rPr>
              <w:t>
Иесі:</w:t>
            </w:r>
          </w:p>
          <w:p>
            <w:pPr>
              <w:spacing w:after="20"/>
              <w:ind w:left="20"/>
              <w:jc w:val="both"/>
            </w:pPr>
            <w:r>
              <w:rPr>
                <w:rFonts w:ascii="Times New Roman"/>
                <w:b w:val="false"/>
                <w:i w:val="false"/>
                <w:color w:val="000000"/>
                <w:sz w:val="20"/>
              </w:rPr>
              <w:t>
Жаңа иесі:</w:t>
            </w:r>
          </w:p>
          <w:p>
            <w:pPr>
              <w:spacing w:after="20"/>
              <w:ind w:left="20"/>
              <w:jc w:val="both"/>
            </w:pPr>
            <w:r>
              <w:rPr>
                <w:rFonts w:ascii="Times New Roman"/>
                <w:b w:val="false"/>
                <w:i w:val="false"/>
                <w:color w:val="000000"/>
                <w:sz w:val="20"/>
              </w:rPr>
              <w:t>
Иесінің ауысқан күні: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тұқым-тегi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Генетикалық сертификаттың тіркеу нөмірі*: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Генетикалық сертификаттың тіркеу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Генетикалық сертификаттың тіркеу нөмірі*: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Генетикалық сертификаттың тіркеу нөмірі*: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Генетикалық сертификаттың тіркеу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Генетикалық сертификаттың тіркеу нөмірі*: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Генетикалық сертификаттың тіркеу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Генетикалық сертификаттың тіркеу нөмірі*: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Генетикалық сертификаттың тіркеу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Генетикалық сертификаттың тіркеу нөмірі*: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Генетикалық сертификаттың тіркеу нөмірі*: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Генетикалық сертификаттың тіркеу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Генетикалық сертификаттың тіркеу нөмірі*: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Генетикалық сертификаттың тіркеу нөмірі*: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көрсеткіштері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жеңілдігі,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салмағы,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айырған кездегі салмағы, (205 күн),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күндегі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күндегі ұмасының шеңбері,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өсімі,</w:t>
            </w:r>
          </w:p>
          <w:p>
            <w:pPr>
              <w:spacing w:after="20"/>
              <w:ind w:left="20"/>
              <w:jc w:val="both"/>
            </w:pPr>
            <w:r>
              <w:rPr>
                <w:rFonts w:ascii="Times New Roman"/>
                <w:b w:val="false"/>
                <w:i w:val="false"/>
                <w:color w:val="000000"/>
                <w:sz w:val="20"/>
              </w:rPr>
              <w:t>
(грамм)*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көрсеткіштері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Шағылыстыру және ұрықтандыру нәтижелері туралы ақпарат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Шағылысу номері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тіркеу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Шағылысу (қолмен)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 трансплантанттау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Басшысы 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 _________________________</w:t>
      </w:r>
    </w:p>
    <w:p>
      <w:pPr>
        <w:spacing w:after="0"/>
        <w:ind w:left="0"/>
        <w:jc w:val="both"/>
      </w:pPr>
      <w:r>
        <w:rPr>
          <w:rFonts w:ascii="Times New Roman"/>
          <w:b w:val="false"/>
          <w:i w:val="false"/>
          <w:color w:val="000000"/>
          <w:sz w:val="28"/>
        </w:rPr>
        <w:t>
      Күні _______________ ______________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бар болса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21.08.2025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17700" cy="1066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(асыл тұқымдық куәлікті берген ұйымның атауы) _________________________________</w:t>
            </w:r>
          </w:p>
          <w:p>
            <w:pPr>
              <w:spacing w:after="20"/>
              <w:ind w:left="20"/>
              <w:jc w:val="both"/>
            </w:pPr>
            <w:r>
              <w:rPr>
                <w:rFonts w:ascii="Times New Roman"/>
                <w:b w:val="false"/>
                <w:i w:val="false"/>
                <w:color w:val="000000"/>
                <w:sz w:val="20"/>
              </w:rPr>
              <w:t>
(асыл тұқымдық куәлікті берген ұйымның мекенжайы, телефондары, факсы, электрондық почтасы)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(Наименование организации, выдавшей племенное свидетельство) ________________________________</w:t>
            </w:r>
          </w:p>
          <w:p>
            <w:pPr>
              <w:spacing w:after="20"/>
              <w:ind w:left="20"/>
              <w:jc w:val="both"/>
            </w:pPr>
            <w:r>
              <w:rPr>
                <w:rFonts w:ascii="Times New Roman"/>
                <w:b w:val="false"/>
                <w:i w:val="false"/>
                <w:color w:val="000000"/>
                <w:sz w:val="20"/>
              </w:rPr>
              <w:t>
(Адрес организации, выдавшей племенное свидетельство, телефоны, факс, электронная почта)</w:t>
            </w:r>
          </w:p>
        </w:tc>
      </w:tr>
    </w:tbl>
    <w:p>
      <w:pPr>
        <w:spacing w:after="0"/>
        <w:ind w:left="0"/>
        <w:jc w:val="left"/>
      </w:pPr>
      <w:r>
        <w:rPr>
          <w:rFonts w:ascii="Times New Roman"/>
          <w:b/>
          <w:i w:val="false"/>
          <w:color w:val="000000"/>
        </w:rPr>
        <w:t xml:space="preserve"> Екінші санаттағы етті тұқымды ірі қара малдың асыл тұқымдық куәлігі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Түсі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Электрондық бірдейлендіру нөмірі*:</w:t>
            </w:r>
          </w:p>
          <w:p>
            <w:pPr>
              <w:spacing w:after="20"/>
              <w:ind w:left="20"/>
              <w:jc w:val="both"/>
            </w:pPr>
            <w:r>
              <w:rPr>
                <w:rFonts w:ascii="Times New Roman"/>
                <w:b w:val="false"/>
                <w:i w:val="false"/>
                <w:color w:val="000000"/>
                <w:sz w:val="20"/>
              </w:rPr>
              <w:t>
Зауытшы:</w:t>
            </w:r>
          </w:p>
          <w:p>
            <w:pPr>
              <w:spacing w:after="20"/>
              <w:ind w:left="20"/>
              <w:jc w:val="both"/>
            </w:pPr>
            <w:r>
              <w:rPr>
                <w:rFonts w:ascii="Times New Roman"/>
                <w:b w:val="false"/>
                <w:i w:val="false"/>
                <w:color w:val="000000"/>
                <w:sz w:val="20"/>
              </w:rPr>
              <w:t>
Иесі:</w:t>
            </w:r>
          </w:p>
          <w:p>
            <w:pPr>
              <w:spacing w:after="20"/>
              <w:ind w:left="20"/>
              <w:jc w:val="both"/>
            </w:pPr>
            <w:r>
              <w:rPr>
                <w:rFonts w:ascii="Times New Roman"/>
                <w:b w:val="false"/>
                <w:i w:val="false"/>
                <w:color w:val="000000"/>
                <w:sz w:val="20"/>
              </w:rPr>
              <w:t>
Жаңа иесі:</w:t>
            </w:r>
          </w:p>
          <w:p>
            <w:pPr>
              <w:spacing w:after="20"/>
              <w:ind w:left="20"/>
              <w:jc w:val="both"/>
            </w:pPr>
            <w:r>
              <w:rPr>
                <w:rFonts w:ascii="Times New Roman"/>
                <w:b w:val="false"/>
                <w:i w:val="false"/>
                <w:color w:val="000000"/>
                <w:sz w:val="20"/>
              </w:rPr>
              <w:t>
Иесінің ауысқан күні: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тұқым-тегi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 *:</w:t>
            </w:r>
          </w:p>
          <w:p>
            <w:pPr>
              <w:spacing w:after="20"/>
              <w:ind w:left="20"/>
              <w:jc w:val="both"/>
            </w:pPr>
            <w:r>
              <w:rPr>
                <w:rFonts w:ascii="Times New Roman"/>
                <w:b w:val="false"/>
                <w:i w:val="false"/>
                <w:color w:val="000000"/>
                <w:sz w:val="20"/>
              </w:rPr>
              <w:t>
Генетикалық сертификаттың тіркеу нөмірі*: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Түсі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көрсеткіштері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жеңілдігі,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салмағы,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айырған кездегі салмағы, (205 күн), (килограмм)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күндегі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күндегі ұмасының шеңбері,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өсімі,</w:t>
            </w:r>
          </w:p>
          <w:p>
            <w:pPr>
              <w:spacing w:after="20"/>
              <w:ind w:left="20"/>
              <w:jc w:val="both"/>
            </w:pPr>
            <w:r>
              <w:rPr>
                <w:rFonts w:ascii="Times New Roman"/>
                <w:b w:val="false"/>
                <w:i w:val="false"/>
                <w:color w:val="000000"/>
                <w:sz w:val="20"/>
              </w:rPr>
              <w:t>
(грамм)*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көрсеткіштері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Шағылыстыру және ұрықтандыру нәтижелері туралы ақпарат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тіркеу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Шағылысу (қолмен)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 трансплантациялау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Басшысы 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 _____________________</w:t>
      </w:r>
    </w:p>
    <w:p>
      <w:pPr>
        <w:spacing w:after="0"/>
        <w:ind w:left="0"/>
        <w:jc w:val="both"/>
      </w:pPr>
      <w:r>
        <w:rPr>
          <w:rFonts w:ascii="Times New Roman"/>
          <w:b w:val="false"/>
          <w:i w:val="false"/>
          <w:color w:val="000000"/>
          <w:sz w:val="28"/>
        </w:rPr>
        <w:t>
      Күні _______________ 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бар болса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36700" cy="863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тұқымдық куәлікті берген ұйымның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(Асыл тұқымдық куәлікті берген ұйымның мекенжайы, телефоны,</w:t>
      </w:r>
    </w:p>
    <w:p>
      <w:pPr>
        <w:spacing w:after="0"/>
        <w:ind w:left="0"/>
        <w:jc w:val="both"/>
      </w:pPr>
      <w:r>
        <w:rPr>
          <w:rFonts w:ascii="Times New Roman"/>
          <w:b w:val="false"/>
          <w:i w:val="false"/>
          <w:color w:val="000000"/>
          <w:sz w:val="28"/>
        </w:rPr>
        <w:t>
      факсы, электрондық почтасы)</w:t>
      </w:r>
    </w:p>
    <w:bookmarkStart w:name="z46" w:id="35"/>
    <w:p>
      <w:pPr>
        <w:spacing w:after="0"/>
        <w:ind w:left="0"/>
        <w:jc w:val="left"/>
      </w:pPr>
      <w:r>
        <w:rPr>
          <w:rFonts w:ascii="Times New Roman"/>
          <w:b/>
          <w:i w:val="false"/>
          <w:color w:val="000000"/>
        </w:rPr>
        <w:t xml:space="preserve"> Сүтті және сүтті-етті тұқымды ірі қара малдың ұрығының асыл тұқымдық куәлігі</w:t>
      </w:r>
    </w:p>
    <w:bookmarkEnd w:id="35"/>
    <w:p>
      <w:pPr>
        <w:spacing w:after="0"/>
        <w:ind w:left="0"/>
        <w:jc w:val="both"/>
      </w:pPr>
      <w:r>
        <w:rPr>
          <w:rFonts w:ascii="Times New Roman"/>
          <w:b w:val="false"/>
          <w:i w:val="false"/>
          <w:color w:val="000000"/>
          <w:sz w:val="28"/>
        </w:rPr>
        <w:t>
      Тіркеу №</w:t>
      </w:r>
    </w:p>
    <w:p>
      <w:pPr>
        <w:spacing w:after="0"/>
        <w:ind w:left="0"/>
        <w:jc w:val="both"/>
      </w:pPr>
      <w:r>
        <w:rPr>
          <w:rFonts w:ascii="Times New Roman"/>
          <w:b w:val="false"/>
          <w:i w:val="false"/>
          <w:color w:val="000000"/>
          <w:sz w:val="28"/>
        </w:rPr>
        <w:t>
             Асыл тұқымдық куәлік нөмірі:       Берілген күні:</w:t>
      </w:r>
    </w:p>
    <w:p>
      <w:pPr>
        <w:spacing w:after="0"/>
        <w:ind w:left="0"/>
        <w:jc w:val="both"/>
      </w:pPr>
      <w:r>
        <w:rPr>
          <w:rFonts w:ascii="Times New Roman"/>
          <w:b w:val="false"/>
          <w:i w:val="false"/>
          <w:color w:val="000000"/>
          <w:sz w:val="28"/>
        </w:rPr>
        <w:t>
      Ұрықтың иесі_________________________________________________________</w:t>
      </w:r>
    </w:p>
    <w:p>
      <w:pPr>
        <w:spacing w:after="0"/>
        <w:ind w:left="0"/>
        <w:jc w:val="both"/>
      </w:pPr>
      <w:r>
        <w:rPr>
          <w:rFonts w:ascii="Times New Roman"/>
          <w:b w:val="false"/>
          <w:i w:val="false"/>
          <w:color w:val="000000"/>
          <w:sz w:val="28"/>
        </w:rPr>
        <w:t>
      Ұрықтың саны_________________________________________________________</w:t>
      </w:r>
    </w:p>
    <w:p>
      <w:pPr>
        <w:spacing w:after="0"/>
        <w:ind w:left="0"/>
        <w:jc w:val="both"/>
      </w:pPr>
      <w:r>
        <w:rPr>
          <w:rFonts w:ascii="Times New Roman"/>
          <w:b w:val="false"/>
          <w:i w:val="false"/>
          <w:color w:val="000000"/>
          <w:sz w:val="28"/>
        </w:rPr>
        <w:t>
      Асыл тұқымдық куәлік берілген күн____________________________________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________________________________________________________________берді</w:t>
      </w:r>
    </w:p>
    <w:p>
      <w:pPr>
        <w:spacing w:after="0"/>
        <w:ind w:left="0"/>
        <w:jc w:val="both"/>
      </w:pPr>
      <w:r>
        <w:rPr>
          <w:rFonts w:ascii="Times New Roman"/>
          <w:b w:val="false"/>
          <w:i w:val="false"/>
          <w:color w:val="000000"/>
          <w:sz w:val="28"/>
        </w:rPr>
        <w:t>
      (кімге)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деректері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бұқаның тұқым-тегі</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Бірдейлендіру нөмірі</w:t>
            </w:r>
          </w:p>
          <w:p>
            <w:pPr>
              <w:spacing w:after="20"/>
              <w:ind w:left="20"/>
              <w:jc w:val="both"/>
            </w:pPr>
            <w:r>
              <w:rPr>
                <w:rFonts w:ascii="Times New Roman"/>
                <w:b w:val="false"/>
                <w:i w:val="false"/>
                <w:color w:val="000000"/>
                <w:sz w:val="20"/>
              </w:rPr>
              <w:t>
Тұқым</w:t>
            </w:r>
          </w:p>
          <w:p>
            <w:pPr>
              <w:spacing w:after="20"/>
              <w:ind w:left="20"/>
              <w:jc w:val="both"/>
            </w:pPr>
            <w:r>
              <w:rPr>
                <w:rFonts w:ascii="Times New Roman"/>
                <w:b w:val="false"/>
                <w:i w:val="false"/>
                <w:color w:val="000000"/>
                <w:sz w:val="20"/>
              </w:rPr>
              <w:t>
Тұқымдылығы</w:t>
            </w:r>
          </w:p>
          <w:p>
            <w:pPr>
              <w:spacing w:after="20"/>
              <w:ind w:left="20"/>
              <w:jc w:val="both"/>
            </w:pPr>
            <w:r>
              <w:rPr>
                <w:rFonts w:ascii="Times New Roman"/>
                <w:b w:val="false"/>
                <w:i w:val="false"/>
                <w:color w:val="000000"/>
                <w:sz w:val="20"/>
              </w:rPr>
              <w:t>
Генетикалық паспорты</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Желісі</w:t>
            </w:r>
          </w:p>
          <w:p>
            <w:pPr>
              <w:spacing w:after="20"/>
              <w:ind w:left="20"/>
              <w:jc w:val="both"/>
            </w:pPr>
            <w:r>
              <w:rPr>
                <w:rFonts w:ascii="Times New Roman"/>
                <w:b w:val="false"/>
                <w:i w:val="false"/>
                <w:color w:val="000000"/>
                <w:sz w:val="20"/>
              </w:rPr>
              <w:t xml:space="preserve">
Туған күні </w:t>
            </w:r>
          </w:p>
          <w:p>
            <w:pPr>
              <w:spacing w:after="20"/>
              <w:ind w:left="20"/>
              <w:jc w:val="both"/>
            </w:pPr>
            <w:r>
              <w:rPr>
                <w:rFonts w:ascii="Times New Roman"/>
                <w:b w:val="false"/>
                <w:i w:val="false"/>
                <w:color w:val="000000"/>
                <w:sz w:val="20"/>
              </w:rPr>
              <w:t>
Туған жері</w:t>
            </w:r>
          </w:p>
          <w:p>
            <w:pPr>
              <w:spacing w:after="20"/>
              <w:ind w:left="20"/>
              <w:jc w:val="both"/>
            </w:pPr>
            <w:r>
              <w:rPr>
                <w:rFonts w:ascii="Times New Roman"/>
                <w:b w:val="false"/>
                <w:i w:val="false"/>
                <w:color w:val="000000"/>
                <w:sz w:val="20"/>
              </w:rPr>
              <w:t>
Жалпы асыл</w:t>
            </w:r>
          </w:p>
          <w:p>
            <w:pPr>
              <w:spacing w:after="20"/>
              <w:ind w:left="20"/>
              <w:jc w:val="both"/>
            </w:pPr>
            <w:r>
              <w:rPr>
                <w:rFonts w:ascii="Times New Roman"/>
                <w:b w:val="false"/>
                <w:i w:val="false"/>
                <w:color w:val="000000"/>
                <w:sz w:val="20"/>
              </w:rPr>
              <w:t>
тұқымдық құндылығы</w:t>
            </w:r>
          </w:p>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сүттік өнімділігінің</w:t>
            </w:r>
          </w:p>
          <w:p>
            <w:pPr>
              <w:spacing w:after="20"/>
              <w:ind w:left="20"/>
              <w:jc w:val="both"/>
            </w:pPr>
            <w:r>
              <w:rPr>
                <w:rFonts w:ascii="Times New Roman"/>
                <w:b w:val="false"/>
                <w:i w:val="false"/>
                <w:color w:val="000000"/>
                <w:sz w:val="20"/>
              </w:rPr>
              <w:t xml:space="preserve">
индексі </w:t>
            </w:r>
          </w:p>
          <w:p>
            <w:pPr>
              <w:spacing w:after="20"/>
              <w:ind w:left="20"/>
              <w:jc w:val="both"/>
            </w:pPr>
            <w:r>
              <w:rPr>
                <w:rFonts w:ascii="Times New Roman"/>
                <w:b w:val="false"/>
                <w:i w:val="false"/>
                <w:color w:val="000000"/>
                <w:sz w:val="20"/>
              </w:rPr>
              <w:t>
дене бітімінің</w:t>
            </w:r>
          </w:p>
          <w:p>
            <w:pPr>
              <w:spacing w:after="20"/>
              <w:ind w:left="20"/>
              <w:jc w:val="both"/>
            </w:pPr>
            <w:r>
              <w:rPr>
                <w:rFonts w:ascii="Times New Roman"/>
                <w:b w:val="false"/>
                <w:i w:val="false"/>
                <w:color w:val="000000"/>
                <w:sz w:val="20"/>
              </w:rPr>
              <w:t>
индексі көрсеткіші</w:t>
            </w:r>
          </w:p>
          <w:p>
            <w:pPr>
              <w:spacing w:after="20"/>
              <w:ind w:left="20"/>
              <w:jc w:val="both"/>
            </w:pPr>
            <w:r>
              <w:rPr>
                <w:rFonts w:ascii="Times New Roman"/>
                <w:b w:val="false"/>
                <w:i w:val="false"/>
                <w:color w:val="000000"/>
                <w:sz w:val="20"/>
              </w:rPr>
              <w:t>
соматикалық клеткаларының индексі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маусымы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маусымының реті бойынша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маусымы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Қыздарының саны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маусымы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маусымы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маусымының реті бойынша орташа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маусымының реті бойынша орташа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лақап аты, тіркеу нөмірі, бірдейлендіру нөмірі, тұқымы, тұқымдылығы, жалпы тұқымдық құндылығы, сүттік өнімділігінің көрсеткіші, сыртқы тұрпатының индексі көрсеткіші, соматикалық клеткаларының индексі көрсетіледі.</w:t>
      </w:r>
    </w:p>
    <w:p>
      <w:pPr>
        <w:spacing w:after="0"/>
        <w:ind w:left="0"/>
        <w:jc w:val="both"/>
      </w:pPr>
      <w:r>
        <w:rPr>
          <w:rFonts w:ascii="Times New Roman"/>
          <w:b w:val="false"/>
          <w:i w:val="false"/>
          <w:color w:val="000000"/>
          <w:sz w:val="28"/>
        </w:rPr>
        <w:t>
      **- лақап аты, бірдейлендіру нөмірі, тіркеу нөмірі, тұқымы, тұқымдылығы көрсетіледі.</w:t>
      </w:r>
    </w:p>
    <w:p>
      <w:pPr>
        <w:spacing w:after="0"/>
        <w:ind w:left="0"/>
        <w:jc w:val="both"/>
      </w:pPr>
      <w:r>
        <w:rPr>
          <w:rFonts w:ascii="Times New Roman"/>
          <w:b w:val="false"/>
          <w:i w:val="false"/>
          <w:color w:val="000000"/>
          <w:sz w:val="28"/>
        </w:rPr>
        <w:t xml:space="preserve">
      ***- барлық қыздары бойынша орташа көрсеткіш негізге алынады. </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Лауазымы___________________________ ___________________________</w:t>
      </w:r>
    </w:p>
    <w:p>
      <w:pPr>
        <w:spacing w:after="0"/>
        <w:ind w:left="0"/>
        <w:jc w:val="both"/>
      </w:pPr>
      <w:r>
        <w:rPr>
          <w:rFonts w:ascii="Times New Roman"/>
          <w:b w:val="false"/>
          <w:i w:val="false"/>
          <w:color w:val="000000"/>
          <w:sz w:val="28"/>
        </w:rPr>
        <w:t xml:space="preserve">
                                 мөр орны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36700" cy="863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тұқымдық куәлікті берген ұйымның атауы)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(Асыл тұқымдық куәлікті берген ұйымның мекенжайы, телефоны,</w:t>
      </w:r>
    </w:p>
    <w:p>
      <w:pPr>
        <w:spacing w:after="0"/>
        <w:ind w:left="0"/>
        <w:jc w:val="both"/>
      </w:pPr>
      <w:r>
        <w:rPr>
          <w:rFonts w:ascii="Times New Roman"/>
          <w:b w:val="false"/>
          <w:i w:val="false"/>
          <w:color w:val="000000"/>
          <w:sz w:val="28"/>
        </w:rPr>
        <w:t>
      факсы, электрондық почтасы)</w:t>
      </w:r>
    </w:p>
    <w:bookmarkStart w:name="z48" w:id="36"/>
    <w:p>
      <w:pPr>
        <w:spacing w:after="0"/>
        <w:ind w:left="0"/>
        <w:jc w:val="left"/>
      </w:pPr>
      <w:r>
        <w:rPr>
          <w:rFonts w:ascii="Times New Roman"/>
          <w:b/>
          <w:i w:val="false"/>
          <w:color w:val="000000"/>
        </w:rPr>
        <w:t xml:space="preserve"> Сүтті және сүтті-етті тұқымды ірі қара малдың</w:t>
      </w:r>
      <w:r>
        <w:br/>
      </w:r>
      <w:r>
        <w:rPr>
          <w:rFonts w:ascii="Times New Roman"/>
          <w:b/>
          <w:i w:val="false"/>
          <w:color w:val="000000"/>
        </w:rPr>
        <w:t xml:space="preserve">эмбриондарының асыл тұқымдық куәлігі  </w:t>
      </w:r>
    </w:p>
    <w:bookmarkEnd w:id="36"/>
    <w:p>
      <w:pPr>
        <w:spacing w:after="0"/>
        <w:ind w:left="0"/>
        <w:jc w:val="both"/>
      </w:pPr>
      <w:r>
        <w:rPr>
          <w:rFonts w:ascii="Times New Roman"/>
          <w:b w:val="false"/>
          <w:i w:val="false"/>
          <w:color w:val="000000"/>
          <w:sz w:val="28"/>
        </w:rPr>
        <w:t>
      Тіркеу №</w:t>
      </w:r>
    </w:p>
    <w:p>
      <w:pPr>
        <w:spacing w:after="0"/>
        <w:ind w:left="0"/>
        <w:jc w:val="both"/>
      </w:pPr>
      <w:r>
        <w:rPr>
          <w:rFonts w:ascii="Times New Roman"/>
          <w:b w:val="false"/>
          <w:i w:val="false"/>
          <w:color w:val="000000"/>
          <w:sz w:val="28"/>
        </w:rPr>
        <w:t>
      Асыл тұқымдық куәлік нөмірі:             Берілген күні:</w:t>
      </w:r>
    </w:p>
    <w:p>
      <w:pPr>
        <w:spacing w:after="0"/>
        <w:ind w:left="0"/>
        <w:jc w:val="both"/>
      </w:pPr>
      <w:r>
        <w:rPr>
          <w:rFonts w:ascii="Times New Roman"/>
          <w:b w:val="false"/>
          <w:i w:val="false"/>
          <w:color w:val="000000"/>
          <w:sz w:val="28"/>
        </w:rPr>
        <w:t>
      Бірдейлендіру нөмірі_________________________________________________</w:t>
      </w:r>
    </w:p>
    <w:p>
      <w:pPr>
        <w:spacing w:after="0"/>
        <w:ind w:left="0"/>
        <w:jc w:val="both"/>
      </w:pPr>
      <w:r>
        <w:rPr>
          <w:rFonts w:ascii="Times New Roman"/>
          <w:b w:val="false"/>
          <w:i w:val="false"/>
          <w:color w:val="000000"/>
          <w:sz w:val="28"/>
        </w:rPr>
        <w:t>
      Тұқымы_______________________________________________________________</w:t>
      </w:r>
    </w:p>
    <w:p>
      <w:pPr>
        <w:spacing w:after="0"/>
        <w:ind w:left="0"/>
        <w:jc w:val="both"/>
      </w:pPr>
      <w:r>
        <w:rPr>
          <w:rFonts w:ascii="Times New Roman"/>
          <w:b w:val="false"/>
          <w:i w:val="false"/>
          <w:color w:val="000000"/>
          <w:sz w:val="28"/>
        </w:rPr>
        <w:t>
      Тұқымдылығы__________________________________________________________</w:t>
      </w:r>
    </w:p>
    <w:p>
      <w:pPr>
        <w:spacing w:after="0"/>
        <w:ind w:left="0"/>
        <w:jc w:val="both"/>
      </w:pPr>
      <w:r>
        <w:rPr>
          <w:rFonts w:ascii="Times New Roman"/>
          <w:b w:val="false"/>
          <w:i w:val="false"/>
          <w:color w:val="000000"/>
          <w:sz w:val="28"/>
        </w:rPr>
        <w:t>
      Желісі_______________________________________________________________</w:t>
      </w:r>
    </w:p>
    <w:p>
      <w:pPr>
        <w:spacing w:after="0"/>
        <w:ind w:left="0"/>
        <w:jc w:val="both"/>
      </w:pPr>
      <w:r>
        <w:rPr>
          <w:rFonts w:ascii="Times New Roman"/>
          <w:b w:val="false"/>
          <w:i w:val="false"/>
          <w:color w:val="000000"/>
          <w:sz w:val="28"/>
        </w:rPr>
        <w:t>
      Алу жолы_____________________________________________________________</w:t>
      </w:r>
    </w:p>
    <w:p>
      <w:pPr>
        <w:spacing w:after="0"/>
        <w:ind w:left="0"/>
        <w:jc w:val="both"/>
      </w:pPr>
      <w:r>
        <w:rPr>
          <w:rFonts w:ascii="Times New Roman"/>
          <w:b w:val="false"/>
          <w:i w:val="false"/>
          <w:color w:val="000000"/>
          <w:sz w:val="28"/>
        </w:rPr>
        <w:t>
      Эмбриондар саны______________________________________________________</w:t>
      </w:r>
    </w:p>
    <w:p>
      <w:pPr>
        <w:spacing w:after="0"/>
        <w:ind w:left="0"/>
        <w:jc w:val="both"/>
      </w:pPr>
      <w:r>
        <w:rPr>
          <w:rFonts w:ascii="Times New Roman"/>
          <w:b w:val="false"/>
          <w:i w:val="false"/>
          <w:color w:val="000000"/>
          <w:sz w:val="28"/>
        </w:rPr>
        <w:t>
      Асыл тұқымдық куәлік берілген күн____________________________________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__________________________________________________________берді</w:t>
      </w:r>
    </w:p>
    <w:p>
      <w:pPr>
        <w:spacing w:after="0"/>
        <w:ind w:left="0"/>
        <w:jc w:val="both"/>
      </w:pPr>
      <w:r>
        <w:rPr>
          <w:rFonts w:ascii="Times New Roman"/>
          <w:b w:val="false"/>
          <w:i w:val="false"/>
          <w:color w:val="000000"/>
          <w:sz w:val="28"/>
        </w:rPr>
        <w:t xml:space="preserve">
      (кімге) </w:t>
      </w:r>
    </w:p>
    <w:p>
      <w:pPr>
        <w:spacing w:after="0"/>
        <w:ind w:left="0"/>
        <w:jc w:val="both"/>
      </w:pPr>
      <w:r>
        <w:rPr>
          <w:rFonts w:ascii="Times New Roman"/>
          <w:b w:val="false"/>
          <w:i w:val="false"/>
          <w:color w:val="000000"/>
          <w:sz w:val="28"/>
        </w:rPr>
        <w:t xml:space="preserve">
      Тұқым-тегі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маусымы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маусымы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маусымының реті бойынша орташа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маусымы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маусымы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килограмм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маусымының реті бойынша орташа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 маусымының реті бойынша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лақап аты, тіркеу нөмірі, бірдейлендіру нөмірі, тұқымы, тұқымдылығы, жалпы тұқымдық құндылығы, сүттік өнімділігінің көрсеткіші, сыртқы тұрпатының индексі көрсеткіші, соматикалық клеткаларының индексі, ДНҚ паспортының нөмірі көрсетіледі.</w:t>
      </w:r>
    </w:p>
    <w:p>
      <w:pPr>
        <w:spacing w:after="0"/>
        <w:ind w:left="0"/>
        <w:jc w:val="both"/>
      </w:pPr>
      <w:r>
        <w:rPr>
          <w:rFonts w:ascii="Times New Roman"/>
          <w:b w:val="false"/>
          <w:i w:val="false"/>
          <w:color w:val="000000"/>
          <w:sz w:val="28"/>
        </w:rPr>
        <w:t>
      **- лақап аты, бірдейлендіру нөмірі, тіркеу нөмірі, тұқымы, тұқымдылығы көрсетіледі.</w:t>
      </w:r>
    </w:p>
    <w:p>
      <w:pPr>
        <w:spacing w:after="0"/>
        <w:ind w:left="0"/>
        <w:jc w:val="both"/>
      </w:pPr>
      <w:r>
        <w:rPr>
          <w:rFonts w:ascii="Times New Roman"/>
          <w:b w:val="false"/>
          <w:i w:val="false"/>
          <w:color w:val="000000"/>
          <w:sz w:val="28"/>
        </w:rPr>
        <w:t xml:space="preserve">
      ***- барлық қыздары бойынша орташа көрсеткіш негізге алынады. </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Лауазымы___________________________ ___________________________</w:t>
      </w:r>
    </w:p>
    <w:p>
      <w:pPr>
        <w:spacing w:after="0"/>
        <w:ind w:left="0"/>
        <w:jc w:val="both"/>
      </w:pPr>
      <w:r>
        <w:rPr>
          <w:rFonts w:ascii="Times New Roman"/>
          <w:b w:val="false"/>
          <w:i w:val="false"/>
          <w:color w:val="000000"/>
          <w:sz w:val="28"/>
        </w:rPr>
        <w:t xml:space="preserve">
                                    мөр орны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36700" cy="863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тұқымдық куәлікті берген ұйымның атауы)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(Асыл тұқымдық куәлікті берген ұйымның мекенжайы, телефоны,</w:t>
      </w:r>
    </w:p>
    <w:p>
      <w:pPr>
        <w:spacing w:after="0"/>
        <w:ind w:left="0"/>
        <w:jc w:val="both"/>
      </w:pPr>
      <w:r>
        <w:rPr>
          <w:rFonts w:ascii="Times New Roman"/>
          <w:b w:val="false"/>
          <w:i w:val="false"/>
          <w:color w:val="000000"/>
          <w:sz w:val="28"/>
        </w:rPr>
        <w:t>
      факсы, электрондық почтасы)</w:t>
      </w:r>
    </w:p>
    <w:bookmarkStart w:name="z50" w:id="37"/>
    <w:p>
      <w:pPr>
        <w:spacing w:after="0"/>
        <w:ind w:left="0"/>
        <w:jc w:val="left"/>
      </w:pPr>
      <w:r>
        <w:rPr>
          <w:rFonts w:ascii="Times New Roman"/>
          <w:b/>
          <w:i w:val="false"/>
          <w:color w:val="000000"/>
        </w:rPr>
        <w:t xml:space="preserve"> Етті тұқымды тұқымдық бұқа ұрығының асыл тұқымдық куәлігі  </w:t>
      </w:r>
    </w:p>
    <w:bookmarkEnd w:id="37"/>
    <w:p>
      <w:pPr>
        <w:spacing w:after="0"/>
        <w:ind w:left="0"/>
        <w:jc w:val="both"/>
      </w:pPr>
      <w:r>
        <w:rPr>
          <w:rFonts w:ascii="Times New Roman"/>
          <w:b w:val="false"/>
          <w:i w:val="false"/>
          <w:color w:val="000000"/>
          <w:sz w:val="28"/>
        </w:rPr>
        <w:t>
      Тіркеу №</w:t>
      </w:r>
    </w:p>
    <w:p>
      <w:pPr>
        <w:spacing w:after="0"/>
        <w:ind w:left="0"/>
        <w:jc w:val="both"/>
      </w:pPr>
      <w:r>
        <w:rPr>
          <w:rFonts w:ascii="Times New Roman"/>
          <w:b w:val="false"/>
          <w:i w:val="false"/>
          <w:color w:val="000000"/>
          <w:sz w:val="28"/>
        </w:rPr>
        <w:t>
            Асыл тұқымдық куәлік нөмірі:       Берілген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Тұқымдық бұқаның деректері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Лақап аты                               Бірдейлендіру нөмірі</w:t>
      </w:r>
    </w:p>
    <w:p>
      <w:pPr>
        <w:spacing w:after="0"/>
        <w:ind w:left="0"/>
        <w:jc w:val="both"/>
      </w:pPr>
      <w:r>
        <w:rPr>
          <w:rFonts w:ascii="Times New Roman"/>
          <w:b w:val="false"/>
          <w:i w:val="false"/>
          <w:color w:val="000000"/>
          <w:sz w:val="28"/>
        </w:rPr>
        <w:t>
      Туған күні                              Тіркеу нөмірі</w:t>
      </w:r>
    </w:p>
    <w:p>
      <w:pPr>
        <w:spacing w:after="0"/>
        <w:ind w:left="0"/>
        <w:jc w:val="both"/>
      </w:pPr>
      <w:r>
        <w:rPr>
          <w:rFonts w:ascii="Times New Roman"/>
          <w:b w:val="false"/>
          <w:i w:val="false"/>
          <w:color w:val="000000"/>
          <w:sz w:val="28"/>
        </w:rPr>
        <w:t>
      Жынысы                                  Генетикалық паспорты</w:t>
      </w:r>
    </w:p>
    <w:p>
      <w:pPr>
        <w:spacing w:after="0"/>
        <w:ind w:left="0"/>
        <w:jc w:val="both"/>
      </w:pPr>
      <w:r>
        <w:rPr>
          <w:rFonts w:ascii="Times New Roman"/>
          <w:b w:val="false"/>
          <w:i w:val="false"/>
          <w:color w:val="000000"/>
          <w:sz w:val="28"/>
        </w:rPr>
        <w:t>
      Тұқымы                                  Туған жері (KZ)</w:t>
      </w:r>
    </w:p>
    <w:p>
      <w:pPr>
        <w:spacing w:after="0"/>
        <w:ind w:left="0"/>
        <w:jc w:val="both"/>
      </w:pPr>
      <w:r>
        <w:rPr>
          <w:rFonts w:ascii="Times New Roman"/>
          <w:b w:val="false"/>
          <w:i w:val="false"/>
          <w:color w:val="000000"/>
          <w:sz w:val="28"/>
        </w:rPr>
        <w:t>
      Тұқымдылығы                             Иесі (KZ)</w:t>
      </w:r>
    </w:p>
    <w:p>
      <w:pPr>
        <w:spacing w:after="0"/>
        <w:ind w:left="0"/>
        <w:jc w:val="both"/>
      </w:pPr>
      <w:r>
        <w:rPr>
          <w:rFonts w:ascii="Times New Roman"/>
          <w:b w:val="false"/>
          <w:i w:val="false"/>
          <w:color w:val="000000"/>
          <w:sz w:val="28"/>
        </w:rPr>
        <w:t>
      Түсі                                    Кімге сатылды</w:t>
      </w:r>
    </w:p>
    <w:p>
      <w:pPr>
        <w:spacing w:after="0"/>
        <w:ind w:left="0"/>
        <w:jc w:val="both"/>
      </w:pPr>
      <w:r>
        <w:rPr>
          <w:rFonts w:ascii="Times New Roman"/>
          <w:b w:val="false"/>
          <w:i w:val="false"/>
          <w:color w:val="000000"/>
          <w:sz w:val="28"/>
        </w:rPr>
        <w:t>
      Таңбалық нөмірі                         Сатылған күні</w:t>
      </w:r>
    </w:p>
    <w:p>
      <w:pPr>
        <w:spacing w:after="0"/>
        <w:ind w:left="0"/>
        <w:jc w:val="both"/>
      </w:pPr>
      <w:r>
        <w:rPr>
          <w:rFonts w:ascii="Times New Roman"/>
          <w:b w:val="false"/>
          <w:i w:val="false"/>
          <w:color w:val="000000"/>
          <w:sz w:val="28"/>
        </w:rPr>
        <w:t>
      Селекциялық индексі                     Желісі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Тұқым-тегi</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әкесі*: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лақап аты, таңбалық нөмірі, бірдейлендіру нөмірі, тіркеу нөмірі, тұқымы, тұқымдылығы, өз өнімділігі бойынша бағалаудың немесе төлінің сапасы бойынша бағалаудың селекциялық индексі көрсетіледі. </w:t>
      </w:r>
    </w:p>
    <w:p>
      <w:pPr>
        <w:spacing w:after="0"/>
        <w:ind w:left="0"/>
        <w:jc w:val="both"/>
      </w:pPr>
      <w:r>
        <w:rPr>
          <w:rFonts w:ascii="Times New Roman"/>
          <w:b w:val="false"/>
          <w:i w:val="false"/>
          <w:color w:val="000000"/>
          <w:sz w:val="28"/>
        </w:rPr>
        <w:t xml:space="preserve">
            **- лақап аты, таңбалық нөмірі, бірдейлендіру нөмірі, тіркеу нөмірі, тұқымы, тұқымдылығы көрсетіледі.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жеңілдігі,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салмағы,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Айырған кездегі салмағы,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айдағы салмағы,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Ұмасының шеңбері, сантиметр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өсімі, грамм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шаруашылыққа берілген ұрық дозаларының саны_____________________ </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Лауазымы___________________________ ____________________________</w:t>
      </w:r>
    </w:p>
    <w:p>
      <w:pPr>
        <w:spacing w:after="0"/>
        <w:ind w:left="0"/>
        <w:jc w:val="both"/>
      </w:pPr>
      <w:r>
        <w:rPr>
          <w:rFonts w:ascii="Times New Roman"/>
          <w:b w:val="false"/>
          <w:i w:val="false"/>
          <w:color w:val="000000"/>
          <w:sz w:val="28"/>
        </w:rPr>
        <w:t xml:space="preserve">
                                    мөр орны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36700" cy="863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тұқымдық куәлікті берген ұйымның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(Асыл тұқымдық куәлікті берген ұйымның мекенжайы, телефоны,</w:t>
      </w:r>
    </w:p>
    <w:p>
      <w:pPr>
        <w:spacing w:after="0"/>
        <w:ind w:left="0"/>
        <w:jc w:val="both"/>
      </w:pPr>
      <w:r>
        <w:rPr>
          <w:rFonts w:ascii="Times New Roman"/>
          <w:b w:val="false"/>
          <w:i w:val="false"/>
          <w:color w:val="000000"/>
          <w:sz w:val="28"/>
        </w:rPr>
        <w:t xml:space="preserve">
      факсы, электрондық почтасы) </w:t>
      </w:r>
    </w:p>
    <w:bookmarkStart w:name="z52" w:id="38"/>
    <w:p>
      <w:pPr>
        <w:spacing w:after="0"/>
        <w:ind w:left="0"/>
        <w:jc w:val="left"/>
      </w:pPr>
      <w:r>
        <w:rPr>
          <w:rFonts w:ascii="Times New Roman"/>
          <w:b/>
          <w:i w:val="false"/>
          <w:color w:val="000000"/>
        </w:rPr>
        <w:t xml:space="preserve"> Етті тұқымды ірі қара малдың эмбриондарының асыл тұқымдық куәлігі</w:t>
      </w:r>
    </w:p>
    <w:bookmarkEnd w:id="38"/>
    <w:p>
      <w:pPr>
        <w:spacing w:after="0"/>
        <w:ind w:left="0"/>
        <w:jc w:val="both"/>
      </w:pPr>
      <w:r>
        <w:rPr>
          <w:rFonts w:ascii="Times New Roman"/>
          <w:b w:val="false"/>
          <w:i w:val="false"/>
          <w:color w:val="000000"/>
          <w:sz w:val="28"/>
        </w:rPr>
        <w:t>
      Тіркеу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Тұқымы____________________________________________________________</w:t>
            </w:r>
          </w:p>
          <w:p>
            <w:pPr>
              <w:spacing w:after="20"/>
              <w:ind w:left="20"/>
              <w:jc w:val="both"/>
            </w:pPr>
            <w:r>
              <w:rPr>
                <w:rFonts w:ascii="Times New Roman"/>
                <w:b w:val="false"/>
                <w:i w:val="false"/>
                <w:color w:val="000000"/>
                <w:sz w:val="20"/>
              </w:rPr>
              <w:t>
Тұқымдылығы__________________________________________________________</w:t>
            </w:r>
          </w:p>
          <w:p>
            <w:pPr>
              <w:spacing w:after="20"/>
              <w:ind w:left="20"/>
              <w:jc w:val="both"/>
            </w:pPr>
            <w:r>
              <w:rPr>
                <w:rFonts w:ascii="Times New Roman"/>
                <w:b w:val="false"/>
                <w:i w:val="false"/>
                <w:color w:val="000000"/>
                <w:sz w:val="20"/>
              </w:rPr>
              <w:t>
Эмбриондар саны_____________________________________________________</w:t>
            </w:r>
          </w:p>
          <w:p>
            <w:pPr>
              <w:spacing w:after="20"/>
              <w:ind w:left="20"/>
              <w:jc w:val="both"/>
            </w:pPr>
            <w:r>
              <w:rPr>
                <w:rFonts w:ascii="Times New Roman"/>
                <w:b w:val="false"/>
                <w:i w:val="false"/>
                <w:color w:val="000000"/>
                <w:sz w:val="20"/>
              </w:rPr>
              <w:t>
Асыл тұқымдық куәлік берілген күн___________________________________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(кім)</w:t>
            </w:r>
          </w:p>
          <w:p>
            <w:pPr>
              <w:spacing w:after="20"/>
              <w:ind w:left="20"/>
              <w:jc w:val="both"/>
            </w:pPr>
            <w:r>
              <w:rPr>
                <w:rFonts w:ascii="Times New Roman"/>
                <w:b w:val="false"/>
                <w:i w:val="false"/>
                <w:color w:val="000000"/>
                <w:sz w:val="20"/>
              </w:rPr>
              <w:t>
_______________________________________________________________берді</w:t>
            </w:r>
          </w:p>
          <w:p>
            <w:pPr>
              <w:spacing w:after="20"/>
              <w:ind w:left="20"/>
              <w:jc w:val="both"/>
            </w:pPr>
            <w:r>
              <w:rPr>
                <w:rFonts w:ascii="Times New Roman"/>
                <w:b w:val="false"/>
                <w:i w:val="false"/>
                <w:color w:val="000000"/>
                <w:sz w:val="20"/>
              </w:rPr>
              <w:t>
      (кімге)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Желіcі______________________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Тұқым-тегi</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әкесі**: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лақап аты, таңбалық нөмірі, бірдейлендіру нөмірі, тіркеу нөмірі, тұқымы, тұқымдылығы, өз өнімділігі бойынша бағалаудың немесе төлінің сапасы бойынша бағалаудың селекциялық индексі, ДНҚ паспортының нөмірі көрсетіледі.</w:t>
      </w:r>
    </w:p>
    <w:p>
      <w:pPr>
        <w:spacing w:after="0"/>
        <w:ind w:left="0"/>
        <w:jc w:val="both"/>
      </w:pPr>
      <w:r>
        <w:rPr>
          <w:rFonts w:ascii="Times New Roman"/>
          <w:b w:val="false"/>
          <w:i w:val="false"/>
          <w:color w:val="000000"/>
          <w:sz w:val="28"/>
        </w:rPr>
        <w:t>
      **- лақап аты, таңбалық нөмірі, бірдейлендіру нөмірі, тіркеу нөмірі, тұқымы, тұқымдылығы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өнімділік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жеңілдігі,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салмағы,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Айырған кездегі салмағы,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айдағы салмағы,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Ұмасының шеңбері, сантиметр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өсімі, грамм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өнімділік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жеңілдігі,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салмағы,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Айырған кездегі салмағы,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айдағы салмағы,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p>
            <w:pPr>
              <w:spacing w:after="20"/>
              <w:ind w:left="20"/>
              <w:jc w:val="both"/>
            </w:pPr>
            <w:r>
              <w:rPr>
                <w:rFonts w:ascii="Times New Roman"/>
                <w:b w:val="false"/>
                <w:i w:val="false"/>
                <w:color w:val="000000"/>
                <w:sz w:val="20"/>
              </w:rPr>
              <w:t>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Ұмасының шеңбері, сантиметр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өсімі, грамм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___________________________ ____________________________</w:t>
      </w:r>
    </w:p>
    <w:p>
      <w:pPr>
        <w:spacing w:after="0"/>
        <w:ind w:left="0"/>
        <w:jc w:val="both"/>
      </w:pPr>
      <w:r>
        <w:rPr>
          <w:rFonts w:ascii="Times New Roman"/>
          <w:b w:val="false"/>
          <w:i w:val="false"/>
          <w:color w:val="000000"/>
          <w:sz w:val="28"/>
        </w:rPr>
        <w:t>
                                    мөр орны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36700" cy="863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тұқымдық куәлікті берген ұйымның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(Асыл тұқымдық куәлікті берген ұйымның мекенжайы, телефондары,</w:t>
      </w:r>
    </w:p>
    <w:p>
      <w:pPr>
        <w:spacing w:after="0"/>
        <w:ind w:left="0"/>
        <w:jc w:val="both"/>
      </w:pPr>
      <w:r>
        <w:rPr>
          <w:rFonts w:ascii="Times New Roman"/>
          <w:b w:val="false"/>
          <w:i w:val="false"/>
          <w:color w:val="000000"/>
          <w:sz w:val="28"/>
        </w:rPr>
        <w:t xml:space="preserve">
      факсы, электрондық почтасы) </w:t>
      </w:r>
    </w:p>
    <w:bookmarkStart w:name="z54" w:id="39"/>
    <w:p>
      <w:pPr>
        <w:spacing w:after="0"/>
        <w:ind w:left="0"/>
        <w:jc w:val="left"/>
      </w:pPr>
      <w:r>
        <w:rPr>
          <w:rFonts w:ascii="Times New Roman"/>
          <w:b/>
          <w:i w:val="false"/>
          <w:color w:val="000000"/>
        </w:rPr>
        <w:t xml:space="preserve"> Биязы және биязылау жүнді тұқымды қойлардың асыл тұқымдық куәлігі</w:t>
      </w:r>
    </w:p>
    <w:bookmarkEnd w:id="39"/>
    <w:p>
      <w:pPr>
        <w:spacing w:after="0"/>
        <w:ind w:left="0"/>
        <w:jc w:val="both"/>
      </w:pPr>
      <w:r>
        <w:rPr>
          <w:rFonts w:ascii="Times New Roman"/>
          <w:b w:val="false"/>
          <w:i w:val="false"/>
          <w:color w:val="000000"/>
          <w:sz w:val="28"/>
        </w:rPr>
        <w:t>
      Тіркеу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нөмірі______________</w:t>
            </w:r>
          </w:p>
          <w:p>
            <w:pPr>
              <w:spacing w:after="20"/>
              <w:ind w:left="20"/>
              <w:jc w:val="both"/>
            </w:pPr>
            <w:r>
              <w:rPr>
                <w:rFonts w:ascii="Times New Roman"/>
                <w:b w:val="false"/>
                <w:i w:val="false"/>
                <w:color w:val="000000"/>
                <w:sz w:val="20"/>
              </w:rPr>
              <w:t>
Жынысы____________________</w:t>
            </w:r>
          </w:p>
          <w:p>
            <w:pPr>
              <w:spacing w:after="20"/>
              <w:ind w:left="20"/>
              <w:jc w:val="both"/>
            </w:pPr>
            <w:r>
              <w:rPr>
                <w:rFonts w:ascii="Times New Roman"/>
                <w:b w:val="false"/>
                <w:i w:val="false"/>
                <w:color w:val="000000"/>
                <w:sz w:val="20"/>
              </w:rPr>
              <w:t>
Тұқымы_________________________</w:t>
            </w:r>
          </w:p>
          <w:p>
            <w:pPr>
              <w:spacing w:after="20"/>
              <w:ind w:left="20"/>
              <w:jc w:val="both"/>
            </w:pPr>
            <w:r>
              <w:rPr>
                <w:rFonts w:ascii="Times New Roman"/>
                <w:b w:val="false"/>
                <w:i w:val="false"/>
                <w:color w:val="000000"/>
                <w:sz w:val="20"/>
              </w:rPr>
              <w:t>
Тұқымдылығы_____________________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маркасы _________</w:t>
            </w:r>
          </w:p>
          <w:p>
            <w:pPr>
              <w:spacing w:after="20"/>
              <w:ind w:left="20"/>
              <w:jc w:val="both"/>
            </w:pPr>
            <w:r>
              <w:rPr>
                <w:rFonts w:ascii="Times New Roman"/>
                <w:b w:val="false"/>
                <w:i w:val="false"/>
                <w:color w:val="000000"/>
                <w:sz w:val="20"/>
              </w:rPr>
              <w:t>
Асыл тұқымдық кітап бойынша нөмірі_____</w:t>
            </w:r>
          </w:p>
          <w:p>
            <w:pPr>
              <w:spacing w:after="20"/>
              <w:ind w:left="20"/>
              <w:jc w:val="both"/>
            </w:pPr>
            <w:r>
              <w:rPr>
                <w:rFonts w:ascii="Times New Roman"/>
                <w:b w:val="false"/>
                <w:i w:val="false"/>
                <w:color w:val="000000"/>
                <w:sz w:val="20"/>
              </w:rPr>
              <w:t>
Асыл тұқымдық кітап томының нөмірі_____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Мәртебесі____________________________________________________________</w:t>
            </w:r>
          </w:p>
          <w:p>
            <w:pPr>
              <w:spacing w:after="20"/>
              <w:ind w:left="20"/>
              <w:jc w:val="both"/>
            </w:pPr>
            <w:r>
              <w:rPr>
                <w:rFonts w:ascii="Times New Roman"/>
                <w:b w:val="false"/>
                <w:i w:val="false"/>
                <w:color w:val="000000"/>
                <w:sz w:val="20"/>
              </w:rPr>
              <w:t>
Туған күні__________________________________________________________</w:t>
            </w:r>
          </w:p>
          <w:p>
            <w:pPr>
              <w:spacing w:after="20"/>
              <w:ind w:left="20"/>
              <w:jc w:val="both"/>
            </w:pPr>
            <w:r>
              <w:rPr>
                <w:rFonts w:ascii="Times New Roman"/>
                <w:b w:val="false"/>
                <w:i w:val="false"/>
                <w:color w:val="000000"/>
                <w:sz w:val="20"/>
              </w:rPr>
              <w:t>
Туған жері___________________________________________________________</w:t>
            </w:r>
          </w:p>
          <w:p>
            <w:pPr>
              <w:spacing w:after="20"/>
              <w:ind w:left="20"/>
              <w:jc w:val="both"/>
            </w:pPr>
            <w:r>
              <w:rPr>
                <w:rFonts w:ascii="Times New Roman"/>
                <w:b w:val="false"/>
                <w:i w:val="false"/>
                <w:color w:val="000000"/>
                <w:sz w:val="20"/>
              </w:rPr>
              <w:t>
                   (шаруашылықтын атауы мен мекенжайы)</w:t>
            </w:r>
          </w:p>
          <w:p>
            <w:pPr>
              <w:spacing w:after="20"/>
              <w:ind w:left="20"/>
              <w:jc w:val="both"/>
            </w:pPr>
            <w:r>
              <w:rPr>
                <w:rFonts w:ascii="Times New Roman"/>
                <w:b w:val="false"/>
                <w:i w:val="false"/>
                <w:color w:val="000000"/>
                <w:sz w:val="20"/>
              </w:rPr>
              <w:t>
Генетикалық сараптама сертификатының нөмірі_________________________</w:t>
            </w:r>
          </w:p>
          <w:p>
            <w:pPr>
              <w:spacing w:after="20"/>
              <w:ind w:left="20"/>
              <w:jc w:val="both"/>
            </w:pPr>
            <w:r>
              <w:rPr>
                <w:rFonts w:ascii="Times New Roman"/>
                <w:b w:val="false"/>
                <w:i w:val="false"/>
                <w:color w:val="000000"/>
                <w:sz w:val="20"/>
              </w:rPr>
              <w:t>
Асыл тұқымдық куәлік берілген күн_________________________________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(кім)</w:t>
            </w:r>
          </w:p>
          <w:p>
            <w:pPr>
              <w:spacing w:after="20"/>
              <w:ind w:left="20"/>
              <w:jc w:val="both"/>
            </w:pPr>
            <w:r>
              <w:rPr>
                <w:rFonts w:ascii="Times New Roman"/>
                <w:b w:val="false"/>
                <w:i w:val="false"/>
                <w:color w:val="000000"/>
                <w:sz w:val="20"/>
              </w:rPr>
              <w:t>
__________________________________________________________берді</w:t>
            </w:r>
          </w:p>
          <w:p>
            <w:pPr>
              <w:spacing w:after="20"/>
              <w:ind w:left="20"/>
              <w:jc w:val="both"/>
            </w:pPr>
            <w:r>
              <w:rPr>
                <w:rFonts w:ascii="Times New Roman"/>
                <w:b w:val="false"/>
                <w:i w:val="false"/>
                <w:color w:val="000000"/>
                <w:sz w:val="20"/>
              </w:rPr>
              <w:t>
           (кімге)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Малдың өнімділігі және бағалау деректері</w:t>
      </w:r>
    </w:p>
    <w:p>
      <w:pPr>
        <w:spacing w:after="0"/>
        <w:ind w:left="0"/>
        <w:jc w:val="both"/>
      </w:pPr>
      <w:r>
        <w:rPr>
          <w:rFonts w:ascii="Times New Roman"/>
          <w:b w:val="false"/>
          <w:i w:val="false"/>
          <w:color w:val="000000"/>
          <w:sz w:val="28"/>
        </w:rPr>
        <w:t>
      Оң құлақтағы нөмірі_______________  Сол құлақтағы нөмірі_____________</w:t>
      </w:r>
    </w:p>
    <w:p>
      <w:pPr>
        <w:spacing w:after="0"/>
        <w:ind w:left="0"/>
        <w:jc w:val="both"/>
      </w:pPr>
      <w:r>
        <w:rPr>
          <w:rFonts w:ascii="Times New Roman"/>
          <w:b w:val="false"/>
          <w:i w:val="false"/>
          <w:color w:val="000000"/>
          <w:sz w:val="28"/>
        </w:rPr>
        <w:t>
      20___ жылы _________айлық жасында бағалау кезінде ____________кешенді</w:t>
      </w:r>
    </w:p>
    <w:p>
      <w:pPr>
        <w:spacing w:after="0"/>
        <w:ind w:left="0"/>
        <w:jc w:val="both"/>
      </w:pPr>
      <w:r>
        <w:rPr>
          <w:rFonts w:ascii="Times New Roman"/>
          <w:b w:val="false"/>
          <w:i w:val="false"/>
          <w:color w:val="000000"/>
          <w:sz w:val="28"/>
        </w:rPr>
        <w:t>
      сыныбына жатқызылды</w:t>
      </w:r>
    </w:p>
    <w:p>
      <w:pPr>
        <w:spacing w:after="0"/>
        <w:ind w:left="0"/>
        <w:jc w:val="both"/>
      </w:pPr>
      <w:r>
        <w:rPr>
          <w:rFonts w:ascii="Times New Roman"/>
          <w:b w:val="false"/>
          <w:i w:val="false"/>
          <w:color w:val="000000"/>
          <w:sz w:val="28"/>
        </w:rPr>
        <w:t>
      Бағалау деректері: Малдың типі______Жүннің өнімділігі –</w:t>
      </w:r>
    </w:p>
    <w:p>
      <w:pPr>
        <w:spacing w:after="0"/>
        <w:ind w:left="0"/>
        <w:jc w:val="both"/>
      </w:pPr>
      <w:r>
        <w:rPr>
          <w:rFonts w:ascii="Times New Roman"/>
          <w:b w:val="false"/>
          <w:i w:val="false"/>
          <w:color w:val="000000"/>
          <w:sz w:val="28"/>
        </w:rPr>
        <w:t>
      тығыздығы____, ұзындығы______ сантиметр, жіңішкелігі ____ микрометр,</w:t>
      </w:r>
    </w:p>
    <w:p>
      <w:pPr>
        <w:spacing w:after="0"/>
        <w:ind w:left="0"/>
        <w:jc w:val="both"/>
      </w:pPr>
      <w:r>
        <w:rPr>
          <w:rFonts w:ascii="Times New Roman"/>
          <w:b w:val="false"/>
          <w:i w:val="false"/>
          <w:color w:val="000000"/>
          <w:sz w:val="28"/>
        </w:rPr>
        <w:t>
      біркелкілігі_____, иректігі_____, шайырлылығы_____, бауыр жүнділігі,</w:t>
      </w:r>
    </w:p>
    <w:p>
      <w:pPr>
        <w:spacing w:after="0"/>
        <w:ind w:left="0"/>
        <w:jc w:val="both"/>
      </w:pPr>
      <w:r>
        <w:rPr>
          <w:rFonts w:ascii="Times New Roman"/>
          <w:b w:val="false"/>
          <w:i w:val="false"/>
          <w:color w:val="000000"/>
          <w:sz w:val="28"/>
        </w:rPr>
        <w:t>
      малдың ірілігі_____, сыртқы тұрпаты_________, дене бітімі ________,</w:t>
      </w:r>
    </w:p>
    <w:p>
      <w:pPr>
        <w:spacing w:after="0"/>
        <w:ind w:left="0"/>
        <w:jc w:val="both"/>
      </w:pPr>
      <w:r>
        <w:rPr>
          <w:rFonts w:ascii="Times New Roman"/>
          <w:b w:val="false"/>
          <w:i w:val="false"/>
          <w:color w:val="000000"/>
          <w:sz w:val="28"/>
        </w:rPr>
        <w:t>
      жүннің қырқылымы ______ килограмм, таза талшығы____ килограмм, жасы</w:t>
      </w:r>
    </w:p>
    <w:p>
      <w:pPr>
        <w:spacing w:after="0"/>
        <w:ind w:left="0"/>
        <w:jc w:val="both"/>
      </w:pPr>
      <w:r>
        <w:rPr>
          <w:rFonts w:ascii="Times New Roman"/>
          <w:b w:val="false"/>
          <w:i w:val="false"/>
          <w:color w:val="000000"/>
          <w:sz w:val="28"/>
        </w:rPr>
        <w:t xml:space="preserve">
      _______ай, тірі салмағы _____ килограмм </w:t>
      </w:r>
    </w:p>
    <w:p>
      <w:pPr>
        <w:spacing w:after="0"/>
        <w:ind w:left="0"/>
        <w:jc w:val="both"/>
      </w:pPr>
      <w:r>
        <w:rPr>
          <w:rFonts w:ascii="Times New Roman"/>
          <w:b w:val="false"/>
          <w:i w:val="false"/>
          <w:color w:val="000000"/>
          <w:sz w:val="28"/>
        </w:rPr>
        <w:t xml:space="preserve">
      Тұқым-тегі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жылдағы, жасында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жылдағы, жасында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жоғары жүннің қырқылымы ___ килограмм,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жүннің қырқылымы __ килограмм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жасы_____жылы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ұзындығы _____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жасы____жылы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ұзындығы_____ сантиметр.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жіңшкелігі _____</w:t>
            </w:r>
          </w:p>
          <w:p>
            <w:pPr>
              <w:spacing w:after="20"/>
              <w:ind w:left="20"/>
              <w:jc w:val="both"/>
            </w:pPr>
            <w:r>
              <w:rPr>
                <w:rFonts w:ascii="Times New Roman"/>
                <w:b w:val="false"/>
                <w:i w:val="false"/>
                <w:color w:val="000000"/>
                <w:sz w:val="20"/>
              </w:rPr>
              <w:t>
сапасы______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жіңшкелігі ________сапасы________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біркелкілігі _______</w:t>
            </w:r>
          </w:p>
          <w:p>
            <w:pPr>
              <w:spacing w:after="20"/>
              <w:ind w:left="20"/>
              <w:jc w:val="both"/>
            </w:pPr>
            <w:r>
              <w:rPr>
                <w:rFonts w:ascii="Times New Roman"/>
                <w:b w:val="false"/>
                <w:i w:val="false"/>
                <w:color w:val="000000"/>
                <w:sz w:val="20"/>
              </w:rPr>
              <w:t>
Жалпы бағасы___________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біркелкілігі_________ Жалпы баға___________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тірі салмағы,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жүннің қырқылымы,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жүннің</w:t>
            </w:r>
          </w:p>
          <w:p>
            <w:pPr>
              <w:spacing w:after="20"/>
              <w:ind w:left="20"/>
              <w:jc w:val="both"/>
            </w:pPr>
            <w:r>
              <w:rPr>
                <w:rFonts w:ascii="Times New Roman"/>
                <w:b w:val="false"/>
                <w:i w:val="false"/>
                <w:color w:val="000000"/>
                <w:sz w:val="20"/>
              </w:rPr>
              <w:t>
қырқылымы,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ұзындығы,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ұзындығы, сантиметр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енесі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әкесі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енесі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енесінің енесі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енесінің әкесі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әкесінің енесі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әкесінің әкесі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тірі салмағы,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жүннің қырқылымы,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жүннің қырқылымы,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ұзындығы,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ұзындығы,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Мал иелерінің өзгеруі туралы белгі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сатылған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сатты (сатушының тегі, аты және әкесінің аты (жеке басын куәландыратын құжатта бар болса) немесе шаруашылықтың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сатылды (сатып алушының тегі, аты және әкесінің аты (жеке басын куәландыратын құжатта бар болса) немесе шаруашылықтың атауы және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Лауазымы___________________________       ___________________________</w:t>
      </w:r>
    </w:p>
    <w:p>
      <w:pPr>
        <w:spacing w:after="0"/>
        <w:ind w:left="0"/>
        <w:jc w:val="both"/>
      </w:pPr>
      <w:r>
        <w:rPr>
          <w:rFonts w:ascii="Times New Roman"/>
          <w:b w:val="false"/>
          <w:i w:val="false"/>
          <w:color w:val="000000"/>
          <w:sz w:val="28"/>
        </w:rPr>
        <w:t xml:space="preserve">
                                         мөр орны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36700" cy="863600"/>
                    </a:xfrm>
                    <a:prstGeom prst="rect">
                      <a:avLst/>
                    </a:prstGeom>
                  </pic:spPr>
                </pic:pic>
              </a:graphicData>
            </a:graphic>
          </wp:inline>
        </w:drawing>
      </w:r>
    </w:p>
    <w:p>
      <w:pPr>
        <w:spacing w:after="0"/>
        <w:ind w:left="0"/>
        <w:jc w:val="left"/>
      </w:pP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тұқымдық куәлікті берген ұйымның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(Асыл тұқымдық куәлікті берген ұйымның мекенжайы, телефондары,</w:t>
      </w:r>
    </w:p>
    <w:p>
      <w:pPr>
        <w:spacing w:after="0"/>
        <w:ind w:left="0"/>
        <w:jc w:val="both"/>
      </w:pPr>
      <w:r>
        <w:rPr>
          <w:rFonts w:ascii="Times New Roman"/>
          <w:b w:val="false"/>
          <w:i w:val="false"/>
          <w:color w:val="000000"/>
          <w:sz w:val="28"/>
        </w:rPr>
        <w:t xml:space="preserve">
      факсы, электрондық почтасы) </w:t>
      </w:r>
    </w:p>
    <w:bookmarkStart w:name="z56" w:id="40"/>
    <w:p>
      <w:pPr>
        <w:spacing w:after="0"/>
        <w:ind w:left="0"/>
        <w:jc w:val="left"/>
      </w:pPr>
      <w:r>
        <w:rPr>
          <w:rFonts w:ascii="Times New Roman"/>
          <w:b/>
          <w:i w:val="false"/>
          <w:color w:val="000000"/>
        </w:rPr>
        <w:t xml:space="preserve"> Ұяң жүнді және қылшық жүнді тұқымды қойлардың (қаракөл және романов тұқымды қойлардан басқа) асыл тұқымдық куәлігі</w:t>
      </w:r>
    </w:p>
    <w:bookmarkEnd w:id="40"/>
    <w:p>
      <w:pPr>
        <w:spacing w:after="0"/>
        <w:ind w:left="0"/>
        <w:jc w:val="both"/>
      </w:pPr>
      <w:r>
        <w:rPr>
          <w:rFonts w:ascii="Times New Roman"/>
          <w:b w:val="false"/>
          <w:i w:val="false"/>
          <w:color w:val="000000"/>
          <w:sz w:val="28"/>
        </w:rPr>
        <w:t>
      Тіркеу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нөмірі_____________</w:t>
            </w:r>
          </w:p>
          <w:p>
            <w:pPr>
              <w:spacing w:after="20"/>
              <w:ind w:left="20"/>
              <w:jc w:val="both"/>
            </w:pPr>
            <w:r>
              <w:rPr>
                <w:rFonts w:ascii="Times New Roman"/>
                <w:b w:val="false"/>
                <w:i w:val="false"/>
                <w:color w:val="000000"/>
                <w:sz w:val="20"/>
              </w:rPr>
              <w:t>
Жынысы______________________</w:t>
            </w:r>
          </w:p>
          <w:p>
            <w:pPr>
              <w:spacing w:after="20"/>
              <w:ind w:left="20"/>
              <w:jc w:val="both"/>
            </w:pPr>
            <w:r>
              <w:rPr>
                <w:rFonts w:ascii="Times New Roman"/>
                <w:b w:val="false"/>
                <w:i w:val="false"/>
                <w:color w:val="000000"/>
                <w:sz w:val="20"/>
              </w:rPr>
              <w:t>
Тұқымы__________________________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маркасы _________</w:t>
            </w:r>
          </w:p>
          <w:p>
            <w:pPr>
              <w:spacing w:after="20"/>
              <w:ind w:left="20"/>
              <w:jc w:val="both"/>
            </w:pPr>
            <w:r>
              <w:rPr>
                <w:rFonts w:ascii="Times New Roman"/>
                <w:b w:val="false"/>
                <w:i w:val="false"/>
                <w:color w:val="000000"/>
                <w:sz w:val="20"/>
              </w:rPr>
              <w:t>
Асыл тұқымдық кітап бойынша нөмірі___</w:t>
            </w:r>
          </w:p>
          <w:p>
            <w:pPr>
              <w:spacing w:after="20"/>
              <w:ind w:left="20"/>
              <w:jc w:val="both"/>
            </w:pPr>
            <w:r>
              <w:rPr>
                <w:rFonts w:ascii="Times New Roman"/>
                <w:b w:val="false"/>
                <w:i w:val="false"/>
                <w:color w:val="000000"/>
                <w:sz w:val="20"/>
              </w:rPr>
              <w:t>
Асыл тұқымдық кітап томының нөмірі___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Тұқымдылығы_________________________________________________________</w:t>
            </w:r>
          </w:p>
          <w:p>
            <w:pPr>
              <w:spacing w:after="20"/>
              <w:ind w:left="20"/>
              <w:jc w:val="both"/>
            </w:pPr>
            <w:r>
              <w:rPr>
                <w:rFonts w:ascii="Times New Roman"/>
                <w:b w:val="false"/>
                <w:i w:val="false"/>
                <w:color w:val="000000"/>
                <w:sz w:val="20"/>
              </w:rPr>
              <w:t>
Мәртебесі__________________________________________________________</w:t>
            </w:r>
          </w:p>
          <w:p>
            <w:pPr>
              <w:spacing w:after="20"/>
              <w:ind w:left="20"/>
              <w:jc w:val="both"/>
            </w:pPr>
            <w:r>
              <w:rPr>
                <w:rFonts w:ascii="Times New Roman"/>
                <w:b w:val="false"/>
                <w:i w:val="false"/>
                <w:color w:val="000000"/>
                <w:sz w:val="20"/>
              </w:rPr>
              <w:t>
Туған күні__________________________________________________________</w:t>
            </w:r>
          </w:p>
          <w:p>
            <w:pPr>
              <w:spacing w:after="20"/>
              <w:ind w:left="20"/>
              <w:jc w:val="both"/>
            </w:pPr>
            <w:r>
              <w:rPr>
                <w:rFonts w:ascii="Times New Roman"/>
                <w:b w:val="false"/>
                <w:i w:val="false"/>
                <w:color w:val="000000"/>
                <w:sz w:val="20"/>
              </w:rPr>
              <w:t>
Туған жері___________________________________________________________</w:t>
            </w:r>
          </w:p>
          <w:p>
            <w:pPr>
              <w:spacing w:after="20"/>
              <w:ind w:left="20"/>
              <w:jc w:val="both"/>
            </w:pPr>
            <w:r>
              <w:rPr>
                <w:rFonts w:ascii="Times New Roman"/>
                <w:b w:val="false"/>
                <w:i w:val="false"/>
                <w:color w:val="000000"/>
                <w:sz w:val="20"/>
              </w:rPr>
              <w:t>
              (шаруашылықтын атауы және мекенжайы)</w:t>
            </w:r>
          </w:p>
          <w:p>
            <w:pPr>
              <w:spacing w:after="20"/>
              <w:ind w:left="20"/>
              <w:jc w:val="both"/>
            </w:pPr>
            <w:r>
              <w:rPr>
                <w:rFonts w:ascii="Times New Roman"/>
                <w:b w:val="false"/>
                <w:i w:val="false"/>
                <w:color w:val="000000"/>
                <w:sz w:val="20"/>
              </w:rPr>
              <w:t>
Генетикалық сараптама сертификатының нөмірі__________________________</w:t>
            </w:r>
          </w:p>
          <w:p>
            <w:pPr>
              <w:spacing w:after="20"/>
              <w:ind w:left="20"/>
              <w:jc w:val="both"/>
            </w:pPr>
            <w:r>
              <w:rPr>
                <w:rFonts w:ascii="Times New Roman"/>
                <w:b w:val="false"/>
                <w:i w:val="false"/>
                <w:color w:val="000000"/>
                <w:sz w:val="20"/>
              </w:rPr>
              <w:t>
Асыл тұқымдық куәлік берілген күн______________________________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(кім)</w:t>
            </w:r>
          </w:p>
          <w:p>
            <w:pPr>
              <w:spacing w:after="20"/>
              <w:ind w:left="20"/>
              <w:jc w:val="both"/>
            </w:pPr>
            <w:r>
              <w:rPr>
                <w:rFonts w:ascii="Times New Roman"/>
                <w:b w:val="false"/>
                <w:i w:val="false"/>
                <w:color w:val="000000"/>
                <w:sz w:val="20"/>
              </w:rPr>
              <w:t>
_________________________________________________________берді</w:t>
            </w:r>
          </w:p>
          <w:p>
            <w:pPr>
              <w:spacing w:after="20"/>
              <w:ind w:left="20"/>
              <w:jc w:val="both"/>
            </w:pPr>
            <w:r>
              <w:rPr>
                <w:rFonts w:ascii="Times New Roman"/>
                <w:b w:val="false"/>
                <w:i w:val="false"/>
                <w:color w:val="000000"/>
                <w:sz w:val="20"/>
              </w:rPr>
              <w:t>
            (кімге)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Малдың өнімділігі және бағалау деректері</w:t>
      </w:r>
    </w:p>
    <w:p>
      <w:pPr>
        <w:spacing w:after="0"/>
        <w:ind w:left="0"/>
        <w:jc w:val="both"/>
      </w:pPr>
      <w:r>
        <w:rPr>
          <w:rFonts w:ascii="Times New Roman"/>
          <w:b w:val="false"/>
          <w:i w:val="false"/>
          <w:color w:val="000000"/>
          <w:sz w:val="28"/>
        </w:rPr>
        <w:t>
      Оң құлақтағы нөмірі ________________ Сол құлақтағы нөмірі __________________</w:t>
      </w:r>
    </w:p>
    <w:p>
      <w:pPr>
        <w:spacing w:after="0"/>
        <w:ind w:left="0"/>
        <w:jc w:val="both"/>
      </w:pPr>
      <w:r>
        <w:rPr>
          <w:rFonts w:ascii="Times New Roman"/>
          <w:b w:val="false"/>
          <w:i w:val="false"/>
          <w:color w:val="000000"/>
          <w:sz w:val="28"/>
        </w:rPr>
        <w:t>
      20___ жылы ___ айлығында бағалау кезінде тірі салмағы _____</w:t>
      </w:r>
    </w:p>
    <w:p>
      <w:pPr>
        <w:spacing w:after="0"/>
        <w:ind w:left="0"/>
        <w:jc w:val="both"/>
      </w:pPr>
      <w:r>
        <w:rPr>
          <w:rFonts w:ascii="Times New Roman"/>
          <w:b w:val="false"/>
          <w:i w:val="false"/>
          <w:color w:val="000000"/>
          <w:sz w:val="28"/>
        </w:rPr>
        <w:t>
      килограмм, ________ сыныбына жатқызылды Бағалау деректері: сырты</w:t>
      </w:r>
    </w:p>
    <w:p>
      <w:pPr>
        <w:spacing w:after="0"/>
        <w:ind w:left="0"/>
        <w:jc w:val="both"/>
      </w:pPr>
      <w:r>
        <w:rPr>
          <w:rFonts w:ascii="Times New Roman"/>
          <w:b w:val="false"/>
          <w:i w:val="false"/>
          <w:color w:val="000000"/>
          <w:sz w:val="28"/>
        </w:rPr>
        <w:t>
      тұрпаты____, дене бітімі______________ сүйек қаңқасының дамуы</w:t>
      </w:r>
    </w:p>
    <w:p>
      <w:pPr>
        <w:spacing w:after="0"/>
        <w:ind w:left="0"/>
        <w:jc w:val="both"/>
      </w:pPr>
      <w:r>
        <w:rPr>
          <w:rFonts w:ascii="Times New Roman"/>
          <w:b w:val="false"/>
          <w:i w:val="false"/>
          <w:color w:val="000000"/>
          <w:sz w:val="28"/>
        </w:rPr>
        <w:t>
      _______________ малдың құйрық көлемі мен пішіні_________, жүннің</w:t>
      </w:r>
    </w:p>
    <w:p>
      <w:pPr>
        <w:spacing w:after="0"/>
        <w:ind w:left="0"/>
        <w:jc w:val="both"/>
      </w:pPr>
      <w:r>
        <w:rPr>
          <w:rFonts w:ascii="Times New Roman"/>
          <w:b w:val="false"/>
          <w:i w:val="false"/>
          <w:color w:val="000000"/>
          <w:sz w:val="28"/>
        </w:rPr>
        <w:t>
      ұзындығы _____ сантиметр, жалпы бағасы___________ Кешенді сынып</w:t>
      </w:r>
    </w:p>
    <w:p>
      <w:pPr>
        <w:spacing w:after="0"/>
        <w:ind w:left="0"/>
        <w:jc w:val="both"/>
      </w:pPr>
      <w:r>
        <w:rPr>
          <w:rFonts w:ascii="Times New Roman"/>
          <w:b w:val="false"/>
          <w:i w:val="false"/>
          <w:color w:val="000000"/>
          <w:sz w:val="28"/>
        </w:rPr>
        <w:t xml:space="preserve">
      берілді______"___"______20____жыл </w:t>
      </w:r>
    </w:p>
    <w:p>
      <w:pPr>
        <w:spacing w:after="0"/>
        <w:ind w:left="0"/>
        <w:jc w:val="both"/>
      </w:pPr>
      <w:r>
        <w:rPr>
          <w:rFonts w:ascii="Times New Roman"/>
          <w:b w:val="false"/>
          <w:i w:val="false"/>
          <w:color w:val="000000"/>
          <w:sz w:val="28"/>
        </w:rPr>
        <w:t>
      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жастағы,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жастағы,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жастағы,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жастағы,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әкесі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енесінің әкесі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әкесінің әкесі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жастағы,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жастағы,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 иелерінің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сатылған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сатты (сатушының тегі, аты және әкесінің аты (жеке басын куәландыратын құжатта бар болса) немесе шаруашылықтың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сатылды (сатып алушының тегі, аты және әкесінің аты (жеке басын куәландыратын құжатта бар болса) немесе шаруашылықтың атауы және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Лауазымы___________________________       ___________________________</w:t>
      </w:r>
    </w:p>
    <w:p>
      <w:pPr>
        <w:spacing w:after="0"/>
        <w:ind w:left="0"/>
        <w:jc w:val="both"/>
      </w:pPr>
      <w:r>
        <w:rPr>
          <w:rFonts w:ascii="Times New Roman"/>
          <w:b w:val="false"/>
          <w:i w:val="false"/>
          <w:color w:val="000000"/>
          <w:sz w:val="28"/>
        </w:rPr>
        <w:t xml:space="preserve">
                                 мөр орны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36700" cy="863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тұқымдық куәлікті берген ұйымның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(Асыл тұқымдық куәлікті берген ұйымның мекенжайы, телефондары,</w:t>
      </w:r>
    </w:p>
    <w:p>
      <w:pPr>
        <w:spacing w:after="0"/>
        <w:ind w:left="0"/>
        <w:jc w:val="both"/>
      </w:pPr>
      <w:r>
        <w:rPr>
          <w:rFonts w:ascii="Times New Roman"/>
          <w:b w:val="false"/>
          <w:i w:val="false"/>
          <w:color w:val="000000"/>
          <w:sz w:val="28"/>
        </w:rPr>
        <w:t xml:space="preserve">
      факсы, электрондық почтасы) </w:t>
      </w:r>
    </w:p>
    <w:bookmarkStart w:name="z58" w:id="41"/>
    <w:p>
      <w:pPr>
        <w:spacing w:after="0"/>
        <w:ind w:left="0"/>
        <w:jc w:val="left"/>
      </w:pPr>
      <w:r>
        <w:rPr>
          <w:rFonts w:ascii="Times New Roman"/>
          <w:b/>
          <w:i w:val="false"/>
          <w:color w:val="000000"/>
        </w:rPr>
        <w:t xml:space="preserve"> Қаракөл тұқымды қойлардың асыл тұқымдық куәлігі</w:t>
      </w:r>
    </w:p>
    <w:bookmarkEnd w:id="41"/>
    <w:p>
      <w:pPr>
        <w:spacing w:after="0"/>
        <w:ind w:left="0"/>
        <w:jc w:val="both"/>
      </w:pPr>
      <w:r>
        <w:rPr>
          <w:rFonts w:ascii="Times New Roman"/>
          <w:b w:val="false"/>
          <w:i w:val="false"/>
          <w:color w:val="000000"/>
          <w:sz w:val="28"/>
        </w:rPr>
        <w:t>
      Тіркеу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Жынысы_____________________</w:t>
            </w:r>
          </w:p>
          <w:p>
            <w:pPr>
              <w:spacing w:after="20"/>
              <w:ind w:left="20"/>
              <w:jc w:val="both"/>
            </w:pPr>
            <w:r>
              <w:rPr>
                <w:rFonts w:ascii="Times New Roman"/>
                <w:b w:val="false"/>
                <w:i w:val="false"/>
                <w:color w:val="000000"/>
                <w:sz w:val="20"/>
              </w:rPr>
              <w:t>
Тұқымдылығы_______________</w:t>
            </w:r>
          </w:p>
          <w:p>
            <w:pPr>
              <w:spacing w:after="20"/>
              <w:ind w:left="20"/>
              <w:jc w:val="both"/>
            </w:pPr>
            <w:r>
              <w:rPr>
                <w:rFonts w:ascii="Times New Roman"/>
                <w:b w:val="false"/>
                <w:i w:val="false"/>
                <w:color w:val="000000"/>
                <w:sz w:val="20"/>
              </w:rPr>
              <w:t>
Реңі__________________________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маркасы ____________</w:t>
            </w:r>
          </w:p>
          <w:p>
            <w:pPr>
              <w:spacing w:after="20"/>
              <w:ind w:left="20"/>
              <w:jc w:val="both"/>
            </w:pPr>
            <w:r>
              <w:rPr>
                <w:rFonts w:ascii="Times New Roman"/>
                <w:b w:val="false"/>
                <w:i w:val="false"/>
                <w:color w:val="000000"/>
                <w:sz w:val="20"/>
              </w:rPr>
              <w:t>
Асыл тұқымдық кітап бойынша нөмірі________</w:t>
            </w:r>
          </w:p>
          <w:p>
            <w:pPr>
              <w:spacing w:after="20"/>
              <w:ind w:left="20"/>
              <w:jc w:val="both"/>
            </w:pPr>
            <w:r>
              <w:rPr>
                <w:rFonts w:ascii="Times New Roman"/>
                <w:b w:val="false"/>
                <w:i w:val="false"/>
                <w:color w:val="000000"/>
                <w:sz w:val="20"/>
              </w:rPr>
              <w:t>
Асыл тұқымдық кітап томының нөмірі 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Түсі______________________________________________________________</w:t>
            </w:r>
          </w:p>
          <w:p>
            <w:pPr>
              <w:spacing w:after="20"/>
              <w:ind w:left="20"/>
              <w:jc w:val="both"/>
            </w:pPr>
            <w:r>
              <w:rPr>
                <w:rFonts w:ascii="Times New Roman"/>
                <w:b w:val="false"/>
                <w:i w:val="false"/>
                <w:color w:val="000000"/>
                <w:sz w:val="20"/>
              </w:rPr>
              <w:t>
Елтірілік типі______________________________________________________</w:t>
            </w:r>
          </w:p>
          <w:p>
            <w:pPr>
              <w:spacing w:after="20"/>
              <w:ind w:left="20"/>
              <w:jc w:val="both"/>
            </w:pPr>
            <w:r>
              <w:rPr>
                <w:rFonts w:ascii="Times New Roman"/>
                <w:b w:val="false"/>
                <w:i w:val="false"/>
                <w:color w:val="000000"/>
                <w:sz w:val="20"/>
              </w:rPr>
              <w:t>
Мәртебесі__________________________________________________________</w:t>
            </w:r>
          </w:p>
          <w:p>
            <w:pPr>
              <w:spacing w:after="20"/>
              <w:ind w:left="20"/>
              <w:jc w:val="both"/>
            </w:pPr>
            <w:r>
              <w:rPr>
                <w:rFonts w:ascii="Times New Roman"/>
                <w:b w:val="false"/>
                <w:i w:val="false"/>
                <w:color w:val="000000"/>
                <w:sz w:val="20"/>
              </w:rPr>
              <w:t>
Туған күні___________________________________________________________</w:t>
            </w:r>
          </w:p>
          <w:p>
            <w:pPr>
              <w:spacing w:after="20"/>
              <w:ind w:left="20"/>
              <w:jc w:val="both"/>
            </w:pPr>
            <w:r>
              <w:rPr>
                <w:rFonts w:ascii="Times New Roman"/>
                <w:b w:val="false"/>
                <w:i w:val="false"/>
                <w:color w:val="000000"/>
                <w:sz w:val="20"/>
              </w:rPr>
              <w:t>
Туған жері___________________________________________________________</w:t>
            </w:r>
          </w:p>
          <w:p>
            <w:pPr>
              <w:spacing w:after="20"/>
              <w:ind w:left="20"/>
              <w:jc w:val="both"/>
            </w:pPr>
            <w:r>
              <w:rPr>
                <w:rFonts w:ascii="Times New Roman"/>
                <w:b w:val="false"/>
                <w:i w:val="false"/>
                <w:color w:val="000000"/>
                <w:sz w:val="20"/>
              </w:rPr>
              <w:t>
               (шаруашылықтың атауы мен мекенжайы)</w:t>
            </w:r>
          </w:p>
          <w:p>
            <w:pPr>
              <w:spacing w:after="20"/>
              <w:ind w:left="20"/>
              <w:jc w:val="both"/>
            </w:pPr>
            <w:r>
              <w:rPr>
                <w:rFonts w:ascii="Times New Roman"/>
                <w:b w:val="false"/>
                <w:i w:val="false"/>
                <w:color w:val="000000"/>
                <w:sz w:val="20"/>
              </w:rPr>
              <w:t>
Генетикалық сараптама сертификатының нөмірі__________________________</w:t>
            </w:r>
          </w:p>
          <w:p>
            <w:pPr>
              <w:spacing w:after="20"/>
              <w:ind w:left="20"/>
              <w:jc w:val="both"/>
            </w:pPr>
            <w:r>
              <w:rPr>
                <w:rFonts w:ascii="Times New Roman"/>
                <w:b w:val="false"/>
                <w:i w:val="false"/>
                <w:color w:val="000000"/>
                <w:sz w:val="20"/>
              </w:rPr>
              <w:t>
Асыл тұқымдық куәлік берілген күн____________________________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(кім)</w:t>
            </w:r>
          </w:p>
          <w:p>
            <w:pPr>
              <w:spacing w:after="20"/>
              <w:ind w:left="20"/>
              <w:jc w:val="both"/>
            </w:pPr>
            <w:r>
              <w:rPr>
                <w:rFonts w:ascii="Times New Roman"/>
                <w:b w:val="false"/>
                <w:i w:val="false"/>
                <w:color w:val="000000"/>
                <w:sz w:val="20"/>
              </w:rPr>
              <w:t>
_______________________________________________________________берді</w:t>
            </w:r>
          </w:p>
          <w:p>
            <w:pPr>
              <w:spacing w:after="20"/>
              <w:ind w:left="20"/>
              <w:jc w:val="both"/>
            </w:pPr>
            <w:r>
              <w:rPr>
                <w:rFonts w:ascii="Times New Roman"/>
                <w:b w:val="false"/>
                <w:i w:val="false"/>
                <w:color w:val="000000"/>
                <w:sz w:val="20"/>
              </w:rPr>
              <w:t>
                            (кімге)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Малдың өнімділігі және бағалау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құлақтағы нөмірі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құлақтағы нөмірі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 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 берілді 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кезіндегі тірі салмағы,_ килограмм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реңі 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Бұйралану типі және өлшемі 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 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тұқымдыққа сатылудағы тірі салмағы_________ килограмм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реңі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Бұйралану типі және өлшемі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реңі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Бұйралану типі және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енесі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әкесі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енесі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енесінің әкесі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әкесінің енесі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реңі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Бұйралану типі және өлшемі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Елтірілік типі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Көрмеде берілген баға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Көрменің өткізілген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Көрмені ұйымдастырушы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 иелерінің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сатылған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сатты (сатушының тегі, аты және әкесінің аты (жеке басын куәландыратын құжатта бар болса) немесе шаруашылықтың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сатылды (сатып алушының тегі, аты және әкесінің аты (жеке басын куәландыратын құжатта бар болса) немесе шаруашылықтың атауы және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Лауазымы___________________________       ___________________________</w:t>
      </w:r>
    </w:p>
    <w:p>
      <w:pPr>
        <w:spacing w:after="0"/>
        <w:ind w:left="0"/>
        <w:jc w:val="both"/>
      </w:pPr>
      <w:r>
        <w:rPr>
          <w:rFonts w:ascii="Times New Roman"/>
          <w:b w:val="false"/>
          <w:i w:val="false"/>
          <w:color w:val="000000"/>
          <w:sz w:val="28"/>
        </w:rPr>
        <w:t xml:space="preserve">
                                     мөр орны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36700" cy="863600"/>
                    </a:xfrm>
                    <a:prstGeom prst="rect">
                      <a:avLst/>
                    </a:prstGeom>
                  </pic:spPr>
                </pic:pic>
              </a:graphicData>
            </a:graphic>
          </wp:inline>
        </w:drawing>
      </w:r>
    </w:p>
    <w:p>
      <w:pPr>
        <w:spacing w:after="0"/>
        <w:ind w:left="0"/>
        <w:jc w:val="left"/>
      </w:pPr>
      <w:r>
        <w:rPr>
          <w:rFonts w:ascii="Times New Roman"/>
          <w:b w:val="false"/>
          <w:i w:val="false"/>
          <w:color w:val="000000"/>
          <w:sz w:val="28"/>
        </w:rPr>
        <w:t>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тұқымдық куәлікті берген ұйымның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(Асыл тұқымдық куәлікті берген ұйымның мекенжайы, телефондары,</w:t>
      </w:r>
    </w:p>
    <w:p>
      <w:pPr>
        <w:spacing w:after="0"/>
        <w:ind w:left="0"/>
        <w:jc w:val="both"/>
      </w:pPr>
      <w:r>
        <w:rPr>
          <w:rFonts w:ascii="Times New Roman"/>
          <w:b w:val="false"/>
          <w:i w:val="false"/>
          <w:color w:val="000000"/>
          <w:sz w:val="28"/>
        </w:rPr>
        <w:t xml:space="preserve">
      факсы, электрондық почтасы) </w:t>
      </w:r>
    </w:p>
    <w:bookmarkStart w:name="z60" w:id="42"/>
    <w:p>
      <w:pPr>
        <w:spacing w:after="0"/>
        <w:ind w:left="0"/>
        <w:jc w:val="left"/>
      </w:pPr>
      <w:r>
        <w:rPr>
          <w:rFonts w:ascii="Times New Roman"/>
          <w:b/>
          <w:i w:val="false"/>
          <w:color w:val="000000"/>
        </w:rPr>
        <w:t xml:space="preserve"> Сүтті тұқымды ешкілердің асыл тұқымдық куәлігі</w:t>
      </w:r>
    </w:p>
    <w:bookmarkEnd w:id="42"/>
    <w:p>
      <w:pPr>
        <w:spacing w:after="0"/>
        <w:ind w:left="0"/>
        <w:jc w:val="both"/>
      </w:pPr>
      <w:r>
        <w:rPr>
          <w:rFonts w:ascii="Times New Roman"/>
          <w:b w:val="false"/>
          <w:i w:val="false"/>
          <w:color w:val="000000"/>
          <w:sz w:val="28"/>
        </w:rPr>
        <w:t>
      Тіркеу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_________________________________________________________</w:t>
            </w:r>
          </w:p>
          <w:p>
            <w:pPr>
              <w:spacing w:after="20"/>
              <w:ind w:left="20"/>
              <w:jc w:val="both"/>
            </w:pPr>
            <w:r>
              <w:rPr>
                <w:rFonts w:ascii="Times New Roman"/>
                <w:b w:val="false"/>
                <w:i w:val="false"/>
                <w:color w:val="000000"/>
                <w:sz w:val="20"/>
              </w:rPr>
              <w:t>
Бірдейлендіру нөмірі 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Жынысы_________________________</w:t>
            </w:r>
          </w:p>
          <w:p>
            <w:pPr>
              <w:spacing w:after="20"/>
              <w:ind w:left="20"/>
              <w:jc w:val="both"/>
            </w:pPr>
            <w:r>
              <w:rPr>
                <w:rFonts w:ascii="Times New Roman"/>
                <w:b w:val="false"/>
                <w:i w:val="false"/>
                <w:color w:val="000000"/>
                <w:sz w:val="20"/>
              </w:rPr>
              <w:t>
Тұқымы_________________________</w:t>
            </w:r>
          </w:p>
          <w:p>
            <w:pPr>
              <w:spacing w:after="20"/>
              <w:ind w:left="20"/>
              <w:jc w:val="both"/>
            </w:pPr>
            <w:r>
              <w:rPr>
                <w:rFonts w:ascii="Times New Roman"/>
                <w:b w:val="false"/>
                <w:i w:val="false"/>
                <w:color w:val="000000"/>
                <w:sz w:val="20"/>
              </w:rPr>
              <w:t>
Тұқымдылығы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маркасы _____________</w:t>
            </w:r>
          </w:p>
          <w:p>
            <w:pPr>
              <w:spacing w:after="20"/>
              <w:ind w:left="20"/>
              <w:jc w:val="both"/>
            </w:pPr>
            <w:r>
              <w:rPr>
                <w:rFonts w:ascii="Times New Roman"/>
                <w:b w:val="false"/>
                <w:i w:val="false"/>
                <w:color w:val="000000"/>
                <w:sz w:val="20"/>
              </w:rPr>
              <w:t>
Асыл тұқымдық кітап бойынша нөмірі ___________</w:t>
            </w:r>
          </w:p>
          <w:p>
            <w:pPr>
              <w:spacing w:after="20"/>
              <w:ind w:left="20"/>
              <w:jc w:val="both"/>
            </w:pPr>
            <w:r>
              <w:rPr>
                <w:rFonts w:ascii="Times New Roman"/>
                <w:b w:val="false"/>
                <w:i w:val="false"/>
                <w:color w:val="000000"/>
                <w:sz w:val="20"/>
              </w:rPr>
              <w:t>
Асыл тұқымдық кітап томының нөмірі 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Мәртебесі__________________________________________________________</w:t>
            </w:r>
          </w:p>
          <w:p>
            <w:pPr>
              <w:spacing w:after="20"/>
              <w:ind w:left="20"/>
              <w:jc w:val="both"/>
            </w:pPr>
            <w:r>
              <w:rPr>
                <w:rFonts w:ascii="Times New Roman"/>
                <w:b w:val="false"/>
                <w:i w:val="false"/>
                <w:color w:val="000000"/>
                <w:sz w:val="20"/>
              </w:rPr>
              <w:t>
Туған күні___________________________________________________________</w:t>
            </w:r>
          </w:p>
          <w:p>
            <w:pPr>
              <w:spacing w:after="20"/>
              <w:ind w:left="20"/>
              <w:jc w:val="both"/>
            </w:pPr>
            <w:r>
              <w:rPr>
                <w:rFonts w:ascii="Times New Roman"/>
                <w:b w:val="false"/>
                <w:i w:val="false"/>
                <w:color w:val="000000"/>
                <w:sz w:val="20"/>
              </w:rPr>
              <w:t>
Туған жері_______________________________________________________</w:t>
            </w:r>
          </w:p>
          <w:p>
            <w:pPr>
              <w:spacing w:after="20"/>
              <w:ind w:left="20"/>
              <w:jc w:val="both"/>
            </w:pPr>
            <w:r>
              <w:rPr>
                <w:rFonts w:ascii="Times New Roman"/>
                <w:b w:val="false"/>
                <w:i w:val="false"/>
                <w:color w:val="000000"/>
                <w:sz w:val="20"/>
              </w:rPr>
              <w:t>
         (шаруашылықтың атауы мен мекенжайы)</w:t>
            </w:r>
          </w:p>
          <w:p>
            <w:pPr>
              <w:spacing w:after="20"/>
              <w:ind w:left="20"/>
              <w:jc w:val="both"/>
            </w:pPr>
            <w:r>
              <w:rPr>
                <w:rFonts w:ascii="Times New Roman"/>
                <w:b w:val="false"/>
                <w:i w:val="false"/>
                <w:color w:val="000000"/>
                <w:sz w:val="20"/>
              </w:rPr>
              <w:t>
Генетикалық сараптама сертификатының нөмірі_________________________</w:t>
            </w:r>
          </w:p>
          <w:p>
            <w:pPr>
              <w:spacing w:after="20"/>
              <w:ind w:left="20"/>
              <w:jc w:val="both"/>
            </w:pPr>
            <w:r>
              <w:rPr>
                <w:rFonts w:ascii="Times New Roman"/>
                <w:b w:val="false"/>
                <w:i w:val="false"/>
                <w:color w:val="000000"/>
                <w:sz w:val="20"/>
              </w:rPr>
              <w:t>
Асыл тұқымдық куәлік берілген күн_____________________________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(кім)</w:t>
            </w:r>
          </w:p>
          <w:p>
            <w:pPr>
              <w:spacing w:after="20"/>
              <w:ind w:left="20"/>
              <w:jc w:val="both"/>
            </w:pPr>
            <w:r>
              <w:rPr>
                <w:rFonts w:ascii="Times New Roman"/>
                <w:b w:val="false"/>
                <w:i w:val="false"/>
                <w:color w:val="000000"/>
                <w:sz w:val="20"/>
              </w:rPr>
              <w:t>
________________________________________________________________берді</w:t>
            </w:r>
          </w:p>
          <w:p>
            <w:pPr>
              <w:spacing w:after="20"/>
              <w:ind w:left="20"/>
              <w:jc w:val="both"/>
            </w:pPr>
            <w:r>
              <w:rPr>
                <w:rFonts w:ascii="Times New Roman"/>
                <w:b w:val="false"/>
                <w:i w:val="false"/>
                <w:color w:val="000000"/>
                <w:sz w:val="20"/>
              </w:rPr>
              <w:t>
             (кімге)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Малдың өнімділігі және бағалау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құлақтағы нөмірі______________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құлақтағы нөмірі____________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 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кезіндегі жасы,______</w:t>
            </w:r>
          </w:p>
          <w:p>
            <w:pPr>
              <w:spacing w:after="20"/>
              <w:ind w:left="20"/>
              <w:jc w:val="both"/>
            </w:pPr>
            <w:r>
              <w:rPr>
                <w:rFonts w:ascii="Times New Roman"/>
                <w:b w:val="false"/>
                <w:i w:val="false"/>
                <w:color w:val="000000"/>
                <w:sz w:val="20"/>
              </w:rPr>
              <w:t>
айы,______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 берілді___________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деректері: малдың типі</w:t>
            </w:r>
          </w:p>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туылу типі____________, сыртқы тұрпаты______________, малдың ірілігі</w:t>
            </w:r>
          </w:p>
          <w:p>
            <w:pPr>
              <w:spacing w:after="20"/>
              <w:ind w:left="20"/>
              <w:jc w:val="both"/>
            </w:pPr>
            <w:r>
              <w:rPr>
                <w:rFonts w:ascii="Times New Roman"/>
                <w:b w:val="false"/>
                <w:i w:val="false"/>
                <w:color w:val="000000"/>
                <w:sz w:val="20"/>
              </w:rPr>
              <w:t>
__________________________ малдың дене бітімі___________, желінінің</w:t>
            </w:r>
          </w:p>
          <w:p>
            <w:pPr>
              <w:spacing w:after="20"/>
              <w:ind w:left="20"/>
              <w:jc w:val="both"/>
            </w:pPr>
            <w:r>
              <w:rPr>
                <w:rFonts w:ascii="Times New Roman"/>
                <w:b w:val="false"/>
                <w:i w:val="false"/>
                <w:color w:val="000000"/>
                <w:sz w:val="20"/>
              </w:rPr>
              <w:t>
даму деңгейі _______________, сүт сауылымы__________ килограмм,</w:t>
            </w:r>
          </w:p>
          <w:p>
            <w:pPr>
              <w:spacing w:after="20"/>
              <w:ind w:left="20"/>
              <w:jc w:val="both"/>
            </w:pPr>
            <w:r>
              <w:rPr>
                <w:rFonts w:ascii="Times New Roman"/>
                <w:b w:val="false"/>
                <w:i w:val="false"/>
                <w:color w:val="000000"/>
                <w:sz w:val="20"/>
              </w:rPr>
              <w:t>
сүттің майлылығы______ пайыз, жасы _________ айдағы, тірі</w:t>
            </w:r>
          </w:p>
          <w:p>
            <w:pPr>
              <w:spacing w:after="20"/>
              <w:ind w:left="20"/>
              <w:jc w:val="both"/>
            </w:pPr>
            <w:r>
              <w:rPr>
                <w:rFonts w:ascii="Times New Roman"/>
                <w:b w:val="false"/>
                <w:i w:val="false"/>
                <w:color w:val="000000"/>
                <w:sz w:val="20"/>
              </w:rPr>
              <w:t>
салмағы______ килограмм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Тұқым-тегі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кітап маркасы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кітап маркасы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 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сауымы,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сауымы, килограмм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майлылығы,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майлылығы, пайыз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тұрпаты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тұрпаты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сауымы,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сауымы,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майлылығы,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майлылығы,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тұрпаты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тұрпаты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әкесі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енесінің әкесі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әкесінің әкесі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сауымы,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сауымы,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майлылығы, пайыз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майлылығы, пайыз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тұрпаты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тұрпаты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*еркек малда енесінің немесе ұрғашы төлінің сүт өнімділігі келтіріледі</w:t>
      </w:r>
    </w:p>
    <w:p>
      <w:pPr>
        <w:spacing w:after="0"/>
        <w:ind w:left="0"/>
        <w:jc w:val="both"/>
      </w:pPr>
      <w:r>
        <w:rPr>
          <w:rFonts w:ascii="Times New Roman"/>
          <w:b w:val="false"/>
          <w:i w:val="false"/>
          <w:color w:val="000000"/>
          <w:sz w:val="28"/>
        </w:rPr>
        <w:t>
      Мал иелерінің өзгеруі туралы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сатылған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сатты (сатушының тегі, аты және әкесінің аты (жеке басын куәландыратын құжатта бар болса) немесе шаруашылықтың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сатылды (сатып алушының тегі, аты және әкесінің аты (жеке басын куәландыратын құжатта бар болса) немесе шаруашылықтың атауы және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w:t>
      </w:r>
    </w:p>
    <w:p>
      <w:pPr>
        <w:spacing w:after="0"/>
        <w:ind w:left="0"/>
        <w:jc w:val="both"/>
      </w:pPr>
      <w:r>
        <w:rPr>
          <w:rFonts w:ascii="Times New Roman"/>
          <w:b w:val="false"/>
          <w:i w:val="false"/>
          <w:color w:val="000000"/>
          <w:sz w:val="28"/>
        </w:rPr>
        <w:t>
      болса)______________________________________________________________</w:t>
      </w:r>
    </w:p>
    <w:p>
      <w:pPr>
        <w:spacing w:after="0"/>
        <w:ind w:left="0"/>
        <w:jc w:val="both"/>
      </w:pPr>
      <w:r>
        <w:rPr>
          <w:rFonts w:ascii="Times New Roman"/>
          <w:b w:val="false"/>
          <w:i w:val="false"/>
          <w:color w:val="000000"/>
          <w:sz w:val="28"/>
        </w:rPr>
        <w:t>
      Лауазымы___________________________       ___________________________</w:t>
      </w:r>
    </w:p>
    <w:p>
      <w:pPr>
        <w:spacing w:after="0"/>
        <w:ind w:left="0"/>
        <w:jc w:val="both"/>
      </w:pPr>
      <w:r>
        <w:rPr>
          <w:rFonts w:ascii="Times New Roman"/>
          <w:b w:val="false"/>
          <w:i w:val="false"/>
          <w:color w:val="000000"/>
          <w:sz w:val="28"/>
        </w:rPr>
        <w:t xml:space="preserve">
                                  мөр орны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36700" cy="863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тұқымдық куәлікті берген ұйымның атауы)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(Асыл тұқымдық куәлікті берген ұйымның мекенжайы, телефондары,</w:t>
      </w:r>
    </w:p>
    <w:p>
      <w:pPr>
        <w:spacing w:after="0"/>
        <w:ind w:left="0"/>
        <w:jc w:val="both"/>
      </w:pPr>
      <w:r>
        <w:rPr>
          <w:rFonts w:ascii="Times New Roman"/>
          <w:b w:val="false"/>
          <w:i w:val="false"/>
          <w:color w:val="000000"/>
          <w:sz w:val="28"/>
        </w:rPr>
        <w:t xml:space="preserve">
      факсы, электрондық почтасы) </w:t>
      </w:r>
    </w:p>
    <w:bookmarkStart w:name="z62" w:id="43"/>
    <w:p>
      <w:pPr>
        <w:spacing w:after="0"/>
        <w:ind w:left="0"/>
        <w:jc w:val="left"/>
      </w:pPr>
      <w:r>
        <w:rPr>
          <w:rFonts w:ascii="Times New Roman"/>
          <w:b/>
          <w:i w:val="false"/>
          <w:color w:val="000000"/>
        </w:rPr>
        <w:t xml:space="preserve"> Түбіт тұқымды ешкілердің асыл тұқымдық куәлігі</w:t>
      </w:r>
    </w:p>
    <w:bookmarkEnd w:id="43"/>
    <w:p>
      <w:pPr>
        <w:spacing w:after="0"/>
        <w:ind w:left="0"/>
        <w:jc w:val="both"/>
      </w:pPr>
      <w:r>
        <w:rPr>
          <w:rFonts w:ascii="Times New Roman"/>
          <w:b w:val="false"/>
          <w:i w:val="false"/>
          <w:color w:val="000000"/>
          <w:sz w:val="28"/>
        </w:rPr>
        <w:t>
      Тіркеу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__________________________</w:t>
            </w:r>
          </w:p>
          <w:p>
            <w:pPr>
              <w:spacing w:after="20"/>
              <w:ind w:left="20"/>
              <w:jc w:val="both"/>
            </w:pPr>
            <w:r>
              <w:rPr>
                <w:rFonts w:ascii="Times New Roman"/>
                <w:b w:val="false"/>
                <w:i w:val="false"/>
                <w:color w:val="000000"/>
                <w:sz w:val="20"/>
              </w:rPr>
              <w:t>
Тұқымы __________________________</w:t>
            </w:r>
          </w:p>
          <w:p>
            <w:pPr>
              <w:spacing w:after="20"/>
              <w:ind w:left="20"/>
              <w:jc w:val="both"/>
            </w:pPr>
            <w:r>
              <w:rPr>
                <w:rFonts w:ascii="Times New Roman"/>
                <w:b w:val="false"/>
                <w:i w:val="false"/>
                <w:color w:val="000000"/>
                <w:sz w:val="20"/>
              </w:rPr>
              <w:t>
Тұқымдылығы 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маркасы ____________</w:t>
            </w:r>
          </w:p>
          <w:p>
            <w:pPr>
              <w:spacing w:after="20"/>
              <w:ind w:left="20"/>
              <w:jc w:val="both"/>
            </w:pPr>
            <w:r>
              <w:rPr>
                <w:rFonts w:ascii="Times New Roman"/>
                <w:b w:val="false"/>
                <w:i w:val="false"/>
                <w:color w:val="000000"/>
                <w:sz w:val="20"/>
              </w:rPr>
              <w:t>
Асыл тұқымдық кітап бойынша нөмірі ______</w:t>
            </w:r>
          </w:p>
          <w:p>
            <w:pPr>
              <w:spacing w:after="20"/>
              <w:ind w:left="20"/>
              <w:jc w:val="both"/>
            </w:pPr>
            <w:r>
              <w:rPr>
                <w:rFonts w:ascii="Times New Roman"/>
                <w:b w:val="false"/>
                <w:i w:val="false"/>
                <w:color w:val="000000"/>
                <w:sz w:val="20"/>
              </w:rPr>
              <w:t>
Асыл тұқымдық кітап томының нөмірі 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Мәртебесі___________________________________________________________</w:t>
            </w:r>
          </w:p>
          <w:p>
            <w:pPr>
              <w:spacing w:after="20"/>
              <w:ind w:left="20"/>
              <w:jc w:val="both"/>
            </w:pPr>
            <w:r>
              <w:rPr>
                <w:rFonts w:ascii="Times New Roman"/>
                <w:b w:val="false"/>
                <w:i w:val="false"/>
                <w:color w:val="000000"/>
                <w:sz w:val="20"/>
              </w:rPr>
              <w:t>
Туған күні_______________________________________________________</w:t>
            </w:r>
          </w:p>
          <w:p>
            <w:pPr>
              <w:spacing w:after="20"/>
              <w:ind w:left="20"/>
              <w:jc w:val="both"/>
            </w:pPr>
            <w:r>
              <w:rPr>
                <w:rFonts w:ascii="Times New Roman"/>
                <w:b w:val="false"/>
                <w:i w:val="false"/>
                <w:color w:val="000000"/>
                <w:sz w:val="20"/>
              </w:rPr>
              <w:t>
Туған жері__________________________________________________________</w:t>
            </w:r>
          </w:p>
          <w:p>
            <w:pPr>
              <w:spacing w:after="20"/>
              <w:ind w:left="20"/>
              <w:jc w:val="both"/>
            </w:pPr>
            <w:r>
              <w:rPr>
                <w:rFonts w:ascii="Times New Roman"/>
                <w:b w:val="false"/>
                <w:i w:val="false"/>
                <w:color w:val="000000"/>
                <w:sz w:val="20"/>
              </w:rPr>
              <w:t>
      (шаруашылықтың атауы мен мекенжайы)</w:t>
            </w:r>
          </w:p>
          <w:p>
            <w:pPr>
              <w:spacing w:after="20"/>
              <w:ind w:left="20"/>
              <w:jc w:val="both"/>
            </w:pPr>
            <w:r>
              <w:rPr>
                <w:rFonts w:ascii="Times New Roman"/>
                <w:b w:val="false"/>
                <w:i w:val="false"/>
                <w:color w:val="000000"/>
                <w:sz w:val="20"/>
              </w:rPr>
              <w:t>
Генетикалық сараптама сертификатының нөмірі_____________________</w:t>
            </w:r>
          </w:p>
          <w:p>
            <w:pPr>
              <w:spacing w:after="20"/>
              <w:ind w:left="20"/>
              <w:jc w:val="both"/>
            </w:pPr>
            <w:r>
              <w:rPr>
                <w:rFonts w:ascii="Times New Roman"/>
                <w:b w:val="false"/>
                <w:i w:val="false"/>
                <w:color w:val="000000"/>
                <w:sz w:val="20"/>
              </w:rPr>
              <w:t>
Асыл тұқымдық куәлік берілген күн_____________________________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(кім)</w:t>
            </w:r>
          </w:p>
          <w:p>
            <w:pPr>
              <w:spacing w:after="20"/>
              <w:ind w:left="20"/>
              <w:jc w:val="both"/>
            </w:pPr>
            <w:r>
              <w:rPr>
                <w:rFonts w:ascii="Times New Roman"/>
                <w:b w:val="false"/>
                <w:i w:val="false"/>
                <w:color w:val="000000"/>
                <w:sz w:val="20"/>
              </w:rPr>
              <w:t>
_____________________________________________________________ берді</w:t>
            </w:r>
          </w:p>
          <w:p>
            <w:pPr>
              <w:spacing w:after="20"/>
              <w:ind w:left="20"/>
              <w:jc w:val="both"/>
            </w:pPr>
            <w:r>
              <w:rPr>
                <w:rFonts w:ascii="Times New Roman"/>
                <w:b w:val="false"/>
                <w:i w:val="false"/>
                <w:color w:val="000000"/>
                <w:sz w:val="20"/>
              </w:rPr>
              <w:t>
        (кімге)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Малдың өнімділігі және бағалау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құлақтағы нөмірі________________</w:t>
            </w:r>
          </w:p>
          <w:p>
            <w:pPr>
              <w:spacing w:after="20"/>
              <w:ind w:left="20"/>
              <w:jc w:val="both"/>
            </w:pPr>
            <w:r>
              <w:rPr>
                <w:rFonts w:ascii="Times New Roman"/>
                <w:b w:val="false"/>
                <w:i w:val="false"/>
                <w:color w:val="000000"/>
                <w:sz w:val="20"/>
              </w:rPr>
              <w:t>
Бағалау күні _____________________</w:t>
            </w:r>
          </w:p>
          <w:p>
            <w:pPr>
              <w:spacing w:after="20"/>
              <w:ind w:left="20"/>
              <w:jc w:val="both"/>
            </w:pPr>
            <w:r>
              <w:rPr>
                <w:rFonts w:ascii="Times New Roman"/>
                <w:b w:val="false"/>
                <w:i w:val="false"/>
                <w:color w:val="000000"/>
                <w:sz w:val="20"/>
              </w:rPr>
              <w:t>
Кешенді сыныбы берілді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құлақтағы нөмірі ____________</w:t>
            </w:r>
          </w:p>
          <w:p>
            <w:pPr>
              <w:spacing w:after="20"/>
              <w:ind w:left="20"/>
              <w:jc w:val="both"/>
            </w:pPr>
            <w:r>
              <w:rPr>
                <w:rFonts w:ascii="Times New Roman"/>
                <w:b w:val="false"/>
                <w:i w:val="false"/>
                <w:color w:val="000000"/>
                <w:sz w:val="20"/>
              </w:rPr>
              <w:t>
Бағалау кезіндегі жасы____,</w:t>
            </w:r>
          </w:p>
          <w:p>
            <w:pPr>
              <w:spacing w:after="20"/>
              <w:ind w:left="20"/>
              <w:jc w:val="both"/>
            </w:pPr>
            <w:r>
              <w:rPr>
                <w:rFonts w:ascii="Times New Roman"/>
                <w:b w:val="false"/>
                <w:i w:val="false"/>
                <w:color w:val="000000"/>
                <w:sz w:val="20"/>
              </w:rPr>
              <w:t>
айы______, күні____</w:t>
            </w:r>
          </w:p>
          <w:p>
            <w:pPr>
              <w:spacing w:after="20"/>
              <w:ind w:left="20"/>
              <w:jc w:val="both"/>
            </w:pPr>
            <w:r>
              <w:rPr>
                <w:rFonts w:ascii="Times New Roman"/>
                <w:b w:val="false"/>
                <w:i w:val="false"/>
                <w:color w:val="000000"/>
                <w:sz w:val="20"/>
              </w:rPr>
              <w:t>
Бағалау деректері: малдың типі 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Түбіттілік қөрсеткіштері: мөлшері_____ пайыз, тығыздығы____,</w:t>
            </w:r>
          </w:p>
          <w:p>
            <w:pPr>
              <w:spacing w:after="20"/>
              <w:ind w:left="20"/>
              <w:jc w:val="both"/>
            </w:pPr>
            <w:r>
              <w:rPr>
                <w:rFonts w:ascii="Times New Roman"/>
                <w:b w:val="false"/>
                <w:i w:val="false"/>
                <w:color w:val="000000"/>
                <w:sz w:val="20"/>
              </w:rPr>
              <w:t>
ұзындығы____ сантиметр, жіңішкелігі______ микрометр, біркелкілігі</w:t>
            </w:r>
          </w:p>
          <w:p>
            <w:pPr>
              <w:spacing w:after="20"/>
              <w:ind w:left="20"/>
              <w:jc w:val="both"/>
            </w:pPr>
            <w:r>
              <w:rPr>
                <w:rFonts w:ascii="Times New Roman"/>
                <w:b w:val="false"/>
                <w:i w:val="false"/>
                <w:color w:val="000000"/>
                <w:sz w:val="20"/>
              </w:rPr>
              <w:t>
______, түбіт түсі______, бауыр, арқа және аяқтарындағы түбіттің</w:t>
            </w:r>
          </w:p>
          <w:p>
            <w:pPr>
              <w:spacing w:after="20"/>
              <w:ind w:left="20"/>
              <w:jc w:val="both"/>
            </w:pPr>
            <w:r>
              <w:rPr>
                <w:rFonts w:ascii="Times New Roman"/>
                <w:b w:val="false"/>
                <w:i w:val="false"/>
                <w:color w:val="000000"/>
                <w:sz w:val="20"/>
              </w:rPr>
              <w:t>
өсуі_________, түбіт ______ грамм, жасы _______ айдағы, тірідей</w:t>
            </w:r>
          </w:p>
          <w:p>
            <w:pPr>
              <w:spacing w:after="20"/>
              <w:ind w:left="20"/>
              <w:jc w:val="both"/>
            </w:pPr>
            <w:r>
              <w:rPr>
                <w:rFonts w:ascii="Times New Roman"/>
                <w:b w:val="false"/>
                <w:i w:val="false"/>
                <w:color w:val="000000"/>
                <w:sz w:val="20"/>
              </w:rPr>
              <w:t>
салмағы_______ килограмм.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 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түсімі,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түсімі,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ұзындығы,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ұзындығы,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жіңішкелігі, микрометр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жіңішкелігі, микрометр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құрамы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құрамы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біркелілігі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біркелілігі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түсімі,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түсімі,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біркелілігі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беркелілігі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әкесі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енесінің әкесі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әкесінің әкесі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түсімі,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түсімі,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ұзындығы,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Түбіттің ұзындығы,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 иелерінің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сатылған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сатты (сатушының тегі, аты және әкесінің аты (жеке басын куәландыратын құжатта бар болса) немесе шаруашылықтың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сатылды (сатып алушының тегі, аты және әкесінің аты (жеке басын куәландыратын құжатта бар болса) немесе шаруашылықтың атауы және мекенжайы)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w:t>
      </w:r>
    </w:p>
    <w:p>
      <w:pPr>
        <w:spacing w:after="0"/>
        <w:ind w:left="0"/>
        <w:jc w:val="both"/>
      </w:pPr>
      <w:r>
        <w:rPr>
          <w:rFonts w:ascii="Times New Roman"/>
          <w:b w:val="false"/>
          <w:i w:val="false"/>
          <w:color w:val="000000"/>
          <w:sz w:val="28"/>
        </w:rPr>
        <w:t>
      болса)_______________________________________________________________</w:t>
      </w:r>
    </w:p>
    <w:p>
      <w:pPr>
        <w:spacing w:after="0"/>
        <w:ind w:left="0"/>
        <w:jc w:val="both"/>
      </w:pPr>
      <w:r>
        <w:rPr>
          <w:rFonts w:ascii="Times New Roman"/>
          <w:b w:val="false"/>
          <w:i w:val="false"/>
          <w:color w:val="000000"/>
          <w:sz w:val="28"/>
        </w:rPr>
        <w:t>
      Лауазымы___________________________ ___________________________</w:t>
      </w:r>
    </w:p>
    <w:p>
      <w:pPr>
        <w:spacing w:after="0"/>
        <w:ind w:left="0"/>
        <w:jc w:val="both"/>
      </w:pPr>
      <w:r>
        <w:rPr>
          <w:rFonts w:ascii="Times New Roman"/>
          <w:b w:val="false"/>
          <w:i w:val="false"/>
          <w:color w:val="000000"/>
          <w:sz w:val="28"/>
        </w:rPr>
        <w:t>
                                    мөр орны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36700" cy="863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тұқымдық куәлікті берген ұйымның атауы)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(Асыл тұқымдық куәлікті берген ұйымның мекенжайы, телефондары,</w:t>
      </w:r>
    </w:p>
    <w:p>
      <w:pPr>
        <w:spacing w:after="0"/>
        <w:ind w:left="0"/>
        <w:jc w:val="both"/>
      </w:pPr>
      <w:r>
        <w:rPr>
          <w:rFonts w:ascii="Times New Roman"/>
          <w:b w:val="false"/>
          <w:i w:val="false"/>
          <w:color w:val="000000"/>
          <w:sz w:val="28"/>
        </w:rPr>
        <w:t xml:space="preserve">
      факсы, электрондық почтасы) </w:t>
      </w:r>
    </w:p>
    <w:bookmarkStart w:name="z64" w:id="44"/>
    <w:p>
      <w:pPr>
        <w:spacing w:after="0"/>
        <w:ind w:left="0"/>
        <w:jc w:val="left"/>
      </w:pPr>
      <w:r>
        <w:rPr>
          <w:rFonts w:ascii="Times New Roman"/>
          <w:b/>
          <w:i w:val="false"/>
          <w:color w:val="000000"/>
        </w:rPr>
        <w:t xml:space="preserve"> Жүнді тұқымды ешкілердің асыл тұқымдық куәлігі</w:t>
      </w:r>
    </w:p>
    <w:bookmarkEnd w:id="44"/>
    <w:p>
      <w:pPr>
        <w:spacing w:after="0"/>
        <w:ind w:left="0"/>
        <w:jc w:val="both"/>
      </w:pPr>
      <w:r>
        <w:rPr>
          <w:rFonts w:ascii="Times New Roman"/>
          <w:b w:val="false"/>
          <w:i w:val="false"/>
          <w:color w:val="000000"/>
          <w:sz w:val="28"/>
        </w:rPr>
        <w:t>
      Тіркеу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 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__________________________</w:t>
            </w:r>
          </w:p>
          <w:p>
            <w:pPr>
              <w:spacing w:after="20"/>
              <w:ind w:left="20"/>
              <w:jc w:val="both"/>
            </w:pPr>
            <w:r>
              <w:rPr>
                <w:rFonts w:ascii="Times New Roman"/>
                <w:b w:val="false"/>
                <w:i w:val="false"/>
                <w:color w:val="000000"/>
                <w:sz w:val="20"/>
              </w:rPr>
              <w:t>
Тұқымы___________________________</w:t>
            </w:r>
          </w:p>
          <w:p>
            <w:pPr>
              <w:spacing w:after="20"/>
              <w:ind w:left="20"/>
              <w:jc w:val="both"/>
            </w:pPr>
            <w:r>
              <w:rPr>
                <w:rFonts w:ascii="Times New Roman"/>
                <w:b w:val="false"/>
                <w:i w:val="false"/>
                <w:color w:val="000000"/>
                <w:sz w:val="20"/>
              </w:rPr>
              <w:t>
Тұқымдылығы______________________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маркасы____________</w:t>
            </w:r>
          </w:p>
          <w:p>
            <w:pPr>
              <w:spacing w:after="20"/>
              <w:ind w:left="20"/>
              <w:jc w:val="both"/>
            </w:pPr>
            <w:r>
              <w:rPr>
                <w:rFonts w:ascii="Times New Roman"/>
                <w:b w:val="false"/>
                <w:i w:val="false"/>
                <w:color w:val="000000"/>
                <w:sz w:val="20"/>
              </w:rPr>
              <w:t>
Асыл тұқымдық кітап бойынша нөмірі _______</w:t>
            </w:r>
          </w:p>
          <w:p>
            <w:pPr>
              <w:spacing w:after="20"/>
              <w:ind w:left="20"/>
              <w:jc w:val="both"/>
            </w:pPr>
            <w:r>
              <w:rPr>
                <w:rFonts w:ascii="Times New Roman"/>
                <w:b w:val="false"/>
                <w:i w:val="false"/>
                <w:color w:val="000000"/>
                <w:sz w:val="20"/>
              </w:rPr>
              <w:t>
Асыл тұқымдық кітап томының нөмірі 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Мәртебесі__________________________________________________________</w:t>
            </w:r>
          </w:p>
          <w:p>
            <w:pPr>
              <w:spacing w:after="20"/>
              <w:ind w:left="20"/>
              <w:jc w:val="both"/>
            </w:pPr>
            <w:r>
              <w:rPr>
                <w:rFonts w:ascii="Times New Roman"/>
                <w:b w:val="false"/>
                <w:i w:val="false"/>
                <w:color w:val="000000"/>
                <w:sz w:val="20"/>
              </w:rPr>
              <w:t>
Туған күні___________________________________________________________</w:t>
            </w:r>
          </w:p>
          <w:p>
            <w:pPr>
              <w:spacing w:after="20"/>
              <w:ind w:left="20"/>
              <w:jc w:val="both"/>
            </w:pPr>
            <w:r>
              <w:rPr>
                <w:rFonts w:ascii="Times New Roman"/>
                <w:b w:val="false"/>
                <w:i w:val="false"/>
                <w:color w:val="000000"/>
                <w:sz w:val="20"/>
              </w:rPr>
              <w:t>
Туған жері__________________________________________________________</w:t>
            </w:r>
          </w:p>
          <w:p>
            <w:pPr>
              <w:spacing w:after="20"/>
              <w:ind w:left="20"/>
              <w:jc w:val="both"/>
            </w:pPr>
            <w:r>
              <w:rPr>
                <w:rFonts w:ascii="Times New Roman"/>
                <w:b w:val="false"/>
                <w:i w:val="false"/>
                <w:color w:val="000000"/>
                <w:sz w:val="20"/>
              </w:rPr>
              <w:t>
          (шаруашылықтың атауы мен мекенжайы</w:t>
            </w:r>
          </w:p>
          <w:p>
            <w:pPr>
              <w:spacing w:after="20"/>
              <w:ind w:left="20"/>
              <w:jc w:val="both"/>
            </w:pPr>
            <w:r>
              <w:rPr>
                <w:rFonts w:ascii="Times New Roman"/>
                <w:b w:val="false"/>
                <w:i w:val="false"/>
                <w:color w:val="000000"/>
                <w:sz w:val="20"/>
              </w:rPr>
              <w:t>
Генетикалық сараптама сертификатының нөмірі___________________</w:t>
            </w:r>
          </w:p>
          <w:p>
            <w:pPr>
              <w:spacing w:after="20"/>
              <w:ind w:left="20"/>
              <w:jc w:val="both"/>
            </w:pPr>
            <w:r>
              <w:rPr>
                <w:rFonts w:ascii="Times New Roman"/>
                <w:b w:val="false"/>
                <w:i w:val="false"/>
                <w:color w:val="000000"/>
                <w:sz w:val="20"/>
              </w:rPr>
              <w:t>
Асыл тұқымдық куәлік берілген күн_____________________________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(кім)</w:t>
            </w:r>
          </w:p>
          <w:p>
            <w:pPr>
              <w:spacing w:after="20"/>
              <w:ind w:left="20"/>
              <w:jc w:val="both"/>
            </w:pPr>
            <w:r>
              <w:rPr>
                <w:rFonts w:ascii="Times New Roman"/>
                <w:b w:val="false"/>
                <w:i w:val="false"/>
                <w:color w:val="000000"/>
                <w:sz w:val="20"/>
              </w:rPr>
              <w:t>
_____________________________________________________________берді</w:t>
            </w:r>
          </w:p>
          <w:p>
            <w:pPr>
              <w:spacing w:after="20"/>
              <w:ind w:left="20"/>
              <w:jc w:val="both"/>
            </w:pPr>
            <w:r>
              <w:rPr>
                <w:rFonts w:ascii="Times New Roman"/>
                <w:b w:val="false"/>
                <w:i w:val="false"/>
                <w:color w:val="000000"/>
                <w:sz w:val="20"/>
              </w:rPr>
              <w:t>
          (кімге)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Малдың өнімділігі мен бағалау деректері</w:t>
      </w:r>
    </w:p>
    <w:p>
      <w:pPr>
        <w:spacing w:after="0"/>
        <w:ind w:left="0"/>
        <w:jc w:val="both"/>
      </w:pPr>
      <w:r>
        <w:rPr>
          <w:rFonts w:ascii="Times New Roman"/>
          <w:b w:val="false"/>
          <w:i w:val="false"/>
          <w:color w:val="000000"/>
          <w:sz w:val="28"/>
        </w:rPr>
        <w:t>
      Оң құлақтағы нөмірі_____________ Сол құлақтағы нөмірі _______________</w:t>
      </w:r>
    </w:p>
    <w:p>
      <w:pPr>
        <w:spacing w:after="0"/>
        <w:ind w:left="0"/>
        <w:jc w:val="both"/>
      </w:pPr>
      <w:r>
        <w:rPr>
          <w:rFonts w:ascii="Times New Roman"/>
          <w:b w:val="false"/>
          <w:i w:val="false"/>
          <w:color w:val="000000"/>
          <w:sz w:val="28"/>
        </w:rPr>
        <w:t>
      Бағалау күні __________________ Бағалау кезіндегі жасы, айы, күні _________</w:t>
      </w:r>
    </w:p>
    <w:p>
      <w:pPr>
        <w:spacing w:after="0"/>
        <w:ind w:left="0"/>
        <w:jc w:val="both"/>
      </w:pPr>
      <w:r>
        <w:rPr>
          <w:rFonts w:ascii="Times New Roman"/>
          <w:b w:val="false"/>
          <w:i w:val="false"/>
          <w:color w:val="000000"/>
          <w:sz w:val="28"/>
        </w:rPr>
        <w:t>
      Кешенді сыныбы берілді _________ Бағалау деректері: малдың типі __________</w:t>
      </w:r>
    </w:p>
    <w:p>
      <w:pPr>
        <w:spacing w:after="0"/>
        <w:ind w:left="0"/>
        <w:jc w:val="both"/>
      </w:pPr>
      <w:r>
        <w:rPr>
          <w:rFonts w:ascii="Times New Roman"/>
          <w:b w:val="false"/>
          <w:i w:val="false"/>
          <w:color w:val="000000"/>
          <w:sz w:val="28"/>
        </w:rPr>
        <w:t>
      Жүннің өнімділік көрсеткштері: құрамы пайыз, жүннің тығыздығы______,</w:t>
      </w:r>
    </w:p>
    <w:p>
      <w:pPr>
        <w:spacing w:after="0"/>
        <w:ind w:left="0"/>
        <w:jc w:val="both"/>
      </w:pPr>
      <w:r>
        <w:rPr>
          <w:rFonts w:ascii="Times New Roman"/>
          <w:b w:val="false"/>
          <w:i w:val="false"/>
          <w:color w:val="000000"/>
          <w:sz w:val="28"/>
        </w:rPr>
        <w:t>
      ұзындығы сантиметр, жіңішкелігі микрометр, иректілігі, біркелкілігі,</w:t>
      </w:r>
    </w:p>
    <w:p>
      <w:pPr>
        <w:spacing w:after="0"/>
        <w:ind w:left="0"/>
        <w:jc w:val="both"/>
      </w:pPr>
      <w:r>
        <w:rPr>
          <w:rFonts w:ascii="Times New Roman"/>
          <w:b w:val="false"/>
          <w:i w:val="false"/>
          <w:color w:val="000000"/>
          <w:sz w:val="28"/>
        </w:rPr>
        <w:t>
      шайырлығы жүннің жылтырлығы, бауыр, арқа және аяқтарындағы жүн</w:t>
      </w:r>
    </w:p>
    <w:p>
      <w:pPr>
        <w:spacing w:after="0"/>
        <w:ind w:left="0"/>
        <w:jc w:val="both"/>
      </w:pPr>
      <w:r>
        <w:rPr>
          <w:rFonts w:ascii="Times New Roman"/>
          <w:b w:val="false"/>
          <w:i w:val="false"/>
          <w:color w:val="000000"/>
          <w:sz w:val="28"/>
        </w:rPr>
        <w:t>
      өскелеңдігі жүннің қырқылымы______килограмм, _______айлығындағы</w:t>
      </w:r>
    </w:p>
    <w:p>
      <w:pPr>
        <w:spacing w:after="0"/>
        <w:ind w:left="0"/>
        <w:jc w:val="both"/>
      </w:pPr>
      <w:r>
        <w:rPr>
          <w:rFonts w:ascii="Times New Roman"/>
          <w:b w:val="false"/>
          <w:i w:val="false"/>
          <w:color w:val="000000"/>
          <w:sz w:val="28"/>
        </w:rPr>
        <w:t xml:space="preserve">
      тірідей салмағы_______килограмм. </w:t>
      </w:r>
    </w:p>
    <w:p>
      <w:pPr>
        <w:spacing w:after="0"/>
        <w:ind w:left="0"/>
        <w:jc w:val="both"/>
      </w:pPr>
      <w:r>
        <w:rPr>
          <w:rFonts w:ascii="Times New Roman"/>
          <w:b w:val="false"/>
          <w:i w:val="false"/>
          <w:color w:val="000000"/>
          <w:sz w:val="28"/>
        </w:rPr>
        <w:t>
      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маркасы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жасында, 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 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қырқылымы,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қырқылымы,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жіңішкелігі,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жіңішкелігі,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біркелкілігі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біркелкілігі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жүннің қырқылымы,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жүннің қырқылымы,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ұзындығы,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ұзындығы,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әкесі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енесінің әкесі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әкесінің әкесі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қырқылымы,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қырқылымы,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ұзындығы,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ұзындығы,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 иелерінің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сатылған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сатты (сатушының тегі, аты және әкесінің аты (жеке басын куәландыратын құжатта бар болса) немесе шаруашылықтың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сатылды (сатып алушының тегі, аты және әкесінің аты (жеке басын куәландыратын құжатта бар болса) немесе шаруашылықтың атауы және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w:t>
      </w:r>
    </w:p>
    <w:p>
      <w:pPr>
        <w:spacing w:after="0"/>
        <w:ind w:left="0"/>
        <w:jc w:val="both"/>
      </w:pPr>
      <w:r>
        <w:rPr>
          <w:rFonts w:ascii="Times New Roman"/>
          <w:b w:val="false"/>
          <w:i w:val="false"/>
          <w:color w:val="000000"/>
          <w:sz w:val="28"/>
        </w:rPr>
        <w:t>
      болса)_______________________________________________________________</w:t>
      </w:r>
    </w:p>
    <w:p>
      <w:pPr>
        <w:spacing w:after="0"/>
        <w:ind w:left="0"/>
        <w:jc w:val="both"/>
      </w:pPr>
      <w:r>
        <w:rPr>
          <w:rFonts w:ascii="Times New Roman"/>
          <w:b w:val="false"/>
          <w:i w:val="false"/>
          <w:color w:val="000000"/>
          <w:sz w:val="28"/>
        </w:rPr>
        <w:t>
      Лауазымы___________________________ ___________________________</w:t>
      </w:r>
    </w:p>
    <w:p>
      <w:pPr>
        <w:spacing w:after="0"/>
        <w:ind w:left="0"/>
        <w:jc w:val="both"/>
      </w:pPr>
      <w:r>
        <w:rPr>
          <w:rFonts w:ascii="Times New Roman"/>
          <w:b w:val="false"/>
          <w:i w:val="false"/>
          <w:color w:val="000000"/>
          <w:sz w:val="28"/>
        </w:rPr>
        <w:t xml:space="preserve">
                                    мөр орны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36700" cy="863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тұқымдық куәлікті берген ұйымның атауы)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(Асыл тұқымдық куәлікті берген ұйымның мекенжайы, телефондары,</w:t>
      </w:r>
    </w:p>
    <w:p>
      <w:pPr>
        <w:spacing w:after="0"/>
        <w:ind w:left="0"/>
        <w:jc w:val="both"/>
      </w:pPr>
      <w:r>
        <w:rPr>
          <w:rFonts w:ascii="Times New Roman"/>
          <w:b w:val="false"/>
          <w:i w:val="false"/>
          <w:color w:val="000000"/>
          <w:sz w:val="28"/>
        </w:rPr>
        <w:t xml:space="preserve">
      факсы, электрондық почтасы </w:t>
      </w:r>
    </w:p>
    <w:bookmarkStart w:name="z66" w:id="45"/>
    <w:p>
      <w:pPr>
        <w:spacing w:after="0"/>
        <w:ind w:left="0"/>
        <w:jc w:val="left"/>
      </w:pPr>
      <w:r>
        <w:rPr>
          <w:rFonts w:ascii="Times New Roman"/>
          <w:b/>
          <w:i w:val="false"/>
          <w:color w:val="000000"/>
        </w:rPr>
        <w:t xml:space="preserve"> Шошқалардың асыл тұқымдық куәлігі</w:t>
      </w:r>
    </w:p>
    <w:bookmarkEnd w:id="45"/>
    <w:p>
      <w:pPr>
        <w:spacing w:after="0"/>
        <w:ind w:left="0"/>
        <w:jc w:val="both"/>
      </w:pPr>
      <w:r>
        <w:rPr>
          <w:rFonts w:ascii="Times New Roman"/>
          <w:b w:val="false"/>
          <w:i w:val="false"/>
          <w:color w:val="000000"/>
          <w:sz w:val="28"/>
        </w:rPr>
        <w:t>
      Тіркеу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___________________________________________________</w:t>
            </w:r>
          </w:p>
          <w:p>
            <w:pPr>
              <w:spacing w:after="20"/>
              <w:ind w:left="20"/>
              <w:jc w:val="both"/>
            </w:pPr>
            <w:r>
              <w:rPr>
                <w:rFonts w:ascii="Times New Roman"/>
                <w:b w:val="false"/>
                <w:i w:val="false"/>
                <w:color w:val="000000"/>
                <w:sz w:val="20"/>
              </w:rPr>
              <w:t>
Бірдейлендіру нөмірі 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________________________</w:t>
            </w:r>
          </w:p>
          <w:p>
            <w:pPr>
              <w:spacing w:after="20"/>
              <w:ind w:left="20"/>
              <w:jc w:val="both"/>
            </w:pPr>
            <w:r>
              <w:rPr>
                <w:rFonts w:ascii="Times New Roman"/>
                <w:b w:val="false"/>
                <w:i w:val="false"/>
                <w:color w:val="000000"/>
                <w:sz w:val="20"/>
              </w:rPr>
              <w:t>
Тұқымы_________________________</w:t>
            </w:r>
          </w:p>
          <w:p>
            <w:pPr>
              <w:spacing w:after="20"/>
              <w:ind w:left="20"/>
              <w:jc w:val="both"/>
            </w:pPr>
            <w:r>
              <w:rPr>
                <w:rFonts w:ascii="Times New Roman"/>
                <w:b w:val="false"/>
                <w:i w:val="false"/>
                <w:color w:val="000000"/>
                <w:sz w:val="20"/>
              </w:rPr>
              <w:t>
Тұқымдылығы___________________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маркасы________________</w:t>
            </w:r>
          </w:p>
          <w:p>
            <w:pPr>
              <w:spacing w:after="20"/>
              <w:ind w:left="20"/>
              <w:jc w:val="both"/>
            </w:pPr>
            <w:r>
              <w:rPr>
                <w:rFonts w:ascii="Times New Roman"/>
                <w:b w:val="false"/>
                <w:i w:val="false"/>
                <w:color w:val="000000"/>
                <w:sz w:val="20"/>
              </w:rPr>
              <w:t>
Асыл тұқымдық кітап томының нөмірі __________</w:t>
            </w:r>
          </w:p>
          <w:p>
            <w:pPr>
              <w:spacing w:after="20"/>
              <w:ind w:left="20"/>
              <w:jc w:val="both"/>
            </w:pPr>
            <w:r>
              <w:rPr>
                <w:rFonts w:ascii="Times New Roman"/>
                <w:b w:val="false"/>
                <w:i w:val="false"/>
                <w:color w:val="000000"/>
                <w:sz w:val="20"/>
              </w:rPr>
              <w:t>
Асыл тұқымдық кітап бойынша нөмірі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Желісі_____________________________________________________________</w:t>
            </w:r>
          </w:p>
          <w:p>
            <w:pPr>
              <w:spacing w:after="20"/>
              <w:ind w:left="20"/>
              <w:jc w:val="both"/>
            </w:pPr>
            <w:r>
              <w:rPr>
                <w:rFonts w:ascii="Times New Roman"/>
                <w:b w:val="false"/>
                <w:i w:val="false"/>
                <w:color w:val="000000"/>
                <w:sz w:val="20"/>
              </w:rPr>
              <w:t>
Мәртебесі________________________________________________________</w:t>
            </w:r>
          </w:p>
          <w:p>
            <w:pPr>
              <w:spacing w:after="20"/>
              <w:ind w:left="20"/>
              <w:jc w:val="both"/>
            </w:pPr>
            <w:r>
              <w:rPr>
                <w:rFonts w:ascii="Times New Roman"/>
                <w:b w:val="false"/>
                <w:i w:val="false"/>
                <w:color w:val="000000"/>
                <w:sz w:val="20"/>
              </w:rPr>
              <w:t>
Туған күні__________________________________________________________</w:t>
            </w:r>
          </w:p>
          <w:p>
            <w:pPr>
              <w:spacing w:after="20"/>
              <w:ind w:left="20"/>
              <w:jc w:val="both"/>
            </w:pPr>
            <w:r>
              <w:rPr>
                <w:rFonts w:ascii="Times New Roman"/>
                <w:b w:val="false"/>
                <w:i w:val="false"/>
                <w:color w:val="000000"/>
                <w:sz w:val="20"/>
              </w:rPr>
              <w:t>
Туған жері _________________________________________________________</w:t>
            </w:r>
          </w:p>
          <w:p>
            <w:pPr>
              <w:spacing w:after="20"/>
              <w:ind w:left="20"/>
              <w:jc w:val="both"/>
            </w:pPr>
            <w:r>
              <w:rPr>
                <w:rFonts w:ascii="Times New Roman"/>
                <w:b w:val="false"/>
                <w:i w:val="false"/>
                <w:color w:val="000000"/>
                <w:sz w:val="20"/>
              </w:rPr>
              <w:t>
                  (шаруашылықтың атауы мен мекенжайы)</w:t>
            </w:r>
          </w:p>
          <w:p>
            <w:pPr>
              <w:spacing w:after="20"/>
              <w:ind w:left="20"/>
              <w:jc w:val="both"/>
            </w:pPr>
            <w:r>
              <w:rPr>
                <w:rFonts w:ascii="Times New Roman"/>
                <w:b w:val="false"/>
                <w:i w:val="false"/>
                <w:color w:val="000000"/>
                <w:sz w:val="20"/>
              </w:rPr>
              <w:t>
Генетикалық сараптама сертификатының нөмірі________________________</w:t>
            </w:r>
          </w:p>
          <w:p>
            <w:pPr>
              <w:spacing w:after="20"/>
              <w:ind w:left="20"/>
              <w:jc w:val="both"/>
            </w:pPr>
            <w:r>
              <w:rPr>
                <w:rFonts w:ascii="Times New Roman"/>
                <w:b w:val="false"/>
                <w:i w:val="false"/>
                <w:color w:val="000000"/>
                <w:sz w:val="20"/>
              </w:rPr>
              <w:t>
Асыл тұқымдық куәлік берілген күн______________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(кім)</w:t>
            </w:r>
          </w:p>
          <w:p>
            <w:pPr>
              <w:spacing w:after="20"/>
              <w:ind w:left="20"/>
              <w:jc w:val="both"/>
            </w:pPr>
            <w:r>
              <w:rPr>
                <w:rFonts w:ascii="Times New Roman"/>
                <w:b w:val="false"/>
                <w:i w:val="false"/>
                <w:color w:val="000000"/>
                <w:sz w:val="20"/>
              </w:rPr>
              <w:t>
______________________________________________________________ берді</w:t>
            </w:r>
          </w:p>
          <w:p>
            <w:pPr>
              <w:spacing w:after="20"/>
              <w:ind w:left="20"/>
              <w:jc w:val="both"/>
            </w:pPr>
            <w:r>
              <w:rPr>
                <w:rFonts w:ascii="Times New Roman"/>
                <w:b w:val="false"/>
                <w:i w:val="false"/>
                <w:color w:val="000000"/>
                <w:sz w:val="20"/>
              </w:rPr>
              <w:t>
           (кімге)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Жануардың дамуы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 (ай)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кездегі айы,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ұзындығы,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кешенді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Әке-енесінің кешенді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Шпигінің қалыңдығының тірі кезіндегі тестілеуі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шпигінің қалыңдығы, милиметр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Емшектерінің саны, оң/сол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кітап бойынша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ұзындығы,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 салмағындағы шпиг қалындығы, миллиметр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жетілгіштігі, 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 үшін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Ұрықшылдық,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Ұясының 2 ай жасындағы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бордақылау сапасы: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жетілгіштігі, 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конверсиясы, азықтық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етінің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 тірі салмағы кезіндегі 6-7 -омыртқаларының үстіндегі шпигінің қалындығы, миллиметр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ұзындығы,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 салмағындағы шпиг қалындығы, миллиметр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жетілгіштігі, 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 үшін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Ұрықшылдық,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Ұясының 2 ай жасындағы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 килограмм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Ұрықтандырудың нәтижелігі,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бордақылау сапасы: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жетілгіштігі, тәулік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конверсиясы, азықтық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етінің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 тірі салмағы кезіндегі 6-7 омыртқаларының үстіндегі шпигінің қалындығы, миллиметр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кітап бойынша нөмірі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кітап томының нөмірі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ұзындығы, сантиметр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жетілгіштігі, тәулік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ұзындығы, сантиметр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жетілгіштігі, 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ұзындығы,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жетілгіштігі, 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ұзындығы, сантиметр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жетілгіштігі, тәулік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Шпиг қалыңдығы, милиметр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Ұрықшылдық, бас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Шпиг қалыңдығы, милиметр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Ұрықшылдық,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Шпиг қалыңдығы, милиметр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Ұрықшылдық,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Шпиг қалыңдығы, милиметр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Ұрықшылдық, бас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 килограмм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Ұясының 2 ай жасындағы салмағы, килограмм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Ұясының 2 ай жасындағы салмағы,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Ұясының 2 ай жасындағы салмағы,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Ұясының 2 ай жасындағы салмағы, килограмм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Ұрықтандырудың нәтижелігі,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Ұрықтандырудың нәтижелігі, пайыз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жетілгіштігі, тәулік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конверсиясы, азықтық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жетілгіштігі, 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конверсиясы, азықтық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жетілгіштігі, 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конверсиясы, азықтық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жетілгіштігі, 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конверсиясы, азықтық бірлік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етінің</w:t>
            </w:r>
          </w:p>
          <w:p>
            <w:pPr>
              <w:spacing w:after="20"/>
              <w:ind w:left="20"/>
              <w:jc w:val="both"/>
            </w:pPr>
            <w:r>
              <w:rPr>
                <w:rFonts w:ascii="Times New Roman"/>
                <w:b w:val="false"/>
                <w:i w:val="false"/>
                <w:color w:val="000000"/>
                <w:sz w:val="20"/>
              </w:rPr>
              <w:t>
салмағы, килограмм</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Шпиг қалыңдығы, милиметр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етінің салмағы,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Шпиг қалыңдығы, милиметр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етінің салмағы,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Шпиг қалындығы, милиметр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етінің салмағы,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Шпиг қалыңдығы, милиметр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енесі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әкесі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енесі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енесінің енесі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енесінің әкесі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әкесінің енесі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әкесінің әкесі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қабандарда ұрғашы төлінің немесе енесінің көрсеткіштерін келтіреді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иелерінің өзгеруі туралы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сатылған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сатты (сатушының тегі, аты және әкесінің аты (жеке басын куәландыратын құжатта бар болса) немесе шаруашылықтың атауы мен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сатылды (сатып алушының тегі, аты және әкесінің аты (жеке басын куәландыратын құжатта бар болса) немесе шаруашылықтың атауы мен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w:t>
      </w:r>
    </w:p>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Лауазымы___________________________ ___________________________</w:t>
      </w:r>
    </w:p>
    <w:p>
      <w:pPr>
        <w:spacing w:after="0"/>
        <w:ind w:left="0"/>
        <w:jc w:val="both"/>
      </w:pPr>
      <w:r>
        <w:rPr>
          <w:rFonts w:ascii="Times New Roman"/>
          <w:b w:val="false"/>
          <w:i w:val="false"/>
          <w:color w:val="000000"/>
          <w:sz w:val="28"/>
        </w:rPr>
        <w:t xml:space="preserve">
                            мөр орны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36700" cy="863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тұқымдық куәлікті берген ұйымның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(Асыл тұқымдық куәлікті берген ұйымның мекенжайы, телефондары,</w:t>
      </w:r>
    </w:p>
    <w:p>
      <w:pPr>
        <w:spacing w:after="0"/>
        <w:ind w:left="0"/>
        <w:jc w:val="both"/>
      </w:pPr>
      <w:r>
        <w:rPr>
          <w:rFonts w:ascii="Times New Roman"/>
          <w:b w:val="false"/>
          <w:i w:val="false"/>
          <w:color w:val="000000"/>
          <w:sz w:val="28"/>
        </w:rPr>
        <w:t xml:space="preserve">
      факсы, электрондық почтасы </w:t>
      </w:r>
    </w:p>
    <w:bookmarkStart w:name="z68" w:id="46"/>
    <w:p>
      <w:pPr>
        <w:spacing w:after="0"/>
        <w:ind w:left="0"/>
        <w:jc w:val="left"/>
      </w:pPr>
      <w:r>
        <w:rPr>
          <w:rFonts w:ascii="Times New Roman"/>
          <w:b/>
          <w:i w:val="false"/>
          <w:color w:val="000000"/>
        </w:rPr>
        <w:t xml:space="preserve"> Зауыттық тұқымды жылқылардың асыл тұқымдық куәлігі</w:t>
      </w:r>
    </w:p>
    <w:bookmarkEnd w:id="46"/>
    <w:p>
      <w:pPr>
        <w:spacing w:after="0"/>
        <w:ind w:left="0"/>
        <w:jc w:val="both"/>
      </w:pPr>
      <w:r>
        <w:rPr>
          <w:rFonts w:ascii="Times New Roman"/>
          <w:b w:val="false"/>
          <w:i w:val="false"/>
          <w:color w:val="000000"/>
          <w:sz w:val="28"/>
        </w:rPr>
        <w:t>
      Тіркеу №</w:t>
      </w:r>
    </w:p>
    <w:p>
      <w:pPr>
        <w:spacing w:after="0"/>
        <w:ind w:left="0"/>
        <w:jc w:val="both"/>
      </w:pPr>
      <w:r>
        <w:rPr>
          <w:rFonts w:ascii="Times New Roman"/>
          <w:b w:val="false"/>
          <w:i w:val="false"/>
          <w:color w:val="000000"/>
          <w:sz w:val="28"/>
        </w:rPr>
        <w:t>
      Лақап аты______________________________________________________</w:t>
      </w:r>
    </w:p>
    <w:p>
      <w:pPr>
        <w:spacing w:after="0"/>
        <w:ind w:left="0"/>
        <w:jc w:val="both"/>
      </w:pPr>
      <w:r>
        <w:rPr>
          <w:rFonts w:ascii="Times New Roman"/>
          <w:b w:val="false"/>
          <w:i w:val="false"/>
          <w:color w:val="000000"/>
          <w:sz w:val="28"/>
        </w:rPr>
        <w:t>
      Жынысы____________________________________________________________</w:t>
      </w:r>
    </w:p>
    <w:p>
      <w:pPr>
        <w:spacing w:after="0"/>
        <w:ind w:left="0"/>
        <w:jc w:val="both"/>
      </w:pPr>
      <w:r>
        <w:rPr>
          <w:rFonts w:ascii="Times New Roman"/>
          <w:b w:val="false"/>
          <w:i w:val="false"/>
          <w:color w:val="000000"/>
          <w:sz w:val="28"/>
        </w:rPr>
        <w:t>
      Таңбалық нөмірі_____________________________________________________</w:t>
      </w:r>
    </w:p>
    <w:p>
      <w:pPr>
        <w:spacing w:after="0"/>
        <w:ind w:left="0"/>
        <w:jc w:val="both"/>
      </w:pPr>
      <w:r>
        <w:rPr>
          <w:rFonts w:ascii="Times New Roman"/>
          <w:b w:val="false"/>
          <w:i w:val="false"/>
          <w:color w:val="000000"/>
          <w:sz w:val="28"/>
        </w:rPr>
        <w:t>
      Чип нөмірі__________________________________________________________</w:t>
      </w:r>
    </w:p>
    <w:p>
      <w:pPr>
        <w:spacing w:after="0"/>
        <w:ind w:left="0"/>
        <w:jc w:val="both"/>
      </w:pPr>
      <w:r>
        <w:rPr>
          <w:rFonts w:ascii="Times New Roman"/>
          <w:b w:val="false"/>
          <w:i w:val="false"/>
          <w:color w:val="000000"/>
          <w:sz w:val="28"/>
        </w:rPr>
        <w:t>
      Асыл тұқымдық кітап бойынша нөмірі_________________________________</w:t>
      </w:r>
    </w:p>
    <w:p>
      <w:pPr>
        <w:spacing w:after="0"/>
        <w:ind w:left="0"/>
        <w:jc w:val="both"/>
      </w:pPr>
      <w:r>
        <w:rPr>
          <w:rFonts w:ascii="Times New Roman"/>
          <w:b w:val="false"/>
          <w:i w:val="false"/>
          <w:color w:val="000000"/>
          <w:sz w:val="28"/>
        </w:rPr>
        <w:t>
      Асыл тұқымдық кітап томының нөмірі___________________________</w:t>
      </w:r>
    </w:p>
    <w:p>
      <w:pPr>
        <w:spacing w:after="0"/>
        <w:ind w:left="0"/>
        <w:jc w:val="both"/>
      </w:pPr>
      <w:r>
        <w:rPr>
          <w:rFonts w:ascii="Times New Roman"/>
          <w:b w:val="false"/>
          <w:i w:val="false"/>
          <w:color w:val="000000"/>
          <w:sz w:val="28"/>
        </w:rPr>
        <w:t>
      Тұқымы_________________________________________________________</w:t>
      </w:r>
    </w:p>
    <w:p>
      <w:pPr>
        <w:spacing w:after="0"/>
        <w:ind w:left="0"/>
        <w:jc w:val="both"/>
      </w:pPr>
      <w:r>
        <w:rPr>
          <w:rFonts w:ascii="Times New Roman"/>
          <w:b w:val="false"/>
          <w:i w:val="false"/>
          <w:color w:val="000000"/>
          <w:sz w:val="28"/>
        </w:rPr>
        <w:t>
      Қандылығы_____________________________________________________</w:t>
      </w:r>
    </w:p>
    <w:p>
      <w:pPr>
        <w:spacing w:after="0"/>
        <w:ind w:left="0"/>
        <w:jc w:val="both"/>
      </w:pPr>
      <w:r>
        <w:rPr>
          <w:rFonts w:ascii="Times New Roman"/>
          <w:b w:val="false"/>
          <w:i w:val="false"/>
          <w:color w:val="000000"/>
          <w:sz w:val="28"/>
        </w:rPr>
        <w:t>
      Түсі_________________________________________________________</w:t>
      </w:r>
    </w:p>
    <w:p>
      <w:pPr>
        <w:spacing w:after="0"/>
        <w:ind w:left="0"/>
        <w:jc w:val="both"/>
      </w:pPr>
      <w:r>
        <w:rPr>
          <w:rFonts w:ascii="Times New Roman"/>
          <w:b w:val="false"/>
          <w:i w:val="false"/>
          <w:color w:val="000000"/>
          <w:sz w:val="28"/>
        </w:rPr>
        <w:t>
      Генетикалық сараптама сертификатының нөмірі___________________</w:t>
      </w:r>
    </w:p>
    <w:p>
      <w:pPr>
        <w:spacing w:after="0"/>
        <w:ind w:left="0"/>
        <w:jc w:val="both"/>
      </w:pPr>
      <w:r>
        <w:rPr>
          <w:rFonts w:ascii="Times New Roman"/>
          <w:b w:val="false"/>
          <w:i w:val="false"/>
          <w:color w:val="000000"/>
          <w:sz w:val="28"/>
        </w:rPr>
        <w:t>
      Мәртебесі________________________________________________________</w:t>
      </w:r>
    </w:p>
    <w:p>
      <w:pPr>
        <w:spacing w:after="0"/>
        <w:ind w:left="0"/>
        <w:jc w:val="both"/>
      </w:pPr>
      <w:r>
        <w:rPr>
          <w:rFonts w:ascii="Times New Roman"/>
          <w:b w:val="false"/>
          <w:i w:val="false"/>
          <w:color w:val="000000"/>
          <w:sz w:val="28"/>
        </w:rPr>
        <w:t>
      Туған күні__________________________________________________________</w:t>
      </w:r>
    </w:p>
    <w:p>
      <w:pPr>
        <w:spacing w:after="0"/>
        <w:ind w:left="0"/>
        <w:jc w:val="both"/>
      </w:pPr>
      <w:r>
        <w:rPr>
          <w:rFonts w:ascii="Times New Roman"/>
          <w:b w:val="false"/>
          <w:i w:val="false"/>
          <w:color w:val="000000"/>
          <w:sz w:val="28"/>
        </w:rPr>
        <w:t>
      Туған жері___________________________________________________________</w:t>
      </w:r>
    </w:p>
    <w:p>
      <w:pPr>
        <w:spacing w:after="0"/>
        <w:ind w:left="0"/>
        <w:jc w:val="both"/>
      </w:pPr>
      <w:r>
        <w:rPr>
          <w:rFonts w:ascii="Times New Roman"/>
          <w:b w:val="false"/>
          <w:i w:val="false"/>
          <w:color w:val="000000"/>
          <w:sz w:val="28"/>
        </w:rPr>
        <w:t>
      (шаруашылықтың атауы мен мекенжайы)</w:t>
      </w:r>
    </w:p>
    <w:p>
      <w:pPr>
        <w:spacing w:after="0"/>
        <w:ind w:left="0"/>
        <w:jc w:val="both"/>
      </w:pPr>
      <w:r>
        <w:rPr>
          <w:rFonts w:ascii="Times New Roman"/>
          <w:b w:val="false"/>
          <w:i w:val="false"/>
          <w:color w:val="000000"/>
          <w:sz w:val="28"/>
        </w:rPr>
        <w:t>
      Асыл тұқымдық куәлік берілген күн_________________________________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(кім)</w:t>
      </w:r>
    </w:p>
    <w:p>
      <w:pPr>
        <w:spacing w:after="0"/>
        <w:ind w:left="0"/>
        <w:jc w:val="both"/>
      </w:pPr>
      <w:r>
        <w:rPr>
          <w:rFonts w:ascii="Times New Roman"/>
          <w:b w:val="false"/>
          <w:i w:val="false"/>
          <w:color w:val="000000"/>
          <w:sz w:val="28"/>
        </w:rPr>
        <w:t>
      ______________________________________________________________берді</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ЖЫЛҚЫ ДЕНЕСІНДЕГІ ЕРЕКШЕЛІКТЕР МЕН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454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6454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Таңбалық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Таңбалық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әкесі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енесінің әкесі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әкесінің әкесі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 сантиметр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Бағалу нәтижесі, баллмен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алған кездегі жасы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Жылқыны бағалағандағы жасы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Шоқтық биіктігі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Шаршылма ұзындығы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Сирағының орамы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қабілеттігі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Ұрпақтарының сапасы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Сынақ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Сыналған орны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жүлделері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жақсы жылдамдығы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Ұтыс мөлшері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тегі, аты, әкесінің аты және мөрі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Дәстүрлі жүлделер жарысына қатысу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Сыйлықтың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тегі, аты, әкесінің аты және мөрі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Көрмеде берілген баға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Көрменің өткізілген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Көрмені ұйымдастырушы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тегі, аты, әкесінің 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 иелерінің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сатылған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сатты (сатушының тегі, аты және әкесінің аты (жеке басын куәландыратын құжатта бар болса) немесе шаруашылықтың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сатылды (сатып алушының тегі, аты және әкесінің аты (жеке басын куәландыратын құжатта бар болса) немесе шаруашылықтың атауы және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w:t>
      </w:r>
    </w:p>
    <w:p>
      <w:pPr>
        <w:spacing w:after="0"/>
        <w:ind w:left="0"/>
        <w:jc w:val="both"/>
      </w:pPr>
      <w:r>
        <w:rPr>
          <w:rFonts w:ascii="Times New Roman"/>
          <w:b w:val="false"/>
          <w:i w:val="false"/>
          <w:color w:val="000000"/>
          <w:sz w:val="28"/>
        </w:rPr>
        <w:t>
      болса)_______________________________________________________________</w:t>
      </w:r>
    </w:p>
    <w:p>
      <w:pPr>
        <w:spacing w:after="0"/>
        <w:ind w:left="0"/>
        <w:jc w:val="both"/>
      </w:pPr>
      <w:r>
        <w:rPr>
          <w:rFonts w:ascii="Times New Roman"/>
          <w:b w:val="false"/>
          <w:i w:val="false"/>
          <w:color w:val="000000"/>
          <w:sz w:val="28"/>
        </w:rPr>
        <w:t>
      Лауазымы___________________________ ___________________________</w:t>
      </w:r>
    </w:p>
    <w:p>
      <w:pPr>
        <w:spacing w:after="0"/>
        <w:ind w:left="0"/>
        <w:jc w:val="both"/>
      </w:pPr>
      <w:r>
        <w:rPr>
          <w:rFonts w:ascii="Times New Roman"/>
          <w:b w:val="false"/>
          <w:i w:val="false"/>
          <w:color w:val="000000"/>
          <w:sz w:val="28"/>
        </w:rPr>
        <w:t>
                                    мөр орны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36700" cy="863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тұқымдық куәлікті берген ұйымның атауы)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(Асыл тұқымдық куәлікті берген ұйымның мекенжайы, телефондары,</w:t>
      </w:r>
    </w:p>
    <w:p>
      <w:pPr>
        <w:spacing w:after="0"/>
        <w:ind w:left="0"/>
        <w:jc w:val="both"/>
      </w:pPr>
      <w:r>
        <w:rPr>
          <w:rFonts w:ascii="Times New Roman"/>
          <w:b w:val="false"/>
          <w:i w:val="false"/>
          <w:color w:val="000000"/>
          <w:sz w:val="28"/>
        </w:rPr>
        <w:t xml:space="preserve">
      факсы, электрондық почтасы </w:t>
      </w:r>
    </w:p>
    <w:bookmarkStart w:name="z70" w:id="47"/>
    <w:p>
      <w:pPr>
        <w:spacing w:after="0"/>
        <w:ind w:left="0"/>
        <w:jc w:val="left"/>
      </w:pPr>
      <w:r>
        <w:rPr>
          <w:rFonts w:ascii="Times New Roman"/>
          <w:b/>
          <w:i w:val="false"/>
          <w:color w:val="000000"/>
        </w:rPr>
        <w:t xml:space="preserve"> Өнімділік бағыттағы жылқылардың асыл тұқымдық куәлігі</w:t>
      </w:r>
    </w:p>
    <w:bookmarkEnd w:id="47"/>
    <w:p>
      <w:pPr>
        <w:spacing w:after="0"/>
        <w:ind w:left="0"/>
        <w:jc w:val="both"/>
      </w:pPr>
      <w:r>
        <w:rPr>
          <w:rFonts w:ascii="Times New Roman"/>
          <w:b w:val="false"/>
          <w:i w:val="false"/>
          <w:color w:val="000000"/>
          <w:sz w:val="28"/>
        </w:rPr>
        <w:t>
      Тіркеу №</w:t>
      </w:r>
    </w:p>
    <w:p>
      <w:pPr>
        <w:spacing w:after="0"/>
        <w:ind w:left="0"/>
        <w:jc w:val="both"/>
      </w:pPr>
      <w:r>
        <w:rPr>
          <w:rFonts w:ascii="Times New Roman"/>
          <w:b w:val="false"/>
          <w:i w:val="false"/>
          <w:color w:val="000000"/>
          <w:sz w:val="28"/>
        </w:rPr>
        <w:t>
      Лақап аты__________________________________________________________</w:t>
      </w:r>
    </w:p>
    <w:p>
      <w:pPr>
        <w:spacing w:after="0"/>
        <w:ind w:left="0"/>
        <w:jc w:val="both"/>
      </w:pPr>
      <w:r>
        <w:rPr>
          <w:rFonts w:ascii="Times New Roman"/>
          <w:b w:val="false"/>
          <w:i w:val="false"/>
          <w:color w:val="000000"/>
          <w:sz w:val="28"/>
        </w:rPr>
        <w:t>
      Жынысы___________________________________________________________</w:t>
      </w:r>
    </w:p>
    <w:p>
      <w:pPr>
        <w:spacing w:after="0"/>
        <w:ind w:left="0"/>
        <w:jc w:val="both"/>
      </w:pPr>
      <w:r>
        <w:rPr>
          <w:rFonts w:ascii="Times New Roman"/>
          <w:b w:val="false"/>
          <w:i w:val="false"/>
          <w:color w:val="000000"/>
          <w:sz w:val="28"/>
        </w:rPr>
        <w:t>
      Таңбалық нөмірі_________________________________________________</w:t>
      </w:r>
    </w:p>
    <w:p>
      <w:pPr>
        <w:spacing w:after="0"/>
        <w:ind w:left="0"/>
        <w:jc w:val="both"/>
      </w:pPr>
      <w:r>
        <w:rPr>
          <w:rFonts w:ascii="Times New Roman"/>
          <w:b w:val="false"/>
          <w:i w:val="false"/>
          <w:color w:val="000000"/>
          <w:sz w:val="28"/>
        </w:rPr>
        <w:t>
      Чип нөмірі______________________________________________________</w:t>
      </w:r>
    </w:p>
    <w:p>
      <w:pPr>
        <w:spacing w:after="0"/>
        <w:ind w:left="0"/>
        <w:jc w:val="both"/>
      </w:pPr>
      <w:r>
        <w:rPr>
          <w:rFonts w:ascii="Times New Roman"/>
          <w:b w:val="false"/>
          <w:i w:val="false"/>
          <w:color w:val="000000"/>
          <w:sz w:val="28"/>
        </w:rPr>
        <w:t>
      Асыл тұқымдық кітап бойынша нөмірі______________________________</w:t>
      </w:r>
    </w:p>
    <w:p>
      <w:pPr>
        <w:spacing w:after="0"/>
        <w:ind w:left="0"/>
        <w:jc w:val="both"/>
      </w:pPr>
      <w:r>
        <w:rPr>
          <w:rFonts w:ascii="Times New Roman"/>
          <w:b w:val="false"/>
          <w:i w:val="false"/>
          <w:color w:val="000000"/>
          <w:sz w:val="28"/>
        </w:rPr>
        <w:t>
      Асыл тұқымдық кітап томының нөмірі_________________________________</w:t>
      </w:r>
    </w:p>
    <w:p>
      <w:pPr>
        <w:spacing w:after="0"/>
        <w:ind w:left="0"/>
        <w:jc w:val="both"/>
      </w:pPr>
      <w:r>
        <w:rPr>
          <w:rFonts w:ascii="Times New Roman"/>
          <w:b w:val="false"/>
          <w:i w:val="false"/>
          <w:color w:val="000000"/>
          <w:sz w:val="28"/>
        </w:rPr>
        <w:t>
      Тұқымы__________________________________________________________</w:t>
      </w:r>
    </w:p>
    <w:p>
      <w:pPr>
        <w:spacing w:after="0"/>
        <w:ind w:left="0"/>
        <w:jc w:val="both"/>
      </w:pPr>
      <w:r>
        <w:rPr>
          <w:rFonts w:ascii="Times New Roman"/>
          <w:b w:val="false"/>
          <w:i w:val="false"/>
          <w:color w:val="000000"/>
          <w:sz w:val="28"/>
        </w:rPr>
        <w:t>
      Тұқымдылығы___________________________________________________</w:t>
      </w:r>
    </w:p>
    <w:p>
      <w:pPr>
        <w:spacing w:after="0"/>
        <w:ind w:left="0"/>
        <w:jc w:val="both"/>
      </w:pPr>
      <w:r>
        <w:rPr>
          <w:rFonts w:ascii="Times New Roman"/>
          <w:b w:val="false"/>
          <w:i w:val="false"/>
          <w:color w:val="000000"/>
          <w:sz w:val="28"/>
        </w:rPr>
        <w:t>
      Түсі_____________________________________________________________</w:t>
      </w:r>
    </w:p>
    <w:p>
      <w:pPr>
        <w:spacing w:after="0"/>
        <w:ind w:left="0"/>
        <w:jc w:val="both"/>
      </w:pPr>
      <w:r>
        <w:rPr>
          <w:rFonts w:ascii="Times New Roman"/>
          <w:b w:val="false"/>
          <w:i w:val="false"/>
          <w:color w:val="000000"/>
          <w:sz w:val="28"/>
        </w:rPr>
        <w:t>
      Мәртебесі_______________________________________________________</w:t>
      </w:r>
    </w:p>
    <w:p>
      <w:pPr>
        <w:spacing w:after="0"/>
        <w:ind w:left="0"/>
        <w:jc w:val="both"/>
      </w:pPr>
      <w:r>
        <w:rPr>
          <w:rFonts w:ascii="Times New Roman"/>
          <w:b w:val="false"/>
          <w:i w:val="false"/>
          <w:color w:val="000000"/>
          <w:sz w:val="28"/>
        </w:rPr>
        <w:t>
      Туған күні__________________________________________________________</w:t>
      </w:r>
    </w:p>
    <w:p>
      <w:pPr>
        <w:spacing w:after="0"/>
        <w:ind w:left="0"/>
        <w:jc w:val="both"/>
      </w:pPr>
      <w:r>
        <w:rPr>
          <w:rFonts w:ascii="Times New Roman"/>
          <w:b w:val="false"/>
          <w:i w:val="false"/>
          <w:color w:val="000000"/>
          <w:sz w:val="28"/>
        </w:rPr>
        <w:t>
      Туған жері___________________________________________________________</w:t>
      </w:r>
    </w:p>
    <w:p>
      <w:pPr>
        <w:spacing w:after="0"/>
        <w:ind w:left="0"/>
        <w:jc w:val="both"/>
      </w:pPr>
      <w:r>
        <w:rPr>
          <w:rFonts w:ascii="Times New Roman"/>
          <w:b w:val="false"/>
          <w:i w:val="false"/>
          <w:color w:val="000000"/>
          <w:sz w:val="28"/>
        </w:rPr>
        <w:t>
      (шаруашылықтың атауы мен мекенжайы)</w:t>
      </w:r>
    </w:p>
    <w:p>
      <w:pPr>
        <w:spacing w:after="0"/>
        <w:ind w:left="0"/>
        <w:jc w:val="both"/>
      </w:pPr>
      <w:r>
        <w:rPr>
          <w:rFonts w:ascii="Times New Roman"/>
          <w:b w:val="false"/>
          <w:i w:val="false"/>
          <w:color w:val="000000"/>
          <w:sz w:val="28"/>
        </w:rPr>
        <w:t>
      Генетикалық сараптама сертификатының нөмірі______________________</w:t>
      </w:r>
    </w:p>
    <w:p>
      <w:pPr>
        <w:spacing w:after="0"/>
        <w:ind w:left="0"/>
        <w:jc w:val="both"/>
      </w:pPr>
      <w:r>
        <w:rPr>
          <w:rFonts w:ascii="Times New Roman"/>
          <w:b w:val="false"/>
          <w:i w:val="false"/>
          <w:color w:val="000000"/>
          <w:sz w:val="28"/>
        </w:rPr>
        <w:t>
      Асыл тұқымдық куәлік берілген күн___________________________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w:t>
      </w:r>
    </w:p>
    <w:p>
      <w:pPr>
        <w:spacing w:after="0"/>
        <w:ind w:left="0"/>
        <w:jc w:val="both"/>
      </w:pPr>
      <w:r>
        <w:rPr>
          <w:rFonts w:ascii="Times New Roman"/>
          <w:b w:val="false"/>
          <w:i w:val="false"/>
          <w:color w:val="000000"/>
          <w:sz w:val="28"/>
        </w:rPr>
        <w:t>
      _______________________________________________________________берді</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Жылқы денесіндегі ерекшеліктер мен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262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4262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Таңбалық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Таңбалық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Жасында, жыл </w:t>
            </w:r>
          </w:p>
          <w:p>
            <w:pPr>
              <w:spacing w:after="20"/>
              <w:ind w:left="20"/>
              <w:jc w:val="both"/>
            </w:pPr>
            <w:r>
              <w:rPr>
                <w:rFonts w:ascii="Times New Roman"/>
                <w:b w:val="false"/>
                <w:i w:val="false"/>
                <w:color w:val="000000"/>
                <w:sz w:val="20"/>
              </w:rPr>
              <w:t>
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Жасында, жыл </w:t>
            </w:r>
          </w:p>
          <w:p>
            <w:pPr>
              <w:spacing w:after="20"/>
              <w:ind w:left="20"/>
              <w:jc w:val="both"/>
            </w:pPr>
            <w:r>
              <w:rPr>
                <w:rFonts w:ascii="Times New Roman"/>
                <w:b w:val="false"/>
                <w:i w:val="false"/>
                <w:color w:val="000000"/>
                <w:sz w:val="20"/>
              </w:rPr>
              <w:t>
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 жыл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 жыл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әкесі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енесінің әкесі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әкесінің әкесі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Жасында, жыл </w:t>
            </w:r>
          </w:p>
          <w:p>
            <w:pPr>
              <w:spacing w:after="20"/>
              <w:ind w:left="20"/>
              <w:jc w:val="both"/>
            </w:pPr>
            <w:r>
              <w:rPr>
                <w:rFonts w:ascii="Times New Roman"/>
                <w:b w:val="false"/>
                <w:i w:val="false"/>
                <w:color w:val="000000"/>
                <w:sz w:val="20"/>
              </w:rPr>
              <w:t>
тірі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Жасында, жыл </w:t>
            </w:r>
          </w:p>
          <w:p>
            <w:pPr>
              <w:spacing w:after="20"/>
              <w:ind w:left="20"/>
              <w:jc w:val="both"/>
            </w:pPr>
            <w:r>
              <w:rPr>
                <w:rFonts w:ascii="Times New Roman"/>
                <w:b w:val="false"/>
                <w:i w:val="false"/>
                <w:color w:val="000000"/>
                <w:sz w:val="20"/>
              </w:rPr>
              <w:t>
тірі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 сантиметр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Бағалу нәтижесі, баллмен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алған кездегі жасы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 бағалағандағы жасы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Шоқтық биіктігі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және типі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Шаршылама ұзындығы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және салмағы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Сирағының орамы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сапасы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Ұрпақтарының сапасы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Көрмеде берілген баға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Көрменің өткізілген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Көрмені ұйымдастырушы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 иелерінің өзгеруі туралы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сатылған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сатты (сатушының тегі, аты және әкесінің аты (жеке басын куәландыратын құжатта бар болса) немесе шаруашылықтың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сатылды (сатып алушының тегі, аты және әкесінің аты (жеке басын куәландыратын құжатта бар болса) немесе шаруашылықтың атауы және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w:t>
      </w:r>
    </w:p>
    <w:p>
      <w:pPr>
        <w:spacing w:after="0"/>
        <w:ind w:left="0"/>
        <w:jc w:val="both"/>
      </w:pPr>
      <w:r>
        <w:rPr>
          <w:rFonts w:ascii="Times New Roman"/>
          <w:b w:val="false"/>
          <w:i w:val="false"/>
          <w:color w:val="000000"/>
          <w:sz w:val="28"/>
        </w:rPr>
        <w:t>
      болса)_______________________________________________________________</w:t>
      </w:r>
    </w:p>
    <w:p>
      <w:pPr>
        <w:spacing w:after="0"/>
        <w:ind w:left="0"/>
        <w:jc w:val="both"/>
      </w:pPr>
      <w:r>
        <w:rPr>
          <w:rFonts w:ascii="Times New Roman"/>
          <w:b w:val="false"/>
          <w:i w:val="false"/>
          <w:color w:val="000000"/>
          <w:sz w:val="28"/>
        </w:rPr>
        <w:t>
      Лауазымы___________________________ ___________________________</w:t>
      </w:r>
    </w:p>
    <w:p>
      <w:pPr>
        <w:spacing w:after="0"/>
        <w:ind w:left="0"/>
        <w:jc w:val="both"/>
      </w:pPr>
      <w:r>
        <w:rPr>
          <w:rFonts w:ascii="Times New Roman"/>
          <w:b w:val="false"/>
          <w:i w:val="false"/>
          <w:color w:val="000000"/>
          <w:sz w:val="28"/>
        </w:rPr>
        <w:t>
                                   мөр орны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36700" cy="863600"/>
                    </a:xfrm>
                    <a:prstGeom prst="rect">
                      <a:avLst/>
                    </a:prstGeom>
                  </pic:spPr>
                </pic:pic>
              </a:graphicData>
            </a:graphic>
          </wp:inline>
        </w:drawing>
      </w:r>
    </w:p>
    <w:p>
      <w:pPr>
        <w:spacing w:after="0"/>
        <w:ind w:left="0"/>
        <w:jc w:val="left"/>
      </w:pPr>
      <w:r>
        <w:rPr>
          <w:rFonts w:ascii="Times New Roman"/>
          <w:b w:val="false"/>
          <w:i w:val="false"/>
          <w:color w:val="000000"/>
          <w:sz w:val="28"/>
        </w:rPr>
        <w:t>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тұқымдық куәлікті берген ұйымның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(Асыл тұқымдық куәлікті берген ұйымның мекенжайы, телефондары,</w:t>
      </w:r>
    </w:p>
    <w:p>
      <w:pPr>
        <w:spacing w:after="0"/>
        <w:ind w:left="0"/>
        <w:jc w:val="both"/>
      </w:pPr>
      <w:r>
        <w:rPr>
          <w:rFonts w:ascii="Times New Roman"/>
          <w:b w:val="false"/>
          <w:i w:val="false"/>
          <w:color w:val="000000"/>
          <w:sz w:val="28"/>
        </w:rPr>
        <w:t xml:space="preserve">
      факсы, электрондық почтасы </w:t>
      </w:r>
    </w:p>
    <w:bookmarkStart w:name="z72" w:id="48"/>
    <w:p>
      <w:pPr>
        <w:spacing w:after="0"/>
        <w:ind w:left="0"/>
        <w:jc w:val="left"/>
      </w:pPr>
      <w:r>
        <w:rPr>
          <w:rFonts w:ascii="Times New Roman"/>
          <w:b/>
          <w:i w:val="false"/>
          <w:color w:val="000000"/>
        </w:rPr>
        <w:t xml:space="preserve"> Түйелердің асыл тұқымдық куәлігі</w:t>
      </w:r>
    </w:p>
    <w:bookmarkEnd w:id="48"/>
    <w:p>
      <w:pPr>
        <w:spacing w:after="0"/>
        <w:ind w:left="0"/>
        <w:jc w:val="both"/>
      </w:pPr>
      <w:r>
        <w:rPr>
          <w:rFonts w:ascii="Times New Roman"/>
          <w:b w:val="false"/>
          <w:i w:val="false"/>
          <w:color w:val="000000"/>
          <w:sz w:val="28"/>
        </w:rPr>
        <w:t>
      Тіркеу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аты_________________</w:t>
            </w:r>
          </w:p>
          <w:p>
            <w:pPr>
              <w:spacing w:after="20"/>
              <w:ind w:left="20"/>
              <w:jc w:val="both"/>
            </w:pPr>
            <w:r>
              <w:rPr>
                <w:rFonts w:ascii="Times New Roman"/>
                <w:b w:val="false"/>
                <w:i w:val="false"/>
                <w:color w:val="000000"/>
                <w:sz w:val="20"/>
              </w:rPr>
              <w:t>
Таңбалық нөмірі________________</w:t>
            </w:r>
          </w:p>
          <w:p>
            <w:pPr>
              <w:spacing w:after="20"/>
              <w:ind w:left="20"/>
              <w:jc w:val="both"/>
            </w:pPr>
            <w:r>
              <w:rPr>
                <w:rFonts w:ascii="Times New Roman"/>
                <w:b w:val="false"/>
                <w:i w:val="false"/>
                <w:color w:val="000000"/>
                <w:sz w:val="20"/>
              </w:rPr>
              <w:t>
Бірдейлендіру нөмірі________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Жынысы_______________________</w:t>
            </w:r>
          </w:p>
          <w:p>
            <w:pPr>
              <w:spacing w:after="20"/>
              <w:ind w:left="20"/>
              <w:jc w:val="both"/>
            </w:pPr>
            <w:r>
              <w:rPr>
                <w:rFonts w:ascii="Times New Roman"/>
                <w:b w:val="false"/>
                <w:i w:val="false"/>
                <w:color w:val="000000"/>
                <w:sz w:val="20"/>
              </w:rPr>
              <w:t>
Асыл тұқымдық кітап бойынша нөмірі ____________</w:t>
            </w:r>
          </w:p>
          <w:p>
            <w:pPr>
              <w:spacing w:after="20"/>
              <w:ind w:left="20"/>
              <w:jc w:val="both"/>
            </w:pPr>
            <w:r>
              <w:rPr>
                <w:rFonts w:ascii="Times New Roman"/>
                <w:b w:val="false"/>
                <w:i w:val="false"/>
                <w:color w:val="000000"/>
                <w:sz w:val="20"/>
              </w:rPr>
              <w:t>
Асыл тұқымдық кітап томының нөмірі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Тұқымы_____________________________________________________________</w:t>
            </w:r>
          </w:p>
          <w:p>
            <w:pPr>
              <w:spacing w:after="20"/>
              <w:ind w:left="20"/>
              <w:jc w:val="both"/>
            </w:pPr>
            <w:r>
              <w:rPr>
                <w:rFonts w:ascii="Times New Roman"/>
                <w:b w:val="false"/>
                <w:i w:val="false"/>
                <w:color w:val="000000"/>
                <w:sz w:val="20"/>
              </w:rPr>
              <w:t>
Тұқымдылығы_______________________________________________________</w:t>
            </w:r>
          </w:p>
          <w:p>
            <w:pPr>
              <w:spacing w:after="20"/>
              <w:ind w:left="20"/>
              <w:jc w:val="both"/>
            </w:pPr>
            <w:r>
              <w:rPr>
                <w:rFonts w:ascii="Times New Roman"/>
                <w:b w:val="false"/>
                <w:i w:val="false"/>
                <w:color w:val="000000"/>
                <w:sz w:val="20"/>
              </w:rPr>
              <w:t>
Мәртебесі________________________________________________________</w:t>
            </w:r>
          </w:p>
          <w:p>
            <w:pPr>
              <w:spacing w:after="20"/>
              <w:ind w:left="20"/>
              <w:jc w:val="both"/>
            </w:pPr>
            <w:r>
              <w:rPr>
                <w:rFonts w:ascii="Times New Roman"/>
                <w:b w:val="false"/>
                <w:i w:val="false"/>
                <w:color w:val="000000"/>
                <w:sz w:val="20"/>
              </w:rPr>
              <w:t>
Туған күні_________________________________________________________</w:t>
            </w:r>
          </w:p>
          <w:p>
            <w:pPr>
              <w:spacing w:after="20"/>
              <w:ind w:left="20"/>
              <w:jc w:val="both"/>
            </w:pPr>
            <w:r>
              <w:rPr>
                <w:rFonts w:ascii="Times New Roman"/>
                <w:b w:val="false"/>
                <w:i w:val="false"/>
                <w:color w:val="000000"/>
                <w:sz w:val="20"/>
              </w:rPr>
              <w:t>
Туған жері___________________________________________________________</w:t>
            </w:r>
          </w:p>
          <w:p>
            <w:pPr>
              <w:spacing w:after="20"/>
              <w:ind w:left="20"/>
              <w:jc w:val="both"/>
            </w:pPr>
            <w:r>
              <w:rPr>
                <w:rFonts w:ascii="Times New Roman"/>
                <w:b w:val="false"/>
                <w:i w:val="false"/>
                <w:color w:val="000000"/>
                <w:sz w:val="20"/>
              </w:rPr>
              <w:t>
(шаруашылықтың атауы мен мекенжайы)</w:t>
            </w:r>
          </w:p>
          <w:p>
            <w:pPr>
              <w:spacing w:after="20"/>
              <w:ind w:left="20"/>
              <w:jc w:val="both"/>
            </w:pPr>
            <w:r>
              <w:rPr>
                <w:rFonts w:ascii="Times New Roman"/>
                <w:b w:val="false"/>
                <w:i w:val="false"/>
                <w:color w:val="000000"/>
                <w:sz w:val="20"/>
              </w:rPr>
              <w:t>
Түсі мен белгілері_________________________________________________</w:t>
            </w:r>
          </w:p>
          <w:p>
            <w:pPr>
              <w:spacing w:after="20"/>
              <w:ind w:left="20"/>
              <w:jc w:val="both"/>
            </w:pPr>
            <w:r>
              <w:rPr>
                <w:rFonts w:ascii="Times New Roman"/>
                <w:b w:val="false"/>
                <w:i w:val="false"/>
                <w:color w:val="000000"/>
                <w:sz w:val="20"/>
              </w:rPr>
              <w:t>
Генетикалық сараптама сертификатының нөмірі _________________________ Тірі салмағы ______ киллограмм, жасы _____ жыл ____ ай. Асыл тұқымдық куәлік берілген күн 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(кім)</w:t>
            </w:r>
          </w:p>
          <w:p>
            <w:pPr>
              <w:spacing w:after="20"/>
              <w:ind w:left="20"/>
              <w:jc w:val="both"/>
            </w:pPr>
            <w:r>
              <w:rPr>
                <w:rFonts w:ascii="Times New Roman"/>
                <w:b w:val="false"/>
                <w:i w:val="false"/>
                <w:color w:val="000000"/>
                <w:sz w:val="20"/>
              </w:rPr>
              <w:t>
______________________________________________________________берді</w:t>
            </w:r>
          </w:p>
          <w:p>
            <w:pPr>
              <w:spacing w:after="20"/>
              <w:ind w:left="20"/>
              <w:jc w:val="both"/>
            </w:pPr>
            <w:r>
              <w:rPr>
                <w:rFonts w:ascii="Times New Roman"/>
                <w:b w:val="false"/>
                <w:i w:val="false"/>
                <w:color w:val="000000"/>
                <w:sz w:val="20"/>
              </w:rPr>
              <w:t>
          (кімге)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Таңбалық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Таңбалық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 жыл 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Жасында, жыл </w:t>
            </w:r>
          </w:p>
          <w:p>
            <w:pPr>
              <w:spacing w:after="20"/>
              <w:ind w:left="20"/>
              <w:jc w:val="both"/>
            </w:pPr>
            <w:r>
              <w:rPr>
                <w:rFonts w:ascii="Times New Roman"/>
                <w:b w:val="false"/>
                <w:i w:val="false"/>
                <w:color w:val="000000"/>
                <w:sz w:val="20"/>
              </w:rPr>
              <w:t>
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 жыл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Жасында, жыл </w:t>
            </w:r>
          </w:p>
          <w:p>
            <w:pPr>
              <w:spacing w:after="20"/>
              <w:ind w:left="20"/>
              <w:jc w:val="both"/>
            </w:pPr>
            <w:r>
              <w:rPr>
                <w:rFonts w:ascii="Times New Roman"/>
                <w:b w:val="false"/>
                <w:i w:val="false"/>
                <w:color w:val="000000"/>
                <w:sz w:val="20"/>
              </w:rPr>
              <w:t>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әкесі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енесінің әкесі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әкесінің әкесі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 жыл тірі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Жасында, жыл </w:t>
            </w:r>
          </w:p>
          <w:p>
            <w:pPr>
              <w:spacing w:after="20"/>
              <w:ind w:left="20"/>
              <w:jc w:val="both"/>
            </w:pPr>
            <w:r>
              <w:rPr>
                <w:rFonts w:ascii="Times New Roman"/>
                <w:b w:val="false"/>
                <w:i w:val="false"/>
                <w:color w:val="000000"/>
                <w:sz w:val="20"/>
              </w:rPr>
              <w:t>
тірі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 сантиметр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 баллмен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жыл</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типтілігі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 мен тірі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бітімі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Сирағының орамы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Бейімділік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Ұрпақтарының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Көрмеде алған наградалары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Көрменің өткізілген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Көрмені ұйымдастырушы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 иелерінің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сатылған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сатты (сатушының тегі, аты және әкесінің аты (жеке басын куәландыратын құжатта бар болса) немесе шаруашылықтың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сатылды (сатып алушының тегі, аты және әкесінің аты (жеке басын куәландыратын құжатта бар болса) немесе шаруашылықтың атауы және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w:t>
      </w:r>
    </w:p>
    <w:p>
      <w:pPr>
        <w:spacing w:after="0"/>
        <w:ind w:left="0"/>
        <w:jc w:val="both"/>
      </w:pPr>
      <w:r>
        <w:rPr>
          <w:rFonts w:ascii="Times New Roman"/>
          <w:b w:val="false"/>
          <w:i w:val="false"/>
          <w:color w:val="000000"/>
          <w:sz w:val="28"/>
        </w:rPr>
        <w:t>
      болса)______________________________________________________________</w:t>
      </w:r>
    </w:p>
    <w:p>
      <w:pPr>
        <w:spacing w:after="0"/>
        <w:ind w:left="0"/>
        <w:jc w:val="both"/>
      </w:pPr>
      <w:r>
        <w:rPr>
          <w:rFonts w:ascii="Times New Roman"/>
          <w:b w:val="false"/>
          <w:i w:val="false"/>
          <w:color w:val="000000"/>
          <w:sz w:val="28"/>
        </w:rPr>
        <w:t>
      Лауазымы___________________________ ___________________________</w:t>
      </w:r>
    </w:p>
    <w:p>
      <w:pPr>
        <w:spacing w:after="0"/>
        <w:ind w:left="0"/>
        <w:jc w:val="both"/>
      </w:pPr>
      <w:r>
        <w:rPr>
          <w:rFonts w:ascii="Times New Roman"/>
          <w:b w:val="false"/>
          <w:i w:val="false"/>
          <w:color w:val="000000"/>
          <w:sz w:val="28"/>
        </w:rPr>
        <w:t>
                               мөр орны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36700" cy="863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тұқымдық куәлікті берген ұйымның атауы)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(Асыл тұқымдық куәлікті берген ұйымның мекенжайы, телефондары,</w:t>
      </w:r>
    </w:p>
    <w:p>
      <w:pPr>
        <w:spacing w:after="0"/>
        <w:ind w:left="0"/>
        <w:jc w:val="both"/>
      </w:pPr>
      <w:r>
        <w:rPr>
          <w:rFonts w:ascii="Times New Roman"/>
          <w:b w:val="false"/>
          <w:i w:val="false"/>
          <w:color w:val="000000"/>
          <w:sz w:val="28"/>
        </w:rPr>
        <w:t xml:space="preserve">
      факсы, электрондық почтасы </w:t>
      </w:r>
    </w:p>
    <w:bookmarkStart w:name="z74" w:id="49"/>
    <w:p>
      <w:pPr>
        <w:spacing w:after="0"/>
        <w:ind w:left="0"/>
        <w:jc w:val="left"/>
      </w:pPr>
      <w:r>
        <w:rPr>
          <w:rFonts w:ascii="Times New Roman"/>
          <w:b/>
          <w:i w:val="false"/>
          <w:color w:val="000000"/>
        </w:rPr>
        <w:t xml:space="preserve"> Құстардың асыл тұқымдық куәлігі </w:t>
      </w:r>
    </w:p>
    <w:bookmarkEnd w:id="49"/>
    <w:p>
      <w:pPr>
        <w:spacing w:after="0"/>
        <w:ind w:left="0"/>
        <w:jc w:val="both"/>
      </w:pPr>
      <w:r>
        <w:rPr>
          <w:rFonts w:ascii="Times New Roman"/>
          <w:b w:val="false"/>
          <w:i w:val="false"/>
          <w:color w:val="000000"/>
          <w:sz w:val="28"/>
        </w:rPr>
        <w:t xml:space="preserve">
      Тіркеу №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(құс түрі)</w:t>
      </w:r>
    </w:p>
    <w:p>
      <w:pPr>
        <w:spacing w:after="0"/>
        <w:ind w:left="0"/>
        <w:jc w:val="both"/>
      </w:pPr>
      <w:r>
        <w:rPr>
          <w:rFonts w:ascii="Times New Roman"/>
          <w:b w:val="false"/>
          <w:i w:val="false"/>
          <w:color w:val="000000"/>
          <w:sz w:val="28"/>
        </w:rPr>
        <w:t>
      Мәртебесі____________________________________________________________</w:t>
      </w:r>
    </w:p>
    <w:p>
      <w:pPr>
        <w:spacing w:after="0"/>
        <w:ind w:left="0"/>
        <w:jc w:val="both"/>
      </w:pPr>
      <w:r>
        <w:rPr>
          <w:rFonts w:ascii="Times New Roman"/>
          <w:b w:val="false"/>
          <w:i w:val="false"/>
          <w:color w:val="000000"/>
          <w:sz w:val="28"/>
        </w:rPr>
        <w:t>
      Шаруашылық атауы_____________________________________________________</w:t>
      </w:r>
    </w:p>
    <w:p>
      <w:pPr>
        <w:spacing w:after="0"/>
        <w:ind w:left="0"/>
        <w:jc w:val="both"/>
      </w:pPr>
      <w:r>
        <w:rPr>
          <w:rFonts w:ascii="Times New Roman"/>
          <w:b w:val="false"/>
          <w:i w:val="false"/>
          <w:color w:val="000000"/>
          <w:sz w:val="28"/>
        </w:rPr>
        <w:t>
      Облыс________________________________________________________________</w:t>
      </w:r>
    </w:p>
    <w:p>
      <w:pPr>
        <w:spacing w:after="0"/>
        <w:ind w:left="0"/>
        <w:jc w:val="both"/>
      </w:pPr>
      <w:r>
        <w:rPr>
          <w:rFonts w:ascii="Times New Roman"/>
          <w:b w:val="false"/>
          <w:i w:val="false"/>
          <w:color w:val="000000"/>
          <w:sz w:val="28"/>
        </w:rPr>
        <w:t>
      Аудан________________________________________________________________</w:t>
      </w:r>
    </w:p>
    <w:p>
      <w:pPr>
        <w:spacing w:after="0"/>
        <w:ind w:left="0"/>
        <w:jc w:val="both"/>
      </w:pPr>
      <w:r>
        <w:rPr>
          <w:rFonts w:ascii="Times New Roman"/>
          <w:b w:val="false"/>
          <w:i w:val="false"/>
          <w:color w:val="000000"/>
          <w:sz w:val="28"/>
        </w:rPr>
        <w:t>
      Асыл тұқымдық куәлік берілген күн____________________________________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w:t>
      </w:r>
    </w:p>
    <w:p>
      <w:pPr>
        <w:spacing w:after="0"/>
        <w:ind w:left="0"/>
        <w:jc w:val="both"/>
      </w:pPr>
      <w:r>
        <w:rPr>
          <w:rFonts w:ascii="Times New Roman"/>
          <w:b w:val="false"/>
          <w:i w:val="false"/>
          <w:color w:val="000000"/>
          <w:sz w:val="28"/>
        </w:rPr>
        <w:t>
      ________________________________________________________________берді</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Сатылатын құстың шығу тегі мен өнімділік көрсеткіштері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жасы, апта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саны, бас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кезіндегі апта (күн) жасындағы тірі салмағы, грамм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Инкубацияға салынған жұмыртқадан балапан шығу,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Ата-енесінің өнімділік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жасы, апта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саны, бас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____ апта жасындағы тірі салмағы (грамм)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___.апта мерзімдегі бір мекиеннің жұмыртқалағыштығы (пайыз)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апта жасындағы жұмыртқа салмағы (грамм)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аптаға деиін өсіргендегі құстың сақталғыштығы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Басқан жұмыртқадан шыққан балапан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белгілері бойынша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белгілері бойынша сыныбы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жалпы кешені бойынша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Жұмыртқалағыштық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салмағы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Балапандар шығымы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бойындағы балапан сақталғыштығы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мекиендердің салмағы (жұмыртқалағыштығы)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w:t>
      </w:r>
    </w:p>
    <w:p>
      <w:pPr>
        <w:spacing w:after="0"/>
        <w:ind w:left="0"/>
        <w:jc w:val="both"/>
      </w:pPr>
      <w:r>
        <w:rPr>
          <w:rFonts w:ascii="Times New Roman"/>
          <w:b w:val="false"/>
          <w:i w:val="false"/>
          <w:color w:val="000000"/>
          <w:sz w:val="28"/>
        </w:rPr>
        <w:t>
      болса)______________________________________________________________</w:t>
      </w:r>
    </w:p>
    <w:p>
      <w:pPr>
        <w:spacing w:after="0"/>
        <w:ind w:left="0"/>
        <w:jc w:val="both"/>
      </w:pPr>
      <w:r>
        <w:rPr>
          <w:rFonts w:ascii="Times New Roman"/>
          <w:b w:val="false"/>
          <w:i w:val="false"/>
          <w:color w:val="000000"/>
          <w:sz w:val="28"/>
        </w:rPr>
        <w:t>
      Лауазымы___________________________ ___________________________</w:t>
      </w:r>
    </w:p>
    <w:p>
      <w:pPr>
        <w:spacing w:after="0"/>
        <w:ind w:left="0"/>
        <w:jc w:val="both"/>
      </w:pPr>
      <w:r>
        <w:rPr>
          <w:rFonts w:ascii="Times New Roman"/>
          <w:b w:val="false"/>
          <w:i w:val="false"/>
          <w:color w:val="000000"/>
          <w:sz w:val="28"/>
        </w:rPr>
        <w:t>
                                 мөр орны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36700" cy="863600"/>
                    </a:xfrm>
                    <a:prstGeom prst="rect">
                      <a:avLst/>
                    </a:prstGeom>
                  </pic:spPr>
                </pic:pic>
              </a:graphicData>
            </a:graphic>
          </wp:inline>
        </w:drawing>
      </w:r>
    </w:p>
    <w:p>
      <w:pPr>
        <w:spacing w:after="0"/>
        <w:ind w:left="0"/>
        <w:jc w:val="left"/>
      </w:pPr>
      <w:r>
        <w:rPr>
          <w:rFonts w:ascii="Times New Roman"/>
          <w:b w:val="false"/>
          <w:i w:val="false"/>
          <w:color w:val="000000"/>
          <w:sz w:val="28"/>
        </w:rPr>
        <w:t>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тұқымдық куәлікті берген ұйымның атауы)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(Асыл тұқымдық куәлікті берген ұйымның мекенжайы, телефондары,</w:t>
      </w:r>
    </w:p>
    <w:p>
      <w:pPr>
        <w:spacing w:after="0"/>
        <w:ind w:left="0"/>
        <w:jc w:val="both"/>
      </w:pPr>
      <w:r>
        <w:rPr>
          <w:rFonts w:ascii="Times New Roman"/>
          <w:b w:val="false"/>
          <w:i w:val="false"/>
          <w:color w:val="000000"/>
          <w:sz w:val="28"/>
        </w:rPr>
        <w:t xml:space="preserve">
      факсы, электрондық почтасы </w:t>
      </w:r>
    </w:p>
    <w:bookmarkStart w:name="z76" w:id="50"/>
    <w:p>
      <w:pPr>
        <w:spacing w:after="0"/>
        <w:ind w:left="0"/>
        <w:jc w:val="left"/>
      </w:pPr>
      <w:r>
        <w:rPr>
          <w:rFonts w:ascii="Times New Roman"/>
          <w:b/>
          <w:i w:val="false"/>
          <w:color w:val="000000"/>
        </w:rPr>
        <w:t xml:space="preserve"> Түйеқұстың асыл тұқымдық куәлігі</w:t>
      </w:r>
    </w:p>
    <w:bookmarkEnd w:id="50"/>
    <w:p>
      <w:pPr>
        <w:spacing w:after="0"/>
        <w:ind w:left="0"/>
        <w:jc w:val="both"/>
      </w:pPr>
      <w:r>
        <w:rPr>
          <w:rFonts w:ascii="Times New Roman"/>
          <w:b w:val="false"/>
          <w:i w:val="false"/>
          <w:color w:val="000000"/>
          <w:sz w:val="28"/>
        </w:rPr>
        <w:t>
      Тіркеу №</w:t>
      </w:r>
    </w:p>
    <w:p>
      <w:pPr>
        <w:spacing w:after="0"/>
        <w:ind w:left="0"/>
        <w:jc w:val="both"/>
      </w:pPr>
      <w:r>
        <w:rPr>
          <w:rFonts w:ascii="Times New Roman"/>
          <w:b w:val="false"/>
          <w:i w:val="false"/>
          <w:color w:val="000000"/>
          <w:sz w:val="28"/>
        </w:rPr>
        <w:t>
      Жеке нөмірі___________________________ Жынысы___________________________________________________</w:t>
      </w:r>
    </w:p>
    <w:p>
      <w:pPr>
        <w:spacing w:after="0"/>
        <w:ind w:left="0"/>
        <w:jc w:val="both"/>
      </w:pPr>
      <w:r>
        <w:rPr>
          <w:rFonts w:ascii="Times New Roman"/>
          <w:b w:val="false"/>
          <w:i w:val="false"/>
          <w:color w:val="000000"/>
          <w:sz w:val="28"/>
        </w:rPr>
        <w:t>
      Түрі_____________________________________________________________</w:t>
      </w:r>
    </w:p>
    <w:p>
      <w:pPr>
        <w:spacing w:after="0"/>
        <w:ind w:left="0"/>
        <w:jc w:val="both"/>
      </w:pPr>
      <w:r>
        <w:rPr>
          <w:rFonts w:ascii="Times New Roman"/>
          <w:b w:val="false"/>
          <w:i w:val="false"/>
          <w:color w:val="000000"/>
          <w:sz w:val="28"/>
        </w:rPr>
        <w:t>
      Мәртебесі________________________________________________________</w:t>
      </w:r>
    </w:p>
    <w:p>
      <w:pPr>
        <w:spacing w:after="0"/>
        <w:ind w:left="0"/>
        <w:jc w:val="both"/>
      </w:pPr>
      <w:r>
        <w:rPr>
          <w:rFonts w:ascii="Times New Roman"/>
          <w:b w:val="false"/>
          <w:i w:val="false"/>
          <w:color w:val="000000"/>
          <w:sz w:val="28"/>
        </w:rPr>
        <w:t>
      Жұмыртқадан шығарылған күні_____________________________________</w:t>
      </w:r>
    </w:p>
    <w:p>
      <w:pPr>
        <w:spacing w:after="0"/>
        <w:ind w:left="0"/>
        <w:jc w:val="both"/>
      </w:pPr>
      <w:r>
        <w:rPr>
          <w:rFonts w:ascii="Times New Roman"/>
          <w:b w:val="false"/>
          <w:i w:val="false"/>
          <w:color w:val="000000"/>
          <w:sz w:val="28"/>
        </w:rPr>
        <w:t>
      Жұмыртқадан шығарылған орны____________________________________</w:t>
      </w:r>
    </w:p>
    <w:p>
      <w:pPr>
        <w:spacing w:after="0"/>
        <w:ind w:left="0"/>
        <w:jc w:val="both"/>
      </w:pPr>
      <w:r>
        <w:rPr>
          <w:rFonts w:ascii="Times New Roman"/>
          <w:b w:val="false"/>
          <w:i w:val="false"/>
          <w:color w:val="000000"/>
          <w:sz w:val="28"/>
        </w:rPr>
        <w:t>
      (шаруашылықтың атауы мен мекенжайы)</w:t>
      </w:r>
    </w:p>
    <w:p>
      <w:pPr>
        <w:spacing w:after="0"/>
        <w:ind w:left="0"/>
        <w:jc w:val="both"/>
      </w:pPr>
      <w:r>
        <w:rPr>
          <w:rFonts w:ascii="Times New Roman"/>
          <w:b w:val="false"/>
          <w:i w:val="false"/>
          <w:color w:val="000000"/>
          <w:sz w:val="28"/>
        </w:rPr>
        <w:t>
      Генетикалық сараптама сертификатының нөмірі________________________</w:t>
      </w:r>
    </w:p>
    <w:p>
      <w:pPr>
        <w:spacing w:after="0"/>
        <w:ind w:left="0"/>
        <w:jc w:val="both"/>
      </w:pPr>
      <w:r>
        <w:rPr>
          <w:rFonts w:ascii="Times New Roman"/>
          <w:b w:val="false"/>
          <w:i w:val="false"/>
          <w:color w:val="000000"/>
          <w:sz w:val="28"/>
        </w:rPr>
        <w:t>
      Асыл тұқымдық куәлік берілген күн_____________________________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(кім)</w:t>
      </w:r>
    </w:p>
    <w:p>
      <w:pPr>
        <w:spacing w:after="0"/>
        <w:ind w:left="0"/>
        <w:jc w:val="both"/>
      </w:pPr>
      <w:r>
        <w:rPr>
          <w:rFonts w:ascii="Times New Roman"/>
          <w:b w:val="false"/>
          <w:i w:val="false"/>
          <w:color w:val="000000"/>
          <w:sz w:val="28"/>
        </w:rPr>
        <w:t>
      _______________________________________________________________берді</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пайызы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пайызы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аптаға дейін өсіргендегі түйе құстың сақталғыштығы (пайыз)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аптаға дейін өсіргендегі түйе құстың сақталғыштығы (пайыз)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мерзімде түйе құс ұрғашысының жұмыртқалағыштығы (пайыз)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мерзімде түйе құс ұрғашысының жұмыртқалағыштығы (пайыз)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Басқан жұмыртқадан шыққаны, пайыз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Басқан жұмыртқадан шыққаны, пайыз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апта жасындағы жұмыртқа салмағы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апта жасындағы жұмыртқа салмағы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___ килограмм ___ жылдағы, жасында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___ килограмм ___ жылдағы, жасында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пайызы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пайызы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аптаға дейін өсіргендегі түйе құстың сақталғыштығы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аптаға дейін өсіргендегі түйе құстың сақталғыштығы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мерзімде түйе құс ұрғашысының жұмыртқалағыштығы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мерзімде түйе құс ұрғашысының жұмыртқалағыштығы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Басқан жұмыртқадан шыққаны,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Басқан жұмыртқадан шыққаны,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апта жасындағы жұмыртқа салмағы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апта жасындағы жұмыртқа салмағы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жылдағы, жасында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жылдағы, жасында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әкесі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енесінің әкесі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әкесінің әкесі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пайызы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пайызы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аптаға дейін өсіргендегі түйе құстың сақталғыштығы (пайыз)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аптаға дейін өсіргендегі түйе құстың сақталғыштығы (пайыз)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мерзімде түйе құс ұрғашысының жұмыртқалағыштығы (пайыз)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мерзімде түйе құс ұрғашысының жұмыртқалағыштығы (пайыз)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Басқан жұмыртқадан шыққаны, пайыз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Басқан жұмыртқадан шыққаны, пайыз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апта жасындағы жұмыртқа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жасындағы жұмыртқа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жылдағы, жасында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жылдағы, жасында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 сантиметр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Бағалу нәтижесі, баллмен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типтілігі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Бейімділік қасиеттері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Жұмыртқалағыш пайызы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 мен тірі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салмағы,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Ұрпақтарының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Қондылығы,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Көрмеде берілген баға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Көрменің өткізілген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Көрмені ұйымдастырушы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Түйеқұс иелерінің ауысуы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Түйеқұстың сатылған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сатты (сатушының тегі, аты және әкесінің аты (жеке басын куәландыратын құжатта бар болса) немесе шаруашылықтың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сатылды (сатып алушының тегі, аты және әкесінің аты (жеке басын куәландыратын құжатта бар болса) немесе шаруашылықтың атауы және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w:t>
      </w:r>
    </w:p>
    <w:p>
      <w:pPr>
        <w:spacing w:after="0"/>
        <w:ind w:left="0"/>
        <w:jc w:val="both"/>
      </w:pPr>
      <w:r>
        <w:rPr>
          <w:rFonts w:ascii="Times New Roman"/>
          <w:b w:val="false"/>
          <w:i w:val="false"/>
          <w:color w:val="000000"/>
          <w:sz w:val="28"/>
        </w:rPr>
        <w:t>
      болса)______________________________________________________________</w:t>
      </w:r>
    </w:p>
    <w:p>
      <w:pPr>
        <w:spacing w:after="0"/>
        <w:ind w:left="0"/>
        <w:jc w:val="both"/>
      </w:pPr>
      <w:r>
        <w:rPr>
          <w:rFonts w:ascii="Times New Roman"/>
          <w:b w:val="false"/>
          <w:i w:val="false"/>
          <w:color w:val="000000"/>
          <w:sz w:val="28"/>
        </w:rPr>
        <w:t>
      Лауазымы___________________________ ___________________________</w:t>
      </w:r>
    </w:p>
    <w:p>
      <w:pPr>
        <w:spacing w:after="0"/>
        <w:ind w:left="0"/>
        <w:jc w:val="both"/>
      </w:pPr>
      <w:r>
        <w:rPr>
          <w:rFonts w:ascii="Times New Roman"/>
          <w:b w:val="false"/>
          <w:i w:val="false"/>
          <w:color w:val="000000"/>
          <w:sz w:val="28"/>
        </w:rPr>
        <w:t>
                                    мөр орны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36700" cy="863600"/>
                    </a:xfrm>
                    <a:prstGeom prst="rect">
                      <a:avLst/>
                    </a:prstGeom>
                  </pic:spPr>
                </pic:pic>
              </a:graphicData>
            </a:graphic>
          </wp:inline>
        </w:drawing>
      </w:r>
    </w:p>
    <w:p>
      <w:pPr>
        <w:spacing w:after="0"/>
        <w:ind w:left="0"/>
        <w:jc w:val="left"/>
      </w:pPr>
      <w:r>
        <w:rPr>
          <w:rFonts w:ascii="Times New Roman"/>
          <w:b w:val="false"/>
          <w:i w:val="false"/>
          <w:color w:val="000000"/>
          <w:sz w:val="28"/>
        </w:rPr>
        <w:t>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тұқымдық куәлікті берген ұйымның атауы)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(Асыл тұқымдық куәлікті берген ұйымның мекенжайы, телефондары,</w:t>
      </w:r>
    </w:p>
    <w:p>
      <w:pPr>
        <w:spacing w:after="0"/>
        <w:ind w:left="0"/>
        <w:jc w:val="both"/>
      </w:pPr>
      <w:r>
        <w:rPr>
          <w:rFonts w:ascii="Times New Roman"/>
          <w:b w:val="false"/>
          <w:i w:val="false"/>
          <w:color w:val="000000"/>
          <w:sz w:val="28"/>
        </w:rPr>
        <w:t xml:space="preserve">
      факсы, электрондық почтасы </w:t>
      </w:r>
    </w:p>
    <w:bookmarkStart w:name="z78" w:id="51"/>
    <w:p>
      <w:pPr>
        <w:spacing w:after="0"/>
        <w:ind w:left="0"/>
        <w:jc w:val="left"/>
      </w:pPr>
      <w:r>
        <w:rPr>
          <w:rFonts w:ascii="Times New Roman"/>
          <w:b/>
          <w:i w:val="false"/>
          <w:color w:val="000000"/>
        </w:rPr>
        <w:t xml:space="preserve"> Теңбіл бұғылардың асыл тұқымдық куәлігі</w:t>
      </w:r>
    </w:p>
    <w:bookmarkEnd w:id="51"/>
    <w:p>
      <w:pPr>
        <w:spacing w:after="0"/>
        <w:ind w:left="0"/>
        <w:jc w:val="both"/>
      </w:pPr>
      <w:r>
        <w:rPr>
          <w:rFonts w:ascii="Times New Roman"/>
          <w:b w:val="false"/>
          <w:i w:val="false"/>
          <w:color w:val="000000"/>
          <w:sz w:val="28"/>
        </w:rPr>
        <w:t>
      Тіркеу №</w:t>
      </w:r>
    </w:p>
    <w:p>
      <w:pPr>
        <w:spacing w:after="0"/>
        <w:ind w:left="0"/>
        <w:jc w:val="both"/>
      </w:pPr>
      <w:r>
        <w:rPr>
          <w:rFonts w:ascii="Times New Roman"/>
          <w:b w:val="false"/>
          <w:i w:val="false"/>
          <w:color w:val="000000"/>
          <w:sz w:val="28"/>
        </w:rPr>
        <w:t>
      Жынысы___________________________________________________________</w:t>
      </w:r>
    </w:p>
    <w:p>
      <w:pPr>
        <w:spacing w:after="0"/>
        <w:ind w:left="0"/>
        <w:jc w:val="both"/>
      </w:pPr>
      <w:r>
        <w:rPr>
          <w:rFonts w:ascii="Times New Roman"/>
          <w:b w:val="false"/>
          <w:i w:val="false"/>
          <w:color w:val="000000"/>
          <w:sz w:val="28"/>
        </w:rPr>
        <w:t>
      Жеке нөмірі_______________________________________________________</w:t>
      </w:r>
    </w:p>
    <w:p>
      <w:pPr>
        <w:spacing w:after="0"/>
        <w:ind w:left="0"/>
        <w:jc w:val="both"/>
      </w:pPr>
      <w:r>
        <w:rPr>
          <w:rFonts w:ascii="Times New Roman"/>
          <w:b w:val="false"/>
          <w:i w:val="false"/>
          <w:color w:val="000000"/>
          <w:sz w:val="28"/>
        </w:rPr>
        <w:t>
      Асыл тұқымдық кітап бойынша нөмірі______________________________</w:t>
      </w:r>
    </w:p>
    <w:p>
      <w:pPr>
        <w:spacing w:after="0"/>
        <w:ind w:left="0"/>
        <w:jc w:val="both"/>
      </w:pPr>
      <w:r>
        <w:rPr>
          <w:rFonts w:ascii="Times New Roman"/>
          <w:b w:val="false"/>
          <w:i w:val="false"/>
          <w:color w:val="000000"/>
          <w:sz w:val="28"/>
        </w:rPr>
        <w:t>
      Асыл тұқымдық кітап томының нөмірі___________________________</w:t>
      </w:r>
    </w:p>
    <w:p>
      <w:pPr>
        <w:spacing w:after="0"/>
        <w:ind w:left="0"/>
        <w:jc w:val="both"/>
      </w:pPr>
      <w:r>
        <w:rPr>
          <w:rFonts w:ascii="Times New Roman"/>
          <w:b w:val="false"/>
          <w:i w:val="false"/>
          <w:color w:val="000000"/>
          <w:sz w:val="28"/>
        </w:rPr>
        <w:t>
      Тұқымы_______________________</w:t>
      </w:r>
    </w:p>
    <w:p>
      <w:pPr>
        <w:spacing w:after="0"/>
        <w:ind w:left="0"/>
        <w:jc w:val="both"/>
      </w:pPr>
      <w:r>
        <w:rPr>
          <w:rFonts w:ascii="Times New Roman"/>
          <w:b w:val="false"/>
          <w:i w:val="false"/>
          <w:color w:val="000000"/>
          <w:sz w:val="28"/>
        </w:rPr>
        <w:t>
      Тұқымдылығы__________________________________________________</w:t>
      </w:r>
    </w:p>
    <w:p>
      <w:pPr>
        <w:spacing w:after="0"/>
        <w:ind w:left="0"/>
        <w:jc w:val="both"/>
      </w:pPr>
      <w:r>
        <w:rPr>
          <w:rFonts w:ascii="Times New Roman"/>
          <w:b w:val="false"/>
          <w:i w:val="false"/>
          <w:color w:val="000000"/>
          <w:sz w:val="28"/>
        </w:rPr>
        <w:t>
      Мәртебесі________________________________________________________</w:t>
      </w:r>
    </w:p>
    <w:p>
      <w:pPr>
        <w:spacing w:after="0"/>
        <w:ind w:left="0"/>
        <w:jc w:val="both"/>
      </w:pPr>
      <w:r>
        <w:rPr>
          <w:rFonts w:ascii="Times New Roman"/>
          <w:b w:val="false"/>
          <w:i w:val="false"/>
          <w:color w:val="000000"/>
          <w:sz w:val="28"/>
        </w:rPr>
        <w:t>
      Туған күні__________________________________________________</w:t>
      </w:r>
    </w:p>
    <w:p>
      <w:pPr>
        <w:spacing w:after="0"/>
        <w:ind w:left="0"/>
        <w:jc w:val="both"/>
      </w:pPr>
      <w:r>
        <w:rPr>
          <w:rFonts w:ascii="Times New Roman"/>
          <w:b w:val="false"/>
          <w:i w:val="false"/>
          <w:color w:val="000000"/>
          <w:sz w:val="28"/>
        </w:rPr>
        <w:t>
      Туған жері___________________________________________________________</w:t>
      </w:r>
    </w:p>
    <w:p>
      <w:pPr>
        <w:spacing w:after="0"/>
        <w:ind w:left="0"/>
        <w:jc w:val="both"/>
      </w:pPr>
      <w:r>
        <w:rPr>
          <w:rFonts w:ascii="Times New Roman"/>
          <w:b w:val="false"/>
          <w:i w:val="false"/>
          <w:color w:val="000000"/>
          <w:sz w:val="28"/>
        </w:rPr>
        <w:t>
      (шаруашылықтың атауы мен мекенжайы)</w:t>
      </w:r>
    </w:p>
    <w:p>
      <w:pPr>
        <w:spacing w:after="0"/>
        <w:ind w:left="0"/>
        <w:jc w:val="both"/>
      </w:pPr>
      <w:r>
        <w:rPr>
          <w:rFonts w:ascii="Times New Roman"/>
          <w:b w:val="false"/>
          <w:i w:val="false"/>
          <w:color w:val="000000"/>
          <w:sz w:val="28"/>
        </w:rPr>
        <w:t>
      Түсі мен белгілері___________________________________________________</w:t>
      </w:r>
    </w:p>
    <w:p>
      <w:pPr>
        <w:spacing w:after="0"/>
        <w:ind w:left="0"/>
        <w:jc w:val="both"/>
      </w:pPr>
      <w:r>
        <w:rPr>
          <w:rFonts w:ascii="Times New Roman"/>
          <w:b w:val="false"/>
          <w:i w:val="false"/>
          <w:color w:val="000000"/>
          <w:sz w:val="28"/>
        </w:rPr>
        <w:t>
      Генетикалық сараптама сертификатының нөмірі_______________________</w:t>
      </w:r>
    </w:p>
    <w:p>
      <w:pPr>
        <w:spacing w:after="0"/>
        <w:ind w:left="0"/>
        <w:jc w:val="both"/>
      </w:pPr>
      <w:r>
        <w:rPr>
          <w:rFonts w:ascii="Times New Roman"/>
          <w:b w:val="false"/>
          <w:i w:val="false"/>
          <w:color w:val="000000"/>
          <w:sz w:val="28"/>
        </w:rPr>
        <w:t>
      Тірі салмағы _____ килограмм, жасы____жыл, ай _______________________</w:t>
      </w:r>
    </w:p>
    <w:p>
      <w:pPr>
        <w:spacing w:after="0"/>
        <w:ind w:left="0"/>
        <w:jc w:val="both"/>
      </w:pPr>
      <w:r>
        <w:rPr>
          <w:rFonts w:ascii="Times New Roman"/>
          <w:b w:val="false"/>
          <w:i w:val="false"/>
          <w:color w:val="000000"/>
          <w:sz w:val="28"/>
        </w:rPr>
        <w:t>
      Асыл тұқымдық куәлік берілген күн____________________________________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w:t>
      </w:r>
    </w:p>
    <w:p>
      <w:pPr>
        <w:spacing w:after="0"/>
        <w:ind w:left="0"/>
        <w:jc w:val="both"/>
      </w:pPr>
      <w:r>
        <w:rPr>
          <w:rFonts w:ascii="Times New Roman"/>
          <w:b w:val="false"/>
          <w:i w:val="false"/>
          <w:color w:val="000000"/>
          <w:sz w:val="28"/>
        </w:rPr>
        <w:t>
      ________________________________________________________________берді</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жасында, жылы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әкесі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енесінің әкесі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әкесінің әкесі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Жануарды бағалау деректері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 сантиметр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Бағалу нәтижесі, баллмен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алған кездегі жасы, жыл мен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Тенбіл бұғыны бағалаған кездегі жасы, жылы мен 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Шоқтығының биіктігі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Шаршылама ұзындығы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орамы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мүйізі ұңғысының сыртқы ұзындығы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Ұңғының жуандығы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үстіндегі өскіннің ұзындығы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 мен екінші өскіннің арасындағы айырдың тереңдігі (үш ұшты мүйіздер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Ұрпақтарының сапасы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мүйізінің салмағы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Жануар иелерінің өзеруі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w:t>
            </w:r>
          </w:p>
          <w:p>
            <w:pPr>
              <w:spacing w:after="20"/>
              <w:ind w:left="20"/>
              <w:jc w:val="both"/>
            </w:pPr>
            <w:r>
              <w:rPr>
                <w:rFonts w:ascii="Times New Roman"/>
                <w:b w:val="false"/>
                <w:i w:val="false"/>
                <w:color w:val="000000"/>
                <w:sz w:val="20"/>
              </w:rPr>
              <w:t>
сатылған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сатты (сатушының тегі, аты және әкесінің аты (жеке басын куәландыратын құжатта бар болса) немесе шаруашылықтың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сатылды (сатып алушының тегі, аты және әкесінің аты (жеке басын куәландыратын құжатта бар болса) немесе шаруашылықтың атауы және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w:t>
      </w:r>
    </w:p>
    <w:p>
      <w:pPr>
        <w:spacing w:after="0"/>
        <w:ind w:left="0"/>
        <w:jc w:val="both"/>
      </w:pPr>
      <w:r>
        <w:rPr>
          <w:rFonts w:ascii="Times New Roman"/>
          <w:b w:val="false"/>
          <w:i w:val="false"/>
          <w:color w:val="000000"/>
          <w:sz w:val="28"/>
        </w:rPr>
        <w:t>
      болса)______________________________________________________________</w:t>
      </w:r>
    </w:p>
    <w:p>
      <w:pPr>
        <w:spacing w:after="0"/>
        <w:ind w:left="0"/>
        <w:jc w:val="both"/>
      </w:pPr>
      <w:r>
        <w:rPr>
          <w:rFonts w:ascii="Times New Roman"/>
          <w:b w:val="false"/>
          <w:i w:val="false"/>
          <w:color w:val="000000"/>
          <w:sz w:val="28"/>
        </w:rPr>
        <w:t>
      Лауазымы___________________________ ___________________________</w:t>
      </w:r>
    </w:p>
    <w:p>
      <w:pPr>
        <w:spacing w:after="0"/>
        <w:ind w:left="0"/>
        <w:jc w:val="both"/>
      </w:pPr>
      <w:r>
        <w:rPr>
          <w:rFonts w:ascii="Times New Roman"/>
          <w:b w:val="false"/>
          <w:i w:val="false"/>
          <w:color w:val="000000"/>
          <w:sz w:val="28"/>
        </w:rPr>
        <w:t>
                                    мөр орны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36700" cy="863600"/>
                    </a:xfrm>
                    <a:prstGeom prst="rect">
                      <a:avLst/>
                    </a:prstGeom>
                  </pic:spPr>
                </pic:pic>
              </a:graphicData>
            </a:graphic>
          </wp:inline>
        </w:drawing>
      </w:r>
    </w:p>
    <w:p>
      <w:pPr>
        <w:spacing w:after="0"/>
        <w:ind w:left="0"/>
        <w:jc w:val="left"/>
      </w:pPr>
      <w:r>
        <w:rPr>
          <w:rFonts w:ascii="Times New Roman"/>
          <w:b w:val="false"/>
          <w:i w:val="false"/>
          <w:color w:val="000000"/>
          <w:sz w:val="28"/>
        </w:rPr>
        <w:t>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тұқымдық куәлікті берген ұйымның атауы)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(Асыл тұқымдық куәлікті берген ұйымның мекенжайы, телефондары,</w:t>
      </w:r>
    </w:p>
    <w:p>
      <w:pPr>
        <w:spacing w:after="0"/>
        <w:ind w:left="0"/>
        <w:jc w:val="both"/>
      </w:pPr>
      <w:r>
        <w:rPr>
          <w:rFonts w:ascii="Times New Roman"/>
          <w:b w:val="false"/>
          <w:i w:val="false"/>
          <w:color w:val="000000"/>
          <w:sz w:val="28"/>
        </w:rPr>
        <w:t xml:space="preserve">
      факсы, электрондық почтасы </w:t>
      </w:r>
    </w:p>
    <w:bookmarkStart w:name="z80" w:id="52"/>
    <w:p>
      <w:pPr>
        <w:spacing w:after="0"/>
        <w:ind w:left="0"/>
        <w:jc w:val="left"/>
      </w:pPr>
      <w:r>
        <w:rPr>
          <w:rFonts w:ascii="Times New Roman"/>
          <w:b/>
          <w:i w:val="false"/>
          <w:color w:val="000000"/>
        </w:rPr>
        <w:t xml:space="preserve"> Маралдардың асыл тұқымдық куәлігі</w:t>
      </w:r>
    </w:p>
    <w:bookmarkEnd w:id="52"/>
    <w:p>
      <w:pPr>
        <w:spacing w:after="0"/>
        <w:ind w:left="0"/>
        <w:jc w:val="both"/>
      </w:pPr>
      <w:r>
        <w:rPr>
          <w:rFonts w:ascii="Times New Roman"/>
          <w:b w:val="false"/>
          <w:i w:val="false"/>
          <w:color w:val="000000"/>
          <w:sz w:val="28"/>
        </w:rPr>
        <w:t>
      Тіркеу №</w:t>
      </w:r>
    </w:p>
    <w:p>
      <w:pPr>
        <w:spacing w:after="0"/>
        <w:ind w:left="0"/>
        <w:jc w:val="both"/>
      </w:pPr>
      <w:r>
        <w:rPr>
          <w:rFonts w:ascii="Times New Roman"/>
          <w:b w:val="false"/>
          <w:i w:val="false"/>
          <w:color w:val="000000"/>
          <w:sz w:val="28"/>
        </w:rPr>
        <w:t>
      Жынысы____________________________________________________________</w:t>
      </w:r>
    </w:p>
    <w:p>
      <w:pPr>
        <w:spacing w:after="0"/>
        <w:ind w:left="0"/>
        <w:jc w:val="both"/>
      </w:pPr>
      <w:r>
        <w:rPr>
          <w:rFonts w:ascii="Times New Roman"/>
          <w:b w:val="false"/>
          <w:i w:val="false"/>
          <w:color w:val="000000"/>
          <w:sz w:val="28"/>
        </w:rPr>
        <w:t>
      Жеке нөмірі________________________________________________________</w:t>
      </w:r>
    </w:p>
    <w:p>
      <w:pPr>
        <w:spacing w:after="0"/>
        <w:ind w:left="0"/>
        <w:jc w:val="both"/>
      </w:pPr>
      <w:r>
        <w:rPr>
          <w:rFonts w:ascii="Times New Roman"/>
          <w:b w:val="false"/>
          <w:i w:val="false"/>
          <w:color w:val="000000"/>
          <w:sz w:val="28"/>
        </w:rPr>
        <w:t>
      Асыл тұқымдық кітап бойынша нөмірі_________________________________</w:t>
      </w:r>
    </w:p>
    <w:p>
      <w:pPr>
        <w:spacing w:after="0"/>
        <w:ind w:left="0"/>
        <w:jc w:val="both"/>
      </w:pPr>
      <w:r>
        <w:rPr>
          <w:rFonts w:ascii="Times New Roman"/>
          <w:b w:val="false"/>
          <w:i w:val="false"/>
          <w:color w:val="000000"/>
          <w:sz w:val="28"/>
        </w:rPr>
        <w:t>
      Асыл тұқымдық кітап томының нөмірі_____________________________</w:t>
      </w:r>
    </w:p>
    <w:p>
      <w:pPr>
        <w:spacing w:after="0"/>
        <w:ind w:left="0"/>
        <w:jc w:val="both"/>
      </w:pPr>
      <w:r>
        <w:rPr>
          <w:rFonts w:ascii="Times New Roman"/>
          <w:b w:val="false"/>
          <w:i w:val="false"/>
          <w:color w:val="000000"/>
          <w:sz w:val="28"/>
        </w:rPr>
        <w:t>
      Тұқымы ___________________________Тұқымдылығы________________________</w:t>
      </w:r>
    </w:p>
    <w:p>
      <w:pPr>
        <w:spacing w:after="0"/>
        <w:ind w:left="0"/>
        <w:jc w:val="both"/>
      </w:pPr>
      <w:r>
        <w:rPr>
          <w:rFonts w:ascii="Times New Roman"/>
          <w:b w:val="false"/>
          <w:i w:val="false"/>
          <w:color w:val="000000"/>
          <w:sz w:val="28"/>
        </w:rPr>
        <w:t>
      Мәртебесі_________________________________________________________</w:t>
      </w:r>
    </w:p>
    <w:p>
      <w:pPr>
        <w:spacing w:after="0"/>
        <w:ind w:left="0"/>
        <w:jc w:val="both"/>
      </w:pPr>
      <w:r>
        <w:rPr>
          <w:rFonts w:ascii="Times New Roman"/>
          <w:b w:val="false"/>
          <w:i w:val="false"/>
          <w:color w:val="000000"/>
          <w:sz w:val="28"/>
        </w:rPr>
        <w:t>
      Туған күні___________________________________________________________</w:t>
      </w:r>
    </w:p>
    <w:p>
      <w:pPr>
        <w:spacing w:after="0"/>
        <w:ind w:left="0"/>
        <w:jc w:val="both"/>
      </w:pPr>
      <w:r>
        <w:rPr>
          <w:rFonts w:ascii="Times New Roman"/>
          <w:b w:val="false"/>
          <w:i w:val="false"/>
          <w:color w:val="000000"/>
          <w:sz w:val="28"/>
        </w:rPr>
        <w:t>
      Туған жері__________________________________________________________</w:t>
      </w:r>
    </w:p>
    <w:p>
      <w:pPr>
        <w:spacing w:after="0"/>
        <w:ind w:left="0"/>
        <w:jc w:val="both"/>
      </w:pPr>
      <w:r>
        <w:rPr>
          <w:rFonts w:ascii="Times New Roman"/>
          <w:b w:val="false"/>
          <w:i w:val="false"/>
          <w:color w:val="000000"/>
          <w:sz w:val="28"/>
        </w:rPr>
        <w:t>
      (шаруашылықтың атауы мен мекенжайы)</w:t>
      </w:r>
    </w:p>
    <w:p>
      <w:pPr>
        <w:spacing w:after="0"/>
        <w:ind w:left="0"/>
        <w:jc w:val="both"/>
      </w:pPr>
      <w:r>
        <w:rPr>
          <w:rFonts w:ascii="Times New Roman"/>
          <w:b w:val="false"/>
          <w:i w:val="false"/>
          <w:color w:val="000000"/>
          <w:sz w:val="28"/>
        </w:rPr>
        <w:t>
      Түсі мен белгілері________________________________________________</w:t>
      </w:r>
    </w:p>
    <w:p>
      <w:pPr>
        <w:spacing w:after="0"/>
        <w:ind w:left="0"/>
        <w:jc w:val="both"/>
      </w:pPr>
      <w:r>
        <w:rPr>
          <w:rFonts w:ascii="Times New Roman"/>
          <w:b w:val="false"/>
          <w:i w:val="false"/>
          <w:color w:val="000000"/>
          <w:sz w:val="28"/>
        </w:rPr>
        <w:t>
      Генетикалық сараптама сертификатының нөмірі_____________________</w:t>
      </w:r>
    </w:p>
    <w:p>
      <w:pPr>
        <w:spacing w:after="0"/>
        <w:ind w:left="0"/>
        <w:jc w:val="both"/>
      </w:pPr>
      <w:r>
        <w:rPr>
          <w:rFonts w:ascii="Times New Roman"/>
          <w:b w:val="false"/>
          <w:i w:val="false"/>
          <w:color w:val="000000"/>
          <w:sz w:val="28"/>
        </w:rPr>
        <w:t>
      Тірі салмағы______ килограмм, жасы________ жыл_________ ай</w:t>
      </w:r>
    </w:p>
    <w:p>
      <w:pPr>
        <w:spacing w:after="0"/>
        <w:ind w:left="0"/>
        <w:jc w:val="both"/>
      </w:pPr>
      <w:r>
        <w:rPr>
          <w:rFonts w:ascii="Times New Roman"/>
          <w:b w:val="false"/>
          <w:i w:val="false"/>
          <w:color w:val="000000"/>
          <w:sz w:val="28"/>
        </w:rPr>
        <w:t>
      Асыл тұқымдық куәлік берілген күн_______________________________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(кім)</w:t>
      </w:r>
    </w:p>
    <w:p>
      <w:pPr>
        <w:spacing w:after="0"/>
        <w:ind w:left="0"/>
        <w:jc w:val="both"/>
      </w:pPr>
      <w:r>
        <w:rPr>
          <w:rFonts w:ascii="Times New Roman"/>
          <w:b w:val="false"/>
          <w:i w:val="false"/>
          <w:color w:val="000000"/>
          <w:sz w:val="28"/>
        </w:rPr>
        <w:t>
      _____________________________________________________________ берді</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Тұқым-тегі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енесінің әкесі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енесінің әкесі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әкесінің енесі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әкесінің әкесі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бойынша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кітап томының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Жануарды бағалау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 сантиметр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Бағалу нәтижесі, баллмен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алған кездегі жасы, жылы мен 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бағалаған кездегі жасы, жыл мен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Шоқтығының биіктігі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Шаршылама ұзындығы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орамы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мүйізі</w:t>
            </w:r>
          </w:p>
          <w:p>
            <w:pPr>
              <w:spacing w:after="20"/>
              <w:ind w:left="20"/>
              <w:jc w:val="both"/>
            </w:pPr>
            <w:r>
              <w:rPr>
                <w:rFonts w:ascii="Times New Roman"/>
                <w:b w:val="false"/>
                <w:i w:val="false"/>
                <w:color w:val="000000"/>
                <w:sz w:val="20"/>
              </w:rPr>
              <w:t>
ұңғысының ұзындығы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Ұңғының жуандығы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өскіннің ұзындығы: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үстіндегі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Ұрпақтарының сапасы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 мен екінші өскіннің арасындағы айырдың тереңдігі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мүйізінің салмағы,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Жануар иелерінің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w:t>
            </w:r>
          </w:p>
          <w:p>
            <w:pPr>
              <w:spacing w:after="20"/>
              <w:ind w:left="20"/>
              <w:jc w:val="both"/>
            </w:pPr>
            <w:r>
              <w:rPr>
                <w:rFonts w:ascii="Times New Roman"/>
                <w:b w:val="false"/>
                <w:i w:val="false"/>
                <w:color w:val="000000"/>
                <w:sz w:val="20"/>
              </w:rPr>
              <w:t>
сатылған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сатты (сатушының тегі, аты және әкесінің аты (жеке басын куәландыратын құжатта бар болса) немесе шаруашылықтың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сатылды (сатып алушының тегі, аты және әкесінің аты (жеке басын куәландыратын құжатта бар болса) немесе шаруашылықтың атауы және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w:t>
      </w:r>
    </w:p>
    <w:p>
      <w:pPr>
        <w:spacing w:after="0"/>
        <w:ind w:left="0"/>
        <w:jc w:val="both"/>
      </w:pPr>
      <w:r>
        <w:rPr>
          <w:rFonts w:ascii="Times New Roman"/>
          <w:b w:val="false"/>
          <w:i w:val="false"/>
          <w:color w:val="000000"/>
          <w:sz w:val="28"/>
        </w:rPr>
        <w:t>
      болса)______________________________________________________________</w:t>
      </w:r>
    </w:p>
    <w:p>
      <w:pPr>
        <w:spacing w:after="0"/>
        <w:ind w:left="0"/>
        <w:jc w:val="both"/>
      </w:pPr>
      <w:r>
        <w:rPr>
          <w:rFonts w:ascii="Times New Roman"/>
          <w:b w:val="false"/>
          <w:i w:val="false"/>
          <w:color w:val="000000"/>
          <w:sz w:val="28"/>
        </w:rPr>
        <w:t>
      Лауазымы___________________________ ___________________________</w:t>
      </w:r>
    </w:p>
    <w:p>
      <w:pPr>
        <w:spacing w:after="0"/>
        <w:ind w:left="0"/>
        <w:jc w:val="both"/>
      </w:pPr>
      <w:r>
        <w:rPr>
          <w:rFonts w:ascii="Times New Roman"/>
          <w:b w:val="false"/>
          <w:i w:val="false"/>
          <w:color w:val="000000"/>
          <w:sz w:val="28"/>
        </w:rPr>
        <w:t>
                                    мөр орны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36700" cy="863600"/>
                    </a:xfrm>
                    <a:prstGeom prst="rect">
                      <a:avLst/>
                    </a:prstGeom>
                  </pic:spPr>
                </pic:pic>
              </a:graphicData>
            </a:graphic>
          </wp:inline>
        </w:drawing>
      </w:r>
    </w:p>
    <w:p>
      <w:pPr>
        <w:spacing w:after="0"/>
        <w:ind w:left="0"/>
        <w:jc w:val="left"/>
      </w:pPr>
      <w:r>
        <w:rPr>
          <w:rFonts w:ascii="Times New Roman"/>
          <w:b w:val="false"/>
          <w:i w:val="false"/>
          <w:color w:val="000000"/>
          <w:sz w:val="28"/>
        </w:rPr>
        <w:t>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тұқымдық куәлікті берген ұйымның атауы)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(Асыл тұқымдық куәлікті берген ұйымның мекенжайы, телефондары,</w:t>
      </w:r>
    </w:p>
    <w:p>
      <w:pPr>
        <w:spacing w:after="0"/>
        <w:ind w:left="0"/>
        <w:jc w:val="both"/>
      </w:pPr>
      <w:r>
        <w:rPr>
          <w:rFonts w:ascii="Times New Roman"/>
          <w:b w:val="false"/>
          <w:i w:val="false"/>
          <w:color w:val="000000"/>
          <w:sz w:val="28"/>
        </w:rPr>
        <w:t xml:space="preserve">
      факсы, электрондық почтасы </w:t>
      </w:r>
    </w:p>
    <w:bookmarkStart w:name="z82" w:id="53"/>
    <w:p>
      <w:pPr>
        <w:spacing w:after="0"/>
        <w:ind w:left="0"/>
        <w:jc w:val="left"/>
      </w:pPr>
      <w:r>
        <w:rPr>
          <w:rFonts w:ascii="Times New Roman"/>
          <w:b/>
          <w:i w:val="false"/>
          <w:color w:val="000000"/>
        </w:rPr>
        <w:t xml:space="preserve"> Бал ара ұясының асыл тұқымдық куәлігі</w:t>
      </w:r>
    </w:p>
    <w:bookmarkEnd w:id="53"/>
    <w:p>
      <w:pPr>
        <w:spacing w:after="0"/>
        <w:ind w:left="0"/>
        <w:jc w:val="both"/>
      </w:pPr>
      <w:r>
        <w:rPr>
          <w:rFonts w:ascii="Times New Roman"/>
          <w:b w:val="false"/>
          <w:i w:val="false"/>
          <w:color w:val="000000"/>
          <w:sz w:val="28"/>
        </w:rPr>
        <w:t>
      Тіркеу №</w:t>
      </w:r>
    </w:p>
    <w:p>
      <w:pPr>
        <w:spacing w:after="0"/>
        <w:ind w:left="0"/>
        <w:jc w:val="both"/>
      </w:pPr>
      <w:r>
        <w:rPr>
          <w:rFonts w:ascii="Times New Roman"/>
          <w:b w:val="false"/>
          <w:i w:val="false"/>
          <w:color w:val="000000"/>
          <w:sz w:val="28"/>
        </w:rPr>
        <w:t>
      Жеке нөмірі___________________________________________________</w:t>
      </w:r>
    </w:p>
    <w:p>
      <w:pPr>
        <w:spacing w:after="0"/>
        <w:ind w:left="0"/>
        <w:jc w:val="both"/>
      </w:pPr>
      <w:r>
        <w:rPr>
          <w:rFonts w:ascii="Times New Roman"/>
          <w:b w:val="false"/>
          <w:i w:val="false"/>
          <w:color w:val="000000"/>
          <w:sz w:val="28"/>
        </w:rPr>
        <w:t>
      Туған жері(KZ)_________________________________________________</w:t>
      </w:r>
    </w:p>
    <w:p>
      <w:pPr>
        <w:spacing w:after="0"/>
        <w:ind w:left="0"/>
        <w:jc w:val="both"/>
      </w:pPr>
      <w:r>
        <w:rPr>
          <w:rFonts w:ascii="Times New Roman"/>
          <w:b w:val="false"/>
          <w:i w:val="false"/>
          <w:color w:val="000000"/>
          <w:sz w:val="28"/>
        </w:rPr>
        <w:t>
      Иесі (KZ)____________________________________________________________</w:t>
      </w:r>
    </w:p>
    <w:p>
      <w:pPr>
        <w:spacing w:after="0"/>
        <w:ind w:left="0"/>
        <w:jc w:val="both"/>
      </w:pPr>
      <w:r>
        <w:rPr>
          <w:rFonts w:ascii="Times New Roman"/>
          <w:b w:val="false"/>
          <w:i w:val="false"/>
          <w:color w:val="000000"/>
          <w:sz w:val="28"/>
        </w:rPr>
        <w:t>
      Кімге сатылды _______________________________________________________</w:t>
      </w:r>
    </w:p>
    <w:p>
      <w:pPr>
        <w:spacing w:after="0"/>
        <w:ind w:left="0"/>
        <w:jc w:val="both"/>
      </w:pPr>
      <w:r>
        <w:rPr>
          <w:rFonts w:ascii="Times New Roman"/>
          <w:b w:val="false"/>
          <w:i w:val="false"/>
          <w:color w:val="000000"/>
          <w:sz w:val="28"/>
        </w:rPr>
        <w:t>
      Асыл тұқымдық куәлік берілген күн____________________________________</w:t>
      </w:r>
    </w:p>
    <w:p>
      <w:pPr>
        <w:spacing w:after="0"/>
        <w:ind w:left="0"/>
        <w:jc w:val="both"/>
      </w:pPr>
      <w:r>
        <w:rPr>
          <w:rFonts w:ascii="Times New Roman"/>
          <w:b w:val="false"/>
          <w:i w:val="false"/>
          <w:color w:val="000000"/>
          <w:sz w:val="28"/>
        </w:rPr>
        <w:t>
      ______________________________________________________________берілді</w:t>
      </w:r>
    </w:p>
    <w:p>
      <w:pPr>
        <w:spacing w:after="0"/>
        <w:ind w:left="0"/>
        <w:jc w:val="both"/>
      </w:pPr>
      <w:r>
        <w:rPr>
          <w:rFonts w:ascii="Times New Roman"/>
          <w:b w:val="false"/>
          <w:i w:val="false"/>
          <w:color w:val="000000"/>
          <w:sz w:val="28"/>
        </w:rPr>
        <w:t xml:space="preserve">
      (кімге) </w:t>
      </w:r>
    </w:p>
    <w:p>
      <w:pPr>
        <w:spacing w:after="0"/>
        <w:ind w:left="0"/>
        <w:jc w:val="both"/>
      </w:pPr>
      <w:r>
        <w:rPr>
          <w:rFonts w:ascii="Times New Roman"/>
          <w:b w:val="false"/>
          <w:i w:val="false"/>
          <w:color w:val="000000"/>
          <w:sz w:val="28"/>
        </w:rPr>
        <w:t>
      Аналық бал араның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бал араның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бал араның тұқымы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бал араның салмағы, миллиграмм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Жұмыртқалағыштығы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бал араның шыққан жері (шаруашылықтың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Таңбасының түсі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Тұмсығының ұзындығы, милиметр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Кубитальдық индексі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Дискоидалдық ығысуы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түсі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(бағалау)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 ара ұясын бағалау деректері (ұя бойынша орташа)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Тұмсығының ұзындығы, милиметр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Кубитальдық индексі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Дискоидалдық ығысуы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Денесінің түсі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 ара ұясын бағалау деректері (баллмен)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төзімділігі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ұясының күштілігі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(бағалау)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w:t>
      </w:r>
    </w:p>
    <w:p>
      <w:pPr>
        <w:spacing w:after="0"/>
        <w:ind w:left="0"/>
        <w:jc w:val="both"/>
      </w:pPr>
      <w:r>
        <w:rPr>
          <w:rFonts w:ascii="Times New Roman"/>
          <w:b w:val="false"/>
          <w:i w:val="false"/>
          <w:color w:val="000000"/>
          <w:sz w:val="28"/>
        </w:rPr>
        <w:t>
      болса)_______________________________________________________________</w:t>
      </w:r>
    </w:p>
    <w:p>
      <w:pPr>
        <w:spacing w:after="0"/>
        <w:ind w:left="0"/>
        <w:jc w:val="both"/>
      </w:pPr>
      <w:r>
        <w:rPr>
          <w:rFonts w:ascii="Times New Roman"/>
          <w:b w:val="false"/>
          <w:i w:val="false"/>
          <w:color w:val="000000"/>
          <w:sz w:val="28"/>
        </w:rPr>
        <w:t>
      Лауазымы___________________________ ___________________________</w:t>
      </w:r>
    </w:p>
    <w:p>
      <w:pPr>
        <w:spacing w:after="0"/>
        <w:ind w:left="0"/>
        <w:jc w:val="both"/>
      </w:pPr>
      <w:r>
        <w:rPr>
          <w:rFonts w:ascii="Times New Roman"/>
          <w:b w:val="false"/>
          <w:i w:val="false"/>
          <w:color w:val="000000"/>
          <w:sz w:val="28"/>
        </w:rPr>
        <w:t xml:space="preserve">
                             мөр орны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36700" cy="863600"/>
                    </a:xfrm>
                    <a:prstGeom prst="rect">
                      <a:avLst/>
                    </a:prstGeom>
                  </pic:spPr>
                </pic:pic>
              </a:graphicData>
            </a:graphic>
          </wp:inline>
        </w:drawing>
      </w:r>
    </w:p>
    <w:p>
      <w:pPr>
        <w:spacing w:after="0"/>
        <w:ind w:left="0"/>
        <w:jc w:val="left"/>
      </w:pP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тұқымдық куәлікті берген ұйымның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(Асыл тұқымдық куәлікті берген ұйымның мекенжайы, телефондары,</w:t>
      </w:r>
    </w:p>
    <w:p>
      <w:pPr>
        <w:spacing w:after="0"/>
        <w:ind w:left="0"/>
        <w:jc w:val="both"/>
      </w:pPr>
      <w:r>
        <w:rPr>
          <w:rFonts w:ascii="Times New Roman"/>
          <w:b w:val="false"/>
          <w:i w:val="false"/>
          <w:color w:val="000000"/>
          <w:sz w:val="28"/>
        </w:rPr>
        <w:t xml:space="preserve">
      факсы, электрондық почтасы </w:t>
      </w:r>
    </w:p>
    <w:bookmarkStart w:name="z84" w:id="54"/>
    <w:p>
      <w:pPr>
        <w:spacing w:after="0"/>
        <w:ind w:left="0"/>
        <w:jc w:val="left"/>
      </w:pPr>
      <w:r>
        <w:rPr>
          <w:rFonts w:ascii="Times New Roman"/>
          <w:b/>
          <w:i w:val="false"/>
          <w:color w:val="000000"/>
        </w:rPr>
        <w:t xml:space="preserve"> Балықтың асыл тұқымды дарағының асыл тұқымдық куәлігі</w:t>
      </w:r>
    </w:p>
    <w:bookmarkEnd w:id="54"/>
    <w:p>
      <w:pPr>
        <w:spacing w:after="0"/>
        <w:ind w:left="0"/>
        <w:jc w:val="both"/>
      </w:pPr>
      <w:r>
        <w:rPr>
          <w:rFonts w:ascii="Times New Roman"/>
          <w:b w:val="false"/>
          <w:i w:val="false"/>
          <w:color w:val="000000"/>
          <w:sz w:val="28"/>
        </w:rPr>
        <w:t>
      Тіркеу №</w:t>
      </w:r>
    </w:p>
    <w:p>
      <w:pPr>
        <w:spacing w:after="0"/>
        <w:ind w:left="0"/>
        <w:jc w:val="both"/>
      </w:pPr>
      <w:r>
        <w:rPr>
          <w:rFonts w:ascii="Times New Roman"/>
          <w:b w:val="false"/>
          <w:i w:val="false"/>
          <w:color w:val="000000"/>
          <w:sz w:val="28"/>
        </w:rPr>
        <w:t>
      Түрі________________________________________________________________</w:t>
      </w:r>
    </w:p>
    <w:p>
      <w:pPr>
        <w:spacing w:after="0"/>
        <w:ind w:left="0"/>
        <w:jc w:val="both"/>
      </w:pPr>
      <w:r>
        <w:rPr>
          <w:rFonts w:ascii="Times New Roman"/>
          <w:b w:val="false"/>
          <w:i w:val="false"/>
          <w:color w:val="000000"/>
          <w:sz w:val="28"/>
        </w:rPr>
        <w:t>
      Қабыршақты жабын (егер бар болса)___________________________________</w:t>
      </w:r>
    </w:p>
    <w:p>
      <w:pPr>
        <w:spacing w:after="0"/>
        <w:ind w:left="0"/>
        <w:jc w:val="both"/>
      </w:pPr>
      <w:r>
        <w:rPr>
          <w:rFonts w:ascii="Times New Roman"/>
          <w:b w:val="false"/>
          <w:i w:val="false"/>
          <w:color w:val="000000"/>
          <w:sz w:val="28"/>
        </w:rPr>
        <w:t>
      Белгі түрі__________________________________________________________</w:t>
      </w:r>
    </w:p>
    <w:p>
      <w:pPr>
        <w:spacing w:after="0"/>
        <w:ind w:left="0"/>
        <w:jc w:val="both"/>
      </w:pPr>
      <w:r>
        <w:rPr>
          <w:rFonts w:ascii="Times New Roman"/>
          <w:b w:val="false"/>
          <w:i w:val="false"/>
          <w:color w:val="000000"/>
          <w:sz w:val="28"/>
        </w:rPr>
        <w:t>
      Тұқым_______________________________________________________________</w:t>
      </w:r>
    </w:p>
    <w:p>
      <w:pPr>
        <w:spacing w:after="0"/>
        <w:ind w:left="0"/>
        <w:jc w:val="both"/>
      </w:pPr>
      <w:r>
        <w:rPr>
          <w:rFonts w:ascii="Times New Roman"/>
          <w:b w:val="false"/>
          <w:i w:val="false"/>
          <w:color w:val="000000"/>
          <w:sz w:val="28"/>
        </w:rPr>
        <w:t>
      Тұқымдық тізілімде жазылған нөмірі__________________________________</w:t>
      </w:r>
    </w:p>
    <w:p>
      <w:pPr>
        <w:spacing w:after="0"/>
        <w:ind w:left="0"/>
        <w:jc w:val="both"/>
      </w:pPr>
      <w:r>
        <w:rPr>
          <w:rFonts w:ascii="Times New Roman"/>
          <w:b w:val="false"/>
          <w:i w:val="false"/>
          <w:color w:val="000000"/>
          <w:sz w:val="28"/>
        </w:rPr>
        <w:t>
      Мәртебесі___________________________________________________________</w:t>
      </w:r>
    </w:p>
    <w:p>
      <w:pPr>
        <w:spacing w:after="0"/>
        <w:ind w:left="0"/>
        <w:jc w:val="both"/>
      </w:pPr>
      <w:r>
        <w:rPr>
          <w:rFonts w:ascii="Times New Roman"/>
          <w:b w:val="false"/>
          <w:i w:val="false"/>
          <w:color w:val="000000"/>
          <w:sz w:val="28"/>
        </w:rPr>
        <w:t>
      Туған күні __________ ______________________________________________</w:t>
      </w:r>
    </w:p>
    <w:p>
      <w:pPr>
        <w:spacing w:after="0"/>
        <w:ind w:left="0"/>
        <w:jc w:val="both"/>
      </w:pPr>
      <w:r>
        <w:rPr>
          <w:rFonts w:ascii="Times New Roman"/>
          <w:b w:val="false"/>
          <w:i w:val="false"/>
          <w:color w:val="000000"/>
          <w:sz w:val="28"/>
        </w:rPr>
        <w:t>
      Туған жері__________________________________________________________</w:t>
      </w:r>
    </w:p>
    <w:p>
      <w:pPr>
        <w:spacing w:after="0"/>
        <w:ind w:left="0"/>
        <w:jc w:val="both"/>
      </w:pPr>
      <w:r>
        <w:rPr>
          <w:rFonts w:ascii="Times New Roman"/>
          <w:b w:val="false"/>
          <w:i w:val="false"/>
          <w:color w:val="000000"/>
          <w:sz w:val="28"/>
        </w:rPr>
        <w:t>
      (шаруашылықтың атауы мен мекенжайы)</w:t>
      </w:r>
    </w:p>
    <w:p>
      <w:pPr>
        <w:spacing w:after="0"/>
        <w:ind w:left="0"/>
        <w:jc w:val="both"/>
      </w:pPr>
      <w:r>
        <w:rPr>
          <w:rFonts w:ascii="Times New Roman"/>
          <w:b w:val="false"/>
          <w:i w:val="false"/>
          <w:color w:val="000000"/>
          <w:sz w:val="28"/>
        </w:rPr>
        <w:t>
      Тірі салмағы _____ килограмм, жаста _____ жыл __ ай_________________</w:t>
      </w:r>
    </w:p>
    <w:p>
      <w:pPr>
        <w:spacing w:after="0"/>
        <w:ind w:left="0"/>
        <w:jc w:val="both"/>
      </w:pPr>
      <w:r>
        <w:rPr>
          <w:rFonts w:ascii="Times New Roman"/>
          <w:b w:val="false"/>
          <w:i w:val="false"/>
          <w:color w:val="000000"/>
          <w:sz w:val="28"/>
        </w:rPr>
        <w:t>
      Белгілер кешені бойынша сыныбы______________________________________</w:t>
      </w:r>
    </w:p>
    <w:p>
      <w:pPr>
        <w:spacing w:after="0"/>
        <w:ind w:left="0"/>
        <w:jc w:val="both"/>
      </w:pPr>
      <w:r>
        <w:rPr>
          <w:rFonts w:ascii="Times New Roman"/>
          <w:b w:val="false"/>
          <w:i w:val="false"/>
          <w:color w:val="000000"/>
          <w:sz w:val="28"/>
        </w:rPr>
        <w:t>
      Асыл тұқымдық куәлік берілген күн___________________________________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(кім)</w:t>
      </w:r>
    </w:p>
    <w:p>
      <w:pPr>
        <w:spacing w:after="0"/>
        <w:ind w:left="0"/>
        <w:jc w:val="both"/>
      </w:pPr>
      <w:r>
        <w:rPr>
          <w:rFonts w:ascii="Times New Roman"/>
          <w:b w:val="false"/>
          <w:i w:val="false"/>
          <w:color w:val="000000"/>
          <w:sz w:val="28"/>
        </w:rPr>
        <w:t>
      ______________________________________________________________ берді</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Жеке нөмірі _______________ Туған жылы______________________________</w:t>
      </w:r>
    </w:p>
    <w:p>
      <w:pPr>
        <w:spacing w:after="0"/>
        <w:ind w:left="0"/>
        <w:jc w:val="both"/>
      </w:pPr>
      <w:r>
        <w:rPr>
          <w:rFonts w:ascii="Times New Roman"/>
          <w:b w:val="false"/>
          <w:i w:val="false"/>
          <w:color w:val="000000"/>
          <w:sz w:val="28"/>
        </w:rPr>
        <w:t>
      Шығуы (орны)________________________________________________________</w:t>
      </w:r>
    </w:p>
    <w:p>
      <w:pPr>
        <w:spacing w:after="0"/>
        <w:ind w:left="0"/>
        <w:jc w:val="both"/>
      </w:pPr>
      <w:r>
        <w:rPr>
          <w:rFonts w:ascii="Times New Roman"/>
          <w:b w:val="false"/>
          <w:i w:val="false"/>
          <w:color w:val="000000"/>
          <w:sz w:val="28"/>
        </w:rPr>
        <w:t>
      Ұрғашыдан алған жеке нөмірі_________________________________________</w:t>
      </w:r>
    </w:p>
    <w:p>
      <w:pPr>
        <w:spacing w:after="0"/>
        <w:ind w:left="0"/>
        <w:jc w:val="both"/>
      </w:pPr>
      <w:r>
        <w:rPr>
          <w:rFonts w:ascii="Times New Roman"/>
          <w:b w:val="false"/>
          <w:i w:val="false"/>
          <w:color w:val="000000"/>
          <w:sz w:val="28"/>
        </w:rPr>
        <w:t>
      және еркектен алған жеке нөмірі_____________________________________</w:t>
      </w:r>
    </w:p>
    <w:p>
      <w:pPr>
        <w:spacing w:after="0"/>
        <w:ind w:left="0"/>
        <w:jc w:val="both"/>
      </w:pPr>
      <w:r>
        <w:rPr>
          <w:rFonts w:ascii="Times New Roman"/>
          <w:b w:val="false"/>
          <w:i w:val="false"/>
          <w:color w:val="000000"/>
          <w:sz w:val="28"/>
        </w:rPr>
        <w:t>
      Жынысы______________________________________________________________</w:t>
      </w:r>
    </w:p>
    <w:p>
      <w:pPr>
        <w:spacing w:after="0"/>
        <w:ind w:left="0"/>
        <w:jc w:val="both"/>
      </w:pPr>
      <w:r>
        <w:rPr>
          <w:rFonts w:ascii="Times New Roman"/>
          <w:b w:val="false"/>
          <w:i w:val="false"/>
          <w:color w:val="000000"/>
          <w:sz w:val="28"/>
        </w:rPr>
        <w:t>
      Шаруашылық (ферма)__________________________________________________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Асыл тұқымды дарақты бағалау</w:t>
      </w:r>
    </w:p>
    <w:p>
      <w:pPr>
        <w:spacing w:after="0"/>
        <w:ind w:left="0"/>
        <w:jc w:val="both"/>
      </w:pPr>
      <w:r>
        <w:rPr>
          <w:rFonts w:ascii="Times New Roman"/>
          <w:b w:val="false"/>
          <w:i w:val="false"/>
          <w:color w:val="000000"/>
          <w:sz w:val="28"/>
        </w:rPr>
        <w:t>
      Белгілер кешені бойынша бағалау:</w:t>
      </w:r>
    </w:p>
    <w:p>
      <w:pPr>
        <w:spacing w:after="0"/>
        <w:ind w:left="0"/>
        <w:jc w:val="both"/>
      </w:pPr>
      <w:r>
        <w:rPr>
          <w:rFonts w:ascii="Times New Roman"/>
          <w:b w:val="false"/>
          <w:i w:val="false"/>
          <w:color w:val="000000"/>
          <w:sz w:val="28"/>
        </w:rPr>
        <w:t>
      жасы__________________________________________________________</w:t>
      </w:r>
    </w:p>
    <w:p>
      <w:pPr>
        <w:spacing w:after="0"/>
        <w:ind w:left="0"/>
        <w:jc w:val="both"/>
      </w:pPr>
      <w:r>
        <w:rPr>
          <w:rFonts w:ascii="Times New Roman"/>
          <w:b w:val="false"/>
          <w:i w:val="false"/>
          <w:color w:val="000000"/>
          <w:sz w:val="28"/>
        </w:rPr>
        <w:t>
      ұзындық индексі_______________________________________________</w:t>
      </w:r>
    </w:p>
    <w:p>
      <w:pPr>
        <w:spacing w:after="0"/>
        <w:ind w:left="0"/>
        <w:jc w:val="both"/>
      </w:pPr>
      <w:r>
        <w:rPr>
          <w:rFonts w:ascii="Times New Roman"/>
          <w:b w:val="false"/>
          <w:i w:val="false"/>
          <w:color w:val="000000"/>
          <w:sz w:val="28"/>
        </w:rPr>
        <w:t>
      орамдық индексі_______________________________________________</w:t>
      </w:r>
    </w:p>
    <w:p>
      <w:pPr>
        <w:spacing w:after="0"/>
        <w:ind w:left="0"/>
        <w:jc w:val="both"/>
      </w:pPr>
      <w:r>
        <w:rPr>
          <w:rFonts w:ascii="Times New Roman"/>
          <w:b w:val="false"/>
          <w:i w:val="false"/>
          <w:color w:val="000000"/>
          <w:sz w:val="28"/>
        </w:rPr>
        <w:t>
      қоңдылық индексі______________________________________________</w:t>
      </w:r>
    </w:p>
    <w:p>
      <w:pPr>
        <w:spacing w:after="0"/>
        <w:ind w:left="0"/>
        <w:jc w:val="both"/>
      </w:pPr>
      <w:r>
        <w:rPr>
          <w:rFonts w:ascii="Times New Roman"/>
          <w:b w:val="false"/>
          <w:i w:val="false"/>
          <w:color w:val="000000"/>
          <w:sz w:val="28"/>
        </w:rPr>
        <w:t>
      Баллдар сомасы______________________________________________________</w:t>
      </w:r>
    </w:p>
    <w:p>
      <w:pPr>
        <w:spacing w:after="0"/>
        <w:ind w:left="0"/>
        <w:jc w:val="both"/>
      </w:pPr>
      <w:r>
        <w:rPr>
          <w:rFonts w:ascii="Times New Roman"/>
          <w:b w:val="false"/>
          <w:i w:val="false"/>
          <w:color w:val="000000"/>
          <w:sz w:val="28"/>
        </w:rPr>
        <w:t>
      Сыныбы______________________________________________________________</w:t>
      </w:r>
    </w:p>
    <w:p>
      <w:pPr>
        <w:spacing w:after="0"/>
        <w:ind w:left="0"/>
        <w:jc w:val="both"/>
      </w:pPr>
      <w:r>
        <w:rPr>
          <w:rFonts w:ascii="Times New Roman"/>
          <w:b w:val="false"/>
          <w:i w:val="false"/>
          <w:color w:val="000000"/>
          <w:sz w:val="28"/>
        </w:rPr>
        <w:t>
      Ұрпағының өнімділік сапасы бойынша бағалау:</w:t>
      </w:r>
    </w:p>
    <w:p>
      <w:pPr>
        <w:spacing w:after="0"/>
        <w:ind w:left="0"/>
        <w:jc w:val="both"/>
      </w:pPr>
      <w:r>
        <w:rPr>
          <w:rFonts w:ascii="Times New Roman"/>
          <w:b w:val="false"/>
          <w:i w:val="false"/>
          <w:color w:val="000000"/>
          <w:sz w:val="28"/>
        </w:rPr>
        <w:t>
      шабақтардың шығуы_____________________________________________</w:t>
      </w:r>
    </w:p>
    <w:p>
      <w:pPr>
        <w:spacing w:after="0"/>
        <w:ind w:left="0"/>
        <w:jc w:val="both"/>
      </w:pPr>
      <w:r>
        <w:rPr>
          <w:rFonts w:ascii="Times New Roman"/>
          <w:b w:val="false"/>
          <w:i w:val="false"/>
          <w:color w:val="000000"/>
          <w:sz w:val="28"/>
        </w:rPr>
        <w:t>
      бір жылдық шабақтардың шығуы__________________________________</w:t>
      </w:r>
    </w:p>
    <w:p>
      <w:pPr>
        <w:spacing w:after="0"/>
        <w:ind w:left="0"/>
        <w:jc w:val="both"/>
      </w:pPr>
      <w:r>
        <w:rPr>
          <w:rFonts w:ascii="Times New Roman"/>
          <w:b w:val="false"/>
          <w:i w:val="false"/>
          <w:color w:val="000000"/>
          <w:sz w:val="28"/>
        </w:rPr>
        <w:t>
      қыстаудан біржылдықтардың шығуы_______________________________</w:t>
      </w:r>
    </w:p>
    <w:p>
      <w:pPr>
        <w:spacing w:after="0"/>
        <w:ind w:left="0"/>
        <w:jc w:val="both"/>
      </w:pPr>
      <w:r>
        <w:rPr>
          <w:rFonts w:ascii="Times New Roman"/>
          <w:b w:val="false"/>
          <w:i w:val="false"/>
          <w:color w:val="000000"/>
          <w:sz w:val="28"/>
        </w:rPr>
        <w:t>
      Баллдар сомасы______________________________________________________</w:t>
      </w:r>
    </w:p>
    <w:p>
      <w:pPr>
        <w:spacing w:after="0"/>
        <w:ind w:left="0"/>
        <w:jc w:val="both"/>
      </w:pPr>
      <w:r>
        <w:rPr>
          <w:rFonts w:ascii="Times New Roman"/>
          <w:b w:val="false"/>
          <w:i w:val="false"/>
          <w:color w:val="000000"/>
          <w:sz w:val="28"/>
        </w:rPr>
        <w:t>
      Сыныбы______________________________________________________________</w:t>
      </w:r>
    </w:p>
    <w:p>
      <w:pPr>
        <w:spacing w:after="0"/>
        <w:ind w:left="0"/>
        <w:jc w:val="both"/>
      </w:pPr>
      <w:r>
        <w:rPr>
          <w:rFonts w:ascii="Times New Roman"/>
          <w:b w:val="false"/>
          <w:i w:val="false"/>
          <w:color w:val="000000"/>
          <w:sz w:val="28"/>
        </w:rPr>
        <w:t>
      Жиынтық сыныбы______________________________________________________</w:t>
      </w:r>
    </w:p>
    <w:p>
      <w:pPr>
        <w:spacing w:after="0"/>
        <w:ind w:left="0"/>
        <w:jc w:val="both"/>
      </w:pPr>
      <w:r>
        <w:rPr>
          <w:rFonts w:ascii="Times New Roman"/>
          <w:b w:val="false"/>
          <w:i w:val="false"/>
          <w:color w:val="000000"/>
          <w:sz w:val="28"/>
        </w:rPr>
        <w:t>
      Шәуеттің/уылдырықтың сапасы, балл___________________________________</w:t>
      </w:r>
    </w:p>
    <w:p>
      <w:pPr>
        <w:spacing w:after="0"/>
        <w:ind w:left="0"/>
        <w:jc w:val="both"/>
      </w:pPr>
      <w:r>
        <w:rPr>
          <w:rFonts w:ascii="Times New Roman"/>
          <w:b w:val="false"/>
          <w:i w:val="false"/>
          <w:color w:val="000000"/>
          <w:sz w:val="28"/>
        </w:rPr>
        <w:t>
      Генетикалық сипаттама (тұқымның бірдейлендіру тәсілі, тұқымдық</w:t>
      </w:r>
    </w:p>
    <w:p>
      <w:pPr>
        <w:spacing w:after="0"/>
        <w:ind w:left="0"/>
        <w:jc w:val="both"/>
      </w:pPr>
      <w:r>
        <w:rPr>
          <w:rFonts w:ascii="Times New Roman"/>
          <w:b w:val="false"/>
          <w:i w:val="false"/>
          <w:color w:val="000000"/>
          <w:sz w:val="28"/>
        </w:rPr>
        <w:t>
      белгілер)___________________________________________________________</w:t>
      </w:r>
    </w:p>
    <w:p>
      <w:pPr>
        <w:spacing w:after="0"/>
        <w:ind w:left="0"/>
        <w:jc w:val="both"/>
      </w:pPr>
      <w:r>
        <w:rPr>
          <w:rFonts w:ascii="Times New Roman"/>
          <w:b w:val="false"/>
          <w:i w:val="false"/>
          <w:color w:val="000000"/>
          <w:sz w:val="28"/>
        </w:rPr>
        <w:t>
      Күн "_________"</w:t>
      </w:r>
    </w:p>
    <w:p>
      <w:pPr>
        <w:spacing w:after="0"/>
        <w:ind w:left="0"/>
        <w:jc w:val="both"/>
      </w:pPr>
      <w:r>
        <w:rPr>
          <w:rFonts w:ascii="Times New Roman"/>
          <w:b w:val="false"/>
          <w:i w:val="false"/>
          <w:color w:val="000000"/>
          <w:sz w:val="28"/>
        </w:rPr>
        <w:t>
      Қолы _____________</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w:t>
      </w:r>
    </w:p>
    <w:p>
      <w:pPr>
        <w:spacing w:after="0"/>
        <w:ind w:left="0"/>
        <w:jc w:val="both"/>
      </w:pPr>
      <w:r>
        <w:rPr>
          <w:rFonts w:ascii="Times New Roman"/>
          <w:b w:val="false"/>
          <w:i w:val="false"/>
          <w:color w:val="000000"/>
          <w:sz w:val="28"/>
        </w:rPr>
        <w:t>
      болса)______________________________________________________________</w:t>
      </w:r>
    </w:p>
    <w:p>
      <w:pPr>
        <w:spacing w:after="0"/>
        <w:ind w:left="0"/>
        <w:jc w:val="both"/>
      </w:pPr>
      <w:r>
        <w:rPr>
          <w:rFonts w:ascii="Times New Roman"/>
          <w:b w:val="false"/>
          <w:i w:val="false"/>
          <w:color w:val="000000"/>
          <w:sz w:val="28"/>
        </w:rPr>
        <w:t>
      Лауазымы___________________________ ___________________________</w:t>
      </w:r>
    </w:p>
    <w:p>
      <w:pPr>
        <w:spacing w:after="0"/>
        <w:ind w:left="0"/>
        <w:jc w:val="both"/>
      </w:pPr>
      <w:r>
        <w:rPr>
          <w:rFonts w:ascii="Times New Roman"/>
          <w:b w:val="false"/>
          <w:i w:val="false"/>
          <w:color w:val="000000"/>
          <w:sz w:val="28"/>
        </w:rPr>
        <w:t xml:space="preserve">
                                    мөр орны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36700" cy="863600"/>
                    </a:xfrm>
                    <a:prstGeom prst="rect">
                      <a:avLst/>
                    </a:prstGeom>
                  </pic:spPr>
                </pic:pic>
              </a:graphicData>
            </a:graphic>
          </wp:inline>
        </w:drawing>
      </w:r>
    </w:p>
    <w:p>
      <w:pPr>
        <w:spacing w:after="0"/>
        <w:ind w:left="0"/>
        <w:jc w:val="left"/>
      </w:pP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тұқымдық куәлікті берген ұйымның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(Асыл тұқымдық куәлікті берген ұйымның мекенжайы, телефондары,</w:t>
      </w:r>
    </w:p>
    <w:p>
      <w:pPr>
        <w:spacing w:after="0"/>
        <w:ind w:left="0"/>
        <w:jc w:val="both"/>
      </w:pPr>
      <w:r>
        <w:rPr>
          <w:rFonts w:ascii="Times New Roman"/>
          <w:b w:val="false"/>
          <w:i w:val="false"/>
          <w:color w:val="000000"/>
          <w:sz w:val="28"/>
        </w:rPr>
        <w:t xml:space="preserve">
      факсы, электрондық почтасы </w:t>
      </w:r>
    </w:p>
    <w:bookmarkStart w:name="z86" w:id="55"/>
    <w:p>
      <w:pPr>
        <w:spacing w:after="0"/>
        <w:ind w:left="0"/>
        <w:jc w:val="left"/>
      </w:pPr>
      <w:r>
        <w:rPr>
          <w:rFonts w:ascii="Times New Roman"/>
          <w:b/>
          <w:i w:val="false"/>
          <w:color w:val="000000"/>
        </w:rPr>
        <w:t xml:space="preserve"> Қоянның асыл тұқымдық куәлігі</w:t>
      </w:r>
    </w:p>
    <w:bookmarkEnd w:id="55"/>
    <w:p>
      <w:pPr>
        <w:spacing w:after="0"/>
        <w:ind w:left="0"/>
        <w:jc w:val="both"/>
      </w:pPr>
      <w:r>
        <w:rPr>
          <w:rFonts w:ascii="Times New Roman"/>
          <w:b w:val="false"/>
          <w:i w:val="false"/>
          <w:color w:val="000000"/>
          <w:sz w:val="28"/>
        </w:rPr>
        <w:t>
      Тіркеу №</w:t>
      </w:r>
    </w:p>
    <w:p>
      <w:pPr>
        <w:spacing w:after="0"/>
        <w:ind w:left="0"/>
        <w:jc w:val="both"/>
      </w:pPr>
      <w:r>
        <w:rPr>
          <w:rFonts w:ascii="Times New Roman"/>
          <w:b w:val="false"/>
          <w:i w:val="false"/>
          <w:color w:val="000000"/>
          <w:sz w:val="28"/>
        </w:rPr>
        <w:t>
      Лақап аты____________________________________________________________</w:t>
      </w:r>
    </w:p>
    <w:p>
      <w:pPr>
        <w:spacing w:after="0"/>
        <w:ind w:left="0"/>
        <w:jc w:val="both"/>
      </w:pPr>
      <w:r>
        <w:rPr>
          <w:rFonts w:ascii="Times New Roman"/>
          <w:b w:val="false"/>
          <w:i w:val="false"/>
          <w:color w:val="000000"/>
          <w:sz w:val="28"/>
        </w:rPr>
        <w:t>
      Жынысы_______________________________________________________________</w:t>
      </w:r>
    </w:p>
    <w:p>
      <w:pPr>
        <w:spacing w:after="0"/>
        <w:ind w:left="0"/>
        <w:jc w:val="both"/>
      </w:pPr>
      <w:r>
        <w:rPr>
          <w:rFonts w:ascii="Times New Roman"/>
          <w:b w:val="false"/>
          <w:i w:val="false"/>
          <w:color w:val="000000"/>
          <w:sz w:val="28"/>
        </w:rPr>
        <w:t>
      Түсі_________________________________________________________________</w:t>
      </w:r>
    </w:p>
    <w:p>
      <w:pPr>
        <w:spacing w:after="0"/>
        <w:ind w:left="0"/>
        <w:jc w:val="both"/>
      </w:pPr>
      <w:r>
        <w:rPr>
          <w:rFonts w:ascii="Times New Roman"/>
          <w:b w:val="false"/>
          <w:i w:val="false"/>
          <w:color w:val="000000"/>
          <w:sz w:val="28"/>
        </w:rPr>
        <w:t>
      Туған күні___________________________________________________________</w:t>
      </w:r>
    </w:p>
    <w:p>
      <w:pPr>
        <w:spacing w:after="0"/>
        <w:ind w:left="0"/>
        <w:jc w:val="both"/>
      </w:pPr>
      <w:r>
        <w:rPr>
          <w:rFonts w:ascii="Times New Roman"/>
          <w:b w:val="false"/>
          <w:i w:val="false"/>
          <w:color w:val="000000"/>
          <w:sz w:val="28"/>
        </w:rPr>
        <w:t>
      Туған жері___________________________________________________________</w:t>
      </w:r>
    </w:p>
    <w:p>
      <w:pPr>
        <w:spacing w:after="0"/>
        <w:ind w:left="0"/>
        <w:jc w:val="both"/>
      </w:pPr>
      <w:r>
        <w:rPr>
          <w:rFonts w:ascii="Times New Roman"/>
          <w:b w:val="false"/>
          <w:i w:val="false"/>
          <w:color w:val="000000"/>
          <w:sz w:val="28"/>
        </w:rPr>
        <w:t>
      (шаруашылықтың атауы мен мекенжайы)</w:t>
      </w:r>
    </w:p>
    <w:p>
      <w:pPr>
        <w:spacing w:after="0"/>
        <w:ind w:left="0"/>
        <w:jc w:val="both"/>
      </w:pPr>
      <w:r>
        <w:rPr>
          <w:rFonts w:ascii="Times New Roman"/>
          <w:b w:val="false"/>
          <w:i w:val="false"/>
          <w:color w:val="000000"/>
          <w:sz w:val="28"/>
        </w:rPr>
        <w:t>
      Асыл тұқымдық куәлік берілген күн____________________________________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w:t>
      </w:r>
    </w:p>
    <w:p>
      <w:pPr>
        <w:spacing w:after="0"/>
        <w:ind w:left="0"/>
        <w:jc w:val="both"/>
      </w:pPr>
      <w:r>
        <w:rPr>
          <w:rFonts w:ascii="Times New Roman"/>
          <w:b w:val="false"/>
          <w:i w:val="false"/>
          <w:color w:val="000000"/>
          <w:sz w:val="28"/>
        </w:rPr>
        <w:t>
      ______________________________________________________________берді</w:t>
      </w:r>
    </w:p>
    <w:p>
      <w:pPr>
        <w:spacing w:after="0"/>
        <w:ind w:left="0"/>
        <w:jc w:val="both"/>
      </w:pPr>
      <w:r>
        <w:rPr>
          <w:rFonts w:ascii="Times New Roman"/>
          <w:b w:val="false"/>
          <w:i w:val="false"/>
          <w:color w:val="000000"/>
          <w:sz w:val="28"/>
        </w:rPr>
        <w:t>
      (кімге)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Тұқым-тегi</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әкесі*: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*-тіркеу нөмірі көрсетіледі</w:t>
      </w:r>
    </w:p>
    <w:p>
      <w:pPr>
        <w:spacing w:after="0"/>
        <w:ind w:left="0"/>
        <w:jc w:val="both"/>
      </w:pPr>
      <w:r>
        <w:rPr>
          <w:rFonts w:ascii="Times New Roman"/>
          <w:b w:val="false"/>
          <w:i w:val="false"/>
          <w:color w:val="000000"/>
          <w:sz w:val="28"/>
        </w:rPr>
        <w:t xml:space="preserve">
      Мал иелерінің өзгеруі туралы белгі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сатылған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сатты (сатушының тегі, аты және әкесінің аты (жеке басын куәландыратын құжатта бар болса) немесе шаруашылықтың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сатылды (сатып алушының тегі, аты және әкесінің аты (жеке басын куәландыратын құжатта бар болса) немесе шаруашылықтың атауы және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w:t>
      </w:r>
    </w:p>
    <w:p>
      <w:pPr>
        <w:spacing w:after="0"/>
        <w:ind w:left="0"/>
        <w:jc w:val="both"/>
      </w:pPr>
      <w:r>
        <w:rPr>
          <w:rFonts w:ascii="Times New Roman"/>
          <w:b w:val="false"/>
          <w:i w:val="false"/>
          <w:color w:val="000000"/>
          <w:sz w:val="28"/>
        </w:rPr>
        <w:t>
      болса)_______________________________________________________________</w:t>
      </w:r>
    </w:p>
    <w:p>
      <w:pPr>
        <w:spacing w:after="0"/>
        <w:ind w:left="0"/>
        <w:jc w:val="both"/>
      </w:pPr>
      <w:r>
        <w:rPr>
          <w:rFonts w:ascii="Times New Roman"/>
          <w:b w:val="false"/>
          <w:i w:val="false"/>
          <w:color w:val="000000"/>
          <w:sz w:val="28"/>
        </w:rPr>
        <w:t>
      Лауазымы___________________________ ___________________________</w:t>
      </w:r>
    </w:p>
    <w:p>
      <w:pPr>
        <w:spacing w:after="0"/>
        <w:ind w:left="0"/>
        <w:jc w:val="both"/>
      </w:pPr>
      <w:r>
        <w:rPr>
          <w:rFonts w:ascii="Times New Roman"/>
          <w:b w:val="false"/>
          <w:i w:val="false"/>
          <w:color w:val="000000"/>
          <w:sz w:val="28"/>
        </w:rPr>
        <w:t xml:space="preserve">
                               мөр орны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36700" cy="863600"/>
                    </a:xfrm>
                    <a:prstGeom prst="rect">
                      <a:avLst/>
                    </a:prstGeom>
                  </pic:spPr>
                </pic:pic>
              </a:graphicData>
            </a:graphic>
          </wp:inline>
        </w:drawing>
      </w:r>
    </w:p>
    <w:p>
      <w:pPr>
        <w:spacing w:after="0"/>
        <w:ind w:left="0"/>
        <w:jc w:val="left"/>
      </w:pPr>
      <w:r>
        <w:rPr>
          <w:rFonts w:ascii="Times New Roman"/>
          <w:b w:val="false"/>
          <w:i w:val="false"/>
          <w:color w:val="000000"/>
          <w:sz w:val="28"/>
        </w:rPr>
        <w:t>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тұқымдық куәлікті берген ұйымның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(Асыл тұқымдық куәлікті берген ұйымның мекенжайы, телефондары,</w:t>
      </w:r>
    </w:p>
    <w:p>
      <w:pPr>
        <w:spacing w:after="0"/>
        <w:ind w:left="0"/>
        <w:jc w:val="both"/>
      </w:pPr>
      <w:r>
        <w:rPr>
          <w:rFonts w:ascii="Times New Roman"/>
          <w:b w:val="false"/>
          <w:i w:val="false"/>
          <w:color w:val="000000"/>
          <w:sz w:val="28"/>
        </w:rPr>
        <w:t xml:space="preserve">
      факсы, электрондық почтасы </w:t>
      </w:r>
    </w:p>
    <w:bookmarkStart w:name="z88" w:id="56"/>
    <w:p>
      <w:pPr>
        <w:spacing w:after="0"/>
        <w:ind w:left="0"/>
        <w:jc w:val="left"/>
      </w:pPr>
      <w:r>
        <w:rPr>
          <w:rFonts w:ascii="Times New Roman"/>
          <w:b/>
          <w:i w:val="false"/>
          <w:color w:val="000000"/>
        </w:rPr>
        <w:t xml:space="preserve"> Аңның асыл тұқымдық куәлігі</w:t>
      </w:r>
    </w:p>
    <w:bookmarkEnd w:id="56"/>
    <w:p>
      <w:pPr>
        <w:spacing w:after="0"/>
        <w:ind w:left="0"/>
        <w:jc w:val="both"/>
      </w:pPr>
      <w:r>
        <w:rPr>
          <w:rFonts w:ascii="Times New Roman"/>
          <w:b w:val="false"/>
          <w:i w:val="false"/>
          <w:color w:val="000000"/>
          <w:sz w:val="28"/>
        </w:rPr>
        <w:t>
      Тіркеу №</w:t>
      </w:r>
    </w:p>
    <w:p>
      <w:pPr>
        <w:spacing w:after="0"/>
        <w:ind w:left="0"/>
        <w:jc w:val="both"/>
      </w:pPr>
      <w:r>
        <w:rPr>
          <w:rFonts w:ascii="Times New Roman"/>
          <w:b w:val="false"/>
          <w:i w:val="false"/>
          <w:color w:val="000000"/>
          <w:sz w:val="28"/>
        </w:rPr>
        <w:t>
      Аңның түрі___________________________________________________________</w:t>
      </w:r>
    </w:p>
    <w:p>
      <w:pPr>
        <w:spacing w:after="0"/>
        <w:ind w:left="0"/>
        <w:jc w:val="both"/>
      </w:pPr>
      <w:r>
        <w:rPr>
          <w:rFonts w:ascii="Times New Roman"/>
          <w:b w:val="false"/>
          <w:i w:val="false"/>
          <w:color w:val="000000"/>
          <w:sz w:val="28"/>
        </w:rPr>
        <w:t>
      Лақап аты (ол бар болса)_________________________________________</w:t>
      </w:r>
    </w:p>
    <w:p>
      <w:pPr>
        <w:spacing w:after="0"/>
        <w:ind w:left="0"/>
        <w:jc w:val="both"/>
      </w:pPr>
      <w:r>
        <w:rPr>
          <w:rFonts w:ascii="Times New Roman"/>
          <w:b w:val="false"/>
          <w:i w:val="false"/>
          <w:color w:val="000000"/>
          <w:sz w:val="28"/>
        </w:rPr>
        <w:t>
      Жынысы_______________________________________________________________</w:t>
      </w:r>
    </w:p>
    <w:p>
      <w:pPr>
        <w:spacing w:after="0"/>
        <w:ind w:left="0"/>
        <w:jc w:val="both"/>
      </w:pPr>
      <w:r>
        <w:rPr>
          <w:rFonts w:ascii="Times New Roman"/>
          <w:b w:val="false"/>
          <w:i w:val="false"/>
          <w:color w:val="000000"/>
          <w:sz w:val="28"/>
        </w:rPr>
        <w:t>
      Тұқымы (ол бар болса)_______________________________________________</w:t>
      </w:r>
    </w:p>
    <w:p>
      <w:pPr>
        <w:spacing w:after="0"/>
        <w:ind w:left="0"/>
        <w:jc w:val="both"/>
      </w:pPr>
      <w:r>
        <w:rPr>
          <w:rFonts w:ascii="Times New Roman"/>
          <w:b w:val="false"/>
          <w:i w:val="false"/>
          <w:color w:val="000000"/>
          <w:sz w:val="28"/>
        </w:rPr>
        <w:t>
      Түсі____________________________________________________________</w:t>
      </w:r>
    </w:p>
    <w:p>
      <w:pPr>
        <w:spacing w:after="0"/>
        <w:ind w:left="0"/>
        <w:jc w:val="both"/>
      </w:pPr>
      <w:r>
        <w:rPr>
          <w:rFonts w:ascii="Times New Roman"/>
          <w:b w:val="false"/>
          <w:i w:val="false"/>
          <w:color w:val="000000"/>
          <w:sz w:val="28"/>
        </w:rPr>
        <w:t>
      Туған күні__________________________________________________________</w:t>
      </w:r>
    </w:p>
    <w:p>
      <w:pPr>
        <w:spacing w:after="0"/>
        <w:ind w:left="0"/>
        <w:jc w:val="both"/>
      </w:pPr>
      <w:r>
        <w:rPr>
          <w:rFonts w:ascii="Times New Roman"/>
          <w:b w:val="false"/>
          <w:i w:val="false"/>
          <w:color w:val="000000"/>
          <w:sz w:val="28"/>
        </w:rPr>
        <w:t>
      Туған жері_________________________________________________________</w:t>
      </w:r>
    </w:p>
    <w:p>
      <w:pPr>
        <w:spacing w:after="0"/>
        <w:ind w:left="0"/>
        <w:jc w:val="both"/>
      </w:pPr>
      <w:r>
        <w:rPr>
          <w:rFonts w:ascii="Times New Roman"/>
          <w:b w:val="false"/>
          <w:i w:val="false"/>
          <w:color w:val="000000"/>
          <w:sz w:val="28"/>
        </w:rPr>
        <w:t>
      (шаруашылықтың атауы мен мекенжайы)</w:t>
      </w:r>
    </w:p>
    <w:p>
      <w:pPr>
        <w:spacing w:after="0"/>
        <w:ind w:left="0"/>
        <w:jc w:val="both"/>
      </w:pPr>
      <w:r>
        <w:rPr>
          <w:rFonts w:ascii="Times New Roman"/>
          <w:b w:val="false"/>
          <w:i w:val="false"/>
          <w:color w:val="000000"/>
          <w:sz w:val="28"/>
        </w:rPr>
        <w:t>
      Асыл тұқымдық куәлік берілген күн_______________________________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(кім)</w:t>
      </w:r>
    </w:p>
    <w:p>
      <w:pPr>
        <w:spacing w:after="0"/>
        <w:ind w:left="0"/>
        <w:jc w:val="both"/>
      </w:pPr>
      <w:r>
        <w:rPr>
          <w:rFonts w:ascii="Times New Roman"/>
          <w:b w:val="false"/>
          <w:i w:val="false"/>
          <w:color w:val="000000"/>
          <w:sz w:val="28"/>
        </w:rPr>
        <w:t>
      _______________________________________________________________берді</w:t>
      </w:r>
    </w:p>
    <w:p>
      <w:pPr>
        <w:spacing w:after="0"/>
        <w:ind w:left="0"/>
        <w:jc w:val="both"/>
      </w:pPr>
      <w:r>
        <w:rPr>
          <w:rFonts w:ascii="Times New Roman"/>
          <w:b w:val="false"/>
          <w:i w:val="false"/>
          <w:color w:val="000000"/>
          <w:sz w:val="28"/>
        </w:rPr>
        <w:t>
      (кімге)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Тұқым-тегi</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әкесінің әкесі*: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*-тіркеу нөмірі көрсетіледі </w:t>
      </w:r>
    </w:p>
    <w:p>
      <w:pPr>
        <w:spacing w:after="0"/>
        <w:ind w:left="0"/>
        <w:jc w:val="both"/>
      </w:pPr>
      <w:r>
        <w:rPr>
          <w:rFonts w:ascii="Times New Roman"/>
          <w:b w:val="false"/>
          <w:i w:val="false"/>
          <w:color w:val="000000"/>
          <w:sz w:val="28"/>
        </w:rPr>
        <w:t>
      Мал иелерінің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сатылған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сатты (сатушының тегі, аты және әкесінің аты (жеке басын куәландыратын құжатта бар болса) немесе шаруашылықтың атауы және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сатылды (сатып алушының тегі, аты және әкесінің аты (жеке басын куәландыратын құжатта бар болса) немесе шаруашылықтың атауы және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және әкесінің аты (жеке басын куәландыратын құжатта бар</w:t>
      </w:r>
    </w:p>
    <w:p>
      <w:pPr>
        <w:spacing w:after="0"/>
        <w:ind w:left="0"/>
        <w:jc w:val="both"/>
      </w:pPr>
      <w:r>
        <w:rPr>
          <w:rFonts w:ascii="Times New Roman"/>
          <w:b w:val="false"/>
          <w:i w:val="false"/>
          <w:color w:val="000000"/>
          <w:sz w:val="28"/>
        </w:rPr>
        <w:t>
      болса)______________________________________________________________</w:t>
      </w:r>
    </w:p>
    <w:p>
      <w:pPr>
        <w:spacing w:after="0"/>
        <w:ind w:left="0"/>
        <w:jc w:val="both"/>
      </w:pPr>
      <w:r>
        <w:rPr>
          <w:rFonts w:ascii="Times New Roman"/>
          <w:b w:val="false"/>
          <w:i w:val="false"/>
          <w:color w:val="000000"/>
          <w:sz w:val="28"/>
        </w:rPr>
        <w:t>
      Лауазымы___________________________ ___________________________</w:t>
      </w:r>
    </w:p>
    <w:p>
      <w:pPr>
        <w:spacing w:after="0"/>
        <w:ind w:left="0"/>
        <w:jc w:val="both"/>
      </w:pPr>
      <w:r>
        <w:rPr>
          <w:rFonts w:ascii="Times New Roman"/>
          <w:b w:val="false"/>
          <w:i w:val="false"/>
          <w:color w:val="000000"/>
          <w:sz w:val="28"/>
        </w:rPr>
        <w:t>
                              мөр орны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3-2/1079 бұйрығына</w:t>
            </w:r>
            <w:r>
              <w:br/>
            </w:r>
            <w:r>
              <w:rPr>
                <w:rFonts w:ascii="Times New Roman"/>
                <w:b w:val="false"/>
                <w:i w:val="false"/>
                <w:color w:val="000000"/>
                <w:sz w:val="20"/>
              </w:rPr>
              <w:t>27-қосымша</w:t>
            </w:r>
          </w:p>
        </w:tc>
      </w:tr>
    </w:tbl>
    <w:bookmarkStart w:name="z90" w:id="57"/>
    <w:p>
      <w:pPr>
        <w:spacing w:after="0"/>
        <w:ind w:left="0"/>
        <w:jc w:val="left"/>
      </w:pPr>
      <w:r>
        <w:rPr>
          <w:rFonts w:ascii="Times New Roman"/>
          <w:b/>
          <w:i w:val="false"/>
          <w:color w:val="000000"/>
        </w:rPr>
        <w:t xml:space="preserve"> Асыл тұқымды өнімнің (материалдың) барлық түрлеріне асыл</w:t>
      </w:r>
      <w:r>
        <w:br/>
      </w:r>
      <w:r>
        <w:rPr>
          <w:rFonts w:ascii="Times New Roman"/>
          <w:b/>
          <w:i w:val="false"/>
          <w:color w:val="000000"/>
        </w:rPr>
        <w:t>тұқымдық куәліктерді беру (жою) қағидалары</w:t>
      </w:r>
      <w:r>
        <w:br/>
      </w:r>
      <w:r>
        <w:rPr>
          <w:rFonts w:ascii="Times New Roman"/>
          <w:b/>
          <w:i w:val="false"/>
          <w:color w:val="000000"/>
        </w:rPr>
        <w:t>1. Жалпы ережелер</w:t>
      </w:r>
    </w:p>
    <w:bookmarkEnd w:id="57"/>
    <w:bookmarkStart w:name="z67" w:id="58"/>
    <w:p>
      <w:pPr>
        <w:spacing w:after="0"/>
        <w:ind w:left="0"/>
        <w:jc w:val="both"/>
      </w:pPr>
      <w:r>
        <w:rPr>
          <w:rFonts w:ascii="Times New Roman"/>
          <w:b w:val="false"/>
          <w:i w:val="false"/>
          <w:color w:val="000000"/>
          <w:sz w:val="28"/>
        </w:rPr>
        <w:t xml:space="preserve">
      1. Осы Асыл тұқымды өнімнің (материалдың) барлық түрлеріне асыл тұқымдық куәліктерді беру қағидалары (бұдан әрі - Қағидалар) "Асыл тұқымды мал шаруашылығы туралы" 1998 жылғы 9 шілдедегі Қазақстан Республикасы Заңының 13-бабы </w:t>
      </w:r>
      <w:r>
        <w:rPr>
          <w:rFonts w:ascii="Times New Roman"/>
          <w:b w:val="false"/>
          <w:i w:val="false"/>
          <w:color w:val="000000"/>
          <w:sz w:val="28"/>
        </w:rPr>
        <w:t>26) тармақшасына</w:t>
      </w:r>
      <w:r>
        <w:rPr>
          <w:rFonts w:ascii="Times New Roman"/>
          <w:b w:val="false"/>
          <w:i w:val="false"/>
          <w:color w:val="000000"/>
          <w:sz w:val="28"/>
        </w:rPr>
        <w:t xml:space="preserve"> сәйкес әзірленді және асыл тұқымды өнімнің (материалдың) барлық түрлеріне асыл тұқымдық куәліктерді беру (жою) тәртібін айқындайды.</w:t>
      </w:r>
    </w:p>
    <w:bookmarkEnd w:id="58"/>
    <w:bookmarkStart w:name="z94" w:id="59"/>
    <w:p>
      <w:pPr>
        <w:spacing w:after="0"/>
        <w:ind w:left="0"/>
        <w:jc w:val="both"/>
      </w:pPr>
      <w:r>
        <w:rPr>
          <w:rFonts w:ascii="Times New Roman"/>
          <w:b w:val="false"/>
          <w:i w:val="false"/>
          <w:color w:val="000000"/>
          <w:sz w:val="28"/>
        </w:rPr>
        <w:t>
      2. Республикалық палата (бұдан әрі – Палата) Асыл тұқымды өнімнің (материалдың) түріне байланысты:</w:t>
      </w:r>
    </w:p>
    <w:bookmarkEnd w:id="59"/>
    <w:bookmarkStart w:name="z95" w:id="60"/>
    <w:p>
      <w:pPr>
        <w:spacing w:after="0"/>
        <w:ind w:left="0"/>
        <w:jc w:val="both"/>
      </w:pPr>
      <w:r>
        <w:rPr>
          <w:rFonts w:ascii="Times New Roman"/>
          <w:b w:val="false"/>
          <w:i w:val="false"/>
          <w:color w:val="000000"/>
          <w:sz w:val="28"/>
        </w:rPr>
        <w:t>
      1) асыл тұқымды малдың әрқайсысына жеке;</w:t>
      </w:r>
    </w:p>
    <w:bookmarkEnd w:id="60"/>
    <w:bookmarkStart w:name="z96" w:id="61"/>
    <w:p>
      <w:pPr>
        <w:spacing w:after="0"/>
        <w:ind w:left="0"/>
        <w:jc w:val="both"/>
      </w:pPr>
      <w:r>
        <w:rPr>
          <w:rFonts w:ascii="Times New Roman"/>
          <w:b w:val="false"/>
          <w:i w:val="false"/>
          <w:color w:val="000000"/>
          <w:sz w:val="28"/>
        </w:rPr>
        <w:t>
      2) асыл тұқымды өнім (материал) (ұрық, эмбрион, инкубациялық жұмыртқа, тәуліктік балапан, уылдырық, құртшабақтар және балық дарақтарына және асыл тұқымды бал ара ұяларына) партиясына (сериясына) береді.</w:t>
      </w:r>
    </w:p>
    <w:bookmarkEnd w:id="61"/>
    <w:bookmarkStart w:name="z97" w:id="62"/>
    <w:p>
      <w:pPr>
        <w:spacing w:after="0"/>
        <w:ind w:left="0"/>
        <w:jc w:val="both"/>
      </w:pPr>
      <w:r>
        <w:rPr>
          <w:rFonts w:ascii="Times New Roman"/>
          <w:b w:val="false"/>
          <w:i w:val="false"/>
          <w:color w:val="000000"/>
          <w:sz w:val="28"/>
        </w:rPr>
        <w:t>
      3. Асыл тұқымдық куәлікті толтыру мемлекеттік және орыс тілдерінде, баспа әріптермен түзетусіз жүргізіледі.</w:t>
      </w:r>
    </w:p>
    <w:bookmarkEnd w:id="62"/>
    <w:bookmarkStart w:name="z98" w:id="63"/>
    <w:p>
      <w:pPr>
        <w:spacing w:after="0"/>
        <w:ind w:left="0"/>
        <w:jc w:val="both"/>
      </w:pPr>
      <w:r>
        <w:rPr>
          <w:rFonts w:ascii="Times New Roman"/>
          <w:b w:val="false"/>
          <w:i w:val="false"/>
          <w:color w:val="000000"/>
          <w:sz w:val="28"/>
        </w:rPr>
        <w:t xml:space="preserve">
      4. Асыл тұқымдық куәліктің бланкісі типографиялық әдіспен нөмірленеді және қорғау дәрежесімен қамтамасыз етіледі. </w:t>
      </w:r>
    </w:p>
    <w:bookmarkEnd w:id="63"/>
    <w:bookmarkStart w:name="z91" w:id="64"/>
    <w:p>
      <w:pPr>
        <w:spacing w:after="0"/>
        <w:ind w:left="0"/>
        <w:jc w:val="left"/>
      </w:pPr>
      <w:r>
        <w:rPr>
          <w:rFonts w:ascii="Times New Roman"/>
          <w:b/>
          <w:i w:val="false"/>
          <w:color w:val="000000"/>
        </w:rPr>
        <w:t xml:space="preserve"> 2. Асыл тұқымды өнімнің (материалдың) барлық түрлеріне асыл</w:t>
      </w:r>
      <w:r>
        <w:br/>
      </w:r>
      <w:r>
        <w:rPr>
          <w:rFonts w:ascii="Times New Roman"/>
          <w:b/>
          <w:i w:val="false"/>
          <w:color w:val="000000"/>
        </w:rPr>
        <w:t>тұқымдық куәліктерді беру тәртібі</w:t>
      </w:r>
    </w:p>
    <w:bookmarkEnd w:id="64"/>
    <w:bookmarkStart w:name="z99" w:id="65"/>
    <w:p>
      <w:pPr>
        <w:spacing w:after="0"/>
        <w:ind w:left="0"/>
        <w:jc w:val="both"/>
      </w:pPr>
      <w:r>
        <w:rPr>
          <w:rFonts w:ascii="Times New Roman"/>
          <w:b w:val="false"/>
          <w:i w:val="false"/>
          <w:color w:val="000000"/>
          <w:sz w:val="28"/>
        </w:rPr>
        <w:t>
      5. Палата асыл тұқымдық куәліктерді өзінде тіркелген асыл тұқымды өнімге (материалға) береді.</w:t>
      </w:r>
    </w:p>
    <w:bookmarkEnd w:id="65"/>
    <w:bookmarkStart w:name="z100" w:id="66"/>
    <w:p>
      <w:pPr>
        <w:spacing w:after="0"/>
        <w:ind w:left="0"/>
        <w:jc w:val="both"/>
      </w:pPr>
      <w:r>
        <w:rPr>
          <w:rFonts w:ascii="Times New Roman"/>
          <w:b w:val="false"/>
          <w:i w:val="false"/>
          <w:color w:val="000000"/>
          <w:sz w:val="28"/>
        </w:rPr>
        <w:t xml:space="preserve">
      6. Жеке немесе заңды тұлға (бұдан әрі – өтініш беруші) асыл тұқымды өнімге (материалға) асыл тұқымдық куәлікті алу үшін палатаға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66"/>
    <w:bookmarkStart w:name="z101" w:id="67"/>
    <w:p>
      <w:pPr>
        <w:spacing w:after="0"/>
        <w:ind w:left="0"/>
        <w:jc w:val="both"/>
      </w:pPr>
      <w:r>
        <w:rPr>
          <w:rFonts w:ascii="Times New Roman"/>
          <w:b w:val="false"/>
          <w:i w:val="false"/>
          <w:color w:val="000000"/>
          <w:sz w:val="28"/>
        </w:rPr>
        <w:t>
      7. Өтініш беруші өтінішінде өнімнің (материалдың) санын, олардың бірдейлендіру және тіркеу нөмірлерін көрсетеді.</w:t>
      </w:r>
    </w:p>
    <w:bookmarkEnd w:id="67"/>
    <w:bookmarkStart w:name="z102" w:id="68"/>
    <w:p>
      <w:pPr>
        <w:spacing w:after="0"/>
        <w:ind w:left="0"/>
        <w:jc w:val="both"/>
      </w:pPr>
      <w:r>
        <w:rPr>
          <w:rFonts w:ascii="Times New Roman"/>
          <w:b w:val="false"/>
          <w:i w:val="false"/>
          <w:color w:val="000000"/>
          <w:sz w:val="28"/>
        </w:rPr>
        <w:t>
      8. Палата өтінішті алғаннан соң күнтізбелік он күн ішінде асыл тұқымды өнімге (материалға) асыл тұқымдық куәлікті береді.</w:t>
      </w:r>
    </w:p>
    <w:bookmarkEnd w:id="68"/>
    <w:bookmarkStart w:name="z103" w:id="69"/>
    <w:p>
      <w:pPr>
        <w:spacing w:after="0"/>
        <w:ind w:left="0"/>
        <w:jc w:val="both"/>
      </w:pPr>
      <w:r>
        <w:rPr>
          <w:rFonts w:ascii="Times New Roman"/>
          <w:b w:val="false"/>
          <w:i w:val="false"/>
          <w:color w:val="000000"/>
          <w:sz w:val="28"/>
        </w:rPr>
        <w:t>
      9. Палатада иесінің ауысу құқықтарын қайта тіркеу асыл тұқымды өнім (материал) иесінің өтініші бойынша асыл тұқымды өнімнің (материалдың) асыл тұқымдық куәлігінің негізінде жүзеге асырылады. Асыл тұқымды малдың жаңа иесін тіркеуді жүргізген кезде бұрын берілген асыл тұқымдық куәлік палатаға қайтарылып беріледі.</w:t>
      </w:r>
    </w:p>
    <w:bookmarkEnd w:id="69"/>
    <w:bookmarkStart w:name="z104" w:id="70"/>
    <w:p>
      <w:pPr>
        <w:spacing w:after="0"/>
        <w:ind w:left="0"/>
        <w:jc w:val="both"/>
      </w:pPr>
      <w:r>
        <w:rPr>
          <w:rFonts w:ascii="Times New Roman"/>
          <w:b w:val="false"/>
          <w:i w:val="false"/>
          <w:color w:val="000000"/>
          <w:sz w:val="28"/>
        </w:rPr>
        <w:t xml:space="preserve">
      10. Палаталар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берілген асыл тұқымдық куәліктерді есепке алу тізілімін жүргізеді. </w:t>
      </w:r>
    </w:p>
    <w:bookmarkEnd w:id="70"/>
    <w:bookmarkStart w:name="z92" w:id="71"/>
    <w:p>
      <w:pPr>
        <w:spacing w:after="0"/>
        <w:ind w:left="0"/>
        <w:jc w:val="left"/>
      </w:pPr>
      <w:r>
        <w:rPr>
          <w:rFonts w:ascii="Times New Roman"/>
          <w:b/>
          <w:i w:val="false"/>
          <w:color w:val="000000"/>
        </w:rPr>
        <w:t xml:space="preserve"> 3. Асыл тұқымды өнімнің (материалдың) барлық түрлерінің асыл</w:t>
      </w:r>
      <w:r>
        <w:br/>
      </w:r>
      <w:r>
        <w:rPr>
          <w:rFonts w:ascii="Times New Roman"/>
          <w:b/>
          <w:i w:val="false"/>
          <w:color w:val="000000"/>
        </w:rPr>
        <w:t>тұқымдық куәліктерін жою тәртібі</w:t>
      </w:r>
    </w:p>
    <w:bookmarkEnd w:id="71"/>
    <w:bookmarkStart w:name="z107" w:id="72"/>
    <w:p>
      <w:pPr>
        <w:spacing w:after="0"/>
        <w:ind w:left="0"/>
        <w:jc w:val="both"/>
      </w:pPr>
      <w:r>
        <w:rPr>
          <w:rFonts w:ascii="Times New Roman"/>
          <w:b w:val="false"/>
          <w:i w:val="false"/>
          <w:color w:val="000000"/>
          <w:sz w:val="28"/>
        </w:rPr>
        <w:t xml:space="preserve">
      11. Асыл тұқымды өнімнің (материалдың) "Асыл тұқымды мал шаруашылығы туралы" 1998 жылғы 9 шілдедегі Қазақстан Республикасы Заңының 13-бабының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бекітілген асыл тұқымдық өнім (материал) мәртебесін беру (тоқтата тұру, күшін жою) тәртібімен анықталған асыл тұқымды өнімнің (материалдың) критерийлеріне сәйкес келмейтіндігі анықталған кезде асыл тұқымды өнімге (материалға) асыл тұқымдық куәлікті жою үшін Палата:</w:t>
      </w:r>
    </w:p>
    <w:bookmarkEnd w:id="72"/>
    <w:bookmarkStart w:name="z108" w:id="73"/>
    <w:p>
      <w:pPr>
        <w:spacing w:after="0"/>
        <w:ind w:left="0"/>
        <w:jc w:val="both"/>
      </w:pPr>
      <w:r>
        <w:rPr>
          <w:rFonts w:ascii="Times New Roman"/>
          <w:b w:val="false"/>
          <w:i w:val="false"/>
          <w:color w:val="000000"/>
          <w:sz w:val="28"/>
        </w:rPr>
        <w:t>
      1) он жұмыс күні ішінде Палата басшысының шешімімен Палата өкілінен, Палата мүшесінен және салалық ғылыми ұйымның өкілінен тұратын комиссия құрады.</w:t>
      </w:r>
    </w:p>
    <w:bookmarkEnd w:id="73"/>
    <w:bookmarkStart w:name="z109" w:id="74"/>
    <w:p>
      <w:pPr>
        <w:spacing w:after="0"/>
        <w:ind w:left="0"/>
        <w:jc w:val="both"/>
      </w:pPr>
      <w:r>
        <w:rPr>
          <w:rFonts w:ascii="Times New Roman"/>
          <w:b w:val="false"/>
          <w:i w:val="false"/>
          <w:color w:val="000000"/>
          <w:sz w:val="28"/>
        </w:rPr>
        <w:t>
      Комиссия асыл тұқымды өнімнің (материалдың) анықталған сәйкессіздіктерін растау үшін асыл тұқымды өнімнің (материалдың) орналасқан жеріне барады.</w:t>
      </w:r>
    </w:p>
    <w:bookmarkEnd w:id="74"/>
    <w:p>
      <w:pPr>
        <w:spacing w:after="0"/>
        <w:ind w:left="0"/>
        <w:jc w:val="both"/>
      </w:pPr>
      <w:r>
        <w:rPr>
          <w:rFonts w:ascii="Times New Roman"/>
          <w:b w:val="false"/>
          <w:i w:val="false"/>
          <w:color w:val="000000"/>
          <w:sz w:val="28"/>
        </w:rPr>
        <w:t>
      Комиссия асыл тұқымды өнімнің (материалдың) анықталған сәйкессіздіктерінің нәтижесі бойынша сәйкес келмейтін өлшемдерді көрсете отырып, еркін нысандағы актіні толтырады;</w:t>
      </w:r>
    </w:p>
    <w:bookmarkStart w:name="z110" w:id="75"/>
    <w:p>
      <w:pPr>
        <w:spacing w:after="0"/>
        <w:ind w:left="0"/>
        <w:jc w:val="both"/>
      </w:pPr>
      <w:r>
        <w:rPr>
          <w:rFonts w:ascii="Times New Roman"/>
          <w:b w:val="false"/>
          <w:i w:val="false"/>
          <w:color w:val="000000"/>
          <w:sz w:val="28"/>
        </w:rPr>
        <w:t>
      2) кейіннен асыл тұқымды өнімге (материалға) асыл тұқымдық куәліктерді ала отырып, селекциялық және асыл тұқымдық жұмыстың ақпараттық базасындағы асыл тұқымды өнім (материал) мәртебесінің күшін жояды;</w:t>
      </w:r>
    </w:p>
    <w:bookmarkEnd w:id="75"/>
    <w:bookmarkStart w:name="z111" w:id="76"/>
    <w:p>
      <w:pPr>
        <w:spacing w:after="0"/>
        <w:ind w:left="0"/>
        <w:jc w:val="both"/>
      </w:pPr>
      <w:r>
        <w:rPr>
          <w:rFonts w:ascii="Times New Roman"/>
          <w:b w:val="false"/>
          <w:i w:val="false"/>
          <w:color w:val="000000"/>
          <w:sz w:val="28"/>
        </w:rPr>
        <w:t>
      3) алып қойылған асыл тұқымды өнімге (материалға) асыл тұқымдық куәліктің деректерін осы Қағидаларға 3-қосымшаға сәйкес нысан бойынша жүргізілетін жойылған асыл тұқымдық куәліктерді есепке алу тізіліміне енгізеді.</w:t>
      </w:r>
    </w:p>
    <w:bookmarkEnd w:id="76"/>
    <w:p>
      <w:pPr>
        <w:spacing w:after="0"/>
        <w:ind w:left="0"/>
        <w:jc w:val="both"/>
      </w:pPr>
      <w:r>
        <w:rPr>
          <w:rFonts w:ascii="Times New Roman"/>
          <w:b w:val="false"/>
          <w:i w:val="false"/>
          <w:color w:val="000000"/>
          <w:sz w:val="28"/>
        </w:rPr>
        <w:t>
      Алып қойылған асыл тұқымды өнімге (материалға) асыл тұқымдық куәліктің деректерін жойылған асыл тұқымдық куәліктерді есепке алу тізіліміне енгізген күн – асыл тұқымды өнімнің (материалдың) асыл тұқымдық куәлігін жойған күн болып есептеледі.</w:t>
      </w:r>
    </w:p>
    <w:bookmarkStart w:name="z112" w:id="77"/>
    <w:p>
      <w:pPr>
        <w:spacing w:after="0"/>
        <w:ind w:left="0"/>
        <w:jc w:val="both"/>
      </w:pPr>
      <w:r>
        <w:rPr>
          <w:rFonts w:ascii="Times New Roman"/>
          <w:b w:val="false"/>
          <w:i w:val="false"/>
          <w:color w:val="000000"/>
          <w:sz w:val="28"/>
        </w:rPr>
        <w:t>
      12. Палата асыл тұқымды өнімге (материалға) асыл тұқымдық куәлікті жойғаннан кейін он жұмыс күні ішінде асыл тұқымды өнімнің (материалдың) иесін және зауытшыны жазбаша түрде хабардар етеді.</w:t>
      </w:r>
    </w:p>
    <w:bookmarkEnd w:id="77"/>
    <w:bookmarkStart w:name="z113" w:id="78"/>
    <w:p>
      <w:pPr>
        <w:spacing w:after="0"/>
        <w:ind w:left="0"/>
        <w:jc w:val="both"/>
      </w:pPr>
      <w:r>
        <w:rPr>
          <w:rFonts w:ascii="Times New Roman"/>
          <w:b w:val="false"/>
          <w:i w:val="false"/>
          <w:color w:val="000000"/>
          <w:sz w:val="28"/>
        </w:rPr>
        <w:t xml:space="preserve">
      13. Палатаның іс-әрекетімен келіспеген жағдайда асыл тұқымды өнімнің (материалдың) иесі Қазақстан Республикасының заңнамасында белгіленген тәртіппен Комиссияның шешіміне шағым бере алады.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өнімнің</w:t>
            </w:r>
            <w:r>
              <w:br/>
            </w:r>
            <w:r>
              <w:rPr>
                <w:rFonts w:ascii="Times New Roman"/>
                <w:b w:val="false"/>
                <w:i w:val="false"/>
                <w:color w:val="000000"/>
                <w:sz w:val="20"/>
              </w:rPr>
              <w:t>(материалдың) барлық түрлеріне</w:t>
            </w:r>
            <w:r>
              <w:br/>
            </w:r>
            <w:r>
              <w:rPr>
                <w:rFonts w:ascii="Times New Roman"/>
                <w:b w:val="false"/>
                <w:i w:val="false"/>
                <w:color w:val="000000"/>
                <w:sz w:val="20"/>
              </w:rPr>
              <w:t>асыл тұқымдық куәліктерді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Бет жағы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(Республикалық палата)</w:t>
      </w:r>
    </w:p>
    <w:p>
      <w:pPr>
        <w:spacing w:after="0"/>
        <w:ind w:left="0"/>
        <w:jc w:val="both"/>
      </w:pPr>
      <w:r>
        <w:rPr>
          <w:rFonts w:ascii="Times New Roman"/>
          <w:b w:val="false"/>
          <w:i w:val="false"/>
          <w:color w:val="000000"/>
          <w:sz w:val="28"/>
        </w:rPr>
        <w:t>
      кімнен_______________________________________________________________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(жеке басын куәландыратын</w:t>
      </w:r>
    </w:p>
    <w:p>
      <w:pPr>
        <w:spacing w:after="0"/>
        <w:ind w:left="0"/>
        <w:jc w:val="both"/>
      </w:pPr>
      <w:r>
        <w:rPr>
          <w:rFonts w:ascii="Times New Roman"/>
          <w:b w:val="false"/>
          <w:i w:val="false"/>
          <w:color w:val="000000"/>
          <w:sz w:val="28"/>
        </w:rPr>
        <w:t>
                  құжатта бар болса) немесе заңды тұлғаның толық атауы)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Жаңа иесі_________________________________________________________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(жеке басын куәландыратын</w:t>
      </w:r>
    </w:p>
    <w:p>
      <w:pPr>
        <w:spacing w:after="0"/>
        <w:ind w:left="0"/>
        <w:jc w:val="both"/>
      </w:pPr>
      <w:r>
        <w:rPr>
          <w:rFonts w:ascii="Times New Roman"/>
          <w:b w:val="false"/>
          <w:i w:val="false"/>
          <w:color w:val="000000"/>
          <w:sz w:val="28"/>
        </w:rPr>
        <w:t>
      құжатта бар болса) немесе заңды тұлғаның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(индекс, ауыл, қала, аудан, облыс, көше, үйдің нөмірі, телефон,</w:t>
      </w:r>
    </w:p>
    <w:p>
      <w:pPr>
        <w:spacing w:after="0"/>
        <w:ind w:left="0"/>
        <w:jc w:val="both"/>
      </w:pPr>
      <w:r>
        <w:rPr>
          <w:rFonts w:ascii="Times New Roman"/>
          <w:b w:val="false"/>
          <w:i w:val="false"/>
          <w:color w:val="000000"/>
          <w:sz w:val="28"/>
        </w:rPr>
        <w:t>
      факс, электрондық мекенжайы)</w:t>
      </w:r>
    </w:p>
    <w:p>
      <w:pPr>
        <w:spacing w:after="0"/>
        <w:ind w:left="0"/>
        <w:jc w:val="both"/>
      </w:pPr>
      <w:r>
        <w:rPr>
          <w:rFonts w:ascii="Times New Roman"/>
          <w:b w:val="false"/>
          <w:i w:val="false"/>
          <w:color w:val="000000"/>
          <w:sz w:val="28"/>
        </w:rPr>
        <w:t>
      атына _________ мөлшерінде асыл тұқымдық куәлік беруді жүзеге асыруды</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Асыл тұқымдық куәлік беру үшін негіз:________________________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Мен, _________________________, кейіннен асыл тұқымдық куәлік</w:t>
      </w:r>
    </w:p>
    <w:p>
      <w:pPr>
        <w:spacing w:after="0"/>
        <w:ind w:left="0"/>
        <w:jc w:val="both"/>
      </w:pPr>
      <w:r>
        <w:rPr>
          <w:rFonts w:ascii="Times New Roman"/>
          <w:b w:val="false"/>
          <w:i w:val="false"/>
          <w:color w:val="000000"/>
          <w:sz w:val="28"/>
        </w:rPr>
        <w:t>
      беру үшін жоғарыда санамаланған ақпарат және оған қоса берілген</w:t>
      </w:r>
    </w:p>
    <w:p>
      <w:pPr>
        <w:spacing w:after="0"/>
        <w:ind w:left="0"/>
        <w:jc w:val="both"/>
      </w:pPr>
      <w:r>
        <w:rPr>
          <w:rFonts w:ascii="Times New Roman"/>
          <w:b w:val="false"/>
          <w:i w:val="false"/>
          <w:color w:val="000000"/>
          <w:sz w:val="28"/>
        </w:rPr>
        <w:t>
      тізімдеме дұрыс екенін растаймын.</w:t>
      </w:r>
    </w:p>
    <w:p>
      <w:pPr>
        <w:spacing w:after="0"/>
        <w:ind w:left="0"/>
        <w:jc w:val="both"/>
      </w:pPr>
      <w:r>
        <w:rPr>
          <w:rFonts w:ascii="Times New Roman"/>
          <w:b w:val="false"/>
          <w:i w:val="false"/>
          <w:color w:val="000000"/>
          <w:sz w:val="28"/>
        </w:rPr>
        <w:t>
      Сырт жағы</w:t>
      </w:r>
    </w:p>
    <w:p>
      <w:pPr>
        <w:spacing w:after="0"/>
        <w:ind w:left="0"/>
        <w:jc w:val="both"/>
      </w:pPr>
      <w:r>
        <w:rPr>
          <w:rFonts w:ascii="Times New Roman"/>
          <w:b w:val="false"/>
          <w:i w:val="false"/>
          <w:color w:val="000000"/>
          <w:sz w:val="28"/>
        </w:rPr>
        <w:t>
      Асыл тұқымдық куәлік алуға өтінім білдірілген асыл тұқымды өнімнің</w:t>
      </w:r>
    </w:p>
    <w:p>
      <w:pPr>
        <w:spacing w:after="0"/>
        <w:ind w:left="0"/>
        <w:jc w:val="both"/>
      </w:pPr>
      <w:r>
        <w:rPr>
          <w:rFonts w:ascii="Times New Roman"/>
          <w:b w:val="false"/>
          <w:i w:val="false"/>
          <w:color w:val="000000"/>
          <w:sz w:val="28"/>
        </w:rPr>
        <w:t>
      (материалдың)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өнімнің (материалдың) бірдейлендіру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өнімнің (материалдың)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өнімнің (материалдың) таңбалық нөмірі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Сату күні _______________</w:t>
      </w:r>
    </w:p>
    <w:p>
      <w:pPr>
        <w:spacing w:after="0"/>
        <w:ind w:left="0"/>
        <w:jc w:val="both"/>
      </w:pPr>
      <w:r>
        <w:rPr>
          <w:rFonts w:ascii="Times New Roman"/>
          <w:b w:val="false"/>
          <w:i w:val="false"/>
          <w:color w:val="000000"/>
          <w:sz w:val="28"/>
        </w:rPr>
        <w:t>
      Беру күні _______________            ____________________</w:t>
      </w:r>
    </w:p>
    <w:p>
      <w:pPr>
        <w:spacing w:after="0"/>
        <w:ind w:left="0"/>
        <w:jc w:val="both"/>
      </w:pPr>
      <w:r>
        <w:rPr>
          <w:rFonts w:ascii="Times New Roman"/>
          <w:b w:val="false"/>
          <w:i w:val="false"/>
          <w:color w:val="000000"/>
          <w:sz w:val="28"/>
        </w:rPr>
        <w:t>
                                  мөр орны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өнімнің (материалдың)</w:t>
            </w:r>
            <w:r>
              <w:br/>
            </w:r>
            <w:r>
              <w:rPr>
                <w:rFonts w:ascii="Times New Roman"/>
                <w:b w:val="false"/>
                <w:i w:val="false"/>
                <w:color w:val="000000"/>
                <w:sz w:val="20"/>
              </w:rPr>
              <w:t>барлық түрлеріне асыл тұқымдық</w:t>
            </w:r>
            <w:r>
              <w:br/>
            </w:r>
            <w:r>
              <w:rPr>
                <w:rFonts w:ascii="Times New Roman"/>
                <w:b w:val="false"/>
                <w:i w:val="false"/>
                <w:color w:val="000000"/>
                <w:sz w:val="20"/>
              </w:rPr>
              <w:t>куәліктерді 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Республикалық палаталар беретін</w:t>
      </w:r>
      <w:r>
        <w:br/>
      </w:r>
      <w:r>
        <w:rPr>
          <w:rFonts w:ascii="Times New Roman"/>
          <w:b/>
          <w:i w:val="false"/>
          <w:color w:val="000000"/>
        </w:rPr>
        <w:t>асыл тұқымдық куәліктерді беруді есепке алу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өнімнің (материалдың)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өнімнің (материалдың)</w:t>
            </w:r>
            <w:r>
              <w:br/>
            </w:r>
            <w:r>
              <w:rPr>
                <w:rFonts w:ascii="Times New Roman"/>
                <w:b w:val="false"/>
                <w:i w:val="false"/>
                <w:color w:val="000000"/>
                <w:sz w:val="20"/>
              </w:rPr>
              <w:t>барлық түрлеріне асыл тұқымдық</w:t>
            </w:r>
            <w:r>
              <w:br/>
            </w:r>
            <w:r>
              <w:rPr>
                <w:rFonts w:ascii="Times New Roman"/>
                <w:b w:val="false"/>
                <w:i w:val="false"/>
                <w:color w:val="000000"/>
                <w:sz w:val="20"/>
              </w:rPr>
              <w:t>куәліктерді 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Жойылған асыл тұқымдық куәліктерді есепке алу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өнімнің (материалдың)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