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98e" w14:textId="906a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1275 және Қазақстан Республикасы Ұлттық экономика министрінің м.а 2015 жылғы 31 желтоқсандағы № 841 бірлескен бұйрығы. Қазақстан Республикасының Әділет министрлігінде 2016 жылы 3 ақпанда № 12990 болып тіркелді. Күші жойылды - Қазақстан Республикасы Цифрлық даму, қорғаныс және аэроғарыш өнеркәсібі министрінің 2019 жылғы 4 маусымдағы № 114/НҚ және Қазақстан Республикасының Ұлттық экономика министрінің 2019 жылғы 6 маусымдағы № 52 бірлескен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04.06.2019 № </w:t>
      </w:r>
      <w:r>
        <w:rPr>
          <w:rFonts w:ascii="Times New Roman"/>
          <w:b w:val="false"/>
          <w:i w:val="false"/>
          <w:color w:val="ff0000"/>
          <w:sz w:val="28"/>
        </w:rPr>
        <w:t>114/НҚ</w:t>
      </w:r>
      <w:r>
        <w:rPr>
          <w:rFonts w:ascii="Times New Roman"/>
          <w:b w:val="false"/>
          <w:i w:val="false"/>
          <w:color w:val="ff0000"/>
          <w:sz w:val="28"/>
        </w:rPr>
        <w:t xml:space="preserve"> және ҚР Ұлттық экономика министрінің 06.06.2019 № 52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Ақпараттандыру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Байланыс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электрондық құжат және электрондық цифрлық қолтаңба туралы заңнамасының сақталуына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31.10.2018 </w:t>
      </w:r>
      <w:r>
        <w:rPr>
          <w:rFonts w:ascii="Times New Roman"/>
          <w:b w:val="false"/>
          <w:i w:val="false"/>
          <w:color w:val="00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"Электрондық құжат және электрондық цифрлық қолтаңба туралы Қазақстан Республикасы заңнамасының сақталуына, ақпараттандыру, байланыс саласындағы тәуекелдер дәрежесін бағалау критерийлерін бекіту туралы" Қазақстан Республикасының Инвестициялар және даму министрінің 2015 жылғы 29 маусымдағы № 735 және Қазақстан Республикасының Ұлттық экономика министрінің міндетін атқарушының 2015 жылғы 30 маусымдағы № 494 (нормативтік құқықтық актілерін мемлекеттік тіркеу тізілімінде № 11891 болып тіркелген, "Әділет" ақпараттық-құқықтық жүйесінде 2015 жылдың 30 қазанынан жарияланған) бірлескен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Қазақстан Республикасы  заңнамасының сақталуына, ақпараттандыру, байланыс саласындағы тексеру парақтарының нысандарын бекіту туралы" Қазақстан Республикасының Инвестициялар және даму министрінің 2015 жылғы 29 маусымдағы № 734 және Қазақстан Республикасының Ұлттық экономика министрінің міндетін атқарушының 2015 жылғы 30  маусымдағы   № 493 (нормативтік құқықтық актілерін мемлекеттік тіркеу тізілімінде № 11890 болып тіркелген, "Әділет" ақпараттық-құқықтық жүйесінде 2015 жылдың 30 қазанынан жарияланған)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7"/>
    <w:bookmarkStart w:name="z14"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5"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6" w:id="1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7" w:id="11"/>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Инвестициялар және даму</w:t>
            </w:r>
            <w:r>
              <w:br/>
            </w:r>
            <w:r>
              <w:rPr>
                <w:rFonts w:ascii="Times New Roman"/>
                <w:b/>
                <w:i w:val="false"/>
                <w:color w:val="000000"/>
                <w:sz w:val="20"/>
              </w:rPr>
              <w:t>министрінің міндетін атқарушы</w:t>
            </w:r>
            <w:r>
              <w:br/>
            </w:r>
            <w:r>
              <w:rPr>
                <w:rFonts w:ascii="Times New Roman"/>
                <w:b/>
                <w:i w:val="false"/>
                <w:color w:val="000000"/>
                <w:sz w:val="20"/>
              </w:rPr>
              <w:t>_________________ Ж. Қасымбек</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Ұлттық экономика министрінің</w:t>
            </w:r>
            <w:r>
              <w:br/>
            </w:r>
            <w:r>
              <w:rPr>
                <w:rFonts w:ascii="Times New Roman"/>
                <w:b/>
                <w:i w:val="false"/>
                <w:color w:val="000000"/>
                <w:sz w:val="20"/>
              </w:rPr>
              <w:t>міндетін атқарушы</w:t>
            </w:r>
            <w:r>
              <w:br/>
            </w:r>
            <w:r>
              <w:rPr>
                <w:rFonts w:ascii="Times New Roman"/>
                <w:b/>
                <w:i w:val="false"/>
                <w:color w:val="000000"/>
                <w:sz w:val="20"/>
              </w:rPr>
              <w:t>_______________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жөнiндегi   </w:t>
      </w:r>
    </w:p>
    <w:p>
      <w:pPr>
        <w:spacing w:after="0"/>
        <w:ind w:left="0"/>
        <w:jc w:val="both"/>
      </w:pPr>
      <w:r>
        <w:rPr>
          <w:rFonts w:ascii="Times New Roman"/>
          <w:b w:val="false"/>
          <w:i w:val="false"/>
          <w:color w:val="000000"/>
          <w:sz w:val="28"/>
        </w:rPr>
        <w:t xml:space="preserve">
      комитетiнің төрағасы   </w:t>
      </w:r>
    </w:p>
    <w:p>
      <w:pPr>
        <w:spacing w:after="0"/>
        <w:ind w:left="0"/>
        <w:jc w:val="both"/>
      </w:pPr>
      <w:r>
        <w:rPr>
          <w:rFonts w:ascii="Times New Roman"/>
          <w:b w:val="false"/>
          <w:i w:val="false"/>
          <w:color w:val="000000"/>
          <w:sz w:val="28"/>
        </w:rPr>
        <w:t xml:space="preserve">
      _______________ С. Айтпаева   </w:t>
      </w:r>
    </w:p>
    <w:p>
      <w:pPr>
        <w:spacing w:after="0"/>
        <w:ind w:left="0"/>
        <w:jc w:val="both"/>
      </w:pPr>
      <w:r>
        <w:rPr>
          <w:rFonts w:ascii="Times New Roman"/>
          <w:b w:val="false"/>
          <w:i w:val="false"/>
          <w:color w:val="000000"/>
          <w:sz w:val="28"/>
        </w:rPr>
        <w:t>
      2015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841 бірлескен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Ақпараттандыру саласындағы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1-қосымша жаңа редакцияда – ҚР Ақпарат және коммуникациялар министрінің 31.10.2018 </w:t>
      </w:r>
      <w:r>
        <w:rPr>
          <w:rFonts w:ascii="Times New Roman"/>
          <w:b w:val="false"/>
          <w:i w:val="false"/>
          <w:color w:val="ff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12" w:id="13"/>
    <w:p>
      <w:pPr>
        <w:spacing w:after="0"/>
        <w:ind w:left="0"/>
        <w:jc w:val="both"/>
      </w:pPr>
      <w:r>
        <w:rPr>
          <w:rFonts w:ascii="Times New Roman"/>
          <w:b w:val="false"/>
          <w:i w:val="false"/>
          <w:color w:val="000000"/>
          <w:sz w:val="28"/>
        </w:rPr>
        <w:t xml:space="preserve">
      1. Осы Ақпараттандыру саласындағы тәуекел дәрежесін бағалау өлшемшарттары (бұдан әрі – Өлшемшарттар)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сәйкес тексерілетін субъектілерді тәуекел дәрежесіне жатқызу және бақылау субъектісіне (объектісіне) бару арқылы профилактикалық бақылау жүргізу кезінде тексерілетін субъектілерді іріктеу үшін әзірленді.</w:t>
      </w:r>
    </w:p>
    <w:bookmarkEnd w:id="13"/>
    <w:bookmarkStart w:name="z113" w:id="14"/>
    <w:p>
      <w:pPr>
        <w:spacing w:after="0"/>
        <w:ind w:left="0"/>
        <w:jc w:val="both"/>
      </w:pPr>
      <w:r>
        <w:rPr>
          <w:rFonts w:ascii="Times New Roman"/>
          <w:b w:val="false"/>
          <w:i w:val="false"/>
          <w:color w:val="000000"/>
          <w:sz w:val="28"/>
        </w:rPr>
        <w:t>
      2. Осы өлшемшарттарда мынадай ұғымдар пайдаланылады:</w:t>
      </w:r>
    </w:p>
    <w:bookmarkEnd w:id="14"/>
    <w:bookmarkStart w:name="z114" w:id="15"/>
    <w:p>
      <w:pPr>
        <w:spacing w:after="0"/>
        <w:ind w:left="0"/>
        <w:jc w:val="both"/>
      </w:pPr>
      <w:r>
        <w:rPr>
          <w:rFonts w:ascii="Times New Roman"/>
          <w:b w:val="false"/>
          <w:i w:val="false"/>
          <w:color w:val="000000"/>
          <w:sz w:val="28"/>
        </w:rPr>
        <w:t>
      1) ақпараттандыру саласындағы тексерілетін субъектілер (бұдан әрі – тексерілетін субъектілер) – ақпараттандыру объектілерінің меншік иелері немесе иелері;</w:t>
      </w:r>
    </w:p>
    <w:bookmarkEnd w:id="15"/>
    <w:bookmarkStart w:name="z115" w:id="16"/>
    <w:p>
      <w:pPr>
        <w:spacing w:after="0"/>
        <w:ind w:left="0"/>
        <w:jc w:val="both"/>
      </w:pPr>
      <w:r>
        <w:rPr>
          <w:rFonts w:ascii="Times New Roman"/>
          <w:b w:val="false"/>
          <w:i w:val="false"/>
          <w:color w:val="000000"/>
          <w:sz w:val="28"/>
        </w:rPr>
        <w:t>
      2) елеулі бұзушылық – мемлекеттік органның ақпараттық жүйесінің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сақталмауы,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сондай-ақ дербес деректерді жинау, өңдеу және сақтау, ақпараттандыру саласында екі немесе одан астам расталған шағымдардың немесе өтініштердің болуы бойынша талаптардың сақталмауы;</w:t>
      </w:r>
    </w:p>
    <w:bookmarkEnd w:id="16"/>
    <w:bookmarkStart w:name="z116" w:id="17"/>
    <w:p>
      <w:pPr>
        <w:spacing w:after="0"/>
        <w:ind w:left="0"/>
        <w:jc w:val="both"/>
      </w:pPr>
      <w:r>
        <w:rPr>
          <w:rFonts w:ascii="Times New Roman"/>
          <w:b w:val="false"/>
          <w:i w:val="false"/>
          <w:color w:val="000000"/>
          <w:sz w:val="28"/>
        </w:rPr>
        <w:t>
      3) елеусіз бұзушылық – Қазақстан Республикасының заңнамасында көзделген жағдайларда, субъектінің дербес деректерін жинауға және өңдеуге оның келісімін алғанын растаушы құжаттардың болмауы, ақпараттандыру саласында бір расталған шағымның немесе өтініштің болуы;</w:t>
      </w:r>
    </w:p>
    <w:bookmarkEnd w:id="17"/>
    <w:bookmarkStart w:name="z117" w:id="18"/>
    <w:p>
      <w:pPr>
        <w:spacing w:after="0"/>
        <w:ind w:left="0"/>
        <w:jc w:val="both"/>
      </w:pPr>
      <w:r>
        <w:rPr>
          <w:rFonts w:ascii="Times New Roman"/>
          <w:b w:val="false"/>
          <w:i w:val="false"/>
          <w:color w:val="000000"/>
          <w:sz w:val="28"/>
        </w:rPr>
        <w:t>
      4) өрескел бұзушылық – мемлекеттік органдардың ақпараттарын және дербес деректерді құқыққа сыйымсыз таратуға және пайдалануға, сондай-ақ оның бұрмалануына және жоғалуына әкелуі мүмкін бұзушылықтар.</w:t>
      </w:r>
    </w:p>
    <w:bookmarkEnd w:id="18"/>
    <w:bookmarkStart w:name="z118" w:id="19"/>
    <w:p>
      <w:pPr>
        <w:spacing w:after="0"/>
        <w:ind w:left="0"/>
        <w:jc w:val="both"/>
      </w:pPr>
      <w:r>
        <w:rPr>
          <w:rFonts w:ascii="Times New Roman"/>
          <w:b w:val="false"/>
          <w:i w:val="false"/>
          <w:color w:val="000000"/>
          <w:sz w:val="28"/>
        </w:rPr>
        <w:t>
      5) тәуекел – бақылау субъектісінің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19"/>
    <w:bookmarkStart w:name="z119" w:id="20"/>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120" w:id="21"/>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121" w:id="22"/>
    <w:p>
      <w:pPr>
        <w:spacing w:after="0"/>
        <w:ind w:left="0"/>
        <w:jc w:val="both"/>
      </w:pPr>
      <w:r>
        <w:rPr>
          <w:rFonts w:ascii="Times New Roman"/>
          <w:b w:val="false"/>
          <w:i w:val="false"/>
          <w:color w:val="000000"/>
          <w:sz w:val="28"/>
        </w:rPr>
        <w:t>
      8) тәуекелдерді бағалау жүйесі – бақылау субъектісіне (объектісіне) бару арқылы профилактикалық бақылауды тағайындау мақсатында бақылау органы жүргізетін іс-шаралар кешені;</w:t>
      </w:r>
    </w:p>
    <w:bookmarkEnd w:id="22"/>
    <w:bookmarkStart w:name="z122" w:id="23"/>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23"/>
    <w:bookmarkStart w:name="z123" w:id="24"/>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үшін тәуекел дәрежесін бағалау өлшемшарттары объективті және субъективті өлшемшарттар арқылы қалыптастырылады.</w:t>
      </w:r>
    </w:p>
    <w:bookmarkEnd w:id="24"/>
    <w:bookmarkStart w:name="z124" w:id="25"/>
    <w:p>
      <w:pPr>
        <w:spacing w:after="0"/>
        <w:ind w:left="0"/>
        <w:jc w:val="left"/>
      </w:pPr>
      <w:r>
        <w:rPr>
          <w:rFonts w:ascii="Times New Roman"/>
          <w:b/>
          <w:i w:val="false"/>
          <w:color w:val="000000"/>
        </w:rPr>
        <w:t xml:space="preserve"> 2-тарау. Объективті өлшемшарттар</w:t>
      </w:r>
    </w:p>
    <w:bookmarkEnd w:id="25"/>
    <w:bookmarkStart w:name="z125" w:id="26"/>
    <w:p>
      <w:pPr>
        <w:spacing w:after="0"/>
        <w:ind w:left="0"/>
        <w:jc w:val="both"/>
      </w:pPr>
      <w:r>
        <w:rPr>
          <w:rFonts w:ascii="Times New Roman"/>
          <w:b w:val="false"/>
          <w:i w:val="false"/>
          <w:color w:val="000000"/>
          <w:sz w:val="28"/>
        </w:rPr>
        <w:t>
      4. Ақпараттандыру саласындағы тәуекелді айқындау тексерілетін субъектінің қызметі нәтижесінде жеке және заңды тұлғалардың заңды мүдделеріне, мемлекеттің мүліктік мүдделеріне тексерілетін субъектілердің мемлекеттік ақпараттық жүйелермен интеграцияланатын, сондай-ақ мемлекеттік органдардың ақпаратын заңсыз таратуға, пайдалануға және өңдеуге әкелуі мүмкін дербес деректерді, сондай-ақ ақпараттық жүйелерге санкциясыз қол жеткізу жолымен дербес деректерді қамтитын ақпараттық жүйелерді бақылаусыз пайдалануға байланысты қызметімен зиян келтіру ықтималдығына қарай жүзеге асырылады.</w:t>
      </w:r>
    </w:p>
    <w:bookmarkEnd w:id="26"/>
    <w:bookmarkStart w:name="z126" w:id="27"/>
    <w:p>
      <w:pPr>
        <w:spacing w:after="0"/>
        <w:ind w:left="0"/>
        <w:jc w:val="both"/>
      </w:pPr>
      <w:r>
        <w:rPr>
          <w:rFonts w:ascii="Times New Roman"/>
          <w:b w:val="false"/>
          <w:i w:val="false"/>
          <w:color w:val="000000"/>
          <w:sz w:val="28"/>
        </w:rPr>
        <w:t>
      5. Ақпараттандыру саласында жоғарғы тәуекел дәрежесіне тексерілетін субъектілер, мемлекеттік органдар мен квазимемлекеттік сектордың ақпараттық объектілерінің меншік иелері немесе иеленушілер, сондай-ақ дербес деректерді қамтитын электрондық ақпараттық ресурстардың меншік иелері немесе иеленушілер жатады.</w:t>
      </w:r>
    </w:p>
    <w:bookmarkEnd w:id="27"/>
    <w:bookmarkStart w:name="z127" w:id="28"/>
    <w:p>
      <w:pPr>
        <w:spacing w:after="0"/>
        <w:ind w:left="0"/>
        <w:jc w:val="both"/>
      </w:pPr>
      <w:r>
        <w:rPr>
          <w:rFonts w:ascii="Times New Roman"/>
          <w:b w:val="false"/>
          <w:i w:val="false"/>
          <w:color w:val="000000"/>
          <w:sz w:val="28"/>
        </w:rPr>
        <w:t>
      6. Жоғары тәуекел дәрежесіне жатпайтын тексерілетін субъектілерге тексерілетін субъектілер, мемлекеттік органдардың ақпараттық жүйелерімен интеграцияланатын мемлекеттік емес ақпараттық жүйелердің меншік иелері немесе иеленушілер жатады.</w:t>
      </w:r>
    </w:p>
    <w:bookmarkEnd w:id="28"/>
    <w:bookmarkStart w:name="z128" w:id="29"/>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29"/>
    <w:bookmarkStart w:name="z129" w:id="30"/>
    <w:p>
      <w:pPr>
        <w:spacing w:after="0"/>
        <w:ind w:left="0"/>
        <w:jc w:val="left"/>
      </w:pPr>
      <w:r>
        <w:rPr>
          <w:rFonts w:ascii="Times New Roman"/>
          <w:b/>
          <w:i w:val="false"/>
          <w:color w:val="000000"/>
        </w:rPr>
        <w:t xml:space="preserve"> 3-тарау. Субъективті өлшемшарттар</w:t>
      </w:r>
    </w:p>
    <w:bookmarkEnd w:id="30"/>
    <w:bookmarkStart w:name="z130" w:id="31"/>
    <w:p>
      <w:pPr>
        <w:spacing w:after="0"/>
        <w:ind w:left="0"/>
        <w:jc w:val="both"/>
      </w:pPr>
      <w:r>
        <w:rPr>
          <w:rFonts w:ascii="Times New Roman"/>
          <w:b w:val="false"/>
          <w:i w:val="false"/>
          <w:color w:val="000000"/>
          <w:sz w:val="28"/>
        </w:rPr>
        <w:t>
      8. Субъективті өлшемшарттар:</w:t>
      </w:r>
    </w:p>
    <w:bookmarkEnd w:id="31"/>
    <w:p>
      <w:pPr>
        <w:spacing w:after="0"/>
        <w:ind w:left="0"/>
        <w:jc w:val="both"/>
      </w:pPr>
      <w:r>
        <w:rPr>
          <w:rFonts w:ascii="Times New Roman"/>
          <w:b w:val="false"/>
          <w:i w:val="false"/>
          <w:color w:val="000000"/>
          <w:sz w:val="28"/>
        </w:rPr>
        <w:t>
      1) өрескел;</w:t>
      </w:r>
    </w:p>
    <w:p>
      <w:pPr>
        <w:spacing w:after="0"/>
        <w:ind w:left="0"/>
        <w:jc w:val="both"/>
      </w:pPr>
      <w:r>
        <w:rPr>
          <w:rFonts w:ascii="Times New Roman"/>
          <w:b w:val="false"/>
          <w:i w:val="false"/>
          <w:color w:val="000000"/>
          <w:sz w:val="28"/>
        </w:rPr>
        <w:t>
      2) елеулі;</w:t>
      </w:r>
    </w:p>
    <w:p>
      <w:pPr>
        <w:spacing w:after="0"/>
        <w:ind w:left="0"/>
        <w:jc w:val="both"/>
      </w:pPr>
      <w:r>
        <w:rPr>
          <w:rFonts w:ascii="Times New Roman"/>
          <w:b w:val="false"/>
          <w:i w:val="false"/>
          <w:color w:val="000000"/>
          <w:sz w:val="28"/>
        </w:rPr>
        <w:t>
      3) елеусіз</w:t>
      </w:r>
    </w:p>
    <w:p>
      <w:pPr>
        <w:spacing w:after="0"/>
        <w:ind w:left="0"/>
        <w:jc w:val="both"/>
      </w:pPr>
      <w:r>
        <w:rPr>
          <w:rFonts w:ascii="Times New Roman"/>
          <w:b w:val="false"/>
          <w:i w:val="false"/>
          <w:color w:val="000000"/>
          <w:sz w:val="28"/>
        </w:rPr>
        <w:t>
      болып үш дәрежеге бөлінген және осы Өлшемшарттарға қосымшада келтірілген тексеру парақтарында санамаланған, Қазақстан Республикасының ақпараттандыру саласындағы заңнамасының талаптары (бұдан әрі – талаптар) негізінде әзірленді.</w:t>
      </w:r>
    </w:p>
    <w:bookmarkStart w:name="z131" w:id="32"/>
    <w:p>
      <w:pPr>
        <w:spacing w:after="0"/>
        <w:ind w:left="0"/>
        <w:jc w:val="both"/>
      </w:pPr>
      <w:r>
        <w:rPr>
          <w:rFonts w:ascii="Times New Roman"/>
          <w:b w:val="false"/>
          <w:i w:val="false"/>
          <w:color w:val="000000"/>
          <w:sz w:val="28"/>
        </w:rPr>
        <w:t>
      9. Субъективті өлшемшарттарды айқындау мынадай:</w:t>
      </w:r>
    </w:p>
    <w:bookmarkEnd w:id="32"/>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132" w:id="33"/>
    <w:p>
      <w:pPr>
        <w:spacing w:after="0"/>
        <w:ind w:left="0"/>
        <w:jc w:val="both"/>
      </w:pPr>
      <w:r>
        <w:rPr>
          <w:rFonts w:ascii="Times New Roman"/>
          <w:b w:val="false"/>
          <w:i w:val="false"/>
          <w:color w:val="000000"/>
          <w:sz w:val="28"/>
        </w:rPr>
        <w:t>
      10. Дерекқорды қалыптастыру және ақпарат жинау Қазақстан Республикасының ақпараттандыру саласындағы заңнамасын бұзатын бақылау субъектілерін (объектілерін) анықтау үшін қажет. Бұл мәліметтерді дұрыс пайдалану мемлекеттік бақылауды едәуір тиімді жүзеге асыруға және реттеуші органдардың ресурстарын пайдалануға мүмкіндік береді.</w:t>
      </w:r>
    </w:p>
    <w:bookmarkEnd w:id="33"/>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p>
      <w:pPr>
        <w:spacing w:after="0"/>
        <w:ind w:left="0"/>
        <w:jc w:val="both"/>
      </w:pPr>
      <w:r>
        <w:rPr>
          <w:rFonts w:ascii="Times New Roman"/>
          <w:b w:val="false"/>
          <w:i w:val="false"/>
          <w:color w:val="000000"/>
          <w:sz w:val="28"/>
        </w:rPr>
        <w:t>
      тексерілетін субъектілердің алдыңғы тексерулер және бақылау субъектісіне (объектісіне) бару арқылы профилактикалық бақылау нәтижелері. Бұл ретте, бұзушылықтардың ауырлық дәрежесі (өрескел, елеулі, елеусіз) Қазақстан Республикасының ақпараттандыру саласындағы заңнамасының талаптарын сақтамаған жағдайда белгіленеді;</w:t>
      </w:r>
    </w:p>
    <w:p>
      <w:pPr>
        <w:spacing w:after="0"/>
        <w:ind w:left="0"/>
        <w:jc w:val="both"/>
      </w:pPr>
      <w:r>
        <w:rPr>
          <w:rFonts w:ascii="Times New Roman"/>
          <w:b w:val="false"/>
          <w:i w:val="false"/>
          <w:color w:val="000000"/>
          <w:sz w:val="28"/>
        </w:rPr>
        <w:t>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w:t>
      </w:r>
    </w:p>
    <w:p>
      <w:pPr>
        <w:spacing w:after="0"/>
        <w:ind w:left="0"/>
        <w:jc w:val="both"/>
      </w:pPr>
      <w:r>
        <w:rPr>
          <w:rFonts w:ascii="Times New Roman"/>
          <w:b w:val="false"/>
          <w:i w:val="false"/>
          <w:color w:val="000000"/>
          <w:sz w:val="28"/>
        </w:rPr>
        <w:t>
      бақылау субъектісі ұсынатын, оның ішінде мемлекеттік органдар жүргізетін автоматтандырылған ақпараттық жүйелер арқылы ұсынылатын мәліметтер мониторингі нәтижелері пайдаланылады.</w:t>
      </w:r>
    </w:p>
    <w:bookmarkStart w:name="z133" w:id="34"/>
    <w:p>
      <w:pPr>
        <w:spacing w:after="0"/>
        <w:ind w:left="0"/>
        <w:jc w:val="both"/>
      </w:pPr>
      <w:r>
        <w:rPr>
          <w:rFonts w:ascii="Times New Roman"/>
          <w:b w:val="false"/>
          <w:i w:val="false"/>
          <w:color w:val="000000"/>
          <w:sz w:val="28"/>
        </w:rPr>
        <w:t>
      11. Субъективті өлшемшарттар бойынша тексерілетін субъектілердің тәуекел дәрежесін бағалау және оларды жоғары тәуекел дәрежесіне жатқызу немесе оған жатқызылмаған тексерілетін субъектілердің тәуекел дәрежесін бағалау мынадай көрсеткіштер бойынша жүзеге асырылады:</w:t>
      </w:r>
    </w:p>
    <w:bookmarkEnd w:id="34"/>
    <w:bookmarkStart w:name="z134" w:id="35"/>
    <w:p>
      <w:pPr>
        <w:spacing w:after="0"/>
        <w:ind w:left="0"/>
        <w:jc w:val="both"/>
      </w:pPr>
      <w:r>
        <w:rPr>
          <w:rFonts w:ascii="Times New Roman"/>
          <w:b w:val="false"/>
          <w:i w:val="false"/>
          <w:color w:val="000000"/>
          <w:sz w:val="28"/>
        </w:rPr>
        <w:t xml:space="preserve">
      1)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айқылдалады;</w:t>
      </w:r>
    </w:p>
    <w:bookmarkEnd w:id="35"/>
    <w:bookmarkStart w:name="z135" w:id="36"/>
    <w:p>
      <w:pPr>
        <w:spacing w:after="0"/>
        <w:ind w:left="0"/>
        <w:jc w:val="both"/>
      </w:pPr>
      <w:r>
        <w:rPr>
          <w:rFonts w:ascii="Times New Roman"/>
          <w:b w:val="false"/>
          <w:i w:val="false"/>
          <w:color w:val="000000"/>
          <w:sz w:val="28"/>
        </w:rPr>
        <w:t xml:space="preserve">
      2)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6"/>
    <w:bookmarkStart w:name="z136" w:id="37"/>
    <w:p>
      <w:pPr>
        <w:spacing w:after="0"/>
        <w:ind w:left="0"/>
        <w:jc w:val="both"/>
      </w:pPr>
      <w:r>
        <w:rPr>
          <w:rFonts w:ascii="Times New Roman"/>
          <w:b w:val="false"/>
          <w:i w:val="false"/>
          <w:color w:val="000000"/>
          <w:sz w:val="28"/>
        </w:rPr>
        <w:t xml:space="preserve">
      3) "тексерілетін субъектілер ұсынатын, оның ішінде мемлекеттік органдар жүргізетін автоматтандырылған ақпараттық жүйелер арқылы ұсынылатын мәліметтер мониторингі нәтижелері" ақпарат көзі бойынша субъективті өлшемшарттар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37"/>
    <w:bookmarkStart w:name="z137" w:id="38"/>
    <w:p>
      <w:pPr>
        <w:spacing w:after="0"/>
        <w:ind w:left="0"/>
        <w:jc w:val="both"/>
      </w:pPr>
      <w:r>
        <w:rPr>
          <w:rFonts w:ascii="Times New Roman"/>
          <w:b w:val="false"/>
          <w:i w:val="false"/>
          <w:color w:val="000000"/>
          <w:sz w:val="28"/>
        </w:rPr>
        <w:t>
      12. Әрбір ақпарат көзі бойынша тәуекел дәрежесін айқындау мынадай түрде айқындалады.</w:t>
      </w:r>
    </w:p>
    <w:bookmarkEnd w:id="38"/>
    <w:p>
      <w:pPr>
        <w:spacing w:after="0"/>
        <w:ind w:left="0"/>
        <w:jc w:val="both"/>
      </w:pPr>
      <w:r>
        <w:rPr>
          <w:rFonts w:ascii="Times New Roman"/>
          <w:b w:val="false"/>
          <w:i w:val="false"/>
          <w:color w:val="000000"/>
          <w:sz w:val="28"/>
        </w:rPr>
        <w:t>
      Өрескел дәрежедегі бір орындалмаған талап 100 көрсеткішке теңестіріледі және бұл бақылау субъектісіне (объектісіне) бару арқылы профилактикалық бақылау жүргізу үшін негіз болып табылады.</w:t>
      </w:r>
    </w:p>
    <w:p>
      <w:pPr>
        <w:spacing w:after="0"/>
        <w:ind w:left="0"/>
        <w:jc w:val="both"/>
      </w:pPr>
      <w:r>
        <w:rPr>
          <w:rFonts w:ascii="Times New Roman"/>
          <w:b w:val="false"/>
          <w:i w:val="false"/>
          <w:color w:val="000000"/>
          <w:sz w:val="28"/>
        </w:rPr>
        <w:t>
      Егер талаптарды өрескел дәрежеде бұзушылық анықталмаған жағдайда, онда тәуекел дәрежесінің көрсеткішін айқындау үшін елеулі және елеусіз дәрежелер талаптарының жиынтық көрсеткіштері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 Рз = (Р2 х 100/Р1)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Рз – елеулі бұзушылықтар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айқындау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 Рн = (Р2 х 100/Р1)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Рн – елеусіз бұзушылықтар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 саны.</w:t>
      </w:r>
    </w:p>
    <w:p>
      <w:pPr>
        <w:spacing w:after="0"/>
        <w:ind w:left="0"/>
        <w:jc w:val="both"/>
      </w:pPr>
      <w:r>
        <w:rPr>
          <w:rFonts w:ascii="Times New Roman"/>
          <w:b w:val="false"/>
          <w:i w:val="false"/>
          <w:color w:val="000000"/>
          <w:sz w:val="28"/>
        </w:rPr>
        <w:t>
      Тәуекел дәрежесінің жалпы көрсеткіші ( ∑ Р) 0-ден 100-ді қоса алғанға дейінгі шәкіл бойынша есептеледі және көрсеткіштерді мына формула бойынша жинақтап қосу арқылы айқындалады:</w:t>
      </w:r>
    </w:p>
    <w:p>
      <w:pPr>
        <w:spacing w:after="0"/>
        <w:ind w:left="0"/>
        <w:jc w:val="both"/>
      </w:pPr>
      <w:r>
        <w:rPr>
          <w:rFonts w:ascii="Times New Roman"/>
          <w:b w:val="false"/>
          <w:i w:val="false"/>
          <w:color w:val="000000"/>
          <w:sz w:val="28"/>
        </w:rPr>
        <w:t>
      ∑ Р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тексерілетін субъекті (объекті):</w:t>
      </w:r>
    </w:p>
    <w:p>
      <w:pPr>
        <w:spacing w:after="0"/>
        <w:ind w:left="0"/>
        <w:jc w:val="both"/>
      </w:pPr>
      <w:r>
        <w:rPr>
          <w:rFonts w:ascii="Times New Roman"/>
          <w:b w:val="false"/>
          <w:i w:val="false"/>
          <w:color w:val="000000"/>
          <w:sz w:val="28"/>
        </w:rPr>
        <w:t>
      – тәуекел дәрежесі 61-ден 100-ді қоса алғанға дейінгі көрсеткіш кезінде жоғарғы тәуекел дәрежесіне жатады және оған қатысты бақылау субъектісіне (объектісіне) бару арқылы профилактикалық бақылау тексеру жүргізіледі;</w:t>
      </w:r>
    </w:p>
    <w:p>
      <w:pPr>
        <w:spacing w:after="0"/>
        <w:ind w:left="0"/>
        <w:jc w:val="both"/>
      </w:pPr>
      <w:r>
        <w:rPr>
          <w:rFonts w:ascii="Times New Roman"/>
          <w:b w:val="false"/>
          <w:i w:val="false"/>
          <w:color w:val="000000"/>
          <w:sz w:val="28"/>
        </w:rPr>
        <w:t>
      тәуекел дәрежесі 0-ден 60-ты қоса алғанға дейінгі көрсеткіш кезінде жоғарғы тәуекел дәрежесіне жатқызылмағанға жатады және оған қатысты бақылау субъектісіне (объектісіне) бару арқылы профилактикалық бақылау жүргізілмейді.</w:t>
      </w:r>
    </w:p>
    <w:bookmarkStart w:name="z138" w:id="39"/>
    <w:p>
      <w:pPr>
        <w:spacing w:after="0"/>
        <w:ind w:left="0"/>
        <w:jc w:val="left"/>
      </w:pPr>
      <w:r>
        <w:rPr>
          <w:rFonts w:ascii="Times New Roman"/>
          <w:b/>
          <w:i w:val="false"/>
          <w:color w:val="000000"/>
        </w:rPr>
        <w:t xml:space="preserve"> 4-тарау. Қорытынды ережелер</w:t>
      </w:r>
    </w:p>
    <w:bookmarkEnd w:id="39"/>
    <w:bookmarkStart w:name="z139" w:id="40"/>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мерзімділігі жылына бір реттен жиі емес мерзімді құрайды және субъективті өлшемшарттар бойынша алынатын мәліметтерге жүргізілетін талдау мен бағалаудың нәтижелері бойынша айқындалады.</w:t>
      </w:r>
    </w:p>
    <w:bookmarkEnd w:id="40"/>
    <w:bookmarkStart w:name="z140" w:id="41"/>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Кодекстің 141-бабының 3-тармағына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41"/>
    <w:bookmarkStart w:name="z141" w:id="42"/>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тексерілетін субъектілердің (объектілердің) басымдығы ескеріле отырып жасалады.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9792"/>
        <w:gridCol w:w="710"/>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әзірленген бағдарламалық қамтылымын, бастапқы кодтарын (бар болса) және лицензиялық қамтылымының баптау кешенін "электрондық үкіметтің" сервистік интеграторына қабылдап алу-беру актісінің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бұзушылықты жою туралы нұсқаманың орындалуы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резервтік көшірмелерін жасау және оларда іркіліс болған немесе бүлінген жағдайда уақытылы жаңартылып отыруын бақылауды жүзеге асыру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қабылдап алу туралы актінің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сараптамасының болуы туралы талаптың сақталуы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иеленушінің ақпараттық жүйелерде қамтылған дербес деректерді қорғау бойынша талаптарды сақтауы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деректердi жинау, өңдеу шарттары бұзылған жағдайда, субъектінің және (немесе) оператордың, сондай-ақ үшінші адамның өздерінің дербес деректерін бұғаттауды талап ету құқықтарын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меншік иесінен және (немесе) оператордан, сондай-ақ үшінші адамнан оларды жинау мен өңдеу заңсыз жүргізілген жағдайда, өздерінің дербес деректерін жоюды талап ету құқықтарын сақтау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 сақтау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субъектілеріне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828"/>
        <w:gridCol w:w="161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екі немесе одан да астам расталған шағымдардың немесе өтініштердің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бір расталған шағымның немесе өтініштің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"Бақылау субъектісі ұсынатын, оның ішінде мемлекеттік органдар жүргізетін автоматтандырылған ақпараттық жүйелер арқылы ұсынылатын мәліметтер мониторингі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0531"/>
        <w:gridCol w:w="63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ақпараттандыру объектілері туралы мәліметтерді орналастырмауы ("электрондық үкіметтің" архитектуралық порталында мемлекеттік органның ақпараттандыру жүйелерін тіркеу, мемлекеттік органдардың ақпараттандыру объектілерінің техникалық құжаттамасының көшірмелерін орналастыру, сондай-ақ мемлекеттік органның ақпараттандыру объектілері туралы ақпаратын жаңартып отыру)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1275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841 бірлескен бұйрығына</w:t>
            </w:r>
            <w:r>
              <w:br/>
            </w:r>
            <w:r>
              <w:rPr>
                <w:rFonts w:ascii="Times New Roman"/>
                <w:b w:val="false"/>
                <w:i w:val="false"/>
                <w:color w:val="000000"/>
                <w:sz w:val="20"/>
              </w:rPr>
              <w:t>2-қосымша</w:t>
            </w:r>
          </w:p>
        </w:tc>
      </w:tr>
    </w:tbl>
    <w:bookmarkStart w:name="z60" w:id="43"/>
    <w:p>
      <w:pPr>
        <w:spacing w:after="0"/>
        <w:ind w:left="0"/>
        <w:jc w:val="left"/>
      </w:pPr>
      <w:r>
        <w:rPr>
          <w:rFonts w:ascii="Times New Roman"/>
          <w:b/>
          <w:i w:val="false"/>
          <w:color w:val="000000"/>
        </w:rPr>
        <w:t xml:space="preserve"> Байланыс саласындағы тәуекел дәрежесін бағалау өлшемшарттары</w:t>
      </w:r>
    </w:p>
    <w:bookmarkEnd w:id="43"/>
    <w:p>
      <w:pPr>
        <w:spacing w:after="0"/>
        <w:ind w:left="0"/>
        <w:jc w:val="both"/>
      </w:pPr>
      <w:r>
        <w:rPr>
          <w:rFonts w:ascii="Times New Roman"/>
          <w:b w:val="false"/>
          <w:i w:val="false"/>
          <w:color w:val="ff0000"/>
          <w:sz w:val="28"/>
        </w:rPr>
        <w:t xml:space="preserve">
      Ескерту. 2-қосымша жаңа редакцияда – ҚР Ақпарат және коммуникациялар министрінің 31.10.2018 </w:t>
      </w:r>
      <w:r>
        <w:rPr>
          <w:rFonts w:ascii="Times New Roman"/>
          <w:b w:val="false"/>
          <w:i w:val="false"/>
          <w:color w:val="ff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p>
    <w:bookmarkStart w:name="z145" w:id="44"/>
    <w:p>
      <w:pPr>
        <w:spacing w:after="0"/>
        <w:ind w:left="0"/>
        <w:jc w:val="left"/>
      </w:pPr>
      <w:r>
        <w:rPr>
          <w:rFonts w:ascii="Times New Roman"/>
          <w:b/>
          <w:i w:val="false"/>
          <w:color w:val="000000"/>
        </w:rPr>
        <w:t xml:space="preserve"> 1-бөлім. Жалпы ережелер</w:t>
      </w:r>
    </w:p>
    <w:bookmarkEnd w:id="44"/>
    <w:p>
      <w:pPr>
        <w:spacing w:after="0"/>
        <w:ind w:left="0"/>
        <w:jc w:val="both"/>
      </w:pPr>
      <w:r>
        <w:rPr>
          <w:rFonts w:ascii="Times New Roman"/>
          <w:b w:val="false"/>
          <w:i w:val="false"/>
          <w:color w:val="000000"/>
          <w:sz w:val="28"/>
        </w:rPr>
        <w:t xml:space="preserve">
      1. Осы Байланыс саласындағы тәуекел дәрежесін бағалау өлшемшарттары (бұдан әрі – Өлшемшарттар)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сәйкес тексерілетін субъектілерді тәуекел дәрежесіне жатқызу және бақылау субъектісіне (объектісіне) бару арқылы профилактикалық бақылау жүргізу кезінде тексерілетін субъектілерді іріктеу үшін әзірленді.</w:t>
      </w:r>
    </w:p>
    <w:bookmarkStart w:name="z146" w:id="45"/>
    <w:p>
      <w:pPr>
        <w:spacing w:after="0"/>
        <w:ind w:left="0"/>
        <w:jc w:val="both"/>
      </w:pPr>
      <w:r>
        <w:rPr>
          <w:rFonts w:ascii="Times New Roman"/>
          <w:b w:val="false"/>
          <w:i w:val="false"/>
          <w:color w:val="000000"/>
          <w:sz w:val="28"/>
        </w:rPr>
        <w:t>
      2. Осы Өлшемшарттарда мынадай ұғымдар пайдаланылады:</w:t>
      </w:r>
    </w:p>
    <w:bookmarkEnd w:id="45"/>
    <w:bookmarkStart w:name="z147" w:id="46"/>
    <w:p>
      <w:pPr>
        <w:spacing w:after="0"/>
        <w:ind w:left="0"/>
        <w:jc w:val="both"/>
      </w:pPr>
      <w:r>
        <w:rPr>
          <w:rFonts w:ascii="Times New Roman"/>
          <w:b w:val="false"/>
          <w:i w:val="false"/>
          <w:color w:val="000000"/>
          <w:sz w:val="28"/>
        </w:rPr>
        <w:t>
      1) байланыс операторы – байланыс қызметтерiн көрсететін және (немесе) байланыс желілерін пайдаланатын, Қазақстан Республикасының аумағында тіркелген жеке немесе заңды тұлға;</w:t>
      </w:r>
    </w:p>
    <w:bookmarkEnd w:id="46"/>
    <w:bookmarkStart w:name="z148" w:id="47"/>
    <w:p>
      <w:pPr>
        <w:spacing w:after="0"/>
        <w:ind w:left="0"/>
        <w:jc w:val="both"/>
      </w:pPr>
      <w:r>
        <w:rPr>
          <w:rFonts w:ascii="Times New Roman"/>
          <w:b w:val="false"/>
          <w:i w:val="false"/>
          <w:color w:val="000000"/>
          <w:sz w:val="28"/>
        </w:rPr>
        <w:t>
      2) байланыс саласындағы тексерілетін субъектілер (бұдан әрі – тексерілетін субъектілер) – байланыс операторлары, ведомстволық және корпоративтік телекоммуникациялар желілерінің, ортақ пайдаланылатын телекоммуникациялар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47"/>
    <w:bookmarkStart w:name="z149" w:id="48"/>
    <w:p>
      <w:pPr>
        <w:spacing w:after="0"/>
        <w:ind w:left="0"/>
        <w:jc w:val="both"/>
      </w:pPr>
      <w:r>
        <w:rPr>
          <w:rFonts w:ascii="Times New Roman"/>
          <w:b w:val="false"/>
          <w:i w:val="false"/>
          <w:color w:val="000000"/>
          <w:sz w:val="28"/>
        </w:rPr>
        <w:t>
      3) елеулі бұзушылық – қалааралық және (немесе) халықаралық байланыс операторы телекоммуникацияларының желілеріне қойылатын талаптардың, біліктілік талаптарының сақталмауы, пайдаланушыларға сапасы бойынша Байланыс қызметтерінің сапа көрсеткіштеріне, Байланыс қызметтерін көрсету қағидаларына сәйкес келмейтін байланыс қызметтерiн көрсету, Қазақстан Республикасының байланыс саласындағы заңнамасы талаптарының бұзылғаны анықталған кезде нұсқамаларды орындамау, байланыс саласында екі немесе одан да астам расталған шағымдардың немесе өтініштердің болуы;</w:t>
      </w:r>
    </w:p>
    <w:bookmarkEnd w:id="48"/>
    <w:bookmarkStart w:name="z150" w:id="49"/>
    <w:p>
      <w:pPr>
        <w:spacing w:after="0"/>
        <w:ind w:left="0"/>
        <w:jc w:val="both"/>
      </w:pPr>
      <w:r>
        <w:rPr>
          <w:rFonts w:ascii="Times New Roman"/>
          <w:b w:val="false"/>
          <w:i w:val="false"/>
          <w:color w:val="000000"/>
          <w:sz w:val="28"/>
        </w:rPr>
        <w:t>
      4) елеусіз бұзушылық – Нөмірлеу ресурсын бөлу және нөмірлерді беру, сондай-ақ оларды алып қою қағидаларының талаптарын сақтамау, байланыс саласында бір расталған шағымның немесе өтініштің болуы;</w:t>
      </w:r>
    </w:p>
    <w:bookmarkEnd w:id="49"/>
    <w:bookmarkStart w:name="z151" w:id="50"/>
    <w:p>
      <w:pPr>
        <w:spacing w:after="0"/>
        <w:ind w:left="0"/>
        <w:jc w:val="both"/>
      </w:pPr>
      <w:r>
        <w:rPr>
          <w:rFonts w:ascii="Times New Roman"/>
          <w:b w:val="false"/>
          <w:i w:val="false"/>
          <w:color w:val="000000"/>
          <w:sz w:val="28"/>
        </w:rPr>
        <w:t>
      5) өрескел бұзушылық – барлық байланыс желілерінде жедел-іздестіру іс-шараларын жүргізе алмауға әкелуі мүмкін бұзушылықтар, әлеуметтік, табиғи және техногендік сипаттағы төтенше жағдай басталған жағдайда кез келген желілер мен байланыс құралдарының (үкіметтік байланысты қоспағанда) қызметін тоқтатуы, сондай-ақ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сәйкестiгiн растамауы;</w:t>
      </w:r>
    </w:p>
    <w:bookmarkEnd w:id="50"/>
    <w:bookmarkStart w:name="z152" w:id="51"/>
    <w:p>
      <w:pPr>
        <w:spacing w:after="0"/>
        <w:ind w:left="0"/>
        <w:jc w:val="both"/>
      </w:pPr>
      <w:r>
        <w:rPr>
          <w:rFonts w:ascii="Times New Roman"/>
          <w:b w:val="false"/>
          <w:i w:val="false"/>
          <w:color w:val="000000"/>
          <w:sz w:val="28"/>
        </w:rPr>
        <w:t>
      6) тәуекел – тексерілетін субъектінің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51"/>
    <w:bookmarkStart w:name="z153" w:id="52"/>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тексеру субъектісіне (объектісіне) тікелей байланыссыз тексеру субъектілерін (объектілерін) іріктеу үшін пайдаланылатын тәуекел дәрежесін бағалау өлшемшарттары;</w:t>
      </w:r>
    </w:p>
    <w:bookmarkEnd w:id="52"/>
    <w:bookmarkStart w:name="z154" w:id="53"/>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өлшемшарттары;</w:t>
      </w:r>
    </w:p>
    <w:bookmarkEnd w:id="53"/>
    <w:bookmarkStart w:name="z155" w:id="54"/>
    <w:p>
      <w:pPr>
        <w:spacing w:after="0"/>
        <w:ind w:left="0"/>
        <w:jc w:val="both"/>
      </w:pPr>
      <w:r>
        <w:rPr>
          <w:rFonts w:ascii="Times New Roman"/>
          <w:b w:val="false"/>
          <w:i w:val="false"/>
          <w:color w:val="000000"/>
          <w:sz w:val="28"/>
        </w:rPr>
        <w:t>
      9) тәуекелдерді бағалау жүйесі –бақылау субъектісіне (объектісіне) бару арқылы профилактикалық бақылауды тағайындау мақсатында бақылау органы жүргізетін іс-шаралар кешені;</w:t>
      </w:r>
    </w:p>
    <w:bookmarkEnd w:id="54"/>
    <w:bookmarkStart w:name="z156" w:id="55"/>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55"/>
    <w:bookmarkStart w:name="z157" w:id="5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(немесе) субъективті өлшемшарттар арқылы қалыптастырылады.</w:t>
      </w:r>
    </w:p>
    <w:bookmarkEnd w:id="56"/>
    <w:bookmarkStart w:name="z158" w:id="57"/>
    <w:p>
      <w:pPr>
        <w:spacing w:after="0"/>
        <w:ind w:left="0"/>
        <w:jc w:val="left"/>
      </w:pPr>
      <w:r>
        <w:rPr>
          <w:rFonts w:ascii="Times New Roman"/>
          <w:b/>
          <w:i w:val="false"/>
          <w:color w:val="000000"/>
        </w:rPr>
        <w:t xml:space="preserve"> 2-бөлім. Объективті өлшемшарттар</w:t>
      </w:r>
    </w:p>
    <w:bookmarkEnd w:id="57"/>
    <w:bookmarkStart w:name="z159" w:id="58"/>
    <w:p>
      <w:pPr>
        <w:spacing w:after="0"/>
        <w:ind w:left="0"/>
        <w:jc w:val="both"/>
      </w:pPr>
      <w:r>
        <w:rPr>
          <w:rFonts w:ascii="Times New Roman"/>
          <w:b w:val="false"/>
          <w:i w:val="false"/>
          <w:color w:val="000000"/>
          <w:sz w:val="28"/>
        </w:rPr>
        <w:t>
      4. Байланыс саласындағы тәуекелді айқындау тексерілетін субъектінің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байланыс саласындағы тексерілетін субъектілердің қызметімен және жоғары жиілікті құрылғылар мен радио электрондық құралдарды пайдаланумен байланысты зиян келтіру ықтималдығына қарай жүзеге асырылады.</w:t>
      </w:r>
    </w:p>
    <w:bookmarkEnd w:id="58"/>
    <w:bookmarkStart w:name="z160" w:id="59"/>
    <w:p>
      <w:pPr>
        <w:spacing w:after="0"/>
        <w:ind w:left="0"/>
        <w:jc w:val="both"/>
      </w:pPr>
      <w:r>
        <w:rPr>
          <w:rFonts w:ascii="Times New Roman"/>
          <w:b w:val="false"/>
          <w:i w:val="false"/>
          <w:color w:val="000000"/>
          <w:sz w:val="28"/>
        </w:rPr>
        <w:t>
      5. Байланыс саласында жоғары тәуекел дәрежесіне байланыстың лицензияланатын қызмет түрлерін көрсететін тексерілетін субъектілер, сондай-ақ ведомстволық және корпоративтік телекоммуникациялар желілерінің, ортақ пайдаланылатын телекоммуникациялар желісіне, қалааралық телефон байланысына, халықаралық телефон байланысына, ұялы байланысқа (стандарттың атауын көрсете отырып) қосылатын жекелеген коммуникациялық жабдықтың иелері жатады.</w:t>
      </w:r>
    </w:p>
    <w:bookmarkEnd w:id="59"/>
    <w:bookmarkStart w:name="z161" w:id="60"/>
    <w:p>
      <w:pPr>
        <w:spacing w:after="0"/>
        <w:ind w:left="0"/>
        <w:jc w:val="both"/>
      </w:pPr>
      <w:r>
        <w:rPr>
          <w:rFonts w:ascii="Times New Roman"/>
          <w:b w:val="false"/>
          <w:i w:val="false"/>
          <w:color w:val="000000"/>
          <w:sz w:val="28"/>
        </w:rPr>
        <w:t>
      6. Жоғары тәуекел дәрежесіне жатпайтын тексерілетін субъектілерге:</w:t>
      </w:r>
    </w:p>
    <w:bookmarkEnd w:id="60"/>
    <w:bookmarkStart w:name="z162" w:id="61"/>
    <w:p>
      <w:pPr>
        <w:spacing w:after="0"/>
        <w:ind w:left="0"/>
        <w:jc w:val="both"/>
      </w:pPr>
      <w:r>
        <w:rPr>
          <w:rFonts w:ascii="Times New Roman"/>
          <w:b w:val="false"/>
          <w:i w:val="false"/>
          <w:color w:val="000000"/>
          <w:sz w:val="28"/>
        </w:rPr>
        <w:t>
      1) спутниктік жылжымалы байланыс қызметін көрсетуге лицензия алған тексерілетін субъектілер;</w:t>
      </w:r>
    </w:p>
    <w:bookmarkEnd w:id="61"/>
    <w:bookmarkStart w:name="z163" w:id="62"/>
    <w:p>
      <w:pPr>
        <w:spacing w:after="0"/>
        <w:ind w:left="0"/>
        <w:jc w:val="both"/>
      </w:pPr>
      <w:r>
        <w:rPr>
          <w:rFonts w:ascii="Times New Roman"/>
          <w:b w:val="false"/>
          <w:i w:val="false"/>
          <w:color w:val="000000"/>
          <w:sz w:val="28"/>
        </w:rPr>
        <w:t>
      2) радиожиілік спектрін пайдаланушылар болып табылатын радиоэлектрондық құралдардың иелері жатады.</w:t>
      </w:r>
    </w:p>
    <w:bookmarkEnd w:id="62"/>
    <w:bookmarkStart w:name="z164" w:id="63"/>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63"/>
    <w:bookmarkStart w:name="z165" w:id="64"/>
    <w:p>
      <w:pPr>
        <w:spacing w:after="0"/>
        <w:ind w:left="0"/>
        <w:jc w:val="left"/>
      </w:pPr>
      <w:r>
        <w:rPr>
          <w:rFonts w:ascii="Times New Roman"/>
          <w:b/>
          <w:i w:val="false"/>
          <w:color w:val="000000"/>
        </w:rPr>
        <w:t xml:space="preserve"> 3-бөлім. Субъективті өлшемшарттар</w:t>
      </w:r>
    </w:p>
    <w:bookmarkEnd w:id="64"/>
    <w:bookmarkStart w:name="z166" w:id="65"/>
    <w:p>
      <w:pPr>
        <w:spacing w:after="0"/>
        <w:ind w:left="0"/>
        <w:jc w:val="both"/>
      </w:pPr>
      <w:r>
        <w:rPr>
          <w:rFonts w:ascii="Times New Roman"/>
          <w:b w:val="false"/>
          <w:i w:val="false"/>
          <w:color w:val="000000"/>
          <w:sz w:val="28"/>
        </w:rPr>
        <w:t>
      8. Субъективті өлшемшарттар:</w:t>
      </w:r>
    </w:p>
    <w:bookmarkEnd w:id="65"/>
    <w:bookmarkStart w:name="z170" w:id="66"/>
    <w:p>
      <w:pPr>
        <w:spacing w:after="0"/>
        <w:ind w:left="0"/>
        <w:jc w:val="both"/>
      </w:pPr>
      <w:r>
        <w:rPr>
          <w:rFonts w:ascii="Times New Roman"/>
          <w:b w:val="false"/>
          <w:i w:val="false"/>
          <w:color w:val="000000"/>
          <w:sz w:val="28"/>
        </w:rPr>
        <w:t>
      1) өрескел;</w:t>
      </w:r>
    </w:p>
    <w:bookmarkEnd w:id="66"/>
    <w:bookmarkStart w:name="z167"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елеулі;</w:t>
      </w:r>
    </w:p>
    <w:bookmarkEnd w:id="67"/>
    <w:bookmarkStart w:name="z169" w:id="68"/>
    <w:p>
      <w:pPr>
        <w:spacing w:after="0"/>
        <w:ind w:left="0"/>
        <w:jc w:val="both"/>
      </w:pPr>
      <w:r>
        <w:rPr>
          <w:rFonts w:ascii="Times New Roman"/>
          <w:b w:val="false"/>
          <w:i w:val="false"/>
          <w:color w:val="000000"/>
          <w:sz w:val="28"/>
        </w:rPr>
        <w:t>
      3) елеусіз</w:t>
      </w:r>
    </w:p>
    <w:bookmarkEnd w:id="68"/>
    <w:p>
      <w:pPr>
        <w:spacing w:after="0"/>
        <w:ind w:left="0"/>
        <w:jc w:val="both"/>
      </w:pPr>
      <w:r>
        <w:rPr>
          <w:rFonts w:ascii="Times New Roman"/>
          <w:b w:val="false"/>
          <w:i w:val="false"/>
          <w:color w:val="000000"/>
          <w:sz w:val="28"/>
        </w:rPr>
        <w:t>
      болып үш дәрежеге бөлінген және осы Өлшемшарттарға қосымшада келтірілген тексеру парақтарында санамаланған, Қазақстан Республикасының байланыс саласындағы заңнамасының талаптары (бұдан әрі – талаптар) негізінде әзірленді.</w:t>
      </w:r>
    </w:p>
    <w:bookmarkStart w:name="z171" w:id="69"/>
    <w:p>
      <w:pPr>
        <w:spacing w:after="0"/>
        <w:ind w:left="0"/>
        <w:jc w:val="both"/>
      </w:pPr>
      <w:r>
        <w:rPr>
          <w:rFonts w:ascii="Times New Roman"/>
          <w:b w:val="false"/>
          <w:i w:val="false"/>
          <w:color w:val="000000"/>
          <w:sz w:val="28"/>
        </w:rPr>
        <w:t>
      9. Субъективті өлшемшарттарды айқындау мынадай:</w:t>
      </w:r>
    </w:p>
    <w:bookmarkEnd w:id="69"/>
    <w:bookmarkStart w:name="z172" w:id="70"/>
    <w:p>
      <w:pPr>
        <w:spacing w:after="0"/>
        <w:ind w:left="0"/>
        <w:jc w:val="both"/>
      </w:pPr>
      <w:r>
        <w:rPr>
          <w:rFonts w:ascii="Times New Roman"/>
          <w:b w:val="false"/>
          <w:i w:val="false"/>
          <w:color w:val="000000"/>
          <w:sz w:val="28"/>
        </w:rPr>
        <w:t>
      1) дерекқорды қалыптастыру және ақпарат жинау;</w:t>
      </w:r>
    </w:p>
    <w:bookmarkEnd w:id="70"/>
    <w:bookmarkStart w:name="z173" w:id="71"/>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71"/>
    <w:bookmarkStart w:name="z174" w:id="72"/>
    <w:p>
      <w:pPr>
        <w:spacing w:after="0"/>
        <w:ind w:left="0"/>
        <w:jc w:val="both"/>
      </w:pPr>
      <w:r>
        <w:rPr>
          <w:rFonts w:ascii="Times New Roman"/>
          <w:b w:val="false"/>
          <w:i w:val="false"/>
          <w:color w:val="000000"/>
          <w:sz w:val="28"/>
        </w:rPr>
        <w:t>
      10. Дерекқорды қалыптастыру және ақпарат жинау Қазақстан Республикасының байланыс саласындағы заңнамасын бұзатын тексерілетін субъектілерді анықтау үшін қажет.</w:t>
      </w:r>
    </w:p>
    <w:bookmarkEnd w:id="72"/>
    <w:p>
      <w:pPr>
        <w:spacing w:after="0"/>
        <w:ind w:left="0"/>
        <w:jc w:val="both"/>
      </w:pPr>
      <w:r>
        <w:rPr>
          <w:rFonts w:ascii="Times New Roman"/>
          <w:b w:val="false"/>
          <w:i w:val="false"/>
          <w:color w:val="000000"/>
          <w:sz w:val="28"/>
        </w:rPr>
        <w:t>
      Ақпаратты талдау және субъективті өлшемшарттарды бағалау неғұрлым жоғары әлеуетті тәуекелдері бар тексерілетін субъектіге қатысты тексерулерді шоғырландырады. Бұл ретте талдау мен бағалау кезінде нақты тексерілетін субъектіге қатысты бұрын ескерілген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p>
      <w:pPr>
        <w:spacing w:after="0"/>
        <w:ind w:left="0"/>
        <w:jc w:val="both"/>
      </w:pPr>
      <w:r>
        <w:rPr>
          <w:rFonts w:ascii="Times New Roman"/>
          <w:b w:val="false"/>
          <w:i w:val="false"/>
          <w:color w:val="000000"/>
          <w:sz w:val="28"/>
        </w:rPr>
        <w:t>
      тексерілетін субъектілердің алдыңғы тексерулер және бақылау субъектісіне (объектісіне) бару арқылы профилактикалық бақылау нәтижелері. Бұл ретте, бұзушылықтардың ауырлық дәрежесі (өрескел, елеулі, елеусіз) тексеру парақтарында көрсетілген Қазақстан Республикасының байланыс саласындағы заңнамасының талаптарын сақтамаған жағдайда белгіленеді;</w:t>
      </w:r>
    </w:p>
    <w:p>
      <w:pPr>
        <w:spacing w:after="0"/>
        <w:ind w:left="0"/>
        <w:jc w:val="both"/>
      </w:pPr>
      <w:r>
        <w:rPr>
          <w:rFonts w:ascii="Times New Roman"/>
          <w:b w:val="false"/>
          <w:i w:val="false"/>
          <w:color w:val="000000"/>
          <w:sz w:val="28"/>
        </w:rPr>
        <w:t>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w:t>
      </w:r>
    </w:p>
    <w:p>
      <w:pPr>
        <w:spacing w:after="0"/>
        <w:ind w:left="0"/>
        <w:jc w:val="both"/>
      </w:pPr>
      <w:r>
        <w:rPr>
          <w:rFonts w:ascii="Times New Roman"/>
          <w:b w:val="false"/>
          <w:i w:val="false"/>
          <w:color w:val="000000"/>
          <w:sz w:val="28"/>
        </w:rPr>
        <w:t>
      уәкілетті органдар мен ұйымдар ұсынатын мәліметтерді талдау нәтижелері пайдаланылады.</w:t>
      </w:r>
    </w:p>
    <w:bookmarkStart w:name="z175" w:id="73"/>
    <w:p>
      <w:pPr>
        <w:spacing w:after="0"/>
        <w:ind w:left="0"/>
        <w:jc w:val="both"/>
      </w:pPr>
      <w:r>
        <w:rPr>
          <w:rFonts w:ascii="Times New Roman"/>
          <w:b w:val="false"/>
          <w:i w:val="false"/>
          <w:color w:val="000000"/>
          <w:sz w:val="28"/>
        </w:rPr>
        <w:t>
      11. Субъективті өлшемшарттар бойынша тексерілетін субъектілердің тәуекел дәрежесін бағалау және оларды жоғары тәуекел тобына және жоғары дәрежеге жатпайтын тәуекел тобына жатқызу мына көрсеткіштер бойынша жүзеге асырылады:</w:t>
      </w:r>
    </w:p>
    <w:bookmarkEnd w:id="73"/>
    <w:bookmarkStart w:name="z176" w:id="74"/>
    <w:p>
      <w:pPr>
        <w:spacing w:after="0"/>
        <w:ind w:left="0"/>
        <w:jc w:val="both"/>
      </w:pPr>
      <w:r>
        <w:rPr>
          <w:rFonts w:ascii="Times New Roman"/>
          <w:b w:val="false"/>
          <w:i w:val="false"/>
          <w:color w:val="000000"/>
          <w:sz w:val="28"/>
        </w:rPr>
        <w:t xml:space="preserve">
      1)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айқылдалады;</w:t>
      </w:r>
    </w:p>
    <w:bookmarkEnd w:id="74"/>
    <w:bookmarkStart w:name="z177" w:id="75"/>
    <w:p>
      <w:pPr>
        <w:spacing w:after="0"/>
        <w:ind w:left="0"/>
        <w:jc w:val="both"/>
      </w:pPr>
      <w:r>
        <w:rPr>
          <w:rFonts w:ascii="Times New Roman"/>
          <w:b w:val="false"/>
          <w:i w:val="false"/>
          <w:color w:val="000000"/>
          <w:sz w:val="28"/>
        </w:rPr>
        <w:t xml:space="preserve">
      2)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 </w:t>
      </w:r>
    </w:p>
    <w:bookmarkEnd w:id="75"/>
    <w:bookmarkStart w:name="z178" w:id="76"/>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 ақпарат көзі бойынша субъективті өлшемшарттар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76"/>
    <w:bookmarkStart w:name="z179" w:id="77"/>
    <w:p>
      <w:pPr>
        <w:spacing w:after="0"/>
        <w:ind w:left="0"/>
        <w:jc w:val="both"/>
      </w:pPr>
      <w:r>
        <w:rPr>
          <w:rFonts w:ascii="Times New Roman"/>
          <w:b w:val="false"/>
          <w:i w:val="false"/>
          <w:color w:val="000000"/>
          <w:sz w:val="28"/>
        </w:rPr>
        <w:t xml:space="preserve">
      4) "уәкілетті органдар мен ұйымдар ұсынатын мәліметтерді талдау нәтижелері" ақпарат көзі бойынша субъективті өлшемшарттар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77"/>
    <w:bookmarkStart w:name="z180" w:id="78"/>
    <w:p>
      <w:pPr>
        <w:spacing w:after="0"/>
        <w:ind w:left="0"/>
        <w:jc w:val="both"/>
      </w:pPr>
      <w:r>
        <w:rPr>
          <w:rFonts w:ascii="Times New Roman"/>
          <w:b w:val="false"/>
          <w:i w:val="false"/>
          <w:color w:val="000000"/>
          <w:sz w:val="28"/>
        </w:rPr>
        <w:t>
      12. Әрбір ақпарат көзі бойынша тәуекел дәрежесін айқындау мынадай түрде айқындалады.</w:t>
      </w:r>
    </w:p>
    <w:bookmarkEnd w:id="78"/>
    <w:p>
      <w:pPr>
        <w:spacing w:after="0"/>
        <w:ind w:left="0"/>
        <w:jc w:val="both"/>
      </w:pPr>
      <w:r>
        <w:rPr>
          <w:rFonts w:ascii="Times New Roman"/>
          <w:b w:val="false"/>
          <w:i w:val="false"/>
          <w:color w:val="000000"/>
          <w:sz w:val="28"/>
        </w:rPr>
        <w:t>
      Өрескел дәрежедегі бір орындалмаған талап 100 көрсеткішке теңестіріледі және бұл бақылау субъектісіне (объектісіне) бару арқылы профилактикалық бақылау жүргізу үшін негіз болып табылады.</w:t>
      </w:r>
    </w:p>
    <w:p>
      <w:pPr>
        <w:spacing w:after="0"/>
        <w:ind w:left="0"/>
        <w:jc w:val="both"/>
      </w:pPr>
      <w:r>
        <w:rPr>
          <w:rFonts w:ascii="Times New Roman"/>
          <w:b w:val="false"/>
          <w:i w:val="false"/>
          <w:color w:val="000000"/>
          <w:sz w:val="28"/>
        </w:rPr>
        <w:t>
      Егер талаптарды өрескел дәрежеде бұзушылық анықталмаған жағдайда, онда тәуекел дәрежесінің көрсеткішін айқындау үшін елеулі және елеусіз дәрежелер талаптарының жиынтық көрсеткіштері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 Рз = (Р2 х 100/Р1)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Рз – елеулі бұзушылықтар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айқындау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 Рн = (Р2 х 100/Р1)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Рн – елеусіз бұзушылықтар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 саны.</w:t>
      </w:r>
    </w:p>
    <w:p>
      <w:pPr>
        <w:spacing w:after="0"/>
        <w:ind w:left="0"/>
        <w:jc w:val="both"/>
      </w:pPr>
      <w:r>
        <w:rPr>
          <w:rFonts w:ascii="Times New Roman"/>
          <w:b w:val="false"/>
          <w:i w:val="false"/>
          <w:color w:val="000000"/>
          <w:sz w:val="28"/>
        </w:rPr>
        <w:t>
      Тәуекел дәрежесінің жалпы көрсеткіші ( ∑ Р) 0-ден 100-ді қоса алғанға дейінгі шәкіл бойынша есептеледі және көрсеткіштерді мына формула бойынша жинақтап қосу арқылы айқындалады:</w:t>
      </w:r>
    </w:p>
    <w:p>
      <w:pPr>
        <w:spacing w:after="0"/>
        <w:ind w:left="0"/>
        <w:jc w:val="both"/>
      </w:pPr>
      <w:r>
        <w:rPr>
          <w:rFonts w:ascii="Times New Roman"/>
          <w:b w:val="false"/>
          <w:i w:val="false"/>
          <w:color w:val="000000"/>
          <w:sz w:val="28"/>
        </w:rPr>
        <w:t>
      ∑ Р = Рз + 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тексерілетін субъекті (объекті):</w:t>
      </w:r>
    </w:p>
    <w:p>
      <w:pPr>
        <w:spacing w:after="0"/>
        <w:ind w:left="0"/>
        <w:jc w:val="both"/>
      </w:pPr>
      <w:r>
        <w:rPr>
          <w:rFonts w:ascii="Times New Roman"/>
          <w:b w:val="false"/>
          <w:i w:val="false"/>
          <w:color w:val="000000"/>
          <w:sz w:val="28"/>
        </w:rPr>
        <w:t>
      – тәуекел дәрежесі 61-ден 100-ді қоса алғанға дейінгі көрсеткіш кезінде жоғарғы тәуекел дәрежесіне жатады және оған қатысты бақылау субъектісіне (объектісіне) бару арқылы профилактикалық бақылау тексеру жүргізіледі;</w:t>
      </w:r>
    </w:p>
    <w:p>
      <w:pPr>
        <w:spacing w:after="0"/>
        <w:ind w:left="0"/>
        <w:jc w:val="both"/>
      </w:pPr>
      <w:r>
        <w:rPr>
          <w:rFonts w:ascii="Times New Roman"/>
          <w:b w:val="false"/>
          <w:i w:val="false"/>
          <w:color w:val="000000"/>
          <w:sz w:val="28"/>
        </w:rPr>
        <w:t>
      тәуекел дәрежесі 0-ден 60-ты қоса алғанға дейінгі көрсеткіш кезінде жоғарғы тәуекел дәрежесіне жатқызылмағанға жатады және оған қатысты бақылау субъектісіне (объектісіне) бару арқылы профилактикалық бақылау жүргізілмейді.</w:t>
      </w:r>
    </w:p>
    <w:bookmarkStart w:name="z181" w:id="79"/>
    <w:p>
      <w:pPr>
        <w:spacing w:after="0"/>
        <w:ind w:left="0"/>
        <w:jc w:val="left"/>
      </w:pPr>
      <w:r>
        <w:rPr>
          <w:rFonts w:ascii="Times New Roman"/>
          <w:b/>
          <w:i w:val="false"/>
          <w:color w:val="000000"/>
        </w:rPr>
        <w:t xml:space="preserve"> 4-тарау. Қорытынды ережелер</w:t>
      </w:r>
    </w:p>
    <w:bookmarkEnd w:id="79"/>
    <w:bookmarkStart w:name="z182" w:id="80"/>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мерзімділігі жылына бір реттен жиі емес мерзімді құрайды.</w:t>
      </w:r>
    </w:p>
    <w:bookmarkEnd w:id="80"/>
    <w:bookmarkStart w:name="z183" w:id="81"/>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Кодекстің 141-бабының 3-тармағына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81"/>
    <w:bookmarkStart w:name="z184" w:id="82"/>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тексерілетін субъектілердің (объектілердің) басымдығы ескеріле отырып жасалады.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"Алдыңғы тексерулер және бақылау субъектісіне (объектісіне) бару арқылы профилактикалық бақылау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581"/>
        <w:gridCol w:w="20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арналған лицензияның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рұқсаттын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электро магниттік сәулелену көзі болып табылатын радиоэлектрондық құралдар мен жоғары жиілікті құрылғылардың сәйкестiгiн растауы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бұзушылықты жою туралы нұсқаманың орындалуы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көрсетілетін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жылдың ішінде пайдалану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алушының нөмірлеу ресурсын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операторлардың кодтарын;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пайдалануы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сегменттерi мен коммутациялық тораптарды қамту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көліктік желiлердi резервке қою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көлiктiк телекоммуникациялар желiлерiнің (магистральдық және аймақішілік байланыс желілерінің)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тактiлi желілiк синхрондау жүйесiнің болуы бойынша талабын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қалааралық және халықаралық коммутация станцияларының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желiлерiнде басқа елдердің жалпы пайдалануындағы телекоммуникациялар желісімен халықаралық қосылуды ұйымдастыру үшін кемінде үш таратудың (екеуi өз желiсiнiң бағытымен және бipeуi басқа елдiң желiсi бағытында) шығуы (үш бағыт) бар желiлiк тораптардың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 құрамында жерүстi байланыс желілері бойынша көлiктiк желiнiң шетелдердiң байланыс операторларының телекоммуникациялар желiлерiмен кемiнде бiр тоғысу нүктесiнің болуы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қызметтерiн қамтамасыз ететiн желiлерді дербес құруы (дамытуы)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iс-шараларды орындауы қамтамасыз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желiлерімен кемiнде алты облыстың (географиялық нөмiрлеу аймағы), Астана және Алматы қалаларының аумағын қамтуы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біліктілік құрамын растау үшін тиісті білімі және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шарттарының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жиiлiктi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 сақтауы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талаптардың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осындай қосылыстың құны туралы хабарлама беру туралы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қалааралық немесе халықаралық телефон байланысы операторын еркін таңдауы техникалық мүмкіндігін қамтамасыз ету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абоненттерге түнгі уақытта (сағат 22:00 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қызметін көрсеткен кезде оған өзге ақылы қызметтерді мәжбүрлеп жүктеуге жол бермеу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 телефон байланысы қызметі сапасының нашарлағаны туралы өтінішті берген күнінен бастап күнтізбелік үш күн ішінде сапасын қалпына келтіру жөнінде қажетті шаралар қабылдау және абоненттік төлемді қайта есептеуді жүргізу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кінәсінен болмаған абоненттік құрылғының нақты әрекетсіздігі кезеңінде абоненттік төлемдерді қайта есептеуді жүргізу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абоненттік нөмірді алмастыру туралы және (немесе) терминалды ажырату туралы күнтізбелік 30 күн бұрын абонентті хабардар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жеткізут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алдын ала қызмет көрсету туралы және осындай жұмыстарды жүргізу мерзімдері туралы аталған жұмыстар басталғанға дейін күнтізбелік он күн бұрын хабардар ету бойынша талаптың сақталуы (ұялы байланыс операторы үшін)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режимінде ағымдағы есеп шотындағы ақшаның балансын тексеру мүмкіндігін қамтамасыз ету бойынша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абонентке көрсетілген ұялы байланыс қызметтеріне артық төленген ақша қаражатын қайтару немесе абонент келісім берген кезде оларды ұялы байланыс қызметтеріне аванс беру ретінде есептеу бойынша талаптың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операторының техникалық мүмкіндігі бар, ұялы байланыс қызметтерін көрсету туралы шарт жасасудан бас тартуға жол бермеу бойынша талапты сақтауы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пайдаланушылардың алдын ала хабардар ете отырып, абоненттік нөмірлерді тегін ауыстыру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кредиттік ақы төлеу тәсілі шарттарының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қызметтеріне аванстық ақы төлеу тәсілі шарттарының сақталуы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 сақтау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бермеуі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көрсетуі, сонымен қатар байланыс операторы өкілдерінің байланыс қызметтерін көрсету туралы тиісті шартты жасамай абоненттік нөмірлерді таратуы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абоненттік нөмірлердің орталықтандырылған дерекқоры операторына ұялы байланыстың абоненттік нөмірлері туралы ақпаратты беру бойынша міндеттерді орындауы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талаптарын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күндердің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кесте бойынша, түскі үзіліспен немесе демалыс күнімен жұмыс істейтін өндірістік объектілерде, сондай-ақ басқа да кесте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"Тексерілетін субъектілерге жеке және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828"/>
        <w:gridCol w:w="1615"/>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бір расталған шағымның немесе өтініштің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екі немесе одан да астам расталған шағымдардың немесе өтініштердің болуы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қорытындысы бойынша берілген қорытынды құжаттар (анықтама, қорытынды, ұсыным)"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0047"/>
        <w:gridCol w:w="814"/>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бойынша стандарттарға, техникалық нормаларға, байланыс қызметiн көрсетуге арналған шарттың талаптарына, байланыс қызметінің сапа көрсеткіштеріне сәйкес келетiн байланыс қызметтерiн көрсету бойынша мiндеттерді сақтау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туралы жария шарттың болуы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радиожиiлiк спектрiн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 бір жыл ішінде пайдаланбау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"Уәкілетті органдар мен ұйымдар ұсынатын мәліметтерді талдау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703"/>
        <w:gridCol w:w="577"/>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төленгенін растайтын құжаттың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да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желiсiнің құрамында басқару жүйесiнің және техникалық пайдалану жүйесінің жұмыс iстеуін қамтамасыз ету жүйелерiнің болуы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1275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841 бірлескен бұйрығына</w:t>
            </w:r>
            <w:r>
              <w:br/>
            </w:r>
            <w:r>
              <w:rPr>
                <w:rFonts w:ascii="Times New Roman"/>
                <w:b w:val="false"/>
                <w:i w:val="false"/>
                <w:color w:val="000000"/>
                <w:sz w:val="20"/>
              </w:rPr>
              <w:t>3-қосымша</w:t>
            </w:r>
          </w:p>
        </w:tc>
      </w:tr>
    </w:tbl>
    <w:bookmarkStart w:name="z106" w:id="83"/>
    <w:p>
      <w:pPr>
        <w:spacing w:after="0"/>
        <w:ind w:left="0"/>
        <w:jc w:val="left"/>
      </w:pPr>
      <w:r>
        <w:rPr>
          <w:rFonts w:ascii="Times New Roman"/>
          <w:b/>
          <w:i w:val="false"/>
          <w:color w:val="000000"/>
        </w:rPr>
        <w:t xml:space="preserve"> Ақпараттандыру саласындағы тексеру парағы</w:t>
      </w:r>
    </w:p>
    <w:bookmarkEnd w:id="83"/>
    <w:p>
      <w:pPr>
        <w:spacing w:after="0"/>
        <w:ind w:left="0"/>
        <w:jc w:val="both"/>
      </w:pPr>
      <w:r>
        <w:rPr>
          <w:rFonts w:ascii="Times New Roman"/>
          <w:b w:val="false"/>
          <w:i w:val="false"/>
          <w:color w:val="ff0000"/>
          <w:sz w:val="28"/>
        </w:rPr>
        <w:t xml:space="preserve">
      Ескерту. 3-қосымша жаңа редакцияда – ҚР Ақпарат және коммуникациялар министрінің 31.10.2018 </w:t>
      </w:r>
      <w:r>
        <w:rPr>
          <w:rFonts w:ascii="Times New Roman"/>
          <w:b w:val="false"/>
          <w:i w:val="false"/>
          <w:color w:val="ff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8258"/>
        <w:gridCol w:w="693"/>
        <w:gridCol w:w="693"/>
        <w:gridCol w:w="694"/>
        <w:gridCol w:w="69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ақпараттандыру объектілері туралы мәліметтерін орналастыру ("электрондық үкіметтің" архитектуралық порталында мемлекеттік органның ақпараттандыру жүйелерін тіркеу, мемлекеттік органдардың ақпараттандыру объектілерінің техникалық құжаттамасының көшірмелерін орналастыру, сондай-ақ мемлекеттік органның ақпараттандыру объектілері туралы ақпаратын жаңартып отыру)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әзірленген бағдарламалық қамтылымын, бастапқы кодтарын (бар болса) және лицензиялық қамтылымының баптау кешенін "электрондық үкіметтің" сервистік интеграторына қабылдап алу-беру актісінің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бұзушылықты жою туралы нұсқаманың орындалуы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электрондық ақпараттық ресурстарының резервтік көшірмелерін жасау және оларда іркіліс болған немесе бүлінген жағдайда уақытылы жаңартылып отыруын бақылауды жүзеге асыру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жүйесіне жасалған өтініштер туралы мәліметтердің автоматтандырылған есебін алуды, сақталуын және мерзімді архивтелуін жүзеге асыру бойынша талаптардың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қабылдап алу туралы актінің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сараптамасының болуы туралы талаптың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иелерінің ақпараттық жүйелерде қамтылған дербес деректерді қорғау бойынша талаптарды сақтауы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деректердi жинау, өңдеу шарттары бұзылған жағдайда, субъектінің және (немесе) оператордың, сондай-ақ үшінші адамның өздерінің дербес деректерін бұғаттауды талап ету құқықтарының сақталуы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меншік иесінен және (немесе) оператордан, сондай-ақ үшінші адамнан оларды жинау мен өңдеу заңсыз жүргізілген жағдайда, өздерінің дербес деректерін жоюды талап ету құқықтарын сақтау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 сақтау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 1275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841 бірлескен бұйрығына</w:t>
            </w:r>
            <w:r>
              <w:br/>
            </w:r>
            <w:r>
              <w:rPr>
                <w:rFonts w:ascii="Times New Roman"/>
                <w:b w:val="false"/>
                <w:i w:val="false"/>
                <w:color w:val="000000"/>
                <w:sz w:val="20"/>
              </w:rPr>
              <w:t>4-қосымша</w:t>
            </w:r>
          </w:p>
        </w:tc>
      </w:tr>
    </w:tbl>
    <w:bookmarkStart w:name="z108" w:id="84"/>
    <w:p>
      <w:pPr>
        <w:spacing w:after="0"/>
        <w:ind w:left="0"/>
        <w:jc w:val="left"/>
      </w:pPr>
      <w:r>
        <w:rPr>
          <w:rFonts w:ascii="Times New Roman"/>
          <w:b/>
          <w:i w:val="false"/>
          <w:color w:val="000000"/>
        </w:rPr>
        <w:t xml:space="preserve"> Байланыс саласындағы тексеру парағы</w:t>
      </w:r>
    </w:p>
    <w:bookmarkEnd w:id="84"/>
    <w:p>
      <w:pPr>
        <w:spacing w:after="0"/>
        <w:ind w:left="0"/>
        <w:jc w:val="both"/>
      </w:pPr>
      <w:r>
        <w:rPr>
          <w:rFonts w:ascii="Times New Roman"/>
          <w:b w:val="false"/>
          <w:i w:val="false"/>
          <w:color w:val="ff0000"/>
          <w:sz w:val="28"/>
        </w:rPr>
        <w:t xml:space="preserve">
      Ескерту. 4-қосымша жаңа редакцияда – ҚР Ақпарат және коммуникациялар министрінің 31.10.2018 </w:t>
      </w:r>
      <w:r>
        <w:rPr>
          <w:rFonts w:ascii="Times New Roman"/>
          <w:b w:val="false"/>
          <w:i w:val="false"/>
          <w:color w:val="ff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781"/>
        <w:gridCol w:w="260"/>
        <w:gridCol w:w="261"/>
        <w:gridCol w:w="261"/>
        <w:gridCol w:w="26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сәйкестiгiн растауы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бұзушылықты жою туралы нұсқаманың орындалуы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iс-шаралардың орындалуын қамтамасыз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арналған лицензияның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арналған рұқсаттардың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жылдың ішінде пайдалану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алушының нөмірлеу ресурсын пайдалануы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 бойынша талабын сақтауы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сегменттерi мен коммутациялық тораптарды қамту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көліктік желiлердi резервке қою бойынша талапты сақтау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көлiктiк телекоммуникациялар желiлерiнің (магистральдық және аймақішілік байланыс желілерінің)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(немесе) халықаралық байланыс операторының телекоммуникациялар желiлерiнде басқа елдердің жалпы пайдалануындағы телекоммуникация желісімен халықаралық қосылуды ұйымдастыру үшін кемінде үш таратудың (екеуi өз желiсiнiң бағытымен және бipeуi басқа елдiң желiсiнiң бағытында) шығуы (үш бағыт) бар желiлiк тораптардың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 құрамында жерүстi байланыс желілері бойынша көлiктiк желiнiң шетелдердiң байланыс операторларының телекоммуникациялар желiлерiмен кемiнде бiр тоғысу нүктесiнің болуы туралы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қызметтерiн қамтамасыз ететiн желiлерді дербес құруы (дамытуы) туралы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тактiлi желілiк синхрондау жүйесiнің болуы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қалааралық және (немесе) халықаралық байланыс операторы мәртебесiн берген кезде қалааралық және (немесе) халықаралық байланыс операторының телекоммуникациялар желiсi құрамында қалааралық және халықаралық коммутация станцияларының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желiсiнің құрамында басқару жүйесiнің және техникалық пайдалану жүйесінің жұмыс iстеуін қамтамасыз ету жүйелерiнің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 желiлерімен кемiнде алты облыстың (географиялық нөмiрлеу аймағы), Астана және Алматы қалаларының аумағын қамтуы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құрамын растау үшін тиісті білімі мен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жиiлiктi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жағынан стандарттарға, техникалық нормаларға, байланыс қызметiн көрсетуге арналған шарттың талаптарына, байланыс қызметінің сапа көрсеткіштеріне сәйкес келетiн байланыс қызметтерiн көрсету бойынша мiндеттерді сақтау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аталған қосылыстың құны туралы хабарлама беру туралы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қалааралық немесе халықаралық телефон байланысы операторын еркін таңдауы техникалық мүмкіндігін қамтамасыз ету бойынша талабын сақтауы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абоненттерге түнгі уақытта (сағат 22:00-ден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қызметін көрсеткен кезде оған өзге де ақылы қызметтерді мәжбүрлеп жүктеуге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телефон байланысы қызметі сапасының нашарлағаны туралы өтінішті берген күннен бастап күнтізбелік үш күн ішінде сапасын қалпына келтіру бойынша қажетті шаралар қабылдау және абоненттік төлемді қайта есептеуді жүргізу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абоненттің кінәсінен болмаған абоненттік құрылғының нақты әрекетсіздігі кезеңінде абоненттік төлемдерді қайта есептеуді жүргізу бойынша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абоненттік нөмірді алмастыру туралы және (немесе) терминалды ажырату туралы күнтізбелік 30 күн бұрын абонентті хабардар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жеткізут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бойынша жария шарттың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алдын ала қызмет көрсету туралы және осындай жұмыстарды жүргізу мерзімдері туралы аталған жұмыстар басталғанға дейін күнтізбелік он күн бұрын хабардар ету бойынша талаптың сақталуы (ұялы байланыс операторы үшін)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режимінде ағымдағы есеп шотындағы ақшаның балансын тексеру мүмкіндігін қамтамасыз ету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абонентке көрсетілген ұялы байланыс қызметтеріне артық төленген ақша қаражатын қайтару немесе абонент келісім берген кезде ұялы байланыс қызметтеріне аванс беру ретінде есептеу бойынша талаптың сақталуы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техникалық мүмкіндігі бар, байланыс қызметтерін көрсету туралы шарт жасасудан бас тартуға жол бермеу бойынша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пайдаланушылардың алдын ала хабардар ете отырып, абоненттік нөмірлерді тегін ауыстыру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кредиттік ақы төлеу тәсілі шарттарының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аванстық ақы төлеу тәсілі шарттарының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мерзімдерінің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 туралы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бойынша міндеттерді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 туралы тиісті шарты жасамай, байланыс қызметтерін көрсетуі, сол сияқты байланыс операторы өкілінің абоненттік нөмірлерді таратуы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радиожиiлiк спектрiн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 бір жыл ішінде пайдаланбау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төленгендігін растайтын құжаттың болуы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талабын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күндерінің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график бойынша, түскі үзіліспен немесе демалыс күнімен жұмыс істейтін өндірістік объектілерде, сондай-ақ басқа график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 1275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841 бірлескен бұйрығына</w:t>
            </w:r>
            <w:r>
              <w:br/>
            </w:r>
            <w:r>
              <w:rPr>
                <w:rFonts w:ascii="Times New Roman"/>
                <w:b w:val="false"/>
                <w:i w:val="false"/>
                <w:color w:val="000000"/>
                <w:sz w:val="20"/>
              </w:rPr>
              <w:t>5-қосымша</w:t>
            </w:r>
          </w:p>
        </w:tc>
      </w:tr>
    </w:tbl>
    <w:bookmarkStart w:name="z110" w:id="85"/>
    <w:p>
      <w:pPr>
        <w:spacing w:after="0"/>
        <w:ind w:left="0"/>
        <w:jc w:val="left"/>
      </w:pPr>
      <w:r>
        <w:rPr>
          <w:rFonts w:ascii="Times New Roman"/>
          <w:b/>
          <w:i w:val="false"/>
          <w:color w:val="000000"/>
        </w:rPr>
        <w:t xml:space="preserve"> Қазақстан Республикасының электрондық құжат және электрондық цифрлық қолтаңба туралы заңнамасының сақталуына тексеру парағы</w:t>
      </w:r>
    </w:p>
    <w:bookmarkEnd w:id="85"/>
    <w:p>
      <w:pPr>
        <w:spacing w:after="0"/>
        <w:ind w:left="0"/>
        <w:jc w:val="both"/>
      </w:pPr>
      <w:r>
        <w:rPr>
          <w:rFonts w:ascii="Times New Roman"/>
          <w:b w:val="false"/>
          <w:i w:val="false"/>
          <w:color w:val="ff0000"/>
          <w:sz w:val="28"/>
        </w:rPr>
        <w:t xml:space="preserve">
      Ескерту. 5-қосымша жаңа редакцияда – ҚР Ақпарат және коммуникациялар министрінің 31.10.2018 </w:t>
      </w:r>
      <w:r>
        <w:rPr>
          <w:rFonts w:ascii="Times New Roman"/>
          <w:b w:val="false"/>
          <w:i w:val="false"/>
          <w:color w:val="ff0000"/>
          <w:sz w:val="28"/>
        </w:rPr>
        <w:t>№ 456</w:t>
      </w:r>
      <w:r>
        <w:rPr>
          <w:rFonts w:ascii="Times New Roman"/>
          <w:b w:val="false"/>
          <w:i w:val="false"/>
          <w:color w:val="ff0000"/>
          <w:sz w:val="28"/>
        </w:rPr>
        <w:t xml:space="preserve"> және ҚР Ұлттық экономика министрінің 31.10.2018 № 40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7438"/>
        <w:gridCol w:w="921"/>
        <w:gridCol w:w="921"/>
        <w:gridCol w:w="921"/>
        <w:gridCol w:w="922"/>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қабылдаудан бас тартуға жол бермеу бойынша талаптардың сақталуы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жоғалтуды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түрлендіруді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электрондық цифрлық қолтаңбаның сақтаудағы ашық кілттерін қолдан жасауды болғызбау үшін қажетті шараларды сақтауы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тіркеу куәліктерін иеленушілер туралы мәліметтерді қорғауды қамтамасыз етуі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иеленушінің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жабық кiлтін басқа тұлғаларға беру бойынша тыйым салу туралы талаптың сақталуы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