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e8da" w14:textId="6c9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желтоқсандағы № 738 бұйрығы. Қазақстан Республикасының Әділет министрлігінде 2016 жылы 2 ақпанда № 12982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ережесін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"Бюджеттік есепке алуды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Бюджеттік есепке алуды жүргізу қағидалары бекітілсін.";</w:t>
      </w:r>
    </w:p>
    <w:bookmarkStart w:name="z5" w:id="3"/>
    <w:p>
      <w:pPr>
        <w:spacing w:after="0"/>
        <w:ind w:left="0"/>
        <w:jc w:val="both"/>
      </w:pPr>
      <w:r>
        <w:rPr>
          <w:rFonts w:ascii="Times New Roman"/>
          <w:b w:val="false"/>
          <w:i w:val="false"/>
          <w:color w:val="000000"/>
          <w:sz w:val="28"/>
        </w:rPr>
        <w:t>
      көрсетілген бұйрықпен бекітілген Бюджеттік есепке алуды жүргізу ережесінде:</w:t>
      </w:r>
    </w:p>
    <w:bookmarkEnd w:id="3"/>
    <w:bookmarkStart w:name="z6" w:id="4"/>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
    <w:p>
      <w:pPr>
        <w:spacing w:after="0"/>
        <w:ind w:left="0"/>
        <w:jc w:val="both"/>
      </w:pPr>
      <w:r>
        <w:rPr>
          <w:rFonts w:ascii="Times New Roman"/>
          <w:b w:val="false"/>
          <w:i w:val="false"/>
          <w:color w:val="000000"/>
          <w:sz w:val="28"/>
        </w:rPr>
        <w:t>
      "Бюджеттік есепке алуды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бөлігі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Осы Қағидалар Қазақстан Республикасының Бюджет кодексіне (әрі қарай - Бюджет кодексі) сәйкес әзірленді және республикалық және жергілікті бюджеттердің атқарылуын бюджеттік есепке алуды жүргізудің тәртібін анықтайды.";</w:t>
      </w:r>
    </w:p>
    <w:bookmarkStart w:name="z8" w:id="5"/>
    <w:p>
      <w:pPr>
        <w:spacing w:after="0"/>
        <w:ind w:left="0"/>
        <w:jc w:val="both"/>
      </w:pPr>
      <w:r>
        <w:rPr>
          <w:rFonts w:ascii="Times New Roman"/>
          <w:b w:val="false"/>
          <w:i w:val="false"/>
          <w:color w:val="000000"/>
          <w:sz w:val="28"/>
        </w:rPr>
        <w:t>
      екінші бөлігі мынадай редакцияда жазылсын, орыс тіліндегі мәтін өзгермейді:</w:t>
      </w:r>
    </w:p>
    <w:bookmarkEnd w:id="5"/>
    <w:p>
      <w:pPr>
        <w:spacing w:after="0"/>
        <w:ind w:left="0"/>
        <w:jc w:val="both"/>
      </w:pPr>
      <w:r>
        <w:rPr>
          <w:rFonts w:ascii="Times New Roman"/>
          <w:b w:val="false"/>
          <w:i w:val="false"/>
          <w:color w:val="000000"/>
          <w:sz w:val="28"/>
        </w:rPr>
        <w:t>
      "Бюджетті атқару жөніндегі уәкілетті орган органдар осы Қағидаларға сәйкес бюджеттік есепке алуды жүргізуді жүзеге асырады.";</w:t>
      </w:r>
    </w:p>
    <w:bookmarkStart w:name="z9" w:id="6"/>
    <w:p>
      <w:pPr>
        <w:spacing w:after="0"/>
        <w:ind w:left="0"/>
        <w:jc w:val="both"/>
      </w:pPr>
      <w:r>
        <w:rPr>
          <w:rFonts w:ascii="Times New Roman"/>
          <w:b w:val="false"/>
          <w:i w:val="false"/>
          <w:color w:val="000000"/>
          <w:sz w:val="28"/>
        </w:rPr>
        <w:t>
      жетінші бөлігі мемлекеттік тілде мынадай редакцияда жазылсын, орыс тіліндегі мәтін өзгермейді:</w:t>
      </w:r>
    </w:p>
    <w:bookmarkEnd w:id="6"/>
    <w:p>
      <w:pPr>
        <w:spacing w:after="0"/>
        <w:ind w:left="0"/>
        <w:jc w:val="both"/>
      </w:pPr>
      <w:r>
        <w:rPr>
          <w:rFonts w:ascii="Times New Roman"/>
          <w:b w:val="false"/>
          <w:i w:val="false"/>
          <w:color w:val="000000"/>
          <w:sz w:val="28"/>
        </w:rPr>
        <w:t>
      "Бюджетті атқару жөніндегі уәкілетті органның басшысы бюджеттік есепке алуды дұрыс жүргізу үшін қажетті жағдайлар жасайды, бюджетті атқару жөніндегі уәкілетті органның бюджеттік есепке алудың құрылымдық бөлімшелерінің осы Қағидаларда көзделген талаптардың бюджетті атқару жөніндегі бюджеттік есепке алуды жүргізу, құжаттарды және мәліметтерді есепке алу үшін ресімдеу және беру тәртібі бөлігінде орындалуын қамтамасыз етеді және ол үшін Қазақстан Республикасының заңнамаларында көзделген тәртіпте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мемлекеттік тілде мынадай редакцияда жазылсын, орыс тіліндегі мәтін өзгермейді:</w:t>
      </w:r>
    </w:p>
    <w:p>
      <w:pPr>
        <w:spacing w:after="0"/>
        <w:ind w:left="0"/>
        <w:jc w:val="both"/>
      </w:pPr>
      <w:r>
        <w:rPr>
          <w:rFonts w:ascii="Times New Roman"/>
          <w:b w:val="false"/>
          <w:i w:val="false"/>
          <w:color w:val="000000"/>
          <w:sz w:val="28"/>
        </w:rPr>
        <w:t>
      "2. Бюджетті атқару жөніндегі уәкілетті органның бюджеттік есепке алу жөніндегі құрылымдық бөлімшесінің басшысы өз жұмысында осы Қағидаларды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Аумақтық қазынашылық органдары қағаз тасығышта беретін және уәкілетті органның қол қоюын көздейтін бюджеттік есепке алу құжаттары бюджетті атқару жөніндегі уәкілетті орган басшысының және бюджетті атқару жөніндегі уәкілетті органның бюджеттік есепке алу жөніндегі құрылымдық бөлімшесі басшысының немесе олар өкілдік берген тұлғалардың қолдарымен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Қазақстан Республикасы Қаржы министрінің 2014 жылғы 4 желтоқсандағы № 540 бұйрығымен (Нормативтік құқықтық актілерді мемлекеттік тіркеудің тізіліміне № 9934 болып тіркелген) бекітілген Бюджеттің атқарылуы және оған кассалық қызмет көрсету қағидаларының 68-тармағына сәйкес орнатылған және 113, 114, 115, 116-тармақтарына сәйкес бюджетті атқару жөніндегі уәкілетті орган аумақтық қазынашылық органдарының ұсынған бастапқы есепке алу құжаттарындағы айналымдардың көрсетілуінің дұрыстығын және тиісті бюджеттердің ҚБШ қалдықтарын тексереді, содан кейін орындауға және есепке алуға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Жергілікті бюджеттердің атқарылуын күнделікті есепке алу үшін аумақтық қазынашылық органдары бюджетті атқару жөніндегі жергілікті уәкілетті органдарға электрондық тасығыштарда тиісті жергілікті бюджет бойынша жиынтықта 5-34А "Ақылы қызметтер, қайырымдылық көмек, ақшаны уақытша орналастыру, жергілікті өзін-өзі басқару, сыртқы қарыз немесе байланысты грантты қайта айырбастау ҚБШ және квазимемлекеттiк сектор субъектiлерiнiң шоттарындағы қалдықтары туралы есеп" нысанын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екінші, үшінші, төртінші абзацтар мемлекеттік тілде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bookmarkStart w:name="z15" w:id="7"/>
    <w:p>
      <w:pPr>
        <w:spacing w:after="0"/>
        <w:ind w:left="0"/>
        <w:jc w:val="both"/>
      </w:pPr>
      <w:r>
        <w:rPr>
          <w:rFonts w:ascii="Times New Roman"/>
          <w:b w:val="false"/>
          <w:i w:val="false"/>
          <w:color w:val="000000"/>
          <w:sz w:val="28"/>
        </w:rPr>
        <w:t>
      бесінші абзац мынадай редакцияда жазылсын:</w:t>
      </w:r>
    </w:p>
    <w:bookmarkEnd w:id="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ҚБШ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кеден одағының ҚБШ, квазимемлекеттiк сектор субъектiлерiнiң шоттарын, соманы анықтауға дейінгі шотты есепке алуға арналған);";</w:t>
      </w:r>
    </w:p>
    <w:bookmarkStart w:name="z16" w:id="8"/>
    <w:p>
      <w:pPr>
        <w:spacing w:after="0"/>
        <w:ind w:left="0"/>
        <w:jc w:val="both"/>
      </w:pPr>
      <w:r>
        <w:rPr>
          <w:rFonts w:ascii="Times New Roman"/>
          <w:b w:val="false"/>
          <w:i w:val="false"/>
          <w:color w:val="000000"/>
          <w:sz w:val="28"/>
        </w:rPr>
        <w:t>
      алтыншы, жетінші, сегізінші, тоғызыншы, оныншы, он бірінші, он үшінші абзацтар мемлекеттік тілде мынадай редакцияда жазылсын, орыс тіліндегі мәтін өзгермейді:</w:t>
      </w:r>
    </w:p>
    <w:bookmarkEnd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Бюджеттік кредиттерді есепке алу кітабы;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bookmarkStart w:name="z17" w:id="9"/>
    <w:p>
      <w:pPr>
        <w:spacing w:after="0"/>
        <w:ind w:left="0"/>
        <w:jc w:val="both"/>
      </w:pPr>
      <w:r>
        <w:rPr>
          <w:rFonts w:ascii="Times New Roman"/>
          <w:b w:val="false"/>
          <w:i w:val="false"/>
          <w:color w:val="000000"/>
          <w:sz w:val="28"/>
        </w:rPr>
        <w:t>
      он төртінші абзац алып тасталсын;</w:t>
      </w:r>
    </w:p>
    <w:bookmarkEnd w:id="9"/>
    <w:bookmarkStart w:name="z18" w:id="10"/>
    <w:p>
      <w:pPr>
        <w:spacing w:after="0"/>
        <w:ind w:left="0"/>
        <w:jc w:val="both"/>
      </w:pPr>
      <w:r>
        <w:rPr>
          <w:rFonts w:ascii="Times New Roman"/>
          <w:b w:val="false"/>
          <w:i w:val="false"/>
          <w:color w:val="000000"/>
          <w:sz w:val="28"/>
        </w:rPr>
        <w:t>
      он бесінші, он алтыншы, он жетінші, он сегізінші, он тоғызыншы, жиырмасыншы абзацтар мемлекеттік тілде мынадай редакцияда жазылсын, орыс тіліндегі мәтін өзгермейді:</w:t>
      </w:r>
    </w:p>
    <w:bookmarkEnd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бойынша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p>
    <w:bookmarkStart w:name="z19" w:id="11"/>
    <w:p>
      <w:pPr>
        <w:spacing w:after="0"/>
        <w:ind w:left="0"/>
        <w:jc w:val="both"/>
      </w:pPr>
      <w:r>
        <w:rPr>
          <w:rFonts w:ascii="Times New Roman"/>
          <w:b w:val="false"/>
          <w:i w:val="false"/>
          <w:color w:val="000000"/>
          <w:sz w:val="28"/>
        </w:rPr>
        <w:t>
      жиырма бірінші, жиырма екінші, жиырма үшінші және жиырма төртінші абзацтар мынадай редакцияда жазылсын:</w:t>
      </w:r>
    </w:p>
    <w:bookmarkEnd w:id="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біріктірілген ақпараттық жүйесінде (бұдан әрі – ҚБАЖ)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инвестициялық жобалар шегінде сыртқы қарыздардың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республикалық бюджеттен берілген кредит бойынша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тіркелімдерінде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"9. Қазақстан Республикасы Қаржы министрлігінің Қазынашылық комитеті үшін (бұдан әрі - Қазынашылық комитеті) құрылымдық бөлімшелердің осы Қағидалардың 12, 14, 15, 16, 17, 23, 24-қосымшаларына сәйкес есептері республикалық және жергілікті бюджеттердің атқарылуын есепке алудың бастапқы құжаттары болып табылады.</w:t>
      </w:r>
    </w:p>
    <w:bookmarkEnd w:id="12"/>
    <w:p>
      <w:pPr>
        <w:spacing w:after="0"/>
        <w:ind w:left="0"/>
        <w:jc w:val="both"/>
      </w:pPr>
      <w:r>
        <w:rPr>
          <w:rFonts w:ascii="Times New Roman"/>
          <w:b w:val="false"/>
          <w:i w:val="false"/>
          <w:color w:val="000000"/>
          <w:sz w:val="28"/>
        </w:rPr>
        <w:t>
      Есепке алынған бастапқы құжаттар алынғаннан кейін келесі күннен кешіктірілмей бір күндегі барлық операциялар бойынша мемориалдық ордермен ресімделеді және бюджетті атқару жөніндегі уәкілетті органдардың бюджеттік есепке алу жөніндегі бөлімшенің басшысы қол қояды.</w:t>
      </w:r>
    </w:p>
    <w:p>
      <w:pPr>
        <w:spacing w:after="0"/>
        <w:ind w:left="0"/>
        <w:jc w:val="both"/>
      </w:pPr>
      <w:r>
        <w:rPr>
          <w:rFonts w:ascii="Times New Roman"/>
          <w:b w:val="false"/>
          <w:i w:val="false"/>
          <w:color w:val="000000"/>
          <w:sz w:val="28"/>
        </w:rPr>
        <w:t>
      Сыртқы қарыздар бойынша есеп операциялардың өтуіне байланысты жүргізіледі.</w:t>
      </w:r>
    </w:p>
    <w:p>
      <w:pPr>
        <w:spacing w:after="0"/>
        <w:ind w:left="0"/>
        <w:jc w:val="both"/>
      </w:pP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p>
    <w:p>
      <w:pPr>
        <w:spacing w:after="0"/>
        <w:ind w:left="0"/>
        <w:jc w:val="both"/>
      </w:pPr>
      <w:r>
        <w:rPr>
          <w:rFonts w:ascii="Times New Roman"/>
          <w:b w:val="false"/>
          <w:i w:val="false"/>
          <w:color w:val="000000"/>
          <w:sz w:val="28"/>
        </w:rPr>
        <w:t>
      Мемориалдық ордерлер есепке алу тіркелімдеріне жазылғанға дейін әрбір ай үшін жеке тізбектік тәртіппен бірінші нөмірден бастап нөмірленеді.</w:t>
      </w:r>
    </w:p>
    <w:p>
      <w:pPr>
        <w:spacing w:after="0"/>
        <w:ind w:left="0"/>
        <w:jc w:val="both"/>
      </w:pPr>
      <w:r>
        <w:rPr>
          <w:rFonts w:ascii="Times New Roman"/>
          <w:b w:val="false"/>
          <w:i w:val="false"/>
          <w:color w:val="000000"/>
          <w:sz w:val="28"/>
        </w:rPr>
        <w:t>
      Таратып жазулар, ақшаларды салымдарға (депозиттерге) орналастыру немесе салымдардың (депозиттердің) негізгі сомасын қайтару жөніндегі операциялар жүргізілгеннен кейін қалыптастырылатын депозиттердің орналастырылған сомаларын қоспағанда, күн сайын қалыптастырылады және мемориалдық ордерлердің қосымшасы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"Бас-журнал" кітабында бюджеттердің атқарылуының бюджеттік есепке алудың қосалқы шоттары бойынша хронологиялық және жүйелік жазбалары біріктіріледі.</w:t>
      </w:r>
    </w:p>
    <w:p>
      <w:pPr>
        <w:spacing w:after="0"/>
        <w:ind w:left="0"/>
        <w:jc w:val="both"/>
      </w:pPr>
      <w:r>
        <w:rPr>
          <w:rFonts w:ascii="Times New Roman"/>
          <w:b w:val="false"/>
          <w:i w:val="false"/>
          <w:color w:val="000000"/>
          <w:sz w:val="28"/>
        </w:rPr>
        <w:t xml:space="preserve">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шоттарының кредитіне жазылады. </w:t>
      </w:r>
    </w:p>
    <w:p>
      <w:pPr>
        <w:spacing w:after="0"/>
        <w:ind w:left="0"/>
        <w:jc w:val="both"/>
      </w:pP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p>
    <w:p>
      <w:pPr>
        <w:spacing w:after="0"/>
        <w:ind w:left="0"/>
        <w:jc w:val="both"/>
      </w:pPr>
      <w:r>
        <w:rPr>
          <w:rFonts w:ascii="Times New Roman"/>
          <w:b w:val="false"/>
          <w:i w:val="false"/>
          <w:color w:val="000000"/>
          <w:sz w:val="28"/>
        </w:rPr>
        <w:t xml:space="preserve">
      "Бас-журнал" кітабына жазбалар мемориалдық ордердің және оны толтыруға негіз болып табылатын, оған қоса берілген құжаттардың негізінде жүргізіледі. </w:t>
      </w:r>
    </w:p>
    <w:p>
      <w:pPr>
        <w:spacing w:after="0"/>
        <w:ind w:left="0"/>
        <w:jc w:val="both"/>
      </w:pP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p>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p>
    <w:p>
      <w:pPr>
        <w:spacing w:after="0"/>
        <w:ind w:left="0"/>
        <w:jc w:val="both"/>
      </w:pPr>
      <w:r>
        <w:rPr>
          <w:rFonts w:ascii="Times New Roman"/>
          <w:b w:val="false"/>
          <w:i w:val="false"/>
          <w:color w:val="000000"/>
          <w:sz w:val="28"/>
        </w:rPr>
        <w:t xml:space="preserve">
      Алдағы жылға арналған есепке алу тіркелімдері ағымдағы қаржы жылының 31 желтоқсанынан кешіктірілмей дайындалады. </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ҚБШ, кеден одағының шотындағы, квазимемлекеттiк сектор субъектiлерiнiң шоттарындағы,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жергілікті өзін-өзі басқару ҚБШ ақшаның қалдықтарын көрсетеді.;</w:t>
      </w:r>
    </w:p>
    <w:p>
      <w:pPr>
        <w:spacing w:after="0"/>
        <w:ind w:left="0"/>
        <w:jc w:val="both"/>
      </w:pP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p>
    <w:p>
      <w:pPr>
        <w:spacing w:after="0"/>
        <w:ind w:left="0"/>
        <w:jc w:val="both"/>
      </w:pP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"16. Бюджетті атқару жөніндегі уәкілетті органның бюджетті атқару жөніндегі операцияларды есепке алу үшін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шоттар жоспары қолданылады.</w:t>
      </w:r>
    </w:p>
    <w:bookmarkEnd w:id="13"/>
    <w:bookmarkStart w:name="z25" w:id="14"/>
    <w:p>
      <w:pPr>
        <w:spacing w:after="0"/>
        <w:ind w:left="0"/>
        <w:jc w:val="both"/>
      </w:pPr>
      <w:r>
        <w:rPr>
          <w:rFonts w:ascii="Times New Roman"/>
          <w:b w:val="false"/>
          <w:i w:val="false"/>
          <w:color w:val="000000"/>
          <w:sz w:val="28"/>
        </w:rPr>
        <w:t xml:space="preserve">
      17. Республикалық және жергілікті бюджеттерді атқару операциялары жөніндегі шоттар корреспонденциясы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26-қосымшаларында</w:t>
      </w:r>
      <w:r>
        <w:rPr>
          <w:rFonts w:ascii="Times New Roman"/>
          <w:b w:val="false"/>
          <w:i w:val="false"/>
          <w:color w:val="000000"/>
          <w:sz w:val="28"/>
        </w:rPr>
        <w:t>қарастырылған.";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"21. 120 "Шетел валюталарының түрлері бойынша корреспонденттік шоттар" қосалқы шотында Ұлттық банкте бюджетті атқару жөніндегі орталық уәкілетті органға ашылған корреспонденттік шоттардағы шетел валютасындағы ақша қозғалысы есепке алынады.</w:t>
      </w:r>
    </w:p>
    <w:bookmarkEnd w:id="15"/>
    <w:p>
      <w:pPr>
        <w:spacing w:after="0"/>
        <w:ind w:left="0"/>
        <w:jc w:val="both"/>
      </w:pPr>
      <w:r>
        <w:rPr>
          <w:rFonts w:ascii="Times New Roman"/>
          <w:b w:val="false"/>
          <w:i w:val="false"/>
          <w:color w:val="000000"/>
          <w:sz w:val="28"/>
        </w:rPr>
        <w:t>
      Есепке алуда шетел валютасының түсімдері және жұмсалуы жөніндегі операцияларды көрсету Ұлттық банктің үзінді-көшірмесі негізінде жүргізіледі.</w:t>
      </w:r>
    </w:p>
    <w:p>
      <w:pPr>
        <w:spacing w:after="0"/>
        <w:ind w:left="0"/>
        <w:jc w:val="both"/>
      </w:pPr>
      <w:r>
        <w:rPr>
          <w:rFonts w:ascii="Times New Roman"/>
          <w:b w:val="false"/>
          <w:i w:val="false"/>
          <w:color w:val="000000"/>
          <w:sz w:val="28"/>
        </w:rPr>
        <w:t>
      Шетел валютасы корреспонденттік шотқа түскен кезде 400, 410, 420, 430, 440 қосалқы шоттарының дебеті және 120 қосалқы шоттың кредиті бойынша жазба жүргізіледі.</w:t>
      </w:r>
    </w:p>
    <w:p>
      <w:pPr>
        <w:spacing w:after="0"/>
        <w:ind w:left="0"/>
        <w:jc w:val="both"/>
      </w:pPr>
      <w:r>
        <w:rPr>
          <w:rFonts w:ascii="Times New Roman"/>
          <w:b w:val="false"/>
          <w:i w:val="false"/>
          <w:color w:val="000000"/>
          <w:sz w:val="28"/>
        </w:rPr>
        <w:t>
      Корреспонденттік шоттан шетел валютасын аудару 120 қосалқы шоттың дебеті және 400, 410, 420, 430, 440 қосалқы шоттарының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нысаналы қаржыландыру, жергілікті өзін-өзі басқару, сыртқы қарыз немесе байланысты грантты қайта айырбастау ҚБШ, анықтағанға дейінгі сомалар шотында, кеден одағы, квазимемлекеттiк сектор субъектiлерi шоттарында ақша қозғалысы есепке алынады, сондай-ақ Ұлттық банктегі салымдарға (депозиттерге) жергілікті бюджеттердің тартылған ақшалары есепке алынады.</w:t>
      </w:r>
    </w:p>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"Кеден одағының шоты";</w:t>
      </w:r>
    </w:p>
    <w:p>
      <w:pPr>
        <w:spacing w:after="0"/>
        <w:ind w:left="0"/>
        <w:jc w:val="both"/>
      </w:pPr>
      <w:r>
        <w:rPr>
          <w:rFonts w:ascii="Times New Roman"/>
          <w:b w:val="false"/>
          <w:i w:val="false"/>
          <w:color w:val="000000"/>
          <w:sz w:val="28"/>
        </w:rPr>
        <w:t>
      304 "РБ квазимемлекеттiк сектор субъектiлерiнің шоты";</w:t>
      </w:r>
    </w:p>
    <w:p>
      <w:pPr>
        <w:spacing w:after="0"/>
        <w:ind w:left="0"/>
        <w:jc w:val="both"/>
      </w:pPr>
      <w:r>
        <w:rPr>
          <w:rFonts w:ascii="Times New Roman"/>
          <w:b w:val="false"/>
          <w:i w:val="false"/>
          <w:color w:val="000000"/>
          <w:sz w:val="28"/>
        </w:rPr>
        <w:t>
      305 "ЖБ квазимемлекеттiк сектор субъектiлерiнің шоты";</w:t>
      </w:r>
    </w:p>
    <w:p>
      <w:pPr>
        <w:spacing w:after="0"/>
        <w:ind w:left="0"/>
        <w:jc w:val="both"/>
      </w:pPr>
      <w:r>
        <w:rPr>
          <w:rFonts w:ascii="Times New Roman"/>
          <w:b w:val="false"/>
          <w:i w:val="false"/>
          <w:color w:val="000000"/>
          <w:sz w:val="28"/>
        </w:rPr>
        <w:t>
      306 "Жергілікті өзін-өзі басқару ҚБШ";</w:t>
      </w:r>
    </w:p>
    <w:p>
      <w:pPr>
        <w:spacing w:after="0"/>
        <w:ind w:left="0"/>
        <w:jc w:val="both"/>
      </w:pPr>
      <w:r>
        <w:rPr>
          <w:rFonts w:ascii="Times New Roman"/>
          <w:b w:val="false"/>
          <w:i w:val="false"/>
          <w:color w:val="000000"/>
          <w:sz w:val="28"/>
        </w:rPr>
        <w:t>
      307 "Сыртқы қарыз немесе байланысты грантты қайта айырбастау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шоттары";</w:t>
      </w:r>
    </w:p>
    <w:bookmarkStart w:name="z29" w:id="16"/>
    <w:p>
      <w:pPr>
        <w:spacing w:after="0"/>
        <w:ind w:left="0"/>
        <w:jc w:val="both"/>
      </w:pPr>
      <w:r>
        <w:rPr>
          <w:rFonts w:ascii="Times New Roman"/>
          <w:b w:val="false"/>
          <w:i w:val="false"/>
          <w:color w:val="000000"/>
          <w:sz w:val="28"/>
        </w:rPr>
        <w:t>
      мынадай мазмұндағы 27-6-тармақпен толықтырылсын:</w:t>
      </w:r>
    </w:p>
    <w:bookmarkEnd w:id="16"/>
    <w:p>
      <w:pPr>
        <w:spacing w:after="0"/>
        <w:ind w:left="0"/>
        <w:jc w:val="both"/>
      </w:pPr>
      <w:r>
        <w:rPr>
          <w:rFonts w:ascii="Times New Roman"/>
          <w:b w:val="false"/>
          <w:i w:val="false"/>
          <w:color w:val="000000"/>
          <w:sz w:val="28"/>
        </w:rPr>
        <w:t>
      "27-6. "307 "Сыртқы қарыз немесе байланысты грантты қайта айырбастау ҚБШ" қосалқы шотында мемлекеттік мекемелердің сыртқы қарызы немесе байланысты грантты қайта айырбастау ҚБШ ақша қозғалысы есепке алынады.</w:t>
      </w:r>
    </w:p>
    <w:p>
      <w:pPr>
        <w:spacing w:after="0"/>
        <w:ind w:left="0"/>
        <w:jc w:val="both"/>
      </w:pPr>
      <w:r>
        <w:rPr>
          <w:rFonts w:ascii="Times New Roman"/>
          <w:b w:val="false"/>
          <w:i w:val="false"/>
          <w:color w:val="000000"/>
          <w:sz w:val="28"/>
        </w:rPr>
        <w:t>
      Сыртқы қарыз немесе байланысты грантты қайта айырбастау ҚБШ ақша түсімдері 307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Сыртқы қарыз немесе байланысты грантты қайта айырбастау ҚБШ ақшасының жұмсалуы 500 қосалқы шотының дебеті мен 307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"30. 320 "РБ қайырымдылық көмектің ҚБШ" қосалқы шотында республикалық бюджет есебінен ұсталатын мемлекеттік мекемелерге ашылған қайырымдылық көмектің ҚБШ ақша қозғалысы есепке алынады.</w:t>
      </w:r>
    </w:p>
    <w:bookmarkEnd w:id="17"/>
    <w:p>
      <w:pPr>
        <w:spacing w:after="0"/>
        <w:ind w:left="0"/>
        <w:jc w:val="both"/>
      </w:pPr>
      <w:r>
        <w:rPr>
          <w:rFonts w:ascii="Times New Roman"/>
          <w:b w:val="false"/>
          <w:i w:val="false"/>
          <w:color w:val="000000"/>
          <w:sz w:val="28"/>
        </w:rPr>
        <w:t>
      РБ қайырымдылық көмектің ҚБШ ақшалар түсімі 320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РБ қайырымдылық көмектің ҚБШ ақшалардың жұмсалуы 500 қосалқы шотының дебеті және 320 қосалқы шотының кредиті бойынша көрсетіледі.</w:t>
      </w:r>
    </w:p>
    <w:bookmarkStart w:name="z32" w:id="18"/>
    <w:p>
      <w:pPr>
        <w:spacing w:after="0"/>
        <w:ind w:left="0"/>
        <w:jc w:val="both"/>
      </w:pPr>
      <w:r>
        <w:rPr>
          <w:rFonts w:ascii="Times New Roman"/>
          <w:b w:val="false"/>
          <w:i w:val="false"/>
          <w:color w:val="000000"/>
          <w:sz w:val="28"/>
        </w:rPr>
        <w:t>
      31. 321 "ЖБ қайырымдылық көмектің ҚБШ" қосалқы шотында жергілікті бюджет есебінен ұсталатын мемлекеттік мекемелерге ашылған қайырымдылық көмектің ҚБШ ақша қозғалысы есепке алынады.</w:t>
      </w:r>
    </w:p>
    <w:bookmarkEnd w:id="18"/>
    <w:p>
      <w:pPr>
        <w:spacing w:after="0"/>
        <w:ind w:left="0"/>
        <w:jc w:val="both"/>
      </w:pPr>
      <w:r>
        <w:rPr>
          <w:rFonts w:ascii="Times New Roman"/>
          <w:b w:val="false"/>
          <w:i w:val="false"/>
          <w:color w:val="000000"/>
          <w:sz w:val="28"/>
        </w:rPr>
        <w:t>
      ЖБ қайырымдылық көмектің ҚБШ ақшалар түсімі 321 қосалқы шотының дебеті және 602 қосалқы шотының кредиті бойынша көрсетіледі.</w:t>
      </w:r>
    </w:p>
    <w:p>
      <w:pPr>
        <w:spacing w:after="0"/>
        <w:ind w:left="0"/>
        <w:jc w:val="both"/>
      </w:pPr>
      <w:r>
        <w:rPr>
          <w:rFonts w:ascii="Times New Roman"/>
          <w:b w:val="false"/>
          <w:i w:val="false"/>
          <w:color w:val="000000"/>
          <w:sz w:val="28"/>
        </w:rPr>
        <w:t>
      ЖБ қайырымдылық көмектің ҚБШ ақшалардың жұмсалуы 502 қосалқы шотының дебеті мен 321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"39. 390 "Түсімдердің жинақтау шоты" қосалқы шоты түсімдерді тиісті бюджеттердің ҚБШ жинақтап, оларды кейіннен бөлу үшін бюджетті атқару жөніндегі орталық уәкілетті органда ашылатын транзиттік шот. Түсімдердің жинақтау шотынан республикалық, жергілікті бюджеттер, Ұлттық қор арасындағы есептелген соманы күн сайын толық бөлу, артық (қате) төленген бюджетке төленетін түсімдер сомасын қайтару, түсімдердің бюджеттік сыныптамасының кодтары (әрі қарай – БСК) арасында немесе аумақтық салық қызметі органдарының арасындағы артық (қате) төленген соманы есепке алу жүзеге асырылады.</w:t>
      </w:r>
    </w:p>
    <w:bookmarkEnd w:id="19"/>
    <w:p>
      <w:pPr>
        <w:spacing w:after="0"/>
        <w:ind w:left="0"/>
        <w:jc w:val="both"/>
      </w:pPr>
      <w:r>
        <w:rPr>
          <w:rFonts w:ascii="Times New Roman"/>
          <w:b w:val="false"/>
          <w:i w:val="false"/>
          <w:color w:val="000000"/>
          <w:sz w:val="28"/>
        </w:rPr>
        <w:t>
      Түсімдердің жинақтау шоттарында қаражаттарды есепке алу 390 қосалқы шотының дебеті мен 600 қосалқы шотының кредиті бойынша көрсетіледі.</w:t>
      </w:r>
    </w:p>
    <w:p>
      <w:pPr>
        <w:spacing w:after="0"/>
        <w:ind w:left="0"/>
        <w:jc w:val="both"/>
      </w:pPr>
      <w:r>
        <w:rPr>
          <w:rFonts w:ascii="Times New Roman"/>
          <w:b w:val="false"/>
          <w:i w:val="false"/>
          <w:color w:val="000000"/>
          <w:sz w:val="28"/>
        </w:rPr>
        <w:t>
      Түскен сомаларды бөлу 300, 301, 303, 340, 360 қосалқы шоттарының дебеті және 390 қосалқы шотының кредиті бойынша көрсетіледі.</w:t>
      </w:r>
    </w:p>
    <w:p>
      <w:pPr>
        <w:spacing w:after="0"/>
        <w:ind w:left="0"/>
        <w:jc w:val="both"/>
      </w:pPr>
      <w:r>
        <w:rPr>
          <w:rFonts w:ascii="Times New Roman"/>
          <w:b w:val="false"/>
          <w:i w:val="false"/>
          <w:color w:val="000000"/>
          <w:sz w:val="28"/>
        </w:rPr>
        <w:t xml:space="preserve">
      Бюджетке артық (қате) түскен сомаларды бюджеттен қайтару, оның ішінде Ұлттық қордан тартылған кепілдендірілген трансферт бөлігінде бір жыл ішінде республикалық бюджеттен Ұлттық қорға қайтару 390 қосалқы шотының дебеті мен 300 қосалқы шотының кредиті бойынша көрсетіледі. </w:t>
      </w:r>
    </w:p>
    <w:bookmarkStart w:name="z35" w:id="20"/>
    <w:p>
      <w:pPr>
        <w:spacing w:after="0"/>
        <w:ind w:left="0"/>
        <w:jc w:val="both"/>
      </w:pPr>
      <w:r>
        <w:rPr>
          <w:rFonts w:ascii="Times New Roman"/>
          <w:b w:val="false"/>
          <w:i w:val="false"/>
          <w:color w:val="000000"/>
          <w:sz w:val="28"/>
        </w:rPr>
        <w:t>
      40. 4 "Шетел валютасындағы шоттар" шотында валюта түрлері бойынша шетел валютасындағы шоттардағы ақшалар қозғалысы есепке алынады.</w:t>
      </w:r>
    </w:p>
    <w:bookmarkEnd w:id="20"/>
    <w:p>
      <w:pPr>
        <w:spacing w:after="0"/>
        <w:ind w:left="0"/>
        <w:jc w:val="both"/>
      </w:pPr>
      <w:r>
        <w:rPr>
          <w:rFonts w:ascii="Times New Roman"/>
          <w:b w:val="false"/>
          <w:i w:val="false"/>
          <w:color w:val="000000"/>
          <w:sz w:val="28"/>
        </w:rPr>
        <w:t>
      4-шот мынадай қосалқы шоттарға бөлінеді:</w:t>
      </w:r>
    </w:p>
    <w:p>
      <w:pPr>
        <w:spacing w:after="0"/>
        <w:ind w:left="0"/>
        <w:jc w:val="both"/>
      </w:pPr>
      <w:r>
        <w:rPr>
          <w:rFonts w:ascii="Times New Roman"/>
          <w:b w:val="false"/>
          <w:i w:val="false"/>
          <w:color w:val="000000"/>
          <w:sz w:val="28"/>
        </w:rPr>
        <w:t>
      400 "Мемлекет меншігіне түсетін түсімдер шоты";</w:t>
      </w:r>
    </w:p>
    <w:p>
      <w:pPr>
        <w:spacing w:after="0"/>
        <w:ind w:left="0"/>
        <w:jc w:val="both"/>
      </w:pPr>
      <w:r>
        <w:rPr>
          <w:rFonts w:ascii="Times New Roman"/>
          <w:b w:val="false"/>
          <w:i w:val="false"/>
          <w:color w:val="000000"/>
          <w:sz w:val="28"/>
        </w:rPr>
        <w:t>
      410 "Аумақтық қазынашылық органдарының шоты";</w:t>
      </w:r>
    </w:p>
    <w:p>
      <w:pPr>
        <w:spacing w:after="0"/>
        <w:ind w:left="0"/>
        <w:jc w:val="both"/>
      </w:pPr>
      <w:r>
        <w:rPr>
          <w:rFonts w:ascii="Times New Roman"/>
          <w:b w:val="false"/>
          <w:i w:val="false"/>
          <w:color w:val="000000"/>
          <w:sz w:val="28"/>
        </w:rPr>
        <w:t>
      420 "ЕАЭО туралы шарт шеңберіндегі түсімдер шоты";</w:t>
      </w:r>
    </w:p>
    <w:p>
      <w:pPr>
        <w:spacing w:after="0"/>
        <w:ind w:left="0"/>
        <w:jc w:val="both"/>
      </w:pPr>
      <w:r>
        <w:rPr>
          <w:rFonts w:ascii="Times New Roman"/>
          <w:b w:val="false"/>
          <w:i w:val="false"/>
          <w:color w:val="000000"/>
          <w:sz w:val="28"/>
        </w:rPr>
        <w:t>
      430 "Шетел валютасындағы басқа шоттар";</w:t>
      </w:r>
    </w:p>
    <w:p>
      <w:pPr>
        <w:spacing w:after="0"/>
        <w:ind w:left="0"/>
        <w:jc w:val="both"/>
      </w:pPr>
      <w:r>
        <w:rPr>
          <w:rFonts w:ascii="Times New Roman"/>
          <w:b w:val="false"/>
          <w:i w:val="false"/>
          <w:color w:val="000000"/>
          <w:sz w:val="28"/>
        </w:rPr>
        <w:t>
      440 "Сыртқы қарыз немесе байланысты грант шоты.";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"42. 410 "Аумақтық қазынашылық органдарының шоты" қосалқы шотында мемлекеттік органдардың лауазымдық тұлғаларының шетелге іссапарға жіберуге байланысты шығыстарын өтеу ретінде шетел валютасындағы қолма-қол ақша түрінде беруге арналған, сондай-ақ консулдық алымдар түрінде түскен нақты шетел валютасындағы қолма-қол ақша шоттарындағы шетел валютасы есепке алынады.</w:t>
      </w:r>
    </w:p>
    <w:bookmarkEnd w:id="21"/>
    <w:p>
      <w:pPr>
        <w:spacing w:after="0"/>
        <w:ind w:left="0"/>
        <w:jc w:val="both"/>
      </w:pPr>
      <w:r>
        <w:rPr>
          <w:rFonts w:ascii="Times New Roman"/>
          <w:b w:val="false"/>
          <w:i w:val="false"/>
          <w:color w:val="000000"/>
          <w:sz w:val="28"/>
        </w:rPr>
        <w:t>
      Аумақтық қазынашылық органдарының шотына шетел валютасындағы түсімдер айырбастаудан кейін 410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Шетел валютасының жұмсалуы 120 қосалқы шотының дебеті мен 410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410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410 қосалқы шотының кредиті бойынша көрсетіледі.</w:t>
      </w:r>
    </w:p>
    <w:bookmarkStart w:name="z38" w:id="22"/>
    <w:p>
      <w:pPr>
        <w:spacing w:after="0"/>
        <w:ind w:left="0"/>
        <w:jc w:val="both"/>
      </w:pPr>
      <w:r>
        <w:rPr>
          <w:rFonts w:ascii="Times New Roman"/>
          <w:b w:val="false"/>
          <w:i w:val="false"/>
          <w:color w:val="000000"/>
          <w:sz w:val="28"/>
        </w:rPr>
        <w:t>
      43. 420 "ЕАЭҚ туралы шарт шеңберіндегі түсімдер шоты" қосалқы шотында ЕАЭҚ туралы шартқа қатысушы елдерден түскен және қайта айырбастауға және мемлекеттік бюджеттің кірісіне есепке жатқызуға жататын шетел валютасы есепке алынады.</w:t>
      </w:r>
    </w:p>
    <w:bookmarkEnd w:id="22"/>
    <w:p>
      <w:pPr>
        <w:spacing w:after="0"/>
        <w:ind w:left="0"/>
        <w:jc w:val="both"/>
      </w:pPr>
      <w:r>
        <w:rPr>
          <w:rFonts w:ascii="Times New Roman"/>
          <w:b w:val="false"/>
          <w:i w:val="false"/>
          <w:color w:val="000000"/>
          <w:sz w:val="28"/>
        </w:rPr>
        <w:t>
      ЕАЭҚ туралы шарт шеңберіндегі түсімдер шотына шетел валютасының түсімдері 420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Шетел валютасының жұмсалуы (қайта айырбастау) 120 қосалқы шотының дебеті мен 420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420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420 қосалқы шотының кредиті бойынша көрсетіледі.";</w:t>
      </w:r>
    </w:p>
    <w:bookmarkStart w:name="z39" w:id="23"/>
    <w:p>
      <w:pPr>
        <w:spacing w:after="0"/>
        <w:ind w:left="0"/>
        <w:jc w:val="both"/>
      </w:pPr>
      <w:r>
        <w:rPr>
          <w:rFonts w:ascii="Times New Roman"/>
          <w:b w:val="false"/>
          <w:i w:val="false"/>
          <w:color w:val="000000"/>
          <w:sz w:val="28"/>
        </w:rPr>
        <w:t>
      мынадай мазмұндағы 44-1-тармақпен толықтырылсын:</w:t>
      </w:r>
    </w:p>
    <w:bookmarkEnd w:id="23"/>
    <w:p>
      <w:pPr>
        <w:spacing w:after="0"/>
        <w:ind w:left="0"/>
        <w:jc w:val="both"/>
      </w:pPr>
      <w:r>
        <w:rPr>
          <w:rFonts w:ascii="Times New Roman"/>
          <w:b w:val="false"/>
          <w:i w:val="false"/>
          <w:color w:val="000000"/>
          <w:sz w:val="28"/>
        </w:rPr>
        <w:t>
      "44-1. 440 "Сыртқы қарыз немесе байланысты грант шоты" қосалқы шотында үкіметтік сыртқы қарыздар немесе байланысты гранттар туралы келісімдер шеңберінде түскен шетел валютасы есепке алынады.</w:t>
      </w:r>
    </w:p>
    <w:p>
      <w:pPr>
        <w:spacing w:after="0"/>
        <w:ind w:left="0"/>
        <w:jc w:val="both"/>
      </w:pPr>
      <w:r>
        <w:rPr>
          <w:rFonts w:ascii="Times New Roman"/>
          <w:b w:val="false"/>
          <w:i w:val="false"/>
          <w:color w:val="000000"/>
          <w:sz w:val="28"/>
        </w:rPr>
        <w:t>
      Сыртқы қарыз немесе байланысты грант шотына шетел валютасының түсімдері 440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Қайта айырбасталғаннан кейін және аударылғаннан кейін Сыртқы қарыз немесе байланысты грант шотынан шетел валютасының жұмсалуы 120 қосалқы шотының дебеті мен 440 қосалқы шотының кредиті бойынша көрсетіледі.</w:t>
      </w:r>
    </w:p>
    <w:p>
      <w:pPr>
        <w:spacing w:after="0"/>
        <w:ind w:left="0"/>
        <w:jc w:val="both"/>
      </w:pPr>
      <w:r>
        <w:rPr>
          <w:rFonts w:ascii="Times New Roman"/>
          <w:b w:val="false"/>
          <w:i w:val="false"/>
          <w:color w:val="000000"/>
          <w:sz w:val="28"/>
        </w:rPr>
        <w:t>
      Оң бағамдық айырма 440 қосалқы шотының дебеті мен 120 қосалқы шотының кредиті бойынша көрсетіледі.</w:t>
      </w:r>
    </w:p>
    <w:p>
      <w:pPr>
        <w:spacing w:after="0"/>
        <w:ind w:left="0"/>
        <w:jc w:val="both"/>
      </w:pPr>
      <w:r>
        <w:rPr>
          <w:rFonts w:ascii="Times New Roman"/>
          <w:b w:val="false"/>
          <w:i w:val="false"/>
          <w:color w:val="000000"/>
          <w:sz w:val="28"/>
        </w:rPr>
        <w:t>
      Теріс бағамдық айырма 120 қосалқы шотының дебеті мен 440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48-2-тармақтар</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"47. 5 "Есеп айырысулар" шотында ақшалардың жұмсалуы бойынша операциялар, Ұлттық Банк салымдарына (депозиттеріне) орналастыру үшін тартылған жергілікті бюджеттердің қаражаттарын орналастыру бойынша есеп айырысулар, ЖБ жетіспеушіліктері бойынша есеп айырысулар, ішкі есеп айырысулар есепке алынады.</w:t>
      </w:r>
    </w:p>
    <w:bookmarkEnd w:id="24"/>
    <w:p>
      <w:pPr>
        <w:spacing w:after="0"/>
        <w:ind w:left="0"/>
        <w:jc w:val="both"/>
      </w:pPr>
      <w:r>
        <w:rPr>
          <w:rFonts w:ascii="Times New Roman"/>
          <w:b w:val="false"/>
          <w:i w:val="false"/>
          <w:color w:val="000000"/>
          <w:sz w:val="28"/>
        </w:rPr>
        <w:t>
      5-шот мынадай қосалқы шоттарға бөлінеді:</w:t>
      </w:r>
    </w:p>
    <w:p>
      <w:pPr>
        <w:spacing w:after="0"/>
        <w:ind w:left="0"/>
        <w:jc w:val="both"/>
      </w:pPr>
      <w:r>
        <w:rPr>
          <w:rFonts w:ascii="Times New Roman"/>
          <w:b w:val="false"/>
          <w:i w:val="false"/>
          <w:color w:val="000000"/>
          <w:sz w:val="28"/>
        </w:rPr>
        <w:t>
      500 "Шығыстарды жүргізу";</w:t>
      </w:r>
    </w:p>
    <w:p>
      <w:pPr>
        <w:spacing w:after="0"/>
        <w:ind w:left="0"/>
        <w:jc w:val="both"/>
      </w:pPr>
      <w:r>
        <w:rPr>
          <w:rFonts w:ascii="Times New Roman"/>
          <w:b w:val="false"/>
          <w:i w:val="false"/>
          <w:color w:val="000000"/>
          <w:sz w:val="28"/>
        </w:rPr>
        <w:t>
      501 "ЖБ ақылы қызметтерінің ҚБШ бойынша шығыстарды жүргізу";</w:t>
      </w:r>
    </w:p>
    <w:p>
      <w:pPr>
        <w:spacing w:after="0"/>
        <w:ind w:left="0"/>
        <w:jc w:val="both"/>
      </w:pPr>
      <w:r>
        <w:rPr>
          <w:rFonts w:ascii="Times New Roman"/>
          <w:b w:val="false"/>
          <w:i w:val="false"/>
          <w:color w:val="000000"/>
          <w:sz w:val="28"/>
        </w:rPr>
        <w:t>
      502 "ЖБ қайырымдылық көмегінің ҚБШ бойынша шығыстарды жүргізу";</w:t>
      </w:r>
    </w:p>
    <w:p>
      <w:pPr>
        <w:spacing w:after="0"/>
        <w:ind w:left="0"/>
        <w:jc w:val="both"/>
      </w:pPr>
      <w:r>
        <w:rPr>
          <w:rFonts w:ascii="Times New Roman"/>
          <w:b w:val="false"/>
          <w:i w:val="false"/>
          <w:color w:val="000000"/>
          <w:sz w:val="28"/>
        </w:rPr>
        <w:t>
      503 "ЖБ ақшасын уақытша орналастыру ҚБШ бойынша шығыстарды жүргізу";</w:t>
      </w:r>
    </w:p>
    <w:p>
      <w:pPr>
        <w:spacing w:after="0"/>
        <w:ind w:left="0"/>
        <w:jc w:val="both"/>
      </w:pPr>
      <w:r>
        <w:rPr>
          <w:rFonts w:ascii="Times New Roman"/>
          <w:b w:val="false"/>
          <w:i w:val="false"/>
          <w:color w:val="000000"/>
          <w:sz w:val="28"/>
        </w:rPr>
        <w:t>
      504 "Жергілікті өзін-өзі басқару ҚБШ бойынша шығыстарды жүргізу";</w:t>
      </w:r>
    </w:p>
    <w:p>
      <w:pPr>
        <w:spacing w:after="0"/>
        <w:ind w:left="0"/>
        <w:jc w:val="both"/>
      </w:pPr>
      <w:r>
        <w:rPr>
          <w:rFonts w:ascii="Times New Roman"/>
          <w:b w:val="false"/>
          <w:i w:val="false"/>
          <w:color w:val="000000"/>
          <w:sz w:val="28"/>
        </w:rPr>
        <w:t>
      510 "Сыртқы қарыздар бойынша шығыстарды жүргізу";</w:t>
      </w:r>
    </w:p>
    <w:bookmarkStart w:name="z42" w:id="25"/>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нысаналы қаржыландыру ҚБШ-нан, кеден одағының мен квазимемлекеттiк сектор субъектiлерiнің шоттарынан жүргізілген шығыстарды есепке алады.</w:t>
      </w:r>
    </w:p>
    <w:bookmarkEnd w:id="25"/>
    <w:p>
      <w:pPr>
        <w:spacing w:after="0"/>
        <w:ind w:left="0"/>
        <w:jc w:val="both"/>
      </w:pPr>
      <w:r>
        <w:rPr>
          <w:rFonts w:ascii="Times New Roman"/>
          <w:b w:val="false"/>
          <w:i w:val="false"/>
          <w:color w:val="000000"/>
          <w:sz w:val="28"/>
        </w:rPr>
        <w:t>
      Жүргізілген шығыстар сомасына әр күнге 500 қосалқы шотының дебеті және 300, 301, 303, 304, 305, 306, 307, 310, 311, 320, 321, 330, 331, 340, 350 қосалқы шоттарының кредиті бойынша жазба жүргізіледі.</w:t>
      </w:r>
    </w:p>
    <w:p>
      <w:pPr>
        <w:spacing w:after="0"/>
        <w:ind w:left="0"/>
        <w:jc w:val="both"/>
      </w:pP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p>
    <w:p>
      <w:pPr>
        <w:spacing w:after="0"/>
        <w:ind w:left="0"/>
        <w:jc w:val="both"/>
      </w:pP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p>
    <w:bookmarkStart w:name="z43" w:id="26"/>
    <w:p>
      <w:pPr>
        <w:spacing w:after="0"/>
        <w:ind w:left="0"/>
        <w:jc w:val="both"/>
      </w:pPr>
      <w:r>
        <w:rPr>
          <w:rFonts w:ascii="Times New Roman"/>
          <w:b w:val="false"/>
          <w:i w:val="false"/>
          <w:color w:val="000000"/>
          <w:sz w:val="28"/>
        </w:rPr>
        <w:t>
      48-1. Бюджетті атқару жөніндегі жергілікті уәкілетті органдары:</w:t>
      </w:r>
    </w:p>
    <w:bookmarkEnd w:id="26"/>
    <w:p>
      <w:pPr>
        <w:spacing w:after="0"/>
        <w:ind w:left="0"/>
        <w:jc w:val="both"/>
      </w:pPr>
      <w:r>
        <w:rPr>
          <w:rFonts w:ascii="Times New Roman"/>
          <w:b w:val="false"/>
          <w:i w:val="false"/>
          <w:color w:val="000000"/>
          <w:sz w:val="28"/>
        </w:rPr>
        <w:t>
      500 "Шығыстарды жүргізу" қосалқы шотында - жергілікті бюджеттің ҚБШ және квазимемлекеттiк сектор субъектiлерiнің шоты бойынша шығыстары.</w:t>
      </w:r>
    </w:p>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w:t>
      </w:r>
    </w:p>
    <w:p>
      <w:pPr>
        <w:spacing w:after="0"/>
        <w:ind w:left="0"/>
        <w:jc w:val="both"/>
      </w:pPr>
      <w:r>
        <w:rPr>
          <w:rFonts w:ascii="Times New Roman"/>
          <w:b w:val="false"/>
          <w:i w:val="false"/>
          <w:color w:val="000000"/>
          <w:sz w:val="28"/>
        </w:rPr>
        <w:t>
      502 "ЖБ қайырымдылық көмектің ҚБШ бойынша шығыстарды жүргізу" қосалқы шотында;</w:t>
      </w:r>
    </w:p>
    <w:p>
      <w:pPr>
        <w:spacing w:after="0"/>
        <w:ind w:left="0"/>
        <w:jc w:val="both"/>
      </w:pPr>
      <w:r>
        <w:rPr>
          <w:rFonts w:ascii="Times New Roman"/>
          <w:b w:val="false"/>
          <w:i w:val="false"/>
          <w:color w:val="000000"/>
          <w:sz w:val="28"/>
        </w:rPr>
        <w:t>
      503 "ЖБ ақшаларын уақытша орналастыру ҚБШ бойынша шығыстарды жүргізу" қосалқы шотында;</w:t>
      </w:r>
    </w:p>
    <w:p>
      <w:pPr>
        <w:spacing w:after="0"/>
        <w:ind w:left="0"/>
        <w:jc w:val="both"/>
      </w:pPr>
      <w:r>
        <w:rPr>
          <w:rFonts w:ascii="Times New Roman"/>
          <w:b w:val="false"/>
          <w:i w:val="false"/>
          <w:color w:val="000000"/>
          <w:sz w:val="28"/>
        </w:rPr>
        <w:t>
      504 "Жергілікті өзін-өзі басқару ҚБШ бойынша шығыстарды жүргізу" қосалқы шотында;</w:t>
      </w:r>
    </w:p>
    <w:p>
      <w:pPr>
        <w:spacing w:after="0"/>
        <w:ind w:left="0"/>
        <w:jc w:val="both"/>
      </w:pPr>
      <w:r>
        <w:rPr>
          <w:rFonts w:ascii="Times New Roman"/>
          <w:b w:val="false"/>
          <w:i w:val="false"/>
          <w:color w:val="000000"/>
          <w:sz w:val="28"/>
        </w:rPr>
        <w:t>
      510 "Сыртқы қарыздар бойынша шығыстарды жүргізу" қосалқы шотында есепке алады.</w:t>
      </w:r>
    </w:p>
    <w:p>
      <w:pPr>
        <w:spacing w:after="0"/>
        <w:ind w:left="0"/>
        <w:jc w:val="both"/>
      </w:pPr>
      <w:r>
        <w:rPr>
          <w:rFonts w:ascii="Times New Roman"/>
          <w:b w:val="false"/>
          <w:i w:val="false"/>
          <w:color w:val="000000"/>
          <w:sz w:val="28"/>
        </w:rPr>
        <w:t>
      501 "ЖБ ақылы қызметтерінің ҚБШ бойынша шығыстарды жүргізу" қосалқы шотында ЖБ ақылы қызметтерінің ҚБШ-ғы шығыстары есепке алынады.</w:t>
      </w:r>
    </w:p>
    <w:p>
      <w:pPr>
        <w:spacing w:after="0"/>
        <w:ind w:left="0"/>
        <w:jc w:val="both"/>
      </w:pPr>
      <w:r>
        <w:rPr>
          <w:rFonts w:ascii="Times New Roman"/>
          <w:b w:val="false"/>
          <w:i w:val="false"/>
          <w:color w:val="000000"/>
          <w:sz w:val="28"/>
        </w:rPr>
        <w:t>
      Жүргізілген шығыстар сомасының әрбір күніне 501 қосалқы шотының дебеті мен 311 қосалқы шотының кредиті бойынша жазба жүргізіледі.</w:t>
      </w:r>
    </w:p>
    <w:p>
      <w:pPr>
        <w:spacing w:after="0"/>
        <w:ind w:left="0"/>
        <w:jc w:val="both"/>
      </w:pPr>
      <w:r>
        <w:rPr>
          <w:rFonts w:ascii="Times New Roman"/>
          <w:b w:val="false"/>
          <w:i w:val="false"/>
          <w:color w:val="000000"/>
          <w:sz w:val="28"/>
        </w:rPr>
        <w:t xml:space="preserve">
      ЖБ ақылы қызметтерінің ҚБШ кассалық шығыстарды қалпына келтіру 311 қосалқы шотының дебеті мен 501 қосалқы шотының кредиті бойынша көрсетіледі. </w:t>
      </w:r>
    </w:p>
    <w:bookmarkStart w:name="z44" w:id="27"/>
    <w:p>
      <w:pPr>
        <w:spacing w:after="0"/>
        <w:ind w:left="0"/>
        <w:jc w:val="both"/>
      </w:pPr>
      <w:r>
        <w:rPr>
          <w:rFonts w:ascii="Times New Roman"/>
          <w:b w:val="false"/>
          <w:i w:val="false"/>
          <w:color w:val="000000"/>
          <w:sz w:val="28"/>
        </w:rPr>
        <w:t>
      48-2. 502 "ЖБ қайырымдылық көмектің ҚБШ бойынша шығыстарды жүргізу" қосалқы шотында ЖБ қайырымдылық көмектің ҚБШ-ғы шығыстар есепке алынады.</w:t>
      </w:r>
    </w:p>
    <w:bookmarkEnd w:id="27"/>
    <w:p>
      <w:pPr>
        <w:spacing w:after="0"/>
        <w:ind w:left="0"/>
        <w:jc w:val="both"/>
      </w:pPr>
      <w:r>
        <w:rPr>
          <w:rFonts w:ascii="Times New Roman"/>
          <w:b w:val="false"/>
          <w:i w:val="false"/>
          <w:color w:val="000000"/>
          <w:sz w:val="28"/>
        </w:rPr>
        <w:t>
      Жүргізілген шығыстар сомасының әрбір күніне 502 қосалқы шотының дебеті мен 321 қосалқы шотының кредиті бойынша жазба жүргізіледі.</w:t>
      </w:r>
    </w:p>
    <w:p>
      <w:pPr>
        <w:spacing w:after="0"/>
        <w:ind w:left="0"/>
        <w:jc w:val="both"/>
      </w:pPr>
      <w:r>
        <w:rPr>
          <w:rFonts w:ascii="Times New Roman"/>
          <w:b w:val="false"/>
          <w:i w:val="false"/>
          <w:color w:val="000000"/>
          <w:sz w:val="28"/>
        </w:rPr>
        <w:t>
      ЖБ қайырымдылық көмектің ҚБШ кассалық шығыстарды қалпына келтіру 321 қосалқы шотының дебеті мен 502 қосалқы шотының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"52. 540 "Ішкі есеп айырысулар" қосалқы шотында бюджетті атқару жөніндегі уәкілетті органдар 5-34 "Тиісті бюджеттердің ҚБШ жағдайы туралы есеп" нысаны деректерінің түсімдер мен шығыстар жөніндегі есептілік нысандарымен сәйкес емес сомаларын есепке алады.</w:t>
      </w:r>
    </w:p>
    <w:bookmarkEnd w:id="28"/>
    <w:p>
      <w:pPr>
        <w:spacing w:after="0"/>
        <w:ind w:left="0"/>
        <w:jc w:val="both"/>
      </w:pPr>
      <w:r>
        <w:rPr>
          <w:rFonts w:ascii="Times New Roman"/>
          <w:b w:val="false"/>
          <w:i w:val="false"/>
          <w:color w:val="000000"/>
          <w:sz w:val="28"/>
        </w:rPr>
        <w:t>
      Түсімдер бойынша есептілік нысандармен алшақтық сомасына 600 қосалқы шоттың дебеті және 540 қосалқы шоттың кредиті бойынша, ал шығыстар бойынша - 540 қосалқы шоттың дебеті және алшақтық сомаларын көрсете отырып, оның туындау себептері туралы аумақтық қазынашылық органдар берген жазбаша ақпарат негізінде 500 қосалқы шоттың кредиті бойынша жазба жүргізіледі.</w:t>
      </w:r>
    </w:p>
    <w:p>
      <w:pPr>
        <w:spacing w:after="0"/>
        <w:ind w:left="0"/>
        <w:jc w:val="both"/>
      </w:pPr>
      <w:r>
        <w:rPr>
          <w:rFonts w:ascii="Times New Roman"/>
          <w:b w:val="false"/>
          <w:i w:val="false"/>
          <w:color w:val="000000"/>
          <w:sz w:val="28"/>
        </w:rPr>
        <w:t>
      Бюджетті атқару жөніндегі жергілікті уәкілетті органдар аумақтық қазынашылық органдарынан бюджетке артық (қате) төленген түсімдер сомасының қайтару сомалары туралы растауды алған кезде 540 қосалқы шотының дебеті мен 600 қосалқы шотының кредиті бойынша, ал шығыстар бойынша – 500 қосалқы шотының дебеті мен 540 қосалқы шотының кредиті бойынша жазба жүргізеді.</w:t>
      </w:r>
    </w:p>
    <w:p>
      <w:pPr>
        <w:spacing w:after="0"/>
        <w:ind w:left="0"/>
        <w:jc w:val="both"/>
      </w:pPr>
      <w:r>
        <w:rPr>
          <w:rFonts w:ascii="Times New Roman"/>
          <w:b w:val="false"/>
          <w:i w:val="false"/>
          <w:color w:val="000000"/>
          <w:sz w:val="28"/>
        </w:rPr>
        <w:t>
      540 "Ішкі есеп айырысулар" қосалқы шоты бойынша сальдо шығарылмайды. Бас-журнал кітабында және дебет бойынша осы қосалқы шот бойынша балансында - шығыстар бойынша алшақтық сомасы, кредит бойынша – түсімдер бойынша алшақтық сомасы көрсетіледі.</w:t>
      </w:r>
    </w:p>
    <w:bookmarkStart w:name="z47" w:id="29"/>
    <w:p>
      <w:pPr>
        <w:spacing w:after="0"/>
        <w:ind w:left="0"/>
        <w:jc w:val="both"/>
      </w:pP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нысаналы қаржыландыру, кеден одағы ҚБШ-дағы, анықталғанға дейiнгi сомалар және квазимемлекеттiк сектор субъектiлерiнің шоттарындағы түсiм бойынша операциялар есепке алынады.</w:t>
      </w:r>
    </w:p>
    <w:bookmarkEnd w:id="29"/>
    <w:p>
      <w:pPr>
        <w:spacing w:after="0"/>
        <w:ind w:left="0"/>
        <w:jc w:val="both"/>
      </w:pPr>
      <w:r>
        <w:rPr>
          <w:rFonts w:ascii="Times New Roman"/>
          <w:b w:val="false"/>
          <w:i w:val="false"/>
          <w:color w:val="000000"/>
          <w:sz w:val="28"/>
        </w:rPr>
        <w:t>
      6 шот мынадай қосалқы шоттарға бөлiнедi:</w:t>
      </w:r>
    </w:p>
    <w:p>
      <w:pPr>
        <w:spacing w:after="0"/>
        <w:ind w:left="0"/>
        <w:jc w:val="both"/>
      </w:pPr>
      <w:r>
        <w:rPr>
          <w:rFonts w:ascii="Times New Roman"/>
          <w:b w:val="false"/>
          <w:i w:val="false"/>
          <w:color w:val="000000"/>
          <w:sz w:val="28"/>
        </w:rPr>
        <w:t>
      600 "Түсiмдердi есепке алу";</w:t>
      </w:r>
    </w:p>
    <w:p>
      <w:pPr>
        <w:spacing w:after="0"/>
        <w:ind w:left="0"/>
        <w:jc w:val="both"/>
      </w:pPr>
      <w:r>
        <w:rPr>
          <w:rFonts w:ascii="Times New Roman"/>
          <w:b w:val="false"/>
          <w:i w:val="false"/>
          <w:color w:val="000000"/>
          <w:sz w:val="28"/>
        </w:rPr>
        <w:t>
      601 "ЖБ ақылы қызметтерiнiң ҚБШ-на түсiмдердi есепке алу";</w:t>
      </w:r>
    </w:p>
    <w:p>
      <w:pPr>
        <w:spacing w:after="0"/>
        <w:ind w:left="0"/>
        <w:jc w:val="both"/>
      </w:pPr>
      <w:r>
        <w:rPr>
          <w:rFonts w:ascii="Times New Roman"/>
          <w:b w:val="false"/>
          <w:i w:val="false"/>
          <w:color w:val="000000"/>
          <w:sz w:val="28"/>
        </w:rPr>
        <w:t>
      602 "ЖБ қайырымдылық көмектiң ҚБШ-на түсiмдердi есепке алу";</w:t>
      </w:r>
    </w:p>
    <w:p>
      <w:pPr>
        <w:spacing w:after="0"/>
        <w:ind w:left="0"/>
        <w:jc w:val="both"/>
      </w:pPr>
      <w:r>
        <w:rPr>
          <w:rFonts w:ascii="Times New Roman"/>
          <w:b w:val="false"/>
          <w:i w:val="false"/>
          <w:color w:val="000000"/>
          <w:sz w:val="28"/>
        </w:rPr>
        <w:t>
      603 "ЖБ ақшаны уақытша орналастыру ҚБШ-на түсiмдердi есепке алу";</w:t>
      </w:r>
    </w:p>
    <w:p>
      <w:pPr>
        <w:spacing w:after="0"/>
        <w:ind w:left="0"/>
        <w:jc w:val="both"/>
      </w:pPr>
      <w:r>
        <w:rPr>
          <w:rFonts w:ascii="Times New Roman"/>
          <w:b w:val="false"/>
          <w:i w:val="false"/>
          <w:color w:val="000000"/>
          <w:sz w:val="28"/>
        </w:rPr>
        <w:t>
      604 "Жергілікті өзін-өзі басқару ҚБШ-на түсімдерді есепке алу";</w:t>
      </w:r>
    </w:p>
    <w:p>
      <w:pPr>
        <w:spacing w:after="0"/>
        <w:ind w:left="0"/>
        <w:jc w:val="both"/>
      </w:pPr>
      <w:r>
        <w:rPr>
          <w:rFonts w:ascii="Times New Roman"/>
          <w:b w:val="false"/>
          <w:i w:val="false"/>
          <w:color w:val="000000"/>
          <w:sz w:val="28"/>
        </w:rPr>
        <w:t>
      610 "Сыртқы қарыздар бойынша түсiмдердi есепке алу".</w:t>
      </w:r>
    </w:p>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нысаналы қаржыландыру, кеден одағы ҚБШ-дағы, анықталғанға дейiнгi сомалар және квазимемлекеттiк сектор субъектiлерiнің шоттарындағы түсiмдер есепке алынады.</w:t>
      </w:r>
    </w:p>
    <w:p>
      <w:pPr>
        <w:spacing w:after="0"/>
        <w:ind w:left="0"/>
        <w:jc w:val="both"/>
      </w:pPr>
      <w:r>
        <w:rPr>
          <w:rFonts w:ascii="Times New Roman"/>
          <w:b w:val="false"/>
          <w:i w:val="false"/>
          <w:color w:val="000000"/>
          <w:sz w:val="28"/>
        </w:rPr>
        <w:t xml:space="preserve">
      БҚШ бойынша жүргiзiлген түсiмдер 600 қосалқы шотының дебетi және 100 "Бiрыңғай қазынашылық шоты" қосалқы шотының кредиті бойынша көрсетiледi. </w:t>
      </w:r>
    </w:p>
    <w:p>
      <w:pPr>
        <w:spacing w:after="0"/>
        <w:ind w:left="0"/>
        <w:jc w:val="both"/>
      </w:pPr>
      <w:r>
        <w:rPr>
          <w:rFonts w:ascii="Times New Roman"/>
          <w:b w:val="false"/>
          <w:i w:val="false"/>
          <w:color w:val="000000"/>
          <w:sz w:val="28"/>
        </w:rPr>
        <w:t>
      Бюджеттi атқару жөнiндегi жергiлiктi уәкiлеттi органдар:</w:t>
      </w:r>
    </w:p>
    <w:p>
      <w:pPr>
        <w:spacing w:after="0"/>
        <w:ind w:left="0"/>
        <w:jc w:val="both"/>
      </w:pPr>
      <w:r>
        <w:rPr>
          <w:rFonts w:ascii="Times New Roman"/>
          <w:b w:val="false"/>
          <w:i w:val="false"/>
          <w:color w:val="000000"/>
          <w:sz w:val="28"/>
        </w:rPr>
        <w:t>
      600 "Түсiмдердi есепке алу" қосалқы шотында - жергiлiктi бюджеттiң ҚБШ-на және квазимемлекеттiк сектор субъектiлерiнің шотына түсiмдердi;</w:t>
      </w:r>
    </w:p>
    <w:p>
      <w:pPr>
        <w:spacing w:after="0"/>
        <w:ind w:left="0"/>
        <w:jc w:val="both"/>
      </w:pPr>
      <w:r>
        <w:rPr>
          <w:rFonts w:ascii="Times New Roman"/>
          <w:b w:val="false"/>
          <w:i w:val="false"/>
          <w:color w:val="000000"/>
          <w:sz w:val="28"/>
        </w:rPr>
        <w:t>
      601 "ЖБ ақылы қызметтерiнiң ҚБШ-на түсiмдердi есепке алу";</w:t>
      </w:r>
    </w:p>
    <w:p>
      <w:pPr>
        <w:spacing w:after="0"/>
        <w:ind w:left="0"/>
        <w:jc w:val="both"/>
      </w:pPr>
      <w:r>
        <w:rPr>
          <w:rFonts w:ascii="Times New Roman"/>
          <w:b w:val="false"/>
          <w:i w:val="false"/>
          <w:color w:val="000000"/>
          <w:sz w:val="28"/>
        </w:rPr>
        <w:t>
      602 "ЖБ қайырымдылық көмектің ҚБШ-на түсiмдердi есепке алу";</w:t>
      </w:r>
    </w:p>
    <w:p>
      <w:pPr>
        <w:spacing w:after="0"/>
        <w:ind w:left="0"/>
        <w:jc w:val="both"/>
      </w:pPr>
      <w:r>
        <w:rPr>
          <w:rFonts w:ascii="Times New Roman"/>
          <w:b w:val="false"/>
          <w:i w:val="false"/>
          <w:color w:val="000000"/>
          <w:sz w:val="28"/>
        </w:rPr>
        <w:t>
      603 "ЖБ ақшасын уақытша орналастыру ҚБШ-на түсiмдердi есепке алу";</w:t>
      </w:r>
    </w:p>
    <w:p>
      <w:pPr>
        <w:spacing w:after="0"/>
        <w:ind w:left="0"/>
        <w:jc w:val="both"/>
      </w:pPr>
      <w:r>
        <w:rPr>
          <w:rFonts w:ascii="Times New Roman"/>
          <w:b w:val="false"/>
          <w:i w:val="false"/>
          <w:color w:val="000000"/>
          <w:sz w:val="28"/>
        </w:rPr>
        <w:t>
      604 "Жергілікті өзін-өзі басқару ҚБШ-на түсiмдерді есепке алу";</w:t>
      </w:r>
    </w:p>
    <w:p>
      <w:pPr>
        <w:spacing w:after="0"/>
        <w:ind w:left="0"/>
        <w:jc w:val="both"/>
      </w:pPr>
      <w:r>
        <w:rPr>
          <w:rFonts w:ascii="Times New Roman"/>
          <w:b w:val="false"/>
          <w:i w:val="false"/>
          <w:color w:val="000000"/>
          <w:sz w:val="28"/>
        </w:rPr>
        <w:t>
      610 "Сыртқы қарыздар бойынша түсiмдердi есепке алу" есепке алады.</w:t>
      </w:r>
    </w:p>
    <w:p>
      <w:pPr>
        <w:spacing w:after="0"/>
        <w:ind w:left="0"/>
        <w:jc w:val="both"/>
      </w:pPr>
      <w:r>
        <w:rPr>
          <w:rFonts w:ascii="Times New Roman"/>
          <w:b w:val="false"/>
          <w:i w:val="false"/>
          <w:color w:val="000000"/>
          <w:sz w:val="28"/>
        </w:rPr>
        <w:t>
      601 "ЖБ ақылы қызметтерiнiң ҚБШ-сына түсiмдердi есепке алу" қосалқы шотында ЖБ ақылы қызметтерінің ҚБШ-сындағы түсімдер есепке алынады.</w:t>
      </w:r>
    </w:p>
    <w:p>
      <w:pPr>
        <w:spacing w:after="0"/>
        <w:ind w:left="0"/>
        <w:jc w:val="both"/>
      </w:pPr>
      <w:r>
        <w:rPr>
          <w:rFonts w:ascii="Times New Roman"/>
          <w:b w:val="false"/>
          <w:i w:val="false"/>
          <w:color w:val="000000"/>
          <w:sz w:val="28"/>
        </w:rPr>
        <w:t>
      ЖБ ақылы қызметтерiнiң ҚБШ бойынша жүргiзiлген түсiмдер 311 қосалқы шотының дебетi мен 601 қосалқы шотының кредиті бойынша жүргiзiледi.</w:t>
      </w:r>
    </w:p>
    <w:p>
      <w:pPr>
        <w:spacing w:after="0"/>
        <w:ind w:left="0"/>
        <w:jc w:val="both"/>
      </w:pPr>
      <w:r>
        <w:rPr>
          <w:rFonts w:ascii="Times New Roman"/>
          <w:b w:val="false"/>
          <w:i w:val="false"/>
          <w:color w:val="000000"/>
          <w:sz w:val="28"/>
        </w:rPr>
        <w:t xml:space="preserve">
      602 "ЖБ қайырымдылық көмектің ҚБШ-на түсiмдердi есепке алу" қосалқы шотында ЖБ қайырымдылық көмектiң ҚБШ-на түсiмдер есепке алынады. </w:t>
      </w:r>
    </w:p>
    <w:p>
      <w:pPr>
        <w:spacing w:after="0"/>
        <w:ind w:left="0"/>
        <w:jc w:val="both"/>
      </w:pPr>
      <w:r>
        <w:rPr>
          <w:rFonts w:ascii="Times New Roman"/>
          <w:b w:val="false"/>
          <w:i w:val="false"/>
          <w:color w:val="000000"/>
          <w:sz w:val="28"/>
        </w:rPr>
        <w:t>
      ЖБ қайырымдылық көмектiң ҚБШ бойынша жүргiзiлген түсiмдер 321 қосалқы шотының дебетi және 602 қосалқы шотының кредиті бойынша көрсетіледі.</w:t>
      </w:r>
    </w:p>
    <w:p>
      <w:pPr>
        <w:spacing w:after="0"/>
        <w:ind w:left="0"/>
        <w:jc w:val="both"/>
      </w:pPr>
      <w:r>
        <w:rPr>
          <w:rFonts w:ascii="Times New Roman"/>
          <w:b w:val="false"/>
          <w:i w:val="false"/>
          <w:color w:val="000000"/>
          <w:sz w:val="28"/>
        </w:rPr>
        <w:t>
      603 "ЖБ ақшаны уақытша орналастыру ҚБШ-на түсiмдердi есепке алу" қосалқы шотында ЖБ ақшаны уақытша орналастыру ҚБШ-на түсімдер есепке алынады.</w:t>
      </w:r>
    </w:p>
    <w:p>
      <w:pPr>
        <w:spacing w:after="0"/>
        <w:ind w:left="0"/>
        <w:jc w:val="both"/>
      </w:pPr>
      <w:r>
        <w:rPr>
          <w:rFonts w:ascii="Times New Roman"/>
          <w:b w:val="false"/>
          <w:i w:val="false"/>
          <w:color w:val="000000"/>
          <w:sz w:val="28"/>
        </w:rPr>
        <w:t>
      ЖБ ақшаны уақытша орналастыру ҚБШ бойынша жүргiзiлген түсiмдер 331 қосалқы шотының дебетi мен 603 қосалқы шотының кредиті бойынша көрсетіледі.</w:t>
      </w:r>
    </w:p>
    <w:p>
      <w:pPr>
        <w:spacing w:after="0"/>
        <w:ind w:left="0"/>
        <w:jc w:val="both"/>
      </w:pPr>
      <w:r>
        <w:rPr>
          <w:rFonts w:ascii="Times New Roman"/>
          <w:b w:val="false"/>
          <w:i w:val="false"/>
          <w:color w:val="000000"/>
          <w:sz w:val="28"/>
        </w:rPr>
        <w:t xml:space="preserve">
      604 "Жергілікті өзін-өзі басқару ҚБШ-на түсiмдерді есепке алу" қосалқы шотында жергілікті өзін-өзі басқару ҚБШ-на түсiмдер есепке алынады. </w:t>
      </w:r>
    </w:p>
    <w:p>
      <w:pPr>
        <w:spacing w:after="0"/>
        <w:ind w:left="0"/>
        <w:jc w:val="both"/>
      </w:pPr>
      <w:r>
        <w:rPr>
          <w:rFonts w:ascii="Times New Roman"/>
          <w:b w:val="false"/>
          <w:i w:val="false"/>
          <w:color w:val="000000"/>
          <w:sz w:val="28"/>
        </w:rPr>
        <w:t>
      Жергілікті өзін-өзі басқару ҚБШ бойынша жүргiзiлген түсiмдер 306 қосалқы шотының дебетi мен 604 қосалқы шотының кредиті бойынша көрсетіледі.</w:t>
      </w:r>
    </w:p>
    <w:p>
      <w:pPr>
        <w:spacing w:after="0"/>
        <w:ind w:left="0"/>
        <w:jc w:val="both"/>
      </w:pPr>
      <w:r>
        <w:rPr>
          <w:rFonts w:ascii="Times New Roman"/>
          <w:b w:val="false"/>
          <w:i w:val="false"/>
          <w:color w:val="000000"/>
          <w:sz w:val="28"/>
        </w:rPr>
        <w:t>
      610 "Сыртқы қарыздар бойынша түсiмдердi есепке алу" қосалқы шотында сыртқы қарыздар бойынша шоттағы түсiмдер есепке алынады.</w:t>
      </w:r>
    </w:p>
    <w:p>
      <w:pPr>
        <w:spacing w:after="0"/>
        <w:ind w:left="0"/>
        <w:jc w:val="both"/>
      </w:pPr>
      <w:r>
        <w:rPr>
          <w:rFonts w:ascii="Times New Roman"/>
          <w:b w:val="false"/>
          <w:i w:val="false"/>
          <w:color w:val="000000"/>
          <w:sz w:val="28"/>
        </w:rPr>
        <w:t xml:space="preserve">
      Сыртқы қарыздар бойынша жүргiзiлген түсiмдер 302 "Сыртқы қарыздар бойынша шот" қосалқы шотының дебетi және 610 қосалқы шотының кредитi бойынша көрсетiледi. </w:t>
      </w:r>
    </w:p>
    <w:bookmarkStart w:name="z48" w:id="30"/>
    <w:p>
      <w:pPr>
        <w:spacing w:after="0"/>
        <w:ind w:left="0"/>
        <w:jc w:val="both"/>
      </w:pPr>
      <w:r>
        <w:rPr>
          <w:rFonts w:ascii="Times New Roman"/>
          <w:b w:val="false"/>
          <w:i w:val="false"/>
          <w:color w:val="000000"/>
          <w:sz w:val="28"/>
        </w:rPr>
        <w:t>
      53. 9 "Нәтижелер" шотында сыртқы қарыздар бойынша, ЖБ ақылы қызметтері бойынша, ЖБ қайырымдылық бойынша, ЖБ ақшаны уақытша орналастыру бойынша, жергілікті өзін-өзі басқару бойынша жергілікті бюджеттердің атқарылу нәтижелері есепке алынады.</w:t>
      </w:r>
    </w:p>
    <w:bookmarkEnd w:id="30"/>
    <w:p>
      <w:pPr>
        <w:spacing w:after="0"/>
        <w:ind w:left="0"/>
        <w:jc w:val="both"/>
      </w:pPr>
      <w:r>
        <w:rPr>
          <w:rFonts w:ascii="Times New Roman"/>
          <w:b w:val="false"/>
          <w:i w:val="false"/>
          <w:color w:val="000000"/>
          <w:sz w:val="28"/>
        </w:rPr>
        <w:t>
      9 шот мынадай қосалқы шоттарға бөлінеді:</w:t>
      </w:r>
    </w:p>
    <w:p>
      <w:pPr>
        <w:spacing w:after="0"/>
        <w:ind w:left="0"/>
        <w:jc w:val="both"/>
      </w:pPr>
      <w:r>
        <w:rPr>
          <w:rFonts w:ascii="Times New Roman"/>
          <w:b w:val="false"/>
          <w:i w:val="false"/>
          <w:color w:val="000000"/>
          <w:sz w:val="28"/>
        </w:rPr>
        <w:t>
      900 "Бюджеттің атқарылу нәтижесі";</w:t>
      </w:r>
    </w:p>
    <w:p>
      <w:pPr>
        <w:spacing w:after="0"/>
        <w:ind w:left="0"/>
        <w:jc w:val="both"/>
      </w:pPr>
      <w:r>
        <w:rPr>
          <w:rFonts w:ascii="Times New Roman"/>
          <w:b w:val="false"/>
          <w:i w:val="false"/>
          <w:color w:val="000000"/>
          <w:sz w:val="28"/>
        </w:rPr>
        <w:t>
      910 "Сыртқы қарыздар бойынша атқарылу нәтижесі";</w:t>
      </w:r>
    </w:p>
    <w:p>
      <w:pPr>
        <w:spacing w:after="0"/>
        <w:ind w:left="0"/>
        <w:jc w:val="both"/>
      </w:pPr>
      <w:r>
        <w:rPr>
          <w:rFonts w:ascii="Times New Roman"/>
          <w:b w:val="false"/>
          <w:i w:val="false"/>
          <w:color w:val="000000"/>
          <w:sz w:val="28"/>
        </w:rPr>
        <w:t>
      911 "ЖБ ақылы қызметтері бойынша атқарылу нәтижесі";</w:t>
      </w:r>
    </w:p>
    <w:p>
      <w:pPr>
        <w:spacing w:after="0"/>
        <w:ind w:left="0"/>
        <w:jc w:val="both"/>
      </w:pPr>
      <w:r>
        <w:rPr>
          <w:rFonts w:ascii="Times New Roman"/>
          <w:b w:val="false"/>
          <w:i w:val="false"/>
          <w:color w:val="000000"/>
          <w:sz w:val="28"/>
        </w:rPr>
        <w:t>
      921 "ЖБ қайырымдылық көмек бойынша атқарылу нәтижесі";</w:t>
      </w:r>
    </w:p>
    <w:p>
      <w:pPr>
        <w:spacing w:after="0"/>
        <w:ind w:left="0"/>
        <w:jc w:val="both"/>
      </w:pPr>
      <w:r>
        <w:rPr>
          <w:rFonts w:ascii="Times New Roman"/>
          <w:b w:val="false"/>
          <w:i w:val="false"/>
          <w:color w:val="000000"/>
          <w:sz w:val="28"/>
        </w:rPr>
        <w:t>
      931 "ЖБ ақшаны уақытша орналастыру бойынша атқарылу нәтижесі";</w:t>
      </w:r>
    </w:p>
    <w:p>
      <w:pPr>
        <w:spacing w:after="0"/>
        <w:ind w:left="0"/>
        <w:jc w:val="both"/>
      </w:pPr>
      <w:r>
        <w:rPr>
          <w:rFonts w:ascii="Times New Roman"/>
          <w:b w:val="false"/>
          <w:i w:val="false"/>
          <w:color w:val="000000"/>
          <w:sz w:val="28"/>
        </w:rPr>
        <w:t>
      941 "Жергілікті өзін-өзі басқару бойынша атқарылу нәтижесі".</w:t>
      </w:r>
    </w:p>
    <w:p>
      <w:pPr>
        <w:spacing w:after="0"/>
        <w:ind w:left="0"/>
        <w:jc w:val="both"/>
      </w:pP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p>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p>
    <w:p>
      <w:pPr>
        <w:spacing w:after="0"/>
        <w:ind w:left="0"/>
        <w:jc w:val="both"/>
      </w:pP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p>
    <w:p>
      <w:pPr>
        <w:spacing w:after="0"/>
        <w:ind w:left="0"/>
        <w:jc w:val="both"/>
      </w:pPr>
      <w:r>
        <w:rPr>
          <w:rFonts w:ascii="Times New Roman"/>
          <w:b w:val="false"/>
          <w:i w:val="false"/>
          <w:color w:val="000000"/>
          <w:sz w:val="28"/>
        </w:rPr>
        <w:t>
      900 қосалқы шоты бойынша алынған кредит қалдығы бюджеттің атқарылу нәтижесі болып табылады.</w:t>
      </w:r>
    </w:p>
    <w:p>
      <w:pPr>
        <w:spacing w:after="0"/>
        <w:ind w:left="0"/>
        <w:jc w:val="both"/>
      </w:pPr>
      <w:r>
        <w:rPr>
          <w:rFonts w:ascii="Times New Roman"/>
          <w:b w:val="false"/>
          <w:i w:val="false"/>
          <w:color w:val="000000"/>
          <w:sz w:val="28"/>
        </w:rPr>
        <w:t>
      Бюджет кодексінің 104-бабына сәйкес жыл басындағы бюджет қаражатының қалдықтары 900 қосалқы шотта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w:t>
      </w:r>
    </w:p>
    <w:bookmarkStart w:name="z50" w:id="31"/>
    <w:p>
      <w:pPr>
        <w:spacing w:after="0"/>
        <w:ind w:left="0"/>
        <w:jc w:val="both"/>
      </w:pPr>
      <w:r>
        <w:rPr>
          <w:rFonts w:ascii="Times New Roman"/>
          <w:b w:val="false"/>
          <w:i w:val="false"/>
          <w:color w:val="000000"/>
          <w:sz w:val="28"/>
        </w:rPr>
        <w:t>
      "53-3. 921 "ЖБ қайырымдылық көмек бойынша атқарылу нәтижелері" қосалқы шоты ЖБ қайырымдылық көмектің атқарылу нәтижелерін айқындауға арналған.</w:t>
      </w:r>
    </w:p>
    <w:bookmarkEnd w:id="31"/>
    <w:p>
      <w:pPr>
        <w:spacing w:after="0"/>
        <w:ind w:left="0"/>
        <w:jc w:val="both"/>
      </w:pPr>
      <w:r>
        <w:rPr>
          <w:rFonts w:ascii="Times New Roman"/>
          <w:b w:val="false"/>
          <w:i w:val="false"/>
          <w:color w:val="000000"/>
          <w:sz w:val="28"/>
        </w:rPr>
        <w:t>
      Қаржы жылының аяқталуы бойынша осы шотта түсімдер мен шығыстар сомалары көрсетіледі.</w:t>
      </w:r>
    </w:p>
    <w:p>
      <w:pPr>
        <w:spacing w:after="0"/>
        <w:ind w:left="0"/>
        <w:jc w:val="both"/>
      </w:pPr>
      <w:r>
        <w:rPr>
          <w:rFonts w:ascii="Times New Roman"/>
          <w:b w:val="false"/>
          <w:i w:val="false"/>
          <w:color w:val="000000"/>
          <w:sz w:val="28"/>
        </w:rPr>
        <w:t>
      Нәтижелері жылдың аяғында 602 қосалқы шоты бойынша қалдықты 921 қосалқы шотының кредитіне, ал 502 қосалқы шоты бойынша қалдықты 921 қосалқы шоттың дебетіне есептен шығару арқылы айқындалады.</w:t>
      </w:r>
    </w:p>
    <w:p>
      <w:pPr>
        <w:spacing w:after="0"/>
        <w:ind w:left="0"/>
        <w:jc w:val="both"/>
      </w:pPr>
      <w:r>
        <w:rPr>
          <w:rFonts w:ascii="Times New Roman"/>
          <w:b w:val="false"/>
          <w:i w:val="false"/>
          <w:color w:val="000000"/>
          <w:sz w:val="28"/>
        </w:rPr>
        <w:t>
      ЖБ қайырымдылық көмек бойынша түсімдері мен шығыстары 921 қосалқы шотына есептен шығарылғаннан кейін 602 және 502 қосалқы шоттары жабылады.</w:t>
      </w:r>
    </w:p>
    <w:p>
      <w:pPr>
        <w:spacing w:after="0"/>
        <w:ind w:left="0"/>
        <w:jc w:val="both"/>
      </w:pPr>
      <w:r>
        <w:rPr>
          <w:rFonts w:ascii="Times New Roman"/>
          <w:b w:val="false"/>
          <w:i w:val="false"/>
          <w:color w:val="000000"/>
          <w:sz w:val="28"/>
        </w:rPr>
        <w:t>
      921 қосалқы шоты бойынша алынған кредит қалдығы ЖБ қайырымдылық көмектің атқарылу нәтижесі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bookmarkStart w:name="z52" w:id="32"/>
    <w:p>
      <w:pPr>
        <w:spacing w:after="0"/>
        <w:ind w:left="0"/>
        <w:jc w:val="both"/>
      </w:pPr>
      <w:r>
        <w:rPr>
          <w:rFonts w:ascii="Times New Roman"/>
          <w:b w:val="false"/>
          <w:i w:val="false"/>
          <w:color w:val="000000"/>
          <w:sz w:val="28"/>
        </w:rPr>
        <w:t xml:space="preserve">
      корсетілген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-қосымшалар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-қосымшаларға сәйкес редакцияда жазылсын;</w:t>
      </w:r>
    </w:p>
    <w:bookmarkEnd w:id="32"/>
    <w:bookmarkStart w:name="z53" w:id="33"/>
    <w:p>
      <w:pPr>
        <w:spacing w:after="0"/>
        <w:ind w:left="0"/>
        <w:jc w:val="both"/>
      </w:pPr>
      <w:r>
        <w:rPr>
          <w:rFonts w:ascii="Times New Roman"/>
          <w:b w:val="false"/>
          <w:i w:val="false"/>
          <w:color w:val="000000"/>
          <w:sz w:val="28"/>
        </w:rPr>
        <w:t xml:space="preserve">
      корсетілген Ережеге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-қосымшалар мемлекеттік тілде осы бұйрыққа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-қосымшаларға сәйкес редакцияда жазылсын, орыс тіліндегі мәтін өзгермейді;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алып тасталсын.</w:t>
      </w:r>
    </w:p>
    <w:bookmarkStart w:name="z55" w:id="3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p>
    <w:bookmarkEnd w:id="34"/>
    <w:bookmarkStart w:name="z56" w:id="3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5"/>
    <w:bookmarkStart w:name="z57" w:id="3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6"/>
    <w:bookmarkStart w:name="z58" w:id="3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37"/>
    <w:bookmarkStart w:name="z59" w:id="3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Бас-журнал кітабы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w:t>
      </w:r>
    </w:p>
    <w:p>
      <w:pPr>
        <w:spacing w:after="0"/>
        <w:ind w:left="0"/>
        <w:jc w:val="both"/>
      </w:pPr>
      <w:r>
        <w:rPr>
          <w:rFonts w:ascii="Times New Roman"/>
          <w:b w:val="false"/>
          <w:i w:val="false"/>
          <w:color w:val="000000"/>
          <w:sz w:val="28"/>
        </w:rPr>
        <w:t>
      Күні _____ ж.</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ордер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шот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p>
            <w:pPr>
              <w:spacing w:after="20"/>
              <w:ind w:left="20"/>
              <w:jc w:val="both"/>
            </w:pPr>
            <w:r>
              <w:rPr>
                <w:rFonts w:ascii="Times New Roman"/>
                <w:b w:val="false"/>
                <w:i w:val="false"/>
                <w:color w:val="000000"/>
                <w:sz w:val="20"/>
              </w:rPr>
              <w:t>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айналымдар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Қолма-қол ақшаны бақылау шоттардың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күндерге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шоттан салымдарға (депозиттерге)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орналастырылған сомалардың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бюджеттерден депозиттерге орналастырылған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сомалардың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орналастыру және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ағымдағы күндегі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Бюджеттердің түсімдері мен шығыстардың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 ______________</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Сальдо</w:t>
      </w:r>
    </w:p>
    <w:p>
      <w:pPr>
        <w:spacing w:after="0"/>
        <w:ind w:left="0"/>
        <w:jc w:val="both"/>
      </w:pPr>
      <w:r>
        <w:rPr>
          <w:rFonts w:ascii="Times New Roman"/>
          <w:b w:val="false"/>
          <w:i w:val="false"/>
          <w:color w:val="000000"/>
          <w:sz w:val="28"/>
        </w:rPr>
        <w:t>
      Жыл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Қазынашылық комитетінің балансы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жылғы "__" 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 (302)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шоты (303)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ақылы қызметтерінің ҚБШ (310)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қызметтерінің ҚБШ (311)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қайырымдылық көмектің ҚБШ (320)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көмектің ҚБШ (321)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ақшасын уақытша орналастыру ҚБШ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ҚБШ (340)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 ҚБШ (350)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Соманы анықтауға дейінгі шот (360)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қаражатты тартуға арналған шот (380)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Шетел валютасындағы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 түсетін түсімдер шоты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қазынашылық бөлімшелерінің шоты (410)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шарты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басқа шоттар (430)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 жүргізу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шығыстарды жүргізу (510)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қаражаттарын орналастыру жөніндегі есеп айырысулар (520)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(530)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айырысудағы ақшалар (110)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БҚШ орналастырған ҚР ҰБ салымдар (депозиттер) (210)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 нәтижелері (900)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Баланстан тыс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(013)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бойынша субъектілердің берешегі (014)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w:t>
            </w:r>
          </w:p>
          <w:p>
            <w:pPr>
              <w:spacing w:after="20"/>
              <w:ind w:left="20"/>
              <w:jc w:val="both"/>
            </w:pPr>
            <w:r>
              <w:rPr>
                <w:rFonts w:ascii="Times New Roman"/>
                <w:b w:val="false"/>
                <w:i w:val="false"/>
                <w:color w:val="000000"/>
                <w:sz w:val="20"/>
              </w:rPr>
              <w:t>
берген борыш, мемлекеттің кепілгерлігі</w:t>
            </w:r>
          </w:p>
          <w:p>
            <w:pPr>
              <w:spacing w:after="20"/>
              <w:ind w:left="20"/>
              <w:jc w:val="both"/>
            </w:pPr>
            <w:r>
              <w:rPr>
                <w:rFonts w:ascii="Times New Roman"/>
                <w:b w:val="false"/>
                <w:i w:val="false"/>
                <w:color w:val="000000"/>
                <w:sz w:val="20"/>
              </w:rPr>
              <w:t xml:space="preserve">
бойынша міндеттемелер (015)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1-М нысан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бюджеттің атқарылу балансы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жылғы "__" ______________</w:t>
      </w:r>
    </w:p>
    <w:p>
      <w:pPr>
        <w:spacing w:after="0"/>
        <w:ind w:left="0"/>
        <w:jc w:val="both"/>
      </w:pPr>
      <w:r>
        <w:rPr>
          <w:rFonts w:ascii="Times New Roman"/>
          <w:b w:val="false"/>
          <w:i w:val="false"/>
          <w:color w:val="000000"/>
          <w:sz w:val="28"/>
        </w:rPr>
        <w:t>
      Атауы_______________________________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валютасындағы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(301)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 (302)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шығыстарды жүргізу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бойынша түсімдерді есепке алу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бойынша</w:t>
            </w:r>
          </w:p>
          <w:p>
            <w:pPr>
              <w:spacing w:after="20"/>
              <w:ind w:left="20"/>
              <w:jc w:val="both"/>
            </w:pPr>
            <w:r>
              <w:rPr>
                <w:rFonts w:ascii="Times New Roman"/>
                <w:b w:val="false"/>
                <w:i w:val="false"/>
                <w:color w:val="000000"/>
                <w:sz w:val="20"/>
              </w:rPr>
              <w:t>
атқарылу нәтижесі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w:t>
            </w:r>
          </w:p>
          <w:p>
            <w:pPr>
              <w:spacing w:after="20"/>
              <w:ind w:left="20"/>
              <w:jc w:val="both"/>
            </w:pPr>
            <w:r>
              <w:rPr>
                <w:rFonts w:ascii="Times New Roman"/>
                <w:b w:val="false"/>
                <w:i w:val="false"/>
                <w:color w:val="000000"/>
                <w:sz w:val="20"/>
              </w:rPr>
              <w:t>
атқарылу нәтижесі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нысан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шотындағы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ақша қозғалысы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жылғы "__" 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(201-212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(501-512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сонындағы ақша қалдығы (100 жол+200 жол+300, 400 жолдар-500 жол-600, 700 жолдар)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 нысан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 валютасындағы шоттар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операциялық күннің жабылуы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басындағы</w:t>
            </w:r>
          </w:p>
          <w:p>
            <w:pPr>
              <w:spacing w:after="20"/>
              <w:ind w:left="20"/>
              <w:jc w:val="both"/>
            </w:pPr>
            <w:r>
              <w:rPr>
                <w:rFonts w:ascii="Times New Roman"/>
                <w:b w:val="false"/>
                <w:i w:val="false"/>
                <w:color w:val="000000"/>
                <w:sz w:val="20"/>
              </w:rPr>
              <w:t>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w:t>
            </w:r>
          </w:p>
          <w:p>
            <w:pPr>
              <w:spacing w:after="20"/>
              <w:ind w:left="20"/>
              <w:jc w:val="both"/>
            </w:pPr>
            <w:r>
              <w:rPr>
                <w:rFonts w:ascii="Times New Roman"/>
                <w:b w:val="false"/>
                <w:i w:val="false"/>
                <w:color w:val="000000"/>
                <w:sz w:val="20"/>
              </w:rPr>
              <w:t>
аяғындағы</w:t>
            </w:r>
          </w:p>
          <w:p>
            <w:pPr>
              <w:spacing w:after="20"/>
              <w:ind w:left="20"/>
              <w:jc w:val="both"/>
            </w:pPr>
            <w:r>
              <w:rPr>
                <w:rFonts w:ascii="Times New Roman"/>
                <w:b w:val="false"/>
                <w:i w:val="false"/>
                <w:color w:val="000000"/>
                <w:sz w:val="20"/>
              </w:rPr>
              <w:t>
қалдық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w:t>
            </w:r>
          </w:p>
          <w:p>
            <w:pPr>
              <w:spacing w:after="20"/>
              <w:ind w:left="20"/>
              <w:jc w:val="both"/>
            </w:pPr>
            <w:r>
              <w:rPr>
                <w:rFonts w:ascii="Times New Roman"/>
                <w:b w:val="false"/>
                <w:i w:val="false"/>
                <w:color w:val="000000"/>
                <w:sz w:val="20"/>
              </w:rPr>
              <w:t>
бөлімшелерінің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2-М нысан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бюджеттің ақша қозғалысы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жылғы "__" 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ақша қалдығы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 барлығы (011-016 жолдың сомалары):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(021-026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қызметтерінің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Ақшасын уақытша орналастыру ҚБШ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квазимемлекеттiк сектор субъектiлерiнің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жетіспеушіліктері бойынша есеп айырысулар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жол+010 жол-020 жол+030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Шетел валютасының шоттардың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бағамдық айырма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w:t>
            </w:r>
          </w:p>
          <w:p>
            <w:pPr>
              <w:spacing w:after="20"/>
              <w:ind w:left="20"/>
              <w:jc w:val="both"/>
            </w:pPr>
            <w:r>
              <w:rPr>
                <w:rFonts w:ascii="Times New Roman"/>
                <w:b w:val="false"/>
                <w:i w:val="false"/>
                <w:color w:val="000000"/>
                <w:sz w:val="20"/>
              </w:rPr>
              <w:t>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w:t>
            </w:r>
          </w:p>
          <w:p>
            <w:pPr>
              <w:spacing w:after="20"/>
              <w:ind w:left="20"/>
              <w:jc w:val="both"/>
            </w:pPr>
            <w:r>
              <w:rPr>
                <w:rFonts w:ascii="Times New Roman"/>
                <w:b w:val="false"/>
                <w:i w:val="false"/>
                <w:color w:val="000000"/>
                <w:sz w:val="20"/>
              </w:rPr>
              <w:t>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w:t>
            </w:r>
          </w:p>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p>
            <w:pPr>
              <w:spacing w:after="20"/>
              <w:ind w:left="20"/>
              <w:jc w:val="both"/>
            </w:pPr>
            <w:r>
              <w:rPr>
                <w:rFonts w:ascii="Times New Roman"/>
                <w:b w:val="false"/>
                <w:i w:val="false"/>
                <w:color w:val="000000"/>
                <w:sz w:val="20"/>
              </w:rPr>
              <w:t>
қаражаттың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Қазынашылықтын біріктірілген ақпараттық жүйесінде операциялық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күннің жабылуы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қаражаттар қалдығы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қаражаттар қалдығы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Назарын алу/қайтарымдар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банктық шоттың күннң соңындағы БҚЖ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банктық шоттың күннің соңындағы БҚЖ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сытрқы шоттардағы ауытқу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w:t>
            </w:r>
          </w:p>
          <w:p>
            <w:pPr>
              <w:spacing w:after="20"/>
              <w:ind w:left="20"/>
              <w:jc w:val="both"/>
            </w:pPr>
            <w:r>
              <w:rPr>
                <w:rFonts w:ascii="Times New Roman"/>
                <w:b w:val="false"/>
                <w:i w:val="false"/>
                <w:color w:val="000000"/>
                <w:sz w:val="20"/>
              </w:rPr>
              <w:t>
көшірмесі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облыстар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w:t>
            </w:r>
          </w:p>
          <w:p>
            <w:pPr>
              <w:spacing w:after="20"/>
              <w:ind w:left="20"/>
              <w:jc w:val="both"/>
            </w:pPr>
            <w:r>
              <w:rPr>
                <w:rFonts w:ascii="Times New Roman"/>
                <w:b w:val="false"/>
                <w:i w:val="false"/>
                <w:color w:val="000000"/>
                <w:sz w:val="20"/>
              </w:rPr>
              <w:t>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w:t>
            </w:r>
          </w:p>
          <w:p>
            <w:pPr>
              <w:spacing w:after="20"/>
              <w:ind w:left="20"/>
              <w:jc w:val="both"/>
            </w:pPr>
            <w:r>
              <w:rPr>
                <w:rFonts w:ascii="Times New Roman"/>
                <w:b w:val="false"/>
                <w:i w:val="false"/>
                <w:color w:val="000000"/>
                <w:sz w:val="20"/>
              </w:rPr>
              <w:t xml:space="preserve">
орналастыру ҚБШ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p>
          <w:p>
            <w:pPr>
              <w:spacing w:after="20"/>
              <w:ind w:left="20"/>
              <w:jc w:val="both"/>
            </w:pPr>
            <w:r>
              <w:rPr>
                <w:rFonts w:ascii="Times New Roman"/>
                <w:b w:val="false"/>
                <w:i w:val="false"/>
                <w:color w:val="000000"/>
                <w:sz w:val="20"/>
              </w:rPr>
              <w:t>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w:t>
            </w:r>
          </w:p>
          <w:p>
            <w:pPr>
              <w:spacing w:after="20"/>
              <w:ind w:left="20"/>
              <w:jc w:val="both"/>
            </w:pPr>
            <w:r>
              <w:rPr>
                <w:rFonts w:ascii="Times New Roman"/>
                <w:b w:val="false"/>
                <w:i w:val="false"/>
                <w:color w:val="000000"/>
                <w:sz w:val="20"/>
              </w:rPr>
              <w:t xml:space="preserve">
орналастыру ҚБШ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w:t>
            </w:r>
          </w:p>
          <w:p>
            <w:pPr>
              <w:spacing w:after="20"/>
              <w:ind w:left="20"/>
              <w:jc w:val="both"/>
            </w:pPr>
            <w:r>
              <w:rPr>
                <w:rFonts w:ascii="Times New Roman"/>
                <w:b w:val="false"/>
                <w:i w:val="false"/>
                <w:color w:val="000000"/>
                <w:sz w:val="20"/>
              </w:rPr>
              <w:t>
сектор субъектiлерiнiң</w:t>
            </w:r>
          </w:p>
          <w:p>
            <w:pPr>
              <w:spacing w:after="20"/>
              <w:ind w:left="20"/>
              <w:jc w:val="both"/>
            </w:pPr>
            <w:r>
              <w:rPr>
                <w:rFonts w:ascii="Times New Roman"/>
                <w:b w:val="false"/>
                <w:i w:val="false"/>
                <w:color w:val="000000"/>
                <w:sz w:val="20"/>
              </w:rPr>
              <w:t xml:space="preserve">
шоты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Есептеулердегі ақша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w:t>
            </w:r>
          </w:p>
          <w:p>
            <w:pPr>
              <w:spacing w:after="20"/>
              <w:ind w:left="20"/>
              <w:jc w:val="both"/>
            </w:pPr>
            <w:r>
              <w:rPr>
                <w:rFonts w:ascii="Times New Roman"/>
                <w:b w:val="false"/>
                <w:i w:val="false"/>
                <w:color w:val="000000"/>
                <w:sz w:val="20"/>
              </w:rPr>
              <w:t>
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 ______________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1-М нысан          </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Инвестициялық жобалар шеңберінде сыртқы</w:t>
      </w:r>
    </w:p>
    <w:p>
      <w:pPr>
        <w:spacing w:after="0"/>
        <w:ind w:left="0"/>
        <w:jc w:val="both"/>
      </w:pPr>
      <w:r>
        <w:rPr>
          <w:rFonts w:ascii="Times New Roman"/>
          <w:b w:val="false"/>
          <w:i w:val="false"/>
          <w:color w:val="000000"/>
          <w:sz w:val="28"/>
        </w:rPr>
        <w:t>
      қарыздардың жұмсалуы бойынша ақпарат</w:t>
      </w:r>
    </w:p>
    <w:p>
      <w:pPr>
        <w:spacing w:after="0"/>
        <w:ind w:left="0"/>
        <w:jc w:val="both"/>
      </w:pPr>
      <w:r>
        <w:rPr>
          <w:rFonts w:ascii="Times New Roman"/>
          <w:b w:val="false"/>
          <w:i w:val="false"/>
          <w:color w:val="000000"/>
          <w:sz w:val="28"/>
        </w:rPr>
        <w:t>
      20___жылғы 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Пайдаланбаған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Республикалық бюджеттен берілген кредит бойынша ақпарат</w:t>
      </w:r>
    </w:p>
    <w:p>
      <w:pPr>
        <w:spacing w:after="0"/>
        <w:ind w:left="0"/>
        <w:jc w:val="both"/>
      </w:pPr>
      <w:r>
        <w:rPr>
          <w:rFonts w:ascii="Times New Roman"/>
          <w:b w:val="false"/>
          <w:i w:val="false"/>
          <w:color w:val="000000"/>
          <w:sz w:val="28"/>
        </w:rPr>
        <w:t>
      20___жылғы "__"__________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p>
            <w:pPr>
              <w:spacing w:after="20"/>
              <w:ind w:left="20"/>
              <w:jc w:val="both"/>
            </w:pPr>
            <w:r>
              <w:rPr>
                <w:rFonts w:ascii="Times New Roman"/>
                <w:b w:val="false"/>
                <w:i w:val="false"/>
                <w:color w:val="000000"/>
                <w:sz w:val="20"/>
              </w:rPr>
              <w:t>
01.01.-ге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01. ___ негізгі борыш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 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шоттан Ұлттық банкісіне уақытша бос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қаражаттарды (депозиттерді) орналастырылу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01.___ 20_ __ ж.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айналымы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01.__ 20 __ ж.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БҚШ-тан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ҚШБ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басқа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қаражаттарын орналастыру жөніндегі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Бірыңғай қазынашылық шотімен сыртқы қарыздардың негізгі</w:t>
      </w:r>
      <w:r>
        <w:br/>
      </w:r>
      <w:r>
        <w:rPr>
          <w:rFonts w:ascii="Times New Roman"/>
          <w:b/>
          <w:i w:val="false"/>
          <w:color w:val="000000"/>
        </w:rPr>
        <w:t>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w:t>
            </w:r>
          </w:p>
          <w:p>
            <w:pPr>
              <w:spacing w:after="20"/>
              <w:ind w:left="20"/>
              <w:jc w:val="both"/>
            </w:pPr>
            <w:r>
              <w:rPr>
                <w:rFonts w:ascii="Times New Roman"/>
                <w:b w:val="false"/>
                <w:i w:val="false"/>
                <w:color w:val="000000"/>
                <w:sz w:val="20"/>
              </w:rPr>
              <w:t>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қордағы ҚБШ, анықтауға дейінгі сомалар шоттарындағы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шотына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Үкіметтің Ұлттық Банктегі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аумақтық қазынашылық бөлімшелеріндегі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қаражаттарды аудару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 қаражаттарды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w:t>
            </w:r>
          </w:p>
          <w:p>
            <w:pPr>
              <w:spacing w:after="20"/>
              <w:ind w:left="20"/>
              <w:jc w:val="both"/>
            </w:pPr>
            <w:r>
              <w:rPr>
                <w:rFonts w:ascii="Times New Roman"/>
                <w:b w:val="false"/>
                <w:i w:val="false"/>
                <w:color w:val="000000"/>
                <w:sz w:val="20"/>
              </w:rPr>
              <w:t>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ережесіне</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Жергілікті бюджеттің негізгі операциялары бойынша</w:t>
      </w:r>
      <w:r>
        <w:br/>
      </w:r>
      <w:r>
        <w:rPr>
          <w:rFonts w:ascii="Times New Roman"/>
          <w:b/>
          <w:i w:val="false"/>
          <w:color w:val="000000"/>
        </w:rPr>
        <w:t>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w:t>
            </w:r>
          </w:p>
          <w:p>
            <w:pPr>
              <w:spacing w:after="20"/>
              <w:ind w:left="20"/>
              <w:jc w:val="both"/>
            </w:pPr>
            <w:r>
              <w:rPr>
                <w:rFonts w:ascii="Times New Roman"/>
                <w:b w:val="false"/>
                <w:i w:val="false"/>
                <w:color w:val="000000"/>
                <w:sz w:val="20"/>
              </w:rPr>
              <w:t>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арналған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қызметтердің ҚБШ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көмектен ҚБШ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ақшасын уақытша орналастырудың ҚБШ түсімдері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ҚБШ түсiмдері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ақылы қызметтердің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қайырымдылық көмектен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ақшаларын уақытша орналастыру ҚБШ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бойынша шоттар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кассалық шығыстарын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w:t>
            </w:r>
          </w:p>
          <w:p>
            <w:pPr>
              <w:spacing w:after="20"/>
              <w:ind w:left="20"/>
              <w:jc w:val="both"/>
            </w:pPr>
            <w:r>
              <w:rPr>
                <w:rFonts w:ascii="Times New Roman"/>
                <w:b w:val="false"/>
                <w:i w:val="false"/>
                <w:color w:val="000000"/>
                <w:sz w:val="20"/>
              </w:rPr>
              <w:t>
502, 503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 бойынша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қаражаттарын ҚР Ұлттық банк салымдарына (депозиттерге)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салымдарға (депозиттерге) орналастырылған қаражатты ішінара немесе толық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 ұрланған ақша қаражатын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w:t>
            </w:r>
          </w:p>
          <w:p>
            <w:pPr>
              <w:spacing w:after="20"/>
              <w:ind w:left="20"/>
              <w:jc w:val="both"/>
            </w:pPr>
            <w:r>
              <w:rPr>
                <w:rFonts w:ascii="Times New Roman"/>
                <w:b w:val="false"/>
                <w:i w:val="false"/>
                <w:color w:val="000000"/>
                <w:sz w:val="20"/>
              </w:rPr>
              <w:t>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алшақтықтар сомасын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бойынша алшақтықтар сомасын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бойынша алшақтықтар сомасын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алшақтықтар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ЖБ ақылы қызметтердің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ақылы қызметтердің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қайырымдылық көмектен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ЖБ ақшаларды уақытша орналастырудың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түсімдер жергілікті өзін-өзі басқару ҚБШ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қаржы жылындағы түсімдер сыртқы қарыздар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шығыстар сыртқы қарыздар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қазынашылық шоты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мемориалдық ордер</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 20___жылғы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Мемориалдық ордер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
      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Айналымдар жиыны</w:t>
      </w:r>
    </w:p>
    <w:p>
      <w:pPr>
        <w:spacing w:after="0"/>
        <w:ind w:left="0"/>
        <w:jc w:val="both"/>
      </w:pPr>
      <w:r>
        <w:rPr>
          <w:rFonts w:ascii="Times New Roman"/>
          <w:b w:val="false"/>
          <w:i w:val="false"/>
          <w:color w:val="000000"/>
          <w:sz w:val="28"/>
        </w:rPr>
        <w:t>
      Бір күндік сальдо</w:t>
      </w:r>
    </w:p>
    <w:p>
      <w:pPr>
        <w:spacing w:after="0"/>
        <w:ind w:left="0"/>
        <w:jc w:val="both"/>
      </w:pPr>
      <w:r>
        <w:rPr>
          <w:rFonts w:ascii="Times New Roman"/>
          <w:b w:val="false"/>
          <w:i w:val="false"/>
          <w:color w:val="000000"/>
          <w:sz w:val="28"/>
        </w:rPr>
        <w:t>
      Шығыс қалдығы</w:t>
      </w:r>
    </w:p>
    <w:p>
      <w:pPr>
        <w:spacing w:after="0"/>
        <w:ind w:left="0"/>
        <w:jc w:val="both"/>
      </w:pPr>
      <w:r>
        <w:rPr>
          <w:rFonts w:ascii="Times New Roman"/>
          <w:b w:val="false"/>
          <w:i w:val="false"/>
          <w:color w:val="000000"/>
          <w:sz w:val="28"/>
        </w:rPr>
        <w:t>
      Қосымшасы _____ парақ</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кредиттерді есепке алу кітабы</w:t>
      </w:r>
    </w:p>
    <w:p>
      <w:pPr>
        <w:spacing w:after="0"/>
        <w:ind w:left="0"/>
        <w:jc w:val="both"/>
      </w:pPr>
      <w:r>
        <w:rPr>
          <w:rFonts w:ascii="Times New Roman"/>
          <w:b w:val="false"/>
          <w:i w:val="false"/>
          <w:color w:val="000000"/>
          <w:sz w:val="28"/>
        </w:rPr>
        <w:t>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ордердің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w:t>
            </w:r>
          </w:p>
          <w:p>
            <w:pPr>
              <w:spacing w:after="20"/>
              <w:ind w:left="20"/>
              <w:jc w:val="both"/>
            </w:pPr>
            <w:r>
              <w:rPr>
                <w:rFonts w:ascii="Times New Roman"/>
                <w:b w:val="false"/>
                <w:i w:val="false"/>
                <w:color w:val="000000"/>
                <w:sz w:val="20"/>
              </w:rPr>
              <w:t>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берілген (өтелген) кредиттер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 3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және мемлекет кепілдік берген борыш,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Кезеңділігі:________________________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борышы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w:t>
            </w:r>
          </w:p>
          <w:p>
            <w:pPr>
              <w:spacing w:after="20"/>
              <w:ind w:left="20"/>
              <w:jc w:val="both"/>
            </w:pPr>
            <w:r>
              <w:rPr>
                <w:rFonts w:ascii="Times New Roman"/>
                <w:b w:val="false"/>
                <w:i w:val="false"/>
                <w:color w:val="000000"/>
                <w:sz w:val="20"/>
              </w:rPr>
              <w:t>
органдарының борышы</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 берушілер алдындағы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кепілгерлері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мемлекеттік және мемлекет кепілдік берген борыш, мемлекеттің кепілгерлері бойынша міндеттемелері (I+II+III)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p>
    <w:p>
      <w:pPr>
        <w:spacing w:after="0"/>
        <w:ind w:left="0"/>
        <w:jc w:val="both"/>
      </w:pPr>
      <w:r>
        <w:rPr>
          <w:rFonts w:ascii="Times New Roman"/>
          <w:b w:val="false"/>
          <w:i w:val="false"/>
          <w:color w:val="000000"/>
          <w:sz w:val="28"/>
        </w:rPr>
        <w:t>
      20___жылғы "__"______________ АҚШ долларының бағамы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Көзі: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p>
    <w:p>
      <w:pPr>
        <w:spacing w:after="0"/>
        <w:ind w:left="0"/>
        <w:jc w:val="both"/>
      </w:pPr>
      <w:r>
        <w:rPr>
          <w:rFonts w:ascii="Times New Roman"/>
          <w:b w:val="false"/>
          <w:i w:val="false"/>
          <w:color w:val="000000"/>
          <w:sz w:val="28"/>
        </w:rPr>
        <w:t>
      1 - өзара талаптарды есептемегенде (жергілікті атқарушы органдардың Қазақстан Республикасының Yкiмeтi алдындағы борышы)</w:t>
      </w:r>
    </w:p>
    <w:p>
      <w:pPr>
        <w:spacing w:after="0"/>
        <w:ind w:left="0"/>
        <w:jc w:val="both"/>
      </w:pPr>
      <w:r>
        <w:rPr>
          <w:rFonts w:ascii="Times New Roman"/>
          <w:b w:val="false"/>
          <w:i w:val="false"/>
          <w:color w:val="000000"/>
          <w:sz w:val="28"/>
        </w:rPr>
        <w:t>
      2 -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Үкіметіне үкіметаралық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келісімдер бойынша берілген кредиттер бойынша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w:t>
      </w:r>
    </w:p>
    <w:p>
      <w:pPr>
        <w:spacing w:after="0"/>
        <w:ind w:left="0"/>
        <w:jc w:val="both"/>
      </w:pPr>
      <w:r>
        <w:rPr>
          <w:rFonts w:ascii="Times New Roman"/>
          <w:b w:val="false"/>
          <w:i w:val="false"/>
          <w:color w:val="000000"/>
          <w:sz w:val="28"/>
        </w:rPr>
        <w:t>
      құрылымдық бөлімшесінің басшысы _____________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нысан           </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w:t>
      </w:r>
    </w:p>
    <w:p>
      <w:pPr>
        <w:spacing w:after="0"/>
        <w:ind w:left="0"/>
        <w:jc w:val="both"/>
      </w:pPr>
      <w:r>
        <w:rPr>
          <w:rFonts w:ascii="Times New Roman"/>
          <w:b w:val="false"/>
          <w:i w:val="false"/>
          <w:color w:val="000000"/>
          <w:sz w:val="28"/>
        </w:rPr>
        <w:t>
      Сыртқы қарыздар жөніндегі есеп</w:t>
      </w:r>
    </w:p>
    <w:p>
      <w:pPr>
        <w:spacing w:after="0"/>
        <w:ind w:left="0"/>
        <w:jc w:val="both"/>
      </w:pPr>
      <w:r>
        <w:rPr>
          <w:rFonts w:ascii="Times New Roman"/>
          <w:b w:val="false"/>
          <w:i w:val="false"/>
          <w:color w:val="000000"/>
          <w:sz w:val="28"/>
        </w:rPr>
        <w:t>
      20___жылғы "__" __________ жағдайы бойынша</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Бағдарлама- ның және кіші</w:t>
            </w:r>
          </w:p>
          <w:p>
            <w:pPr>
              <w:spacing w:after="20"/>
              <w:ind w:left="20"/>
              <w:jc w:val="both"/>
            </w:pPr>
            <w:r>
              <w:rPr>
                <w:rFonts w:ascii="Times New Roman"/>
                <w:b w:val="false"/>
                <w:i w:val="false"/>
                <w:color w:val="000000"/>
                <w:sz w:val="20"/>
              </w:rPr>
              <w:t>
бағдарламаның</w:t>
            </w:r>
          </w:p>
          <w:p>
            <w:pPr>
              <w:spacing w:after="20"/>
              <w:ind w:left="20"/>
              <w:jc w:val="both"/>
            </w:pPr>
            <w:r>
              <w:rPr>
                <w:rFonts w:ascii="Times New Roman"/>
                <w:b w:val="false"/>
                <w:i w:val="false"/>
                <w:color w:val="000000"/>
                <w:sz w:val="20"/>
              </w:rPr>
              <w:t>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Классификация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қаражат шығысы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кезеңнің аяғын-дағы қаражат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және жергілікті атқарушы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органдар резервтерінің жұмсалуы жөніндегі ақпарат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 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бөлінгені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 арналған міндеттемелер бойынша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қалдықтары (бағ.3-</w:t>
            </w:r>
          </w:p>
          <w:p>
            <w:pPr>
              <w:spacing w:after="20"/>
              <w:ind w:left="20"/>
              <w:jc w:val="both"/>
            </w:pPr>
            <w:r>
              <w:rPr>
                <w:rFonts w:ascii="Times New Roman"/>
                <w:b w:val="false"/>
                <w:i w:val="false"/>
                <w:color w:val="000000"/>
                <w:sz w:val="20"/>
              </w:rPr>
              <w:t>
бағ.4)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 аумағындағы техногендік және табиғи сипаттағы төтенше жағдайларды жоюға арналған Төтенше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шешімдері бойынша міндеттемелерді орындауға арналған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 бойынша қолма-қол ақшаның тапшылығын жабуға арналған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бюджеттік есепке алу бойынша құрылымдық бөлімшесінің басшысы</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738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мекемелердің аккредитивтер сомаларын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үшін шоттарындағы қалдықтар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20___жылғы "__" ______________</w:t>
      </w:r>
    </w:p>
    <w:p>
      <w:pPr>
        <w:spacing w:after="0"/>
        <w:ind w:left="0"/>
        <w:jc w:val="both"/>
      </w:pPr>
      <w:r>
        <w:rPr>
          <w:rFonts w:ascii="Times New Roman"/>
          <w:b w:val="false"/>
          <w:i w:val="false"/>
          <w:color w:val="000000"/>
          <w:sz w:val="28"/>
        </w:rPr>
        <w:t>
      Өлшем бірлігі: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бюджеттік есепке алу бойынша құрылымдық</w:t>
      </w:r>
    </w:p>
    <w:p>
      <w:pPr>
        <w:spacing w:after="0"/>
        <w:ind w:left="0"/>
        <w:jc w:val="both"/>
      </w:pPr>
      <w:r>
        <w:rPr>
          <w:rFonts w:ascii="Times New Roman"/>
          <w:b w:val="false"/>
          <w:i w:val="false"/>
          <w:color w:val="000000"/>
          <w:sz w:val="28"/>
        </w:rPr>
        <w:t>
      бөлімшесінің басшысы ___________ 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