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e0cb0" w14:textId="a1e0c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"Мемлекеттік бюджеттен қаржыландырылатын ғылыми, ғылыми-техникалық жобалар мен бағдарламаларды мемлекеттік есепке алу қағидаларын және олардың орындалуы жөніндегі есептерді бекіту туралы" Қазақстан Республикасы Білім және ғылым Министрінің 2015 жылғы 31 наурыздағы № 149 бұйрығына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Білім және ғылым министрінің м.а. 2015 жылғы 31 желтоқсандағы № 722 бұйрығы. Қазақстан Республикасы Әділет министрлігінде 2016 жылы 2 ақпанда № 12973 болып тіркелді. Күші жойылды - Қазақстан Республикасы Ғылым және жоғары білім министрінің 2024 жылғы 31 желтоқсандағы № 630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Ғылым және жоғары білім министрінің 31.12.2024 </w:t>
      </w:r>
      <w:r>
        <w:rPr>
          <w:rFonts w:ascii="Times New Roman"/>
          <w:b w:val="false"/>
          <w:i w:val="false"/>
          <w:color w:val="ff0000"/>
          <w:sz w:val="28"/>
        </w:rPr>
        <w:t>№ 630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"Мемлекеттік бюджеттен қаржыландырылатын ғылыми, ғылыми-техникалық жобалар мен бағдарламаларды мемлекеттік есепке алу қағидаларын және олардың орындалуы жөніндегі есептердін бекіту туралы" Қазақстан Республикасы Білім және ғылым Министрінің 2015 жылғы 31 наурыздағы № 149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10885 болып тіркелген, "Әділет" ақпараттық-құқықтық жүйесінде 2015 жылғы 5 маусымда жарияланған) мынадай өзгеріс енгізілсін: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Мемлекеттік бюджеттен қаржыландырылатын ғылыми, ғылыми-техникалық жобалар мен бағдарламаларды мемлекеттік есепке алу қағидаларын және олардың орындалуы жөніндегі есептерді бекіту туралы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Мемлекеттік есепке алу үшін түпнұсқада қағаз және электронды тасымалдағыштарда: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бюджеттен қаржыландырылатын ғылыми, ғылыми-техникалық бағдарламалар (бұдан әрі – бағдарлама);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мемлекеттік бюджеттен қаржыландырылатын ғылыми, ғылыми-техникалық жобалар (бұдан әрі - жоба);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бағдарламаларды ақпараттық картасы бар жобалардың орындалуы бойынша есептер (бұдан әрі – есеп), оның ішінде ғылыми, ғылыми-техникалық қызмет нәтижелері туралы мәліметтер ұсынылады.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қаражаты есебінен қаржыландырылатын тиісті саладағы ғылыми және (немесе) ғылыми-техникалық қызмет нәтижелерін коммерцияландыруға жәрдемдесу бағдарламалары, жобалары;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қаражаты есебінен қаржыландырылатын тиісті саладағы ғылыми және (немесе) ғылыми-техникалық қызмет нәтижелерін коммерцияландыруға жәрдемдесу бағдарламалары, жобалары бойынша есептер.</w:t>
      </w:r>
    </w:p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Құжаттар пакеті толық болмаған және олар тиісінше ресімделмеген жағдайда құжаттар анықталған кемшіліктер толық жойылғанға дейін тіркелмейді.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Ұсынылған құжаттар қайтарылмайды. Мемлекеттік бюджеттен қаржыландырылатын ғылыми, ғылыми-техникалық жобалар мен бағдарламаларды мемлекеттік есепке алуға байланысты шығындарды бас ұйым немесе орындаушы ұйым (орындаушы) өзі көтереді".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Білім және ғылым министрлігінің Ғылым комитеті (С.Е.Жолдасбаев) заңнамада белгіленген тәртіппен: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Әділет министрлігінде мемлекеттік тіркеуден өткеннен кейін күнтізбелік он күн ішінде мерзімді баспа басылымдарында және "Әділет" ақпараттық-құқықтық жүйесінде ресми жариялауға жіберуді;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Білім және ғылым министрлігінің интернет-ресурсында орналастыруды қамтамасыз етсін.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Республикасының Білім және ғылым вице-министрі Т.О Балықбаевқа жүктелсін.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және ғылым министрінің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міндетін атқарушы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Балықбаев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