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03dc" w14:textId="fcb03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мәдениет ұйымдары көрсететін қызметтердің қолжетімді болуын қамтамасыз ету" ең төмен әлеуметтік стандартын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2015 жылғы 31 желтоқсандағы № 421 бұйрығы. Қазақстан Республикасының Әділет министрлігінде 2016 жылы 25 қаңтарда № 12920 болып тіркелді</w:t>
      </w:r>
    </w:p>
    <w:p>
      <w:pPr>
        <w:spacing w:after="0"/>
        <w:ind w:left="0"/>
        <w:jc w:val="both"/>
      </w:pPr>
      <w:bookmarkStart w:name="z4" w:id="0"/>
      <w:r>
        <w:rPr>
          <w:rFonts w:ascii="Times New Roman"/>
          <w:b w:val="false"/>
          <w:i w:val="false"/>
          <w:color w:val="000000"/>
          <w:sz w:val="28"/>
        </w:rPr>
        <w:t>
      "Ең төмен әлеуметтік стандарттар және олардың кепілдіктері туралы" 2015 жылғы 19 мамырдағы Қазақстан Республикасы Заңының 9-бабы 3) </w:t>
      </w:r>
      <w:r>
        <w:rPr>
          <w:rFonts w:ascii="Times New Roman"/>
          <w:b w:val="false"/>
          <w:i w:val="false"/>
          <w:color w:val="000000"/>
          <w:sz w:val="28"/>
        </w:rPr>
        <w:t>тармақшасына</w:t>
      </w:r>
      <w:r>
        <w:rPr>
          <w:rFonts w:ascii="Times New Roman"/>
          <w:b w:val="false"/>
          <w:i w:val="false"/>
          <w:color w:val="000000"/>
          <w:sz w:val="28"/>
        </w:rPr>
        <w:t xml:space="preserve"> және </w:t>
      </w:r>
      <w:r>
        <w:rPr>
          <w:rFonts w:ascii="Times New Roman"/>
          <w:b w:val="false"/>
          <w:i w:val="false"/>
          <w:color w:val="000000"/>
          <w:sz w:val="28"/>
        </w:rPr>
        <w:t>33-бабына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мәдениет ұйымдары көрсететін қызметтердің қолжетімді болуын қамтамасыз ету" ең төмен әлеуметтік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Экономика және қаржы департаменті (А. Б. Досходжаева)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Қазақстан Республикасы нормативті құқықтың актілерінің эталонда бақылау банкіне енгізу үшін елтаңбалы мөрмен куәландырылған қағаз данасын қоса бере отырып осы бұйрыққа қол қоюға уәкілетті тұлғаның электрондық цифрлық қолтаңбасымен куәландырылған электрондық түрдегі осы бұйрықтың көшірмелерін жолдауды;</w:t>
      </w:r>
      <w:r>
        <w:br/>
      </w:r>
      <w:r>
        <w:rPr>
          <w:rFonts w:ascii="Times New Roman"/>
          <w:b w:val="false"/>
          <w:i w:val="false"/>
          <w:color w:val="000000"/>
          <w:sz w:val="28"/>
        </w:rPr>
        <w:t>
</w:t>
      </w:r>
      <w:r>
        <w:rPr>
          <w:rFonts w:ascii="Times New Roman"/>
          <w:b w:val="false"/>
          <w:i w:val="false"/>
          <w:color w:val="000000"/>
          <w:sz w:val="28"/>
        </w:rPr>
        <w:t>
      3) ресми жарияланғаннан кейін осы бұйрықтың Қазақстан Республикасы Мәдениет және спорт министрлігінің интернет-ресурсында орналастыруын;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тіркеуден өткен соң он жұмыс күні ішінде Қазақстан Республикасы Мәдениет және спорт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тақмақшаларында қарастырылған іс-шаралардың орындалуы туралы ақпараттың ұсынылуын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3"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w:t>
            </w:r>
          </w:p>
          <w:bookmarkEnd w:id="1"/>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14" w:id="2"/>
          <w:p>
            <w:pPr>
              <w:spacing w:after="20"/>
              <w:ind w:left="20"/>
              <w:jc w:val="both"/>
            </w:pPr>
            <w:r>
              <w:rPr>
                <w:rFonts w:ascii="Times New Roman"/>
                <w:b w:val="false"/>
                <w:i w:val="false"/>
                <w:color w:val="000000"/>
                <w:sz w:val="20"/>
              </w:rPr>
              <w:t>
</w:t>
            </w:r>
            <w:r>
              <w:rPr>
                <w:rFonts w:ascii="Times New Roman"/>
                <w:b w:val="false"/>
                <w:i/>
                <w:color w:val="000000"/>
                <w:sz w:val="20"/>
              </w:rPr>
              <w:t>      Мәдениет және спорт Министрінің м.а.</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Әзілханов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 w:id="3"/>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
Мәдениет және спорт</w:t>
            </w:r>
            <w:r>
              <w:br/>
            </w:r>
            <w:r>
              <w:rPr>
                <w:rFonts w:ascii="Times New Roman"/>
                <w:b w:val="false"/>
                <w:i w:val="false"/>
                <w:color w:val="000000"/>
                <w:sz w:val="20"/>
              </w:rPr>
              <w:t>
министрінің м.а.</w:t>
            </w:r>
            <w:r>
              <w:br/>
            </w:r>
            <w:r>
              <w:rPr>
                <w:rFonts w:ascii="Times New Roman"/>
                <w:b w:val="false"/>
                <w:i w:val="false"/>
                <w:color w:val="000000"/>
                <w:sz w:val="20"/>
              </w:rPr>
              <w:t>
</w:t>
            </w:r>
            <w:r>
              <w:rPr>
                <w:rFonts w:ascii="Times New Roman"/>
                <w:b w:val="false"/>
                <w:i w:val="false"/>
                <w:color w:val="000000"/>
                <w:sz w:val="20"/>
              </w:rPr>
              <w:t>
2015 жылғы 31 желтоқсандағы</w:t>
            </w:r>
            <w:r>
              <w:br/>
            </w:r>
            <w:r>
              <w:rPr>
                <w:rFonts w:ascii="Times New Roman"/>
                <w:b w:val="false"/>
                <w:i w:val="false"/>
                <w:color w:val="000000"/>
                <w:sz w:val="20"/>
              </w:rPr>
              <w:t>
</w:t>
            </w:r>
            <w:r>
              <w:rPr>
                <w:rFonts w:ascii="Times New Roman"/>
                <w:b w:val="false"/>
                <w:i w:val="false"/>
                <w:color w:val="000000"/>
                <w:sz w:val="20"/>
              </w:rPr>
              <w:t>
№ 421 
</w:t>
            </w:r>
            <w:r>
              <w:rPr>
                <w:rFonts w:ascii="Times New Roman"/>
                <w:b w:val="false"/>
                <w:i w:val="false"/>
                <w:color w:val="000000"/>
                <w:sz w:val="20"/>
              </w:rPr>
              <w:t>
бұйрығымен</w:t>
            </w:r>
            <w:r>
              <w:br/>
            </w:r>
            <w:r>
              <w:rPr>
                <w:rFonts w:ascii="Times New Roman"/>
                <w:b w:val="false"/>
                <w:i w:val="false"/>
                <w:color w:val="000000"/>
                <w:sz w:val="20"/>
              </w:rPr>
              <w:t>
бекітілген</w:t>
            </w:r>
          </w:p>
          <w:bookmarkEnd w:id="3"/>
        </w:tc>
      </w:tr>
    </w:tbl>
    <w:bookmarkStart w:name="z20" w:id="4"/>
    <w:p>
      <w:pPr>
        <w:spacing w:after="0"/>
        <w:ind w:left="0"/>
        <w:jc w:val="left"/>
      </w:pPr>
      <w:r>
        <w:rPr>
          <w:rFonts w:ascii="Times New Roman"/>
          <w:b/>
          <w:i w:val="false"/>
          <w:color w:val="000000"/>
        </w:rPr>
        <w:t xml:space="preserve"> 
"Мемлекеттік мәдениет ұйымдары көрсететін қызметтердің қолжетімді болуын қамтамасыз ету" 
</w:t>
      </w:r>
      <w:r>
        <w:rPr>
          <w:rFonts w:ascii="Times New Roman"/>
          <w:b/>
          <w:i w:val="false"/>
          <w:color w:val="000000"/>
        </w:rPr>
        <w:t>
ең төмен әлеуметтік стандарты</w:t>
      </w:r>
    </w:p>
    <w:bookmarkEnd w:id="4"/>
    <w:bookmarkStart w:name="z22" w:id="5"/>
    <w:p>
      <w:pPr>
        <w:spacing w:after="0"/>
        <w:ind w:left="0"/>
        <w:jc w:val="both"/>
      </w:pPr>
      <w:r>
        <w:rPr>
          <w:rFonts w:ascii="Times New Roman"/>
          <w:b w:val="false"/>
          <w:i w:val="false"/>
          <w:color w:val="000000"/>
          <w:sz w:val="28"/>
        </w:rPr>
        <w:t>
      1. Ең төмен әлеуметтік стандартты әзірлейтін және бекітетін орталық мемлекеттік органның атауы:</w:t>
      </w:r>
      <w:r>
        <w:br/>
      </w:r>
      <w:r>
        <w:rPr>
          <w:rFonts w:ascii="Times New Roman"/>
          <w:b w:val="false"/>
          <w:i w:val="false"/>
          <w:color w:val="000000"/>
          <w:sz w:val="28"/>
        </w:rPr>
        <w:t>
</w:t>
      </w:r>
      <w:r>
        <w:rPr>
          <w:rFonts w:ascii="Times New Roman"/>
          <w:b w:val="false"/>
          <w:i w:val="false"/>
          <w:color w:val="000000"/>
          <w:sz w:val="28"/>
        </w:rPr>
        <w:t>
      Қазақстан Республикасының Мәдениет және спорт министрлігі.</w:t>
      </w:r>
      <w:r>
        <w:br/>
      </w:r>
      <w:r>
        <w:rPr>
          <w:rFonts w:ascii="Times New Roman"/>
          <w:b w:val="false"/>
          <w:i w:val="false"/>
          <w:color w:val="000000"/>
          <w:sz w:val="28"/>
        </w:rPr>
        <w:t>
</w:t>
      </w:r>
      <w:r>
        <w:rPr>
          <w:rFonts w:ascii="Times New Roman"/>
          <w:b w:val="false"/>
          <w:i w:val="false"/>
          <w:color w:val="000000"/>
          <w:sz w:val="28"/>
        </w:rPr>
        <w:t>
      2. Ең төмен әлеуметтік стандартты қолдануға негіз болатын заңдар және заңдық құқықтық актілерінің тізбесі:</w:t>
      </w:r>
      <w:r>
        <w:br/>
      </w:r>
      <w:r>
        <w:rPr>
          <w:rFonts w:ascii="Times New Roman"/>
          <w:b w:val="false"/>
          <w:i w:val="false"/>
          <w:color w:val="000000"/>
          <w:sz w:val="28"/>
        </w:rPr>
        <w:t>
</w:t>
      </w:r>
      <w:r>
        <w:rPr>
          <w:rFonts w:ascii="Times New Roman"/>
          <w:b w:val="false"/>
          <w:i w:val="false"/>
          <w:color w:val="000000"/>
          <w:sz w:val="28"/>
        </w:rPr>
        <w:t>
      1) "Мәдениет туралы" 2006 жылғы 15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"Ең төмен әлеуметтік стандарттар және олардың кепілдіктері туралы" 2015 жылғы 19 мамырдағы Қазақстан Республикасының Заңы;</w:t>
      </w:r>
      <w:r>
        <w:br/>
      </w:r>
      <w:r>
        <w:rPr>
          <w:rFonts w:ascii="Times New Roman"/>
          <w:b w:val="false"/>
          <w:i w:val="false"/>
          <w:color w:val="000000"/>
          <w:sz w:val="28"/>
        </w:rPr>
        <w:t>
</w:t>
      </w:r>
      <w:r>
        <w:rPr>
          <w:rFonts w:ascii="Times New Roman"/>
          <w:b w:val="false"/>
          <w:i w:val="false"/>
          <w:color w:val="000000"/>
          <w:sz w:val="28"/>
        </w:rPr>
        <w:t>
      3. Ең төмен әлеуметтік стандарттың мақсаты:</w:t>
      </w:r>
      <w:r>
        <w:br/>
      </w:r>
      <w:r>
        <w:rPr>
          <w:rFonts w:ascii="Times New Roman"/>
          <w:b w:val="false"/>
          <w:i w:val="false"/>
          <w:color w:val="000000"/>
          <w:sz w:val="28"/>
        </w:rPr>
        <w:t>
</w:t>
      </w:r>
      <w:r>
        <w:rPr>
          <w:rFonts w:ascii="Times New Roman"/>
          <w:b w:val="false"/>
          <w:i w:val="false"/>
          <w:color w:val="000000"/>
          <w:sz w:val="28"/>
        </w:rPr>
        <w:t xml:space="preserve">
      Мемлекеттік мәдениет ұйымдары көрсететін қызметтердің қолжетімді болуын қамтамасыз ету. </w:t>
      </w:r>
      <w:r>
        <w:br/>
      </w:r>
      <w:r>
        <w:rPr>
          <w:rFonts w:ascii="Times New Roman"/>
          <w:b w:val="false"/>
          <w:i w:val="false"/>
          <w:color w:val="000000"/>
          <w:sz w:val="28"/>
        </w:rPr>
        <w:t>
</w:t>
      </w:r>
      <w:r>
        <w:rPr>
          <w:rFonts w:ascii="Times New Roman"/>
          <w:b w:val="false"/>
          <w:i w:val="false"/>
          <w:color w:val="000000"/>
          <w:sz w:val="28"/>
        </w:rPr>
        <w:t>
      4. Ең төмен әлеуметтік стандарттың нормалары мен нормативтері осы стандарттың қосымшасында көрсетілген.</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
        <w:gridCol w:w="533"/>
        <w:gridCol w:w="4320"/>
        <w:gridCol w:w="1993"/>
        <w:gridCol w:w="5178"/>
      </w:tblGrid>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Норма/нормативтің атауы</w:t>
            </w: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Норманы/нормативті реттейтін нормативтік құқықтық акт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Норма/норматив бойынша ең төмен әлеуметтік стандартқа құқығы бар тұлғалар санаттары</w:t>
            </w:r>
            <w:r>
              <w:br/>
            </w:r>
            <w:r>
              <w:rPr>
                <w:rFonts w:ascii="Times New Roman"/>
                <w:b w:val="false"/>
                <w:i w:val="false"/>
                <w:color w:val="000000"/>
                <w:sz w:val="20"/>
              </w:rPr>
              <w:t>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Норма/норматив көлемі</w:t>
            </w: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ұйымдарына қолжетімділік</w:t>
            </w: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туралы" Қазақстан Республикасының 2016 жылғы 15 желтоқсандағы және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0"/>
              </w:rPr>
              <w:t>Заңдары</w:t>
            </w:r>
            <w:r>
              <w:rPr>
                <w:rFonts w:ascii="Times New Roman"/>
                <w:b w:val="false"/>
                <w:i w:val="false"/>
                <w:color w:val="000000"/>
                <w:sz w:val="20"/>
              </w:rPr>
              <w:t>;</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қалалардын тұрғындары халық саны 1000 адамнан астам ауылдық елді мекендердін тұрғындары</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ұйымы есептелгенде 1000 адамға 50 орын</w:t>
            </w:r>
            <w:r>
              <w:br/>
            </w:r>
            <w:r>
              <w:rPr>
                <w:rFonts w:ascii="Times New Roman"/>
                <w:b w:val="false"/>
                <w:i w:val="false"/>
                <w:color w:val="000000"/>
                <w:sz w:val="20"/>
              </w:rPr>
              <w:t>
 </w:t>
            </w:r>
          </w:p>
        </w:tc>
      </w:tr>
      <w:tr>
        <w:trPr>
          <w:trHeight w:val="30" w:hRule="atLeast"/>
        </w:trPr>
        <w:tc>
          <w:tcPr>
            <w:tcW w:w="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мәдени-демалыс кешені </w:t>
            </w:r>
            <w:r>
              <w:br/>
            </w:r>
            <w:r>
              <w:rPr>
                <w:rFonts w:ascii="Times New Roman"/>
                <w:b w:val="false"/>
                <w:i w:val="false"/>
                <w:color w:val="000000"/>
                <w:sz w:val="20"/>
              </w:rPr>
              <w:t>
халық саны 1000-2000 адам болған жағдайда 1000 адамға 230-300 орын;</w:t>
            </w:r>
            <w:r>
              <w:br/>
            </w:r>
            <w:r>
              <w:rPr>
                <w:rFonts w:ascii="Times New Roman"/>
                <w:b w:val="false"/>
                <w:i w:val="false"/>
                <w:color w:val="000000"/>
                <w:sz w:val="20"/>
              </w:rPr>
              <w:t>
халықтың саны 2000-5000 адам болған жағдайда 1000 адамға 190-230 орын;</w:t>
            </w:r>
            <w:r>
              <w:br/>
            </w:r>
            <w:r>
              <w:rPr>
                <w:rFonts w:ascii="Times New Roman"/>
                <w:b w:val="false"/>
                <w:i w:val="false"/>
                <w:color w:val="000000"/>
                <w:sz w:val="20"/>
              </w:rPr>
              <w:t>
халықтың саны 5000 адам астам болған жағдайда 1000 адамға 140-190 орын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8"/>
          <w:p>
            <w:pPr>
              <w:spacing w:after="20"/>
              <w:ind w:left="20"/>
              <w:jc w:val="both"/>
            </w:pPr>
            <w:r>
              <w:rPr>
                <w:rFonts w:ascii="Times New Roman"/>
                <w:b w:val="false"/>
                <w:i w:val="false"/>
                <w:color w:val="000000"/>
                <w:sz w:val="20"/>
              </w:rPr>
              <w:t>
халық саны 1000 адамнан кем емес ауылдық елді мекендердін тұрғындары</w:t>
            </w:r>
            <w:r>
              <w:br/>
            </w:r>
            <w:r>
              <w:rPr>
                <w:rFonts w:ascii="Times New Roman"/>
                <w:b w:val="false"/>
                <w:i w:val="false"/>
                <w:color w:val="000000"/>
                <w:sz w:val="20"/>
              </w:rPr>
              <w:t>
 </w:t>
            </w:r>
          </w:p>
          <w:bookmarkEnd w:id="8"/>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деңгейіндегі жылжымалы мәдени-демалыс кешені</w:t>
            </w:r>
            <w:r>
              <w:br/>
            </w:r>
            <w:r>
              <w:rPr>
                <w:rFonts w:ascii="Times New Roman"/>
                <w:b w:val="false"/>
                <w:i w:val="false"/>
                <w:color w:val="000000"/>
                <w:sz w:val="20"/>
              </w:rPr>
              <w:t>
 </w:t>
            </w:r>
          </w:p>
        </w:tc>
      </w:tr>
      <w:tr>
        <w:trPr>
          <w:trHeight w:val="30" w:hRule="atLeast"/>
        </w:trPr>
        <w:tc>
          <w:tcPr>
            <w:tcW w:w="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9"/>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Кітапханаларға қолжетімділік</w:t>
            </w:r>
            <w:r>
              <w:br/>
            </w:r>
            <w:r>
              <w:rPr>
                <w:rFonts w:ascii="Times New Roman"/>
                <w:b w:val="false"/>
                <w:i w:val="false"/>
                <w:color w:val="000000"/>
                <w:sz w:val="20"/>
              </w:rPr>
              <w:t>
 </w:t>
            </w:r>
          </w:p>
        </w:tc>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туралы" Қазақстан Республикасының 2016 жылғы 15 желтоқсандағы және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0"/>
              </w:rPr>
              <w:t>Заңдары</w:t>
            </w: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тұрғындары</w:t>
            </w:r>
            <w:r>
              <w:br/>
            </w:r>
            <w:r>
              <w:rPr>
                <w:rFonts w:ascii="Times New Roman"/>
                <w:b w:val="false"/>
                <w:i w:val="false"/>
                <w:color w:val="000000"/>
                <w:sz w:val="20"/>
              </w:rPr>
              <w:t>
 </w:t>
            </w:r>
          </w:p>
        </w:tc>
        <w:tc>
          <w:tcPr>
            <w:tcW w:w="5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адамға 1 кітапхана;</w:t>
            </w:r>
            <w:r>
              <w:br/>
            </w:r>
            <w:r>
              <w:rPr>
                <w:rFonts w:ascii="Times New Roman"/>
                <w:b w:val="false"/>
                <w:i w:val="false"/>
                <w:color w:val="000000"/>
                <w:sz w:val="20"/>
              </w:rPr>
              <w:t>
2 оқырман орынға 4000 сақтау бірліктері;</w:t>
            </w:r>
            <w:r>
              <w:br/>
            </w:r>
            <w:r>
              <w:rPr>
                <w:rFonts w:ascii="Times New Roman"/>
                <w:b w:val="false"/>
                <w:i w:val="false"/>
                <w:color w:val="000000"/>
                <w:sz w:val="20"/>
              </w:rPr>
              <w:t>
20 000 адамға 1 кітапхана 0,1 оқырман орынға қосымша қоры 100 сақтау бірліктерімен орталық кітапханасы;</w:t>
            </w:r>
            <w:r>
              <w:br/>
            </w:r>
            <w:r>
              <w:rPr>
                <w:rFonts w:ascii="Times New Roman"/>
                <w:b w:val="false"/>
                <w:i w:val="false"/>
                <w:color w:val="000000"/>
                <w:sz w:val="20"/>
              </w:rPr>
              <w:t>
2 оқырман орынға 4000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0"/>
          <w:p>
            <w:pPr>
              <w:spacing w:after="20"/>
              <w:ind w:left="20"/>
              <w:jc w:val="both"/>
            </w:pPr>
            <w:r>
              <w:rPr>
                <w:rFonts w:ascii="Times New Roman"/>
                <w:b w:val="false"/>
                <w:i w:val="false"/>
                <w:color w:val="000000"/>
                <w:sz w:val="20"/>
              </w:rPr>
              <w:t>
халық саны 500 000 адамнан астам облыстық маңызы бар қалалар тұрғындары</w:t>
            </w:r>
            <w:r>
              <w:br/>
            </w:r>
            <w:r>
              <w:rPr>
                <w:rFonts w:ascii="Times New Roman"/>
                <w:b w:val="false"/>
                <w:i w:val="false"/>
                <w:color w:val="000000"/>
                <w:sz w:val="20"/>
              </w:rPr>
              <w:t>
 </w:t>
            </w:r>
          </w:p>
          <w:bookmarkEnd w:id="10"/>
        </w:tc>
        <w:tc>
          <w:tcPr>
            <w:tcW w:w="0" w:type="auto"/>
            <w:vMerge/>
            <w:tcBorders>
              <w:top w:val="nil"/>
              <w:left w:val="single" w:color="cfcfcf" w:sz="5"/>
              <w:bottom w:val="single" w:color="cfcfcf" w:sz="5"/>
              <w:right w:val="single" w:color="cfcfcf" w:sz="5"/>
            </w:tcBorders>
          </w:tcPr>
          <w:p/>
        </w:tc>
      </w:tr>
      <w:tr>
        <w:trPr>
          <w:trHeight w:val="30" w:hRule="atLeast"/>
        </w:trPr>
        <w:tc>
          <w:tcPr>
            <w:tcW w:w="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саны 500 000 адамға дейін облыстық маңызы бар қалалардын тұрғындары</w:t>
            </w:r>
            <w:r>
              <w:br/>
            </w:r>
            <w:r>
              <w:rPr>
                <w:rFonts w:ascii="Times New Roman"/>
                <w:b w:val="false"/>
                <w:i w:val="false"/>
                <w:color w:val="000000"/>
                <w:sz w:val="20"/>
              </w:rPr>
              <w:t>
 </w:t>
            </w:r>
            <w:r>
              <w:br/>
            </w:r>
            <w:r>
              <w:rPr>
                <w:rFonts w:ascii="Times New Roman"/>
                <w:b w:val="false"/>
                <w:i w:val="false"/>
                <w:color w:val="000000"/>
                <w:sz w:val="20"/>
              </w:rPr>
              <w:t>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10000-12000 адамға 1 кітапхана, 2 оқырман орынға 4000 сақтау бірліктері;</w:t>
            </w:r>
            <w:r>
              <w:br/>
            </w:r>
            <w:r>
              <w:rPr>
                <w:rFonts w:ascii="Times New Roman"/>
                <w:b w:val="false"/>
                <w:i w:val="false"/>
                <w:color w:val="000000"/>
                <w:sz w:val="20"/>
              </w:rPr>
              <w:t>
0,3 оқырман орынға 300 сақтау бірліктерімен қосымша қоры бар орталық кітапханасы;</w:t>
            </w:r>
            <w:r>
              <w:br/>
            </w:r>
            <w:r>
              <w:rPr>
                <w:rFonts w:ascii="Times New Roman"/>
                <w:b w:val="false"/>
                <w:i w:val="false"/>
                <w:color w:val="000000"/>
                <w:sz w:val="20"/>
              </w:rPr>
              <w:t>
халық саны 250000-500000 адам болған жағдайда әр 20000 адамға 1 кітапхана, 2 оқырман орынға 4000 сақтау бірліктері;</w:t>
            </w:r>
            <w:r>
              <w:br/>
            </w:r>
            <w:r>
              <w:rPr>
                <w:rFonts w:ascii="Times New Roman"/>
                <w:b w:val="false"/>
                <w:i w:val="false"/>
                <w:color w:val="000000"/>
                <w:sz w:val="20"/>
              </w:rPr>
              <w:t>
0,2 оқырман орынға қосымша қоры 200 сақтау бірліктерімен орталық кітапханасы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1"/>
          <w:p>
            <w:pPr>
              <w:spacing w:after="20"/>
              <w:ind w:left="20"/>
              <w:jc w:val="both"/>
            </w:pPr>
            <w:r>
              <w:rPr>
                <w:rFonts w:ascii="Times New Roman"/>
                <w:b w:val="false"/>
                <w:i w:val="false"/>
                <w:color w:val="000000"/>
                <w:sz w:val="20"/>
              </w:rPr>
              <w:t>
аудандық маңызы бар қалалар тұрғындары</w:t>
            </w:r>
            <w:r>
              <w:br/>
            </w:r>
            <w:r>
              <w:rPr>
                <w:rFonts w:ascii="Times New Roman"/>
                <w:b w:val="false"/>
                <w:i w:val="false"/>
                <w:color w:val="000000"/>
                <w:sz w:val="20"/>
              </w:rPr>
              <w:t>
 </w:t>
            </w:r>
          </w:p>
          <w:bookmarkEnd w:id="11"/>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халқы 10000 адам болған жағдайда 1 кітапхана және 3 оқырман орындары бар 4500 сақтау бірліктері;</w:t>
            </w:r>
            <w:r>
              <w:br/>
            </w:r>
            <w:r>
              <w:rPr>
                <w:rFonts w:ascii="Times New Roman"/>
                <w:b w:val="false"/>
                <w:i w:val="false"/>
                <w:color w:val="000000"/>
                <w:sz w:val="20"/>
              </w:rPr>
              <w:t>
0,3 оқырман орынға қосымша қоры 500 сақтау бірліктерімен орталық кітапханасы;</w:t>
            </w:r>
            <w:r>
              <w:br/>
            </w:r>
            <w:r>
              <w:rPr>
                <w:rFonts w:ascii="Times New Roman"/>
                <w:b w:val="false"/>
                <w:i w:val="false"/>
                <w:color w:val="000000"/>
                <w:sz w:val="20"/>
              </w:rPr>
              <w:t>
Аудан орталығы кітапханасы деңгейіндегі әдебиеттерді беру жылжымалы бөлімшесі</w:t>
            </w:r>
            <w:r>
              <w:br/>
            </w:r>
            <w:r>
              <w:rPr>
                <w:rFonts w:ascii="Times New Roman"/>
                <w:b w:val="false"/>
                <w:i w:val="false"/>
                <w:color w:val="000000"/>
                <w:sz w:val="20"/>
              </w:rPr>
              <w:t>
 </w:t>
            </w:r>
          </w:p>
        </w:tc>
      </w:tr>
      <w:tr>
        <w:trPr>
          <w:trHeight w:val="30" w:hRule="atLeast"/>
        </w:trPr>
        <w:tc>
          <w:tcPr>
            <w:tcW w:w="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саны 1000 адамнан астам ауылдық елді мекендердін тұрғындары</w:t>
            </w:r>
            <w:r>
              <w:br/>
            </w:r>
            <w:r>
              <w:rPr>
                <w:rFonts w:ascii="Times New Roman"/>
                <w:b w:val="false"/>
                <w:i w:val="false"/>
                <w:color w:val="000000"/>
                <w:sz w:val="20"/>
              </w:rPr>
              <w:t>
 </w:t>
            </w:r>
            <w:r>
              <w:br/>
            </w:r>
            <w:r>
              <w:rPr>
                <w:rFonts w:ascii="Times New Roman"/>
                <w:b w:val="false"/>
                <w:i w:val="false"/>
                <w:color w:val="000000"/>
                <w:sz w:val="20"/>
              </w:rPr>
              <w:t>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халқы 1000 адам болған жағдайда 5-6 оқырман орындары бар 5000 - 6000 сақтау бірліктері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2"/>
          <w:p>
            <w:pPr>
              <w:spacing w:after="20"/>
              <w:ind w:left="20"/>
              <w:jc w:val="both"/>
            </w:pPr>
            <w:r>
              <w:rPr>
                <w:rFonts w:ascii="Times New Roman"/>
                <w:b w:val="false"/>
                <w:i w:val="false"/>
                <w:color w:val="000000"/>
                <w:sz w:val="20"/>
              </w:rPr>
              <w:t>
халық саны 1000 адамнан кем емес ауылдық елді мекендердін тұрғындары</w:t>
            </w:r>
            <w:r>
              <w:br/>
            </w:r>
            <w:r>
              <w:rPr>
                <w:rFonts w:ascii="Times New Roman"/>
                <w:b w:val="false"/>
                <w:i w:val="false"/>
                <w:color w:val="000000"/>
                <w:sz w:val="20"/>
              </w:rPr>
              <w:t>
 </w:t>
            </w:r>
          </w:p>
          <w:bookmarkEnd w:id="12"/>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орталығы кітапханасы деңгейіндегі әдебиеттерді беру жылжымалы бөлімшесі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3"/>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3"/>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Мұражайларға қолжетімділік</w:t>
            </w:r>
            <w:r>
              <w:br/>
            </w:r>
            <w:r>
              <w:rPr>
                <w:rFonts w:ascii="Times New Roman"/>
                <w:b w:val="false"/>
                <w:i w:val="false"/>
                <w:color w:val="000000"/>
                <w:sz w:val="20"/>
              </w:rPr>
              <w:t>
 </w:t>
            </w:r>
          </w:p>
        </w:tc>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туралы" Қазақстан Республикасының 2016 жылғы 15 желтоқсандағы және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0"/>
              </w:rPr>
              <w:t>Заңдары</w:t>
            </w: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тұрғындары</w:t>
            </w:r>
            <w:r>
              <w:br/>
            </w:r>
            <w:r>
              <w:rPr>
                <w:rFonts w:ascii="Times New Roman"/>
                <w:b w:val="false"/>
                <w:i w:val="false"/>
                <w:color w:val="000000"/>
                <w:sz w:val="20"/>
              </w:rPr>
              <w:t>
халық саны 500 000 адамнан астам облыстық маңызы бар қалалардын тұрғындары</w:t>
            </w:r>
            <w:r>
              <w:br/>
            </w:r>
            <w:r>
              <w:rPr>
                <w:rFonts w:ascii="Times New Roman"/>
                <w:b w:val="false"/>
                <w:i w:val="false"/>
                <w:color w:val="000000"/>
                <w:sz w:val="20"/>
              </w:rPr>
              <w:t>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залдар, өлкетану, тарихи, көркем мұражайлар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4"/>
          <w:p>
            <w:pPr>
              <w:spacing w:after="20"/>
              <w:ind w:left="20"/>
              <w:jc w:val="both"/>
            </w:pPr>
            <w:r>
              <w:rPr>
                <w:rFonts w:ascii="Times New Roman"/>
                <w:b w:val="false"/>
                <w:i w:val="false"/>
                <w:color w:val="000000"/>
                <w:sz w:val="20"/>
              </w:rPr>
              <w:t>
халық саны 500 000 адамға дейін облыстық маңызы бар қалалардын тұрғындары</w:t>
            </w:r>
            <w:r>
              <w:br/>
            </w:r>
            <w:r>
              <w:rPr>
                <w:rFonts w:ascii="Times New Roman"/>
                <w:b w:val="false"/>
                <w:i w:val="false"/>
                <w:color w:val="000000"/>
                <w:sz w:val="20"/>
              </w:rPr>
              <w:t>
 </w:t>
            </w:r>
          </w:p>
          <w:bookmarkEnd w:id="14"/>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қалалық көркем мұражайлары;</w:t>
            </w:r>
            <w:r>
              <w:br/>
            </w:r>
            <w:r>
              <w:rPr>
                <w:rFonts w:ascii="Times New Roman"/>
                <w:b w:val="false"/>
                <w:i w:val="false"/>
                <w:color w:val="000000"/>
                <w:sz w:val="20"/>
              </w:rPr>
              <w:t>
Көркем шығармалар коллекциясы бар облыс орталықтарында және қалаларда;</w:t>
            </w:r>
            <w:r>
              <w:br/>
            </w:r>
            <w:r>
              <w:rPr>
                <w:rFonts w:ascii="Times New Roman"/>
                <w:b w:val="false"/>
                <w:i w:val="false"/>
                <w:color w:val="000000"/>
                <w:sz w:val="20"/>
              </w:rPr>
              <w:t>
Облыстық өлкетану, тарихи, көркем мұражайлар – облыс орталықтарында;</w:t>
            </w:r>
            <w:r>
              <w:br/>
            </w:r>
            <w:r>
              <w:rPr>
                <w:rFonts w:ascii="Times New Roman"/>
                <w:b w:val="false"/>
                <w:i w:val="false"/>
                <w:color w:val="000000"/>
                <w:sz w:val="20"/>
              </w:rPr>
              <w:t>
Тұрғын халқы 100000 адамнан кем емес қалалардағы көрме залдар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5"/>
          <w:p>
            <w:pPr>
              <w:spacing w:after="20"/>
              <w:ind w:left="20"/>
              <w:jc w:val="both"/>
            </w:pPr>
            <w:r>
              <w:rPr>
                <w:rFonts w:ascii="Times New Roman"/>
                <w:b w:val="false"/>
                <w:i w:val="false"/>
                <w:color w:val="000000"/>
                <w:sz w:val="20"/>
              </w:rPr>
              <w:t>
аудандық маңызы бар қалалардын тұрғындары</w:t>
            </w:r>
            <w:r>
              <w:br/>
            </w:r>
            <w:r>
              <w:rPr>
                <w:rFonts w:ascii="Times New Roman"/>
                <w:b w:val="false"/>
                <w:i w:val="false"/>
                <w:color w:val="000000"/>
                <w:sz w:val="20"/>
              </w:rPr>
              <w:t>
 </w:t>
            </w:r>
          </w:p>
          <w:bookmarkEnd w:id="15"/>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мұражай немесе орталық мұражай жүйесінің филиалы – өлкетану, тарихи, көркем;</w:t>
            </w:r>
            <w:r>
              <w:br/>
            </w:r>
            <w:r>
              <w:rPr>
                <w:rFonts w:ascii="Times New Roman"/>
                <w:b w:val="false"/>
                <w:i w:val="false"/>
                <w:color w:val="000000"/>
                <w:sz w:val="20"/>
              </w:rPr>
              <w:t>
Халық саны 5000 адамнан кем болғанда және экспонаттардың</w:t>
            </w:r>
            <w:r>
              <w:br/>
            </w:r>
            <w:r>
              <w:rPr>
                <w:rFonts w:ascii="Times New Roman"/>
                <w:b w:val="false"/>
                <w:i w:val="false"/>
                <w:color w:val="000000"/>
                <w:sz w:val="20"/>
              </w:rPr>
              <w:t>
1000 дана (негізгі қорда) болған жағдайда</w:t>
            </w:r>
            <w:r>
              <w:br/>
            </w:r>
            <w:r>
              <w:rPr>
                <w:rFonts w:ascii="Times New Roman"/>
                <w:b w:val="false"/>
                <w:i w:val="false"/>
                <w:color w:val="000000"/>
                <w:sz w:val="20"/>
              </w:rPr>
              <w:t>
 </w:t>
            </w:r>
          </w:p>
        </w:tc>
      </w:tr>
      <w:tr>
        <w:trPr>
          <w:trHeight w:val="30" w:hRule="atLeast"/>
        </w:trPr>
        <w:tc>
          <w:tcPr>
            <w:tcW w:w="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саны 1000 адамнан астам ауылдық елді мекендер</w:t>
            </w:r>
            <w:r>
              <w:br/>
            </w:r>
            <w:r>
              <w:rPr>
                <w:rFonts w:ascii="Times New Roman"/>
                <w:b w:val="false"/>
                <w:i w:val="false"/>
                <w:color w:val="000000"/>
                <w:sz w:val="20"/>
              </w:rPr>
              <w:t>
 </w:t>
            </w:r>
            <w:r>
              <w:br/>
            </w:r>
            <w:r>
              <w:rPr>
                <w:rFonts w:ascii="Times New Roman"/>
                <w:b w:val="false"/>
                <w:i w:val="false"/>
                <w:color w:val="000000"/>
                <w:sz w:val="20"/>
              </w:rPr>
              <w:t>
 </w:t>
            </w:r>
          </w:p>
        </w:tc>
        <w:tc>
          <w:tcPr>
            <w:tcW w:w="5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МДО-нда жауынгерлік және еңбектік даңқтар бөлмесі, қоғамдық бастамамен құрылған мұражай ұйымдаса алады;</w:t>
            </w:r>
            <w:r>
              <w:br/>
            </w:r>
            <w:r>
              <w:rPr>
                <w:rFonts w:ascii="Times New Roman"/>
                <w:b w:val="false"/>
                <w:i w:val="false"/>
                <w:color w:val="000000"/>
                <w:sz w:val="20"/>
              </w:rPr>
              <w:t>
Халық саны 5000 адамнан кем болғанда және экспонаттардың</w:t>
            </w:r>
            <w:r>
              <w:br/>
            </w:r>
            <w:r>
              <w:rPr>
                <w:rFonts w:ascii="Times New Roman"/>
                <w:b w:val="false"/>
                <w:i w:val="false"/>
                <w:color w:val="000000"/>
                <w:sz w:val="20"/>
              </w:rPr>
              <w:t>
1000 дана (негізгі қорда) болған жағдайда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6"/>
          <w:p>
            <w:pPr>
              <w:spacing w:after="20"/>
              <w:ind w:left="20"/>
              <w:jc w:val="both"/>
            </w:pPr>
            <w:r>
              <w:rPr>
                <w:rFonts w:ascii="Times New Roman"/>
                <w:b w:val="false"/>
                <w:i w:val="false"/>
                <w:color w:val="000000"/>
                <w:sz w:val="20"/>
              </w:rPr>
              <w:t>
халық саны 1000 адамнан кем емес ауылдық елді мекендер</w:t>
            </w:r>
            <w:r>
              <w:br/>
            </w:r>
            <w:r>
              <w:rPr>
                <w:rFonts w:ascii="Times New Roman"/>
                <w:b w:val="false"/>
                <w:i w:val="false"/>
                <w:color w:val="000000"/>
                <w:sz w:val="20"/>
              </w:rPr>
              <w:t>
 </w:t>
            </w:r>
            <w:r>
              <w:br/>
            </w:r>
            <w:r>
              <w:rPr>
                <w:rFonts w:ascii="Times New Roman"/>
                <w:b w:val="false"/>
                <w:i w:val="false"/>
                <w:color w:val="000000"/>
                <w:sz w:val="20"/>
              </w:rPr>
              <w:t>
 </w:t>
            </w:r>
          </w:p>
          <w:bookmarkEnd w:id="16"/>
        </w:tc>
        <w:tc>
          <w:tcPr>
            <w:tcW w:w="0" w:type="auto"/>
            <w:vMerge/>
            <w:tcBorders>
              <w:top w:val="nil"/>
              <w:left w:val="single" w:color="cfcfcf" w:sz="5"/>
              <w:bottom w:val="single" w:color="cfcfcf" w:sz="5"/>
              <w:right w:val="single" w:color="cfcfcf" w:sz="5"/>
            </w:tcBorders>
          </w:tcPr>
          <w:p/>
        </w:tc>
      </w:tr>
      <w:tr>
        <w:trPr>
          <w:trHeight w:val="30" w:hRule="atLeast"/>
        </w:trPr>
        <w:tc>
          <w:tcPr>
            <w:tcW w:w="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7"/>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7"/>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Кинотеатрларға қолжетімділік</w:t>
            </w:r>
            <w:r>
              <w:br/>
            </w:r>
            <w:r>
              <w:rPr>
                <w:rFonts w:ascii="Times New Roman"/>
                <w:b w:val="false"/>
                <w:i w:val="false"/>
                <w:color w:val="000000"/>
                <w:sz w:val="20"/>
              </w:rPr>
              <w:t>
 </w:t>
            </w:r>
          </w:p>
        </w:tc>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туралы" Қазақстан Республикасының 2016 жылғы 15 желтоқсандағы және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0"/>
              </w:rPr>
              <w:t>Заңдары</w:t>
            </w:r>
            <w:r>
              <w:rPr>
                <w:rFonts w:ascii="Times New Roman"/>
                <w:b w:val="false"/>
                <w:i w:val="false"/>
                <w:color w:val="000000"/>
                <w:sz w:val="20"/>
              </w:rPr>
              <w:t>;</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тұрғындары</w:t>
            </w:r>
            <w:r>
              <w:br/>
            </w:r>
            <w:r>
              <w:rPr>
                <w:rFonts w:ascii="Times New Roman"/>
                <w:b w:val="false"/>
                <w:i w:val="false"/>
                <w:color w:val="000000"/>
                <w:sz w:val="20"/>
              </w:rPr>
              <w:t>
 </w:t>
            </w:r>
          </w:p>
        </w:tc>
        <w:tc>
          <w:tcPr>
            <w:tcW w:w="5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тұрғынға есептелген 35 орыннан </w:t>
            </w:r>
            <w:r>
              <w:br/>
            </w:r>
            <w:r>
              <w:rPr>
                <w:rFonts w:ascii="Times New Roman"/>
                <w:b w:val="false"/>
                <w:i w:val="false"/>
                <w:color w:val="000000"/>
                <w:sz w:val="20"/>
              </w:rPr>
              <w:t>
1 немесе бірнеше кинотеатр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8"/>
          <w:p>
            <w:pPr>
              <w:spacing w:after="20"/>
              <w:ind w:left="20"/>
              <w:jc w:val="both"/>
            </w:pPr>
            <w:r>
              <w:rPr>
                <w:rFonts w:ascii="Times New Roman"/>
                <w:b w:val="false"/>
                <w:i w:val="false"/>
                <w:color w:val="000000"/>
                <w:sz w:val="20"/>
              </w:rPr>
              <w:t>
- халық саны 500 000 адамнан астам облыстық маңызы бар қалалардын тұрғындары</w:t>
            </w:r>
            <w:r>
              <w:br/>
            </w:r>
            <w:r>
              <w:rPr>
                <w:rFonts w:ascii="Times New Roman"/>
                <w:b w:val="false"/>
                <w:i w:val="false"/>
                <w:color w:val="000000"/>
                <w:sz w:val="20"/>
              </w:rPr>
              <w:t>
 </w:t>
            </w:r>
          </w:p>
          <w:bookmarkEnd w:id="18"/>
        </w:tc>
        <w:tc>
          <w:tcPr>
            <w:tcW w:w="0" w:type="auto"/>
            <w:vMerge/>
            <w:tcBorders>
              <w:top w:val="nil"/>
              <w:left w:val="single" w:color="cfcfcf" w:sz="5"/>
              <w:bottom w:val="single" w:color="cfcfcf" w:sz="5"/>
              <w:right w:val="single" w:color="cfcfcf" w:sz="5"/>
            </w:tcBorders>
          </w:tcPr>
          <w:p/>
        </w:tc>
      </w:tr>
      <w:tr>
        <w:trPr>
          <w:trHeight w:val="30" w:hRule="atLeast"/>
        </w:trPr>
        <w:tc>
          <w:tcPr>
            <w:tcW w:w="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500 000 адамға дейін облыстық маңызы бар қалалардын тұрғындары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9"/>
          <w:p>
            <w:pPr>
              <w:spacing w:after="20"/>
              <w:ind w:left="20"/>
              <w:jc w:val="both"/>
            </w:pPr>
            <w:r>
              <w:rPr>
                <w:rFonts w:ascii="Times New Roman"/>
                <w:b w:val="false"/>
                <w:i w:val="false"/>
                <w:color w:val="000000"/>
                <w:sz w:val="20"/>
              </w:rPr>
              <w:t>
- аудандық маңызы бар қалалардын тұрғындарды</w:t>
            </w:r>
            <w:r>
              <w:br/>
            </w:r>
            <w:r>
              <w:rPr>
                <w:rFonts w:ascii="Times New Roman"/>
                <w:b w:val="false"/>
                <w:i w:val="false"/>
                <w:color w:val="000000"/>
                <w:sz w:val="20"/>
              </w:rPr>
              <w:t>
 </w:t>
            </w:r>
            <w:r>
              <w:br/>
            </w:r>
            <w:r>
              <w:rPr>
                <w:rFonts w:ascii="Times New Roman"/>
                <w:b w:val="false"/>
                <w:i w:val="false"/>
                <w:color w:val="000000"/>
                <w:sz w:val="20"/>
              </w:rPr>
              <w:t>
 </w:t>
            </w:r>
          </w:p>
          <w:bookmarkEnd w:id="19"/>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саны 3000 адамнан астам болған жағдайда 1000 адамға есептелген 35 орыннан тұратын </w:t>
            </w:r>
            <w:r>
              <w:br/>
            </w:r>
            <w:r>
              <w:rPr>
                <w:rFonts w:ascii="Times New Roman"/>
                <w:b w:val="false"/>
                <w:i w:val="false"/>
                <w:color w:val="000000"/>
                <w:sz w:val="20"/>
              </w:rPr>
              <w:t>
1 кинотеатр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0"/>
          <w:p>
            <w:pPr>
              <w:spacing w:after="20"/>
              <w:ind w:left="20"/>
              <w:jc w:val="both"/>
            </w:pPr>
            <w:r>
              <w:rPr>
                <w:rFonts w:ascii="Times New Roman"/>
                <w:b w:val="false"/>
                <w:i w:val="false"/>
                <w:color w:val="000000"/>
                <w:sz w:val="20"/>
              </w:rPr>
              <w:t>
-халық саны 1000 адамнан астам ауылдық елді мекендердін тұрғындары</w:t>
            </w:r>
            <w:r>
              <w:br/>
            </w:r>
            <w:r>
              <w:rPr>
                <w:rFonts w:ascii="Times New Roman"/>
                <w:b w:val="false"/>
                <w:i w:val="false"/>
                <w:color w:val="000000"/>
                <w:sz w:val="20"/>
              </w:rPr>
              <w:t>
 </w:t>
            </w:r>
            <w:r>
              <w:br/>
            </w:r>
            <w:r>
              <w:rPr>
                <w:rFonts w:ascii="Times New Roman"/>
                <w:b w:val="false"/>
                <w:i w:val="false"/>
                <w:color w:val="000000"/>
                <w:sz w:val="20"/>
              </w:rPr>
              <w:t>
 </w:t>
            </w:r>
          </w:p>
          <w:bookmarkEnd w:id="20"/>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саны 3000 адамнан астам болған жағдайда 1000 адамға есептелген 35 орыннан тұратын </w:t>
            </w:r>
            <w:r>
              <w:br/>
            </w:r>
            <w:r>
              <w:rPr>
                <w:rFonts w:ascii="Times New Roman"/>
                <w:b w:val="false"/>
                <w:i w:val="false"/>
                <w:color w:val="000000"/>
                <w:sz w:val="20"/>
              </w:rPr>
              <w:t>
1 кинотеатр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1"/>
          <w:p>
            <w:pPr>
              <w:spacing w:after="20"/>
              <w:ind w:left="20"/>
              <w:jc w:val="both"/>
            </w:pPr>
            <w:r>
              <w:rPr>
                <w:rFonts w:ascii="Times New Roman"/>
                <w:b w:val="false"/>
                <w:i w:val="false"/>
                <w:color w:val="000000"/>
                <w:sz w:val="20"/>
              </w:rPr>
              <w:t>
-халық саны 1000 адамнан кем емес ауылдық елді мекендердін тұрғындары</w:t>
            </w:r>
            <w:r>
              <w:br/>
            </w:r>
            <w:r>
              <w:rPr>
                <w:rFonts w:ascii="Times New Roman"/>
                <w:b w:val="false"/>
                <w:i w:val="false"/>
                <w:color w:val="000000"/>
                <w:sz w:val="20"/>
              </w:rPr>
              <w:t>
 </w:t>
            </w:r>
            <w:r>
              <w:br/>
            </w:r>
            <w:r>
              <w:rPr>
                <w:rFonts w:ascii="Times New Roman"/>
                <w:b w:val="false"/>
                <w:i w:val="false"/>
                <w:color w:val="000000"/>
                <w:sz w:val="20"/>
              </w:rPr>
              <w:t>
 </w:t>
            </w:r>
          </w:p>
          <w:bookmarkEnd w:id="21"/>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орталығы деңгейіндегі жылжымалы мәдени-демалыс кешені</w:t>
            </w:r>
          </w:p>
        </w:tc>
      </w:tr>
      <w:tr>
        <w:trPr>
          <w:trHeight w:val="30" w:hRule="atLeast"/>
        </w:trPr>
        <w:tc>
          <w:tcPr>
            <w:tcW w:w="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2"/>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22"/>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Театрларға қолжетімділік</w:t>
            </w:r>
            <w:r>
              <w:br/>
            </w:r>
            <w:r>
              <w:rPr>
                <w:rFonts w:ascii="Times New Roman"/>
                <w:b w:val="false"/>
                <w:i w:val="false"/>
                <w:color w:val="000000"/>
                <w:sz w:val="20"/>
              </w:rPr>
              <w:t>
 </w:t>
            </w:r>
          </w:p>
        </w:tc>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туралы" Қазақстан Республикасының 2016 жылғы 15 желтоқсандағы және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0"/>
              </w:rPr>
              <w:t>Заңдары</w:t>
            </w: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тұрғындары</w:t>
            </w:r>
            <w:r>
              <w:br/>
            </w:r>
            <w:r>
              <w:rPr>
                <w:rFonts w:ascii="Times New Roman"/>
                <w:b w:val="false"/>
                <w:i w:val="false"/>
                <w:color w:val="000000"/>
                <w:sz w:val="20"/>
              </w:rPr>
              <w:t>
 </w:t>
            </w:r>
          </w:p>
        </w:tc>
        <w:tc>
          <w:tcPr>
            <w:tcW w:w="5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Тұрғындар саны 30000 адамнан асқан жағдайда, 1000 адамға 5-8 көрермен орыннан, 1000 балаға 2-3 орыннан есптегенде 1 немесе бірнеше театр және жасөспірімдер және қуыршақ театрлары; </w:t>
            </w:r>
            <w:r>
              <w:br/>
            </w:r>
            <w:r>
              <w:rPr>
                <w:rFonts w:ascii="Times New Roman"/>
                <w:b w:val="false"/>
                <w:i w:val="false"/>
                <w:color w:val="000000"/>
                <w:sz w:val="20"/>
              </w:rPr>
              <w:t>
Облыстық маңызы бар қалалар деңгейінде тұрғындар саны 500000 адамнан кем болмаған жағдайда бір опреа және балет театры және бір кәсіби театрды қарастыру: драмалық, музыкалық-драмалық, жасөспірімдер, қуыршық және басқа түрлерінен бір театрдан (балет, пантомима және т.б.);</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саны 500 000 адамнан астам облыстық маңызы бар қалалардын тұрғындары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3"/>
          <w:p>
            <w:pPr>
              <w:spacing w:after="20"/>
              <w:ind w:left="20"/>
              <w:jc w:val="both"/>
            </w:pPr>
            <w:r>
              <w:rPr>
                <w:rFonts w:ascii="Times New Roman"/>
                <w:b w:val="false"/>
                <w:i w:val="false"/>
                <w:color w:val="000000"/>
                <w:sz w:val="20"/>
              </w:rPr>
              <w:t>
-халық саны 500 000 адамға дейін облыстық маңызы бар қалалардын тұрғындары</w:t>
            </w:r>
            <w:r>
              <w:br/>
            </w:r>
            <w:r>
              <w:rPr>
                <w:rFonts w:ascii="Times New Roman"/>
                <w:b w:val="false"/>
                <w:i w:val="false"/>
                <w:color w:val="000000"/>
                <w:sz w:val="20"/>
              </w:rPr>
              <w:t>
 </w:t>
            </w:r>
          </w:p>
          <w:bookmarkEnd w:id="2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4"/>
          <w:p>
            <w:pPr>
              <w:spacing w:after="20"/>
              <w:ind w:left="20"/>
              <w:jc w:val="both"/>
            </w:pPr>
            <w:r>
              <w:rPr>
                <w:rFonts w:ascii="Times New Roman"/>
                <w:b w:val="false"/>
                <w:i w:val="false"/>
                <w:color w:val="000000"/>
                <w:sz w:val="20"/>
              </w:rPr>
              <w:t>
- аудандық маңызы бар қалалардын тұрғындары</w:t>
            </w:r>
            <w:r>
              <w:br/>
            </w:r>
            <w:r>
              <w:rPr>
                <w:rFonts w:ascii="Times New Roman"/>
                <w:b w:val="false"/>
                <w:i w:val="false"/>
                <w:color w:val="000000"/>
                <w:sz w:val="20"/>
              </w:rPr>
              <w:t>
 </w:t>
            </w:r>
            <w:r>
              <w:br/>
            </w:r>
            <w:r>
              <w:rPr>
                <w:rFonts w:ascii="Times New Roman"/>
                <w:b w:val="false"/>
                <w:i w:val="false"/>
                <w:color w:val="000000"/>
                <w:sz w:val="20"/>
              </w:rPr>
              <w:t>
 </w:t>
            </w:r>
          </w:p>
          <w:bookmarkEnd w:id="2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5"/>
          <w:p>
            <w:pPr>
              <w:spacing w:after="20"/>
              <w:ind w:left="20"/>
              <w:jc w:val="both"/>
            </w:pPr>
            <w:r>
              <w:rPr>
                <w:rFonts w:ascii="Times New Roman"/>
                <w:b w:val="false"/>
                <w:i w:val="false"/>
                <w:color w:val="000000"/>
                <w:sz w:val="20"/>
              </w:rPr>
              <w:t>
-халық саны 1000 адамнан астам ауылдық елді мекендердын тұрғындары</w:t>
            </w:r>
            <w:r>
              <w:br/>
            </w:r>
            <w:r>
              <w:rPr>
                <w:rFonts w:ascii="Times New Roman"/>
                <w:b w:val="false"/>
                <w:i w:val="false"/>
                <w:color w:val="000000"/>
                <w:sz w:val="20"/>
              </w:rPr>
              <w:t>
 </w:t>
            </w:r>
            <w:r>
              <w:br/>
            </w:r>
            <w:r>
              <w:rPr>
                <w:rFonts w:ascii="Times New Roman"/>
                <w:b w:val="false"/>
                <w:i w:val="false"/>
                <w:color w:val="000000"/>
                <w:sz w:val="20"/>
              </w:rPr>
              <w:t>
 </w:t>
            </w:r>
          </w:p>
          <w:bookmarkEnd w:id="25"/>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саны 1000 адамнан кем емес ауылдық елді мекендер тұрғындары</w:t>
            </w:r>
            <w:r>
              <w:br/>
            </w:r>
            <w:r>
              <w:rPr>
                <w:rFonts w:ascii="Times New Roman"/>
                <w:b w:val="false"/>
                <w:i w:val="false"/>
                <w:color w:val="000000"/>
                <w:sz w:val="20"/>
              </w:rPr>
              <w:t>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6"/>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26"/>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Концерттік ұйымдарға қолжетімділік</w:t>
            </w:r>
            <w:r>
              <w:br/>
            </w:r>
            <w:r>
              <w:rPr>
                <w:rFonts w:ascii="Times New Roman"/>
                <w:b w:val="false"/>
                <w:i w:val="false"/>
                <w:color w:val="000000"/>
                <w:sz w:val="20"/>
              </w:rPr>
              <w:t>
 </w:t>
            </w:r>
          </w:p>
        </w:tc>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туралы" Қазақстан Республикасының 2016 жылғы 15 желтоқсандағы және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0"/>
              </w:rPr>
              <w:t>Заңдары</w:t>
            </w:r>
            <w:r>
              <w:rPr>
                <w:rFonts w:ascii="Times New Roman"/>
                <w:b w:val="false"/>
                <w:i w:val="false"/>
                <w:color w:val="000000"/>
                <w:sz w:val="20"/>
              </w:rPr>
              <w:t>;</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тұрғындары</w:t>
            </w:r>
          </w:p>
        </w:tc>
        <w:tc>
          <w:tcPr>
            <w:tcW w:w="5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маңызы бар қалалар деңгейінде тұрғындар саны 250000 адамнан асқан жағдайда 1000 адамға 3,5-5 орыннан есептегенде бір немесе бірнеше концерттік ұйымдар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7"/>
          <w:p>
            <w:pPr>
              <w:spacing w:after="20"/>
              <w:ind w:left="20"/>
              <w:jc w:val="both"/>
            </w:pPr>
            <w:r>
              <w:rPr>
                <w:rFonts w:ascii="Times New Roman"/>
                <w:b w:val="false"/>
                <w:i w:val="false"/>
                <w:color w:val="000000"/>
                <w:sz w:val="20"/>
              </w:rPr>
              <w:t>
-халық саны 500 000 адамнан астам облыстық маңызы бар қалалардын тұрғындары</w:t>
            </w:r>
          </w:p>
          <w:bookmarkEnd w:id="27"/>
        </w:tc>
        <w:tc>
          <w:tcPr>
            <w:tcW w:w="0" w:type="auto"/>
            <w:vMerge/>
            <w:tcBorders>
              <w:top w:val="nil"/>
              <w:left w:val="single" w:color="cfcfcf" w:sz="5"/>
              <w:bottom w:val="single" w:color="cfcfcf" w:sz="5"/>
              <w:right w:val="single" w:color="cfcfcf" w:sz="5"/>
            </w:tcBorders>
          </w:tcPr>
          <w:p/>
        </w:tc>
      </w:tr>
      <w:tr>
        <w:trPr>
          <w:trHeight w:val="30" w:hRule="atLeast"/>
        </w:trPr>
        <w:tc>
          <w:tcPr>
            <w:tcW w:w="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8"/>
          <w:p>
            <w:pPr>
              <w:spacing w:after="20"/>
              <w:ind w:left="20"/>
              <w:jc w:val="both"/>
            </w:pPr>
            <w:r>
              <w:rPr>
                <w:rFonts w:ascii="Times New Roman"/>
                <w:b w:val="false"/>
                <w:i w:val="false"/>
                <w:color w:val="000000"/>
                <w:sz w:val="20"/>
              </w:rPr>
              <w:t>
7</w:t>
            </w:r>
          </w:p>
          <w:bookmarkEnd w:id="28"/>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Цирктерге қолжетімділік</w:t>
            </w:r>
          </w:p>
        </w:tc>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туралы" Қазақстан Республикасының 2016 жылғы 15 желтоқсандағы және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0"/>
              </w:rPr>
              <w:t>Заңдары</w:t>
            </w:r>
            <w:r>
              <w:rPr>
                <w:rFonts w:ascii="Times New Roman"/>
                <w:b w:val="false"/>
                <w:i w:val="false"/>
                <w:color w:val="000000"/>
                <w:sz w:val="20"/>
              </w:rPr>
              <w:t>;</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тұрғындары</w:t>
            </w:r>
            <w:r>
              <w:br/>
            </w:r>
            <w:r>
              <w:rPr>
                <w:rFonts w:ascii="Times New Roman"/>
                <w:b w:val="false"/>
                <w:i w:val="false"/>
                <w:color w:val="000000"/>
                <w:sz w:val="20"/>
              </w:rPr>
              <w:t>
 </w:t>
            </w:r>
          </w:p>
        </w:tc>
        <w:tc>
          <w:tcPr>
            <w:tcW w:w="5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саны 250000 адамнан асқан жағдайда 1000 адамға 3,5-5 орыннан есептегенде бір цирк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9"/>
          <w:p>
            <w:pPr>
              <w:spacing w:after="20"/>
              <w:ind w:left="20"/>
              <w:jc w:val="both"/>
            </w:pPr>
            <w:r>
              <w:rPr>
                <w:rFonts w:ascii="Times New Roman"/>
                <w:b w:val="false"/>
                <w:i w:val="false"/>
                <w:color w:val="000000"/>
                <w:sz w:val="20"/>
              </w:rPr>
              <w:t>
-халық саны 500 000 адамнан астам облыстық маңызы бар қалалар тұрғындары</w:t>
            </w:r>
          </w:p>
          <w:bookmarkEnd w:id="2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саны 500 000 адамға дейін облыстық маңызы бар қалалар тұрғындары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0"/>
          <w:p>
            <w:pPr>
              <w:spacing w:after="20"/>
              <w:ind w:left="20"/>
              <w:jc w:val="both"/>
            </w:pPr>
            <w:r>
              <w:rPr>
                <w:rFonts w:ascii="Times New Roman"/>
                <w:b w:val="false"/>
                <w:i w:val="false"/>
                <w:color w:val="000000"/>
                <w:sz w:val="20"/>
              </w:rPr>
              <w:t>
8</w:t>
            </w:r>
          </w:p>
          <w:bookmarkEnd w:id="30"/>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Зоологиялық саябақтар және ботаникалық бақтар қолжетімділік</w:t>
            </w:r>
            <w:r>
              <w:br/>
            </w:r>
            <w:r>
              <w:rPr>
                <w:rFonts w:ascii="Times New Roman"/>
                <w:b w:val="false"/>
                <w:i w:val="false"/>
                <w:color w:val="000000"/>
                <w:sz w:val="20"/>
              </w:rPr>
              <w:t>
 </w:t>
            </w:r>
          </w:p>
        </w:tc>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туралы" Қазақстан Республикасының 2016 жылғы 15 желтоқсандағы және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0"/>
              </w:rPr>
              <w:t>Заңдары</w:t>
            </w:r>
            <w:r>
              <w:rPr>
                <w:rFonts w:ascii="Times New Roman"/>
                <w:b w:val="false"/>
                <w:i w:val="false"/>
                <w:color w:val="000000"/>
                <w:sz w:val="20"/>
              </w:rPr>
              <w:t>;</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тұрғындары</w:t>
            </w:r>
            <w:r>
              <w:br/>
            </w:r>
            <w:r>
              <w:rPr>
                <w:rFonts w:ascii="Times New Roman"/>
                <w:b w:val="false"/>
                <w:i w:val="false"/>
                <w:color w:val="000000"/>
                <w:sz w:val="20"/>
              </w:rPr>
              <w:t>
 </w:t>
            </w:r>
          </w:p>
        </w:tc>
        <w:tc>
          <w:tcPr>
            <w:tcW w:w="5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саны 100000 адамнан асқан жағдайда жобалау тапсырмасына сәйкес 1 ботаникалық бақ немесе зоологиялық саябақ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1"/>
          <w:p>
            <w:pPr>
              <w:spacing w:after="20"/>
              <w:ind w:left="20"/>
              <w:jc w:val="both"/>
            </w:pPr>
            <w:r>
              <w:rPr>
                <w:rFonts w:ascii="Times New Roman"/>
                <w:b w:val="false"/>
                <w:i w:val="false"/>
                <w:color w:val="000000"/>
                <w:sz w:val="20"/>
              </w:rPr>
              <w:t>
-халық саны 500 000 адамнан астам облыстық маңызы бар қалалар тұрғындары</w:t>
            </w:r>
            <w:r>
              <w:br/>
            </w:r>
            <w:r>
              <w:rPr>
                <w:rFonts w:ascii="Times New Roman"/>
                <w:b w:val="false"/>
                <w:i w:val="false"/>
                <w:color w:val="000000"/>
                <w:sz w:val="20"/>
              </w:rPr>
              <w:t>
 </w:t>
            </w:r>
          </w:p>
          <w:bookmarkEnd w:id="3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2"/>
          <w:p>
            <w:pPr>
              <w:spacing w:after="20"/>
              <w:ind w:left="20"/>
              <w:jc w:val="both"/>
            </w:pPr>
            <w:r>
              <w:rPr>
                <w:rFonts w:ascii="Times New Roman"/>
                <w:b w:val="false"/>
                <w:i w:val="false"/>
                <w:color w:val="000000"/>
                <w:sz w:val="20"/>
              </w:rPr>
              <w:t>
-халық саны 500 000 адамға дейін облыстық маңызы бар қалалардын тұрғындары</w:t>
            </w:r>
          </w:p>
          <w:bookmarkEnd w:id="32"/>
        </w:tc>
        <w:tc>
          <w:tcPr>
            <w:tcW w:w="0" w:type="auto"/>
            <w:vMerge/>
            <w:tcBorders>
              <w:top w:val="nil"/>
              <w:left w:val="single" w:color="cfcfcf" w:sz="5"/>
              <w:bottom w:val="single" w:color="cfcfcf" w:sz="5"/>
              <w:right w:val="single" w:color="cfcfcf" w:sz="5"/>
            </w:tcBorders>
          </w:tcPr>
          <w:p/>
        </w:tc>
      </w:tr>
      <w:tr>
        <w:trPr>
          <w:trHeight w:val="30" w:hRule="atLeast"/>
        </w:trPr>
        <w:tc>
          <w:tcPr>
            <w:tcW w:w="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3"/>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33"/>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Ойын-сауық және демалыс саябақтарына қолжетімділік</w:t>
            </w:r>
            <w:r>
              <w:br/>
            </w:r>
            <w:r>
              <w:rPr>
                <w:rFonts w:ascii="Times New Roman"/>
                <w:b w:val="false"/>
                <w:i w:val="false"/>
                <w:color w:val="000000"/>
                <w:sz w:val="20"/>
              </w:rPr>
              <w:t>
 </w:t>
            </w:r>
          </w:p>
        </w:tc>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туралы" Қазақстан Республикасының 2016 жылғы 15 желтоқсандағы және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0"/>
              </w:rPr>
              <w:t>Заңдары</w:t>
            </w:r>
            <w:r>
              <w:rPr>
                <w:rFonts w:ascii="Times New Roman"/>
                <w:b w:val="false"/>
                <w:i w:val="false"/>
                <w:color w:val="000000"/>
                <w:sz w:val="20"/>
              </w:rPr>
              <w:t>;</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тұрғындары</w:t>
            </w:r>
          </w:p>
        </w:tc>
        <w:tc>
          <w:tcPr>
            <w:tcW w:w="5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аймағы 1000 адамға есептегенде еден көлемі 3 ш.м. келетін жабық ойын-сауық саябағы;</w:t>
            </w:r>
            <w:r>
              <w:br/>
            </w:r>
            <w:r>
              <w:rPr>
                <w:rFonts w:ascii="Times New Roman"/>
                <w:b w:val="false"/>
                <w:i w:val="false"/>
                <w:color w:val="000000"/>
                <w:sz w:val="20"/>
              </w:rPr>
              <w:t>
Құрғындар саны 100000 адамнан кем болмаған жағдайда 100000-200000 адамға арналған 1 ашық ойын-сауық және демалыс саябағы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саны 500 000 адамнан астам облыстық маңызы бар қалалар тұрғындары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саны 500 000 адамға дейін облыстық маңызы бар қалалардын тұрғындары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