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8a4a" w14:textId="0e78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2014 жылғы 31 желтоқсандағы № 604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желтоқсандағы № 681 бұйрығы. Қазақстан Республикасының Әділет министрлігінде 2016 жылғы 25 қаңтарда № 12919 болып тіркелді. Күші жойылды - Қазақстан Республикасы Қаржы министрінің 2018 жылғы 12 ақпандағы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2014 жылғы 31 желтоқсандағы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10175 болып тіркелген, "Әділет" ақпараттық-құқықтық жүйесінде 2015 жылғы 9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оның ресми жарияланған күнінен бастап қолданысқа енгізіледі және 2016 жылғы 1 қаңтардан басталатын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2014 жылғы 31 желтоқсандағы</w:t>
      </w:r>
    </w:p>
    <w:p>
      <w:pPr>
        <w:spacing w:after="0"/>
        <w:ind w:left="0"/>
        <w:jc w:val="both"/>
      </w:pPr>
      <w:r>
        <w:rPr>
          <w:rFonts w:ascii="Times New Roman"/>
          <w:b w:val="false"/>
          <w:i w:val="false"/>
          <w:color w:val="000000"/>
          <w:sz w:val="28"/>
        </w:rPr>
        <w:t xml:space="preserve">
      № 604 бұйрығына 13-қосымша </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3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43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327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05700" cy="1078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1078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