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ab4f" w14:textId="bc4a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30 сәуірдегі № 416 бұйрығы. Қазақстан Республикасының Әділет министрлігінде 2016 жылы 22 қаңтарда № 12913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4-тармағына және "Қазақстан Республикасының Ұлттық ұланы туралы" 2015 жылғы 10 қаңтардағы Қазақстан Республикасының Заңы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Қазақстан Республикасы Ішкі істер министрлігі әскери-тергеу органдарының әскери қызметшілерін заттай мүлікпен жабдықтаудың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03.04.2017 </w:t>
      </w:r>
      <w:r>
        <w:rPr>
          <w:rFonts w:ascii="Times New Roman"/>
          <w:b w:val="false"/>
          <w:i w:val="false"/>
          <w:color w:val="00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заттай мүлік заттарын сатып алу бекітілген нормалар бойынша тиісті жылдарға арналған республикалық бюджеттен бөлінген қаражаттар шегінде кезең-кезеңмен жүзеге асырылсын.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іске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Б.Т.Сұлтанов   </w:t>
      </w:r>
    </w:p>
    <w:p>
      <w:pPr>
        <w:spacing w:after="0"/>
        <w:ind w:left="0"/>
        <w:jc w:val="both"/>
      </w:pPr>
      <w:r>
        <w:rPr>
          <w:rFonts w:ascii="Times New Roman"/>
          <w:b w:val="false"/>
          <w:i w:val="false"/>
          <w:color w:val="000000"/>
          <w:sz w:val="28"/>
        </w:rPr>
        <w:t>
      2015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416 бұйрығымен бекітілген</w:t>
            </w:r>
          </w:p>
        </w:tc>
      </w:tr>
    </w:tbl>
    <w:bookmarkStart w:name="z49" w:id="9"/>
    <w:p>
      <w:pPr>
        <w:spacing w:after="0"/>
        <w:ind w:left="0"/>
        <w:jc w:val="left"/>
      </w:pPr>
      <w:r>
        <w:rPr>
          <w:rFonts w:ascii="Times New Roman"/>
          <w:b/>
          <w:i w:val="false"/>
          <w:color w:val="000000"/>
        </w:rPr>
        <w:t xml:space="preserve">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w:t>
      </w:r>
    </w:p>
    <w:bookmarkEnd w:id="9"/>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 Ұлттық ұланының жоғары офицерлер құрамын заттай мүлікпен жабдықтаудың нормасы</w:t>
      </w:r>
    </w:p>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сұр түсті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кепи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астары жылы сұрғылт түсті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және көк барқын түсті мундир мен жиектер салынған және лампастары бар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сұр түсті мундир мен жиектер салынған және лампастары бар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көк барқын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китель мен лампастары бар және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етікке салынатын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жағасы және погондары бар қара жусан түстес қысқы күртеше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бар астары жылы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құрым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әскерлері мен әскери құралымдарының нышаны бар эмблема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Галстукке арналған қыстырма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және жылу-оқшаулау кілемшесі бар ұйықтауға арналған (каримат) қап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10"/>
    <w:p>
      <w:pPr>
        <w:spacing w:after="0"/>
        <w:ind w:left="0"/>
        <w:jc w:val="left"/>
      </w:pPr>
      <w:r>
        <w:rPr>
          <w:rFonts w:ascii="Times New Roman"/>
          <w:b/>
          <w:i w:val="false"/>
          <w:color w:val="000000"/>
        </w:rPr>
        <w:t xml:space="preserve">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сержанттары мен сарбаздарын заттай мүлікпен жабдықтау нормалары.</w:t>
      </w:r>
    </w:p>
    <w:bookmarkEnd w:id="10"/>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Нормаға өзгеріс енгізілді - ҚР Ішкі істер министрінің 15.12.2023 </w:t>
      </w:r>
      <w:r>
        <w:rPr>
          <w:rFonts w:ascii="Times New Roman"/>
          <w:b w:val="false"/>
          <w:i w:val="false"/>
          <w:color w:val="000000"/>
          <w:sz w:val="28"/>
        </w:rPr>
        <w:t>№ 903</w:t>
      </w:r>
      <w:r>
        <w:rPr>
          <w:rFonts w:ascii="Times New Roman"/>
          <w:b w:val="false"/>
          <w:i w:val="false"/>
          <w:color w:val="00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құлақшын (полковниктерде – күнқағары бар белгіленген түсті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пальтоға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кепи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 (полковниктер үшін – жиек салынған белгіленген түсті күнделікті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мундир мен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мен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Сұрғылт түсті жүн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күртешеге белгіленген түсті теріден тігілген жаға (полковниктер үшін – белгіленген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іші жылы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және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0" w:type="auto"/>
            <w:vMerge/>
            <w:tcBorders>
              <w:top w:val="nil"/>
              <w:left w:val="single" w:color="cfcfcf" w:sz="5"/>
              <w:bottom w:val="single" w:color="cfcfcf" w:sz="5"/>
              <w:right w:val="single" w:color="cfcfcf" w:sz="5"/>
            </w:tcBorders>
          </w:tcPr>
          <w:p/>
        </w:tc>
      </w:tr>
    </w:tbl>
    <w:bookmarkStart w:name="z12" w:id="11"/>
    <w:p>
      <w:pPr>
        <w:spacing w:after="0"/>
        <w:ind w:left="0"/>
        <w:jc w:val="left"/>
      </w:pPr>
      <w:r>
        <w:rPr>
          <w:rFonts w:ascii="Times New Roman"/>
          <w:b/>
          <w:i w:val="false"/>
          <w:color w:val="000000"/>
        </w:rPr>
        <w:t xml:space="preserve">  Қазақстан Республикасы Ұлттық ұланында, Қазақстан Республикасы Ішкі істер министрлігі әскери-тергеу органдарының әйел әскери қызметшілерін заттай мүлікпен жабдықтау нормасы.</w:t>
      </w:r>
    </w:p>
    <w:bookmarkEnd w:id="11"/>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Нормаға өзгеріс енгізілді - ҚР Ішкі істер министрінің 15.12.2023 </w:t>
      </w:r>
      <w:r>
        <w:rPr>
          <w:rFonts w:ascii="Times New Roman"/>
          <w:b w:val="false"/>
          <w:i w:val="false"/>
          <w:color w:val="000000"/>
          <w:sz w:val="28"/>
        </w:rPr>
        <w:t>№ 903</w:t>
      </w:r>
      <w:r>
        <w:rPr>
          <w:rFonts w:ascii="Times New Roman"/>
          <w:b w:val="false"/>
          <w:i w:val="false"/>
          <w:color w:val="00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түстес пилотка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әйелдер шляпасы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құлақшын (полковниктер үшін сұр түсті күнқағары бар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пальтоға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күртешеге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китель мен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юбка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белгіленген түсті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және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әйелдер галстугы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bl>
    <w:bookmarkStart w:name="z13" w:id="12"/>
    <w:p>
      <w:pPr>
        <w:spacing w:after="0"/>
        <w:ind w:left="0"/>
        <w:jc w:val="left"/>
      </w:pPr>
      <w:r>
        <w:rPr>
          <w:rFonts w:ascii="Times New Roman"/>
          <w:b/>
          <w:i w:val="false"/>
          <w:color w:val="000000"/>
        </w:rPr>
        <w:t xml:space="preserve"> Қазақстан Республикасының Ұлттық ұланы оқу орындарының курсанттарын заттай мүлікпен жабдықтаудың нормасы</w:t>
      </w:r>
    </w:p>
    <w:bookmarkEnd w:id="12"/>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xml:space="preserve">
Плащ-жамылғы, ақ түсті белдік белбеу, далалық жабдық (иық бау) мүкәммалдық мүлік ретінде уақытша пайдалануға беріледі. Астары жылы пальто парадқа қатысатын курсанттарға мүкәммалдық мүлік ретінде уақытша пайдалануға беріледі. 6 жұп мақта-мата ұйықтың орнына 1 жылға 3 жұп жазғы шұлғау, 2 жұп жүн ұйықтың орнына 1 жылға </w:t>
            </w:r>
          </w:p>
          <w:p>
            <w:pPr>
              <w:spacing w:after="20"/>
              <w:ind w:left="20"/>
              <w:jc w:val="both"/>
            </w:pPr>
            <w:r>
              <w:rPr>
                <w:rFonts w:ascii="Times New Roman"/>
                <w:b w:val="false"/>
                <w:i w:val="false"/>
                <w:color w:val="000000"/>
                <w:sz w:val="20"/>
              </w:rPr>
              <w:t xml:space="preserve">
2 жұп қысқы шұлғау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түсті берет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қара жусан түстес теріден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жағасы қара жусан түстес астары жылы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күртешесі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астары жылы (жұмысқа арналған) күртешесі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футболка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монша сүлгісі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bl>
    <w:bookmarkStart w:name="z14" w:id="13"/>
    <w:p>
      <w:pPr>
        <w:spacing w:after="0"/>
        <w:ind w:left="0"/>
        <w:jc w:val="left"/>
      </w:pPr>
      <w:r>
        <w:rPr>
          <w:rFonts w:ascii="Times New Roman"/>
          <w:b/>
          <w:i w:val="false"/>
          <w:color w:val="000000"/>
        </w:rPr>
        <w:t xml:space="preserve"> Қазақстан Республикасы Ұлттық ұланының шақыру бойынша әскери қызмет өткеретін сарбаздары мен сержанттарын заттай мүлікпен жабдықтаудың нормасы</w:t>
      </w:r>
    </w:p>
    <w:bookmarkEnd w:id="13"/>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Плащ-жамылғы, жез тоғасы бар ақ түсті белдік белбеу, сержанттық далалық сөмке, далалық жабдық (иық бау) мүкәммалдық мүлік ретінде уақытша пайдалануға беріледі.</w:t>
            </w:r>
          </w:p>
          <w:p>
            <w:pPr>
              <w:spacing w:after="20"/>
              <w:ind w:left="20"/>
              <w:jc w:val="both"/>
            </w:pPr>
            <w:r>
              <w:rPr>
                <w:rFonts w:ascii="Times New Roman"/>
                <w:b w:val="false"/>
                <w:i w:val="false"/>
                <w:color w:val="000000"/>
                <w:sz w:val="20"/>
              </w:rPr>
              <w:t>
Ақ түсті қолғап, ақ түсті іші жылы қолғап, күміс түстес аксельбант парадқа қатысатын шақыру бойынша әскери қызметшілерге мүкәммалдық мүлік ретінде уақытша пайдалануға беріледі.</w:t>
            </w:r>
          </w:p>
          <w:p>
            <w:pPr>
              <w:spacing w:after="20"/>
              <w:ind w:left="20"/>
              <w:jc w:val="both"/>
            </w:pPr>
            <w:r>
              <w:rPr>
                <w:rFonts w:ascii="Times New Roman"/>
                <w:b w:val="false"/>
                <w:i w:val="false"/>
                <w:color w:val="000000"/>
                <w:sz w:val="20"/>
              </w:rPr>
              <w:t xml:space="preserve">
6 жұп мақта-мата ұйықтың орнына 1 жылға 3 жұп жазғы шұлғау, 2 жұп жүн ұйықтың орнына 1 жылға </w:t>
            </w:r>
          </w:p>
          <w:p>
            <w:pPr>
              <w:spacing w:after="20"/>
              <w:ind w:left="20"/>
              <w:jc w:val="both"/>
            </w:pPr>
            <w:r>
              <w:rPr>
                <w:rFonts w:ascii="Times New Roman"/>
                <w:b w:val="false"/>
                <w:i w:val="false"/>
                <w:color w:val="000000"/>
                <w:sz w:val="20"/>
              </w:rPr>
              <w:t xml:space="preserve">
2 жұп қысқы шұлғау беріледі.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Плащ-шатыр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сүлгі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монша сүлгісі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Сержанттық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bl>
    <w:bookmarkStart w:name="z15" w:id="14"/>
    <w:p>
      <w:pPr>
        <w:spacing w:after="0"/>
        <w:ind w:left="0"/>
        <w:jc w:val="left"/>
      </w:pPr>
      <w:r>
        <w:rPr>
          <w:rFonts w:ascii="Times New Roman"/>
          <w:b/>
          <w:i w:val="false"/>
          <w:color w:val="000000"/>
        </w:rPr>
        <w:t xml:space="preserve"> Әскери қызметшілерді жылы заттармен, жабдықпен және төсек орын керек-жарақтарымен (мүкәммалдық мүлікпен) жабдықтаудың нормасы</w:t>
      </w:r>
    </w:p>
    <w:bookmarkEnd w:id="14"/>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Жылы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және қауіпсіздікті қорғау жөніндегі әскери бөлімдердің (бөлімшелердің) әскери қызметшілерін қоспағанда, қой терісінен тігілген қысқа тон, табаны резеңке пима, іші теріден тігілген биялай климаты салқын аудандарда жеке құрамның штат санының 50 пайызына, климаты ыстық және жылы аудандарда 30 пайызына, жедел бөлімдер мен бөлімшелерде жеке құрамның штат санының 100 пайызына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ұйықтауға арналған қап және жылу-оқшаулау (каримат) кілемшесі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p>
            <w:pPr>
              <w:spacing w:after="20"/>
              <w:ind w:left="20"/>
              <w:jc w:val="both"/>
            </w:pPr>
            <w:r>
              <w:rPr>
                <w:rFonts w:ascii="Times New Roman"/>
                <w:b w:val="false"/>
                <w:i w:val="false"/>
                <w:color w:val="000000"/>
                <w:sz w:val="20"/>
              </w:rPr>
              <w:t>
Реттеуші жезлы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(зат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бүркеніш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бүркеніш костюмі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 орын керек-жарақтары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асты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маңы кілемшесі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16" w:id="15"/>
    <w:p>
      <w:pPr>
        <w:spacing w:after="0"/>
        <w:ind w:left="0"/>
        <w:jc w:val="left"/>
      </w:pPr>
      <w:r>
        <w:rPr>
          <w:rFonts w:ascii="Times New Roman"/>
          <w:b/>
          <w:i w:val="false"/>
          <w:color w:val="000000"/>
        </w:rPr>
        <w:t xml:space="preserve"> Автомобиль және броньдытанк техникасына қызмет көрсететін әскери қызметшілерді, жауынгерлік машиналар мен броньдалған автомобильдер экипажының әскери қызметшілерін арнайы киіммен (мүкәммалдық мүлікпен) жабдықтаудың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6"/>
    <w:p>
      <w:pPr>
        <w:spacing w:after="0"/>
        <w:ind w:left="0"/>
        <w:jc w:val="left"/>
      </w:pPr>
      <w:r>
        <w:rPr>
          <w:rFonts w:ascii="Times New Roman"/>
          <w:b/>
          <w:i w:val="false"/>
          <w:color w:val="000000"/>
        </w:rPr>
        <w:t xml:space="preserve"> Жөндеу бөлімшелерінің әскери қызметшілерін арнайы киіммен (мүкәммалдық мүлікпен) жабдықтаудың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7"/>
    <w:p>
      <w:pPr>
        <w:spacing w:after="0"/>
        <w:ind w:left="0"/>
        <w:jc w:val="left"/>
      </w:pPr>
      <w:r>
        <w:rPr>
          <w:rFonts w:ascii="Times New Roman"/>
          <w:b/>
          <w:i w:val="false"/>
          <w:color w:val="000000"/>
        </w:rPr>
        <w:t xml:space="preserve"> Өрт сөндіру командаларының әскери қызметшілерін арнайы киіммен (мүкәммалдық мүлікпен) жабдықтаудың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құтқару белбеуі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8"/>
    <w:p>
      <w:pPr>
        <w:spacing w:after="0"/>
        <w:ind w:left="0"/>
        <w:jc w:val="left"/>
      </w:pPr>
      <w:r>
        <w:rPr>
          <w:rFonts w:ascii="Times New Roman"/>
          <w:b/>
          <w:i w:val="false"/>
          <w:color w:val="000000"/>
        </w:rPr>
        <w:t xml:space="preserve"> Бекеттік киіммен және киім-кешекпен (мүкәммалдық мүлікпен) жабдықтаудың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тұлып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20" w:id="19"/>
    <w:p>
      <w:pPr>
        <w:spacing w:after="0"/>
        <w:ind w:left="0"/>
        <w:jc w:val="left"/>
      </w:pPr>
      <w:r>
        <w:rPr>
          <w:rFonts w:ascii="Times New Roman"/>
          <w:b/>
          <w:i w:val="false"/>
          <w:color w:val="000000"/>
        </w:rPr>
        <w:t xml:space="preserve"> Қоғамдық тәртіп пен қауіпсіздікті қорғау жөніндегі әскери бөлімдердің (бөлімшелердің) әскери қызметшілерін бекеттік киіммен және киім-кешекпен (мүкәммалдық мүлікпен) жабдықтаудың нормасы</w:t>
      </w:r>
    </w:p>
    <w:bookmarkEnd w:id="19"/>
    <w:p>
      <w:pPr>
        <w:spacing w:after="0"/>
        <w:ind w:left="0"/>
        <w:jc w:val="both"/>
      </w:pPr>
      <w:r>
        <w:rPr>
          <w:rFonts w:ascii="Times New Roman"/>
          <w:b w:val="false"/>
          <w:i w:val="false"/>
          <w:color w:val="ff0000"/>
          <w:sz w:val="28"/>
        </w:rPr>
        <w:t xml:space="preserve">
      Ескерту. Норма жаңа редакцияда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 мен қоймаларда жылдық қажеттіліктің 50% мөлшерінде ауыспалы қорды және жылдық қажеттіліктің 10% мөлшерінде азаймайтын қорды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жазғы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21" w:id="20"/>
    <w:p>
      <w:pPr>
        <w:spacing w:after="0"/>
        <w:ind w:left="0"/>
        <w:jc w:val="left"/>
      </w:pPr>
      <w:r>
        <w:rPr>
          <w:rFonts w:ascii="Times New Roman"/>
          <w:b/>
          <w:i w:val="false"/>
          <w:color w:val="000000"/>
        </w:rPr>
        <w:t xml:space="preserve"> Азаматтық қорғау әскери бөлімдерінің (бөлімшелердің) әскери қызметшілерін бекеттік киіммен және киім-кешекпен (мүкәммалдық мүлікпен) жабдықтаудың нормасы</w:t>
      </w:r>
    </w:p>
    <w:bookmarkEnd w:id="20"/>
    <w:p>
      <w:pPr>
        <w:spacing w:after="0"/>
        <w:ind w:left="0"/>
        <w:jc w:val="both"/>
      </w:pPr>
      <w:r>
        <w:rPr>
          <w:rFonts w:ascii="Times New Roman"/>
          <w:b w:val="false"/>
          <w:i w:val="false"/>
          <w:color w:val="ff0000"/>
          <w:sz w:val="28"/>
        </w:rPr>
        <w:t xml:space="preserve">
      Ескерту. Норма алып тасталды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bookmarkStart w:name="z22" w:id="21"/>
    <w:p>
      <w:pPr>
        <w:spacing w:after="0"/>
        <w:ind w:left="0"/>
        <w:jc w:val="left"/>
      </w:pPr>
      <w:r>
        <w:rPr>
          <w:rFonts w:ascii="Times New Roman"/>
          <w:b/>
          <w:i w:val="false"/>
          <w:color w:val="000000"/>
        </w:rPr>
        <w:t xml:space="preserve"> Медициналық бөлімшелерді заттай және санитарлық-шаруашылық мүлікпен (мүкәммалдық мүлікпен) жабдықтаудың нормасы</w:t>
      </w:r>
    </w:p>
    <w:bookmarkEnd w:id="21"/>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 киім мен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 орын керек-жарақтары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жылы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22"/>
    <w:p>
      <w:pPr>
        <w:spacing w:after="0"/>
        <w:ind w:left="0"/>
        <w:jc w:val="left"/>
      </w:pPr>
      <w:r>
        <w:rPr>
          <w:rFonts w:ascii="Times New Roman"/>
          <w:b/>
          <w:i w:val="false"/>
          <w:color w:val="000000"/>
        </w:rPr>
        <w:t xml:space="preserve"> Медициналық бөлімшелердің әскери қызметшілерін арнайы киіммен (мүкәммалдық мүлікпен) жабдықтаудың нормасы</w:t>
      </w:r>
    </w:p>
    <w:bookmarkEnd w:id="22"/>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мақта-мата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жеке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 w:id="23"/>
    <w:p>
      <w:pPr>
        <w:spacing w:after="0"/>
        <w:ind w:left="0"/>
        <w:jc w:val="left"/>
      </w:pPr>
      <w:r>
        <w:rPr>
          <w:rFonts w:ascii="Times New Roman"/>
          <w:b/>
          <w:i w:val="false"/>
          <w:color w:val="000000"/>
        </w:rPr>
        <w:t xml:space="preserve"> Арнайы мақсаттағы әскери бөлімдерді (бөлімшелерді) және Ұжымдық қауіпсіздік жөніндегі шарт ұйымының Ұжымдық жедел ден қою күштері арнайы мақсаттағы күштерінің құрамына кіретін бөлімшелердің құрамындағы әскери қызметшілерді арнайы киіммен және мүлікпен жабдықтаудың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жазғы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Шабулға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гамаш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желден қорғайтын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тау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жағдайларына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жылы далалық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жазғы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іші жылы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қысқы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температураға арналған 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далалық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(панчо)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Мойны ұзын жартылай жүн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ұзын жүн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(фуфайка)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Аммуниция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қатпарлы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қатпарлы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қатпарлы белбеулік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қатпарлы белбеулік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белбеулік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(шабуылдық)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рюкзагы 40-60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Амуницияға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(жеке)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Жасырынуға арналған грим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балтырға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жылу сақтайтын төсеніш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бүркену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Күннен-шаңнан қорғайтын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Атуға арналған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Бір-екі орындық палатка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Шыбынға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 рюкзагы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сақтайтын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 ілмектері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ұйқы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ұйқы қабы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термокөрпесі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Арнайы (топтық)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адамға арналған желге төзімді арнайы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(жеке) тау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кошкалар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кроссовкалары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құралы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жарғыш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Альпинистік әмбебап балғасы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альпинисттік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белдік (күрке)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репшнур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рюкзагы 90-120 литрлік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Сақтандыру-түсіру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көтерілуге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түсуге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альпинисттік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Тауға арналған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 жабдықтары мен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ұршықбас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Тығындау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ашылатын альпинисттік карабин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көшкіні күрегі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адамдық арнайы мақсаттағы бөлімшелерге арналған арнайы тау шатыры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жабдықтар мен құрыл-жабдықтарға арналған жөндеу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бауға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көтеруге-түсіруге арналған қондырғы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25-50 мм статикалық арқан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Әуе-десанттық мүлік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аспабы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 жөндеуге арналған топтық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Биіктіктік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сақтандыру аспапбы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жүк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 жөндеуге арналған топтық қосалқы 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биіктік өлшеуіш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биіктіктен секіруге арналған құрал-жабдықтар, жабдықтар мен амунициялар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секіру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парашюттық жүйесіне арналған секіру дулығасы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жеке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жинау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желді және бағытты көрсетуге конус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Әуе-десанттық мүлікті сақтауға арналған құрал-жабдық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аппараттарға ілініп қалған жағдайда көме көрсетуге арналған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Сүңгуір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компасы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Аквалангтарға арналған мобильді компрессор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Аквалангтарға арналған стационарлы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Қазтабан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жабық циклды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циклды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 арналған асты қатты резеңке қайық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бетпердесі (толық бетке)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Қынабы бар сүңгуір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сүйрегіші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қол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капрон бауы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Спорттық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спорттық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 немесе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4"/>
    <w:p>
      <w:pPr>
        <w:spacing w:after="0"/>
        <w:ind w:left="0"/>
        <w:jc w:val="left"/>
      </w:pPr>
      <w:r>
        <w:rPr>
          <w:rFonts w:ascii="Times New Roman"/>
          <w:b/>
          <w:i w:val="false"/>
          <w:color w:val="000000"/>
        </w:rPr>
        <w:t xml:space="preserve"> Құрмет қарауылының әскери қызметшілерін салтанатты нысандағы заттай мүлікпен (мүкәммалдық мүлік) жабдықтаудың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қаракөлден тігілген жағасы бар белгіленген түсті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жиектер салынған балағы етікке салынатын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Ішкі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5"/>
    <w:p>
      <w:pPr>
        <w:spacing w:after="0"/>
        <w:ind w:left="0"/>
        <w:jc w:val="left"/>
      </w:pPr>
      <w:r>
        <w:rPr>
          <w:rFonts w:ascii="Times New Roman"/>
          <w:b/>
          <w:i w:val="false"/>
          <w:color w:val="000000"/>
        </w:rPr>
        <w:t xml:space="preserve"> Әскери оркестрлерді заттай мүлікпен (мүкәммалдық мүлік) жабдықтаудың нормасы</w:t>
      </w:r>
    </w:p>
    <w:bookmarkEnd w:id="25"/>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дирижерлардың салтанатты нышандағы киім-кешегі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көк барқын түсті айнала жиекті ақ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мундир мен жиектер салынған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жиектер салынған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сұрғылт түсті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оркестрдің салтанатты киім-кешегі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түсті мундир мен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қара жусан түстес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оркестрлерге арналған концерттік киім-кешек (бірегей нысан)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мундир мен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Әскери оркестрдің мамандарына арналған күнделікті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жиектер салынған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 жағасы бар белгілеген түсті қысқы күртеше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демимезгілдік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қонышы қысқа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қонышы қысқа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оркестрлердің азаматтық персоналына арналған мүкәммалдық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далалық күртеше мен балағы тік пішілген шалбар және жүн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жылы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 w:id="26"/>
    <w:p>
      <w:pPr>
        <w:spacing w:after="0"/>
        <w:ind w:left="0"/>
        <w:jc w:val="left"/>
      </w:pPr>
      <w:r>
        <w:rPr>
          <w:rFonts w:ascii="Times New Roman"/>
          <w:b/>
          <w:i w:val="false"/>
          <w:color w:val="000000"/>
        </w:rPr>
        <w:t xml:space="preserve"> Штаттық ән-би ансамблінің шығармашылық құрамын заттай мүлікпен (мүкәммалдық мүлік) жабдықтаудың 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мундир және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 арналған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тапочка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жетекшілерге, ансамбль басшылары мен дирижерлерге арналған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мундир және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27"/>
    <w:p>
      <w:pPr>
        <w:spacing w:after="0"/>
        <w:ind w:left="0"/>
        <w:jc w:val="left"/>
      </w:pPr>
      <w:r>
        <w:rPr>
          <w:rFonts w:ascii="Times New Roman"/>
          <w:b/>
          <w:i w:val="false"/>
          <w:color w:val="000000"/>
        </w:rPr>
        <w:t xml:space="preserve"> Азық-түлік қызметінде жұмыс істейтін әскери қызметшілерді, жұмысшылар мен қызметкерлерді арнайы киіммен (мүкәммалдық мүлік) жабдықтаудың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Асхана бастықтарына, асхана бойынша кезекшілерге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жеңқаптар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Аспаздарға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Былғары тапочка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8"/>
    <w:p>
      <w:pPr>
        <w:spacing w:after="0"/>
        <w:ind w:left="0"/>
        <w:jc w:val="left"/>
      </w:pPr>
      <w:r>
        <w:rPr>
          <w:rFonts w:ascii="Times New Roman"/>
          <w:b/>
          <w:i w:val="false"/>
          <w:color w:val="000000"/>
        </w:rPr>
        <w:t xml:space="preserve"> Әртүрлі арнайы жұмыстарды орындаумен айналысатын әскери қызметшілерді, жұмысшылар мен қызметшілерді арнайы киіммен (мүкәммалдық мүлік) жабдықтаудың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Қоймалар (базалар) мен шеберханалардың жылытылмайтын үй-жайларында тұрақты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Қоймаларда (сақтау базаларында) тиеу-түсіру жұмыстарымен және техникаға қызмет көрсетумен айналысатындарға, қойма (сақтау орыны) бастықтарына және қоймашыларға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Зиян химиялық өнімдермен және аккумулятормен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фартук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биялай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Электрогаздәнекерлеуште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Қазандық және жылу-қуатты қондырғыларды пайдалану жөніндегі жұмыстармен айналысатындарға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бәтеңкесі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Этильденген бензинді қабылдау және сақтау жөніндегі, сондай-ақ машиналарға осы бензинді құю жөніндегі жұмыстармен тұрақты айналысатындарға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фартук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Атыс қаруын, көтеру механизмін, қоректендіру агрегаттарын жөндеу жөніндегі шеберлерге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Автокөлік пен басқа да техникалық құралдарды қарап тексерумен байланысты көлікті бақылау және бақылау-өткізу пункттерінің әскери қызметшілеріне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Электриктерге және желілік қадағалаушыларға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биялау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галош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Түзеу мекемелерінің туберкулезбен ауыратын сотталғандарын қадағалау жөнінде қызмет атқаратын әскери қызметшілерге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жылы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Авиацияның ұшқыштар құрамын ұшқыштар киім-кешегімен жабдықтаудың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жағасы бар астары жылы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(термо)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жеңілдетілген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 (термо)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китель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жейде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галстук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9"/>
    <w:p>
      <w:pPr>
        <w:spacing w:after="0"/>
        <w:ind w:left="0"/>
        <w:jc w:val="left"/>
      </w:pPr>
      <w:r>
        <w:rPr>
          <w:rFonts w:ascii="Times New Roman"/>
          <w:b/>
          <w:i w:val="false"/>
          <w:color w:val="000000"/>
        </w:rPr>
        <w:t xml:space="preserve"> Авиацияның инженерлік-техникалық құрамын техникалық киім-кешекпен (мүкәммалдық мүлік) жабдықтаудың нормасы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жағасы, астары бар құрастырылған күртеше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мақта-мата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туфли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қысқы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Шудан қорғайтын жазғы дулыға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комбинезон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дулыға-маска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30"/>
    <w:p>
      <w:pPr>
        <w:spacing w:after="0"/>
        <w:ind w:left="0"/>
        <w:jc w:val="left"/>
      </w:pPr>
      <w:r>
        <w:rPr>
          <w:rFonts w:ascii="Times New Roman"/>
          <w:b/>
          <w:i w:val="false"/>
          <w:color w:val="000000"/>
        </w:rPr>
        <w:t xml:space="preserve"> Әскери қызметшілерді тіс пастасымен жабдықтаудың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тіс пастасының, тюбиктердің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сарбаздар мен сержанттар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(Тюбиктегі тіс пастасының салмағы кемінде 90 грамм)</w:t>
            </w:r>
          </w:p>
          <w:p>
            <w:pPr>
              <w:spacing w:after="20"/>
              <w:ind w:left="20"/>
              <w:jc w:val="both"/>
            </w:pPr>
            <w:r>
              <w:rPr>
                <w:rFonts w:ascii="Times New Roman"/>
                <w:b w:val="false"/>
                <w:i w:val="false"/>
                <w:color w:val="000000"/>
                <w:sz w:val="20"/>
              </w:rPr>
              <w:t>
Тіс щеткасы 6 айға 1 дана қосымша беріледі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 мен қоймаларда жылдық қажеттіліктің 50% мөлшерінде ауыспалы қорды, жылдық қажеттіліктің 10% мөлшерінде азаймайтын қорды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орындарының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(Тюбиктегі тіс пастасының салмағы кемінде 90 грамм) Тіс щеткасы 6 айға 1 дана қосымша беріледі</w:t>
            </w:r>
          </w:p>
        </w:tc>
        <w:tc>
          <w:tcPr>
            <w:tcW w:w="0" w:type="auto"/>
            <w:vMerge/>
            <w:tcBorders>
              <w:top w:val="nil"/>
              <w:left w:val="single" w:color="cfcfcf" w:sz="5"/>
              <w:bottom w:val="single" w:color="cfcfcf" w:sz="5"/>
              <w:right w:val="single" w:color="cfcfcf" w:sz="5"/>
            </w:tcBorders>
          </w:tcPr>
          <w:p/>
        </w:tc>
      </w:tr>
    </w:tbl>
    <w:bookmarkStart w:name="z32" w:id="31"/>
    <w:p>
      <w:pPr>
        <w:spacing w:after="0"/>
        <w:ind w:left="0"/>
        <w:jc w:val="left"/>
      </w:pPr>
      <w:r>
        <w:rPr>
          <w:rFonts w:ascii="Times New Roman"/>
          <w:b/>
          <w:i w:val="false"/>
          <w:color w:val="000000"/>
        </w:rPr>
        <w:t xml:space="preserve"> Әскери қызметшілердің санитарлық-гигиеналық қажеттіліктері үшін кір сабынмен жабдықтаудың нормасы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 (әскери қызметшілер, жұмысшылар мен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граммен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аспаздары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бөлімдердің лас жұмыстармен айналысатын мамандары: механиктер, моторшылар, жүргізушілер, жауынгерлік машина экипаждары, шеберхана мен қойма жұмысшылары, дезинфекторлар, қызметтік иттердің үйретушілері мен жетекшілері, слесарьлар, ұсталар, вулканизаторлар, етікшілер, темір ұсталары, аккумуляторшылар, сылақшылар, тас қалаушылар, саперлер, әрлеушілер, баспаханалардың терушілері, басушылар, кочегарлар, от жағушылар, дизельшілер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3" w:id="32"/>
    <w:p>
      <w:pPr>
        <w:spacing w:after="0"/>
        <w:ind w:left="0"/>
        <w:jc w:val="left"/>
      </w:pPr>
      <w:r>
        <w:rPr>
          <w:rFonts w:ascii="Times New Roman"/>
          <w:b/>
          <w:i w:val="false"/>
          <w:color w:val="000000"/>
        </w:rPr>
        <w:t xml:space="preserve"> Моншада жуыну және санитарлық-гигиеналық қажеттіліктер үшін әскери қызметшілерді иіс сабынмен жабдықтаудың нормасы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(тікелей) қарауылдардың (әр қарауылға) жеке құрамына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 w:id="33"/>
    <w:p>
      <w:pPr>
        <w:spacing w:after="0"/>
        <w:ind w:left="0"/>
        <w:jc w:val="left"/>
      </w:pPr>
      <w:r>
        <w:rPr>
          <w:rFonts w:ascii="Times New Roman"/>
          <w:b/>
          <w:i w:val="false"/>
          <w:color w:val="000000"/>
        </w:rPr>
        <w:t xml:space="preserve"> Әскери қызметшілерді жеке қажеттіліктері үшін иіс сабынмен жабдықтаудың нормасы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лазареттердің, медициналық пункттердің, әскери-дәрігерлік комиссиялардың, санитарлық-эпидемиологиялық зертханалар мен жасақтардың медициналық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5" w:id="34"/>
    <w:p>
      <w:pPr>
        <w:spacing w:after="0"/>
        <w:ind w:left="0"/>
        <w:jc w:val="left"/>
      </w:pPr>
      <w:r>
        <w:rPr>
          <w:rFonts w:ascii="Times New Roman"/>
          <w:b/>
          <w:i w:val="false"/>
          <w:color w:val="000000"/>
        </w:rPr>
        <w:t xml:space="preserve"> Әскери қызметшілерді дәретхана қағазымен жабдықтаудың нормасы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адамға дәретхана қағазы орамының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қағазының бір орамы 50 метрден кем болмауы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орындарының курсанттарына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қағазының бір орамы 50 метрден кем болмауы тиіс)</w:t>
            </w:r>
          </w:p>
        </w:tc>
        <w:tc>
          <w:tcPr>
            <w:tcW w:w="0" w:type="auto"/>
            <w:vMerge/>
            <w:tcBorders>
              <w:top w:val="nil"/>
              <w:left w:val="single" w:color="cfcfcf" w:sz="5"/>
              <w:bottom w:val="single" w:color="cfcfcf" w:sz="5"/>
              <w:right w:val="single" w:color="cfcfcf" w:sz="5"/>
            </w:tcBorders>
          </w:tcPr>
          <w:p/>
        </w:tc>
      </w:tr>
    </w:tbl>
    <w:bookmarkStart w:name="z36" w:id="35"/>
    <w:p>
      <w:pPr>
        <w:spacing w:after="0"/>
        <w:ind w:left="0"/>
        <w:jc w:val="left"/>
      </w:pPr>
      <w:r>
        <w:rPr>
          <w:rFonts w:ascii="Times New Roman"/>
          <w:b/>
          <w:i w:val="false"/>
          <w:color w:val="000000"/>
        </w:rPr>
        <w:t xml:space="preserve"> 1 кг құрғақ киімге граммен синтетикалық жуу құралдарын жұмсаудың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жуу ұнтағы, 1 кг құрғақ киімге граммен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 ақ жайма, монша сүлгісі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жылы іш киім, қысқы және жазғы шұлғаулар, футболка, трусы, орамал, аяқ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арнайы киім, санитарлық-шаруашылық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bl>
    <w:bookmarkStart w:name="z37" w:id="36"/>
    <w:p>
      <w:pPr>
        <w:spacing w:after="0"/>
        <w:ind w:left="0"/>
        <w:jc w:val="left"/>
      </w:pPr>
      <w:r>
        <w:rPr>
          <w:rFonts w:ascii="Times New Roman"/>
          <w:b/>
          <w:i w:val="false"/>
          <w:color w:val="000000"/>
        </w:rPr>
        <w:t xml:space="preserve"> Әскери қызметшілердің киім-кешегі мен аяқ киімін ағымдағы және орташа жөндеу үшін материалдармен жабдықтаудың нормасы</w:t>
      </w:r>
      <w:r>
        <w:br/>
      </w:r>
      <w:r>
        <w:rPr>
          <w:rFonts w:ascii="Times New Roman"/>
          <w:b/>
          <w:i w:val="false"/>
          <w:color w:val="000000"/>
        </w:rPr>
        <w:t>1-бөлім. Шағын жөндеу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киімді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киімге арналған зығыр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Киім-кешекті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қорғаныш түсті мақта-мата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ызба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Орташа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Киім-кешекті жөндеу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желім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bl>
    <w:bookmarkStart w:name="z38" w:id="37"/>
    <w:p>
      <w:pPr>
        <w:spacing w:after="0"/>
        <w:ind w:left="0"/>
        <w:jc w:val="left"/>
      </w:pPr>
      <w:r>
        <w:rPr>
          <w:rFonts w:ascii="Times New Roman"/>
          <w:b/>
          <w:i w:val="false"/>
          <w:color w:val="000000"/>
        </w:rPr>
        <w:t xml:space="preserve"> Кір жуу және қосалқы жабдықпен жабдықтаудың нормасы</w:t>
      </w:r>
      <w:r>
        <w:br/>
      </w:r>
      <w:r>
        <w:rPr>
          <w:rFonts w:ascii="Times New Roman"/>
          <w:b/>
          <w:i w:val="false"/>
          <w:color w:val="000000"/>
        </w:rPr>
        <w:t>1. Кір жуу жабдығымен жабдықтау нормасы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мүмкіндігі жылына тоннамен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мекемелерге беріледі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жылғы кір жуу көлеміне байланысты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50 кг/сағ үтіктеу катогы (пресс)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39" w:id="38"/>
    <w:p>
      <w:pPr>
        <w:spacing w:after="0"/>
        <w:ind w:left="0"/>
        <w:jc w:val="left"/>
      </w:pPr>
      <w:r>
        <w:rPr>
          <w:rFonts w:ascii="Times New Roman"/>
          <w:b/>
          <w:i w:val="false"/>
          <w:color w:val="000000"/>
        </w:rPr>
        <w:t xml:space="preserve"> 2. Қосалқы жабдықпен жабдықтау нормасы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әскери қызметшіге киім мен киім-кешекті жуу көлемі мыналарды құрайды: жазда – 7,5 кг-нан аспайды; қыста – 11,0кг-нан аспайды. Медициналық бөлімшелерге (лазареттерге, пункттерге) 1 кереуетке – айына 17 кг. Арнайы киімді жуу нормасы, айына: бір медицина қызметкеріне – 2,5 кг; азық-түлік қызметі жұмыстарымен айналысатын бір әскери қызметшіге (жұмысшыға) – 13 кг; арнайы киім тиесілі штаттық лауазымға – 1 кг.</w:t>
            </w:r>
          </w:p>
          <w:p>
            <w:pPr>
              <w:spacing w:after="20"/>
              <w:ind w:left="20"/>
              <w:jc w:val="both"/>
            </w:pPr>
            <w:r>
              <w:rPr>
                <w:rFonts w:ascii="Times New Roman"/>
                <w:b w:val="false"/>
                <w:i w:val="false"/>
                <w:color w:val="000000"/>
                <w:sz w:val="20"/>
              </w:rPr>
              <w:t>
Бір кір жуу қызметкеріне жылына кірді өңдеу көлемі 13 260 кг құрайды.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 арналған 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bl>
    <w:bookmarkStart w:name="z40" w:id="39"/>
    <w:p>
      <w:pPr>
        <w:spacing w:after="0"/>
        <w:ind w:left="0"/>
        <w:jc w:val="left"/>
      </w:pPr>
      <w:r>
        <w:rPr>
          <w:rFonts w:ascii="Times New Roman"/>
          <w:b/>
          <w:i w:val="false"/>
          <w:color w:val="000000"/>
        </w:rPr>
        <w:t xml:space="preserve"> Заттай мүлік қызметінің техникалық құралдарымен жабдықтаудың нормасы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мүмкіндігі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тактикалық-техникалық сипаттамаларға сәйкес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моншаның орнына залалсыздандыру-душ қондырғысын пайдалануға рұқсат 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кір жуу орны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бөлімдер мен сақтау базаларына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Киім-кешекті химиялық тазалау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базаларына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мүлікті жөндеу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базаларына беріледі</w:t>
            </w:r>
          </w:p>
        </w:tc>
      </w:tr>
    </w:tbl>
    <w:bookmarkStart w:name="z41" w:id="40"/>
    <w:p>
      <w:pPr>
        <w:spacing w:after="0"/>
        <w:ind w:left="0"/>
        <w:jc w:val="left"/>
      </w:pPr>
      <w:r>
        <w:rPr>
          <w:rFonts w:ascii="Times New Roman"/>
          <w:b/>
          <w:i w:val="false"/>
          <w:color w:val="000000"/>
        </w:rPr>
        <w:t xml:space="preserve"> Тігін-аяқ киім жабдығымен және құрал-сайманмен жабдықтаудың нормасы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тігіншіге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Тігінші қайшысы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киімді керуге арналған электр қалып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етікшіге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тік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қисық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қызмет көрсету бөлмесіне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 (плакаттар)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 қоймаларына арналған шаруашылық материалдары мен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41"/>
    <w:p>
      <w:pPr>
        <w:spacing w:after="0"/>
        <w:ind w:left="0"/>
        <w:jc w:val="left"/>
      </w:pPr>
      <w:r>
        <w:rPr>
          <w:rFonts w:ascii="Times New Roman"/>
          <w:b/>
          <w:i w:val="false"/>
          <w:color w:val="000000"/>
        </w:rPr>
        <w:t xml:space="preserve"> Әскери бөлімдер мен мекемелерді монша-кір жуу мүкәммалымен жабдықтаудың нормасы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700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артық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леген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жөкесі (жөке)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әрбір әскери қызметшіге жылына 2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кілемше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bookmarkStart w:name="z43" w:id="42"/>
    <w:p>
      <w:pPr>
        <w:spacing w:after="0"/>
        <w:ind w:left="0"/>
        <w:jc w:val="left"/>
      </w:pPr>
      <w:r>
        <w:rPr>
          <w:rFonts w:ascii="Times New Roman"/>
          <w:b/>
          <w:i w:val="false"/>
          <w:color w:val="000000"/>
        </w:rPr>
        <w:t xml:space="preserve"> Әскери қызметшілерді спорттық мүлікпен (мүкәммалдық мүлік) жабдықтаудың нормасы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мерзімі (жарамдылығы) жылмен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кіші офицерлер құрамының, келісімшарт бойынша әскери қызмет өткеретін сержанттар мен сарбаздардың спорттық мүлкі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тапочка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трусы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Шақыру бойынша әскери қызмет өткеретін сарбаздар мен сержанттардың спорттық мүлкі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 w:id="43"/>
    <w:p>
      <w:pPr>
        <w:spacing w:after="0"/>
        <w:ind w:left="0"/>
        <w:jc w:val="left"/>
      </w:pPr>
      <w:r>
        <w:rPr>
          <w:rFonts w:ascii="Times New Roman"/>
          <w:b/>
          <w:i w:val="false"/>
          <w:color w:val="000000"/>
        </w:rPr>
        <w:t xml:space="preserve"> Әскери бөлімдерді, мекемелерді және оқу орындарын спорттық мүлікпен, мүкәммалмен және жабдықпен (мүкәммалдық мүлік) жабдықтаудың (орталықтандырылған) нормасы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бөлімдерге,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өңірлік қолбасшылықтардың және ЖОО құрама командалары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 жарыс комбинезоны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протекторы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Дзюдоға арналған кимоно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Шапты қорғауға арналған бандаж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Жекпе-жек күреске арналған кимоно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армиялық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Мүкәммал мен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Қоссырық сырғауылдары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 (балуандар)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тұлыпқа арналған боксшы қондырғысы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боксшы тұлыбына камера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Бокстық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антеннасы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ракетка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күштік тренажерлар: арқа бұлшықеттеріне, кеуде бұлшықеттеріне, қол бұлшықеттеріне, аяқ бұлшықеттеріне арналған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үрлегіш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 өлшеуіш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Старттық пистолет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5" w:id="44"/>
    <w:p>
      <w:pPr>
        <w:spacing w:after="0"/>
        <w:ind w:left="0"/>
        <w:jc w:val="left"/>
      </w:pPr>
      <w:r>
        <w:rPr>
          <w:rFonts w:ascii="Times New Roman"/>
          <w:b/>
          <w:i w:val="false"/>
          <w:color w:val="000000"/>
        </w:rPr>
        <w:t xml:space="preserve"> Әскери бөлімдерді шатырлармен (мүкәммалдық мүлікпен) жабдықтаудың нормасы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нақты пайдалану мерзімі 24 айды құрайды және шатырдың паспортында (формуляр) жүргізіледі. Пайдалану мерзімі өткен, одан әрі пайдалануға жарамсыз шатырлар есептен шығарылмайды және толық тозғанға дейін пайдаланылады. Іс жүзінде пайдалану туралы деректер шатырдың паспортында жазылады.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(10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курсанттарды, шақыру бойынша сарбаздар мен сержанттарды (40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(полк, бригада) штабы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(полк, бригада) қарауылдық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медициналық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ақпараттық-тәрбие жұмыстары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тұрмыстық қызмет көрсету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кептіруге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(полктің,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тамақтанатын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шақыру бойынша сарбаздар мен сержанттар тамақтанатын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бөлу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жабдықтау және санитарлық өңдеу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мен сержанттарды жабдықтау және санитарлық өңдеу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жөнелту мен мүлік аттестатын ресімдейтін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6" w:id="45"/>
    <w:p>
      <w:pPr>
        <w:spacing w:after="0"/>
        <w:ind w:left="0"/>
        <w:jc w:val="left"/>
      </w:pPr>
      <w:r>
        <w:rPr>
          <w:rFonts w:ascii="Times New Roman"/>
          <w:b/>
          <w:i w:val="false"/>
          <w:color w:val="000000"/>
        </w:rPr>
        <w:t xml:space="preserve"> Әскери бөлімдерді Жауынгерлік жалаулармен жабдықтаудың нормасы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жалау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 w:id="46"/>
    <w:p>
      <w:pPr>
        <w:spacing w:after="0"/>
        <w:ind w:left="0"/>
        <w:jc w:val="left"/>
      </w:pPr>
      <w:r>
        <w:rPr>
          <w:rFonts w:ascii="Times New Roman"/>
          <w:b/>
          <w:i w:val="false"/>
          <w:color w:val="000000"/>
        </w:rPr>
        <w:t xml:space="preserve"> Шақыру бойынша әскери қызметшілер запасқа шығарылған кезде берілетін заттай мүлік заттарының нормасы</w:t>
      </w:r>
    </w:p>
    <w:bookmarkEnd w:id="46"/>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теріден тігілген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күртеше мен тік пішілген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күртеше мен тік пішілген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 w:id="47"/>
    <w:p>
      <w:pPr>
        <w:spacing w:after="0"/>
        <w:ind w:left="0"/>
        <w:jc w:val="left"/>
      </w:pPr>
      <w:r>
        <w:rPr>
          <w:rFonts w:ascii="Times New Roman"/>
          <w:b/>
          <w:i w:val="false"/>
          <w:color w:val="000000"/>
        </w:rPr>
        <w:t xml:space="preserve"> Әскери киім нысаны заттарының жиынтығына кіретін фурнитура нормасы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күнқағарына ою-өрнек (құрмет қарауылы және оркестрдің әскери қызметшілер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атақтары бойынша жұлдыздар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"КZ" эмблемасы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ұланға тиістілігін білдіретін жеңдегі белгілер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қолбасшылыққа, өңірлік қолбасшылыққа, әскери оқу орнына, әскери бөлімге тиістілігін білдіретін жеңдегі белгілер(тігістер)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 лауазымдарындағы бөлімше командирі және одан жоғары әскери қызметшілердің жеңдегі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"қан тобы" кеуде белгілері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киім-кешекке әскери атағын білдіретін кеуде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әскери атағын білдіретін жең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әскери атағы көрсетілген ілгектер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бойынша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