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a5d9" w14:textId="c1aa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Орталық сайлау комиссиясының кейбір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 төрағасының 2015 жылғы 23 желтоқсандағы № 45/78 қаулысы. Қазақстан Республикасының Әділет министрлігінде 2016 жылы 22 қаңтарда № 12910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Орталық сайлау комиссиясы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Орталық сайлау комиссиясының өзгерістер енгізілетін қаулыларының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Орталық сайлау комиссиясы аппаратының заң бөлімі осы қаулының Қазақстан Республикасы Әділет министрлігінде мемлекеттік тіркелуін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Тұрғанқұлов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сайлау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45/78 қаулысымен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Орталық сайлау комиссиясының өзгерістер енгізілетін қаулыларының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бюллетеніне саяси партиялар атауларын енгізу туралы жеребе өткізудің Ережесін бекіту туралы" Қазақстан Республикасы Орталық сайлау комиссиясының 1999 жылғы 13 шілдедегі № 15/214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844 болып тіркелген):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 мынадай редакцияда жазылсын: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Орталық сайлау комиссиясы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Сайлау бюллетеніне саяси партиялар атауларын енгізу туралы жеребе өткізудің Ережесінде: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Жеребе тарту Қазақстан Республикасы Орталық сайлау комиссиясының (бұдан әрі – Орталық сайлау комиссиясы) отырысында өткізіледі.".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"Электрондық сайлау жүйесін пайдаланып дауыс беруге арналған үй-жайда электрондық сайлау жүйесіне қызмет көрсетуге маманға рұқсат берудің тәртібі жөніндегі Ережелерді бекіту туралы" Қазақстан Республикасы Орталық сайлау комиссиясының 2004 жылғы 31 тамыздағы № 131/167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3059 болып тіркелген):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мынадай редакцияда жазылсын: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сайлау жүйесін пайдаланып дауыс беруге арналған үй-жайда электрондық сайлау жүйесіне қызмет көрсету үшін маманға рұқсат берудің ережелерін бекіту туралы";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Орталық сайлау комиссиясы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Электрондық сайлау жүйесін пайдаланып дауыс беруге арналған үй-жайда электрондық сайлау жүйесіне қызмет көрсету үшін маманға рұқсат берудің ережелері бекітілсін.";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Электрондық сайлау жүйесін пайдаланып дауыс беруге арналған үй-жайда электрондық сайлау жүйесіне қызмет көрсетуге маманға рұқсат берудің тәртібі жөніндегі Ережелерде: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оң бұрышта "Электрондық сайлау жүйесін пайдаланып дауыс беруге арналған үй-жайда электрондық сайлау жүйесіне қызмет көрсетуге маманға рұқсат берудің тәртібі жөніндегі Ережелерді бекіту туралы" деген сөздер алып тасталсын;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мынадай редакцияда жазылсын: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сайлау жүйесін пайдаланып дауыс беруге арналған үй-жайда электрондық сайлау жүйесіне қызмет көрсету үшін маманға рұқсат берудің ережелері";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3-тармақтың 1) тармақшасы мынадай редакцияда жазылсын: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дербес компьютермен жұмыс машығы;";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– ҚР Орталық сайлау комиссиясының 23.08.2018 </w:t>
      </w:r>
      <w:r>
        <w:rPr>
          <w:rFonts w:ascii="Times New Roman"/>
          <w:b w:val="false"/>
          <w:i w:val="false"/>
          <w:color w:val="000000"/>
          <w:sz w:val="28"/>
        </w:rPr>
        <w:t>№ 11/195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"Сайлау құжаттарын сақтау қағидаларын бекіту туралы" Қазақстан Республикасы Орталық сайлау комиссиясының 2014 жылғы 17 шілдедегі № 11/236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9686 болып тіркелген, 2014 жылы 14 тамызда "Әділет" Ақпараттық-құқықтық жүйесінде жарияланған):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Сайлау құжаттарын сақтау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сегізінші абзацы мынадай редакцияда жазылсын: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"облыстық, қалалық (республикалық маңызы бар қала, астана) сайлау комиссияларының партиялық тiзiмдер бойынша сайлау нәтижелерi туралы хаттамалары;";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Сайлау комиссияларының бекітілген іс номенклатураларына сай белгіленген мерзім өткеннен кейін сақтауға жатпайтын құжаттар Қазақстан Республикасы Мәдениет және спорт министрінің 2014 жылғы 22 желтоқсандағы № 144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және мемлекеттік емес ұйымдарда құжаттама жасаудың және құжаттаманы басқарудың үлгілік қағидаларына (Нормативтік құқықтық актілерді мемлекеттік тіркеудің тізілімінде № 10129 болып тіркелген) сәйкес оларға алдын ала сараптама жасаған адамдар растаған және тиісті сайлау комиссиясының төрағасы бекіткен акт бойынша жойылады.".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