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b970" w14:textId="a6bb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"Әуеайлақтың (тікұшақ айлағының) жарамдылығы сертификатын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4 қарашадағы № 1038 бұйрығы. Қазақстан Республикасының Әділет министрлігінде 2016 жылы 21 қаңтарда № 12904 болып тіркелді. Күші жойылды - Қазақстан Республикасы Индустрия және инфрақұрылымдық даму министрінің 2020 жылғы 13 қазандағы № 527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13.10.2020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мемлекеттік тілде өзгеріссіз қалды, орыс тіліндегі мәтіні өзгеретілді – ҚР Инвестициялар және даму министрінің 12.07.2017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"Әуеайлақтың (тікұшақ айлағының) жарамдылығы сертификатын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_______________________ Е. Досаев   </w:t>
      </w:r>
    </w:p>
    <w:p>
      <w:pPr>
        <w:spacing w:after="0"/>
        <w:ind w:left="0"/>
        <w:jc w:val="both"/>
      </w:pPr>
      <w:r>
        <w:rPr>
          <w:rFonts w:ascii="Times New Roman"/>
          <w:b w:val="false"/>
          <w:i w:val="false"/>
          <w:color w:val="000000"/>
          <w:sz w:val="28"/>
        </w:rPr>
        <w:t>
      2015 жылғы 23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4 қарашадағы</w:t>
            </w:r>
            <w:r>
              <w:br/>
            </w:r>
            <w:r>
              <w:rPr>
                <w:rFonts w:ascii="Times New Roman"/>
                <w:b w:val="false"/>
                <w:i w:val="false"/>
                <w:color w:val="000000"/>
                <w:sz w:val="20"/>
              </w:rPr>
              <w:t>№ 1038 бұйрығымен бекітілген</w:t>
            </w:r>
          </w:p>
        </w:tc>
      </w:tr>
    </w:tbl>
    <w:bookmarkStart w:name="z11" w:id="9"/>
    <w:p>
      <w:pPr>
        <w:spacing w:after="0"/>
        <w:ind w:left="0"/>
        <w:jc w:val="left"/>
      </w:pPr>
      <w:r>
        <w:rPr>
          <w:rFonts w:ascii="Times New Roman"/>
          <w:b/>
          <w:i w:val="false"/>
          <w:color w:val="000000"/>
        </w:rPr>
        <w:t xml:space="preserve"> "Әуеайлақтың (тікұшақ айлағының) жарамдылығы сертификатын</w:t>
      </w:r>
      <w:r>
        <w:br/>
      </w:r>
      <w:r>
        <w:rPr>
          <w:rFonts w:ascii="Times New Roman"/>
          <w:b/>
          <w:i w:val="false"/>
          <w:color w:val="000000"/>
        </w:rPr>
        <w:t>беру" мемлекеттік көрсетілетін қызмет стандарты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1. "Әуеайлақтың (тікұшақ айлағының) жарамдылығы сертификатын беру" мемлекеттік көрсетілетін қызметі (бұдан әрі - мемлекеттік көрсетілетін қызмет).</w:t>
      </w:r>
    </w:p>
    <w:bookmarkEnd w:id="11"/>
    <w:bookmarkStart w:name="z14" w:id="1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17.04.2019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көрсетілетін қызметті Министрліктің Азаматтық авиация комитеті (бұдан әрі - көрсетілетін қызметті беруші) көрсетеді.</w:t>
      </w:r>
    </w:p>
    <w:bookmarkEnd w:id="1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www.e.gov.kz "электрондық үкімет" веб-порталы, www.elisense.kz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12.01.2018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left"/>
      </w:pPr>
      <w:r>
        <w:rPr>
          <w:rFonts w:ascii="Times New Roman"/>
          <w:b/>
          <w:i w:val="false"/>
          <w:color w:val="000000"/>
        </w:rPr>
        <w:t xml:space="preserve"> 2. Мемлекеттік қызметті көрсету тәртібі</w:t>
      </w:r>
    </w:p>
    <w:bookmarkEnd w:id="14"/>
    <w:bookmarkStart w:name="z19" w:id="15"/>
    <w:p>
      <w:pPr>
        <w:spacing w:after="0"/>
        <w:ind w:left="0"/>
        <w:jc w:val="both"/>
      </w:pPr>
      <w:r>
        <w:rPr>
          <w:rFonts w:ascii="Times New Roman"/>
          <w:b w:val="false"/>
          <w:i w:val="false"/>
          <w:color w:val="000000"/>
          <w:sz w:val="28"/>
        </w:rPr>
        <w:t>
      4. Мемлекеттік қызмет көрсету мерзімі портал арқылы құжаттар топтамасын тапсырған күннен бастап – 35 (отыз бес) жұмыс күні.</w:t>
      </w:r>
    </w:p>
    <w:bookmarkEnd w:id="15"/>
    <w:p>
      <w:pPr>
        <w:spacing w:after="0"/>
        <w:ind w:left="0"/>
        <w:jc w:val="both"/>
      </w:pPr>
      <w:r>
        <w:rPr>
          <w:rFonts w:ascii="Times New Roman"/>
          <w:b w:val="false"/>
          <w:i w:val="false"/>
          <w:color w:val="000000"/>
          <w:sz w:val="28"/>
        </w:rPr>
        <w:t>
      Көрсетілетін қызметті беруші мемлекеттік көрсетілетін қызметті алушының құжаттарын алған сәттен бастап 15 (он бес) жұмыс күні мерзімінде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қолданылу мерзімі өтіп кеткен құжаттарды ұсыну фактісі анықталған жағдайда көрсетілетін қызметті беруші көрсетілген мерзімдерде өтінішті одан әрі қараудан жазбаша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Инвестициялар және даму министрінің 12.01.2018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5. Мемлекеттік қызмет көрсету нысаны: электрондық.</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Инвестициялар және даму министрінің 12.01.2018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6. Мемлекеттік қызмет көрсету нәтижесі - әуеайлақтың (тікұшақ айлағының) жарамдылығы сертификаты не мемлекеттік қызметті көрсетуден бас тарту туралы дәлелді жауап.</w:t>
      </w:r>
    </w:p>
    <w:bookmarkEnd w:id="17"/>
    <w:p>
      <w:pPr>
        <w:spacing w:after="0"/>
        <w:ind w:left="0"/>
        <w:jc w:val="both"/>
      </w:pPr>
      <w:r>
        <w:rPr>
          <w:rFonts w:ascii="Times New Roman"/>
          <w:b w:val="false"/>
          <w:i w:val="false"/>
          <w:color w:val="000000"/>
          <w:sz w:val="28"/>
        </w:rPr>
        <w:t>
      Мемлекеттік қызмет көрсету нәтижесін ұсыну нысаны: электрондық түрде.</w:t>
      </w:r>
    </w:p>
    <w:p>
      <w:pPr>
        <w:spacing w:after="0"/>
        <w:ind w:left="0"/>
        <w:jc w:val="both"/>
      </w:pPr>
      <w:r>
        <w:rPr>
          <w:rFonts w:ascii="Times New Roman"/>
          <w:b w:val="false"/>
          <w:i w:val="false"/>
          <w:color w:val="000000"/>
          <w:sz w:val="28"/>
        </w:rPr>
        <w:t>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портал арқылы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12.01.2018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7. Мемлекеттік қызмет ақылы және тегін негізде көрсетіледі.</w:t>
      </w:r>
    </w:p>
    <w:bookmarkEnd w:id="18"/>
    <w:p>
      <w:pPr>
        <w:spacing w:after="0"/>
        <w:ind w:left="0"/>
        <w:jc w:val="both"/>
      </w:pPr>
      <w:r>
        <w:rPr>
          <w:rFonts w:ascii="Times New Roman"/>
          <w:b w:val="false"/>
          <w:i w:val="false"/>
          <w:color w:val="000000"/>
          <w:sz w:val="28"/>
        </w:rPr>
        <w:t xml:space="preserve">
      Әуеайлақтың (тікұшақ айлағының) жарамдылығын сертификаттау үшін алым төлемі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мөлшерде жүзеге асырылады.</w:t>
      </w:r>
    </w:p>
    <w:p>
      <w:pPr>
        <w:spacing w:after="0"/>
        <w:ind w:left="0"/>
        <w:jc w:val="both"/>
      </w:pPr>
      <w:r>
        <w:rPr>
          <w:rFonts w:ascii="Times New Roman"/>
          <w:b w:val="false"/>
          <w:i w:val="false"/>
          <w:color w:val="000000"/>
          <w:sz w:val="28"/>
        </w:rPr>
        <w:t>
      Әуеайлақтың (тікұшақ айлағының) жарамдылығын сертификаттау үшін алым мөлшерлемелері мыналарды құрайды:</w:t>
      </w:r>
    </w:p>
    <w:p>
      <w:pPr>
        <w:spacing w:after="0"/>
        <w:ind w:left="0"/>
        <w:jc w:val="both"/>
      </w:pPr>
      <w:r>
        <w:rPr>
          <w:rFonts w:ascii="Times New Roman"/>
          <w:b w:val="false"/>
          <w:i w:val="false"/>
          <w:color w:val="000000"/>
          <w:sz w:val="28"/>
        </w:rPr>
        <w:t>
      1) класына (санатына) байланысты әуеайлақтар бойынша:</w:t>
      </w:r>
    </w:p>
    <w:p>
      <w:pPr>
        <w:spacing w:after="0"/>
        <w:ind w:left="0"/>
        <w:jc w:val="both"/>
      </w:pPr>
      <w:r>
        <w:rPr>
          <w:rFonts w:ascii="Times New Roman"/>
          <w:b w:val="false"/>
          <w:i w:val="false"/>
          <w:color w:val="000000"/>
          <w:sz w:val="28"/>
        </w:rPr>
        <w:t>
      А немесе Б немесе В класы/ санатталмаған - алым төленетін күні қолданыстағы 1349 айлық есептік көрсеткіш;</w:t>
      </w:r>
    </w:p>
    <w:p>
      <w:pPr>
        <w:spacing w:after="0"/>
        <w:ind w:left="0"/>
        <w:jc w:val="both"/>
      </w:pPr>
      <w:r>
        <w:rPr>
          <w:rFonts w:ascii="Times New Roman"/>
          <w:b w:val="false"/>
          <w:i w:val="false"/>
          <w:color w:val="000000"/>
          <w:sz w:val="28"/>
        </w:rPr>
        <w:t>
      А немесе Б немесе В класы / І-санаты - алым төленетін күні қолданыстағы 1604 айлық есептік көрсеткіш;</w:t>
      </w:r>
    </w:p>
    <w:p>
      <w:pPr>
        <w:spacing w:after="0"/>
        <w:ind w:left="0"/>
        <w:jc w:val="both"/>
      </w:pPr>
      <w:r>
        <w:rPr>
          <w:rFonts w:ascii="Times New Roman"/>
          <w:b w:val="false"/>
          <w:i w:val="false"/>
          <w:color w:val="000000"/>
          <w:sz w:val="28"/>
        </w:rPr>
        <w:t>
      А немесе Б немесе В класы / ІІ немесе ІІІ-санаты - алым төленетін күні қолданыстағы 2078 айлық есептік көрсеткіш;</w:t>
      </w:r>
    </w:p>
    <w:p>
      <w:pPr>
        <w:spacing w:after="0"/>
        <w:ind w:left="0"/>
        <w:jc w:val="both"/>
      </w:pPr>
      <w:r>
        <w:rPr>
          <w:rFonts w:ascii="Times New Roman"/>
          <w:b w:val="false"/>
          <w:i w:val="false"/>
          <w:color w:val="000000"/>
          <w:sz w:val="28"/>
        </w:rPr>
        <w:t>
      Г класы/ санатталмаған - алым төленбейді;</w:t>
      </w:r>
    </w:p>
    <w:p>
      <w:pPr>
        <w:spacing w:after="0"/>
        <w:ind w:left="0"/>
        <w:jc w:val="both"/>
      </w:pPr>
      <w:r>
        <w:rPr>
          <w:rFonts w:ascii="Times New Roman"/>
          <w:b w:val="false"/>
          <w:i w:val="false"/>
          <w:color w:val="000000"/>
          <w:sz w:val="28"/>
        </w:rPr>
        <w:t>
      Д класы/ санатталмаған - алым төленбейді;</w:t>
      </w:r>
    </w:p>
    <w:p>
      <w:pPr>
        <w:spacing w:after="0"/>
        <w:ind w:left="0"/>
        <w:jc w:val="both"/>
      </w:pPr>
      <w:r>
        <w:rPr>
          <w:rFonts w:ascii="Times New Roman"/>
          <w:b w:val="false"/>
          <w:i w:val="false"/>
          <w:color w:val="000000"/>
          <w:sz w:val="28"/>
        </w:rPr>
        <w:t>
      Е класы/ санатталмаған - алым төленбейді;</w:t>
      </w:r>
    </w:p>
    <w:p>
      <w:pPr>
        <w:spacing w:after="0"/>
        <w:ind w:left="0"/>
        <w:jc w:val="both"/>
      </w:pPr>
      <w:r>
        <w:rPr>
          <w:rFonts w:ascii="Times New Roman"/>
          <w:b w:val="false"/>
          <w:i w:val="false"/>
          <w:color w:val="000000"/>
          <w:sz w:val="28"/>
        </w:rPr>
        <w:t>
      2) класына (типіне) байланысты тікұшақ айлақтары бойынша:</w:t>
      </w:r>
    </w:p>
    <w:p>
      <w:pPr>
        <w:spacing w:after="0"/>
        <w:ind w:left="0"/>
        <w:jc w:val="both"/>
      </w:pPr>
      <w:r>
        <w:rPr>
          <w:rFonts w:ascii="Times New Roman"/>
          <w:b w:val="false"/>
          <w:i w:val="false"/>
          <w:color w:val="000000"/>
          <w:sz w:val="28"/>
        </w:rPr>
        <w:t>
      жер беті деңгейінде орналасқан:</w:t>
      </w:r>
    </w:p>
    <w:p>
      <w:pPr>
        <w:spacing w:after="0"/>
        <w:ind w:left="0"/>
        <w:jc w:val="both"/>
      </w:pPr>
      <w:r>
        <w:rPr>
          <w:rFonts w:ascii="Times New Roman"/>
          <w:b w:val="false"/>
          <w:i w:val="false"/>
          <w:color w:val="000000"/>
          <w:sz w:val="28"/>
        </w:rPr>
        <w:t>
      І, ІІ, ІІІ класы жабдықталмаған - алым төленетін күні қолданыстағы 364 айлық есептік көрсеткіш;</w:t>
      </w:r>
    </w:p>
    <w:p>
      <w:pPr>
        <w:spacing w:after="0"/>
        <w:ind w:left="0"/>
        <w:jc w:val="both"/>
      </w:pPr>
      <w:r>
        <w:rPr>
          <w:rFonts w:ascii="Times New Roman"/>
          <w:b w:val="false"/>
          <w:i w:val="false"/>
          <w:color w:val="000000"/>
          <w:sz w:val="28"/>
        </w:rPr>
        <w:t>
      І, ІІ, ІІІ класы ішінара жабдықталған - алым төленетін күні қолданыстағы 419 айлық есептік көрсеткіш;</w:t>
      </w:r>
    </w:p>
    <w:p>
      <w:pPr>
        <w:spacing w:after="0"/>
        <w:ind w:left="0"/>
        <w:jc w:val="both"/>
      </w:pPr>
      <w:r>
        <w:rPr>
          <w:rFonts w:ascii="Times New Roman"/>
          <w:b w:val="false"/>
          <w:i w:val="false"/>
          <w:color w:val="000000"/>
          <w:sz w:val="28"/>
        </w:rPr>
        <w:t>
      І, ІІ, ІІІ класы жабдықталған - алым төленетін күні қолданыстағы 510 айлық есептік көрсеткіш;</w:t>
      </w:r>
    </w:p>
    <w:p>
      <w:pPr>
        <w:spacing w:after="0"/>
        <w:ind w:left="0"/>
        <w:jc w:val="both"/>
      </w:pPr>
      <w:r>
        <w:rPr>
          <w:rFonts w:ascii="Times New Roman"/>
          <w:b w:val="false"/>
          <w:i w:val="false"/>
          <w:color w:val="000000"/>
          <w:sz w:val="28"/>
        </w:rPr>
        <w:t>
      жер бетіндегі:</w:t>
      </w:r>
    </w:p>
    <w:p>
      <w:pPr>
        <w:spacing w:after="0"/>
        <w:ind w:left="0"/>
        <w:jc w:val="both"/>
      </w:pPr>
      <w:r>
        <w:rPr>
          <w:rFonts w:ascii="Times New Roman"/>
          <w:b w:val="false"/>
          <w:i w:val="false"/>
          <w:color w:val="000000"/>
          <w:sz w:val="28"/>
        </w:rPr>
        <w:t>
      І, ІІ, ІІІ класы жабдықталмаған - алым төленетін күні қолданыстағы 328 айлық есептік көрсеткіш;</w:t>
      </w:r>
    </w:p>
    <w:p>
      <w:pPr>
        <w:spacing w:after="0"/>
        <w:ind w:left="0"/>
        <w:jc w:val="both"/>
      </w:pPr>
      <w:r>
        <w:rPr>
          <w:rFonts w:ascii="Times New Roman"/>
          <w:b w:val="false"/>
          <w:i w:val="false"/>
          <w:color w:val="000000"/>
          <w:sz w:val="28"/>
        </w:rPr>
        <w:t>
      І, ІІ, ІІІ класы ішінара жабдықталған - алым төленетін күні қолданыстағы 382 айлық есептік көрсеткіш;</w:t>
      </w:r>
    </w:p>
    <w:p>
      <w:pPr>
        <w:spacing w:after="0"/>
        <w:ind w:left="0"/>
        <w:jc w:val="both"/>
      </w:pPr>
      <w:r>
        <w:rPr>
          <w:rFonts w:ascii="Times New Roman"/>
          <w:b w:val="false"/>
          <w:i w:val="false"/>
          <w:color w:val="000000"/>
          <w:sz w:val="28"/>
        </w:rPr>
        <w:t>
      І, ІІ, ІІІ класы жабдықталған - алым төленетін күні қолданыстағы 437 айлық есептік көрсеткіш;</w:t>
      </w:r>
    </w:p>
    <w:p>
      <w:pPr>
        <w:spacing w:after="0"/>
        <w:ind w:left="0"/>
        <w:jc w:val="both"/>
      </w:pPr>
      <w:r>
        <w:rPr>
          <w:rFonts w:ascii="Times New Roman"/>
          <w:b w:val="false"/>
          <w:i w:val="false"/>
          <w:color w:val="000000"/>
          <w:sz w:val="28"/>
        </w:rPr>
        <w:t>
      палубалық тікұшақ айлағы немесе тікұшақ палубасы:</w:t>
      </w:r>
    </w:p>
    <w:p>
      <w:pPr>
        <w:spacing w:after="0"/>
        <w:ind w:left="0"/>
        <w:jc w:val="both"/>
      </w:pPr>
      <w:r>
        <w:rPr>
          <w:rFonts w:ascii="Times New Roman"/>
          <w:b w:val="false"/>
          <w:i w:val="false"/>
          <w:color w:val="000000"/>
          <w:sz w:val="28"/>
        </w:rPr>
        <w:t>
      І, ІІ, ІІІ класы жабдықталмаған - алым төленетін күні қолданыстағы 255 айлық есептік көрсеткіш;</w:t>
      </w:r>
    </w:p>
    <w:p>
      <w:pPr>
        <w:spacing w:after="0"/>
        <w:ind w:left="0"/>
        <w:jc w:val="both"/>
      </w:pPr>
      <w:r>
        <w:rPr>
          <w:rFonts w:ascii="Times New Roman"/>
          <w:b w:val="false"/>
          <w:i w:val="false"/>
          <w:color w:val="000000"/>
          <w:sz w:val="28"/>
        </w:rPr>
        <w:t>
      І, ІІ, ІІІ класы ішінара жабдықталған - алым төленетін күні қолданыстағы 309 айлық есептік көрсеткіш;</w:t>
      </w:r>
    </w:p>
    <w:p>
      <w:pPr>
        <w:spacing w:after="0"/>
        <w:ind w:left="0"/>
        <w:jc w:val="both"/>
      </w:pPr>
      <w:r>
        <w:rPr>
          <w:rFonts w:ascii="Times New Roman"/>
          <w:b w:val="false"/>
          <w:i w:val="false"/>
          <w:color w:val="000000"/>
          <w:sz w:val="28"/>
        </w:rPr>
        <w:t>
      І, ІІ, ІІІ класы жабдықталған - алым төленетін күні қолданыстағы 328 айлық есептік көрсеткіш.</w:t>
      </w:r>
    </w:p>
    <w:p>
      <w:pPr>
        <w:spacing w:after="0"/>
        <w:ind w:left="0"/>
        <w:jc w:val="both"/>
      </w:pPr>
      <w:r>
        <w:rPr>
          <w:rFonts w:ascii="Times New Roman"/>
          <w:b w:val="false"/>
          <w:i w:val="false"/>
          <w:color w:val="000000"/>
          <w:sz w:val="28"/>
        </w:rPr>
        <w:t>
      Әуеайлақтың (тікұшақ айлағының) жарамдылығын сертификаттау класы Г/ санатталмаған, класы Д /санатталмаған, класы Е /санатталмаған әуеайлақтардан басқа көрсетілген алым мемлекеттік бюджетке төленгеннен кейін жүзеге асырылады.</w:t>
      </w:r>
    </w:p>
    <w:p>
      <w:pPr>
        <w:spacing w:after="0"/>
        <w:ind w:left="0"/>
        <w:jc w:val="both"/>
      </w:pPr>
      <w:r>
        <w:rPr>
          <w:rFonts w:ascii="Times New Roman"/>
          <w:b w:val="false"/>
          <w:i w:val="false"/>
          <w:color w:val="000000"/>
          <w:sz w:val="28"/>
        </w:rPr>
        <w:t>
      Алым төлемі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Портал арқылы мемлекеттік көрсетілетін қызметті алуға электрондық сұрау салу жіберілген жағдайда, төлемді "электрондық үкіметтің" төлем шлюзі арқылы жүзеге асыруға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17.04.2019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8. Порталдың жұмыс кестесі,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күндерінде жүгінген кезде, өтініштерді қабылдау және мемлекеттік қызмет көрсету нәтижелерін беру келесі жұмыс күнінде жүзеге асырылады).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Инвестициялар және даму министрінің 12.01.2018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9. Әуеайлақтың (тікұшақ айлағының) жарамдылығы сертификатын алу үшін көрсетілетін қызметті алушы порталға мынадай құжаттарды электрондық түрде қоса бере отырып, осы мемлекеттік көрсетілетін қызмет стандартына 1-қосымшаға сәйкес нысан бойынша көрсетілетін қызметті алушының ЭЦҚ куәландырылған электрондық құжат нысанындағы өтінішті береді:</w:t>
      </w:r>
    </w:p>
    <w:bookmarkEnd w:id="20"/>
    <w:p>
      <w:pPr>
        <w:spacing w:after="0"/>
        <w:ind w:left="0"/>
        <w:jc w:val="both"/>
      </w:pPr>
      <w:r>
        <w:rPr>
          <w:rFonts w:ascii="Times New Roman"/>
          <w:b w:val="false"/>
          <w:i w:val="false"/>
          <w:color w:val="000000"/>
          <w:sz w:val="28"/>
        </w:rPr>
        <w:t>
      1) пайдаланушының аэронавигациялық қызмет көрсетуді берушімен өзара іс-қимыл жасау және авиациялық қауіпсіздікті қамтамасыз ету (қызметті сатып алған жағдайда) шарттарының көшірмелері;</w:t>
      </w:r>
    </w:p>
    <w:p>
      <w:pPr>
        <w:spacing w:after="0"/>
        <w:ind w:left="0"/>
        <w:jc w:val="both"/>
      </w:pPr>
      <w:r>
        <w:rPr>
          <w:rFonts w:ascii="Times New Roman"/>
          <w:b w:val="false"/>
          <w:i w:val="false"/>
          <w:color w:val="000000"/>
          <w:sz w:val="28"/>
        </w:rPr>
        <w:t>
      2) ұшуды жарық сигналымен қамтамасыз ету жүйесін ұшу арқылы қолданыстағы тексеру актілерінің көшірмесі;</w:t>
      </w:r>
    </w:p>
    <w:p>
      <w:pPr>
        <w:spacing w:after="0"/>
        <w:ind w:left="0"/>
        <w:jc w:val="both"/>
      </w:pPr>
      <w:r>
        <w:rPr>
          <w:rFonts w:ascii="Times New Roman"/>
          <w:b w:val="false"/>
          <w:i w:val="false"/>
          <w:color w:val="000000"/>
          <w:sz w:val="28"/>
        </w:rPr>
        <w:t>
      3) әуеайлақ (тікұшақ айлағы) жөніндегі нұсқаудың көшірмесі, әуеайлақ (тікұшақ айлағы) ауданында авариялық-құтқару жұмыстарын жүргізу және өрт сөндіру бойынша жедел жоспар;</w:t>
      </w:r>
    </w:p>
    <w:p>
      <w:pPr>
        <w:spacing w:after="0"/>
        <w:ind w:left="0"/>
        <w:jc w:val="both"/>
      </w:pPr>
      <w:r>
        <w:rPr>
          <w:rFonts w:ascii="Times New Roman"/>
          <w:b w:val="false"/>
          <w:i w:val="false"/>
          <w:color w:val="000000"/>
          <w:sz w:val="28"/>
        </w:rPr>
        <w:t>
      4) авиациялық және инженерлік-техникалық персоналдың оқудан өтуін және кәсіптік деңгейін қолдауын өткендігін растайтын құжаттардың көшірмесі.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көрсетілетін қызметті алушының "жеке кабинетіне" мемлекеттік қызмет көрсету нәтижесін алу күні және уақыты көрсетіле отырып, мемлекеттік қызметті көрсету үшін сұрау салудың қабылданғаны туралы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12.01.2018 </w:t>
      </w:r>
      <w:r>
        <w:rPr>
          <w:rFonts w:ascii="Times New Roman"/>
          <w:b w:val="false"/>
          <w:i w:val="false"/>
          <w:color w:val="000000"/>
          <w:sz w:val="28"/>
        </w:rPr>
        <w:t>№ 886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6" w:id="21"/>
    <w:p>
      <w:pPr>
        <w:spacing w:after="0"/>
        <w:ind w:left="0"/>
        <w:jc w:val="both"/>
      </w:pPr>
      <w:r>
        <w:rPr>
          <w:rFonts w:ascii="Times New Roman"/>
          <w:b w:val="false"/>
          <w:i w:val="false"/>
          <w:color w:val="000000"/>
          <w:sz w:val="28"/>
        </w:rPr>
        <w:t>
      10. Мемлекеттік қызметті көрсетуден бас тарту үшін негіздері мыналар:</w:t>
      </w:r>
    </w:p>
    <w:bookmarkEnd w:id="21"/>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"Қазақстан Республикасының әуе кеңістігін пайдалану және авиация қызметі туралы" Қазақстан Республикасының 2010 жылғы 15 шілдедегі Заңының 64-бабы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Қазақстан Республикасы Инвестициялар және даму министрінің 2015 жылғы 31 наурыздағы № 381 бұйрығымен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w:t>
      </w:r>
      <w:r>
        <w:rPr>
          <w:rFonts w:ascii="Times New Roman"/>
          <w:b w:val="false"/>
          <w:i w:val="false"/>
          <w:color w:val="000000"/>
          <w:sz w:val="28"/>
        </w:rPr>
        <w:t>нормаларына</w:t>
      </w:r>
      <w:r>
        <w:rPr>
          <w:rFonts w:ascii="Times New Roman"/>
          <w:b w:val="false"/>
          <w:i w:val="false"/>
          <w:color w:val="000000"/>
          <w:sz w:val="28"/>
        </w:rPr>
        <w:t xml:space="preserve"> сәйкес келмеуі;</w:t>
      </w:r>
    </w:p>
    <w:p>
      <w:pPr>
        <w:spacing w:after="0"/>
        <w:ind w:left="0"/>
        <w:jc w:val="both"/>
      </w:pPr>
      <w:r>
        <w:rPr>
          <w:rFonts w:ascii="Times New Roman"/>
          <w:b w:val="false"/>
          <w:i w:val="false"/>
          <w:color w:val="000000"/>
          <w:sz w:val="28"/>
        </w:rPr>
        <w:t>
      3) мемлекеттік көрсетілетін қызметті алушыға қатысты соттың заңды күшіне енген шешімінің болуы, оның негізінде мемлекеттік көрсетілетін қызметті алумен байланысты арнаулы құқығынан айырылуы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Инвестициялар және даму министрінің 12.07.2017 </w:t>
      </w:r>
      <w:r>
        <w:rPr>
          <w:rFonts w:ascii="Times New Roman"/>
          <w:b w:val="false"/>
          <w:i w:val="false"/>
          <w:color w:val="000000"/>
          <w:sz w:val="28"/>
        </w:rPr>
        <w:t>№ 465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9" w:id="22"/>
    <w:p>
      <w:pPr>
        <w:spacing w:after="0"/>
        <w:ind w:left="0"/>
        <w:jc w:val="left"/>
      </w:pPr>
      <w:r>
        <w:rPr>
          <w:rFonts w:ascii="Times New Roman"/>
          <w:b/>
          <w:i w:val="false"/>
          <w:color w:val="000000"/>
        </w:rPr>
        <w:t xml:space="preserve"> 3. Мемлекеттік қызметтерді көрсету мәселелері бойынша көрсетілетін қызметті</w:t>
      </w:r>
      <w:r>
        <w:br/>
      </w:r>
      <w:r>
        <w:rPr>
          <w:rFonts w:ascii="Times New Roman"/>
          <w:b/>
          <w:i w:val="false"/>
          <w:color w:val="000000"/>
        </w:rPr>
        <w:t>берушінің және (немесе) оның лауазымды адамдарының шешімдеріне, әрекеттеріне</w:t>
      </w:r>
      <w:r>
        <w:br/>
      </w:r>
      <w:r>
        <w:rPr>
          <w:rFonts w:ascii="Times New Roman"/>
          <w:b/>
          <w:i w:val="false"/>
          <w:color w:val="000000"/>
        </w:rPr>
        <w:t>(әрекетсіздігіне) шағымдану тәртібі</w:t>
      </w:r>
    </w:p>
    <w:bookmarkEnd w:id="22"/>
    <w:bookmarkStart w:name="z50" w:id="23"/>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осы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Қабанбай батыр даңғылы 32/1, электрондық поштаның мекенжайы: caa@mid.gov.kz, қабылдау бөлмесінің телефоны: 8 (7172) 75-48-02.</w:t>
      </w:r>
    </w:p>
    <w:bookmarkEnd w:id="23"/>
    <w:p>
      <w:pPr>
        <w:spacing w:after="0"/>
        <w:ind w:left="0"/>
        <w:jc w:val="both"/>
      </w:pPr>
      <w:r>
        <w:rPr>
          <w:rFonts w:ascii="Times New Roman"/>
          <w:b w:val="false"/>
          <w:i w:val="false"/>
          <w:color w:val="000000"/>
          <w:sz w:val="28"/>
        </w:rPr>
        <w:t>
      Шағым пошта арқылы не жұмыс күндері жазбаша нысанда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Шағымды қабылдаған адамның тегі және аты-жөні, берілген шағымға жауап алу мерзімі мен орны көрсетіле отырып, көрсетілетін қызметті берушінің немесе Министрліктің кеңсесінде оны тіркеу (мөртаңба, кіріс нөмірі және күні) шағымның қабылданғанын растау болып табылады. Шағым тіркелгеннен кейін жауапты орындаушыны айқындау және тиісті шараларды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көрсетілетін қызметті беруші өтінішті өңдеу барысында жаңартылатын өтініш туралы ақпарат (жеткізілуі, тіркелуі, орындалуы туралы белгілер, қарау немесе қараудан бас тарту туралы жауап)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 көрсетілген мемлекеттік қызмет нәтижелерімен келіспеген жағдайда,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тиіс.</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атауы, пошталық мекенжайы, шығыс нөмірі және күні көрсетіледі. Өтінішке көрсетілетін қызметті алушы қол қоюға тиіс.</w:t>
      </w:r>
    </w:p>
    <w:bookmarkStart w:name="z51" w:id="24"/>
    <w:p>
      <w:pPr>
        <w:spacing w:after="0"/>
        <w:ind w:left="0"/>
        <w:jc w:val="both"/>
      </w:pPr>
      <w:r>
        <w:rPr>
          <w:rFonts w:ascii="Times New Roman"/>
          <w:b w:val="false"/>
          <w:i w:val="false"/>
          <w:color w:val="000000"/>
          <w:sz w:val="28"/>
        </w:rPr>
        <w:t>
      12. Көрсетілетін қызметті алушының көрсетілген мемлекеттік қызмет нәтижелерімен келіспеген жағдайда, Қазақстан Республикасының заңнамасында белгіленген тәртіппен сотқа жүгінуге құқығы бар.</w:t>
      </w:r>
    </w:p>
    <w:bookmarkEnd w:id="24"/>
    <w:bookmarkStart w:name="z52" w:id="25"/>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нысанда көрсету ерекшеліктері ескеріле отырып қойылатын өзге де</w:t>
      </w:r>
      <w:r>
        <w:br/>
      </w:r>
      <w:r>
        <w:rPr>
          <w:rFonts w:ascii="Times New Roman"/>
          <w:b/>
          <w:i w:val="false"/>
          <w:color w:val="000000"/>
        </w:rPr>
        <w:t>талаптар</w:t>
      </w:r>
    </w:p>
    <w:bookmarkEnd w:id="25"/>
    <w:bookmarkStart w:name="z53" w:id="26"/>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www.mid.gov.kz ("Азаматтық авиация комитеті" бөлімінің "Мемлекеттік көрсетілетін қызметтер" кіші бөлімінде) интернет-ресурсында орналастырылған.</w:t>
      </w:r>
    </w:p>
    <w:bookmarkEnd w:id="26"/>
    <w:bookmarkStart w:name="z54" w:id="27"/>
    <w:p>
      <w:pPr>
        <w:spacing w:after="0"/>
        <w:ind w:left="0"/>
        <w:jc w:val="both"/>
      </w:pPr>
      <w:r>
        <w:rPr>
          <w:rFonts w:ascii="Times New Roman"/>
          <w:b w:val="false"/>
          <w:i w:val="false"/>
          <w:color w:val="000000"/>
          <w:sz w:val="28"/>
        </w:rPr>
        <w:t>
      14.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27"/>
    <w:bookmarkStart w:name="z55" w:id="28"/>
    <w:p>
      <w:pPr>
        <w:spacing w:after="0"/>
        <w:ind w:left="0"/>
        <w:jc w:val="both"/>
      </w:pPr>
      <w:r>
        <w:rPr>
          <w:rFonts w:ascii="Times New Roman"/>
          <w:b w:val="false"/>
          <w:i w:val="false"/>
          <w:color w:val="000000"/>
          <w:sz w:val="28"/>
        </w:rPr>
        <w:t>
      15. Көрсетілетін қызметті алушының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bookmarkEnd w:id="28"/>
    <w:bookmarkStart w:name="z56" w:id="29"/>
    <w:p>
      <w:pPr>
        <w:spacing w:after="0"/>
        <w:ind w:left="0"/>
        <w:jc w:val="both"/>
      </w:pP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8 (7172) 75 47 81, мемлекеттік қызметтерді көрсету мәселелері жөніндегі бірыңғай байланыс орталығы: 1414.</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"Әуеайлақтың (тікұшақ айлағының)</w:t>
            </w:r>
            <w:r>
              <w:br/>
            </w:r>
            <w:r>
              <w:rPr>
                <w:rFonts w:ascii="Times New Roman"/>
                <w:b w:val="false"/>
                <w:i w:val="false"/>
                <w:color w:val="000000"/>
                <w:sz w:val="20"/>
              </w:rPr>
              <w:t>жарамдылығы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8" w:id="30"/>
    <w:p>
      <w:pPr>
        <w:spacing w:after="0"/>
        <w:ind w:left="0"/>
        <w:jc w:val="left"/>
      </w:pPr>
      <w:r>
        <w:rPr>
          <w:rFonts w:ascii="Times New Roman"/>
          <w:b/>
          <w:i w:val="false"/>
          <w:color w:val="000000"/>
        </w:rPr>
        <w:t xml:space="preserve"> Әуеайлақтың (тiкұшақ айлағының) жарамдылығына</w:t>
      </w:r>
      <w:r>
        <w:br/>
      </w:r>
      <w:r>
        <w:rPr>
          <w:rFonts w:ascii="Times New Roman"/>
          <w:b/>
          <w:i w:val="false"/>
          <w:color w:val="000000"/>
        </w:rPr>
        <w:t>сертификаттауды жүргiзуге</w:t>
      </w:r>
      <w:r>
        <w:br/>
      </w:r>
      <w:r>
        <w:rPr>
          <w:rFonts w:ascii="Times New Roman"/>
          <w:b/>
          <w:i w:val="false"/>
          <w:color w:val="000000"/>
        </w:rPr>
        <w:t>ӨТIНIМ</w:t>
      </w:r>
    </w:p>
    <w:bookmarkEnd w:id="30"/>
    <w:p>
      <w:pPr>
        <w:spacing w:after="0"/>
        <w:ind w:left="0"/>
        <w:jc w:val="both"/>
      </w:pPr>
      <w:r>
        <w:rPr>
          <w:rFonts w:ascii="Times New Roman"/>
          <w:b w:val="false"/>
          <w:i w:val="false"/>
          <w:color w:val="000000"/>
          <w:sz w:val="28"/>
        </w:rPr>
        <w:t>
      1._____________________________________________________________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(егер бар болса), оның мекенжайы)</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(әуеайлақтың атауы)</w:t>
      </w:r>
    </w:p>
    <w:p>
      <w:pPr>
        <w:spacing w:after="0"/>
        <w:ind w:left="0"/>
        <w:jc w:val="both"/>
      </w:pPr>
      <w:r>
        <w:rPr>
          <w:rFonts w:ascii="Times New Roman"/>
          <w:b w:val="false"/>
          <w:i w:val="false"/>
          <w:color w:val="000000"/>
          <w:sz w:val="28"/>
        </w:rPr>
        <w:t>
      _____________________________________________ негiзiнде әрекет ететiн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лауазымы,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(нормативтiк актiлердi көрсету және атауы) талаптарына сәйкес</w:t>
      </w:r>
    </w:p>
    <w:p>
      <w:pPr>
        <w:spacing w:after="0"/>
        <w:ind w:left="0"/>
        <w:jc w:val="both"/>
      </w:pPr>
      <w:r>
        <w:rPr>
          <w:rFonts w:ascii="Times New Roman"/>
          <w:b w:val="false"/>
          <w:i w:val="false"/>
          <w:color w:val="000000"/>
          <w:sz w:val="28"/>
        </w:rPr>
        <w:t>
      келетiндiгiн мәлiмдейдi және осы объектiнiң сертификаттау талаптарына</w:t>
      </w:r>
    </w:p>
    <w:p>
      <w:pPr>
        <w:spacing w:after="0"/>
        <w:ind w:left="0"/>
        <w:jc w:val="both"/>
      </w:pPr>
      <w:r>
        <w:rPr>
          <w:rFonts w:ascii="Times New Roman"/>
          <w:b w:val="false"/>
          <w:i w:val="false"/>
          <w:color w:val="000000"/>
          <w:sz w:val="28"/>
        </w:rPr>
        <w:t>
      сәйкестiгiне инспекциялық тексеру жүргiзудi сұрайды.</w:t>
      </w:r>
    </w:p>
    <w:p>
      <w:pPr>
        <w:spacing w:after="0"/>
        <w:ind w:left="0"/>
        <w:jc w:val="both"/>
      </w:pPr>
      <w:r>
        <w:rPr>
          <w:rFonts w:ascii="Times New Roman"/>
          <w:b w:val="false"/>
          <w:i w:val="false"/>
          <w:color w:val="000000"/>
          <w:sz w:val="28"/>
        </w:rPr>
        <w:t>
      2. Қосымша ақпарат (әуеайлақ (тікұшақ айлағы) класы, қону</w:t>
      </w:r>
    </w:p>
    <w:p>
      <w:pPr>
        <w:spacing w:after="0"/>
        <w:ind w:left="0"/>
        <w:jc w:val="both"/>
      </w:pPr>
      <w:r>
        <w:rPr>
          <w:rFonts w:ascii="Times New Roman"/>
          <w:b w:val="false"/>
          <w:i w:val="false"/>
          <w:color w:val="000000"/>
          <w:sz w:val="28"/>
        </w:rPr>
        <w:t>
      аспаптарын ескере отырып (көзбен шолу, аспаптар бойынша, нақты емес</w:t>
      </w:r>
    </w:p>
    <w:p>
      <w:pPr>
        <w:spacing w:after="0"/>
        <w:ind w:left="0"/>
        <w:jc w:val="both"/>
      </w:pPr>
      <w:r>
        <w:rPr>
          <w:rFonts w:ascii="Times New Roman"/>
          <w:b w:val="false"/>
          <w:i w:val="false"/>
          <w:color w:val="000000"/>
          <w:sz w:val="28"/>
        </w:rPr>
        <w:t>
      немесе нақты кірулер) ұшу шарттары__________________________________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Қосымша____________________________________________________</w:t>
      </w:r>
    </w:p>
    <w:p>
      <w:pPr>
        <w:spacing w:after="0"/>
        <w:ind w:left="0"/>
        <w:jc w:val="both"/>
      </w:pPr>
      <w:r>
        <w:rPr>
          <w:rFonts w:ascii="Times New Roman"/>
          <w:b w:val="false"/>
          <w:i w:val="false"/>
          <w:color w:val="000000"/>
          <w:sz w:val="28"/>
        </w:rPr>
        <w:t>
      Басшы _________________________________________ ______________</w:t>
      </w:r>
    </w:p>
    <w:p>
      <w:pPr>
        <w:spacing w:after="0"/>
        <w:ind w:left="0"/>
        <w:jc w:val="both"/>
      </w:pPr>
      <w:r>
        <w:rPr>
          <w:rFonts w:ascii="Times New Roman"/>
          <w:b w:val="false"/>
          <w:i w:val="false"/>
          <w:color w:val="000000"/>
          <w:sz w:val="28"/>
        </w:rPr>
        <w:t>
                  (Тегі, аты, әкесінің аты (егер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(егер бар болса)                                 Күнi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"Әуеайлақтың (тікұшақ айлағының)</w:t>
            </w:r>
            <w:r>
              <w:br/>
            </w:r>
            <w:r>
              <w:rPr>
                <w:rFonts w:ascii="Times New Roman"/>
                <w:b w:val="false"/>
                <w:i w:val="false"/>
                <w:color w:val="000000"/>
                <w:sz w:val="20"/>
              </w:rPr>
              <w:t>жарамдылығы сертификатын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60" w:id="31"/>
    <w:p>
      <w:pPr>
        <w:spacing w:after="0"/>
        <w:ind w:left="0"/>
        <w:jc w:val="left"/>
      </w:pPr>
      <w:r>
        <w:rPr>
          <w:rFonts w:ascii="Times New Roman"/>
          <w:b/>
          <w:i w:val="false"/>
          <w:color w:val="000000"/>
        </w:rPr>
        <w:t xml:space="preserve"> Әуеайлақтың (тiкұшақ айлағының) жарамдылығы сертификатына</w:t>
      </w:r>
      <w:r>
        <w:br/>
      </w:r>
      <w:r>
        <w:rPr>
          <w:rFonts w:ascii="Times New Roman"/>
          <w:b/>
          <w:i w:val="false"/>
          <w:color w:val="000000"/>
        </w:rPr>
        <w:t>өтiнiш берушiнiң мiндеттемесi</w:t>
      </w:r>
    </w:p>
    <w:bookmarkEnd w:id="31"/>
    <w:p>
      <w:pPr>
        <w:spacing w:after="0"/>
        <w:ind w:left="0"/>
        <w:jc w:val="both"/>
      </w:pPr>
      <w:r>
        <w:rPr>
          <w:rFonts w:ascii="Times New Roman"/>
          <w:b w:val="false"/>
          <w:i w:val="false"/>
          <w:color w:val="ff0000"/>
          <w:sz w:val="28"/>
        </w:rPr>
        <w:t xml:space="preserve">
      Ескерту. 2-қосымша алып тасталды – ҚР Инвестициялар және даму министрінің 12.01.2018 </w:t>
      </w:r>
      <w:r>
        <w:rPr>
          <w:rFonts w:ascii="Times New Roman"/>
          <w:b w:val="false"/>
          <w:i w:val="false"/>
          <w:color w:val="ff0000"/>
          <w:sz w:val="28"/>
        </w:rPr>
        <w:t>№ 886</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