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938a" w14:textId="72b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24 желтоқсандағы № 18-03/1111 бұйрығы. Қазақстан Республикасының Әділет министрлігінде 2016 жылы 21 қаңтарда № 12902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Қазақстан Республикасының Ауыл шаруашылығы министрі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18-03/1111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Қазақстан Республикасы Ауыл шаруашылығы министрі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аумағында шаруашылықаралық аңшылық ісін ұйымдастыру қағидасын бекіту туралы" Қазақстан Республикасы Ауыл шаруашылығы министрінің 2012 жылғы 17 ақпандағы № 25-03-01/63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7472 болып тіркелген, "Егемен Қазақстан" газетінің 2012 жылғы 26 мамырдағы № 269-273 (27347) сандарында жарияланған):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2004 жылғы 9 шілдедегі Қазақстан Республикасы Заңының 9-бабы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аумағында шаруашылықаралық аңшылық ісін ұйымдастыру қағидасында: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аумағында шаруашылықаралық аңшылық ісін ұйымдастыру қағидасы (бұдан әрі – Қағида) "Жануарлар дүниесін қорғау, өсімін молайту және пайдалану туралы" 2004 жылғы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шілдедегі Қазақстан Республикасы Заңының 9-бабы 1-тармағының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аңшылық алқаптарды бекітіп бергенге дейін жүргізілетін аңшылық шаруашылығының шекаралары мен санаттарын, алаңын есептеуді, жануарлар дүниесі мен ол мекендейтін ортаның жай-күйін айқындау тәртібін анықтайды.".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аумағында жануарлар түрлерін есепке алуды жүргізу жөніндегі нұсқаулықты бекіту туралы" Қазақстан Республикасы Ауыл шаруашылығы министрінің 2012 жылғы 1 наурыздағы № 25-03-01/82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7492 болып тіркелген, "Егемен Қазақстан" газетінің 2012 жылғы 26 мамырдағы № 269-273 (27347) сандарында жарияланған):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шілдедегі Қазақстан Республикасы Заңының 9-бабы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жануарлар түрлерін есепке алуды жүргізу жөніндегі нұсқаулықта: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Республикасының аумағында жануарлар түрлерін есепке алуды жүргізу жөніндегі нұсқаулық (бұдан әрі - Нұсқаулық) "Жануарлар дүниесін қорғау, өсімін молайту және пайдалану туралы" 2004 жылғы 9 шілдедегі Қазақстан Республикасы Заңының 9-бабы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аумағындағы жануарлар түрлерін есепке алуды жүргізу тәртібін егжей-тегжейлі түсіндіреді.".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"Қорықшылардың омырауға тағатын белгісінің нысаны мен айырым белгілері бар нысанды киімін бекіту туралы" Қазақстан Республикасы Ауыл шаруашылығы министрінің 2012 жылғы 26 наурыздағы № 25-03-02/121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7582 болып тіркелген, "Егемен Қазақстан" газетінің 2012 жылғы 26 мамырдағы № 269-273 (27347) санында жарияланған):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шілдедегі Қазақстан Республикасы Заңының 9-бабы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БҰЙЫРАМЫН:".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Экология және табиғи ресурстар министрінің 21.05.2024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Ауыл шаруашылығы министрінің 22.10.2025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"Жануарлар дүниесін пайдалануға арналған биологиялық негіздеме дайындау қағидаларын бекіту туралы" Қазақстан Республикасы Қоршаған орта және су ресурстары министрінің 2014 жылғы 4 сәуірдегі № 104-Ө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9307 болып тіркелген, 2014 жылғы 14 сәуірде "Әділет" ақпараттық-құқықтық жүйесінде жарияланған):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Жануарлар дүниесiн пайдалануға арналған биологиялық негiздеме дайындау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Жануарлар дүниесiн пайдалануға арналған биологиялық негiздеме дайындау қағидалары (бұдан әрi - Қағидалар) "Жануарлар дүниесiн қорғау, өсiмiн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 дүниесiн пайдалануға арналған биологиялық негiздеме (бұдан әрi - биологиялық негiздеме) дайындаудың тәртiбiн айқындайды.".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