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acd" w14:textId="b205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1151 бұйрығы. Қазақстан Республикасының Әділет министрлігінде 2016 жылы 21 қаңтарда № 12899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(Қазақстан Республикасының Нормативтік құқықтық актілерді мемлекеттік тіркеудің тізілімінде № 11764 тіркелген, № 174 (28652) "Егемен Қазақстан" газетінде 2015 жылғы 12 қыркүйекте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туралы сертификат беру";</w:t>
      </w:r>
    </w:p>
    <w:bookmarkEnd w:id="3"/>
    <w:bookmarkStart w:name="z6" w:id="4"/>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 метрологиялық аттестаттау туралы сертификат беру";</w:t>
      </w:r>
    </w:p>
    <w:bookmarkEnd w:id="4"/>
    <w:bookmarkStart w:name="z7"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bookmarkEnd w:id="5"/>
    <w:bookmarkStart w:name="z8" w:id="6"/>
    <w:p>
      <w:pPr>
        <w:spacing w:after="0"/>
        <w:ind w:left="0"/>
        <w:jc w:val="both"/>
      </w:pPr>
      <w:r>
        <w:rPr>
          <w:rFonts w:ascii="Times New Roman"/>
          <w:b w:val="false"/>
          <w:i w:val="false"/>
          <w:color w:val="000000"/>
          <w:sz w:val="28"/>
        </w:rPr>
        <w:t xml:space="preserve">
      4)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 қолданылатын халықаралық, өңiрлiк стандарттарды және шет мемлекеттердің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w:t>
      </w:r>
    </w:p>
    <w:bookmarkEnd w:id="6"/>
    <w:bookmarkStart w:name="z9" w:id="7"/>
    <w:p>
      <w:pPr>
        <w:spacing w:after="0"/>
        <w:ind w:left="0"/>
        <w:jc w:val="both"/>
      </w:pPr>
      <w:r>
        <w:rPr>
          <w:rFonts w:ascii="Times New Roman"/>
          <w:b w:val="false"/>
          <w:i w:val="false"/>
          <w:color w:val="000000"/>
          <w:sz w:val="28"/>
        </w:rPr>
        <w:t xml:space="preserve">
      5)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 мемлекеттік көрсетілетін қызмет стандарттары бекітілсін.".</w:t>
      </w:r>
    </w:p>
    <w:bookmarkEnd w:id="7"/>
    <w:bookmarkStart w:name="z10" w:id="8"/>
    <w:p>
      <w:pPr>
        <w:spacing w:after="0"/>
        <w:ind w:left="0"/>
        <w:jc w:val="both"/>
      </w:pPr>
      <w:r>
        <w:rPr>
          <w:rFonts w:ascii="Times New Roman"/>
          <w:b w:val="false"/>
          <w:i w:val="false"/>
          <w:color w:val="000000"/>
          <w:sz w:val="28"/>
        </w:rPr>
        <w:t xml:space="preserve">
      көрсетілген бұйрыққа 1-қосымша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бұйрыққа 2-қосымша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6-қосымшамен толықтырылсын.</w:t>
      </w:r>
    </w:p>
    <w:bookmarkEnd w:id="10"/>
    <w:bookmarkStart w:name="z13" w:id="11"/>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М. Құсайынов   </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1151 бұйрығына</w:t>
            </w:r>
            <w:r>
              <w:br/>
            </w:r>
            <w:r>
              <w:rPr>
                <w:rFonts w:ascii="Times New Roman"/>
                <w:b w:val="false"/>
                <w:i w:val="false"/>
                <w:color w:val="000000"/>
                <w:sz w:val="20"/>
              </w:rPr>
              <w:t>1-қосымша</w:t>
            </w:r>
          </w:p>
        </w:tc>
      </w:tr>
    </w:tbl>
    <w:bookmarkStart w:name="z17" w:id="14"/>
    <w:p>
      <w:pPr>
        <w:spacing w:after="0"/>
        <w:ind w:left="0"/>
        <w:jc w:val="left"/>
      </w:pPr>
      <w:r>
        <w:rPr>
          <w:rFonts w:ascii="Times New Roman"/>
          <w:b/>
          <w:i w:val="false"/>
          <w:color w:val="000000"/>
        </w:rPr>
        <w:t xml:space="preserve"> "Өлшем құралдарының типін бекіту туралы сертификат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4"/>
    <w:bookmarkStart w:name="z19" w:id="15"/>
    <w:p>
      <w:pPr>
        <w:spacing w:after="0"/>
        <w:ind w:left="0"/>
        <w:jc w:val="both"/>
      </w:pPr>
      <w:r>
        <w:rPr>
          <w:rFonts w:ascii="Times New Roman"/>
          <w:b w:val="false"/>
          <w:i w:val="false"/>
          <w:color w:val="000000"/>
          <w:sz w:val="28"/>
        </w:rPr>
        <w:t>
      1. "Өлшем құралдарының типін бекіту туралы сертификат беру"</w:t>
      </w:r>
    </w:p>
    <w:bookmarkEnd w:id="15"/>
    <w:p>
      <w:pPr>
        <w:spacing w:after="0"/>
        <w:ind w:left="0"/>
        <w:jc w:val="both"/>
      </w:pPr>
      <w:r>
        <w:rPr>
          <w:rFonts w:ascii="Times New Roman"/>
          <w:b w:val="false"/>
          <w:i w:val="false"/>
          <w:color w:val="000000"/>
          <w:sz w:val="28"/>
        </w:rPr>
        <w:t>
      мемлекеттік көрсетілетін қызметі (бұдан әрі – мемлекеттік көрсетілетін қызмет).</w:t>
      </w:r>
    </w:p>
    <w:bookmarkStart w:name="z20"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6"/>
    <w:bookmarkStart w:name="z21" w:id="17"/>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17"/>
    <w:bookmarkStart w:name="z22" w:id="18"/>
    <w:p>
      <w:pPr>
        <w:spacing w:after="0"/>
        <w:ind w:left="0"/>
        <w:jc w:val="both"/>
      </w:pPr>
      <w:r>
        <w:rPr>
          <w:rFonts w:ascii="Times New Roman"/>
          <w:b w:val="false"/>
          <w:i w:val="false"/>
          <w:color w:val="000000"/>
          <w:sz w:val="28"/>
        </w:rPr>
        <w:t xml:space="preserve">
      Мемлекеттік көрсетілетін қызмет өтінішін қабылдау: </w:t>
      </w:r>
    </w:p>
    <w:bookmarkEnd w:id="18"/>
    <w:bookmarkStart w:name="z23"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24" w:id="20"/>
    <w:p>
      <w:pPr>
        <w:spacing w:after="0"/>
        <w:ind w:left="0"/>
        <w:jc w:val="both"/>
      </w:pPr>
      <w:r>
        <w:rPr>
          <w:rFonts w:ascii="Times New Roman"/>
          <w:b w:val="false"/>
          <w:i w:val="false"/>
          <w:color w:val="000000"/>
          <w:sz w:val="28"/>
        </w:rPr>
        <w:t>
      2) Министрліктің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20"/>
    <w:bookmarkStart w:name="z25" w:id="21"/>
    <w:p>
      <w:pPr>
        <w:spacing w:after="0"/>
        <w:ind w:left="0"/>
        <w:jc w:val="both"/>
      </w:pPr>
      <w:r>
        <w:rPr>
          <w:rFonts w:ascii="Times New Roman"/>
          <w:b w:val="false"/>
          <w:i w:val="false"/>
          <w:color w:val="000000"/>
          <w:sz w:val="28"/>
        </w:rPr>
        <w:t>
      Мемлекеттік қызметті көрсету нәтижелерін беру:</w:t>
      </w:r>
    </w:p>
    <w:bookmarkEnd w:id="21"/>
    <w:bookmarkStart w:name="z26"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27" w:id="23"/>
    <w:p>
      <w:pPr>
        <w:spacing w:after="0"/>
        <w:ind w:left="0"/>
        <w:jc w:val="both"/>
      </w:pPr>
      <w:r>
        <w:rPr>
          <w:rFonts w:ascii="Times New Roman"/>
          <w:b w:val="false"/>
          <w:i w:val="false"/>
          <w:color w:val="000000"/>
          <w:sz w:val="28"/>
        </w:rPr>
        <w:t>
      2) ХҚО;</w:t>
      </w:r>
    </w:p>
    <w:bookmarkEnd w:id="23"/>
    <w:bookmarkStart w:name="z28" w:id="24"/>
    <w:p>
      <w:pPr>
        <w:spacing w:after="0"/>
        <w:ind w:left="0"/>
        <w:jc w:val="both"/>
      </w:pPr>
      <w:r>
        <w:rPr>
          <w:rFonts w:ascii="Times New Roman"/>
          <w:b w:val="false"/>
          <w:i w:val="false"/>
          <w:color w:val="000000"/>
          <w:sz w:val="28"/>
        </w:rPr>
        <w:t>
      3) www.egov.kz "электрондық үкіметтің" веб-порталы арқылы жүзеге асырылады.</w:t>
      </w:r>
    </w:p>
    <w:bookmarkEnd w:id="24"/>
    <w:bookmarkStart w:name="z29" w:id="25"/>
    <w:p>
      <w:pPr>
        <w:spacing w:after="0"/>
        <w:ind w:left="0"/>
        <w:jc w:val="left"/>
      </w:pPr>
      <w:r>
        <w:rPr>
          <w:rFonts w:ascii="Times New Roman"/>
          <w:b/>
          <w:i w:val="false"/>
          <w:color w:val="000000"/>
        </w:rPr>
        <w:t xml:space="preserve"> 2. Мемлекеттік қызметті көрсету тәртібі</w:t>
      </w:r>
    </w:p>
    <w:bookmarkEnd w:id="25"/>
    <w:bookmarkStart w:name="z30" w:id="26"/>
    <w:p>
      <w:pPr>
        <w:spacing w:after="0"/>
        <w:ind w:left="0"/>
        <w:jc w:val="both"/>
      </w:pPr>
      <w:r>
        <w:rPr>
          <w:rFonts w:ascii="Times New Roman"/>
          <w:b w:val="false"/>
          <w:i w:val="false"/>
          <w:color w:val="000000"/>
          <w:sz w:val="28"/>
        </w:rPr>
        <w:t>
      4. Мемлекеттік қызметті көрсету мерзімі:</w:t>
      </w:r>
    </w:p>
    <w:bookmarkEnd w:id="26"/>
    <w:bookmarkStart w:name="z31" w:id="27"/>
    <w:p>
      <w:pPr>
        <w:spacing w:after="0"/>
        <w:ind w:left="0"/>
        <w:jc w:val="both"/>
      </w:pPr>
      <w:r>
        <w:rPr>
          <w:rFonts w:ascii="Times New Roman"/>
          <w:b w:val="false"/>
          <w:i w:val="false"/>
          <w:color w:val="000000"/>
          <w:sz w:val="28"/>
        </w:rPr>
        <w:t xml:space="preserve">
      1) көрсетілетін қызметті берушіге, ХҚО-ға құжаттар топтамасын тапсырған сәттен бастап: </w:t>
      </w:r>
    </w:p>
    <w:bookmarkEnd w:id="27"/>
    <w:p>
      <w:pPr>
        <w:spacing w:after="0"/>
        <w:ind w:left="0"/>
        <w:jc w:val="both"/>
      </w:pPr>
      <w:r>
        <w:rPr>
          <w:rFonts w:ascii="Times New Roman"/>
          <w:b w:val="false"/>
          <w:i w:val="false"/>
          <w:color w:val="000000"/>
          <w:sz w:val="28"/>
        </w:rPr>
        <w:t>
      сертификат беру кезінде – 15 (он бес) жұмыс күні;</w:t>
      </w:r>
    </w:p>
    <w:p>
      <w:pPr>
        <w:spacing w:after="0"/>
        <w:ind w:left="0"/>
        <w:jc w:val="both"/>
      </w:pPr>
      <w:r>
        <w:rPr>
          <w:rFonts w:ascii="Times New Roman"/>
          <w:b w:val="false"/>
          <w:i w:val="false"/>
          <w:color w:val="000000"/>
          <w:sz w:val="28"/>
        </w:rPr>
        <w:t>
      сертификаттың телнұсқасын беру кезінде – 2 (екі) жұмыс күні.</w:t>
      </w:r>
    </w:p>
    <w:p>
      <w:pPr>
        <w:spacing w:after="0"/>
        <w:ind w:left="0"/>
        <w:jc w:val="both"/>
      </w:pPr>
      <w:r>
        <w:rPr>
          <w:rFonts w:ascii="Times New Roman"/>
          <w:b w:val="false"/>
          <w:i w:val="false"/>
          <w:color w:val="000000"/>
          <w:sz w:val="28"/>
        </w:rPr>
        <w:t>
      ХҚО-ға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қарауға жазбаша дәлелді бас тартуды береді;</w:t>
      </w:r>
    </w:p>
    <w:bookmarkStart w:name="z32" w:id="28"/>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 ХҚО – 15 (он бес) минут;</w:t>
      </w:r>
    </w:p>
    <w:bookmarkEnd w:id="28"/>
    <w:bookmarkStart w:name="z33" w:id="29"/>
    <w:p>
      <w:pPr>
        <w:spacing w:after="0"/>
        <w:ind w:left="0"/>
        <w:jc w:val="both"/>
      </w:pPr>
      <w:r>
        <w:rPr>
          <w:rFonts w:ascii="Times New Roman"/>
          <w:b w:val="false"/>
          <w:i w:val="false"/>
          <w:color w:val="000000"/>
          <w:sz w:val="28"/>
        </w:rPr>
        <w:t>
      3) көрсетілетін қызметті беруші қызмет көрсетуде күтудің рұқсат етілген ең ұзақ уақыты – 30 (отыз) минут, ХҚО – 15 (он бес) минут.</w:t>
      </w:r>
    </w:p>
    <w:bookmarkEnd w:id="29"/>
    <w:bookmarkStart w:name="z34" w:id="3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30"/>
    <w:p>
      <w:pPr>
        <w:spacing w:after="0"/>
        <w:ind w:left="0"/>
        <w:jc w:val="both"/>
      </w:pPr>
      <w:r>
        <w:rPr>
          <w:rFonts w:ascii="Times New Roman"/>
          <w:b w:val="false"/>
          <w:i w:val="false"/>
          <w:color w:val="000000"/>
          <w:sz w:val="28"/>
        </w:rPr>
        <w:t xml:space="preserve">
      Қағаз тасығышта мемлекеттік қызметті көрсету нәтижесін алу үшін жүгінген жағдайда, мемлекеттік қызметті көрсету нәтижесі электрондық нысанда ресімделеді, басып шығарылады және көрсетілетін қызметті беруші басшысының мөрімен және қолымен расталады. </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жіберіледі және көрсетілетін қызметті алушының "жеке кабинетінде" сақталады.</w:t>
      </w:r>
    </w:p>
    <w:bookmarkStart w:name="z35" w:id="31"/>
    <w:p>
      <w:pPr>
        <w:spacing w:after="0"/>
        <w:ind w:left="0"/>
        <w:jc w:val="both"/>
      </w:pPr>
      <w:r>
        <w:rPr>
          <w:rFonts w:ascii="Times New Roman"/>
          <w:b w:val="false"/>
          <w:i w:val="false"/>
          <w:color w:val="000000"/>
          <w:sz w:val="28"/>
        </w:rPr>
        <w:t>
      6. Мемлекеттік қызметті көрсету нәтижесі – өлшем құралдарының типін бекіту туралы сертификат немесе сертификаттың телнұсқасы.</w:t>
      </w:r>
    </w:p>
    <w:bookmarkEnd w:id="31"/>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Start w:name="z36" w:id="32"/>
    <w:p>
      <w:pPr>
        <w:spacing w:after="0"/>
        <w:ind w:left="0"/>
        <w:jc w:val="both"/>
      </w:pPr>
      <w:r>
        <w:rPr>
          <w:rFonts w:ascii="Times New Roman"/>
          <w:b w:val="false"/>
          <w:i w:val="false"/>
          <w:color w:val="000000"/>
          <w:sz w:val="28"/>
        </w:rPr>
        <w:t>
      7. Мемлекеттік қызмет тегін негізде жеке және заңды тұлғаларға (бұдан әрі – көрсетілетін қызметті алушы) көрсетіледі.</w:t>
      </w:r>
    </w:p>
    <w:bookmarkEnd w:id="32"/>
    <w:bookmarkStart w:name="z37" w:id="33"/>
    <w:p>
      <w:pPr>
        <w:spacing w:after="0"/>
        <w:ind w:left="0"/>
        <w:jc w:val="both"/>
      </w:pPr>
      <w:r>
        <w:rPr>
          <w:rFonts w:ascii="Times New Roman"/>
          <w:b w:val="false"/>
          <w:i w:val="false"/>
          <w:color w:val="000000"/>
          <w:sz w:val="28"/>
        </w:rPr>
        <w:t>
      8. Жұмыс кестесі:</w:t>
      </w:r>
    </w:p>
    <w:bookmarkEnd w:id="33"/>
    <w:bookmarkStart w:name="z38" w:id="34"/>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13.00-ден 14.30-ға дейінгі түскі үзіліспен сағат 9.00-ден 18.30-ға дейін. </w:t>
      </w:r>
    </w:p>
    <w:bookmarkEnd w:id="34"/>
    <w:p>
      <w:pPr>
        <w:spacing w:after="0"/>
        <w:ind w:left="0"/>
        <w:jc w:val="both"/>
      </w:pPr>
      <w:r>
        <w:rPr>
          <w:rFonts w:ascii="Times New Roman"/>
          <w:b w:val="false"/>
          <w:i w:val="false"/>
          <w:color w:val="000000"/>
          <w:sz w:val="28"/>
        </w:rPr>
        <w:t xml:space="preserve">
      Мемлекеттік көрсетілетін қызметке өтініш қабылдау және нәтижесін беру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Start w:name="z39" w:id="35"/>
    <w:p>
      <w:pPr>
        <w:spacing w:after="0"/>
        <w:ind w:left="0"/>
        <w:jc w:val="both"/>
      </w:pPr>
      <w:r>
        <w:rPr>
          <w:rFonts w:ascii="Times New Roman"/>
          <w:b w:val="false"/>
          <w:i w:val="false"/>
          <w:color w:val="000000"/>
          <w:sz w:val="28"/>
        </w:rPr>
        <w:t xml:space="preserve">
      2) ХҚО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bookmarkEnd w:id="35"/>
    <w:p>
      <w:pPr>
        <w:spacing w:after="0"/>
        <w:ind w:left="0"/>
        <w:jc w:val="both"/>
      </w:pPr>
      <w:r>
        <w:rPr>
          <w:rFonts w:ascii="Times New Roman"/>
          <w:b w:val="false"/>
          <w:i w:val="false"/>
          <w:color w:val="000000"/>
          <w:sz w:val="28"/>
        </w:rPr>
        <w:t xml:space="preserve">
      Қабылдау "электрондық" кезек тәртібімен жеделдетілген қызмет көрсетусіз портал арқылы электрондық кезекті брондау мүмкіндігімен көрсетілетін қызметті алушының таңдауы бойынша жүзеге асырылады. </w:t>
      </w:r>
    </w:p>
    <w:bookmarkStart w:name="z40" w:id="36"/>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 қабылдау және мемлекеттік көрсетілетін қызмет нәтижесін беру келесі жұмыс күнінде жүзеге асырылады).</w:t>
      </w:r>
    </w:p>
    <w:bookmarkEnd w:id="36"/>
    <w:bookmarkStart w:name="z41" w:id="37"/>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37"/>
    <w:bookmarkStart w:name="z42" w:id="38"/>
    <w:p>
      <w:pPr>
        <w:spacing w:after="0"/>
        <w:ind w:left="0"/>
        <w:jc w:val="both"/>
      </w:pPr>
      <w:r>
        <w:rPr>
          <w:rFonts w:ascii="Times New Roman"/>
          <w:b w:val="false"/>
          <w:i w:val="false"/>
          <w:color w:val="000000"/>
          <w:sz w:val="28"/>
        </w:rPr>
        <w:t xml:space="preserve">
      1) ХҚО және көрсетілетін қызметті берушінің кеңсесі арқылы: </w:t>
      </w:r>
    </w:p>
    <w:bookmarkEnd w:id="38"/>
    <w:p>
      <w:pPr>
        <w:spacing w:after="0"/>
        <w:ind w:left="0"/>
        <w:jc w:val="both"/>
      </w:pPr>
      <w:r>
        <w:rPr>
          <w:rFonts w:ascii="Times New Roman"/>
          <w:b w:val="false"/>
          <w:i w:val="false"/>
          <w:color w:val="000000"/>
          <w:sz w:val="28"/>
        </w:rPr>
        <w:t>
      сертификат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Мемлекеттік ғылыми-метрологиялық орталықтан (бұдан әрі – МҒМО) өтініште көрсетілген өлшем құралдарына эксперименттік зерттеулер жүргізу барысында оң нәтиже алғаны туралы хат;</w:t>
      </w:r>
    </w:p>
    <w:p>
      <w:pPr>
        <w:spacing w:after="0"/>
        <w:ind w:left="0"/>
        <w:jc w:val="both"/>
      </w:pPr>
      <w:r>
        <w:rPr>
          <w:rFonts w:ascii="Times New Roman"/>
          <w:b w:val="false"/>
          <w:i w:val="false"/>
          <w:color w:val="000000"/>
          <w:sz w:val="28"/>
        </w:rPr>
        <w:t xml:space="preserve">
      2.21-2007 "Қазақстан Республикасының Мемлекеттік өлшемдер бірлігін қамтамасыз ету жүйесі. Өлшем құралдарының типін сынау және бекітуді жүргізу тәртібі" ҚР СТ Д-қосымшасына сәйкес нысан бойынша өлшем құралдары типін сипаттау жобасы екі данада (бұдан әрі – ҚР СТ 2.21-2007); </w:t>
      </w:r>
    </w:p>
    <w:p>
      <w:pPr>
        <w:spacing w:after="0"/>
        <w:ind w:left="0"/>
        <w:jc w:val="both"/>
      </w:pPr>
      <w:r>
        <w:rPr>
          <w:rFonts w:ascii="Times New Roman"/>
          <w:b w:val="false"/>
          <w:i w:val="false"/>
          <w:color w:val="000000"/>
          <w:sz w:val="28"/>
        </w:rPr>
        <w:t>
      ашық басылымда типтің сипатын жариялауға рұқсаты туралы көрсетілетін қызметті алушының хаты;</w:t>
      </w:r>
    </w:p>
    <w:p>
      <w:pPr>
        <w:spacing w:after="0"/>
        <w:ind w:left="0"/>
        <w:jc w:val="both"/>
      </w:pPr>
      <w:r>
        <w:rPr>
          <w:rFonts w:ascii="Times New Roman"/>
          <w:b w:val="false"/>
          <w:i w:val="false"/>
          <w:color w:val="000000"/>
          <w:sz w:val="28"/>
        </w:rPr>
        <w:t>
      жеке басты куәландыратын құжат (сәйкестендіру үшін);</w:t>
      </w:r>
    </w:p>
    <w:p>
      <w:pPr>
        <w:spacing w:after="0"/>
        <w:ind w:left="0"/>
        <w:jc w:val="both"/>
      </w:pPr>
      <w:r>
        <w:rPr>
          <w:rFonts w:ascii="Times New Roman"/>
          <w:b w:val="false"/>
          <w:i w:val="false"/>
          <w:color w:val="000000"/>
          <w:sz w:val="28"/>
        </w:rPr>
        <w:t>
      сертификаттың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(сәйкестендіру үшін);</w:t>
      </w:r>
    </w:p>
    <w:bookmarkStart w:name="z43" w:id="39"/>
    <w:p>
      <w:pPr>
        <w:spacing w:after="0"/>
        <w:ind w:left="0"/>
        <w:jc w:val="both"/>
      </w:pPr>
      <w:r>
        <w:rPr>
          <w:rFonts w:ascii="Times New Roman"/>
          <w:b w:val="false"/>
          <w:i w:val="false"/>
          <w:color w:val="000000"/>
          <w:sz w:val="28"/>
        </w:rPr>
        <w:t>
      2) сертификаттың телнұсқасын алу үшін:</w:t>
      </w:r>
    </w:p>
    <w:bookmarkEnd w:id="3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жеке басты куәландыратын құжат (сәйкестендіру үшін).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және ХҚО қызметкері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кеңсесі арқылы қажетті құжаттарды беру кезінде – өтінішті қағаз тасығышта қабылдауды растау оның құжаттар топтамасын қабылданған уақыты мен күні көрсетілген тіркеу туралы көшірмесіндегі белгі болып табылады.</w:t>
      </w:r>
    </w:p>
    <w:p>
      <w:pPr>
        <w:spacing w:after="0"/>
        <w:ind w:left="0"/>
        <w:jc w:val="both"/>
      </w:pPr>
      <w:r>
        <w:rPr>
          <w:rFonts w:ascii="Times New Roman"/>
          <w:b w:val="false"/>
          <w:i w:val="false"/>
          <w:color w:val="000000"/>
          <w:sz w:val="28"/>
        </w:rPr>
        <w:t>
      ХҚО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ХҚО-да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 көшірмесі немесе түпнұсқасы) көрсеткен кезде тиісті құжаттарды қабылдау туралы қолхат негізінде жүзеге асырылады.</w:t>
      </w:r>
    </w:p>
    <w:bookmarkStart w:name="z44" w:id="4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9-тармағымен көзделген тізбеге сәйкес құжаттардың толық емес топтамасын ұсынған жағдайда ХҚО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40"/>
    <w:bookmarkStart w:name="z45" w:id="41"/>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көрсетілетін қызметті берушінің және</w:t>
      </w:r>
      <w:r>
        <w:br/>
      </w:r>
      <w:r>
        <w:rPr>
          <w:rFonts w:ascii="Times New Roman"/>
          <w:b/>
          <w:i w:val="false"/>
          <w:color w:val="000000"/>
        </w:rPr>
        <w:t>(немесе) олардың лауазымды тұлғаларының шешімдеріне, әрекетіне</w:t>
      </w:r>
      <w:r>
        <w:br/>
      </w:r>
      <w:r>
        <w:rPr>
          <w:rFonts w:ascii="Times New Roman"/>
          <w:b/>
          <w:i w:val="false"/>
          <w:color w:val="000000"/>
        </w:rPr>
        <w:t>(әрекетсіздігіне) шағымдану тәртібі</w:t>
      </w:r>
    </w:p>
    <w:bookmarkEnd w:id="41"/>
    <w:bookmarkStart w:name="z46" w:id="42"/>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 </w:t>
      </w:r>
    </w:p>
    <w:bookmarkEnd w:id="42"/>
    <w:bookmarkStart w:name="z47" w:id="43"/>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Министрлік басшысының не оны алмастыратын тұлғаның атына;</w:t>
      </w:r>
    </w:p>
    <w:bookmarkEnd w:id="43"/>
    <w:bookmarkStart w:name="z48" w:id="44"/>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44"/>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ХҚО қызметкерінің әрекеттеріне (әрекетсіздігіне) шағым www.con.gov.kz ХҚО интернет-ресурсында көрсетілген мекенжайлар мен телефондар бойынша ХҚО басшысына жіберіледі.</w:t>
      </w:r>
    </w:p>
    <w:p>
      <w:pPr>
        <w:spacing w:after="0"/>
        <w:ind w:left="0"/>
        <w:jc w:val="both"/>
      </w:pPr>
      <w:r>
        <w:rPr>
          <w:rFonts w:ascii="Times New Roman"/>
          <w:b w:val="false"/>
          <w:i w:val="false"/>
          <w:color w:val="000000"/>
          <w:sz w:val="28"/>
        </w:rPr>
        <w:t>
      ХҚО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атына, ХҚО-ға келіп түскен мемлекеттік қызметтер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қаралуға жатады.</w:t>
      </w:r>
    </w:p>
    <w:bookmarkStart w:name="z49" w:id="4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45"/>
    <w:bookmarkStart w:name="z50" w:id="46"/>
    <w:p>
      <w:pPr>
        <w:spacing w:after="0"/>
        <w:ind w:left="0"/>
        <w:jc w:val="left"/>
      </w:pPr>
      <w:r>
        <w:rPr>
          <w:rFonts w:ascii="Times New Roman"/>
          <w:b/>
          <w:i w:val="false"/>
          <w:color w:val="000000"/>
        </w:rPr>
        <w:t xml:space="preserve"> 4. Мемлекеттік қызметті көрсету ерекшеліктері</w:t>
      </w:r>
      <w:r>
        <w:br/>
      </w:r>
      <w:r>
        <w:rPr>
          <w:rFonts w:ascii="Times New Roman"/>
          <w:b/>
          <w:i w:val="false"/>
          <w:color w:val="000000"/>
        </w:rPr>
        <w:t>ескерілген өзге де талаптар</w:t>
      </w:r>
    </w:p>
    <w:bookmarkEnd w:id="46"/>
    <w:bookmarkStart w:name="z51" w:id="47"/>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47"/>
    <w:bookmarkStart w:name="z52" w:id="48"/>
    <w:p>
      <w:pPr>
        <w:spacing w:after="0"/>
        <w:ind w:left="0"/>
        <w:jc w:val="both"/>
      </w:pPr>
      <w:r>
        <w:rPr>
          <w:rFonts w:ascii="Times New Roman"/>
          <w:b w:val="false"/>
          <w:i w:val="false"/>
          <w:color w:val="000000"/>
          <w:sz w:val="28"/>
        </w:rPr>
        <w:t>
      1) Министрліктің www.mid.gov.kz интернет-ресурсында;</w:t>
      </w:r>
    </w:p>
    <w:bookmarkEnd w:id="48"/>
    <w:bookmarkStart w:name="z53" w:id="49"/>
    <w:p>
      <w:pPr>
        <w:spacing w:after="0"/>
        <w:ind w:left="0"/>
        <w:jc w:val="both"/>
      </w:pPr>
      <w:r>
        <w:rPr>
          <w:rFonts w:ascii="Times New Roman"/>
          <w:b w:val="false"/>
          <w:i w:val="false"/>
          <w:color w:val="000000"/>
          <w:sz w:val="28"/>
        </w:rPr>
        <w:t>
      2) көрсетілетін қызметті берушінің www.memst.kz интернет-ресурсында;</w:t>
      </w:r>
    </w:p>
    <w:bookmarkEnd w:id="49"/>
    <w:bookmarkStart w:name="z54" w:id="50"/>
    <w:p>
      <w:pPr>
        <w:spacing w:after="0"/>
        <w:ind w:left="0"/>
        <w:jc w:val="both"/>
      </w:pPr>
      <w:r>
        <w:rPr>
          <w:rFonts w:ascii="Times New Roman"/>
          <w:b w:val="false"/>
          <w:i w:val="false"/>
          <w:color w:val="000000"/>
          <w:sz w:val="28"/>
        </w:rPr>
        <w:t>
      3) ХҚО www.con.gov.kz интернет-ресурсында орналастырылған.</w:t>
      </w:r>
    </w:p>
    <w:bookmarkEnd w:id="50"/>
    <w:bookmarkStart w:name="z55" w:id="51"/>
    <w:p>
      <w:pPr>
        <w:spacing w:after="0"/>
        <w:ind w:left="0"/>
        <w:jc w:val="both"/>
      </w:pPr>
      <w:r>
        <w:rPr>
          <w:rFonts w:ascii="Times New Roman"/>
          <w:b w:val="false"/>
          <w:i w:val="false"/>
          <w:color w:val="000000"/>
          <w:sz w:val="28"/>
        </w:rPr>
        <w:t>
      14. Заңнамамен бекітілген тәртіпте өзіне-өзі қызмет көрсетуді іске асыру, өздігінен қозғалу және жөн толық немесе ішінара қабілеттілігін және мүмкіншілігін жоғалтқан көрсетілетін қызметті алушы мемлекеттік көрсетілетін қызметті алу үшін құжаттарды қабылдау Бірыңғай байланыс орталығына – 1414 жүгіну арқылы ХҚО қызметкерімен тұрғылықты жеріне бару арқылы жүргізіледі.</w:t>
      </w:r>
    </w:p>
    <w:bookmarkEnd w:id="51"/>
    <w:bookmarkStart w:name="z56" w:id="52"/>
    <w:p>
      <w:pPr>
        <w:spacing w:after="0"/>
        <w:ind w:left="0"/>
        <w:jc w:val="both"/>
      </w:pPr>
      <w:r>
        <w:rPr>
          <w:rFonts w:ascii="Times New Roman"/>
          <w:b w:val="false"/>
          <w:i w:val="false"/>
          <w:color w:val="000000"/>
          <w:sz w:val="28"/>
        </w:rPr>
        <w:t>
      15.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52"/>
    <w:bookmarkStart w:name="z57" w:id="53"/>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8 (7172) 27-09-37, 27-09-75. Мемлекеттік қызметтерді көрсету мәселелері жөніндегі бірыңғай байланыс орталығы: 1414.</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9" w:id="54"/>
    <w:p>
      <w:pPr>
        <w:spacing w:after="0"/>
        <w:ind w:left="0"/>
        <w:jc w:val="left"/>
      </w:pPr>
      <w:r>
        <w:rPr>
          <w:rFonts w:ascii="Times New Roman"/>
          <w:b/>
          <w:i w:val="false"/>
          <w:color w:val="000000"/>
        </w:rPr>
        <w:t xml:space="preserve"> Өлшем құралдарының типін бекіту туралы</w:t>
      </w:r>
      <w:r>
        <w:br/>
      </w:r>
      <w:r>
        <w:rPr>
          <w:rFonts w:ascii="Times New Roman"/>
          <w:b/>
          <w:i w:val="false"/>
          <w:color w:val="000000"/>
        </w:rPr>
        <w:t>сертификатты алуға арналған</w:t>
      </w:r>
      <w:r>
        <w:br/>
      </w:r>
      <w:r>
        <w:rPr>
          <w:rFonts w:ascii="Times New Roman"/>
          <w:b/>
          <w:i w:val="false"/>
          <w:color w:val="000000"/>
        </w:rPr>
        <w:t>өтініш</w:t>
      </w:r>
    </w:p>
    <w:bookmarkEnd w:id="54"/>
    <w:p>
      <w:pPr>
        <w:spacing w:after="0"/>
        <w:ind w:left="0"/>
        <w:jc w:val="both"/>
      </w:pPr>
      <w:r>
        <w:rPr>
          <w:rFonts w:ascii="Times New Roman"/>
          <w:b w:val="false"/>
          <w:i w:val="false"/>
          <w:color w:val="000000"/>
          <w:sz w:val="28"/>
        </w:rPr>
        <w:t>
      Қазақстан Республикасы Инвестициялар және даму министрлігінің</w:t>
      </w:r>
    </w:p>
    <w:p>
      <w:pPr>
        <w:spacing w:after="0"/>
        <w:ind w:left="0"/>
        <w:jc w:val="both"/>
      </w:pPr>
      <w:r>
        <w:rPr>
          <w:rFonts w:ascii="Times New Roman"/>
          <w:b w:val="false"/>
          <w:i w:val="false"/>
          <w:color w:val="000000"/>
          <w:sz w:val="28"/>
        </w:rPr>
        <w:t>
      Техникалық реттеу және метрология комитетіне</w:t>
      </w:r>
    </w:p>
    <w:p>
      <w:pPr>
        <w:spacing w:after="0"/>
        <w:ind w:left="0"/>
        <w:jc w:val="both"/>
      </w:pPr>
      <w:r>
        <w:rPr>
          <w:rFonts w:ascii="Times New Roman"/>
          <w:b w:val="false"/>
          <w:i w:val="false"/>
          <w:color w:val="000000"/>
          <w:sz w:val="28"/>
        </w:rPr>
        <w:t>
      жеке тұлғадан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 заңды тұлғадан (толық атауы,</w:t>
      </w:r>
    </w:p>
    <w:p>
      <w:pPr>
        <w:spacing w:after="0"/>
        <w:ind w:left="0"/>
        <w:jc w:val="both"/>
      </w:pPr>
      <w:r>
        <w:rPr>
          <w:rFonts w:ascii="Times New Roman"/>
          <w:b w:val="false"/>
          <w:i w:val="false"/>
          <w:color w:val="000000"/>
          <w:sz w:val="28"/>
        </w:rPr>
        <w:t>
      бизнес-сәйкестендіру нөмірі (болған жағдайда)).</w:t>
      </w:r>
    </w:p>
    <w:p>
      <w:pPr>
        <w:spacing w:after="0"/>
        <w:ind w:left="0"/>
        <w:jc w:val="both"/>
      </w:pPr>
      <w:r>
        <w:rPr>
          <w:rFonts w:ascii="Times New Roman"/>
          <w:b w:val="false"/>
          <w:i w:val="false"/>
          <w:color w:val="000000"/>
          <w:sz w:val="28"/>
        </w:rPr>
        <w:t>
      Мынадай өлшем құралының: ______________________________________</w:t>
      </w:r>
    </w:p>
    <w:p>
      <w:pPr>
        <w:spacing w:after="0"/>
        <w:ind w:left="0"/>
        <w:jc w:val="both"/>
      </w:pPr>
      <w:r>
        <w:rPr>
          <w:rFonts w:ascii="Times New Roman"/>
          <w:b w:val="false"/>
          <w:i w:val="false"/>
          <w:color w:val="000000"/>
          <w:sz w:val="28"/>
        </w:rPr>
        <w:t>
                               (өлшем құралының толық атауы және белгіленуі)</w:t>
      </w:r>
    </w:p>
    <w:p>
      <w:pPr>
        <w:spacing w:after="0"/>
        <w:ind w:left="0"/>
        <w:jc w:val="both"/>
      </w:pPr>
      <w:r>
        <w:rPr>
          <w:rFonts w:ascii="Times New Roman"/>
          <w:b w:val="false"/>
          <w:i w:val="false"/>
          <w:color w:val="000000"/>
          <w:sz w:val="28"/>
        </w:rPr>
        <w:t>
      _________________________________________________ типін бекіту туралы</w:t>
      </w:r>
    </w:p>
    <w:p>
      <w:pPr>
        <w:spacing w:after="0"/>
        <w:ind w:left="0"/>
        <w:jc w:val="both"/>
      </w:pPr>
      <w:r>
        <w:rPr>
          <w:rFonts w:ascii="Times New Roman"/>
          <w:b w:val="false"/>
          <w:i w:val="false"/>
          <w:color w:val="000000"/>
          <w:sz w:val="28"/>
        </w:rPr>
        <w:t>
      (өндірушінің атауы, өндірістің аумақтық орналасқан жері)</w:t>
      </w:r>
    </w:p>
    <w:p>
      <w:pPr>
        <w:spacing w:after="0"/>
        <w:ind w:left="0"/>
        <w:jc w:val="both"/>
      </w:pPr>
      <w:r>
        <w:rPr>
          <w:rFonts w:ascii="Times New Roman"/>
          <w:b w:val="false"/>
          <w:i w:val="false"/>
          <w:color w:val="000000"/>
          <w:sz w:val="28"/>
        </w:rPr>
        <w:t>
      сертификатты беруді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 берілетін құжаттар атауы)</w:t>
      </w:r>
    </w:p>
    <w:p>
      <w:pPr>
        <w:spacing w:after="0"/>
        <w:ind w:left="0"/>
        <w:jc w:val="both"/>
      </w:pPr>
      <w:r>
        <w:rPr>
          <w:rFonts w:ascii="Times New Roman"/>
          <w:b w:val="false"/>
          <w:i w:val="false"/>
          <w:color w:val="000000"/>
          <w:sz w:val="28"/>
        </w:rPr>
        <w:t>
      Өндірілген немесе әкелінген өлшем құралдарының бекітілген типке</w:t>
      </w:r>
    </w:p>
    <w:p>
      <w:pPr>
        <w:spacing w:after="0"/>
        <w:ind w:left="0"/>
        <w:jc w:val="both"/>
      </w:pPr>
      <w:r>
        <w:rPr>
          <w:rFonts w:ascii="Times New Roman"/>
          <w:b w:val="false"/>
          <w:i w:val="false"/>
          <w:color w:val="000000"/>
          <w:sz w:val="28"/>
        </w:rPr>
        <w:t>
      сәйкестігіне өлшем құралдарының типін бекіту туралы сертификаттың</w:t>
      </w:r>
    </w:p>
    <w:p>
      <w:pPr>
        <w:spacing w:after="0"/>
        <w:ind w:left="0"/>
        <w:jc w:val="both"/>
      </w:pPr>
      <w:r>
        <w:rPr>
          <w:rFonts w:ascii="Times New Roman"/>
          <w:b w:val="false"/>
          <w:i w:val="false"/>
          <w:color w:val="000000"/>
          <w:sz w:val="28"/>
        </w:rPr>
        <w:t>
      қолданылу мерзімінде кепілдік береміз.</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1" w:id="55"/>
    <w:p>
      <w:pPr>
        <w:spacing w:after="0"/>
        <w:ind w:left="0"/>
        <w:jc w:val="left"/>
      </w:pPr>
      <w:r>
        <w:rPr>
          <w:rFonts w:ascii="Times New Roman"/>
          <w:b/>
          <w:i w:val="false"/>
          <w:color w:val="000000"/>
        </w:rPr>
        <w:t xml:space="preserve"> Өлшем құралдарының типін бекіту туралы</w:t>
      </w:r>
      <w:r>
        <w:br/>
      </w:r>
      <w:r>
        <w:rPr>
          <w:rFonts w:ascii="Times New Roman"/>
          <w:b/>
          <w:i w:val="false"/>
          <w:color w:val="000000"/>
        </w:rPr>
        <w:t>сертификаттың телнұсқасын алуға</w:t>
      </w:r>
      <w:r>
        <w:br/>
      </w:r>
      <w:r>
        <w:rPr>
          <w:rFonts w:ascii="Times New Roman"/>
          <w:b/>
          <w:i w:val="false"/>
          <w:color w:val="000000"/>
        </w:rPr>
        <w:t>өтініш</w:t>
      </w:r>
    </w:p>
    <w:bookmarkEnd w:id="55"/>
    <w:p>
      <w:pPr>
        <w:spacing w:after="0"/>
        <w:ind w:left="0"/>
        <w:jc w:val="both"/>
      </w:pPr>
      <w:r>
        <w:rPr>
          <w:rFonts w:ascii="Times New Roman"/>
          <w:b w:val="false"/>
          <w:i w:val="false"/>
          <w:color w:val="000000"/>
          <w:sz w:val="28"/>
        </w:rPr>
        <w:t>
      Қазақстан Республикасы Инвестициялар және даму министрлігінің</w:t>
      </w:r>
    </w:p>
    <w:p>
      <w:pPr>
        <w:spacing w:after="0"/>
        <w:ind w:left="0"/>
        <w:jc w:val="both"/>
      </w:pPr>
      <w:r>
        <w:rPr>
          <w:rFonts w:ascii="Times New Roman"/>
          <w:b w:val="false"/>
          <w:i w:val="false"/>
          <w:color w:val="000000"/>
          <w:sz w:val="28"/>
        </w:rPr>
        <w:t>
      Техникалық реттеу және метрология комитетіне</w:t>
      </w:r>
    </w:p>
    <w:p>
      <w:pPr>
        <w:spacing w:after="0"/>
        <w:ind w:left="0"/>
        <w:jc w:val="both"/>
      </w:pPr>
      <w:r>
        <w:rPr>
          <w:rFonts w:ascii="Times New Roman"/>
          <w:b w:val="false"/>
          <w:i w:val="false"/>
          <w:color w:val="000000"/>
          <w:sz w:val="28"/>
        </w:rPr>
        <w:t>
      жеке тұлғадан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 заңды тұлғадан (толық атауы,</w:t>
      </w:r>
    </w:p>
    <w:p>
      <w:pPr>
        <w:spacing w:after="0"/>
        <w:ind w:left="0"/>
        <w:jc w:val="both"/>
      </w:pPr>
      <w:r>
        <w:rPr>
          <w:rFonts w:ascii="Times New Roman"/>
          <w:b w:val="false"/>
          <w:i w:val="false"/>
          <w:color w:val="000000"/>
          <w:sz w:val="28"/>
        </w:rPr>
        <w:t>
      бизнес-сәйкестендіру нөмірі (болған жағдайда)).</w:t>
      </w:r>
    </w:p>
    <w:p>
      <w:pPr>
        <w:spacing w:after="0"/>
        <w:ind w:left="0"/>
        <w:jc w:val="both"/>
      </w:pPr>
      <w:r>
        <w:rPr>
          <w:rFonts w:ascii="Times New Roman"/>
          <w:b w:val="false"/>
          <w:i w:val="false"/>
          <w:color w:val="000000"/>
          <w:sz w:val="28"/>
        </w:rPr>
        <w:t>
      Қазақстан Республикасының өлшем брілігін қамтамасыз етудің</w:t>
      </w:r>
    </w:p>
    <w:p>
      <w:pPr>
        <w:spacing w:after="0"/>
        <w:ind w:left="0"/>
        <w:jc w:val="both"/>
      </w:pPr>
      <w:r>
        <w:rPr>
          <w:rFonts w:ascii="Times New Roman"/>
          <w:b w:val="false"/>
          <w:i w:val="false"/>
          <w:color w:val="000000"/>
          <w:sz w:val="28"/>
        </w:rPr>
        <w:t>
      мемлекеттік жүйесінің тізілімінде № ____________ тіркелген мынадай</w:t>
      </w:r>
    </w:p>
    <w:p>
      <w:pPr>
        <w:spacing w:after="0"/>
        <w:ind w:left="0"/>
        <w:jc w:val="both"/>
      </w:pPr>
      <w:r>
        <w:rPr>
          <w:rFonts w:ascii="Times New Roman"/>
          <w:b w:val="false"/>
          <w:i w:val="false"/>
          <w:color w:val="000000"/>
          <w:sz w:val="28"/>
        </w:rPr>
        <w:t>
      өлшем құралын                       тіркеу нөмірі</w:t>
      </w:r>
    </w:p>
    <w:p>
      <w:pPr>
        <w:spacing w:after="0"/>
        <w:ind w:left="0"/>
        <w:jc w:val="both"/>
      </w:pPr>
      <w:r>
        <w:rPr>
          <w:rFonts w:ascii="Times New Roman"/>
          <w:b w:val="false"/>
          <w:i w:val="false"/>
          <w:color w:val="000000"/>
          <w:sz w:val="28"/>
        </w:rPr>
        <w:t>
      құралының: __________________________________________________________</w:t>
      </w:r>
    </w:p>
    <w:p>
      <w:pPr>
        <w:spacing w:after="0"/>
        <w:ind w:left="0"/>
        <w:jc w:val="both"/>
      </w:pPr>
      <w:r>
        <w:rPr>
          <w:rFonts w:ascii="Times New Roman"/>
          <w:b w:val="false"/>
          <w:i w:val="false"/>
          <w:color w:val="000000"/>
          <w:sz w:val="28"/>
        </w:rPr>
        <w:t>
      (өлшем құралының толық атауы және белгіленуі)</w:t>
      </w:r>
    </w:p>
    <w:p>
      <w:pPr>
        <w:spacing w:after="0"/>
        <w:ind w:left="0"/>
        <w:jc w:val="both"/>
      </w:pPr>
      <w:r>
        <w:rPr>
          <w:rFonts w:ascii="Times New Roman"/>
          <w:b w:val="false"/>
          <w:i w:val="false"/>
          <w:color w:val="000000"/>
          <w:sz w:val="28"/>
        </w:rPr>
        <w:t>
      _________________________________________________ типін бекіту туралы</w:t>
      </w:r>
    </w:p>
    <w:p>
      <w:pPr>
        <w:spacing w:after="0"/>
        <w:ind w:left="0"/>
        <w:jc w:val="both"/>
      </w:pPr>
      <w:r>
        <w:rPr>
          <w:rFonts w:ascii="Times New Roman"/>
          <w:b w:val="false"/>
          <w:i w:val="false"/>
          <w:color w:val="000000"/>
          <w:sz w:val="28"/>
        </w:rPr>
        <w:t>
      (өндірушінің атауы, өндірістің аумақтық орналасқан жері)</w:t>
      </w:r>
    </w:p>
    <w:p>
      <w:pPr>
        <w:spacing w:after="0"/>
        <w:ind w:left="0"/>
        <w:jc w:val="both"/>
      </w:pPr>
      <w:r>
        <w:rPr>
          <w:rFonts w:ascii="Times New Roman"/>
          <w:b w:val="false"/>
          <w:i w:val="false"/>
          <w:color w:val="000000"/>
          <w:sz w:val="28"/>
        </w:rPr>
        <w:t>
      сертификаттың телнұсқасын беруді сұраймын.</w:t>
      </w:r>
    </w:p>
    <w:p>
      <w:pPr>
        <w:spacing w:after="0"/>
        <w:ind w:left="0"/>
        <w:jc w:val="both"/>
      </w:pPr>
      <w:r>
        <w:rPr>
          <w:rFonts w:ascii="Times New Roman"/>
          <w:b w:val="false"/>
          <w:i w:val="false"/>
          <w:color w:val="000000"/>
          <w:sz w:val="28"/>
        </w:rPr>
        <w:t>
      Өндірілген немесе әкелінген өлшем құралдарының бекітілген типке</w:t>
      </w:r>
    </w:p>
    <w:p>
      <w:pPr>
        <w:spacing w:after="0"/>
        <w:ind w:left="0"/>
        <w:jc w:val="both"/>
      </w:pPr>
      <w:r>
        <w:rPr>
          <w:rFonts w:ascii="Times New Roman"/>
          <w:b w:val="false"/>
          <w:i w:val="false"/>
          <w:color w:val="000000"/>
          <w:sz w:val="28"/>
        </w:rPr>
        <w:t>
      сәйкестігіне өлшем құралдарының типін бекіту туралы сертификаттың</w:t>
      </w:r>
    </w:p>
    <w:p>
      <w:pPr>
        <w:spacing w:after="0"/>
        <w:ind w:left="0"/>
        <w:jc w:val="both"/>
      </w:pPr>
      <w:r>
        <w:rPr>
          <w:rFonts w:ascii="Times New Roman"/>
          <w:b w:val="false"/>
          <w:i w:val="false"/>
          <w:color w:val="000000"/>
          <w:sz w:val="28"/>
        </w:rPr>
        <w:t>
      қолданылу мерзімінде кепілдік береміз.</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3" w:id="5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56"/>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(мекенжайын</w:t>
      </w:r>
    </w:p>
    <w:p>
      <w:pPr>
        <w:spacing w:after="0"/>
        <w:ind w:left="0"/>
        <w:jc w:val="both"/>
      </w:pPr>
      <w:r>
        <w:rPr>
          <w:rFonts w:ascii="Times New Roman"/>
          <w:b w:val="false"/>
          <w:i w:val="false"/>
          <w:color w:val="000000"/>
          <w:sz w:val="28"/>
        </w:rPr>
        <w:t>
      көрсету) РМК филиалының № ____________ бөлімі ________________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ұсынбауыңызға байланысты мемлекеттік</w:t>
      </w:r>
    </w:p>
    <w:p>
      <w:pPr>
        <w:spacing w:after="0"/>
        <w:ind w:left="0"/>
        <w:jc w:val="both"/>
      </w:pPr>
      <w:r>
        <w:rPr>
          <w:rFonts w:ascii="Times New Roman"/>
          <w:b w:val="false"/>
          <w:i w:val="false"/>
          <w:color w:val="000000"/>
          <w:sz w:val="28"/>
        </w:rPr>
        <w:t>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                   _____________</w:t>
      </w:r>
    </w:p>
    <w:p>
      <w:pPr>
        <w:spacing w:after="0"/>
        <w:ind w:left="0"/>
        <w:jc w:val="both"/>
      </w:pPr>
      <w:r>
        <w:rPr>
          <w:rFonts w:ascii="Times New Roman"/>
          <w:b w:val="false"/>
          <w:i w:val="false"/>
          <w:color w:val="000000"/>
          <w:sz w:val="28"/>
        </w:rPr>
        <w:t>
              (ХҚО қызметкерінің) Т.А.Ә.А.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1151 бұйрығына</w:t>
            </w:r>
            <w:r>
              <w:br/>
            </w:r>
            <w:r>
              <w:rPr>
                <w:rFonts w:ascii="Times New Roman"/>
                <w:b w:val="false"/>
                <w:i w:val="false"/>
                <w:color w:val="000000"/>
                <w:sz w:val="20"/>
              </w:rPr>
              <w:t>2-қосымша</w:t>
            </w:r>
          </w:p>
        </w:tc>
      </w:tr>
    </w:tbl>
    <w:bookmarkStart w:name="z65" w:id="57"/>
    <w:p>
      <w:pPr>
        <w:spacing w:after="0"/>
        <w:ind w:left="0"/>
        <w:jc w:val="left"/>
      </w:pPr>
      <w:r>
        <w:rPr>
          <w:rFonts w:ascii="Times New Roman"/>
          <w:b/>
          <w:i w:val="false"/>
          <w:color w:val="000000"/>
        </w:rPr>
        <w:t xml:space="preserve"> "Өлшем құралдарын метрологиялық</w:t>
      </w:r>
      <w:r>
        <w:br/>
      </w:r>
      <w:r>
        <w:rPr>
          <w:rFonts w:ascii="Times New Roman"/>
          <w:b/>
          <w:i w:val="false"/>
          <w:color w:val="000000"/>
        </w:rPr>
        <w:t>аттестаттау туралы сертификат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7"/>
    <w:bookmarkStart w:name="z67" w:id="58"/>
    <w:p>
      <w:pPr>
        <w:spacing w:after="0"/>
        <w:ind w:left="0"/>
        <w:jc w:val="both"/>
      </w:pPr>
      <w:r>
        <w:rPr>
          <w:rFonts w:ascii="Times New Roman"/>
          <w:b w:val="false"/>
          <w:i w:val="false"/>
          <w:color w:val="000000"/>
          <w:sz w:val="28"/>
        </w:rPr>
        <w:t>
      1. "Өлшем құралдарын метрологиялық аттестаттау туралы сертификат беру" мемлекеттік көрсетілетін қызметі (бұдан әрі – мемлекеттік көрсетілетін қызмет).</w:t>
      </w:r>
    </w:p>
    <w:bookmarkEnd w:id="58"/>
    <w:bookmarkStart w:name="z68" w:id="5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59"/>
    <w:bookmarkStart w:name="z69" w:id="60"/>
    <w:p>
      <w:pPr>
        <w:spacing w:after="0"/>
        <w:ind w:left="0"/>
        <w:jc w:val="both"/>
      </w:pPr>
      <w:r>
        <w:rPr>
          <w:rFonts w:ascii="Times New Roman"/>
          <w:b w:val="false"/>
          <w:i w:val="false"/>
          <w:color w:val="000000"/>
          <w:sz w:val="28"/>
        </w:rPr>
        <w:t>
      3. Мемлекеттік көрсетілетін қызметті "Қазақстан метрология институты (ҚазМетрИн)" шаруашылық жүргізу құқығындағы республикалық мемлекеттік кәсіпорны (бұдан әрі – көрсетілетін қызметті беруші) көрсетеді.</w:t>
      </w:r>
    </w:p>
    <w:bookmarkEnd w:id="60"/>
    <w:bookmarkStart w:name="z70" w:id="61"/>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61"/>
    <w:bookmarkStart w:name="z71" w:id="62"/>
    <w:p>
      <w:pPr>
        <w:spacing w:after="0"/>
        <w:ind w:left="0"/>
        <w:jc w:val="both"/>
      </w:pPr>
      <w:r>
        <w:rPr>
          <w:rFonts w:ascii="Times New Roman"/>
          <w:b w:val="false"/>
          <w:i w:val="false"/>
          <w:color w:val="000000"/>
          <w:sz w:val="28"/>
        </w:rPr>
        <w:t>
      1) көрсетілетін қызметті берушінің кеңсесі;</w:t>
      </w:r>
    </w:p>
    <w:bookmarkEnd w:id="62"/>
    <w:bookmarkStart w:name="z72" w:id="63"/>
    <w:p>
      <w:pPr>
        <w:spacing w:after="0"/>
        <w:ind w:left="0"/>
        <w:jc w:val="both"/>
      </w:pPr>
      <w:r>
        <w:rPr>
          <w:rFonts w:ascii="Times New Roman"/>
          <w:b w:val="false"/>
          <w:i w:val="false"/>
          <w:color w:val="000000"/>
          <w:sz w:val="28"/>
        </w:rPr>
        <w:t>
      2) Министрліктің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63"/>
    <w:p>
      <w:pPr>
        <w:spacing w:after="0"/>
        <w:ind w:left="0"/>
        <w:jc w:val="both"/>
      </w:pPr>
      <w:r>
        <w:rPr>
          <w:rFonts w:ascii="Times New Roman"/>
          <w:b w:val="false"/>
          <w:i w:val="false"/>
          <w:color w:val="000000"/>
          <w:sz w:val="28"/>
        </w:rPr>
        <w:t>
      Көрсетілетін қызметті беруші берілген рұқсаттамалар туралы мәліметтерді "Е-лицензиялау" мемлекеттік дерекқоры" ақпараттық жүйесіне енгізеді.</w:t>
      </w:r>
    </w:p>
    <w:bookmarkStart w:name="z73" w:id="64"/>
    <w:p>
      <w:pPr>
        <w:spacing w:after="0"/>
        <w:ind w:left="0"/>
        <w:jc w:val="left"/>
      </w:pPr>
      <w:r>
        <w:rPr>
          <w:rFonts w:ascii="Times New Roman"/>
          <w:b/>
          <w:i w:val="false"/>
          <w:color w:val="000000"/>
        </w:rPr>
        <w:t xml:space="preserve"> 2. Мемлекеттік қызметті көрсету тәртібі</w:t>
      </w:r>
    </w:p>
    <w:bookmarkEnd w:id="64"/>
    <w:bookmarkStart w:name="z74" w:id="65"/>
    <w:p>
      <w:pPr>
        <w:spacing w:after="0"/>
        <w:ind w:left="0"/>
        <w:jc w:val="both"/>
      </w:pPr>
      <w:r>
        <w:rPr>
          <w:rFonts w:ascii="Times New Roman"/>
          <w:b w:val="false"/>
          <w:i w:val="false"/>
          <w:color w:val="000000"/>
          <w:sz w:val="28"/>
        </w:rPr>
        <w:t>
      4. Мемлекеттік қызметті көрсету мерзімі:</w:t>
      </w:r>
    </w:p>
    <w:bookmarkEnd w:id="65"/>
    <w:bookmarkStart w:name="z75" w:id="66"/>
    <w:p>
      <w:pPr>
        <w:spacing w:after="0"/>
        <w:ind w:left="0"/>
        <w:jc w:val="both"/>
      </w:pPr>
      <w:r>
        <w:rPr>
          <w:rFonts w:ascii="Times New Roman"/>
          <w:b w:val="false"/>
          <w:i w:val="false"/>
          <w:color w:val="000000"/>
          <w:sz w:val="28"/>
        </w:rPr>
        <w:t xml:space="preserve">
      1) көрсетілетін қызметті берушіге, ХҚО-ға құжаттар топтамасын тапсырған сәттен бастап: </w:t>
      </w:r>
    </w:p>
    <w:bookmarkEnd w:id="66"/>
    <w:p>
      <w:pPr>
        <w:spacing w:after="0"/>
        <w:ind w:left="0"/>
        <w:jc w:val="both"/>
      </w:pPr>
      <w:r>
        <w:rPr>
          <w:rFonts w:ascii="Times New Roman"/>
          <w:b w:val="false"/>
          <w:i w:val="false"/>
          <w:color w:val="000000"/>
          <w:sz w:val="28"/>
        </w:rPr>
        <w:t>
      сертификат беру кезінде – 15 (он бес) жұмыс күні;</w:t>
      </w:r>
    </w:p>
    <w:p>
      <w:pPr>
        <w:spacing w:after="0"/>
        <w:ind w:left="0"/>
        <w:jc w:val="both"/>
      </w:pPr>
      <w:r>
        <w:rPr>
          <w:rFonts w:ascii="Times New Roman"/>
          <w:b w:val="false"/>
          <w:i w:val="false"/>
          <w:color w:val="000000"/>
          <w:sz w:val="28"/>
        </w:rPr>
        <w:t>
      сертификаттың телнұсқасын беру кезінде – 2 (екі) жұмыс күні.</w:t>
      </w:r>
    </w:p>
    <w:p>
      <w:pPr>
        <w:spacing w:after="0"/>
        <w:ind w:left="0"/>
        <w:jc w:val="both"/>
      </w:pPr>
      <w:r>
        <w:rPr>
          <w:rFonts w:ascii="Times New Roman"/>
          <w:b w:val="false"/>
          <w:i w:val="false"/>
          <w:color w:val="000000"/>
          <w:sz w:val="28"/>
        </w:rPr>
        <w:t xml:space="preserve">
      ХҚО-ға жүгінген кезде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белгіленген мерзімде өтінішті одан әрі қарауға жазбаша дәлелді бас тартуды береді;</w:t>
      </w:r>
    </w:p>
    <w:bookmarkStart w:name="z76" w:id="67"/>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рұқсат етілген ең ұзақ уақыты – 20 (жиырма) минут, ХҚО-ға– 15 (он бес) минут;</w:t>
      </w:r>
    </w:p>
    <w:bookmarkEnd w:id="67"/>
    <w:bookmarkStart w:name="z77" w:id="68"/>
    <w:p>
      <w:pPr>
        <w:spacing w:after="0"/>
        <w:ind w:left="0"/>
        <w:jc w:val="both"/>
      </w:pPr>
      <w:r>
        <w:rPr>
          <w:rFonts w:ascii="Times New Roman"/>
          <w:b w:val="false"/>
          <w:i w:val="false"/>
          <w:color w:val="000000"/>
          <w:sz w:val="28"/>
        </w:rPr>
        <w:t>
      3) көрсетілетін қызметті берушінің қызмет көрсетуге рұқсат етілген ең ұзақ уақыты – 30 (отыз) минут, ХҚО-да– 15 (он бес) минут.</w:t>
      </w:r>
    </w:p>
    <w:bookmarkEnd w:id="68"/>
    <w:bookmarkStart w:name="z78" w:id="6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69"/>
    <w:bookmarkStart w:name="z79" w:id="70"/>
    <w:p>
      <w:pPr>
        <w:spacing w:after="0"/>
        <w:ind w:left="0"/>
        <w:jc w:val="both"/>
      </w:pPr>
      <w:r>
        <w:rPr>
          <w:rFonts w:ascii="Times New Roman"/>
          <w:b w:val="false"/>
          <w:i w:val="false"/>
          <w:color w:val="000000"/>
          <w:sz w:val="28"/>
        </w:rPr>
        <w:t xml:space="preserve">
      6. Мемлекеттік қызметті көрсету нәтижесі – өлшем құралдарының метрологиялық аттестаттау туралы сертификаты немесе сертификаттың телнұсқасы. </w:t>
      </w:r>
    </w:p>
    <w:bookmarkEnd w:id="70"/>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Start w:name="z80" w:id="71"/>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ақылы негізде көрсетіледі. </w:t>
      </w:r>
    </w:p>
    <w:bookmarkEnd w:id="71"/>
    <w:p>
      <w:pPr>
        <w:spacing w:after="0"/>
        <w:ind w:left="0"/>
        <w:jc w:val="both"/>
      </w:pPr>
      <w:r>
        <w:rPr>
          <w:rFonts w:ascii="Times New Roman"/>
          <w:b w:val="false"/>
          <w:i w:val="false"/>
          <w:color w:val="000000"/>
          <w:sz w:val="28"/>
        </w:rPr>
        <w:t xml:space="preserve">
      Мемлекеттік қызмет көрсету құны "Мемлекеттік мүлік туралы" 2011 жылғы 1 наурыздағы Қазақстан Республикасының Заңының 146-бабы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басшысымен 0,35 айлық есептік көрсеткіш мөлшерінде бекітілді.</w:t>
      </w:r>
    </w:p>
    <w:p>
      <w:pPr>
        <w:spacing w:after="0"/>
        <w:ind w:left="0"/>
        <w:jc w:val="both"/>
      </w:pPr>
      <w:r>
        <w:rPr>
          <w:rFonts w:ascii="Times New Roman"/>
          <w:b w:val="false"/>
          <w:i w:val="false"/>
          <w:color w:val="000000"/>
          <w:sz w:val="28"/>
        </w:rPr>
        <w:t xml:space="preserve">
      Төлем екінші деңгейдегі банктер және банктік операциялардың жекелеген түрлерін жүзеге асыратын ұйымдар арқылы қолма-қол емес нысанда жүзеге асырылады. </w:t>
      </w:r>
    </w:p>
    <w:bookmarkStart w:name="z81" w:id="72"/>
    <w:p>
      <w:pPr>
        <w:spacing w:after="0"/>
        <w:ind w:left="0"/>
        <w:jc w:val="both"/>
      </w:pPr>
      <w:r>
        <w:rPr>
          <w:rFonts w:ascii="Times New Roman"/>
          <w:b w:val="false"/>
          <w:i w:val="false"/>
          <w:color w:val="000000"/>
          <w:sz w:val="28"/>
        </w:rPr>
        <w:t>
      8. Жұмыс кестесі:</w:t>
      </w:r>
    </w:p>
    <w:bookmarkEnd w:id="72"/>
    <w:bookmarkStart w:name="z82" w:id="73"/>
    <w:p>
      <w:pPr>
        <w:spacing w:after="0"/>
        <w:ind w:left="0"/>
        <w:jc w:val="both"/>
      </w:pPr>
      <w:r>
        <w:rPr>
          <w:rFonts w:ascii="Times New Roman"/>
          <w:b w:val="false"/>
          <w:i w:val="false"/>
          <w:color w:val="000000"/>
          <w:sz w:val="28"/>
        </w:rPr>
        <w:t xml:space="preserve">
      1) Қазақстан Республикасының еңбек заңнамасына сәйкес демалыс және мереке күндерін қоспағанда, дүйсенбіден бастап жұманы қоса алғанда, 13.00-ден 14.30-ға дейінгі түскі үзіліспен сағат 9.00-ден 18.30-ға дейін. </w:t>
      </w:r>
    </w:p>
    <w:bookmarkEnd w:id="73"/>
    <w:p>
      <w:pPr>
        <w:spacing w:after="0"/>
        <w:ind w:left="0"/>
        <w:jc w:val="both"/>
      </w:pPr>
      <w:r>
        <w:rPr>
          <w:rFonts w:ascii="Times New Roman"/>
          <w:b w:val="false"/>
          <w:i w:val="false"/>
          <w:color w:val="000000"/>
          <w:sz w:val="28"/>
        </w:rPr>
        <w:t xml:space="preserve">
      Мемлекеттік көрсетілетін қызметке өтініш қабылдау және нәтижесін беру 13.00-ден 14.30-ға дейінгі түскі үзіліспен сағат 9.00-ден 17.30-ға дейін. </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жеделдетілген қызмет көрсетусіз көрсетіледі.</w:t>
      </w:r>
    </w:p>
    <w:bookmarkStart w:name="z83" w:id="74"/>
    <w:p>
      <w:pPr>
        <w:spacing w:after="0"/>
        <w:ind w:left="0"/>
        <w:jc w:val="both"/>
      </w:pPr>
      <w:r>
        <w:rPr>
          <w:rFonts w:ascii="Times New Roman"/>
          <w:b w:val="false"/>
          <w:i w:val="false"/>
          <w:color w:val="000000"/>
          <w:sz w:val="28"/>
        </w:rPr>
        <w:t xml:space="preserve">
      2) ХҚО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bookmarkEnd w:id="74"/>
    <w:p>
      <w:pPr>
        <w:spacing w:after="0"/>
        <w:ind w:left="0"/>
        <w:jc w:val="both"/>
      </w:pPr>
      <w:r>
        <w:rPr>
          <w:rFonts w:ascii="Times New Roman"/>
          <w:b w:val="false"/>
          <w:i w:val="false"/>
          <w:color w:val="000000"/>
          <w:sz w:val="28"/>
        </w:rPr>
        <w:t>
      Қабылдау "электрондық" кезек тәртібімен, портал арқылы электрондық кезекті брондау мүмкіндігімен жеделдетіп қызмет көрсетусіз көрсетілетін қызметті алушының таңдауы бойынша жүзеге асырылады.</w:t>
      </w:r>
    </w:p>
    <w:bookmarkStart w:name="z84" w:id="75"/>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75"/>
    <w:bookmarkStart w:name="z85" w:id="76"/>
    <w:p>
      <w:pPr>
        <w:spacing w:after="0"/>
        <w:ind w:left="0"/>
        <w:jc w:val="both"/>
      </w:pPr>
      <w:r>
        <w:rPr>
          <w:rFonts w:ascii="Times New Roman"/>
          <w:b w:val="false"/>
          <w:i w:val="false"/>
          <w:color w:val="000000"/>
          <w:sz w:val="28"/>
        </w:rPr>
        <w:t>
      1) ХҚО және көрсетілетін қызметті берушінің кеңсесі арқылы:</w:t>
      </w:r>
    </w:p>
    <w:bookmarkEnd w:id="76"/>
    <w:p>
      <w:pPr>
        <w:spacing w:after="0"/>
        <w:ind w:left="0"/>
        <w:jc w:val="both"/>
      </w:pPr>
      <w:r>
        <w:rPr>
          <w:rFonts w:ascii="Times New Roman"/>
          <w:b w:val="false"/>
          <w:i w:val="false"/>
          <w:color w:val="000000"/>
          <w:sz w:val="28"/>
        </w:rPr>
        <w:t>
      сертификат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Мемлекеттік ғылыми-метрологиялық орталықтан (бұдан әрі – МҒМО) өтініште көрсетілген өлшем құралына эксперименттік зерттеулер жүргізу барысында оң нәтиже алынғаны туралы хат;</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w:t>
      </w:r>
    </w:p>
    <w:p>
      <w:pPr>
        <w:spacing w:after="0"/>
        <w:ind w:left="0"/>
        <w:jc w:val="both"/>
      </w:pPr>
      <w:r>
        <w:rPr>
          <w:rFonts w:ascii="Times New Roman"/>
          <w:b w:val="false"/>
          <w:i w:val="false"/>
          <w:color w:val="000000"/>
          <w:sz w:val="28"/>
        </w:rPr>
        <w:t>
      сертификаттың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қызметтің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және ХҚО қызметкері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кеңсесі арқылы қажетті құжаттарды беру кезінде – өтінішті қағаз тасығышта қабылдауды растау оның құжаттар топтамасын қабылданған уақыты мен күні көрсетілген тіркеу туралы көшірмесіндегі белгі болып табылады.</w:t>
      </w:r>
    </w:p>
    <w:p>
      <w:pPr>
        <w:spacing w:after="0"/>
        <w:ind w:left="0"/>
        <w:jc w:val="both"/>
      </w:pPr>
      <w:r>
        <w:rPr>
          <w:rFonts w:ascii="Times New Roman"/>
          <w:b w:val="false"/>
          <w:i w:val="false"/>
          <w:color w:val="000000"/>
          <w:sz w:val="28"/>
        </w:rPr>
        <w:t>
      ХҚО арқылы құжаттарды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ХҚО-да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 көшірмесі немесе түпнұсқасы) көрсеткен кезде тиісті құжаттарды қабылдау туралы қолхат негізінде жүзеге асырылады.</w:t>
      </w:r>
    </w:p>
    <w:bookmarkStart w:name="z86" w:id="7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9-тармағымен көзделген тізбеге сәйкес құжаттардың толық емес топтамасын ұсынған жағдайда, ХҚО қызметкері өтінішті қабылдаудан бас тартады және осы мемлекеттік көрсетілетін қызметтің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77"/>
    <w:bookmarkStart w:name="z87" w:id="78"/>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көрсетілетін қызметті берушінің және</w:t>
      </w:r>
      <w:r>
        <w:br/>
      </w:r>
      <w:r>
        <w:rPr>
          <w:rFonts w:ascii="Times New Roman"/>
          <w:b/>
          <w:i w:val="false"/>
          <w:color w:val="000000"/>
        </w:rPr>
        <w:t>(немесе) олардың лауазымды тұлғаларының шешімдеріне, әрекетіне</w:t>
      </w:r>
      <w:r>
        <w:br/>
      </w:r>
      <w:r>
        <w:rPr>
          <w:rFonts w:ascii="Times New Roman"/>
          <w:b/>
          <w:i w:val="false"/>
          <w:color w:val="000000"/>
        </w:rPr>
        <w:t>(әрекетсіздігіне) шағымдану тәртібі</w:t>
      </w:r>
    </w:p>
    <w:bookmarkEnd w:id="78"/>
    <w:bookmarkStart w:name="z88" w:id="79"/>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Техникалық реттеу және метрология комитетінің (бұдан әрі – Комитет), көрсетілетін қызметті берушінің және (немесе) олардың лауазымды тұлғаларының шешімдеріне, әрекеттеріне (әрекетсіздігіне) шағымдар жазбаша түрде:</w:t>
      </w:r>
    </w:p>
    <w:bookmarkEnd w:id="79"/>
    <w:bookmarkStart w:name="z89" w:id="80"/>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Комитет басшысының не оны алмастыратын адамның атына;</w:t>
      </w:r>
    </w:p>
    <w:bookmarkEnd w:id="80"/>
    <w:bookmarkStart w:name="z90" w:id="81"/>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81"/>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Шағымда көрсетілетін қызметті алушының қолы болуы тиіс.</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жауапты алу мерзімі мен орны көрсетіле отырып, Комитеттің, көрсетілетін қызметті берушінің кеңсесінде тіркеу (мөртаңба,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ХҚО қызметкерінің әрекеттеріне (әрекетсіздігіне) шағым www.con.gov.kz ХҚО интернет-ресурсында көрсетілген мекенжайлар мен телефондар бойынша ХҚО басшысына жіберіледі.</w:t>
      </w:r>
    </w:p>
    <w:p>
      <w:pPr>
        <w:spacing w:after="0"/>
        <w:ind w:left="0"/>
        <w:jc w:val="both"/>
      </w:pPr>
      <w:r>
        <w:rPr>
          <w:rFonts w:ascii="Times New Roman"/>
          <w:b w:val="false"/>
          <w:i w:val="false"/>
          <w:color w:val="000000"/>
          <w:sz w:val="28"/>
        </w:rPr>
        <w:t>
      ХҚО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Комитеттің, көрсетілетін қызметті берушінің атына, ХҚО-ға келіп түскен мемлекеттік қызметтер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қаралуға жатады.</w:t>
      </w:r>
    </w:p>
    <w:bookmarkStart w:name="z91" w:id="8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82"/>
    <w:bookmarkStart w:name="z92" w:id="83"/>
    <w:p>
      <w:pPr>
        <w:spacing w:after="0"/>
        <w:ind w:left="0"/>
        <w:jc w:val="left"/>
      </w:pPr>
      <w:r>
        <w:rPr>
          <w:rFonts w:ascii="Times New Roman"/>
          <w:b/>
          <w:i w:val="false"/>
          <w:color w:val="000000"/>
        </w:rPr>
        <w:t xml:space="preserve"> 4. Мемлекеттік қызметті көрсету ерекшеліктері</w:t>
      </w:r>
      <w:r>
        <w:br/>
      </w:r>
      <w:r>
        <w:rPr>
          <w:rFonts w:ascii="Times New Roman"/>
          <w:b/>
          <w:i w:val="false"/>
          <w:color w:val="000000"/>
        </w:rPr>
        <w:t>ескерілген өзге де талаптар</w:t>
      </w:r>
    </w:p>
    <w:bookmarkEnd w:id="83"/>
    <w:bookmarkStart w:name="z93" w:id="8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84"/>
    <w:bookmarkStart w:name="z94" w:id="85"/>
    <w:p>
      <w:pPr>
        <w:spacing w:after="0"/>
        <w:ind w:left="0"/>
        <w:jc w:val="both"/>
      </w:pPr>
      <w:r>
        <w:rPr>
          <w:rFonts w:ascii="Times New Roman"/>
          <w:b w:val="false"/>
          <w:i w:val="false"/>
          <w:color w:val="000000"/>
          <w:sz w:val="28"/>
        </w:rPr>
        <w:t>
      1) Министрліктің www.mid.gov.kz интернет-ресурсында;</w:t>
      </w:r>
    </w:p>
    <w:bookmarkEnd w:id="85"/>
    <w:bookmarkStart w:name="z95" w:id="86"/>
    <w:p>
      <w:pPr>
        <w:spacing w:after="0"/>
        <w:ind w:left="0"/>
        <w:jc w:val="both"/>
      </w:pPr>
      <w:r>
        <w:rPr>
          <w:rFonts w:ascii="Times New Roman"/>
          <w:b w:val="false"/>
          <w:i w:val="false"/>
          <w:color w:val="000000"/>
          <w:sz w:val="28"/>
        </w:rPr>
        <w:t>
      2) көрсетілетін қызметті берушінің www.kazinmetr интернет-ресурсында;</w:t>
      </w:r>
    </w:p>
    <w:bookmarkEnd w:id="86"/>
    <w:bookmarkStart w:name="z96" w:id="87"/>
    <w:p>
      <w:pPr>
        <w:spacing w:after="0"/>
        <w:ind w:left="0"/>
        <w:jc w:val="both"/>
      </w:pPr>
      <w:r>
        <w:rPr>
          <w:rFonts w:ascii="Times New Roman"/>
          <w:b w:val="false"/>
          <w:i w:val="false"/>
          <w:color w:val="000000"/>
          <w:sz w:val="28"/>
        </w:rPr>
        <w:t>
      3) ХҚО www.con.gov.kz интернет-ресурсында орналастырылған.</w:t>
      </w:r>
    </w:p>
    <w:bookmarkEnd w:id="87"/>
    <w:bookmarkStart w:name="z97" w:id="88"/>
    <w:p>
      <w:pPr>
        <w:spacing w:after="0"/>
        <w:ind w:left="0"/>
        <w:jc w:val="both"/>
      </w:pPr>
      <w:r>
        <w:rPr>
          <w:rFonts w:ascii="Times New Roman"/>
          <w:b w:val="false"/>
          <w:i w:val="false"/>
          <w:color w:val="000000"/>
          <w:sz w:val="28"/>
        </w:rPr>
        <w:t>
      14. Заңнамамен бекітілген тәртіпте өзіне-өзі қызмет көрсетуді іске асыру, өздігінен қозғалу және жөн толық немесе ішінара қабілеттілігін және мүмкіншілігін жоғалтқан көрсетілетін қызметті алушы мемлекеттік көрсетілетін қызметті алу үшін құжаттарды қабылдау Бірыңғай байланыс орталығына – 1414 жүгіну арқылы ХҚО қызметкерімен тұрғылықты жеріне бару арқылы жүргізіледі.</w:t>
      </w:r>
    </w:p>
    <w:bookmarkEnd w:id="88"/>
    <w:bookmarkStart w:name="z98" w:id="89"/>
    <w:p>
      <w:pPr>
        <w:spacing w:after="0"/>
        <w:ind w:left="0"/>
        <w:jc w:val="both"/>
      </w:pPr>
      <w:r>
        <w:rPr>
          <w:rFonts w:ascii="Times New Roman"/>
          <w:b w:val="false"/>
          <w:i w:val="false"/>
          <w:color w:val="000000"/>
          <w:sz w:val="28"/>
        </w:rPr>
        <w:t>
      15. Көрсетілетін қызметті алушының мемлекеттік қызметтерді көрсету мәселелері жөніндегі бірыңғай байланыс орталығы, порталдағы "жеке кабинеті" арқылы қашықтықтан қол жеткізу режимінде мемлекеттік қызметті көрсету тәртібі мен мәртебесі туралы ақпаратты алу мүмкіндігі бар.</w:t>
      </w:r>
    </w:p>
    <w:bookmarkEnd w:id="89"/>
    <w:bookmarkStart w:name="z99" w:id="90"/>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8 (7172) 27-09-37, 27-09-75. Мемлекеттік қызметтерді көрсету мәселелері жөніндегі бірыңғай байланыс орталығы: 1414.</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1" w:id="91"/>
    <w:p>
      <w:pPr>
        <w:spacing w:after="0"/>
        <w:ind w:left="0"/>
        <w:jc w:val="left"/>
      </w:pPr>
      <w:r>
        <w:rPr>
          <w:rFonts w:ascii="Times New Roman"/>
          <w:b/>
          <w:i w:val="false"/>
          <w:color w:val="000000"/>
        </w:rPr>
        <w:t xml:space="preserve"> Өлшем құралдарын метрологиялық аттестаттау туралы</w:t>
      </w:r>
      <w:r>
        <w:br/>
      </w:r>
      <w:r>
        <w:rPr>
          <w:rFonts w:ascii="Times New Roman"/>
          <w:b/>
          <w:i w:val="false"/>
          <w:color w:val="000000"/>
        </w:rPr>
        <w:t>сертификатты алуға өтініш</w:t>
      </w:r>
    </w:p>
    <w:bookmarkEnd w:id="91"/>
    <w:p>
      <w:pPr>
        <w:spacing w:after="0"/>
        <w:ind w:left="0"/>
        <w:jc w:val="both"/>
      </w:pPr>
      <w:r>
        <w:rPr>
          <w:rFonts w:ascii="Times New Roman"/>
          <w:b w:val="false"/>
          <w:i w:val="false"/>
          <w:color w:val="000000"/>
          <w:sz w:val="28"/>
        </w:rPr>
        <w:t>
      "Қазақстан метрология институты (ҚазМетрИн)"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кәсіпорнына</w:t>
      </w:r>
    </w:p>
    <w:p>
      <w:pPr>
        <w:spacing w:after="0"/>
        <w:ind w:left="0"/>
        <w:jc w:val="both"/>
      </w:pPr>
      <w:r>
        <w:rPr>
          <w:rFonts w:ascii="Times New Roman"/>
          <w:b w:val="false"/>
          <w:i w:val="false"/>
          <w:color w:val="000000"/>
          <w:sz w:val="28"/>
        </w:rPr>
        <w:t>
      жеке тұлғадан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 (болған жағдайда), заңды тұлғадан (толық</w:t>
      </w:r>
    </w:p>
    <w:p>
      <w:pPr>
        <w:spacing w:after="0"/>
        <w:ind w:left="0"/>
        <w:jc w:val="both"/>
      </w:pPr>
      <w:r>
        <w:rPr>
          <w:rFonts w:ascii="Times New Roman"/>
          <w:b w:val="false"/>
          <w:i w:val="false"/>
          <w:color w:val="000000"/>
          <w:sz w:val="28"/>
        </w:rPr>
        <w:t>
      атауы, бизнес-сәйкестендіру нөмірі (болған жағдайда)).</w:t>
      </w:r>
    </w:p>
    <w:p>
      <w:pPr>
        <w:spacing w:after="0"/>
        <w:ind w:left="0"/>
        <w:jc w:val="both"/>
      </w:pPr>
      <w:r>
        <w:rPr>
          <w:rFonts w:ascii="Times New Roman"/>
          <w:b w:val="false"/>
          <w:i w:val="false"/>
          <w:color w:val="000000"/>
          <w:sz w:val="28"/>
        </w:rPr>
        <w:t>
      Мынадай зауыттық нөмірі бар өлшем құралын _____________________</w:t>
      </w:r>
    </w:p>
    <w:p>
      <w:pPr>
        <w:spacing w:after="0"/>
        <w:ind w:left="0"/>
        <w:jc w:val="both"/>
      </w:pPr>
      <w:r>
        <w:rPr>
          <w:rFonts w:ascii="Times New Roman"/>
          <w:b w:val="false"/>
          <w:i w:val="false"/>
          <w:color w:val="000000"/>
          <w:sz w:val="28"/>
        </w:rPr>
        <w:t>
                                                      (өлшем құралының толық</w:t>
      </w:r>
    </w:p>
    <w:p>
      <w:pPr>
        <w:spacing w:after="0"/>
        <w:ind w:left="0"/>
        <w:jc w:val="both"/>
      </w:pPr>
      <w:r>
        <w:rPr>
          <w:rFonts w:ascii="Times New Roman"/>
          <w:b w:val="false"/>
          <w:i w:val="false"/>
          <w:color w:val="000000"/>
          <w:sz w:val="28"/>
        </w:rPr>
        <w:t>
                                                       атауы және белгіленуі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(өндірушінің атауы, өндірістің аумақтық орналасқан жері)</w:t>
      </w:r>
    </w:p>
    <w:p>
      <w:pPr>
        <w:spacing w:after="0"/>
        <w:ind w:left="0"/>
        <w:jc w:val="both"/>
      </w:pPr>
      <w:r>
        <w:rPr>
          <w:rFonts w:ascii="Times New Roman"/>
          <w:b w:val="false"/>
          <w:i w:val="false"/>
          <w:color w:val="000000"/>
          <w:sz w:val="28"/>
        </w:rPr>
        <w:t>
      метрологиялық аттестаттау туралы сертификат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мәліметті пайдалануға келісім беремін.</w:t>
      </w:r>
    </w:p>
    <w:p>
      <w:pPr>
        <w:spacing w:after="0"/>
        <w:ind w:left="0"/>
        <w:jc w:val="both"/>
      </w:pPr>
      <w:r>
        <w:rPr>
          <w:rFonts w:ascii="Times New Roman"/>
          <w:b w:val="false"/>
          <w:i w:val="false"/>
          <w:color w:val="000000"/>
          <w:sz w:val="28"/>
        </w:rPr>
        <w:t>
      Қосымша:   ____________________________________________________</w:t>
      </w:r>
    </w:p>
    <w:p>
      <w:pPr>
        <w:spacing w:after="0"/>
        <w:ind w:left="0"/>
        <w:jc w:val="both"/>
      </w:pPr>
      <w:r>
        <w:rPr>
          <w:rFonts w:ascii="Times New Roman"/>
          <w:b w:val="false"/>
          <w:i w:val="false"/>
          <w:color w:val="000000"/>
          <w:sz w:val="28"/>
        </w:rPr>
        <w:t>
      (қоса берілген құжаттардың атауы)</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басшысы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3" w:id="92"/>
    <w:p>
      <w:pPr>
        <w:spacing w:after="0"/>
        <w:ind w:left="0"/>
        <w:jc w:val="left"/>
      </w:pPr>
      <w:r>
        <w:rPr>
          <w:rFonts w:ascii="Times New Roman"/>
          <w:b/>
          <w:i w:val="false"/>
          <w:color w:val="000000"/>
        </w:rPr>
        <w:t xml:space="preserve"> Өлшем құралдарын метрологиялық аттестаттау туралы</w:t>
      </w:r>
      <w:r>
        <w:br/>
      </w:r>
      <w:r>
        <w:rPr>
          <w:rFonts w:ascii="Times New Roman"/>
          <w:b/>
          <w:i w:val="false"/>
          <w:color w:val="000000"/>
        </w:rPr>
        <w:t>сертификаттың телнұсқасын алуға өтініш</w:t>
      </w:r>
    </w:p>
    <w:bookmarkEnd w:id="92"/>
    <w:p>
      <w:pPr>
        <w:spacing w:after="0"/>
        <w:ind w:left="0"/>
        <w:jc w:val="both"/>
      </w:pPr>
      <w:r>
        <w:rPr>
          <w:rFonts w:ascii="Times New Roman"/>
          <w:b w:val="false"/>
          <w:i w:val="false"/>
          <w:color w:val="000000"/>
          <w:sz w:val="28"/>
        </w:rPr>
        <w:t>
      Қазақстан Республикасы Инвестициялар және даму министрлігінің</w:t>
      </w:r>
    </w:p>
    <w:p>
      <w:pPr>
        <w:spacing w:after="0"/>
        <w:ind w:left="0"/>
        <w:jc w:val="both"/>
      </w:pPr>
      <w:r>
        <w:rPr>
          <w:rFonts w:ascii="Times New Roman"/>
          <w:b w:val="false"/>
          <w:i w:val="false"/>
          <w:color w:val="000000"/>
          <w:sz w:val="28"/>
        </w:rPr>
        <w:t>
      Техникалық реттеу және метрология комитетінің "Қазақстан метрология</w:t>
      </w:r>
    </w:p>
    <w:p>
      <w:pPr>
        <w:spacing w:after="0"/>
        <w:ind w:left="0"/>
        <w:jc w:val="both"/>
      </w:pPr>
      <w:r>
        <w:rPr>
          <w:rFonts w:ascii="Times New Roman"/>
          <w:b w:val="false"/>
          <w:i w:val="false"/>
          <w:color w:val="000000"/>
          <w:sz w:val="28"/>
        </w:rPr>
        <w:t>
      институты (ҚазМетрИн)" шаруашылық жүргізу құқығындағы республикалық</w:t>
      </w:r>
    </w:p>
    <w:p>
      <w:pPr>
        <w:spacing w:after="0"/>
        <w:ind w:left="0"/>
        <w:jc w:val="both"/>
      </w:pPr>
      <w:r>
        <w:rPr>
          <w:rFonts w:ascii="Times New Roman"/>
          <w:b w:val="false"/>
          <w:i w:val="false"/>
          <w:color w:val="000000"/>
          <w:sz w:val="28"/>
        </w:rPr>
        <w:t>
      мемлекеттік кәсіпорнына</w:t>
      </w:r>
    </w:p>
    <w:p>
      <w:pPr>
        <w:spacing w:after="0"/>
        <w:ind w:left="0"/>
        <w:jc w:val="both"/>
      </w:pPr>
      <w:r>
        <w:rPr>
          <w:rFonts w:ascii="Times New Roman"/>
          <w:b w:val="false"/>
          <w:i w:val="false"/>
          <w:color w:val="000000"/>
          <w:sz w:val="28"/>
        </w:rPr>
        <w:t>
      жеке тұлғадан (толық тегі, аты, әкесінің аты (болған жағдайда),</w:t>
      </w:r>
    </w:p>
    <w:p>
      <w:pPr>
        <w:spacing w:after="0"/>
        <w:ind w:left="0"/>
        <w:jc w:val="both"/>
      </w:pPr>
      <w:r>
        <w:rPr>
          <w:rFonts w:ascii="Times New Roman"/>
          <w:b w:val="false"/>
          <w:i w:val="false"/>
          <w:color w:val="000000"/>
          <w:sz w:val="28"/>
        </w:rPr>
        <w:t>
      жеке сәйкестендіру нөмірі (болған жағдайда), заңды тұлғадан (толық</w:t>
      </w:r>
    </w:p>
    <w:p>
      <w:pPr>
        <w:spacing w:after="0"/>
        <w:ind w:left="0"/>
        <w:jc w:val="both"/>
      </w:pPr>
      <w:r>
        <w:rPr>
          <w:rFonts w:ascii="Times New Roman"/>
          <w:b w:val="false"/>
          <w:i w:val="false"/>
          <w:color w:val="000000"/>
          <w:sz w:val="28"/>
        </w:rPr>
        <w:t>
      атауы, бизнес-сәйкестендіру нөмірі (болған жағдайда)).</w:t>
      </w:r>
    </w:p>
    <w:p>
      <w:pPr>
        <w:spacing w:after="0"/>
        <w:ind w:left="0"/>
        <w:jc w:val="both"/>
      </w:pPr>
      <w:r>
        <w:rPr>
          <w:rFonts w:ascii="Times New Roman"/>
          <w:b w:val="false"/>
          <w:i w:val="false"/>
          <w:color w:val="000000"/>
          <w:sz w:val="28"/>
        </w:rPr>
        <w:t>
      Қазақстан Республикасы өлшем бірлігін қамтамасыз етудің</w:t>
      </w:r>
    </w:p>
    <w:p>
      <w:pPr>
        <w:spacing w:after="0"/>
        <w:ind w:left="0"/>
        <w:jc w:val="both"/>
      </w:pPr>
      <w:r>
        <w:rPr>
          <w:rFonts w:ascii="Times New Roman"/>
          <w:b w:val="false"/>
          <w:i w:val="false"/>
          <w:color w:val="000000"/>
          <w:sz w:val="28"/>
        </w:rPr>
        <w:t>
      мемлекеттік жүйесінің тізілімінде тіркелген мынадай өлшем құралын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(өндірушінің атауы, шығарылған елі)</w:t>
      </w:r>
    </w:p>
    <w:p>
      <w:pPr>
        <w:spacing w:after="0"/>
        <w:ind w:left="0"/>
        <w:jc w:val="both"/>
      </w:pPr>
      <w:r>
        <w:rPr>
          <w:rFonts w:ascii="Times New Roman"/>
          <w:b w:val="false"/>
          <w:i w:val="false"/>
          <w:color w:val="000000"/>
          <w:sz w:val="28"/>
        </w:rPr>
        <w:t>
      метрологиялық аттестаттау туралы сертификаттың телнұсқасын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w:t>
      </w:r>
    </w:p>
    <w:p>
      <w:pPr>
        <w:spacing w:after="0"/>
        <w:ind w:left="0"/>
        <w:jc w:val="both"/>
      </w:pPr>
      <w:r>
        <w:rPr>
          <w:rFonts w:ascii="Times New Roman"/>
          <w:b w:val="false"/>
          <w:i w:val="false"/>
          <w:color w:val="000000"/>
          <w:sz w:val="28"/>
        </w:rPr>
        <w:t>
      мәліметті пайдалануға келісім беремін.</w:t>
      </w:r>
    </w:p>
    <w:p>
      <w:pPr>
        <w:spacing w:after="0"/>
        <w:ind w:left="0"/>
        <w:jc w:val="both"/>
      </w:pPr>
      <w:r>
        <w:rPr>
          <w:rFonts w:ascii="Times New Roman"/>
          <w:b w:val="false"/>
          <w:i w:val="false"/>
          <w:color w:val="000000"/>
          <w:sz w:val="28"/>
        </w:rPr>
        <w:t>
      Жеке тұлға 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Заңды тұлғаның</w:t>
      </w:r>
    </w:p>
    <w:p>
      <w:pPr>
        <w:spacing w:after="0"/>
        <w:ind w:left="0"/>
        <w:jc w:val="both"/>
      </w:pPr>
      <w:r>
        <w:rPr>
          <w:rFonts w:ascii="Times New Roman"/>
          <w:b w:val="false"/>
          <w:i w:val="false"/>
          <w:color w:val="000000"/>
          <w:sz w:val="28"/>
        </w:rPr>
        <w:t>
      басшысы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5" w:id="93"/>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93"/>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Республикасының Заңы 20-бабының </w:t>
      </w:r>
      <w:r>
        <w:rPr>
          <w:rFonts w:ascii="Times New Roman"/>
          <w:b w:val="false"/>
          <w:i w:val="false"/>
          <w:color w:val="000000"/>
          <w:sz w:val="28"/>
        </w:rPr>
        <w:t>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(мекенжайын</w:t>
      </w:r>
    </w:p>
    <w:p>
      <w:pPr>
        <w:spacing w:after="0"/>
        <w:ind w:left="0"/>
        <w:jc w:val="both"/>
      </w:pPr>
      <w:r>
        <w:rPr>
          <w:rFonts w:ascii="Times New Roman"/>
          <w:b w:val="false"/>
          <w:i w:val="false"/>
          <w:color w:val="000000"/>
          <w:sz w:val="28"/>
        </w:rPr>
        <w:t>
      көрсету) РМК филиалының № ____________ бөлімі ________________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ұсынбауыңызға байланысты мемлекеттік</w:t>
      </w:r>
    </w:p>
    <w:p>
      <w:pPr>
        <w:spacing w:after="0"/>
        <w:ind w:left="0"/>
        <w:jc w:val="both"/>
      </w:pPr>
      <w:r>
        <w:rPr>
          <w:rFonts w:ascii="Times New Roman"/>
          <w:b w:val="false"/>
          <w:i w:val="false"/>
          <w:color w:val="000000"/>
          <w:sz w:val="28"/>
        </w:rPr>
        <w:t>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                   _____________</w:t>
      </w:r>
    </w:p>
    <w:p>
      <w:pPr>
        <w:spacing w:after="0"/>
        <w:ind w:left="0"/>
        <w:jc w:val="both"/>
      </w:pPr>
      <w:r>
        <w:rPr>
          <w:rFonts w:ascii="Times New Roman"/>
          <w:b w:val="false"/>
          <w:i w:val="false"/>
          <w:color w:val="000000"/>
          <w:sz w:val="28"/>
        </w:rPr>
        <w:t>
             (ХҚО қызметкерінің) Т.А.Ә.А.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26 маусымдағы</w:t>
            </w:r>
            <w:r>
              <w:br/>
            </w:r>
            <w:r>
              <w:rPr>
                <w:rFonts w:ascii="Times New Roman"/>
                <w:b w:val="false"/>
                <w:i w:val="false"/>
                <w:color w:val="000000"/>
                <w:sz w:val="20"/>
              </w:rPr>
              <w:t>№ 730 бұйрығына</w:t>
            </w:r>
            <w:r>
              <w:br/>
            </w:r>
            <w:r>
              <w:rPr>
                <w:rFonts w:ascii="Times New Roman"/>
                <w:b w:val="false"/>
                <w:i w:val="false"/>
                <w:color w:val="000000"/>
                <w:sz w:val="20"/>
              </w:rPr>
              <w:t>6-қосымша</w:t>
            </w:r>
          </w:p>
        </w:tc>
      </w:tr>
    </w:tbl>
    <w:bookmarkStart w:name="z108" w:id="94"/>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Кеден одағы тауарының немесе шетел тауарының мәртебесін</w:t>
      </w:r>
      <w:r>
        <w:br/>
      </w:r>
      <w:r>
        <w:rPr>
          <w:rFonts w:ascii="Times New Roman"/>
          <w:b/>
          <w:i w:val="false"/>
          <w:color w:val="000000"/>
        </w:rPr>
        <w:t>айқындау жөніндегі сарапшы-аудиторды аттестаттау"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94"/>
    <w:bookmarkStart w:name="z110" w:id="95"/>
    <w:p>
      <w:pPr>
        <w:spacing w:after="0"/>
        <w:ind w:left="0"/>
        <w:jc w:val="both"/>
      </w:pPr>
      <w:r>
        <w:rPr>
          <w:rFonts w:ascii="Times New Roman"/>
          <w:b w:val="false"/>
          <w:i w:val="false"/>
          <w:color w:val="000000"/>
          <w:sz w:val="28"/>
        </w:rPr>
        <w:t>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қызметі (бұдан әрі – мемлекеттік көрсетілетін қызмет).</w:t>
      </w:r>
    </w:p>
    <w:bookmarkEnd w:id="95"/>
    <w:bookmarkStart w:name="z111" w:id="9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Инвестициялар және даму министрлігі (бұдан әрі – Министрлік) әзірледі. </w:t>
      </w:r>
    </w:p>
    <w:bookmarkEnd w:id="96"/>
    <w:bookmarkStart w:name="z112" w:id="97"/>
    <w:p>
      <w:pPr>
        <w:spacing w:after="0"/>
        <w:ind w:left="0"/>
        <w:jc w:val="both"/>
      </w:pPr>
      <w:r>
        <w:rPr>
          <w:rFonts w:ascii="Times New Roman"/>
          <w:b w:val="false"/>
          <w:i w:val="false"/>
          <w:color w:val="000000"/>
          <w:sz w:val="28"/>
        </w:rPr>
        <w:t xml:space="preserve">
      3. Мемлекеттік көрсетілетін қызметті Министрліктің Техникалық реттеу және метрология комитеті (бұдан әрі – көрсетілетін қызметті беруші) көрсетеді. </w:t>
      </w:r>
    </w:p>
    <w:bookmarkEnd w:id="97"/>
    <w:bookmarkStart w:name="z113" w:id="9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98"/>
    <w:bookmarkStart w:name="z114" w:id="99"/>
    <w:p>
      <w:pPr>
        <w:spacing w:after="0"/>
        <w:ind w:left="0"/>
        <w:jc w:val="both"/>
      </w:pPr>
      <w:r>
        <w:rPr>
          <w:rFonts w:ascii="Times New Roman"/>
          <w:b w:val="false"/>
          <w:i w:val="false"/>
          <w:color w:val="000000"/>
          <w:sz w:val="28"/>
        </w:rPr>
        <w:t xml:space="preserve">
      1) көрсетілетін қызметті берушінің кеңсесі; </w:t>
      </w:r>
    </w:p>
    <w:bookmarkEnd w:id="99"/>
    <w:bookmarkStart w:name="z115" w:id="100"/>
    <w:p>
      <w:pPr>
        <w:spacing w:after="0"/>
        <w:ind w:left="0"/>
        <w:jc w:val="both"/>
      </w:pPr>
      <w:r>
        <w:rPr>
          <w:rFonts w:ascii="Times New Roman"/>
          <w:b w:val="false"/>
          <w:i w:val="false"/>
          <w:color w:val="000000"/>
          <w:sz w:val="28"/>
        </w:rPr>
        <w:t xml:space="preserve">
      2) Министрліктің "Халыққа қызмет көрсету орталығы" шаруашылық жүргізу құқығындағы республикалық мемлекеттік кәсіпорны (бұдан әрі – ХҚО); </w:t>
      </w:r>
    </w:p>
    <w:bookmarkEnd w:id="100"/>
    <w:bookmarkStart w:name="z116" w:id="101"/>
    <w:p>
      <w:pPr>
        <w:spacing w:after="0"/>
        <w:ind w:left="0"/>
        <w:jc w:val="both"/>
      </w:pPr>
      <w:r>
        <w:rPr>
          <w:rFonts w:ascii="Times New Roman"/>
          <w:b w:val="false"/>
          <w:i w:val="false"/>
          <w:color w:val="000000"/>
          <w:sz w:val="28"/>
        </w:rPr>
        <w:t>
      3) www.elicense.kz, www.egov.kz "электрондық үкіметінің" веб-порталы (бұдан әрі – портал) арқылы жүзеге асырылады.</w:t>
      </w:r>
    </w:p>
    <w:bookmarkEnd w:id="101"/>
    <w:bookmarkStart w:name="z117" w:id="102"/>
    <w:p>
      <w:pPr>
        <w:spacing w:after="0"/>
        <w:ind w:left="0"/>
        <w:jc w:val="left"/>
      </w:pPr>
      <w:r>
        <w:rPr>
          <w:rFonts w:ascii="Times New Roman"/>
          <w:b/>
          <w:i w:val="false"/>
          <w:color w:val="000000"/>
        </w:rPr>
        <w:t xml:space="preserve"> 2. Мемлекеттік қызметті көрсету тәртібі</w:t>
      </w:r>
    </w:p>
    <w:bookmarkEnd w:id="102"/>
    <w:bookmarkStart w:name="z118" w:id="103"/>
    <w:p>
      <w:pPr>
        <w:spacing w:after="0"/>
        <w:ind w:left="0"/>
        <w:jc w:val="both"/>
      </w:pPr>
      <w:r>
        <w:rPr>
          <w:rFonts w:ascii="Times New Roman"/>
          <w:b w:val="false"/>
          <w:i w:val="false"/>
          <w:color w:val="000000"/>
          <w:sz w:val="28"/>
        </w:rPr>
        <w:t>
      4. Мемлекеттік қызметті көрсету мерзімі:</w:t>
      </w:r>
    </w:p>
    <w:bookmarkEnd w:id="103"/>
    <w:bookmarkStart w:name="z119" w:id="104"/>
    <w:p>
      <w:pPr>
        <w:spacing w:after="0"/>
        <w:ind w:left="0"/>
        <w:jc w:val="both"/>
      </w:pPr>
      <w:r>
        <w:rPr>
          <w:rFonts w:ascii="Times New Roman"/>
          <w:b w:val="false"/>
          <w:i w:val="false"/>
          <w:color w:val="000000"/>
          <w:sz w:val="28"/>
        </w:rPr>
        <w:t xml:space="preserve">
      1) көрсетілетін қызметті берушіге, ХҚО-ға құжаттар топтамасы тапсырылған сәттен бастап, сондай-ақ порталға жүгінген кезде: </w:t>
      </w:r>
    </w:p>
    <w:bookmarkEnd w:id="104"/>
    <w:p>
      <w:pPr>
        <w:spacing w:after="0"/>
        <w:ind w:left="0"/>
        <w:jc w:val="both"/>
      </w:pPr>
      <w:r>
        <w:rPr>
          <w:rFonts w:ascii="Times New Roman"/>
          <w:b w:val="false"/>
          <w:i w:val="false"/>
          <w:color w:val="000000"/>
          <w:sz w:val="28"/>
        </w:rPr>
        <w:t>
      сарапшы-аудитор аттестатын беру кезінде – 15 (он бес) жұмыс күні;</w:t>
      </w:r>
    </w:p>
    <w:p>
      <w:pPr>
        <w:spacing w:after="0"/>
        <w:ind w:left="0"/>
        <w:jc w:val="both"/>
      </w:pPr>
      <w:r>
        <w:rPr>
          <w:rFonts w:ascii="Times New Roman"/>
          <w:b w:val="false"/>
          <w:i w:val="false"/>
          <w:color w:val="000000"/>
          <w:sz w:val="28"/>
        </w:rPr>
        <w:t>
      сарапшы-аудитор аттестатының телнұсқасын беру кезінде – 2 (екі) жұмыс күні.</w:t>
      </w:r>
    </w:p>
    <w:p>
      <w:pPr>
        <w:spacing w:after="0"/>
        <w:ind w:left="0"/>
        <w:jc w:val="both"/>
      </w:pPr>
      <w:r>
        <w:rPr>
          <w:rFonts w:ascii="Times New Roman"/>
          <w:b w:val="false"/>
          <w:i w:val="false"/>
          <w:color w:val="000000"/>
          <w:sz w:val="28"/>
        </w:rPr>
        <w:t xml:space="preserve">
      ХҚО-ға жүгінген кезде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тартуды береді.</w:t>
      </w:r>
    </w:p>
    <w:bookmarkStart w:name="z120" w:id="105"/>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 ХҚО-да – 15 (он бес) минут;</w:t>
      </w:r>
    </w:p>
    <w:bookmarkEnd w:id="105"/>
    <w:bookmarkStart w:name="z121" w:id="106"/>
    <w:p>
      <w:pPr>
        <w:spacing w:after="0"/>
        <w:ind w:left="0"/>
        <w:jc w:val="both"/>
      </w:pPr>
      <w:r>
        <w:rPr>
          <w:rFonts w:ascii="Times New Roman"/>
          <w:b w:val="false"/>
          <w:i w:val="false"/>
          <w:color w:val="000000"/>
          <w:sz w:val="28"/>
        </w:rPr>
        <w:t>
      3) көрсетілетін қызметті беруші көрсетілетін қызметті алушыға қызмет көрсетудің рұқсат етілген ең ұзақ уақыты – 15 (он бес) минут, ХҚО-да – 15 (он бес) минут.</w:t>
      </w:r>
    </w:p>
    <w:bookmarkEnd w:id="106"/>
    <w:bookmarkStart w:name="z122" w:id="107"/>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107"/>
    <w:bookmarkStart w:name="z123" w:id="108"/>
    <w:p>
      <w:pPr>
        <w:spacing w:after="0"/>
        <w:ind w:left="0"/>
        <w:jc w:val="both"/>
      </w:pPr>
      <w:r>
        <w:rPr>
          <w:rFonts w:ascii="Times New Roman"/>
          <w:b w:val="false"/>
          <w:i w:val="false"/>
          <w:color w:val="000000"/>
          <w:sz w:val="28"/>
        </w:rPr>
        <w:t xml:space="preserve">
      6. Мемлекеттік қызмет көрсету нәтижесі – сәйкестікті растау, тауардың шығарылған елін, Кеден одағы тауарының немесе шетел тауарының мәртебесін айқындау жөніндегі сарапшы-аудитордың аттестаты (бұдан әрі – аттестат), сарапшы-аудитор аттестатының телнұсқасы не сарапшы-аудитор ретінде аттестаттаудан дәлелді бас тарту. </w:t>
      </w:r>
    </w:p>
    <w:bookmarkEnd w:id="10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Қағаз тасығышта аттестат, аттестаттың телнұсқасын алу үшін жүгінген жағдайда, аттестат, аттестаттың телнұсқасы электрондық форматта ресімделеді,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Портал арқылы жүгінген кезде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кабинетіне" жіберіледі.</w:t>
      </w:r>
    </w:p>
    <w:bookmarkStart w:name="z124" w:id="10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негізде көрсетіледі.</w:t>
      </w:r>
    </w:p>
    <w:bookmarkEnd w:id="109"/>
    <w:bookmarkStart w:name="z125" w:id="110"/>
    <w:p>
      <w:pPr>
        <w:spacing w:after="0"/>
        <w:ind w:left="0"/>
        <w:jc w:val="both"/>
      </w:pPr>
      <w:r>
        <w:rPr>
          <w:rFonts w:ascii="Times New Roman"/>
          <w:b w:val="false"/>
          <w:i w:val="false"/>
          <w:color w:val="000000"/>
          <w:sz w:val="28"/>
        </w:rPr>
        <w:t>
      8. Жұмыс кестесі:</w:t>
      </w:r>
    </w:p>
    <w:bookmarkEnd w:id="110"/>
    <w:bookmarkStart w:name="z126" w:id="111"/>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w:t>
      </w:r>
    </w:p>
    <w:bookmarkEnd w:id="1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127" w:id="112"/>
    <w:p>
      <w:pPr>
        <w:spacing w:after="0"/>
        <w:ind w:left="0"/>
        <w:jc w:val="both"/>
      </w:pPr>
      <w:r>
        <w:rPr>
          <w:rFonts w:ascii="Times New Roman"/>
          <w:b w:val="false"/>
          <w:i w:val="false"/>
          <w:color w:val="000000"/>
          <w:sz w:val="28"/>
        </w:rPr>
        <w:t xml:space="preserve">
      2) ХҚО-ның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 бойынша түскі үзіліссіз сағат 9.00-ден 20.00-ге дейін. </w:t>
      </w:r>
    </w:p>
    <w:bookmarkEnd w:id="112"/>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 қызмет көрсетусіз жүзеге асырылады, портал арқылы электрондық кезекті брондау мүмкіндігі бар.</w:t>
      </w:r>
    </w:p>
    <w:bookmarkStart w:name="z128" w:id="113"/>
    <w:p>
      <w:pPr>
        <w:spacing w:after="0"/>
        <w:ind w:left="0"/>
        <w:jc w:val="both"/>
      </w:pPr>
      <w:r>
        <w:rPr>
          <w:rFonts w:ascii="Times New Roman"/>
          <w:b w:val="false"/>
          <w:i w:val="false"/>
          <w:color w:val="000000"/>
          <w:sz w:val="28"/>
        </w:rPr>
        <w:t>
      3) порталда – жөндеу жұмыстарына байланысты жүргізілетін техникалық үзілістерді қоспағанда, тәулік бойы (көрсетілетін қызметті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 көрсету нәтижесін беру келесі жұмыс күнінде жүзеге асырылады).</w:t>
      </w:r>
    </w:p>
    <w:bookmarkEnd w:id="113"/>
    <w:bookmarkStart w:name="z129" w:id="114"/>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мемлекеттік қызметті көрсету үшін қажетті құжаттардың тізбесі: </w:t>
      </w:r>
    </w:p>
    <w:bookmarkEnd w:id="114"/>
    <w:bookmarkStart w:name="z130" w:id="115"/>
    <w:p>
      <w:pPr>
        <w:spacing w:after="0"/>
        <w:ind w:left="0"/>
        <w:jc w:val="both"/>
      </w:pPr>
      <w:r>
        <w:rPr>
          <w:rFonts w:ascii="Times New Roman"/>
          <w:b w:val="false"/>
          <w:i w:val="false"/>
          <w:color w:val="000000"/>
          <w:sz w:val="28"/>
        </w:rPr>
        <w:t xml:space="preserve">
      1) ХҚО және көрсетілетін қызметті берушіге: </w:t>
      </w:r>
    </w:p>
    <w:bookmarkEnd w:id="115"/>
    <w:p>
      <w:pPr>
        <w:spacing w:after="0"/>
        <w:ind w:left="0"/>
        <w:jc w:val="both"/>
      </w:pPr>
      <w:r>
        <w:rPr>
          <w:rFonts w:ascii="Times New Roman"/>
          <w:b w:val="false"/>
          <w:i w:val="false"/>
          <w:color w:val="000000"/>
          <w:sz w:val="28"/>
        </w:rPr>
        <w:t>
      сәйкестікті растау жөнiндегi аттестатты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нысан бойынша өтініш; </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мәлімделетін аттестаттау бағыты бойынша тағылымдамадан өткені туралы мынадай санда есеп:</w:t>
      </w:r>
    </w:p>
    <w:p>
      <w:pPr>
        <w:spacing w:after="0"/>
        <w:ind w:left="0"/>
        <w:jc w:val="both"/>
      </w:pPr>
      <w:r>
        <w:rPr>
          <w:rFonts w:ascii="Times New Roman"/>
          <w:b w:val="false"/>
          <w:i w:val="false"/>
          <w:color w:val="000000"/>
          <w:sz w:val="28"/>
        </w:rPr>
        <w:t xml:space="preserve">
      өнімдер мен көрсетілетін қызметтер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жалпы ұзақтығы жиырма жұмыс күнінен кем емес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персонал бойынша – кемінде үш есеп немесе тиісті бағыттар бойынша кәсіби қауымдастықтардың ұсынымдары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тауардың шығарылған елін, Кеден одағы тауарының немесе шетел тауарының мәртебесін айқындау жөнiндегi сарапшы-аудитор аттестатын алу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нысан бойынша өтініш; </w:t>
      </w:r>
    </w:p>
    <w:p>
      <w:pPr>
        <w:spacing w:after="0"/>
        <w:ind w:left="0"/>
        <w:jc w:val="both"/>
      </w:pPr>
      <w:r>
        <w:rPr>
          <w:rFonts w:ascii="Times New Roman"/>
          <w:b w:val="false"/>
          <w:i w:val="false"/>
          <w:color w:val="000000"/>
          <w:sz w:val="28"/>
        </w:rPr>
        <w:t>
      жеке басын куәландыратын құжаттың көшiрмесiн;</w:t>
      </w:r>
    </w:p>
    <w:p>
      <w:pPr>
        <w:spacing w:after="0"/>
        <w:ind w:left="0"/>
        <w:jc w:val="both"/>
      </w:pPr>
      <w:r>
        <w:rPr>
          <w:rFonts w:ascii="Times New Roman"/>
          <w:b w:val="false"/>
          <w:i w:val="false"/>
          <w:color w:val="000000"/>
          <w:sz w:val="28"/>
        </w:rPr>
        <w:t>
      жоғары бiлiм туралы дипломның көшiрмесiн;</w:t>
      </w:r>
    </w:p>
    <w:p>
      <w:pPr>
        <w:spacing w:after="0"/>
        <w:ind w:left="0"/>
        <w:jc w:val="both"/>
      </w:pPr>
      <w:r>
        <w:rPr>
          <w:rFonts w:ascii="Times New Roman"/>
          <w:b w:val="false"/>
          <w:i w:val="false"/>
          <w:color w:val="000000"/>
          <w:sz w:val="28"/>
        </w:rPr>
        <w:t>
      оқу орталығы куәлiгiнiң не жеке тұлғаның теориялық даярлығын растайтын сертификаттың көшiрмесiн;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тауардың шығарылған елiн, Кеден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он есептiң көшiрмесiн;</w:t>
      </w:r>
    </w:p>
    <w:p>
      <w:pPr>
        <w:spacing w:after="0"/>
        <w:ind w:left="0"/>
        <w:jc w:val="both"/>
      </w:pPr>
      <w:r>
        <w:rPr>
          <w:rFonts w:ascii="Times New Roman"/>
          <w:b w:val="false"/>
          <w:i w:val="false"/>
          <w:color w:val="000000"/>
          <w:sz w:val="28"/>
        </w:rPr>
        <w:t>
      кемiнде екi жыл жалпы жұмыс өтілін растайтын жұмыс орнынан анықтама немесе еңбек кiтапшасынан үзiндi көшiрмені ұсынады;</w:t>
      </w:r>
    </w:p>
    <w:p>
      <w:pPr>
        <w:spacing w:after="0"/>
        <w:ind w:left="0"/>
        <w:jc w:val="both"/>
      </w:pPr>
      <w:r>
        <w:rPr>
          <w:rFonts w:ascii="Times New Roman"/>
          <w:b w:val="false"/>
          <w:i w:val="false"/>
          <w:color w:val="000000"/>
          <w:sz w:val="28"/>
        </w:rPr>
        <w:t>
      аккредиттеу жөніндегі аттестат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аккредиттеу бойынша тағылымдамадан өту туралы есеп (құжаттаманы талдауды, тексеруге қатысуды және олар туралы есеп жасауды қоса алғанда) – кемінде үш есеп немесе аттестаттаудың мәлімденетін бағытында сарапшы-аудитордың қызметі туралы есеп ұсынады; </w:t>
      </w:r>
    </w:p>
    <w:p>
      <w:pPr>
        <w:spacing w:after="0"/>
        <w:ind w:left="0"/>
        <w:jc w:val="both"/>
      </w:pPr>
      <w:r>
        <w:rPr>
          <w:rFonts w:ascii="Times New Roman"/>
          <w:b w:val="false"/>
          <w:i w:val="false"/>
          <w:color w:val="000000"/>
          <w:sz w:val="28"/>
        </w:rPr>
        <w:t>
      аттестаттың телнұсқасын алу үшін:</w:t>
      </w:r>
    </w:p>
    <w:p>
      <w:pPr>
        <w:spacing w:after="0"/>
        <w:ind w:left="0"/>
        <w:jc w:val="both"/>
      </w:pPr>
      <w:r>
        <w:rPr>
          <w:rFonts w:ascii="Times New Roman"/>
          <w:b w:val="false"/>
          <w:i w:val="false"/>
          <w:color w:val="000000"/>
          <w:sz w:val="28"/>
        </w:rPr>
        <w:t>
      Қазақстан Республикасының бүкіл аумағына таралатын бұқаралық ақпарат құралдарында жариялау арқылы аттестаттың немесе біліктілік аттестатының нөмірін, берілген күні мен қолданылу мерзімін көрсете отырып, аттестатты немесе біліктілік аттестатын жарамсыз деп тану туралы растама;</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Start w:name="z131" w:id="116"/>
    <w:p>
      <w:pPr>
        <w:spacing w:after="0"/>
        <w:ind w:left="0"/>
        <w:jc w:val="both"/>
      </w:pPr>
      <w:r>
        <w:rPr>
          <w:rFonts w:ascii="Times New Roman"/>
          <w:b w:val="false"/>
          <w:i w:val="false"/>
          <w:color w:val="000000"/>
          <w:sz w:val="28"/>
        </w:rPr>
        <w:t>
      2) порталға:</w:t>
      </w:r>
    </w:p>
    <w:bookmarkEnd w:id="116"/>
    <w:p>
      <w:pPr>
        <w:spacing w:after="0"/>
        <w:ind w:left="0"/>
        <w:jc w:val="both"/>
      </w:pPr>
      <w:r>
        <w:rPr>
          <w:rFonts w:ascii="Times New Roman"/>
          <w:b w:val="false"/>
          <w:i w:val="false"/>
          <w:color w:val="000000"/>
          <w:sz w:val="28"/>
        </w:rPr>
        <w:t>
      сәйкестікті растау жөнiндегi аттестатты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мәлімделетін аттестаттау бағыты бойынша тағылымдамадан өткені туралы мынадай санда есептердің электрондық көшірмелері:</w:t>
      </w:r>
    </w:p>
    <w:p>
      <w:pPr>
        <w:spacing w:after="0"/>
        <w:ind w:left="0"/>
        <w:jc w:val="both"/>
      </w:pPr>
      <w:r>
        <w:rPr>
          <w:rFonts w:ascii="Times New Roman"/>
          <w:b w:val="false"/>
          <w:i w:val="false"/>
          <w:color w:val="000000"/>
          <w:sz w:val="28"/>
        </w:rPr>
        <w:t xml:space="preserve">
      өнімдер мен көрсетілетін қызметтер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жалпы ұзақтығы жиырма жұмыс күнінен кем емес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персонал бойынша – кемінде үш есеп немесе тиісті бағыттар бойынша кәсіби қауымдастықтардың ұсынымдары немесе аттестаттаудың мәлімденетін бағытында сарапшы-аудитордың қызметі туралы есеп; </w:t>
      </w:r>
    </w:p>
    <w:p>
      <w:pPr>
        <w:spacing w:after="0"/>
        <w:ind w:left="0"/>
        <w:jc w:val="both"/>
      </w:pPr>
      <w:r>
        <w:rPr>
          <w:rFonts w:ascii="Times New Roman"/>
          <w:b w:val="false"/>
          <w:i w:val="false"/>
          <w:color w:val="000000"/>
          <w:sz w:val="28"/>
        </w:rPr>
        <w:t xml:space="preserve">
      тауардың шығарылған елін, Кеден одағы тауарының немесе шетел тауарының мәртебесін айқындау жөнiндегi сарапшы-аудитор аттестатын алу үшін: </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басын куәландыратын құжаттың электрондық көшiрмесiн;</w:t>
      </w:r>
    </w:p>
    <w:p>
      <w:pPr>
        <w:spacing w:after="0"/>
        <w:ind w:left="0"/>
        <w:jc w:val="both"/>
      </w:pPr>
      <w:r>
        <w:rPr>
          <w:rFonts w:ascii="Times New Roman"/>
          <w:b w:val="false"/>
          <w:i w:val="false"/>
          <w:color w:val="000000"/>
          <w:sz w:val="28"/>
        </w:rPr>
        <w:t>
      жоғары бiлiм туралы дипломның электрондық көшiрмесiн;</w:t>
      </w:r>
    </w:p>
    <w:p>
      <w:pPr>
        <w:spacing w:after="0"/>
        <w:ind w:left="0"/>
        <w:jc w:val="both"/>
      </w:pPr>
      <w:r>
        <w:rPr>
          <w:rFonts w:ascii="Times New Roman"/>
          <w:b w:val="false"/>
          <w:i w:val="false"/>
          <w:color w:val="000000"/>
          <w:sz w:val="28"/>
        </w:rPr>
        <w:t>
      оқу орталығы куәлiгiнiң не жеке тұлғаның теориялық даярлығын растайтын сертификаттың электрондық көшiрмесiн;</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тауардың шығарылған елiн, Кеден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он есептiң электрондық көшiрмесiн;</w:t>
      </w:r>
    </w:p>
    <w:p>
      <w:pPr>
        <w:spacing w:after="0"/>
        <w:ind w:left="0"/>
        <w:jc w:val="both"/>
      </w:pPr>
      <w:r>
        <w:rPr>
          <w:rFonts w:ascii="Times New Roman"/>
          <w:b w:val="false"/>
          <w:i w:val="false"/>
          <w:color w:val="000000"/>
          <w:sz w:val="28"/>
        </w:rPr>
        <w:t>
      кемiнде екi жыл жалпы жұмыс өтілін растайтын жұмыс орнынан анықтама немесе еңбек кiтапшасынан үзiндi көшiрмені ұсынады;</w:t>
      </w:r>
    </w:p>
    <w:p>
      <w:pPr>
        <w:spacing w:after="0"/>
        <w:ind w:left="0"/>
        <w:jc w:val="both"/>
      </w:pPr>
      <w:r>
        <w:rPr>
          <w:rFonts w:ascii="Times New Roman"/>
          <w:b w:val="false"/>
          <w:i w:val="false"/>
          <w:color w:val="000000"/>
          <w:sz w:val="28"/>
        </w:rPr>
        <w:t>
      аккредиттеу жөніндегі аттестат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осы мемлекеттік көрсетілетін қызмет стандартына 2-қосымшаға сәйкес нысан бойынша өтініш; </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нысан бойынша аккредиттеу бойынша тағылымдамадан өту туралы есеп (құжаттаманы талдауды, тексеруге қатысуды және олар туралы есеп жасауды қоса алғанда) – кемінде үш есеп немесе аттестаттаудың мәлімденетін бағытында сарапшы-аудитордың қызметі туралы есептердің электрондық көшiрмесiн ұсынады. </w:t>
      </w:r>
    </w:p>
    <w:p>
      <w:pPr>
        <w:spacing w:after="0"/>
        <w:ind w:left="0"/>
        <w:jc w:val="both"/>
      </w:pPr>
      <w:r>
        <w:rPr>
          <w:rFonts w:ascii="Times New Roman"/>
          <w:b w:val="false"/>
          <w:i w:val="false"/>
          <w:color w:val="000000"/>
          <w:sz w:val="28"/>
        </w:rPr>
        <w:t>
      Аттестат жоғалған, бүлінген жағдайда, егер бұрын берілген аттестат қағаз нысанында ресімделген болса, көрсетілетін қызметті алушының порталдағы "жеке кабинетінде" аттестаттың немесе біліктілік аттестатының электрондық көшірмесін алу мүмкіндігі бар.</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алушыға портал арқылы жүгінген кезде "жеке кабинетіне" мемлекеттік көрсетілетін қызмет нәтижесін алу күні мен уақытын көрсете отырып, мемлекеттік қызметті көрсетуге сұраудың қабылданғаны туралы мәртебе, сондай-ақ хабарлама жіберіледі (егер мемлекеттік көрсетілетін қызмет нәтижесі қағаз тасығышта қажет болған жағдайда, оны алу орнын көрсету қажет).</w:t>
      </w:r>
    </w:p>
    <w:p>
      <w:pPr>
        <w:spacing w:after="0"/>
        <w:ind w:left="0"/>
        <w:jc w:val="both"/>
      </w:pPr>
      <w:r>
        <w:rPr>
          <w:rFonts w:ascii="Times New Roman"/>
          <w:b w:val="false"/>
          <w:i w:val="false"/>
          <w:color w:val="000000"/>
          <w:sz w:val="28"/>
        </w:rPr>
        <w:t xml:space="preserve">
      Көрсетілетін қызметті беруші мемлекеттік ақпараттық жүйелерде қамтылған жеке басты куәландыратын құжаттар туралы мәліметтерді уәкілетті тұлғалардың ЭЦҚ куәландырған электрондық құжат нысанында портал арқылы тиісті мемлекеттік ақпараттық жүйелерден алады. </w:t>
      </w:r>
    </w:p>
    <w:p>
      <w:pPr>
        <w:spacing w:after="0"/>
        <w:ind w:left="0"/>
        <w:jc w:val="both"/>
      </w:pPr>
      <w:r>
        <w:rPr>
          <w:rFonts w:ascii="Times New Roman"/>
          <w:b w:val="false"/>
          <w:i w:val="false"/>
          <w:color w:val="000000"/>
          <w:sz w:val="28"/>
        </w:rPr>
        <w:t>
      Ақпараттық жүйелерден алынатын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Құжаттарды ХҚО арқылы қабылдау кезінде көрсетілетін қызметті алушыға тиісті құжаттарды қабылдағаны туралы қолхат беріледі. </w:t>
      </w:r>
    </w:p>
    <w:p>
      <w:pPr>
        <w:spacing w:after="0"/>
        <w:ind w:left="0"/>
        <w:jc w:val="both"/>
      </w:pPr>
      <w:r>
        <w:rPr>
          <w:rFonts w:ascii="Times New Roman"/>
          <w:b w:val="false"/>
          <w:i w:val="false"/>
          <w:color w:val="000000"/>
          <w:sz w:val="28"/>
        </w:rPr>
        <w:t>
      ХҚО-да дайын құжаттарды беру тиісті құжаттарды қабылдағаны туралы қолхат негізінде көрсетілетін қызметті алушының жеке куәлігін көрсеткен жағдайда (не нотариалды куәландырылған сенімхат бойынша оның өкілінің) жүзеге асырылады.</w:t>
      </w:r>
    </w:p>
    <w:p>
      <w:pPr>
        <w:spacing w:after="0"/>
        <w:ind w:left="0"/>
        <w:jc w:val="both"/>
      </w:pPr>
      <w:r>
        <w:rPr>
          <w:rFonts w:ascii="Times New Roman"/>
          <w:b w:val="false"/>
          <w:i w:val="false"/>
          <w:color w:val="000000"/>
          <w:sz w:val="28"/>
        </w:rPr>
        <w:t xml:space="preserve">
      ХҚО нәтижені бір ай ішінде сақтауды қамтамасыз етеді, содан кейін көрсетілетін қызметті берушіге одан әрі сақтау үшін жібереді. Бір ай ішінде жүгінген жағдайда, ХҚО сұрауы бойынша көрсетілетін қызметті беруші дайын құжаттарды көрсетілетін қызметті алушыға беру үшін бір жұмыс күні ішінде ХҚО-ға жібереді. </w:t>
      </w:r>
    </w:p>
    <w:bookmarkStart w:name="z132" w:id="11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117"/>
    <w:bookmarkStart w:name="z133" w:id="118"/>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мемлекеттік органдардың, көрсетілетін қызметті берушінің және</w:t>
      </w:r>
      <w:r>
        <w:br/>
      </w:r>
      <w:r>
        <w:rPr>
          <w:rFonts w:ascii="Times New Roman"/>
          <w:b/>
          <w:i w:val="false"/>
          <w:color w:val="000000"/>
        </w:rPr>
        <w:t>(немесе) олардың лауазымды тұлғаларының шешімдеріне, әрекетіне</w:t>
      </w:r>
      <w:r>
        <w:br/>
      </w:r>
      <w:r>
        <w:rPr>
          <w:rFonts w:ascii="Times New Roman"/>
          <w:b/>
          <w:i w:val="false"/>
          <w:color w:val="000000"/>
        </w:rPr>
        <w:t>(әрекетсіздігіне) шағымдану тәртібі</w:t>
      </w:r>
    </w:p>
    <w:bookmarkEnd w:id="118"/>
    <w:bookmarkStart w:name="z134" w:id="119"/>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шағымдар жазбаша түрде: </w:t>
      </w:r>
    </w:p>
    <w:bookmarkEnd w:id="119"/>
    <w:bookmarkStart w:name="z135" w:id="120"/>
    <w:p>
      <w:pPr>
        <w:spacing w:after="0"/>
        <w:ind w:left="0"/>
        <w:jc w:val="both"/>
      </w:pPr>
      <w:r>
        <w:rPr>
          <w:rFonts w:ascii="Times New Roman"/>
          <w:b w:val="false"/>
          <w:i w:val="false"/>
          <w:color w:val="000000"/>
          <w:sz w:val="28"/>
        </w:rPr>
        <w:t>
      1) осы мемлекеттік көрсетілетін қызмет стандартының 14-тармағында көрсетілген мекенжай бойынша Министрлік басшысының не оны алмастыратын тұлғаның атына;</w:t>
      </w:r>
    </w:p>
    <w:bookmarkEnd w:id="120"/>
    <w:bookmarkStart w:name="z136" w:id="121"/>
    <w:p>
      <w:pPr>
        <w:spacing w:after="0"/>
        <w:ind w:left="0"/>
        <w:jc w:val="both"/>
      </w:pPr>
      <w:r>
        <w:rPr>
          <w:rFonts w:ascii="Times New Roman"/>
          <w:b w:val="false"/>
          <w:i w:val="false"/>
          <w:color w:val="000000"/>
          <w:sz w:val="28"/>
        </w:rPr>
        <w:t>
      2) осы мемлекеттік көрсетілетін қызмет стандартының 14-тармағында көрсетілген мекенжайлар бойынша көрсетілетін қызметті беруші басшысының атына беріледі.</w:t>
      </w:r>
    </w:p>
    <w:bookmarkEnd w:id="121"/>
    <w:p>
      <w:pPr>
        <w:spacing w:after="0"/>
        <w:ind w:left="0"/>
        <w:jc w:val="both"/>
      </w:pPr>
      <w:r>
        <w:rPr>
          <w:rFonts w:ascii="Times New Roman"/>
          <w:b w:val="false"/>
          <w:i w:val="false"/>
          <w:color w:val="000000"/>
          <w:sz w:val="28"/>
        </w:rPr>
        <w:t>
      Көрсетілетін қызметті алушының шағымында оның аты, тегі,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жауапты алу мерзімі мен орны көрсетіле отырып, Министрліктің, көрсетілетін қызметті берушінің кеңсесінде тіркеу (мөртаңба,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ХҚО қызметкерінің әрекеттеріне (әрекетсіздігіне) шағым www.con.gov.kz ХҚО интернет-ресурсында көрсетілген мекенжайлар мен телефондар бойынша ХҚО басшысына жіберіледі.</w:t>
      </w:r>
    </w:p>
    <w:p>
      <w:pPr>
        <w:spacing w:after="0"/>
        <w:ind w:left="0"/>
        <w:jc w:val="both"/>
      </w:pPr>
      <w:r>
        <w:rPr>
          <w:rFonts w:ascii="Times New Roman"/>
          <w:b w:val="false"/>
          <w:i w:val="false"/>
          <w:color w:val="000000"/>
          <w:sz w:val="28"/>
        </w:rPr>
        <w:t>
      ХҚО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p>
      <w:pPr>
        <w:spacing w:after="0"/>
        <w:ind w:left="0"/>
        <w:jc w:val="both"/>
      </w:pPr>
      <w:r>
        <w:rPr>
          <w:rFonts w:ascii="Times New Roman"/>
          <w:b w:val="false"/>
          <w:i w:val="false"/>
          <w:color w:val="000000"/>
          <w:sz w:val="28"/>
        </w:rPr>
        <w:t>
      Портал арқылы шағымдану тәртібі туралы ақпаратты бірыңғай байланыс орталығы 1414, 8 800 080 7777 арқылы алуға болады.</w:t>
      </w:r>
    </w:p>
    <w:p>
      <w:pPr>
        <w:spacing w:after="0"/>
        <w:ind w:left="0"/>
        <w:jc w:val="both"/>
      </w:pPr>
      <w:r>
        <w:rPr>
          <w:rFonts w:ascii="Times New Roman"/>
          <w:b w:val="false"/>
          <w:i w:val="false"/>
          <w:color w:val="000000"/>
          <w:sz w:val="28"/>
        </w:rPr>
        <w:t>
      Көрсетілетін қызметті алушыға портал арқылы шағым жіберген кезде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p>
    <w:p>
      <w:pPr>
        <w:spacing w:after="0"/>
        <w:ind w:left="0"/>
        <w:jc w:val="both"/>
      </w:pPr>
      <w:r>
        <w:rPr>
          <w:rFonts w:ascii="Times New Roman"/>
          <w:b w:val="false"/>
          <w:i w:val="false"/>
          <w:color w:val="000000"/>
          <w:sz w:val="28"/>
        </w:rPr>
        <w:t>
      Министрліктің, көрсетілетін қызметті берушінің атына, ХҚО-ға келіп түскен мемлекеттік қызметтер көрсету мәселелері жөніндегі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 ішінде қаралуға жатады.</w:t>
      </w:r>
    </w:p>
    <w:bookmarkStart w:name="z137" w:id="1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22"/>
    <w:bookmarkStart w:name="z138" w:id="123"/>
    <w:p>
      <w:pPr>
        <w:spacing w:after="0"/>
        <w:ind w:left="0"/>
        <w:jc w:val="left"/>
      </w:pPr>
      <w:r>
        <w:rPr>
          <w:rFonts w:ascii="Times New Roman"/>
          <w:b/>
          <w:i w:val="false"/>
          <w:color w:val="000000"/>
        </w:rPr>
        <w:t xml:space="preserve"> 4. Мемлекеттік қызметті көрсету, соның ішінде электрондық</w:t>
      </w:r>
      <w:r>
        <w:br/>
      </w:r>
      <w:r>
        <w:rPr>
          <w:rFonts w:ascii="Times New Roman"/>
          <w:b/>
          <w:i w:val="false"/>
          <w:color w:val="000000"/>
        </w:rPr>
        <w:t>нысанда көрсету ерекшеліктері ескерілген өзге де талаптар</w:t>
      </w:r>
    </w:p>
    <w:bookmarkEnd w:id="123"/>
    <w:bookmarkStart w:name="z139" w:id="124"/>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124"/>
    <w:bookmarkStart w:name="z140" w:id="125"/>
    <w:p>
      <w:pPr>
        <w:spacing w:after="0"/>
        <w:ind w:left="0"/>
        <w:jc w:val="both"/>
      </w:pPr>
      <w:r>
        <w:rPr>
          <w:rFonts w:ascii="Times New Roman"/>
          <w:b w:val="false"/>
          <w:i w:val="false"/>
          <w:color w:val="000000"/>
          <w:sz w:val="28"/>
        </w:rPr>
        <w:t xml:space="preserve">
      1) Министрліктің www.mid.gov.kz интернет-ресурсында; </w:t>
      </w:r>
    </w:p>
    <w:bookmarkEnd w:id="125"/>
    <w:bookmarkStart w:name="z141" w:id="126"/>
    <w:p>
      <w:pPr>
        <w:spacing w:after="0"/>
        <w:ind w:left="0"/>
        <w:jc w:val="both"/>
      </w:pPr>
      <w:r>
        <w:rPr>
          <w:rFonts w:ascii="Times New Roman"/>
          <w:b w:val="false"/>
          <w:i w:val="false"/>
          <w:color w:val="000000"/>
          <w:sz w:val="28"/>
        </w:rPr>
        <w:t xml:space="preserve">
      2) көрсетілетін қызметті берушінің www.memst.kz интернет-ресурсында; </w:t>
      </w:r>
    </w:p>
    <w:bookmarkEnd w:id="126"/>
    <w:bookmarkStart w:name="z142" w:id="127"/>
    <w:p>
      <w:pPr>
        <w:spacing w:after="0"/>
        <w:ind w:left="0"/>
        <w:jc w:val="both"/>
      </w:pPr>
      <w:r>
        <w:rPr>
          <w:rFonts w:ascii="Times New Roman"/>
          <w:b w:val="false"/>
          <w:i w:val="false"/>
          <w:color w:val="000000"/>
          <w:sz w:val="28"/>
        </w:rPr>
        <w:t xml:space="preserve">
      3) ХҚО www.con.gov.kz интернет-ресурсында; </w:t>
      </w:r>
    </w:p>
    <w:bookmarkEnd w:id="127"/>
    <w:bookmarkStart w:name="z143" w:id="128"/>
    <w:p>
      <w:pPr>
        <w:spacing w:after="0"/>
        <w:ind w:left="0"/>
        <w:jc w:val="both"/>
      </w:pPr>
      <w:r>
        <w:rPr>
          <w:rFonts w:ascii="Times New Roman"/>
          <w:b w:val="false"/>
          <w:i w:val="false"/>
          <w:color w:val="000000"/>
          <w:sz w:val="28"/>
        </w:rPr>
        <w:t xml:space="preserve">
      4) порталда орналастырылған. </w:t>
      </w:r>
    </w:p>
    <w:bookmarkEnd w:id="128"/>
    <w:bookmarkStart w:name="z144" w:id="129"/>
    <w:p>
      <w:pPr>
        <w:spacing w:after="0"/>
        <w:ind w:left="0"/>
        <w:jc w:val="both"/>
      </w:pPr>
      <w:r>
        <w:rPr>
          <w:rFonts w:ascii="Times New Roman"/>
          <w:b w:val="false"/>
          <w:i w:val="false"/>
          <w:color w:val="000000"/>
          <w:sz w:val="28"/>
        </w:rPr>
        <w:t>
      14. Көрсетілетін қызметті алушы белгіленген заңнамалық тәртіпке сәйкес толық немесе ішінара еңбекке қабілеттілігінен айырылған жағдайда немесе өзіне қызмет көрсету, өз бетінше қозғалу, іс-әрекет жасау мүмкіндігін жоғалтқан жағдайда бірыңғай байланыс орталығының 1414, 8 800 080 7777 телефондары арқылы байланысқа шығу арқылы ХҚО қызметкері мемлекеттік көрсетілетін қызметке өтінішті олардың мекен-жайларына барып қабылдайды.</w:t>
      </w:r>
    </w:p>
    <w:bookmarkEnd w:id="129"/>
    <w:bookmarkStart w:name="z145" w:id="130"/>
    <w:p>
      <w:pPr>
        <w:spacing w:after="0"/>
        <w:ind w:left="0"/>
        <w:jc w:val="both"/>
      </w:pPr>
      <w:r>
        <w:rPr>
          <w:rFonts w:ascii="Times New Roman"/>
          <w:b w:val="false"/>
          <w:i w:val="false"/>
          <w:color w:val="000000"/>
          <w:sz w:val="28"/>
        </w:rPr>
        <w:t>
      15. Көрсетілетін қызметті алушы ЭЦҚ болған жағдайда портал арқылы электрондық нысанда мемлекеттік көрсетілетін қызметті алуға мүмкіндігі бар.</w:t>
      </w:r>
    </w:p>
    <w:bookmarkEnd w:id="130"/>
    <w:bookmarkStart w:name="z146" w:id="131"/>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қашықтықтан қол жеткізу тәртібінде порталдағы "жеке кабинеті", көрсетілетін қызметті берушінің анықтама қызметі, сондай-ақ мемлекеттік қызмет көрсету мәселелері жөніндегі бірыңғай байланыс-орталығы арқылы алу мүмкіндігі бар.</w:t>
      </w:r>
    </w:p>
    <w:bookmarkEnd w:id="131"/>
    <w:bookmarkStart w:name="z147" w:id="132"/>
    <w:p>
      <w:pPr>
        <w:spacing w:after="0"/>
        <w:ind w:left="0"/>
        <w:jc w:val="both"/>
      </w:pPr>
      <w:r>
        <w:rPr>
          <w:rFonts w:ascii="Times New Roman"/>
          <w:b w:val="false"/>
          <w:i w:val="false"/>
          <w:color w:val="000000"/>
          <w:sz w:val="28"/>
        </w:rPr>
        <w:t>
      17. Мемлекеттік қызметтерді көрсету мәселелері жөніндегі анықтама қызметтерінің байланыс телефондары: 8 (7172) 27-07-23, 27-07-19. Мемлекеттік қызметтерді көрсету мәселелері жөніндегі бірыңғай байланыс орталығы: 1414.</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
      бойынша сарапшы-аудиторға кандидат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(Т.А.Ә.А., ЖСН, лауазымы, жұмыс орны, мекенжайы, телефоны)</w:t>
      </w:r>
    </w:p>
    <w:bookmarkStart w:name="z149" w:id="133"/>
    <w:p>
      <w:pPr>
        <w:spacing w:after="0"/>
        <w:ind w:left="0"/>
        <w:jc w:val="left"/>
      </w:pPr>
      <w:r>
        <w:rPr>
          <w:rFonts w:ascii="Times New Roman"/>
          <w:b/>
          <w:i w:val="false"/>
          <w:color w:val="000000"/>
        </w:rPr>
        <w:t xml:space="preserve"> Өтініш</w:t>
      </w:r>
    </w:p>
    <w:bookmarkEnd w:id="13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
      бойынша Қазақстан Республикасының Мемлекеттік техникалық реттеу</w:t>
      </w:r>
    </w:p>
    <w:p>
      <w:pPr>
        <w:spacing w:after="0"/>
        <w:ind w:left="0"/>
        <w:jc w:val="both"/>
      </w:pPr>
      <w:r>
        <w:rPr>
          <w:rFonts w:ascii="Times New Roman"/>
          <w:b w:val="false"/>
          <w:i w:val="false"/>
          <w:color w:val="000000"/>
          <w:sz w:val="28"/>
        </w:rPr>
        <w:t>
      жүйесінің сарапшы-аудиторы ретінде мені аттестаттауды өтінемін.</w:t>
      </w:r>
    </w:p>
    <w:p>
      <w:pPr>
        <w:spacing w:after="0"/>
        <w:ind w:left="0"/>
        <w:jc w:val="both"/>
      </w:pPr>
      <w:r>
        <w:rPr>
          <w:rFonts w:ascii="Times New Roman"/>
          <w:b w:val="false"/>
          <w:i w:val="false"/>
          <w:color w:val="000000"/>
          <w:sz w:val="28"/>
        </w:rPr>
        <w:t>
      Қазақстан Республикасының техникалық реттеу саласындағы</w:t>
      </w:r>
    </w:p>
    <w:p>
      <w:pPr>
        <w:spacing w:after="0"/>
        <w:ind w:left="0"/>
        <w:jc w:val="both"/>
      </w:pPr>
      <w:r>
        <w:rPr>
          <w:rFonts w:ascii="Times New Roman"/>
          <w:b w:val="false"/>
          <w:i w:val="false"/>
          <w:color w:val="000000"/>
          <w:sz w:val="28"/>
        </w:rPr>
        <w:t>
      заңнамамен белгіленген сарапшы-аудиторларға қойылатын талаптарды</w:t>
      </w:r>
    </w:p>
    <w:p>
      <w:pPr>
        <w:spacing w:after="0"/>
        <w:ind w:left="0"/>
        <w:jc w:val="both"/>
      </w:pPr>
      <w:r>
        <w:rPr>
          <w:rFonts w:ascii="Times New Roman"/>
          <w:b w:val="false"/>
          <w:i w:val="false"/>
          <w:color w:val="000000"/>
          <w:sz w:val="28"/>
        </w:rPr>
        <w:t>
      толығымен орындауға міндеттенемін.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1" w:id="134"/>
    <w:p>
      <w:pPr>
        <w:spacing w:after="0"/>
        <w:ind w:left="0"/>
        <w:jc w:val="left"/>
      </w:pPr>
      <w:r>
        <w:rPr>
          <w:rFonts w:ascii="Times New Roman"/>
          <w:b/>
          <w:i w:val="false"/>
          <w:color w:val="000000"/>
        </w:rPr>
        <w:t xml:space="preserve"> Сарапшы-аудиторларға үміткер жеке тұлға</w:t>
      </w:r>
      <w:r>
        <w:br/>
      </w:r>
      <w:r>
        <w:rPr>
          <w:rFonts w:ascii="Times New Roman"/>
          <w:b/>
          <w:i w:val="false"/>
          <w:color w:val="000000"/>
        </w:rPr>
        <w:t>мәліметтерінің нысаны</w:t>
      </w:r>
    </w:p>
    <w:bookmarkEnd w:id="13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(мәлімделетін аттестаттау бағыты)</w:t>
      </w:r>
    </w:p>
    <w:p>
      <w:pPr>
        <w:spacing w:after="0"/>
        <w:ind w:left="0"/>
        <w:jc w:val="both"/>
      </w:pPr>
      <w:r>
        <w:rPr>
          <w:rFonts w:ascii="Times New Roman"/>
          <w:b w:val="false"/>
          <w:i w:val="false"/>
          <w:color w:val="000000"/>
          <w:sz w:val="28"/>
        </w:rPr>
        <w:t>
      Толтырылған күні_____________________________________________________</w:t>
      </w:r>
    </w:p>
    <w:p>
      <w:pPr>
        <w:spacing w:after="0"/>
        <w:ind w:left="0"/>
        <w:jc w:val="both"/>
      </w:pPr>
      <w:r>
        <w:rPr>
          <w:rFonts w:ascii="Times New Roman"/>
          <w:b w:val="false"/>
          <w:i w:val="false"/>
          <w:color w:val="000000"/>
          <w:sz w:val="28"/>
        </w:rPr>
        <w:t>
      1. Жеке деректері:</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 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Аяқтаған оқу орнының атауы __________________________________________</w:t>
      </w:r>
    </w:p>
    <w:p>
      <w:pPr>
        <w:spacing w:after="0"/>
        <w:ind w:left="0"/>
        <w:jc w:val="both"/>
      </w:pPr>
      <w:r>
        <w:rPr>
          <w:rFonts w:ascii="Times New Roman"/>
          <w:b w:val="false"/>
          <w:i w:val="false"/>
          <w:color w:val="000000"/>
          <w:sz w:val="28"/>
        </w:rPr>
        <w:t>
      Аяқтаған жылы _______________________________________________________</w:t>
      </w:r>
    </w:p>
    <w:p>
      <w:pPr>
        <w:spacing w:after="0"/>
        <w:ind w:left="0"/>
        <w:jc w:val="both"/>
      </w:pPr>
      <w:r>
        <w:rPr>
          <w:rFonts w:ascii="Times New Roman"/>
          <w:b w:val="false"/>
          <w:i w:val="false"/>
          <w:color w:val="000000"/>
          <w:sz w:val="28"/>
        </w:rPr>
        <w:t>
      Білімі туралы құжаттың (диплом) нөмірі ______________________________</w:t>
      </w:r>
    </w:p>
    <w:p>
      <w:pPr>
        <w:spacing w:after="0"/>
        <w:ind w:left="0"/>
        <w:jc w:val="both"/>
      </w:pPr>
      <w:r>
        <w:rPr>
          <w:rFonts w:ascii="Times New Roman"/>
          <w:b w:val="false"/>
          <w:i w:val="false"/>
          <w:color w:val="000000"/>
          <w:sz w:val="28"/>
        </w:rPr>
        <w:t>
      (шетелдік білім беру ұйымдары берген білім туралы құжаты болған</w:t>
      </w:r>
    </w:p>
    <w:p>
      <w:pPr>
        <w:spacing w:after="0"/>
        <w:ind w:left="0"/>
        <w:jc w:val="both"/>
      </w:pPr>
      <w:r>
        <w:rPr>
          <w:rFonts w:ascii="Times New Roman"/>
          <w:b w:val="false"/>
          <w:i w:val="false"/>
          <w:color w:val="000000"/>
          <w:sz w:val="28"/>
        </w:rPr>
        <w:t>
      кезде, Қазақстан Республикасының аумағында заңнамамен белгіленген</w:t>
      </w:r>
    </w:p>
    <w:p>
      <w:pPr>
        <w:spacing w:after="0"/>
        <w:ind w:left="0"/>
        <w:jc w:val="both"/>
      </w:pPr>
      <w:r>
        <w:rPr>
          <w:rFonts w:ascii="Times New Roman"/>
          <w:b w:val="false"/>
          <w:i w:val="false"/>
          <w:color w:val="000000"/>
          <w:sz w:val="28"/>
        </w:rPr>
        <w:t>
      тәртіппен білім беру туралы құжатты нострификациялау туралы</w:t>
      </w:r>
    </w:p>
    <w:p>
      <w:pPr>
        <w:spacing w:after="0"/>
        <w:ind w:left="0"/>
        <w:jc w:val="both"/>
      </w:pPr>
      <w:r>
        <w:rPr>
          <w:rFonts w:ascii="Times New Roman"/>
          <w:b w:val="false"/>
          <w:i w:val="false"/>
          <w:color w:val="000000"/>
          <w:sz w:val="28"/>
        </w:rPr>
        <w:t>
      мәліметтерді көрсету)</w:t>
      </w:r>
    </w:p>
    <w:p>
      <w:pPr>
        <w:spacing w:after="0"/>
        <w:ind w:left="0"/>
        <w:jc w:val="both"/>
      </w:pPr>
      <w:r>
        <w:rPr>
          <w:rFonts w:ascii="Times New Roman"/>
          <w:b w:val="false"/>
          <w:i w:val="false"/>
          <w:color w:val="000000"/>
          <w:sz w:val="28"/>
        </w:rPr>
        <w:t>
      Диплом бойынша мамандығы ____________________________________</w:t>
      </w:r>
    </w:p>
    <w:p>
      <w:pPr>
        <w:spacing w:after="0"/>
        <w:ind w:left="0"/>
        <w:jc w:val="both"/>
      </w:pPr>
      <w:r>
        <w:rPr>
          <w:rFonts w:ascii="Times New Roman"/>
          <w:b w:val="false"/>
          <w:i w:val="false"/>
          <w:color w:val="000000"/>
          <w:sz w:val="28"/>
        </w:rPr>
        <w:t>
      Диплом бойынша біліктілігі __________________________________</w:t>
      </w:r>
    </w:p>
    <w:p>
      <w:pPr>
        <w:spacing w:after="0"/>
        <w:ind w:left="0"/>
        <w:jc w:val="both"/>
      </w:pPr>
      <w:r>
        <w:rPr>
          <w:rFonts w:ascii="Times New Roman"/>
          <w:b w:val="false"/>
          <w:i w:val="false"/>
          <w:color w:val="000000"/>
          <w:sz w:val="28"/>
        </w:rPr>
        <w:t>
      Ғылыми дәрежесі (бар болған кезде) __________________________</w:t>
      </w:r>
    </w:p>
    <w:p>
      <w:pPr>
        <w:spacing w:after="0"/>
        <w:ind w:left="0"/>
        <w:jc w:val="both"/>
      </w:pPr>
      <w:r>
        <w:rPr>
          <w:rFonts w:ascii="Times New Roman"/>
          <w:b w:val="false"/>
          <w:i w:val="false"/>
          <w:color w:val="000000"/>
          <w:sz w:val="28"/>
        </w:rPr>
        <w:t>
      Аттестаты (бар болған кезде) ________________________________</w:t>
      </w:r>
    </w:p>
    <w:p>
      <w:pPr>
        <w:spacing w:after="0"/>
        <w:ind w:left="0"/>
        <w:jc w:val="both"/>
      </w:pP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
      20 __ жылы "___" _________ № ______________________________ берілген.</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2. Жұмыс өтілінің бар екендігі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4713"/>
        <w:gridCol w:w="34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лауазымы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міндеттері</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Сәйкестікті растау, аккредиттеу, тауардың шығарылған елін, Кеден</w:t>
      </w:r>
    </w:p>
    <w:p>
      <w:pPr>
        <w:spacing w:after="0"/>
        <w:ind w:left="0"/>
        <w:jc w:val="both"/>
      </w:pPr>
      <w:r>
        <w:rPr>
          <w:rFonts w:ascii="Times New Roman"/>
          <w:b w:val="false"/>
          <w:i w:val="false"/>
          <w:color w:val="000000"/>
          <w:sz w:val="28"/>
        </w:rPr>
        <w:t>
        одағы тауарының немесе шетел тауарының мәртебесін айқындау, бойынша</w:t>
      </w:r>
    </w:p>
    <w:p>
      <w:pPr>
        <w:spacing w:after="0"/>
        <w:ind w:left="0"/>
        <w:jc w:val="both"/>
      </w:pPr>
      <w:r>
        <w:rPr>
          <w:rFonts w:ascii="Times New Roman"/>
          <w:b w:val="false"/>
          <w:i w:val="false"/>
          <w:color w:val="000000"/>
          <w:sz w:val="28"/>
        </w:rPr>
        <w:t>
      жұмыстарға қатысқандығы (практикалық даярлықтан (тағылымдамадан)</w:t>
      </w:r>
    </w:p>
    <w:p>
      <w:pPr>
        <w:spacing w:after="0"/>
        <w:ind w:left="0"/>
        <w:jc w:val="both"/>
      </w:pPr>
      <w:r>
        <w:rPr>
          <w:rFonts w:ascii="Times New Roman"/>
          <w:b w:val="false"/>
          <w:i w:val="false"/>
          <w:color w:val="000000"/>
          <w:sz w:val="28"/>
        </w:rPr>
        <w:t>
      өтуі туралы)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кезеңі</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ұйымның атауы және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тізбесі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Даярлау (қайта даярлау) немесе біліктілігін арттыру курстарынан</w:t>
      </w:r>
    </w:p>
    <w:p>
      <w:pPr>
        <w:spacing w:after="0"/>
        <w:ind w:left="0"/>
        <w:jc w:val="both"/>
      </w:pPr>
      <w:r>
        <w:rPr>
          <w:rFonts w:ascii="Times New Roman"/>
          <w:b w:val="false"/>
          <w:i w:val="false"/>
          <w:color w:val="000000"/>
          <w:sz w:val="28"/>
        </w:rPr>
        <w:t>
      өткені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2684"/>
        <w:gridCol w:w="3000"/>
        <w:gridCol w:w="2685"/>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Курстардан өту күні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 сағаттар саны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(қызмет бағыты)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берілген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өткізген оқу орталығы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3" w:id="135"/>
    <w:p>
      <w:pPr>
        <w:spacing w:after="0"/>
        <w:ind w:left="0"/>
        <w:jc w:val="left"/>
      </w:pPr>
      <w:r>
        <w:rPr>
          <w:rFonts w:ascii="Times New Roman"/>
          <w:b/>
          <w:i w:val="false"/>
          <w:color w:val="000000"/>
        </w:rPr>
        <w:t xml:space="preserve"> Тағылымдамадан өткені туралы</w:t>
      </w:r>
      <w:r>
        <w:br/>
      </w:r>
      <w:r>
        <w:rPr>
          <w:rFonts w:ascii="Times New Roman"/>
          <w:b/>
          <w:i w:val="false"/>
          <w:color w:val="000000"/>
        </w:rPr>
        <w:t>№ _____ ЕСЕП</w:t>
      </w:r>
    </w:p>
    <w:bookmarkEnd w:id="1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(мәлімделетін аттетаттау бағыты)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(сарапшы-аудиторларға үміткер жеке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(есептің мәтіні)</w:t>
      </w:r>
    </w:p>
    <w:p>
      <w:pPr>
        <w:spacing w:after="0"/>
        <w:ind w:left="0"/>
        <w:jc w:val="both"/>
      </w:pPr>
      <w:r>
        <w:rPr>
          <w:rFonts w:ascii="Times New Roman"/>
          <w:b w:val="false"/>
          <w:i w:val="false"/>
          <w:color w:val="000000"/>
          <w:sz w:val="28"/>
        </w:rPr>
        <w:t>
      Сарапшы-аудиторларға үміткер жеке тұлға (тағылымдамашы) _____________</w:t>
      </w:r>
    </w:p>
    <w:p>
      <w:pPr>
        <w:spacing w:after="0"/>
        <w:ind w:left="0"/>
        <w:jc w:val="both"/>
      </w:pPr>
      <w:r>
        <w:rPr>
          <w:rFonts w:ascii="Times New Roman"/>
          <w:b w:val="false"/>
          <w:i w:val="false"/>
          <w:color w:val="000000"/>
          <w:sz w:val="28"/>
        </w:rPr>
        <w:t>
      ___________________________________      ____________________________</w:t>
      </w:r>
    </w:p>
    <w:p>
      <w:pPr>
        <w:spacing w:after="0"/>
        <w:ind w:left="0"/>
        <w:jc w:val="both"/>
      </w:pPr>
      <w:r>
        <w:rPr>
          <w:rFonts w:ascii="Times New Roman"/>
          <w:b w:val="false"/>
          <w:i w:val="false"/>
          <w:color w:val="000000"/>
          <w:sz w:val="28"/>
        </w:rPr>
        <w:t>
             (тегі және аты-жөні)                        (қолы)</w:t>
      </w:r>
    </w:p>
    <w:p>
      <w:pPr>
        <w:spacing w:after="0"/>
        <w:ind w:left="0"/>
        <w:jc w:val="both"/>
      </w:pPr>
      <w:r>
        <w:rPr>
          <w:rFonts w:ascii="Times New Roman"/>
          <w:b w:val="false"/>
          <w:i w:val="false"/>
          <w:color w:val="000000"/>
          <w:sz w:val="28"/>
        </w:rPr>
        <w:t>
                 Тағылымдама басшысының пікір-мінездемесі: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4"/>
        <w:gridCol w:w="2716"/>
      </w:tblGrid>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саласы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(қанағаттанарлық, қанағаттарлықсыз)</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заңнамаларының негізі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жөніндегі негізін қалайтын нормативтік құқықтық актілері мен нормативтік құжаттары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тексерістер жүргізу әдістері мен процедуралары, тексерілетін нысандар сипаттамалары, оларды бағалау, есептер, қажетті құжаттар және жұмыс нәтижелері бойынша қорытындылар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іс жүзінде қолдана білу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іске асыру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(сарапшы-аудитор, тегі, аты, әкесінің аты, аттестаттың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Сарапшы-аудитор ретіндегі қызмет бағыты, лауазымы, жұмыс орны, жұмыс</w:t>
      </w:r>
    </w:p>
    <w:p>
      <w:pPr>
        <w:spacing w:after="0"/>
        <w:ind w:left="0"/>
        <w:jc w:val="both"/>
      </w:pPr>
      <w:r>
        <w:rPr>
          <w:rFonts w:ascii="Times New Roman"/>
          <w:b w:val="false"/>
          <w:i w:val="false"/>
          <w:color w:val="000000"/>
          <w:sz w:val="28"/>
        </w:rPr>
        <w:t>
      өтілі)</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(тағылымдама басшысының қолы)     (тағылымдама басшысының тегі және</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(ұйым басшысының қолы)         (ұйым басшысының тегі және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мәтінінде көрсетеді:</w:t>
      </w:r>
    </w:p>
    <w:p>
      <w:pPr>
        <w:spacing w:after="0"/>
        <w:ind w:left="0"/>
        <w:jc w:val="both"/>
      </w:pPr>
      <w:r>
        <w:rPr>
          <w:rFonts w:ascii="Times New Roman"/>
          <w:b w:val="false"/>
          <w:i w:val="false"/>
          <w:color w:val="000000"/>
          <w:sz w:val="28"/>
        </w:rPr>
        <w:t>
      1) тағылымдамадан өткен күнді, тағылымдамадан өткен ұйымның</w:t>
      </w:r>
    </w:p>
    <w:p>
      <w:pPr>
        <w:spacing w:after="0"/>
        <w:ind w:left="0"/>
        <w:jc w:val="both"/>
      </w:pPr>
      <w:r>
        <w:rPr>
          <w:rFonts w:ascii="Times New Roman"/>
          <w:b w:val="false"/>
          <w:i w:val="false"/>
          <w:color w:val="000000"/>
          <w:sz w:val="28"/>
        </w:rPr>
        <w:t>
      атуын және мекежайын (Қазақстан Республикасының Аккредиттеу</w:t>
      </w:r>
    </w:p>
    <w:p>
      <w:pPr>
        <w:spacing w:after="0"/>
        <w:ind w:left="0"/>
        <w:jc w:val="both"/>
      </w:pPr>
      <w:r>
        <w:rPr>
          <w:rFonts w:ascii="Times New Roman"/>
          <w:b w:val="false"/>
          <w:i w:val="false"/>
          <w:color w:val="000000"/>
          <w:sz w:val="28"/>
        </w:rPr>
        <w:t>
      субъектілері тізбесінде тіркелген ұйымның аккредиттеу аттестатының</w:t>
      </w:r>
    </w:p>
    <w:p>
      <w:pPr>
        <w:spacing w:after="0"/>
        <w:ind w:left="0"/>
        <w:jc w:val="both"/>
      </w:pPr>
      <w:r>
        <w:rPr>
          <w:rFonts w:ascii="Times New Roman"/>
          <w:b w:val="false"/>
          <w:i w:val="false"/>
          <w:color w:val="000000"/>
          <w:sz w:val="28"/>
        </w:rPr>
        <w:t>
      нөмірі және қолданылу кезеңі);</w:t>
      </w:r>
    </w:p>
    <w:p>
      <w:pPr>
        <w:spacing w:after="0"/>
        <w:ind w:left="0"/>
        <w:jc w:val="both"/>
      </w:pPr>
      <w:r>
        <w:rPr>
          <w:rFonts w:ascii="Times New Roman"/>
          <w:b w:val="false"/>
          <w:i w:val="false"/>
          <w:color w:val="000000"/>
          <w:sz w:val="28"/>
        </w:rPr>
        <w:t>
      2) жұмыстардың ережелер мен процедураларды айқындайтын қандай</w:t>
      </w:r>
    </w:p>
    <w:p>
      <w:pPr>
        <w:spacing w:after="0"/>
        <w:ind w:left="0"/>
        <w:jc w:val="both"/>
      </w:pPr>
      <w:r>
        <w:rPr>
          <w:rFonts w:ascii="Times New Roman"/>
          <w:b w:val="false"/>
          <w:i w:val="false"/>
          <w:color w:val="000000"/>
          <w:sz w:val="28"/>
        </w:rPr>
        <w:t>
      құжаттарға сәйкес жүргізілгенін;</w:t>
      </w:r>
    </w:p>
    <w:p>
      <w:pPr>
        <w:spacing w:after="0"/>
        <w:ind w:left="0"/>
        <w:jc w:val="both"/>
      </w:pPr>
      <w:r>
        <w:rPr>
          <w:rFonts w:ascii="Times New Roman"/>
          <w:b w:val="false"/>
          <w:i w:val="false"/>
          <w:color w:val="000000"/>
          <w:sz w:val="28"/>
        </w:rPr>
        <w:t>
      3) тексерілген тексеру нысанының сәйкестігі (сәйкессіздігі)</w:t>
      </w:r>
    </w:p>
    <w:p>
      <w:pPr>
        <w:spacing w:after="0"/>
        <w:ind w:left="0"/>
        <w:jc w:val="both"/>
      </w:pPr>
      <w:r>
        <w:rPr>
          <w:rFonts w:ascii="Times New Roman"/>
          <w:b w:val="false"/>
          <w:i w:val="false"/>
          <w:color w:val="000000"/>
          <w:sz w:val="28"/>
        </w:rPr>
        <w:t>
      туралы шешімнің ненің негізінде қабылданғаны туралы құжаттар</w:t>
      </w:r>
    </w:p>
    <w:p>
      <w:pPr>
        <w:spacing w:after="0"/>
        <w:ind w:left="0"/>
        <w:jc w:val="both"/>
      </w:pPr>
      <w:r>
        <w:rPr>
          <w:rFonts w:ascii="Times New Roman"/>
          <w:b w:val="false"/>
          <w:i w:val="false"/>
          <w:color w:val="000000"/>
          <w:sz w:val="28"/>
        </w:rPr>
        <w:t>
      көрсетілген жұмыстарды жүргізу тәртібі (сертификаттау/мәлімдеу</w:t>
      </w:r>
    </w:p>
    <w:p>
      <w:pPr>
        <w:spacing w:after="0"/>
        <w:ind w:left="0"/>
        <w:jc w:val="both"/>
      </w:pPr>
      <w:r>
        <w:rPr>
          <w:rFonts w:ascii="Times New Roman"/>
          <w:b w:val="false"/>
          <w:i w:val="false"/>
          <w:color w:val="000000"/>
          <w:sz w:val="28"/>
        </w:rPr>
        <w:t>
      рәсімдерінің қорытындысы, сынақ хаттамаларының және өзге құжаттардың</w:t>
      </w:r>
    </w:p>
    <w:p>
      <w:pPr>
        <w:spacing w:after="0"/>
        <w:ind w:left="0"/>
        <w:jc w:val="both"/>
      </w:pPr>
      <w:r>
        <w:rPr>
          <w:rFonts w:ascii="Times New Roman"/>
          <w:b w:val="false"/>
          <w:i w:val="false"/>
          <w:color w:val="000000"/>
          <w:sz w:val="28"/>
        </w:rPr>
        <w:t>
      нөмірлері);</w:t>
      </w:r>
    </w:p>
    <w:p>
      <w:pPr>
        <w:spacing w:after="0"/>
        <w:ind w:left="0"/>
        <w:jc w:val="both"/>
      </w:pPr>
      <w:r>
        <w:rPr>
          <w:rFonts w:ascii="Times New Roman"/>
          <w:b w:val="false"/>
          <w:i w:val="false"/>
          <w:color w:val="000000"/>
          <w:sz w:val="28"/>
        </w:rPr>
        <w:t>
      4) сәйкестік сертификатын беру/беруден бас тарту туралы</w:t>
      </w:r>
    </w:p>
    <w:p>
      <w:pPr>
        <w:spacing w:after="0"/>
        <w:ind w:left="0"/>
        <w:jc w:val="both"/>
      </w:pPr>
      <w:r>
        <w:rPr>
          <w:rFonts w:ascii="Times New Roman"/>
          <w:b w:val="false"/>
          <w:i w:val="false"/>
          <w:color w:val="000000"/>
          <w:sz w:val="28"/>
        </w:rPr>
        <w:t>
      қабылданған шешім (тексерілетін ұйымның атауы және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 одағы</w:t>
            </w:r>
            <w:r>
              <w:br/>
            </w:r>
            <w:r>
              <w:rPr>
                <w:rFonts w:ascii="Times New Roman"/>
                <w:b w:val="false"/>
                <w:i w:val="false"/>
                <w:color w:val="000000"/>
                <w:sz w:val="20"/>
              </w:rPr>
              <w:t>тауарының немесе шетел тауарының</w:t>
            </w:r>
            <w:r>
              <w:br/>
            </w:r>
            <w:r>
              <w:rPr>
                <w:rFonts w:ascii="Times New Roman"/>
                <w:b w:val="false"/>
                <w:i w:val="false"/>
                <w:color w:val="000000"/>
                <w:sz w:val="20"/>
              </w:rPr>
              <w:t>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Т.А.Ә.А.)</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bookmarkStart w:name="z155" w:id="13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136"/>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"Халыққа қызмет көрсету орталығы" (мекенжайын</w:t>
      </w:r>
    </w:p>
    <w:p>
      <w:pPr>
        <w:spacing w:after="0"/>
        <w:ind w:left="0"/>
        <w:jc w:val="both"/>
      </w:pPr>
      <w:r>
        <w:rPr>
          <w:rFonts w:ascii="Times New Roman"/>
          <w:b w:val="false"/>
          <w:i w:val="false"/>
          <w:color w:val="000000"/>
          <w:sz w:val="28"/>
        </w:rPr>
        <w:t>
      көрсету) РМК филиалының № __________ бөлімі __________________ Сіздің</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құжаттардың толық топтамасын ұсынбауыңызға байланысты мемлекеттік</w:t>
      </w:r>
    </w:p>
    <w:p>
      <w:pPr>
        <w:spacing w:after="0"/>
        <w:ind w:left="0"/>
        <w:jc w:val="both"/>
      </w:pPr>
      <w:r>
        <w:rPr>
          <w:rFonts w:ascii="Times New Roman"/>
          <w:b w:val="false"/>
          <w:i w:val="false"/>
          <w:color w:val="000000"/>
          <w:sz w:val="28"/>
        </w:rPr>
        <w:t>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Т.А.Ә.А. (бар болса) (ХҚО қызметкері)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Т.А.Ә.А. ______________</w:t>
      </w:r>
    </w:p>
    <w:p>
      <w:pPr>
        <w:spacing w:after="0"/>
        <w:ind w:left="0"/>
        <w:jc w:val="both"/>
      </w:pPr>
      <w:r>
        <w:rPr>
          <w:rFonts w:ascii="Times New Roman"/>
          <w:b w:val="false"/>
          <w:i w:val="false"/>
          <w:color w:val="000000"/>
          <w:sz w:val="28"/>
        </w:rPr>
        <w:t>
      Телефон _____________</w:t>
      </w:r>
    </w:p>
    <w:p>
      <w:pPr>
        <w:spacing w:after="0"/>
        <w:ind w:left="0"/>
        <w:jc w:val="both"/>
      </w:pPr>
      <w:r>
        <w:rPr>
          <w:rFonts w:ascii="Times New Roman"/>
          <w:b w:val="false"/>
          <w:i w:val="false"/>
          <w:color w:val="000000"/>
          <w:sz w:val="28"/>
        </w:rPr>
        <w:t>
      Алдым: 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