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4e3b3" w14:textId="304e3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тұқымдық өнім (материал) мәртебесін беру (тоқтата тұру, күшін жою)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11 желтоқсандағы № 3-3/1084 бұйрығы. Қазақстан Республикасының Әділет министрлігінде 2016 жылы 21 қаңтарда № 12897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xml:space="preserve">
       "Асыл тұқымды мал шаруашылығы туралы" Қазақстан Республикасы Заңының 13-бабының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21.08.2025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 w:id="0"/>
    <w:p>
      <w:pPr>
        <w:spacing w:after="0"/>
        <w:ind w:left="0"/>
        <w:jc w:val="both"/>
      </w:pPr>
      <w:r>
        <w:rPr>
          <w:rFonts w:ascii="Times New Roman"/>
          <w:b w:val="false"/>
          <w:i w:val="false"/>
          <w:color w:val="000000"/>
          <w:sz w:val="28"/>
        </w:rPr>
        <w:t xml:space="preserve">
      1. Қоса беріліп отырған асыл тұқымдық өнім (материал) мәртебесін беру (тоқтата тұру, күшін жою)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05" w:id="1"/>
    <w:p>
      <w:pPr>
        <w:spacing w:after="0"/>
        <w:ind w:left="0"/>
        <w:jc w:val="both"/>
      </w:pPr>
      <w:r>
        <w:rPr>
          <w:rFonts w:ascii="Times New Roman"/>
          <w:b w:val="false"/>
          <w:i w:val="false"/>
          <w:color w:val="000000"/>
          <w:sz w:val="28"/>
        </w:rPr>
        <w:t xml:space="preserve">
      2. "Асыл тұқымды мал мәртебесін беру қағидаларын бекіту туралы" Қазақстан Республикасы Ауыл шаруашылығы министрінің 2015 жылғы 14 сәуірдегі № 3-2/331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11092 болып тіркелген, 2015 жылғы 28 мамырда "Егемен Қазақстан" газетінде, 2015 жылғы 12 маусымда "Әділет" ақпараттық-құқықтық жүйесінде жарияланған) күші жойылды деп танылсын.</w:t>
      </w:r>
    </w:p>
    <w:bookmarkEnd w:id="1"/>
    <w:bookmarkStart w:name="z206" w:id="2"/>
    <w:p>
      <w:pPr>
        <w:spacing w:after="0"/>
        <w:ind w:left="0"/>
        <w:jc w:val="both"/>
      </w:pPr>
      <w:r>
        <w:rPr>
          <w:rFonts w:ascii="Times New Roman"/>
          <w:b w:val="false"/>
          <w:i w:val="false"/>
          <w:color w:val="000000"/>
          <w:sz w:val="28"/>
        </w:rPr>
        <w:t>
      3.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w:t>
      </w:r>
    </w:p>
    <w:bookmarkEnd w:id="2"/>
    <w:bookmarkStart w:name="z20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208" w:id="4"/>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 </w:t>
      </w:r>
    </w:p>
    <w:bookmarkEnd w:id="4"/>
    <w:bookmarkStart w:name="z209" w:id="5"/>
    <w:p>
      <w:pPr>
        <w:spacing w:after="0"/>
        <w:ind w:left="0"/>
        <w:jc w:val="both"/>
      </w:pPr>
      <w:r>
        <w:rPr>
          <w:rFonts w:ascii="Times New Roman"/>
          <w:b w:val="false"/>
          <w:i w:val="false"/>
          <w:color w:val="000000"/>
          <w:sz w:val="28"/>
        </w:rPr>
        <w:t xml:space="preserve">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 </w:t>
      </w:r>
    </w:p>
    <w:bookmarkEnd w:id="5"/>
    <w:bookmarkStart w:name="z210"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6"/>
    <w:bookmarkStart w:name="z211"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 бірақ 2016 жылғы 2 маусымнан ерте қолданысқа енгізілмейді.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Е. Досаев   </w:t>
      </w:r>
    </w:p>
    <w:p>
      <w:pPr>
        <w:spacing w:after="0"/>
        <w:ind w:left="0"/>
        <w:jc w:val="both"/>
      </w:pPr>
      <w:r>
        <w:rPr>
          <w:rFonts w:ascii="Times New Roman"/>
          <w:b w:val="false"/>
          <w:i w:val="false"/>
          <w:color w:val="000000"/>
          <w:sz w:val="28"/>
        </w:rPr>
        <w:t>
      2015 жылғы 22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3-3/1084 бұйрығымен бекітілген</w:t>
            </w:r>
          </w:p>
        </w:tc>
      </w:tr>
    </w:tbl>
    <w:bookmarkStart w:name="z212" w:id="8"/>
    <w:p>
      <w:pPr>
        <w:spacing w:after="0"/>
        <w:ind w:left="0"/>
        <w:jc w:val="left"/>
      </w:pPr>
      <w:r>
        <w:rPr>
          <w:rFonts w:ascii="Times New Roman"/>
          <w:b/>
          <w:i w:val="false"/>
          <w:color w:val="000000"/>
        </w:rPr>
        <w:t xml:space="preserve"> Асыл тұқымдық өнім (материал) мәртебесін беру (тоқтата тұру, күшін жою) қағидалары</w:t>
      </w:r>
    </w:p>
    <w:bookmarkEnd w:id="8"/>
    <w:bookmarkStart w:name="z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Ауыл шаруашылығы министрінің 19.12.2019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10"/>
    <w:p>
      <w:pPr>
        <w:spacing w:after="0"/>
        <w:ind w:left="0"/>
        <w:jc w:val="both"/>
      </w:pPr>
      <w:r>
        <w:rPr>
          <w:rFonts w:ascii="Times New Roman"/>
          <w:b w:val="false"/>
          <w:i w:val="false"/>
          <w:color w:val="000000"/>
          <w:sz w:val="28"/>
        </w:rPr>
        <w:t xml:space="preserve">
      1. Осы Асыл тұқымдық өнім (материал) мәртебесін беру (тоқтата тұру, күшін жою) қағидалары (бұдан әрі – Қағидалар) "Асыл тұқымды мал шаруашылығы туралы" Қазақстан Республикасы Заңының 13-бабының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әзірленді және асыл тұқымды өнім (материал) мәртебесін беру (тоқтата тұру, күшін жою)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21.08.2025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1"/>
    <w:p>
      <w:pPr>
        <w:spacing w:after="0"/>
        <w:ind w:left="0"/>
        <w:jc w:val="both"/>
      </w:pPr>
      <w:r>
        <w:rPr>
          <w:rFonts w:ascii="Times New Roman"/>
          <w:b w:val="false"/>
          <w:i w:val="false"/>
          <w:color w:val="000000"/>
          <w:sz w:val="28"/>
        </w:rPr>
        <w:t>
      2. Асыл тұқымдық өнім (материал) мәртебесін тұқым бойынша, өнімділік бағытындағы және ауыл шаруашылығы малдарының түрлері бойынша республикалық палаталар (бұдан әрі - Палата) береді.</w:t>
      </w:r>
    </w:p>
    <w:bookmarkEnd w:id="11"/>
    <w:bookmarkStart w:name="z4" w:id="12"/>
    <w:p>
      <w:pPr>
        <w:spacing w:after="0"/>
        <w:ind w:left="0"/>
        <w:jc w:val="both"/>
      </w:pPr>
      <w:r>
        <w:rPr>
          <w:rFonts w:ascii="Times New Roman"/>
          <w:b w:val="false"/>
          <w:i w:val="false"/>
          <w:color w:val="000000"/>
          <w:sz w:val="28"/>
        </w:rPr>
        <w:t>
      3. Асыл тұқымдық өнім (материал) мәртебесі малдың әр басына, бал ара ұясына жеке беріледі.</w:t>
      </w:r>
    </w:p>
    <w:bookmarkEnd w:id="12"/>
    <w:bookmarkStart w:name="z5" w:id="13"/>
    <w:p>
      <w:pPr>
        <w:spacing w:after="0"/>
        <w:ind w:left="0"/>
        <w:jc w:val="both"/>
      </w:pPr>
      <w:r>
        <w:rPr>
          <w:rFonts w:ascii="Times New Roman"/>
          <w:b w:val="false"/>
          <w:i w:val="false"/>
          <w:color w:val="000000"/>
          <w:sz w:val="28"/>
        </w:rPr>
        <w:t>
      4. Асыл тұқымдық өнім (материал) мәртебесі малдың тіршілігі кезінде бір рет беріледі.</w:t>
      </w:r>
    </w:p>
    <w:bookmarkEnd w:id="13"/>
    <w:bookmarkStart w:name="z6" w:id="14"/>
    <w:p>
      <w:pPr>
        <w:spacing w:after="0"/>
        <w:ind w:left="0"/>
        <w:jc w:val="both"/>
      </w:pPr>
      <w:r>
        <w:rPr>
          <w:rFonts w:ascii="Times New Roman"/>
          <w:b w:val="false"/>
          <w:i w:val="false"/>
          <w:color w:val="000000"/>
          <w:sz w:val="28"/>
        </w:rPr>
        <w:t xml:space="preserve">
      5. Осы Қағидаларда фенотиптік көрсеткіштер болып малдың сыртқы, соның ішінде түсі және дене бітімі бойынша айқын білінетін белгілерінің жиынтығы түсініледі. </w:t>
      </w:r>
    </w:p>
    <w:bookmarkEnd w:id="14"/>
    <w:bookmarkStart w:name="z7" w:id="15"/>
    <w:p>
      <w:pPr>
        <w:spacing w:after="0"/>
        <w:ind w:left="0"/>
        <w:jc w:val="both"/>
      </w:pPr>
      <w:r>
        <w:rPr>
          <w:rFonts w:ascii="Times New Roman"/>
          <w:b w:val="false"/>
          <w:i w:val="false"/>
          <w:color w:val="000000"/>
          <w:sz w:val="28"/>
        </w:rPr>
        <w:t xml:space="preserve">
      6. Асыл тұқымды өнім (материал) мәртебесі Қазақстан Республикасы Ауыл шаруашылығы министрінің 2015 жылғы 30 қаңтардағы № 7-1/68 бұйрығымен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қағидаларына сәйкес бірдейлендірілген, сондай-ақ Қазақстан Республикасы Ауыл шаруашылығы министрінің 2012 жылғы 20 шілдедегі № 3-3/373 бұйрығымен (Нормативтік құқықтық актілерді мемлекеттік тіркеу тізілімінде № 7864 болып тіркелген) бекітілген Селекциялық және асыл тұқымдық жұмыстың ақпарат қорын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тіркелген ауыл шаруашылығы жануарларына (бал араларын, қояндарды, аңдар мен балықтарды қоспағанда) беріледі.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21.08.2025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16"/>
    <w:p>
      <w:pPr>
        <w:spacing w:after="0"/>
        <w:ind w:left="0"/>
        <w:jc w:val="both"/>
      </w:pPr>
      <w:r>
        <w:rPr>
          <w:rFonts w:ascii="Times New Roman"/>
          <w:b w:val="false"/>
          <w:i w:val="false"/>
          <w:color w:val="000000"/>
          <w:sz w:val="28"/>
        </w:rPr>
        <w:t>
      7. Асыл тұқымды мал мәртебесін алуға үмітті ауыл шаруашылығы малының иесі жеке немесе заңды тұлғалардың (бұдан әрі – Өтініш беруші) Палатаға мүшелік болуы қажет емес.</w:t>
      </w:r>
    </w:p>
    <w:bookmarkEnd w:id="16"/>
    <w:bookmarkStart w:name="z234" w:id="17"/>
    <w:p>
      <w:pPr>
        <w:spacing w:after="0"/>
        <w:ind w:left="0"/>
        <w:jc w:val="both"/>
      </w:pPr>
      <w:r>
        <w:rPr>
          <w:rFonts w:ascii="Times New Roman"/>
          <w:b w:val="false"/>
          <w:i w:val="false"/>
          <w:color w:val="000000"/>
          <w:sz w:val="28"/>
        </w:rPr>
        <w:t xml:space="preserve">
      7-1. Асыл тұқымды өнім (материал) мәртебесін беру (тоқтата тұру, күшін жою) мәселелері бойынша Палатаның шешімдеріне, әрекеттеріне (әрекетсіздігіне) шағымдану Қазақстан Республикасы Әкімшілік рәсімдік-процестік кодексінің </w:t>
      </w:r>
      <w:r>
        <w:rPr>
          <w:rFonts w:ascii="Times New Roman"/>
          <w:b w:val="false"/>
          <w:i w:val="false"/>
          <w:color w:val="000000"/>
          <w:sz w:val="28"/>
        </w:rPr>
        <w:t>91-бабына</w:t>
      </w:r>
      <w:r>
        <w:rPr>
          <w:rFonts w:ascii="Times New Roman"/>
          <w:b w:val="false"/>
          <w:i w:val="false"/>
          <w:color w:val="000000"/>
          <w:sz w:val="28"/>
        </w:rPr>
        <w:t xml:space="preserve"> сәйкес жүзеге асырылады.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7-1-тармақпен толықтырылды - ҚР Ауыл шаруашылығы министрінің 21.08.2025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18"/>
    <w:p>
      <w:pPr>
        <w:spacing w:after="0"/>
        <w:ind w:left="0"/>
        <w:jc w:val="left"/>
      </w:pPr>
      <w:r>
        <w:rPr>
          <w:rFonts w:ascii="Times New Roman"/>
          <w:b/>
          <w:i w:val="false"/>
          <w:color w:val="000000"/>
        </w:rPr>
        <w:t xml:space="preserve"> 2-тарау. Асыл тұқымдық өнім (материал) мәртебесін беру тәртібі</w:t>
      </w:r>
    </w:p>
    <w:bookmarkEnd w:id="18"/>
    <w:p>
      <w:pPr>
        <w:spacing w:after="0"/>
        <w:ind w:left="0"/>
        <w:jc w:val="both"/>
      </w:pPr>
      <w:r>
        <w:rPr>
          <w:rFonts w:ascii="Times New Roman"/>
          <w:b w:val="false"/>
          <w:i w:val="false"/>
          <w:color w:val="ff0000"/>
          <w:sz w:val="28"/>
        </w:rPr>
        <w:t xml:space="preserve">
      Ескерту. 2-тараудың тақырыбы жаңа редакцияда – ҚР Ауыл шаруашылығы министрінің 19.12.2019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19"/>
    <w:p>
      <w:pPr>
        <w:spacing w:after="0"/>
        <w:ind w:left="0"/>
        <w:jc w:val="left"/>
      </w:pPr>
      <w:r>
        <w:rPr>
          <w:rFonts w:ascii="Times New Roman"/>
          <w:b/>
          <w:i w:val="false"/>
          <w:color w:val="000000"/>
        </w:rPr>
        <w:t xml:space="preserve"> 1-параграф. Ірі қара малға асыл тұқымды мал мәртебесін беру</w:t>
      </w:r>
    </w:p>
    <w:bookmarkEnd w:id="19"/>
    <w:bookmarkStart w:name="z11" w:id="20"/>
    <w:p>
      <w:pPr>
        <w:spacing w:after="0"/>
        <w:ind w:left="0"/>
        <w:jc w:val="both"/>
      </w:pPr>
      <w:r>
        <w:rPr>
          <w:rFonts w:ascii="Times New Roman"/>
          <w:b w:val="false"/>
          <w:i w:val="false"/>
          <w:color w:val="ff0000"/>
          <w:sz w:val="28"/>
        </w:rPr>
        <w:t xml:space="preserve">
      8. Алып тасталды - ҚР Ауыл шаруашылығы министрінің 21.08.2025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20"/>
    <w:bookmarkStart w:name="z12" w:id="21"/>
    <w:p>
      <w:pPr>
        <w:spacing w:after="0"/>
        <w:ind w:left="0"/>
        <w:jc w:val="both"/>
      </w:pPr>
      <w:r>
        <w:rPr>
          <w:rFonts w:ascii="Times New Roman"/>
          <w:b w:val="false"/>
          <w:i w:val="false"/>
          <w:color w:val="000000"/>
          <w:sz w:val="28"/>
        </w:rPr>
        <w:t>
      9. Асыл тұқымдық мал мәртебесін беру үшін ірі қара малдың қажетті ең төменгі жасы алты айды құрайды.</w:t>
      </w:r>
    </w:p>
    <w:bookmarkEnd w:id="21"/>
    <w:bookmarkStart w:name="z13" w:id="22"/>
    <w:p>
      <w:pPr>
        <w:spacing w:after="0"/>
        <w:ind w:left="0"/>
        <w:jc w:val="both"/>
      </w:pPr>
      <w:r>
        <w:rPr>
          <w:rFonts w:ascii="Times New Roman"/>
          <w:b w:val="false"/>
          <w:i w:val="false"/>
          <w:color w:val="000000"/>
          <w:sz w:val="28"/>
        </w:rPr>
        <w:t>
      10. Өнімділіктің сүтті-етті және сүтті бағытындағы асыл тұқымды ірі қара малдың мәртебесі мынадай өлшемшарттарға сәйкес болған кезде беріледі:</w:t>
      </w:r>
    </w:p>
    <w:bookmarkEnd w:id="22"/>
    <w:p>
      <w:pPr>
        <w:spacing w:after="0"/>
        <w:ind w:left="0"/>
        <w:jc w:val="both"/>
      </w:pPr>
      <w:r>
        <w:rPr>
          <w:rFonts w:ascii="Times New Roman"/>
          <w:b w:val="false"/>
          <w:i w:val="false"/>
          <w:color w:val="000000"/>
          <w:sz w:val="28"/>
        </w:rPr>
        <w:t>
      жануар тегінің кемінде үш қатары бойынша тұқым-тегі туралы мәліметтердің болуы;</w:t>
      </w:r>
    </w:p>
    <w:p>
      <w:pPr>
        <w:spacing w:after="0"/>
        <w:ind w:left="0"/>
        <w:jc w:val="both"/>
      </w:pPr>
      <w:r>
        <w:rPr>
          <w:rFonts w:ascii="Times New Roman"/>
          <w:b w:val="false"/>
          <w:i w:val="false"/>
          <w:color w:val="000000"/>
          <w:sz w:val="28"/>
        </w:rPr>
        <w:t>
      қолдан ұрықтандыру немесе эмбрионды трансплантациялау нәтижесінде алынуы;</w:t>
      </w:r>
    </w:p>
    <w:p>
      <w:pPr>
        <w:spacing w:after="0"/>
        <w:ind w:left="0"/>
        <w:jc w:val="both"/>
      </w:pPr>
      <w:r>
        <w:rPr>
          <w:rFonts w:ascii="Times New Roman"/>
          <w:b w:val="false"/>
          <w:i w:val="false"/>
          <w:color w:val="000000"/>
          <w:sz w:val="28"/>
        </w:rPr>
        <w:t>
      әкесінде молекулалық генетикалық сараптаманың болуы;</w:t>
      </w:r>
    </w:p>
    <w:p>
      <w:pPr>
        <w:spacing w:after="0"/>
        <w:ind w:left="0"/>
        <w:jc w:val="both"/>
      </w:pPr>
      <w:r>
        <w:rPr>
          <w:rFonts w:ascii="Times New Roman"/>
          <w:b w:val="false"/>
          <w:i w:val="false"/>
          <w:color w:val="000000"/>
          <w:sz w:val="28"/>
        </w:rPr>
        <w:t xml:space="preserve">
      "Индекстік бағалауды жүргізу қағидаларын бекіту туралы" Қазақстан Республикасы Ауыл шаруашылығы министрінің міндетін атқарушының 2023 жылғы 5 мамырдағы № 176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32478 болып тіркелген) (бұдан әрі – № 176 бұйрық) сәйкес сиырларда асыл тұқымдық құндылыққа индекстік бағалаудың болуы;</w:t>
      </w:r>
    </w:p>
    <w:p>
      <w:pPr>
        <w:spacing w:after="0"/>
        <w:ind w:left="0"/>
        <w:jc w:val="both"/>
      </w:pPr>
      <w:r>
        <w:rPr>
          <w:rFonts w:ascii="Times New Roman"/>
          <w:b w:val="false"/>
          <w:i w:val="false"/>
          <w:color w:val="000000"/>
          <w:sz w:val="28"/>
        </w:rPr>
        <w:t>
      таза тұқымдылық;</w:t>
      </w:r>
    </w:p>
    <w:p>
      <w:pPr>
        <w:spacing w:after="0"/>
        <w:ind w:left="0"/>
        <w:jc w:val="both"/>
      </w:pPr>
      <w:r>
        <w:rPr>
          <w:rFonts w:ascii="Times New Roman"/>
          <w:b w:val="false"/>
          <w:i w:val="false"/>
          <w:color w:val="000000"/>
          <w:sz w:val="28"/>
        </w:rPr>
        <w:t>
      тұқым стандартына сәйкестігі (Палата өзінің интернет-ресурсында жануарлардың тиісті тұқым стандартының көрсеткіштерінен төмен емес фенотиптік көрсеткіштерін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21.08.2025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xml:space="preserve">
      11. Өнімділіктің етті бағытындағы ірі қара мал үшін асыл тұқымды жануар мәртебесі бірінші және екінші санаттар бойынша беріледі. </w:t>
      </w:r>
    </w:p>
    <w:bookmarkEnd w:id="23"/>
    <w:p>
      <w:pPr>
        <w:spacing w:after="0"/>
        <w:ind w:left="0"/>
        <w:jc w:val="both"/>
      </w:pPr>
      <w:r>
        <w:rPr>
          <w:rFonts w:ascii="Times New Roman"/>
          <w:b w:val="false"/>
          <w:i w:val="false"/>
          <w:color w:val="000000"/>
          <w:sz w:val="28"/>
        </w:rPr>
        <w:t>
      Бірінші санаттағы етті бағыттағы асыл тұқымды ірі қара малдың мәртебесі мынадай өлшемшарттарға сәйкес болған кезде беріледі:</w:t>
      </w:r>
    </w:p>
    <w:p>
      <w:pPr>
        <w:spacing w:after="0"/>
        <w:ind w:left="0"/>
        <w:jc w:val="both"/>
      </w:pPr>
      <w:r>
        <w:rPr>
          <w:rFonts w:ascii="Times New Roman"/>
          <w:b w:val="false"/>
          <w:i w:val="false"/>
          <w:color w:val="000000"/>
          <w:sz w:val="28"/>
        </w:rPr>
        <w:t>
      жануар тегінің кемінде үш қатары бойынша тұқым-тегі туралы мәліметтердің болуы;</w:t>
      </w:r>
    </w:p>
    <w:p>
      <w:pPr>
        <w:spacing w:after="0"/>
        <w:ind w:left="0"/>
        <w:jc w:val="both"/>
      </w:pPr>
      <w:r>
        <w:rPr>
          <w:rFonts w:ascii="Times New Roman"/>
          <w:b w:val="false"/>
          <w:i w:val="false"/>
          <w:color w:val="000000"/>
          <w:sz w:val="28"/>
        </w:rPr>
        <w:t>
      қолдан ұрықтандыру немесе эмбрионды трансплантациялау немесе бірінші санаттағы етті бағыттағы асыл тұқымды бұқамен шағылыстыру нәтижесінде алынуы;</w:t>
      </w:r>
    </w:p>
    <w:p>
      <w:pPr>
        <w:spacing w:after="0"/>
        <w:ind w:left="0"/>
        <w:jc w:val="both"/>
      </w:pPr>
      <w:r>
        <w:rPr>
          <w:rFonts w:ascii="Times New Roman"/>
          <w:b w:val="false"/>
          <w:i w:val="false"/>
          <w:color w:val="000000"/>
          <w:sz w:val="28"/>
        </w:rPr>
        <w:t xml:space="preserve">
      әкесі бойынша шығу тегін растайтын молекулалық генетикалық сараптаманың болуы; </w:t>
      </w:r>
    </w:p>
    <w:p>
      <w:pPr>
        <w:spacing w:after="0"/>
        <w:ind w:left="0"/>
        <w:jc w:val="both"/>
      </w:pPr>
      <w:r>
        <w:rPr>
          <w:rFonts w:ascii="Times New Roman"/>
          <w:b w:val="false"/>
          <w:i w:val="false"/>
          <w:color w:val="000000"/>
          <w:sz w:val="28"/>
        </w:rPr>
        <w:t>
      № 176 бұйрыққа сәйкес асыл тұқымдық құндылыққа индекстік бағалаудың болуы;</w:t>
      </w:r>
    </w:p>
    <w:p>
      <w:pPr>
        <w:spacing w:after="0"/>
        <w:ind w:left="0"/>
        <w:jc w:val="both"/>
      </w:pPr>
      <w:r>
        <w:rPr>
          <w:rFonts w:ascii="Times New Roman"/>
          <w:b w:val="false"/>
          <w:i w:val="false"/>
          <w:color w:val="000000"/>
          <w:sz w:val="28"/>
        </w:rPr>
        <w:t>
      таза тұқымдылық;</w:t>
      </w:r>
    </w:p>
    <w:p>
      <w:pPr>
        <w:spacing w:after="0"/>
        <w:ind w:left="0"/>
        <w:jc w:val="both"/>
      </w:pPr>
      <w:r>
        <w:rPr>
          <w:rFonts w:ascii="Times New Roman"/>
          <w:b w:val="false"/>
          <w:i w:val="false"/>
          <w:color w:val="000000"/>
          <w:sz w:val="28"/>
        </w:rPr>
        <w:t>
      тұқым стандартына сәйкестігі (Палата өзінің интернет-ресурсында жануарлардың тиісті тұқым стандартының көрсеткіштерінен төмен емес фенотиптік көрсеткіштерін орналастырады).</w:t>
      </w:r>
    </w:p>
    <w:p>
      <w:pPr>
        <w:spacing w:after="0"/>
        <w:ind w:left="0"/>
        <w:jc w:val="both"/>
      </w:pPr>
      <w:r>
        <w:rPr>
          <w:rFonts w:ascii="Times New Roman"/>
          <w:b w:val="false"/>
          <w:i w:val="false"/>
          <w:color w:val="000000"/>
          <w:sz w:val="28"/>
        </w:rPr>
        <w:t>
      Екінші санаттағы етті бағыттағы асыл тұқымды ірі қара малдың мәртебесі жануарға мынадай өлшемшарттарға сәйкес болған кезде беріледі:</w:t>
      </w:r>
    </w:p>
    <w:p>
      <w:pPr>
        <w:spacing w:after="0"/>
        <w:ind w:left="0"/>
        <w:jc w:val="both"/>
      </w:pPr>
      <w:r>
        <w:rPr>
          <w:rFonts w:ascii="Times New Roman"/>
          <w:b w:val="false"/>
          <w:i w:val="false"/>
          <w:color w:val="000000"/>
          <w:sz w:val="28"/>
        </w:rPr>
        <w:t>
      жануар тегінің кемінде үш қатары бойынша тұқым-тегі туралы мәліметтердің болуы (импортталатын малдар үшін – экспорттаушы елдердің қағидаларына сәйкес);</w:t>
      </w:r>
    </w:p>
    <w:p>
      <w:pPr>
        <w:spacing w:after="0"/>
        <w:ind w:left="0"/>
        <w:jc w:val="both"/>
      </w:pPr>
      <w:r>
        <w:rPr>
          <w:rFonts w:ascii="Times New Roman"/>
          <w:b w:val="false"/>
          <w:i w:val="false"/>
          <w:color w:val="000000"/>
          <w:sz w:val="28"/>
        </w:rPr>
        <w:t>
      қолдан ұрықтандыру немесе эмбрионды трансплантациялау немесе бірінші санаттағы етті бағыттағы асыл тұқымды бұқамен шағылыстыру нәтижесінде алынуы;</w:t>
      </w:r>
    </w:p>
    <w:p>
      <w:pPr>
        <w:spacing w:after="0"/>
        <w:ind w:left="0"/>
        <w:jc w:val="both"/>
      </w:pPr>
      <w:r>
        <w:rPr>
          <w:rFonts w:ascii="Times New Roman"/>
          <w:b w:val="false"/>
          <w:i w:val="false"/>
          <w:color w:val="000000"/>
          <w:sz w:val="28"/>
        </w:rPr>
        <w:t xml:space="preserve">
      тірі массасы мен төлдеудің жеңілдігі бойынша абсолютті көрсеткіштер туралы деректердің болуы (импортталатын жануарлар үшін – экспорттаушы елдердің қағиаларына сәйкес); </w:t>
      </w:r>
    </w:p>
    <w:p>
      <w:pPr>
        <w:spacing w:after="0"/>
        <w:ind w:left="0"/>
        <w:jc w:val="both"/>
      </w:pPr>
      <w:r>
        <w:rPr>
          <w:rFonts w:ascii="Times New Roman"/>
          <w:b w:val="false"/>
          <w:i w:val="false"/>
          <w:color w:val="000000"/>
          <w:sz w:val="28"/>
        </w:rPr>
        <w:t>
      таза тұқымдылық;</w:t>
      </w:r>
    </w:p>
    <w:p>
      <w:pPr>
        <w:spacing w:after="0"/>
        <w:ind w:left="0"/>
        <w:jc w:val="both"/>
      </w:pPr>
      <w:r>
        <w:rPr>
          <w:rFonts w:ascii="Times New Roman"/>
          <w:b w:val="false"/>
          <w:i w:val="false"/>
          <w:color w:val="000000"/>
          <w:sz w:val="28"/>
        </w:rPr>
        <w:t>
      тұқым стандартына сәйкестігі (Палата өзінің интернет-ресурсында жануарлардың тиісті тұқым стандартының көрсеткіштерінен төмен емес фенотиптік көрсеткіштерін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Ауыл шаруашылығы министрінің 21.08.2025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Ауыл шаруашылығы министрінің 21.08.2025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4"/>
    <w:p>
      <w:pPr>
        <w:spacing w:after="0"/>
        <w:ind w:left="0"/>
        <w:jc w:val="both"/>
      </w:pPr>
      <w:r>
        <w:rPr>
          <w:rFonts w:ascii="Times New Roman"/>
          <w:b w:val="false"/>
          <w:i w:val="false"/>
          <w:color w:val="000000"/>
          <w:sz w:val="28"/>
        </w:rPr>
        <w:t xml:space="preserve">
      12. Сүтті-етті және сүтті бағыттағы ірі қара мал үшін, сондай-ақ бірінші және екінші санаттағы етті бағыттағы ірі қара мал үшін асыл тұқымды жануар мәртебесін алу үшін Өтініш беруші Палатаға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ірі қара малға асыл тұқымды жануар мәртебесін беруге өтініш береді.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Ауыл шаруашылығы министрінің 21.08.2025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25"/>
    <w:p>
      <w:pPr>
        <w:spacing w:after="0"/>
        <w:ind w:left="0"/>
        <w:jc w:val="both"/>
      </w:pPr>
      <w:r>
        <w:rPr>
          <w:rFonts w:ascii="Times New Roman"/>
          <w:b w:val="false"/>
          <w:i w:val="false"/>
          <w:color w:val="000000"/>
          <w:sz w:val="28"/>
        </w:rPr>
        <w:t>
      13. Палата Өтініш берушіден өтінішті алғаннан кейін мәліметтердің толықтығын осы Қағидалардың 9-тармағындағы талапқа және 10 және 11-тармақтарында көрсетілген өлшемшарттарға сәйкестігіне, сондай-ақ селекциялық және асыл тұқымдық жұмыстың ақпараттық базасында деректердің болуын тексереді.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Ауыл шаруашылығы министрінің 21.08.2025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26"/>
    <w:p>
      <w:pPr>
        <w:spacing w:after="0"/>
        <w:ind w:left="0"/>
        <w:jc w:val="both"/>
      </w:pPr>
      <w:r>
        <w:rPr>
          <w:rFonts w:ascii="Times New Roman"/>
          <w:b w:val="false"/>
          <w:i w:val="false"/>
          <w:color w:val="000000"/>
          <w:sz w:val="28"/>
        </w:rPr>
        <w:t>
      14. Осы Қағидалардың 9-тармағындағы талапқа және 10 және 11-тармақтарында көрсетілген өлшемшарттарға сәйкес келген жағдайда, Палата өтініш тіркелген күннен бастап 10 жұмыс күні ішінде:</w:t>
      </w:r>
    </w:p>
    <w:bookmarkEnd w:id="26"/>
    <w:p>
      <w:pPr>
        <w:spacing w:after="0"/>
        <w:ind w:left="0"/>
        <w:jc w:val="both"/>
      </w:pPr>
      <w:r>
        <w:rPr>
          <w:rFonts w:ascii="Times New Roman"/>
          <w:b w:val="false"/>
          <w:i w:val="false"/>
          <w:color w:val="000000"/>
          <w:sz w:val="28"/>
        </w:rPr>
        <w:t>
      ірі қара малға жеке тіркеу нөмірін және өнімділіктің сүтті-етті және сүтті бағыттағы асыл тұқымды ірі қара малдың мәртебесін/бірінші немесе екінші санаттағы етті бағыттағы асыл тұқымды ірі қара малдың мәртебесін береді;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асыл тұқымды жануар мәртебесін беруді есепке алу журналына жануар туралы мәліметтерді енгізеді;</w:t>
      </w:r>
    </w:p>
    <w:p>
      <w:pPr>
        <w:spacing w:after="0"/>
        <w:ind w:left="0"/>
        <w:jc w:val="both"/>
      </w:pPr>
      <w:r>
        <w:rPr>
          <w:rFonts w:ascii="Times New Roman"/>
          <w:b w:val="false"/>
          <w:i w:val="false"/>
          <w:color w:val="000000"/>
          <w:sz w:val="28"/>
        </w:rPr>
        <w:t>
      Өтініш берушіге жазбаша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21.08.2025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0" w:id="27"/>
    <w:p>
      <w:pPr>
        <w:spacing w:after="0"/>
        <w:ind w:left="0"/>
        <w:jc w:val="both"/>
      </w:pPr>
      <w:r>
        <w:rPr>
          <w:rFonts w:ascii="Times New Roman"/>
          <w:b w:val="false"/>
          <w:i w:val="false"/>
          <w:color w:val="000000"/>
          <w:sz w:val="28"/>
        </w:rPr>
        <w:t>
      15. Ірі қара мал осы Қағидалардың 9-тармағындағы талапқа және 10 және 11-тармақтарында көрсетілген өлшемшарттарға сәйкес келмеген жағдайда, Палата өтініш тіркелген күннен бастап 10 жұмыс күні ішінде асыл тұқымды жануар мәртебесін беруден уәжді бас тартуды жібереді.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Ауыл шаруашылығы министрінің 21.08.2025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1" w:id="28"/>
    <w:p>
      <w:pPr>
        <w:spacing w:after="0"/>
        <w:ind w:left="0"/>
        <w:jc w:val="both"/>
      </w:pPr>
      <w:r>
        <w:rPr>
          <w:rFonts w:ascii="Times New Roman"/>
          <w:b w:val="false"/>
          <w:i w:val="false"/>
          <w:color w:val="000000"/>
          <w:sz w:val="28"/>
        </w:rPr>
        <w:t>
      16. Ірі қара малға асыл тұқымды мал мәртебесі Палатада тіркеу нөмірі берілген күнінен бастап берілген болып саналады.</w:t>
      </w:r>
    </w:p>
    <w:bookmarkEnd w:id="28"/>
    <w:bookmarkStart w:name="z232" w:id="29"/>
    <w:p>
      <w:pPr>
        <w:spacing w:after="0"/>
        <w:ind w:left="0"/>
        <w:jc w:val="both"/>
      </w:pPr>
      <w:r>
        <w:rPr>
          <w:rFonts w:ascii="Times New Roman"/>
          <w:b w:val="false"/>
          <w:i w:val="false"/>
          <w:color w:val="000000"/>
          <w:sz w:val="28"/>
        </w:rPr>
        <w:t xml:space="preserve">
      16-1. Етті бағыттағы ірі қара малдың асыл тұқымдық мәртебесін екінші санаттан бірінші санатқа өзгерту үшін Өтініш беруші Палатаға осы Қағидаларға 15-қосымшаға сәйкес нысан бойынша ірі қара малдың асыл тұқымдық мәртебесі санатын өзгертуге арналған өтініш береді. </w:t>
      </w:r>
    </w:p>
    <w:bookmarkEnd w:id="29"/>
    <w:p>
      <w:pPr>
        <w:spacing w:after="0"/>
        <w:ind w:left="0"/>
        <w:jc w:val="both"/>
      </w:pPr>
      <w:r>
        <w:rPr>
          <w:rFonts w:ascii="Times New Roman"/>
          <w:b w:val="false"/>
          <w:i w:val="false"/>
          <w:color w:val="000000"/>
          <w:sz w:val="28"/>
        </w:rPr>
        <w:t>
      Палата Өтініш берушіден өтініш алғаннан кейін осы Қағидалардың 9-тармағындағы талапқа және 11-тармағының екінші бөлігінде көрсетілген өлшемшарттарға сәйкестігіне мәліметтердің толықтығын, сондай-ақ селекциялық және асыл тұқымдық жұмыстың ақпараттық базасында деректердің болуын тексереді.</w:t>
      </w:r>
    </w:p>
    <w:p>
      <w:pPr>
        <w:spacing w:after="0"/>
        <w:ind w:left="0"/>
        <w:jc w:val="both"/>
      </w:pPr>
      <w:r>
        <w:rPr>
          <w:rFonts w:ascii="Times New Roman"/>
          <w:b w:val="false"/>
          <w:i w:val="false"/>
          <w:color w:val="000000"/>
          <w:sz w:val="28"/>
        </w:rPr>
        <w:t>
      Осы Қағидалардың 9-тармағындағы талапқа және 11-тармағының екінші бөлігінде көрсетілген өлшемшарттарға сәйкес келген жағдайда, Палата өтініш тіркелген күннен бастап 10 жұмыс күні ішінде:</w:t>
      </w:r>
    </w:p>
    <w:p>
      <w:pPr>
        <w:spacing w:after="0"/>
        <w:ind w:left="0"/>
        <w:jc w:val="both"/>
      </w:pPr>
      <w:r>
        <w:rPr>
          <w:rFonts w:ascii="Times New Roman"/>
          <w:b w:val="false"/>
          <w:i w:val="false"/>
          <w:color w:val="000000"/>
          <w:sz w:val="28"/>
        </w:rPr>
        <w:t>
      екінші санаттағы етті бағыттағы асыл тұқымды ірі қара малға бірінші санаттағы етті бағыттағы асыл тұқымды ірі қара мал мәртебесін береді;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асыл тұқымды жануар мәртебесін беруді есепке алу журналына жануар туралы мәліметтерді енгізеді;</w:t>
      </w:r>
    </w:p>
    <w:p>
      <w:pPr>
        <w:spacing w:after="0"/>
        <w:ind w:left="0"/>
        <w:jc w:val="both"/>
      </w:pPr>
      <w:r>
        <w:rPr>
          <w:rFonts w:ascii="Times New Roman"/>
          <w:b w:val="false"/>
          <w:i w:val="false"/>
          <w:color w:val="000000"/>
          <w:sz w:val="28"/>
        </w:rPr>
        <w:t>
      Өтініш берушіге жазбаша хабарлама жібереді.</w:t>
      </w:r>
    </w:p>
    <w:p>
      <w:pPr>
        <w:spacing w:after="0"/>
        <w:ind w:left="0"/>
        <w:jc w:val="both"/>
      </w:pPr>
      <w:r>
        <w:rPr>
          <w:rFonts w:ascii="Times New Roman"/>
          <w:b w:val="false"/>
          <w:i w:val="false"/>
          <w:color w:val="000000"/>
          <w:sz w:val="28"/>
        </w:rPr>
        <w:t>
      Бұл ретте жануардың жеке тіркеу нөмірі өзгеріссіз қалады.</w:t>
      </w:r>
    </w:p>
    <w:p>
      <w:pPr>
        <w:spacing w:after="0"/>
        <w:ind w:left="0"/>
        <w:jc w:val="both"/>
      </w:pPr>
      <w:r>
        <w:rPr>
          <w:rFonts w:ascii="Times New Roman"/>
          <w:b w:val="false"/>
          <w:i w:val="false"/>
          <w:color w:val="000000"/>
          <w:sz w:val="28"/>
        </w:rPr>
        <w:t>
      Етті бағыттағы ірі қара мал осы Қағидалардың 9-тармағындағы талапқа және 11-тармағының екінші бөлігінде көрсетілген өлшемшарттарға сәйкес келмеген жағдайда, Палата өтініш тіркелген күннен бастап 10 жұмыс күні ішінде асыл тұқымдық мәртебе санатын өзгертуден уәжді бас тартуды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16-1-тармақпен толықтырылды – ҚР Ауыл шаруашылығы министрінің 19.12.2019 </w:t>
      </w:r>
      <w:r>
        <w:rPr>
          <w:rFonts w:ascii="Times New Roman"/>
          <w:b w:val="false"/>
          <w:i w:val="false"/>
          <w:color w:val="00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Ауыл шаруашылығы министрінің 21.08.2025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2" w:id="30"/>
    <w:p>
      <w:pPr>
        <w:spacing w:after="0"/>
        <w:ind w:left="0"/>
        <w:jc w:val="left"/>
      </w:pPr>
      <w:r>
        <w:rPr>
          <w:rFonts w:ascii="Times New Roman"/>
          <w:b/>
          <w:i w:val="false"/>
          <w:color w:val="000000"/>
        </w:rPr>
        <w:t xml:space="preserve"> 2-параграф. Қойларға асыл тұқымды мал мәртебесін беру</w:t>
      </w:r>
    </w:p>
    <w:bookmarkEnd w:id="30"/>
    <w:bookmarkStart w:name="z43" w:id="31"/>
    <w:p>
      <w:pPr>
        <w:spacing w:after="0"/>
        <w:ind w:left="0"/>
        <w:jc w:val="both"/>
      </w:pPr>
      <w:r>
        <w:rPr>
          <w:rFonts w:ascii="Times New Roman"/>
          <w:b w:val="false"/>
          <w:i w:val="false"/>
          <w:color w:val="000000"/>
          <w:sz w:val="28"/>
        </w:rPr>
        <w:t>
      17. Асыл тұқымды жануар мәртебесін беру үшін қажетті қошқардың (қойдың) (бұдан әрі – қой ) ең төменгі жасы төрт айды, қаракөл қойлары үшін қоздаудан соң екінші-үшінші күнді құрайды.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Ауыл шаруашылығы министрінің 19.12.2019 </w:t>
      </w:r>
      <w:r>
        <w:rPr>
          <w:rFonts w:ascii="Times New Roman"/>
          <w:b w:val="false"/>
          <w:i w:val="false"/>
          <w:color w:val="00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2"/>
    <w:p>
      <w:pPr>
        <w:spacing w:after="0"/>
        <w:ind w:left="0"/>
        <w:jc w:val="both"/>
      </w:pPr>
      <w:r>
        <w:rPr>
          <w:rFonts w:ascii="Times New Roman"/>
          <w:b w:val="false"/>
          <w:i w:val="false"/>
          <w:color w:val="000000"/>
          <w:sz w:val="28"/>
        </w:rPr>
        <w:t>
      18. Қойға асыл тұқымды мал мәртебесі ол мынадай критерийлерге сәйкес болған кезде беріледі:</w:t>
      </w:r>
    </w:p>
    <w:bookmarkEnd w:id="32"/>
    <w:bookmarkStart w:name="z45" w:id="33"/>
    <w:p>
      <w:pPr>
        <w:spacing w:after="0"/>
        <w:ind w:left="0"/>
        <w:jc w:val="both"/>
      </w:pPr>
      <w:r>
        <w:rPr>
          <w:rFonts w:ascii="Times New Roman"/>
          <w:b w:val="false"/>
          <w:i w:val="false"/>
          <w:color w:val="000000"/>
          <w:sz w:val="28"/>
        </w:rPr>
        <w:t>
      мал тегінің кемінде үш қатары бойынша тұқым-тегі туралы нақты мәліметтердің болуы (экспорттаушы елдің құзыретті органының интернет-ресурсында орналастырылған құжаттарда тегінің үшінші қатары туралы мәліметтерді ұсынуға жол беріледі);</w:t>
      </w:r>
    </w:p>
    <w:bookmarkEnd w:id="33"/>
    <w:bookmarkStart w:name="z46" w:id="34"/>
    <w:p>
      <w:pPr>
        <w:spacing w:after="0"/>
        <w:ind w:left="0"/>
        <w:jc w:val="both"/>
      </w:pPr>
      <w:r>
        <w:rPr>
          <w:rFonts w:ascii="Times New Roman"/>
          <w:b w:val="false"/>
          <w:i w:val="false"/>
          <w:color w:val="000000"/>
          <w:sz w:val="28"/>
        </w:rPr>
        <w:t>
      бағалаудан өтуі, соның ішінде тірі салмағы мен дене бітімі бойынша, құйрығының пішіні мен көлемі, жүнінің салмағы, сыныбы және түсі, өнімділік бағыты бойынша;</w:t>
      </w:r>
    </w:p>
    <w:bookmarkEnd w:id="34"/>
    <w:bookmarkStart w:name="z47" w:id="35"/>
    <w:p>
      <w:pPr>
        <w:spacing w:after="0"/>
        <w:ind w:left="0"/>
        <w:jc w:val="both"/>
      </w:pPr>
      <w:r>
        <w:rPr>
          <w:rFonts w:ascii="Times New Roman"/>
          <w:b w:val="false"/>
          <w:i w:val="false"/>
          <w:color w:val="000000"/>
          <w:sz w:val="28"/>
        </w:rPr>
        <w:t>
      таза тұқымдылық;</w:t>
      </w:r>
    </w:p>
    <w:bookmarkEnd w:id="35"/>
    <w:bookmarkStart w:name="z48" w:id="36"/>
    <w:p>
      <w:pPr>
        <w:spacing w:after="0"/>
        <w:ind w:left="0"/>
        <w:jc w:val="both"/>
      </w:pPr>
      <w:r>
        <w:rPr>
          <w:rFonts w:ascii="Times New Roman"/>
          <w:b w:val="false"/>
          <w:i w:val="false"/>
          <w:color w:val="000000"/>
          <w:sz w:val="28"/>
        </w:rPr>
        <w:t>
      тұқым стандартына сәйкестігі (Палата өзінің интернет-ресурсында малдың тиісті тұқым стандартының көрсеткіштерінен төмен емес фенотиптік көрсеткіштерді орналастырады).</w:t>
      </w:r>
    </w:p>
    <w:bookmarkEnd w:id="36"/>
    <w:bookmarkStart w:name="z49" w:id="37"/>
    <w:p>
      <w:pPr>
        <w:spacing w:after="0"/>
        <w:ind w:left="0"/>
        <w:jc w:val="both"/>
      </w:pPr>
      <w:r>
        <w:rPr>
          <w:rFonts w:ascii="Times New Roman"/>
          <w:b w:val="false"/>
          <w:i w:val="false"/>
          <w:color w:val="000000"/>
          <w:sz w:val="28"/>
        </w:rPr>
        <w:t xml:space="preserve">
      19. Қойға асыл тұқымды мал мәртебесін алу үшін Өтініш беруші Палатаға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қойға(ларға) асыл тұқымды мал мәртебесін беруге өтінішті ұсынады.</w:t>
      </w:r>
    </w:p>
    <w:bookmarkEnd w:id="37"/>
    <w:bookmarkStart w:name="z50" w:id="38"/>
    <w:p>
      <w:pPr>
        <w:spacing w:after="0"/>
        <w:ind w:left="0"/>
        <w:jc w:val="both"/>
      </w:pPr>
      <w:r>
        <w:rPr>
          <w:rFonts w:ascii="Times New Roman"/>
          <w:b w:val="false"/>
          <w:i w:val="false"/>
          <w:color w:val="000000"/>
          <w:sz w:val="28"/>
        </w:rPr>
        <w:t>
      20. Палата Өтініш берушіден өтінішті алғаннан кейін мәліметтердің толықтығын осы Қағидалардың 17, 18-тармақтарында көрсетілген критерийлерге сәйкестігіне және селекциялық және асыл тұқымдық жұмыстың ақпараттық базасында деректердің бар болуын тексереді.</w:t>
      </w:r>
    </w:p>
    <w:bookmarkEnd w:id="38"/>
    <w:bookmarkStart w:name="z51" w:id="39"/>
    <w:p>
      <w:pPr>
        <w:spacing w:after="0"/>
        <w:ind w:left="0"/>
        <w:jc w:val="both"/>
      </w:pPr>
      <w:r>
        <w:rPr>
          <w:rFonts w:ascii="Times New Roman"/>
          <w:b w:val="false"/>
          <w:i w:val="false"/>
          <w:color w:val="000000"/>
          <w:sz w:val="28"/>
        </w:rPr>
        <w:t>
      21. Қой көрсетілген критерийлерге сәйкес келген жағдайда, Палата өтініш тіркелгеннен кейін 10 жұмыс күні ішінде жануар туралы деректерді осы Қағидаларға 2-қосымшаға сәйкес нысан бойынша асыл тұқымды мал мәртебесін беруді есепке алу журналына енгізе және Өтініш берушіні жазбаша хабарлай отырып, селекциялық және асыл тұқымдық жұмыстың ақпараттық базасында тіркелген қойға асыл тұқым мәртебесін және жеке тіркеу нөмірін береді.</w:t>
      </w:r>
    </w:p>
    <w:bookmarkEnd w:id="39"/>
    <w:bookmarkStart w:name="z52" w:id="40"/>
    <w:p>
      <w:pPr>
        <w:spacing w:after="0"/>
        <w:ind w:left="0"/>
        <w:jc w:val="both"/>
      </w:pPr>
      <w:r>
        <w:rPr>
          <w:rFonts w:ascii="Times New Roman"/>
          <w:b w:val="false"/>
          <w:i w:val="false"/>
          <w:color w:val="000000"/>
          <w:sz w:val="28"/>
        </w:rPr>
        <w:t xml:space="preserve">
      22. Қой көрсетілген критерийлерге сәйкес келмеген жағдайда, Палата өтініш тіркелгеннен кейін 10 жұмыс күні ішінде қойға асыл тұқымды мал мәртебесін беруден дәлелді бас тарту жолдайды. </w:t>
      </w:r>
    </w:p>
    <w:bookmarkEnd w:id="40"/>
    <w:bookmarkStart w:name="z53" w:id="41"/>
    <w:p>
      <w:pPr>
        <w:spacing w:after="0"/>
        <w:ind w:left="0"/>
        <w:jc w:val="both"/>
      </w:pPr>
      <w:r>
        <w:rPr>
          <w:rFonts w:ascii="Times New Roman"/>
          <w:b w:val="false"/>
          <w:i w:val="false"/>
          <w:color w:val="000000"/>
          <w:sz w:val="28"/>
        </w:rPr>
        <w:t>
      23. Қойға асыл тұқымды мал мәртебесі Палатада тіркеу нөмірі берілген күнінен бастап берілген болып саналады.</w:t>
      </w:r>
    </w:p>
    <w:bookmarkEnd w:id="41"/>
    <w:bookmarkStart w:name="z54" w:id="42"/>
    <w:p>
      <w:pPr>
        <w:spacing w:after="0"/>
        <w:ind w:left="0"/>
        <w:jc w:val="left"/>
      </w:pPr>
      <w:r>
        <w:rPr>
          <w:rFonts w:ascii="Times New Roman"/>
          <w:b/>
          <w:i w:val="false"/>
          <w:color w:val="000000"/>
        </w:rPr>
        <w:t xml:space="preserve"> 3-параграф. Жылқыларға асыл тұқымды мал мәртебесін беру</w:t>
      </w:r>
    </w:p>
    <w:bookmarkEnd w:id="42"/>
    <w:bookmarkStart w:name="z55" w:id="43"/>
    <w:p>
      <w:pPr>
        <w:spacing w:after="0"/>
        <w:ind w:left="0"/>
        <w:jc w:val="both"/>
      </w:pPr>
      <w:r>
        <w:rPr>
          <w:rFonts w:ascii="Times New Roman"/>
          <w:b w:val="false"/>
          <w:i w:val="false"/>
          <w:color w:val="000000"/>
          <w:sz w:val="28"/>
        </w:rPr>
        <w:t>
      24. Асыл тұқымды мал мәртебесін беру үшін айғырдың (биенің) (бұдан әрі – жылқы) қажетті ең төменгі жасы он сегіз айды құрайды.</w:t>
      </w:r>
    </w:p>
    <w:bookmarkEnd w:id="43"/>
    <w:bookmarkStart w:name="z56" w:id="44"/>
    <w:p>
      <w:pPr>
        <w:spacing w:after="0"/>
        <w:ind w:left="0"/>
        <w:jc w:val="both"/>
      </w:pPr>
      <w:r>
        <w:rPr>
          <w:rFonts w:ascii="Times New Roman"/>
          <w:b w:val="false"/>
          <w:i w:val="false"/>
          <w:color w:val="000000"/>
          <w:sz w:val="28"/>
        </w:rPr>
        <w:t>
      25. Жылқыға асыл тұқымды мал мәртебесі ол мынадай критерийлерге сәйкес болған кезде беріледі:</w:t>
      </w:r>
    </w:p>
    <w:bookmarkEnd w:id="44"/>
    <w:bookmarkStart w:name="z57" w:id="45"/>
    <w:p>
      <w:pPr>
        <w:spacing w:after="0"/>
        <w:ind w:left="0"/>
        <w:jc w:val="both"/>
      </w:pPr>
      <w:r>
        <w:rPr>
          <w:rFonts w:ascii="Times New Roman"/>
          <w:b w:val="false"/>
          <w:i w:val="false"/>
          <w:color w:val="000000"/>
          <w:sz w:val="28"/>
        </w:rPr>
        <w:t>
      мал тегінің кемінде үш қатары бойынша тұқым-тегі туралы нақты мәліметтердің болуы (экспорттаушы елдің құзыретті органының интернет-ресурсында орналастырылған құжаттарда тегінің үшінші қатары туралы мәліметтерді ұсынуға жол беріледі);</w:t>
      </w:r>
    </w:p>
    <w:bookmarkEnd w:id="45"/>
    <w:bookmarkStart w:name="z58" w:id="46"/>
    <w:p>
      <w:pPr>
        <w:spacing w:after="0"/>
        <w:ind w:left="0"/>
        <w:jc w:val="both"/>
      </w:pPr>
      <w:r>
        <w:rPr>
          <w:rFonts w:ascii="Times New Roman"/>
          <w:b w:val="false"/>
          <w:i w:val="false"/>
          <w:color w:val="000000"/>
          <w:sz w:val="28"/>
        </w:rPr>
        <w:t>
      бағалаудан өтуі;</w:t>
      </w:r>
    </w:p>
    <w:bookmarkEnd w:id="46"/>
    <w:bookmarkStart w:name="z59" w:id="47"/>
    <w:p>
      <w:pPr>
        <w:spacing w:after="0"/>
        <w:ind w:left="0"/>
        <w:jc w:val="both"/>
      </w:pPr>
      <w:r>
        <w:rPr>
          <w:rFonts w:ascii="Times New Roman"/>
          <w:b w:val="false"/>
          <w:i w:val="false"/>
          <w:color w:val="000000"/>
          <w:sz w:val="28"/>
        </w:rPr>
        <w:t>
      таза тұқымдылық;</w:t>
      </w:r>
    </w:p>
    <w:bookmarkEnd w:id="47"/>
    <w:bookmarkStart w:name="z60" w:id="48"/>
    <w:p>
      <w:pPr>
        <w:spacing w:after="0"/>
        <w:ind w:left="0"/>
        <w:jc w:val="both"/>
      </w:pPr>
      <w:r>
        <w:rPr>
          <w:rFonts w:ascii="Times New Roman"/>
          <w:b w:val="false"/>
          <w:i w:val="false"/>
          <w:color w:val="000000"/>
          <w:sz w:val="28"/>
        </w:rPr>
        <w:t>
      тұқым стандартына сәйкестігі (Палата өзінің интернет-ресурсында малдың тиісті тұқым стандартының көрсеткіштерінен төмен емес фенотиптік көрсеткіштерді орналастырады).</w:t>
      </w:r>
    </w:p>
    <w:bookmarkEnd w:id="48"/>
    <w:bookmarkStart w:name="z61" w:id="49"/>
    <w:p>
      <w:pPr>
        <w:spacing w:after="0"/>
        <w:ind w:left="0"/>
        <w:jc w:val="both"/>
      </w:pPr>
      <w:r>
        <w:rPr>
          <w:rFonts w:ascii="Times New Roman"/>
          <w:b w:val="false"/>
          <w:i w:val="false"/>
          <w:color w:val="000000"/>
          <w:sz w:val="28"/>
        </w:rPr>
        <w:t xml:space="preserve">
      26. Жылқыға асыл тұқымды мал мәртебесін алу үшін Өтініш беруші Палатаға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жылқыға(ларға) асыл тұқымды мал мәртебесін беруге өтінішті ұсынады.</w:t>
      </w:r>
    </w:p>
    <w:bookmarkEnd w:id="49"/>
    <w:bookmarkStart w:name="z62" w:id="50"/>
    <w:p>
      <w:pPr>
        <w:spacing w:after="0"/>
        <w:ind w:left="0"/>
        <w:jc w:val="both"/>
      </w:pPr>
      <w:r>
        <w:rPr>
          <w:rFonts w:ascii="Times New Roman"/>
          <w:b w:val="false"/>
          <w:i w:val="false"/>
          <w:color w:val="000000"/>
          <w:sz w:val="28"/>
        </w:rPr>
        <w:t>
      27. Палата Өтініш берушіден өтінішті алғаннан кейін мәліметтердің толықтығын осы Қағидалардың 24, 25-тармақтарында көрсетілген критерийлерге сәйкестігіне және селекциялық және асыл тұқымдық жұмыстың ақпараттық базасында деректердің бар болуын тексереді.</w:t>
      </w:r>
    </w:p>
    <w:bookmarkEnd w:id="50"/>
    <w:bookmarkStart w:name="z63" w:id="51"/>
    <w:p>
      <w:pPr>
        <w:spacing w:after="0"/>
        <w:ind w:left="0"/>
        <w:jc w:val="both"/>
      </w:pPr>
      <w:r>
        <w:rPr>
          <w:rFonts w:ascii="Times New Roman"/>
          <w:b w:val="false"/>
          <w:i w:val="false"/>
          <w:color w:val="000000"/>
          <w:sz w:val="28"/>
        </w:rPr>
        <w:t xml:space="preserve">
      28. Жылқы көрсетілген критерийлерге сәйкес келген жағдайда, Палата өтініш тіркелгеннен кейін 10 жұмыс күні ішінде жануар туралы деректерді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асыл тұқымды мал мәртебесін беруді есепке алу журналына енгізе және Өтініш берушіні жазбаша хабарлай отырып, селекциялық және асыл тұқымдық жұмыстың ақпараттық базасында тіркелген жылқыға асыл тұқым мәртебесін және жеке тіркеу нөмірін береді. </w:t>
      </w:r>
    </w:p>
    <w:bookmarkEnd w:id="51"/>
    <w:bookmarkStart w:name="z64" w:id="52"/>
    <w:p>
      <w:pPr>
        <w:spacing w:after="0"/>
        <w:ind w:left="0"/>
        <w:jc w:val="both"/>
      </w:pPr>
      <w:r>
        <w:rPr>
          <w:rFonts w:ascii="Times New Roman"/>
          <w:b w:val="false"/>
          <w:i w:val="false"/>
          <w:color w:val="000000"/>
          <w:sz w:val="28"/>
        </w:rPr>
        <w:t xml:space="preserve">
      29. Жылқы көрсетілген критерийлерге сәйкес келмеген жағдайда, Палата өтініш тіркелгеннен кейін 10 жұмыс күні ішінде жылқыға асыл тұқымды мал мәртебесін беруден дәлелді бас тарту жолдайды. </w:t>
      </w:r>
    </w:p>
    <w:bookmarkEnd w:id="52"/>
    <w:bookmarkStart w:name="z65" w:id="53"/>
    <w:p>
      <w:pPr>
        <w:spacing w:after="0"/>
        <w:ind w:left="0"/>
        <w:jc w:val="both"/>
      </w:pPr>
      <w:r>
        <w:rPr>
          <w:rFonts w:ascii="Times New Roman"/>
          <w:b w:val="false"/>
          <w:i w:val="false"/>
          <w:color w:val="000000"/>
          <w:sz w:val="28"/>
        </w:rPr>
        <w:t>
      30. Жылқыға асыл тұқымды мал мәртебесі Палатада тіркеу нөмірі берілген күнінен бастап берілген болып саналады.</w:t>
      </w:r>
    </w:p>
    <w:bookmarkEnd w:id="53"/>
    <w:bookmarkStart w:name="z66" w:id="54"/>
    <w:p>
      <w:pPr>
        <w:spacing w:after="0"/>
        <w:ind w:left="0"/>
        <w:jc w:val="left"/>
      </w:pPr>
      <w:r>
        <w:rPr>
          <w:rFonts w:ascii="Times New Roman"/>
          <w:b/>
          <w:i w:val="false"/>
          <w:color w:val="000000"/>
        </w:rPr>
        <w:t xml:space="preserve"> 4-параграф. Құстарға асыл тұқымды мал мәртебесін беру</w:t>
      </w:r>
    </w:p>
    <w:bookmarkEnd w:id="54"/>
    <w:bookmarkStart w:name="z67" w:id="55"/>
    <w:p>
      <w:pPr>
        <w:spacing w:after="0"/>
        <w:ind w:left="0"/>
        <w:jc w:val="both"/>
      </w:pPr>
      <w:r>
        <w:rPr>
          <w:rFonts w:ascii="Times New Roman"/>
          <w:b w:val="false"/>
          <w:i w:val="false"/>
          <w:color w:val="000000"/>
          <w:sz w:val="28"/>
        </w:rPr>
        <w:t>
      31. Құстарға асыл тұқымдық мәртебе тәуліктік жастан бастап беріледі.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Ауыл шаруашылығы министрінің 19.12.2019 </w:t>
      </w:r>
      <w:r>
        <w:rPr>
          <w:rFonts w:ascii="Times New Roman"/>
          <w:b w:val="false"/>
          <w:i w:val="false"/>
          <w:color w:val="00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56"/>
    <w:p>
      <w:pPr>
        <w:spacing w:after="0"/>
        <w:ind w:left="0"/>
        <w:jc w:val="both"/>
      </w:pPr>
      <w:r>
        <w:rPr>
          <w:rFonts w:ascii="Times New Roman"/>
          <w:b w:val="false"/>
          <w:i w:val="false"/>
          <w:color w:val="000000"/>
          <w:sz w:val="28"/>
        </w:rPr>
        <w:t>
      32. Асыл тұқымды құс мәртебесі ол мынадай өлшемшарттарға сәйкес болған кезде беріледі:</w:t>
      </w:r>
    </w:p>
    <w:bookmarkEnd w:id="56"/>
    <w:p>
      <w:pPr>
        <w:spacing w:after="0"/>
        <w:ind w:left="0"/>
        <w:jc w:val="both"/>
      </w:pPr>
      <w:r>
        <w:rPr>
          <w:rFonts w:ascii="Times New Roman"/>
          <w:b w:val="false"/>
          <w:i w:val="false"/>
          <w:color w:val="000000"/>
          <w:sz w:val="28"/>
        </w:rPr>
        <w:t>
      құстың шығу тегі мен өнімділік көрсеткіштері және ата-енесінің өнімділік көрсеткіштері туралы (түйеқұста – жануар тегінің кемінде үш қатары бойынша тұқым-тегі (экспорттаушы елдің құзыретті органының интернет-ресурсында орналастырылған құжаттарда үшінші қатар тегі туралы мәліметтер беруге жол беріледі)) дұрыс мәліметтердің болуы;</w:t>
      </w:r>
    </w:p>
    <w:p>
      <w:pPr>
        <w:spacing w:after="0"/>
        <w:ind w:left="0"/>
        <w:jc w:val="both"/>
      </w:pPr>
      <w:r>
        <w:rPr>
          <w:rFonts w:ascii="Times New Roman"/>
          <w:b w:val="false"/>
          <w:i w:val="false"/>
          <w:color w:val="000000"/>
          <w:sz w:val="28"/>
        </w:rPr>
        <w:t>
      бағалаудан өткен болуы;</w:t>
      </w:r>
    </w:p>
    <w:p>
      <w:pPr>
        <w:spacing w:after="0"/>
        <w:ind w:left="0"/>
        <w:jc w:val="both"/>
      </w:pPr>
      <w:r>
        <w:rPr>
          <w:rFonts w:ascii="Times New Roman"/>
          <w:b w:val="false"/>
          <w:i w:val="false"/>
          <w:color w:val="000000"/>
          <w:sz w:val="28"/>
        </w:rPr>
        <w:t>
      кросқа (тұқым стандартына) сәйкестігі (Палата өзінің интернет-ресурсында жануардың тиісті крос (тұқым) стандартының көрсеткіштерінен төмен емес фенотиптік көрсеткіштерді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Ауыл шаруашылығы министрінің 19.12.2019 </w:t>
      </w:r>
      <w:r>
        <w:rPr>
          <w:rFonts w:ascii="Times New Roman"/>
          <w:b w:val="false"/>
          <w:i w:val="false"/>
          <w:color w:val="00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57"/>
    <w:p>
      <w:pPr>
        <w:spacing w:after="0"/>
        <w:ind w:left="0"/>
        <w:jc w:val="both"/>
      </w:pPr>
      <w:r>
        <w:rPr>
          <w:rFonts w:ascii="Times New Roman"/>
          <w:b w:val="false"/>
          <w:i w:val="false"/>
          <w:color w:val="000000"/>
          <w:sz w:val="28"/>
        </w:rPr>
        <w:t>
      33. Асыл тұқымды құстар мәртебесін алу үшін Өтініш беруші Палатаға осы Қағидаларға 5-қосымшаға сәйкес нысан бойынша құсқа(тарға) асыл тұқымды мал мәртебесін беруге өтінішті ұсынады.</w:t>
      </w:r>
    </w:p>
    <w:bookmarkEnd w:id="57"/>
    <w:bookmarkStart w:name="z76" w:id="58"/>
    <w:p>
      <w:pPr>
        <w:spacing w:after="0"/>
        <w:ind w:left="0"/>
        <w:jc w:val="both"/>
      </w:pPr>
      <w:r>
        <w:rPr>
          <w:rFonts w:ascii="Times New Roman"/>
          <w:b w:val="false"/>
          <w:i w:val="false"/>
          <w:color w:val="000000"/>
          <w:sz w:val="28"/>
        </w:rPr>
        <w:t>
      34. Палата Өтініш берушіден өтінішті алғаннан кейін мәліметтердің толықтығын осы Қағидалардың 31, 32-тармақтарында көрсетілген критерийлерге сәйкестігіне және селекциялық және асыл тұқымдық жұмыстың ақпараттық базасында деректердің бар болуын тексереді.</w:t>
      </w:r>
    </w:p>
    <w:bookmarkEnd w:id="58"/>
    <w:bookmarkStart w:name="z77" w:id="59"/>
    <w:p>
      <w:pPr>
        <w:spacing w:after="0"/>
        <w:ind w:left="0"/>
        <w:jc w:val="both"/>
      </w:pPr>
      <w:r>
        <w:rPr>
          <w:rFonts w:ascii="Times New Roman"/>
          <w:b w:val="false"/>
          <w:i w:val="false"/>
          <w:color w:val="000000"/>
          <w:sz w:val="28"/>
        </w:rPr>
        <w:t xml:space="preserve">
      35. Құс(тар) көрсетілген критерийлерге сәйкес келген жағдайда, Палата өтініш тіркелгеннен кейін 10 жұмыс күні ішінде жануар туралы деректерді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асыл тұқымды мал мәртебесін беруді есепке алу журналына енгізе және өтініш берушіні жазбаша хабарлай отырып, селекциялық және асыл тұқымдық жұмыстың ақпараттық базасында тіркелген құсқа(тарға) асыл тұқым мәртебесін және жеке тіркеу нөмірін береді. </w:t>
      </w:r>
    </w:p>
    <w:bookmarkEnd w:id="59"/>
    <w:bookmarkStart w:name="z78" w:id="60"/>
    <w:p>
      <w:pPr>
        <w:spacing w:after="0"/>
        <w:ind w:left="0"/>
        <w:jc w:val="both"/>
      </w:pPr>
      <w:r>
        <w:rPr>
          <w:rFonts w:ascii="Times New Roman"/>
          <w:b w:val="false"/>
          <w:i w:val="false"/>
          <w:color w:val="000000"/>
          <w:sz w:val="28"/>
        </w:rPr>
        <w:t xml:space="preserve">
      36. Құстар көрсетілген критерийлерге сәйкес келмеген жағдайда, Палата Өтініш тіркелгеннен кейін 10 жұмыс күні ішінде құсқа(тарға) асыл тұқымды мал мәртебесін беруден дәлелді бас тарту жолдайды. </w:t>
      </w:r>
    </w:p>
    <w:bookmarkEnd w:id="60"/>
    <w:bookmarkStart w:name="z79" w:id="61"/>
    <w:p>
      <w:pPr>
        <w:spacing w:after="0"/>
        <w:ind w:left="0"/>
        <w:jc w:val="both"/>
      </w:pPr>
      <w:r>
        <w:rPr>
          <w:rFonts w:ascii="Times New Roman"/>
          <w:b w:val="false"/>
          <w:i w:val="false"/>
          <w:color w:val="000000"/>
          <w:sz w:val="28"/>
        </w:rPr>
        <w:t>
      37. Құсқа асыл тұқымды мал мәртебесі Палатада тіркеу нөмірі берілген күнінен бастап берілген болып саналады.</w:t>
      </w:r>
    </w:p>
    <w:bookmarkEnd w:id="61"/>
    <w:bookmarkStart w:name="z80" w:id="62"/>
    <w:p>
      <w:pPr>
        <w:spacing w:after="0"/>
        <w:ind w:left="0"/>
        <w:jc w:val="left"/>
      </w:pPr>
      <w:r>
        <w:rPr>
          <w:rFonts w:ascii="Times New Roman"/>
          <w:b/>
          <w:i w:val="false"/>
          <w:color w:val="000000"/>
        </w:rPr>
        <w:t xml:space="preserve"> 5-параграф. Ешкілерге асыл тұқымды мал мәртебесін беру</w:t>
      </w:r>
    </w:p>
    <w:bookmarkEnd w:id="62"/>
    <w:bookmarkStart w:name="z82" w:id="63"/>
    <w:p>
      <w:pPr>
        <w:spacing w:after="0"/>
        <w:ind w:left="0"/>
        <w:jc w:val="both"/>
      </w:pPr>
      <w:r>
        <w:rPr>
          <w:rFonts w:ascii="Times New Roman"/>
          <w:b w:val="false"/>
          <w:i w:val="false"/>
          <w:color w:val="000000"/>
          <w:sz w:val="28"/>
        </w:rPr>
        <w:t>
      38. Асыл тұқымды мал мәртебесін беру үшін текенің (ешкінің) (бұдан әрі - ешкі) қажетті ең төменгі жасы жеті айды құрайды.</w:t>
      </w:r>
    </w:p>
    <w:bookmarkEnd w:id="63"/>
    <w:bookmarkStart w:name="z83" w:id="64"/>
    <w:p>
      <w:pPr>
        <w:spacing w:after="0"/>
        <w:ind w:left="0"/>
        <w:jc w:val="both"/>
      </w:pPr>
      <w:r>
        <w:rPr>
          <w:rFonts w:ascii="Times New Roman"/>
          <w:b w:val="false"/>
          <w:i w:val="false"/>
          <w:color w:val="000000"/>
          <w:sz w:val="28"/>
        </w:rPr>
        <w:t>
      39. Ешкіге асыл тұқымды мал мәртебесі ол мынадай критерийлерге сәйкес болған кезде беріледі:</w:t>
      </w:r>
    </w:p>
    <w:bookmarkEnd w:id="64"/>
    <w:bookmarkStart w:name="z84" w:id="65"/>
    <w:p>
      <w:pPr>
        <w:spacing w:after="0"/>
        <w:ind w:left="0"/>
        <w:jc w:val="both"/>
      </w:pPr>
      <w:r>
        <w:rPr>
          <w:rFonts w:ascii="Times New Roman"/>
          <w:b w:val="false"/>
          <w:i w:val="false"/>
          <w:color w:val="000000"/>
          <w:sz w:val="28"/>
        </w:rPr>
        <w:t>
      мал тегінің кемінде үш қатары бойынша тұқым-тегі туралы нақты мәліметтердің болуы (экспорттаушы елдің құзыретті органының интернет-ресурсында орналастырылған құжаттарда тегінің үшінші қатары туралы мәліметтерді ұсынуға жол беріледі);</w:t>
      </w:r>
    </w:p>
    <w:bookmarkEnd w:id="65"/>
    <w:bookmarkStart w:name="z85" w:id="66"/>
    <w:p>
      <w:pPr>
        <w:spacing w:after="0"/>
        <w:ind w:left="0"/>
        <w:jc w:val="both"/>
      </w:pPr>
      <w:r>
        <w:rPr>
          <w:rFonts w:ascii="Times New Roman"/>
          <w:b w:val="false"/>
          <w:i w:val="false"/>
          <w:color w:val="000000"/>
          <w:sz w:val="28"/>
        </w:rPr>
        <w:t>
      бағалаудан өтуі; соның ішінде тірі салмағы мен дене бітімі, жүнінің сыныбы мен түсіне, сүттілігі бойынша;</w:t>
      </w:r>
    </w:p>
    <w:bookmarkEnd w:id="66"/>
    <w:bookmarkStart w:name="z86" w:id="67"/>
    <w:p>
      <w:pPr>
        <w:spacing w:after="0"/>
        <w:ind w:left="0"/>
        <w:jc w:val="both"/>
      </w:pPr>
      <w:r>
        <w:rPr>
          <w:rFonts w:ascii="Times New Roman"/>
          <w:b w:val="false"/>
          <w:i w:val="false"/>
          <w:color w:val="000000"/>
          <w:sz w:val="28"/>
        </w:rPr>
        <w:t>
      таза тұқымдылық;</w:t>
      </w:r>
    </w:p>
    <w:bookmarkEnd w:id="67"/>
    <w:bookmarkStart w:name="z87" w:id="68"/>
    <w:p>
      <w:pPr>
        <w:spacing w:after="0"/>
        <w:ind w:left="0"/>
        <w:jc w:val="both"/>
      </w:pPr>
      <w:r>
        <w:rPr>
          <w:rFonts w:ascii="Times New Roman"/>
          <w:b w:val="false"/>
          <w:i w:val="false"/>
          <w:color w:val="000000"/>
          <w:sz w:val="28"/>
        </w:rPr>
        <w:t>
      тұқым стандартына сәйкестігі (Палата өзінің интернет-ресурсында малдың тиісті тұқым стандартының көрсеткіштерінен төмен емес фенотиптік көрсеткіштерді орналастырады).</w:t>
      </w:r>
    </w:p>
    <w:bookmarkEnd w:id="68"/>
    <w:bookmarkStart w:name="z88" w:id="69"/>
    <w:p>
      <w:pPr>
        <w:spacing w:after="0"/>
        <w:ind w:left="0"/>
        <w:jc w:val="both"/>
      </w:pPr>
      <w:r>
        <w:rPr>
          <w:rFonts w:ascii="Times New Roman"/>
          <w:b w:val="false"/>
          <w:i w:val="false"/>
          <w:color w:val="000000"/>
          <w:sz w:val="28"/>
        </w:rPr>
        <w:t xml:space="preserve">
      40. Ешкіге асыл тұқымды мал мәртебесін алу үшін Өтініш беруші Палатаға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ешкіге(лерге) асыл тұқымды мал мәртебесін беруге өтінішті ұсынады.</w:t>
      </w:r>
    </w:p>
    <w:bookmarkEnd w:id="69"/>
    <w:bookmarkStart w:name="z89" w:id="70"/>
    <w:p>
      <w:pPr>
        <w:spacing w:after="0"/>
        <w:ind w:left="0"/>
        <w:jc w:val="both"/>
      </w:pPr>
      <w:r>
        <w:rPr>
          <w:rFonts w:ascii="Times New Roman"/>
          <w:b w:val="false"/>
          <w:i w:val="false"/>
          <w:color w:val="000000"/>
          <w:sz w:val="28"/>
        </w:rPr>
        <w:t>
      41. Палата Өтініш берушіден өтінішті алғаннан кейін мәліметтердің толықтығын осы Қағидалардың 41, 42-тармақтарында көрсетілген критерийлерге сәйкестігіне және селекциялық және асыл тұқымдық жұмыстың ақпараттық базасында деректердің бар болуын тексереді.</w:t>
      </w:r>
    </w:p>
    <w:bookmarkEnd w:id="70"/>
    <w:bookmarkStart w:name="z90" w:id="71"/>
    <w:p>
      <w:pPr>
        <w:spacing w:after="0"/>
        <w:ind w:left="0"/>
        <w:jc w:val="both"/>
      </w:pPr>
      <w:r>
        <w:rPr>
          <w:rFonts w:ascii="Times New Roman"/>
          <w:b w:val="false"/>
          <w:i w:val="false"/>
          <w:color w:val="000000"/>
          <w:sz w:val="28"/>
        </w:rPr>
        <w:t xml:space="preserve">
      42. Ешкі көрсетілген критерийлерге сәйкес келген жағдайда, Палата өтініш тіркелгеннен кейін 10 жұмыс күні ішінде жануар туралы деректерді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асыл тұқымды мал мәртебесін беруді есепке алу журналына енгізе және Өтініш берушіні жазбаша хабарлай отырып, селекциялық және асыл тұқымдық жұмыстың ақпараттық базасында тіркелген ешкіге асыл тұқым мәртебесін және жеке тіркеу нөмірін береді. </w:t>
      </w:r>
    </w:p>
    <w:bookmarkEnd w:id="71"/>
    <w:bookmarkStart w:name="z91" w:id="72"/>
    <w:p>
      <w:pPr>
        <w:spacing w:after="0"/>
        <w:ind w:left="0"/>
        <w:jc w:val="both"/>
      </w:pPr>
      <w:r>
        <w:rPr>
          <w:rFonts w:ascii="Times New Roman"/>
          <w:b w:val="false"/>
          <w:i w:val="false"/>
          <w:color w:val="000000"/>
          <w:sz w:val="28"/>
        </w:rPr>
        <w:t xml:space="preserve">
      43. Ешкі көрсетілген критерийлерге сәйкес келмеген жағдайда, Палата өтініш тіркелгеннен кейін 10 жұмыс күні ішінде ешкіге(лерге) асыл тұқымды мал мәртебесін беруден дәлелді бас тарту жолдайды. </w:t>
      </w:r>
    </w:p>
    <w:bookmarkEnd w:id="72"/>
    <w:bookmarkStart w:name="z92" w:id="73"/>
    <w:p>
      <w:pPr>
        <w:spacing w:after="0"/>
        <w:ind w:left="0"/>
        <w:jc w:val="both"/>
      </w:pPr>
      <w:r>
        <w:rPr>
          <w:rFonts w:ascii="Times New Roman"/>
          <w:b w:val="false"/>
          <w:i w:val="false"/>
          <w:color w:val="000000"/>
          <w:sz w:val="28"/>
        </w:rPr>
        <w:t>
      44. Ешкіге асыл тұқымды мал мәртебесі Палатада тіркеу нөмірі берілген күнінен бастап берілген болып саналады.</w:t>
      </w:r>
    </w:p>
    <w:bookmarkEnd w:id="73"/>
    <w:bookmarkStart w:name="z93" w:id="74"/>
    <w:p>
      <w:pPr>
        <w:spacing w:after="0"/>
        <w:ind w:left="0"/>
        <w:jc w:val="left"/>
      </w:pPr>
      <w:r>
        <w:rPr>
          <w:rFonts w:ascii="Times New Roman"/>
          <w:b/>
          <w:i w:val="false"/>
          <w:color w:val="000000"/>
        </w:rPr>
        <w:t xml:space="preserve"> 6-параграф. Шошқаларға асыл тұқымды мал мәртебесін беру</w:t>
      </w:r>
    </w:p>
    <w:bookmarkEnd w:id="74"/>
    <w:bookmarkStart w:name="z94" w:id="75"/>
    <w:p>
      <w:pPr>
        <w:spacing w:after="0"/>
        <w:ind w:left="0"/>
        <w:jc w:val="both"/>
      </w:pPr>
      <w:r>
        <w:rPr>
          <w:rFonts w:ascii="Times New Roman"/>
          <w:b w:val="false"/>
          <w:i w:val="false"/>
          <w:color w:val="000000"/>
          <w:sz w:val="28"/>
        </w:rPr>
        <w:t>
      45. Қабанға (мегежінге) (бұдан әрі – шошқа) асыл тұқымды мал мәртебесі өсіруге берген кезде беріледі (90 – 120 күн).</w:t>
      </w:r>
    </w:p>
    <w:bookmarkEnd w:id="75"/>
    <w:bookmarkStart w:name="z95" w:id="76"/>
    <w:p>
      <w:pPr>
        <w:spacing w:after="0"/>
        <w:ind w:left="0"/>
        <w:jc w:val="both"/>
      </w:pPr>
      <w:r>
        <w:rPr>
          <w:rFonts w:ascii="Times New Roman"/>
          <w:b w:val="false"/>
          <w:i w:val="false"/>
          <w:color w:val="000000"/>
          <w:sz w:val="28"/>
        </w:rPr>
        <w:t>
      46. Шошқаға асыл тұқымды мал мәртебесі ол мынадай критерийлерге сәйкес болған кезде беріледі:</w:t>
      </w:r>
    </w:p>
    <w:bookmarkEnd w:id="76"/>
    <w:bookmarkStart w:name="z96" w:id="77"/>
    <w:p>
      <w:pPr>
        <w:spacing w:after="0"/>
        <w:ind w:left="0"/>
        <w:jc w:val="both"/>
      </w:pPr>
      <w:r>
        <w:rPr>
          <w:rFonts w:ascii="Times New Roman"/>
          <w:b w:val="false"/>
          <w:i w:val="false"/>
          <w:color w:val="000000"/>
          <w:sz w:val="28"/>
        </w:rPr>
        <w:t>
      мал тегінің кемінде үш қатары бойынша тұқым-тегі туралы нақты мәліметтердің болуы (экспорттаушы елдің құзыретті органының интернет-ресурсында орналастырылған құжаттарда тегінің үшінші қатары туралы мәліметтерді ұсынуға жол беріледі);</w:t>
      </w:r>
    </w:p>
    <w:bookmarkEnd w:id="77"/>
    <w:bookmarkStart w:name="z97" w:id="78"/>
    <w:p>
      <w:pPr>
        <w:spacing w:after="0"/>
        <w:ind w:left="0"/>
        <w:jc w:val="both"/>
      </w:pPr>
      <w:r>
        <w:rPr>
          <w:rFonts w:ascii="Times New Roman"/>
          <w:b w:val="false"/>
          <w:i w:val="false"/>
          <w:color w:val="000000"/>
          <w:sz w:val="28"/>
        </w:rPr>
        <w:t>
      бағалаудан өтуі, оның ішінде тірі салмағы, дене ұзындығы, дене бітімі, майының қалындығы;</w:t>
      </w:r>
    </w:p>
    <w:bookmarkEnd w:id="78"/>
    <w:bookmarkStart w:name="z98" w:id="79"/>
    <w:p>
      <w:pPr>
        <w:spacing w:after="0"/>
        <w:ind w:left="0"/>
        <w:jc w:val="both"/>
      </w:pPr>
      <w:r>
        <w:rPr>
          <w:rFonts w:ascii="Times New Roman"/>
          <w:b w:val="false"/>
          <w:i w:val="false"/>
          <w:color w:val="000000"/>
          <w:sz w:val="28"/>
        </w:rPr>
        <w:t>
      таза тұқымдылық (бірнеше тұқымды шағылыстыру кезінде алынған жануарларды қоса алғанда);</w:t>
      </w:r>
    </w:p>
    <w:bookmarkEnd w:id="79"/>
    <w:bookmarkStart w:name="z99" w:id="80"/>
    <w:p>
      <w:pPr>
        <w:spacing w:after="0"/>
        <w:ind w:left="0"/>
        <w:jc w:val="both"/>
      </w:pPr>
      <w:r>
        <w:rPr>
          <w:rFonts w:ascii="Times New Roman"/>
          <w:b w:val="false"/>
          <w:i w:val="false"/>
          <w:color w:val="000000"/>
          <w:sz w:val="28"/>
        </w:rPr>
        <w:t>
      тұқым стандартына сәйкестігі (Палата өзінің интернет-ресурсында малдың тиісті тұқым стандартының көрсеткіштерінен төмен емес фенотиптік көрсеткіштерді орналастырады).</w:t>
      </w:r>
    </w:p>
    <w:bookmarkEnd w:id="80"/>
    <w:bookmarkStart w:name="z100" w:id="81"/>
    <w:p>
      <w:pPr>
        <w:spacing w:after="0"/>
        <w:ind w:left="0"/>
        <w:jc w:val="both"/>
      </w:pPr>
      <w:r>
        <w:rPr>
          <w:rFonts w:ascii="Times New Roman"/>
          <w:b w:val="false"/>
          <w:i w:val="false"/>
          <w:color w:val="000000"/>
          <w:sz w:val="28"/>
        </w:rPr>
        <w:t xml:space="preserve">
      47. Шошқаға асыл тұқымды мал мәртебесін алу үшін Өтініш беруші Палатаға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шошқаға(ларға) асыл тұқымды мал мәртебесін беруге өтінішті ұсынады.</w:t>
      </w:r>
    </w:p>
    <w:bookmarkEnd w:id="81"/>
    <w:bookmarkStart w:name="z101" w:id="82"/>
    <w:p>
      <w:pPr>
        <w:spacing w:after="0"/>
        <w:ind w:left="0"/>
        <w:jc w:val="both"/>
      </w:pPr>
      <w:r>
        <w:rPr>
          <w:rFonts w:ascii="Times New Roman"/>
          <w:b w:val="false"/>
          <w:i w:val="false"/>
          <w:color w:val="000000"/>
          <w:sz w:val="28"/>
        </w:rPr>
        <w:t>
      48. Палата Өтініш берушіден өтінішті алғаннан кейін мәліметтердің толықтығын осы Қағидалардың 45, 46-тармақтарында көрсетілген критерийлерге сәйкестігіне және селекциялық және асыл тұқымдық жұмыстың ақпараттық базасында деректердің бар болуын тексереді.</w:t>
      </w:r>
    </w:p>
    <w:bookmarkEnd w:id="82"/>
    <w:bookmarkStart w:name="z102" w:id="83"/>
    <w:p>
      <w:pPr>
        <w:spacing w:after="0"/>
        <w:ind w:left="0"/>
        <w:jc w:val="both"/>
      </w:pPr>
      <w:r>
        <w:rPr>
          <w:rFonts w:ascii="Times New Roman"/>
          <w:b w:val="false"/>
          <w:i w:val="false"/>
          <w:color w:val="000000"/>
          <w:sz w:val="28"/>
        </w:rPr>
        <w:t xml:space="preserve">
      49. Шошқа көрсетілген критерийлерге сәйкес келген жағдайда, Палата өтініш тіркелгеннен кейін 10 жұмыс күні ішінде жануар туралы деректерді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асыл тұқымды мал мәртебесін беруді есепке алу журналына енгізе және Өтініш берушіні жазбаша хабарлай отырып, селекциялық және асыл тұқымдық жұмыстың ақпараттық базасында тіркелген шошқаға асыл тұқым мәртебесін және жеке тіркеу нөмірін береді. </w:t>
      </w:r>
    </w:p>
    <w:bookmarkEnd w:id="83"/>
    <w:bookmarkStart w:name="z103" w:id="84"/>
    <w:p>
      <w:pPr>
        <w:spacing w:after="0"/>
        <w:ind w:left="0"/>
        <w:jc w:val="both"/>
      </w:pPr>
      <w:r>
        <w:rPr>
          <w:rFonts w:ascii="Times New Roman"/>
          <w:b w:val="false"/>
          <w:i w:val="false"/>
          <w:color w:val="000000"/>
          <w:sz w:val="28"/>
        </w:rPr>
        <w:t>
      50. Шошқа көрсетілген критерийлерге сәйкес келмеген жағдайда, Палата өтініш тіркелгеннен кейін 10 жұмыс күні ішінде шошқаға(ларға) асыл тұқымды мал мәртебесін беруден дәлелді бас тарту жолдайды.</w:t>
      </w:r>
    </w:p>
    <w:bookmarkEnd w:id="84"/>
    <w:bookmarkStart w:name="z104" w:id="85"/>
    <w:p>
      <w:pPr>
        <w:spacing w:after="0"/>
        <w:ind w:left="0"/>
        <w:jc w:val="both"/>
      </w:pPr>
      <w:r>
        <w:rPr>
          <w:rFonts w:ascii="Times New Roman"/>
          <w:b w:val="false"/>
          <w:i w:val="false"/>
          <w:color w:val="000000"/>
          <w:sz w:val="28"/>
        </w:rPr>
        <w:t>
      51. Шошқаға асыл тұқымды мал мәртебесі Палатада тіркеу нөмірі берілген күнінен бастап берілген болып саналады.</w:t>
      </w:r>
    </w:p>
    <w:bookmarkEnd w:id="85"/>
    <w:bookmarkStart w:name="z105" w:id="86"/>
    <w:p>
      <w:pPr>
        <w:spacing w:after="0"/>
        <w:ind w:left="0"/>
        <w:jc w:val="left"/>
      </w:pPr>
      <w:r>
        <w:rPr>
          <w:rFonts w:ascii="Times New Roman"/>
          <w:b/>
          <w:i w:val="false"/>
          <w:color w:val="000000"/>
        </w:rPr>
        <w:t xml:space="preserve"> 7-параграф. Түйелерге асыл тұқымды мал мәртебесін беру</w:t>
      </w:r>
    </w:p>
    <w:bookmarkEnd w:id="86"/>
    <w:bookmarkStart w:name="z106" w:id="87"/>
    <w:p>
      <w:pPr>
        <w:spacing w:after="0"/>
        <w:ind w:left="0"/>
        <w:jc w:val="both"/>
      </w:pPr>
      <w:r>
        <w:rPr>
          <w:rFonts w:ascii="Times New Roman"/>
          <w:b w:val="false"/>
          <w:i w:val="false"/>
          <w:color w:val="000000"/>
          <w:sz w:val="28"/>
        </w:rPr>
        <w:t>
      52. Асыл тұқымды мал мәртебесін беру үшін бураның (түйенің) бұдан әрі – түйе) қажетті ең төменгі жасы он екі айды құрайды.</w:t>
      </w:r>
    </w:p>
    <w:bookmarkEnd w:id="87"/>
    <w:bookmarkStart w:name="z107" w:id="88"/>
    <w:p>
      <w:pPr>
        <w:spacing w:after="0"/>
        <w:ind w:left="0"/>
        <w:jc w:val="both"/>
      </w:pPr>
      <w:r>
        <w:rPr>
          <w:rFonts w:ascii="Times New Roman"/>
          <w:b w:val="false"/>
          <w:i w:val="false"/>
          <w:color w:val="000000"/>
          <w:sz w:val="28"/>
        </w:rPr>
        <w:t>
      53. Түйеге асыл тұқымды мал мәртебесі ол мынадай критерийлерге сәйкес болған кезде беріледі:</w:t>
      </w:r>
    </w:p>
    <w:bookmarkEnd w:id="88"/>
    <w:bookmarkStart w:name="z108" w:id="89"/>
    <w:p>
      <w:pPr>
        <w:spacing w:after="0"/>
        <w:ind w:left="0"/>
        <w:jc w:val="both"/>
      </w:pPr>
      <w:r>
        <w:rPr>
          <w:rFonts w:ascii="Times New Roman"/>
          <w:b w:val="false"/>
          <w:i w:val="false"/>
          <w:color w:val="000000"/>
          <w:sz w:val="28"/>
        </w:rPr>
        <w:t>
      мал тегінің кемінде үш қатары бойынша тұқым-тегі туралы нақты мәліметтердің болуы (экспорттаушы елдің құзыретті органының интернет-ресурсында орналастырылған құжаттарда тегінің үшінші қатары туралы мәліметтерді ұсынуға жол беріледі);</w:t>
      </w:r>
    </w:p>
    <w:bookmarkEnd w:id="89"/>
    <w:bookmarkStart w:name="z109" w:id="90"/>
    <w:p>
      <w:pPr>
        <w:spacing w:after="0"/>
        <w:ind w:left="0"/>
        <w:jc w:val="both"/>
      </w:pPr>
      <w:r>
        <w:rPr>
          <w:rFonts w:ascii="Times New Roman"/>
          <w:b w:val="false"/>
          <w:i w:val="false"/>
          <w:color w:val="000000"/>
          <w:sz w:val="28"/>
        </w:rPr>
        <w:t>
      бағалаудан өтуі;</w:t>
      </w:r>
    </w:p>
    <w:bookmarkEnd w:id="90"/>
    <w:bookmarkStart w:name="z110" w:id="91"/>
    <w:p>
      <w:pPr>
        <w:spacing w:after="0"/>
        <w:ind w:left="0"/>
        <w:jc w:val="both"/>
      </w:pPr>
      <w:r>
        <w:rPr>
          <w:rFonts w:ascii="Times New Roman"/>
          <w:b w:val="false"/>
          <w:i w:val="false"/>
          <w:color w:val="000000"/>
          <w:sz w:val="28"/>
        </w:rPr>
        <w:t>
      таза тұқымдылық;</w:t>
      </w:r>
    </w:p>
    <w:bookmarkEnd w:id="91"/>
    <w:bookmarkStart w:name="z111" w:id="92"/>
    <w:p>
      <w:pPr>
        <w:spacing w:after="0"/>
        <w:ind w:left="0"/>
        <w:jc w:val="both"/>
      </w:pPr>
      <w:r>
        <w:rPr>
          <w:rFonts w:ascii="Times New Roman"/>
          <w:b w:val="false"/>
          <w:i w:val="false"/>
          <w:color w:val="000000"/>
          <w:sz w:val="28"/>
        </w:rPr>
        <w:t>
      тұқым стандартына сәйкестігі (Палата өзінің интернет-ресурсында малдың тиісті тұқым стандартының көрсеткіштерінен төмен емес фенотиптік көрсеткіштерді орналастырады).</w:t>
      </w:r>
    </w:p>
    <w:bookmarkEnd w:id="92"/>
    <w:bookmarkStart w:name="z112" w:id="93"/>
    <w:p>
      <w:pPr>
        <w:spacing w:after="0"/>
        <w:ind w:left="0"/>
        <w:jc w:val="both"/>
      </w:pPr>
      <w:r>
        <w:rPr>
          <w:rFonts w:ascii="Times New Roman"/>
          <w:b w:val="false"/>
          <w:i w:val="false"/>
          <w:color w:val="000000"/>
          <w:sz w:val="28"/>
        </w:rPr>
        <w:t xml:space="preserve">
      54. Түйеге асыл тұқымды мал мәртебесін алу үшін Өтініш беруші Палатаға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түйеге(лерге) асыл тұқымды мал мәртебесін беруге өтінішті ұсынады.</w:t>
      </w:r>
    </w:p>
    <w:bookmarkEnd w:id="93"/>
    <w:bookmarkStart w:name="z113" w:id="94"/>
    <w:p>
      <w:pPr>
        <w:spacing w:after="0"/>
        <w:ind w:left="0"/>
        <w:jc w:val="both"/>
      </w:pPr>
      <w:r>
        <w:rPr>
          <w:rFonts w:ascii="Times New Roman"/>
          <w:b w:val="false"/>
          <w:i w:val="false"/>
          <w:color w:val="000000"/>
          <w:sz w:val="28"/>
        </w:rPr>
        <w:t>
      55. Палата Өтініш берушіден өтінішті алғаннан кейін мәліметтердің толықтығын осы Қағидалардың 52, 53-тармақтарында көрсетілген критерийлерге сәйкестігіне және селекциялық және асыл тұқымдық жұмыстың ақпараттық базасында деректердің бар болуын тексереді.</w:t>
      </w:r>
    </w:p>
    <w:bookmarkEnd w:id="94"/>
    <w:bookmarkStart w:name="z114" w:id="95"/>
    <w:p>
      <w:pPr>
        <w:spacing w:after="0"/>
        <w:ind w:left="0"/>
        <w:jc w:val="both"/>
      </w:pPr>
      <w:r>
        <w:rPr>
          <w:rFonts w:ascii="Times New Roman"/>
          <w:b w:val="false"/>
          <w:i w:val="false"/>
          <w:color w:val="000000"/>
          <w:sz w:val="28"/>
        </w:rPr>
        <w:t>
      56. Түйе көрсетілген критерийлерге сәйкес келген жағдайда, Палата өтініш тіркелгеннен кейін 10 жұмыс күні ішінде жануар туралы деректерді осы Қағидаларға 2-қосымшаға сәйкес нысан бойынша асыл тұқымды мал мәртебесін беруді есепке алу журналына енгізе және Өтініш берушіні жазбаша хабарлай отырып, селекциялық және асыл тұқымдық жұмыстың ақпараттық базасында тіркелген түйеге асыл тұқым мәртебесін және жеке тіркеу нөмірін береді.</w:t>
      </w:r>
    </w:p>
    <w:bookmarkEnd w:id="95"/>
    <w:bookmarkStart w:name="z115" w:id="96"/>
    <w:p>
      <w:pPr>
        <w:spacing w:after="0"/>
        <w:ind w:left="0"/>
        <w:jc w:val="both"/>
      </w:pPr>
      <w:r>
        <w:rPr>
          <w:rFonts w:ascii="Times New Roman"/>
          <w:b w:val="false"/>
          <w:i w:val="false"/>
          <w:color w:val="000000"/>
          <w:sz w:val="28"/>
        </w:rPr>
        <w:t xml:space="preserve">
      57. Түйе көрсетілген критерийлерге сәйкес келмеген жағдайда, Палата өтініш тіркелгеннен кейін 10 жұмыс күні ішінде түйеге(лерге) асыл тұқымды мал мәртебесін беруден дәлелді бас тарту жолдайды. </w:t>
      </w:r>
    </w:p>
    <w:bookmarkEnd w:id="96"/>
    <w:bookmarkStart w:name="z116" w:id="97"/>
    <w:p>
      <w:pPr>
        <w:spacing w:after="0"/>
        <w:ind w:left="0"/>
        <w:jc w:val="both"/>
      </w:pPr>
      <w:r>
        <w:rPr>
          <w:rFonts w:ascii="Times New Roman"/>
          <w:b w:val="false"/>
          <w:i w:val="false"/>
          <w:color w:val="000000"/>
          <w:sz w:val="28"/>
        </w:rPr>
        <w:t>
      58. Түйеге асыл тұқымды мал мәртебесі Палатада тіркеу нөмірі берілген күнінен бастап берілген болып саналады.</w:t>
      </w:r>
    </w:p>
    <w:bookmarkEnd w:id="97"/>
    <w:bookmarkStart w:name="z117" w:id="98"/>
    <w:p>
      <w:pPr>
        <w:spacing w:after="0"/>
        <w:ind w:left="0"/>
        <w:jc w:val="left"/>
      </w:pPr>
      <w:r>
        <w:rPr>
          <w:rFonts w:ascii="Times New Roman"/>
          <w:b/>
          <w:i w:val="false"/>
          <w:color w:val="000000"/>
        </w:rPr>
        <w:t xml:space="preserve"> 8-параграф. Маралға (бұғыға) асыл тұқымды мал мәртебесін беру</w:t>
      </w:r>
    </w:p>
    <w:bookmarkEnd w:id="98"/>
    <w:bookmarkStart w:name="z68" w:id="99"/>
    <w:p>
      <w:pPr>
        <w:spacing w:after="0"/>
        <w:ind w:left="0"/>
        <w:jc w:val="both"/>
      </w:pPr>
      <w:r>
        <w:rPr>
          <w:rFonts w:ascii="Times New Roman"/>
          <w:b w:val="false"/>
          <w:i w:val="false"/>
          <w:color w:val="000000"/>
          <w:sz w:val="28"/>
        </w:rPr>
        <w:t>
      59. Асыл тұқымды мал мәртебесін беру үшін маралдың (бұғының)  қажетті ең төменгі жасы жеті айды құрайды.</w:t>
      </w:r>
    </w:p>
    <w:bookmarkEnd w:id="99"/>
    <w:bookmarkStart w:name="z121" w:id="100"/>
    <w:p>
      <w:pPr>
        <w:spacing w:after="0"/>
        <w:ind w:left="0"/>
        <w:jc w:val="both"/>
      </w:pPr>
      <w:r>
        <w:rPr>
          <w:rFonts w:ascii="Times New Roman"/>
          <w:b w:val="false"/>
          <w:i w:val="false"/>
          <w:color w:val="000000"/>
          <w:sz w:val="28"/>
        </w:rPr>
        <w:t>
      60. Маралға (бұғыға) асыл тұқымды мал мәртебесі ол мынадай критерийлерге сәйкес болған кезде беріледі:</w:t>
      </w:r>
    </w:p>
    <w:bookmarkEnd w:id="100"/>
    <w:bookmarkStart w:name="z122" w:id="101"/>
    <w:p>
      <w:pPr>
        <w:spacing w:after="0"/>
        <w:ind w:left="0"/>
        <w:jc w:val="both"/>
      </w:pPr>
      <w:r>
        <w:rPr>
          <w:rFonts w:ascii="Times New Roman"/>
          <w:b w:val="false"/>
          <w:i w:val="false"/>
          <w:color w:val="000000"/>
          <w:sz w:val="28"/>
        </w:rPr>
        <w:t>
      мал тегінің кемінде үш қатары бойынша тұқым-тегі туралы нақты мәліметтердің болуы (экспорттаушы елдің құзыретті органының интернет-ресурсында орналастырылған құжаттарда тегінің үшінші қатары туралы мәліметтерді ұсынуға жол беріледі);</w:t>
      </w:r>
    </w:p>
    <w:bookmarkEnd w:id="101"/>
    <w:bookmarkStart w:name="z123" w:id="102"/>
    <w:p>
      <w:pPr>
        <w:spacing w:after="0"/>
        <w:ind w:left="0"/>
        <w:jc w:val="both"/>
      </w:pPr>
      <w:r>
        <w:rPr>
          <w:rFonts w:ascii="Times New Roman"/>
          <w:b w:val="false"/>
          <w:i w:val="false"/>
          <w:color w:val="000000"/>
          <w:sz w:val="28"/>
        </w:rPr>
        <w:t>
      бағалаудан өтуі;</w:t>
      </w:r>
    </w:p>
    <w:bookmarkEnd w:id="102"/>
    <w:bookmarkStart w:name="z124" w:id="103"/>
    <w:p>
      <w:pPr>
        <w:spacing w:after="0"/>
        <w:ind w:left="0"/>
        <w:jc w:val="both"/>
      </w:pPr>
      <w:r>
        <w:rPr>
          <w:rFonts w:ascii="Times New Roman"/>
          <w:b w:val="false"/>
          <w:i w:val="false"/>
          <w:color w:val="000000"/>
          <w:sz w:val="28"/>
        </w:rPr>
        <w:t>
      таза тұқымдылық;</w:t>
      </w:r>
    </w:p>
    <w:bookmarkEnd w:id="103"/>
    <w:bookmarkStart w:name="z125" w:id="104"/>
    <w:p>
      <w:pPr>
        <w:spacing w:after="0"/>
        <w:ind w:left="0"/>
        <w:jc w:val="both"/>
      </w:pPr>
      <w:r>
        <w:rPr>
          <w:rFonts w:ascii="Times New Roman"/>
          <w:b w:val="false"/>
          <w:i w:val="false"/>
          <w:color w:val="000000"/>
          <w:sz w:val="28"/>
        </w:rPr>
        <w:t>
      тұқым стандартына сәйкестігі (Палата өзінің интернет-ресурсында малдың тиісті тұқым стандартының көрсеткіштерінен төмен емес фенотиптік көрсеткіштерді орналастырады).</w:t>
      </w:r>
    </w:p>
    <w:bookmarkEnd w:id="104"/>
    <w:bookmarkStart w:name="z126" w:id="105"/>
    <w:p>
      <w:pPr>
        <w:spacing w:after="0"/>
        <w:ind w:left="0"/>
        <w:jc w:val="both"/>
      </w:pPr>
      <w:r>
        <w:rPr>
          <w:rFonts w:ascii="Times New Roman"/>
          <w:b w:val="false"/>
          <w:i w:val="false"/>
          <w:color w:val="000000"/>
          <w:sz w:val="28"/>
        </w:rPr>
        <w:t xml:space="preserve">
      61. Маралға (бұғыға) асыл тұқымды мал мәртебесін алу үшін Өтініш беруші Палатаға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маралға(дарға) (бұғыға(ларға)) асыл тұқымды мал мәртебесін беруге өтінішті ұсынады.</w:t>
      </w:r>
    </w:p>
    <w:bookmarkEnd w:id="105"/>
    <w:bookmarkStart w:name="z127" w:id="106"/>
    <w:p>
      <w:pPr>
        <w:spacing w:after="0"/>
        <w:ind w:left="0"/>
        <w:jc w:val="both"/>
      </w:pPr>
      <w:r>
        <w:rPr>
          <w:rFonts w:ascii="Times New Roman"/>
          <w:b w:val="false"/>
          <w:i w:val="false"/>
          <w:color w:val="000000"/>
          <w:sz w:val="28"/>
        </w:rPr>
        <w:t>
      62. Палата Өтініш берушіден өтінішті алғаннан кейін мәліметтердің толықтығын осы Қағидалардың 59, 60-тармақтарында көрсетілген критерийлерге сәйкестігіне және селекциялық және асыл тұқымдық жұмыстың ақпараттық базасында деректердің бар болуын тексереді.</w:t>
      </w:r>
    </w:p>
    <w:bookmarkEnd w:id="106"/>
    <w:bookmarkStart w:name="z128" w:id="107"/>
    <w:p>
      <w:pPr>
        <w:spacing w:after="0"/>
        <w:ind w:left="0"/>
        <w:jc w:val="both"/>
      </w:pPr>
      <w:r>
        <w:rPr>
          <w:rFonts w:ascii="Times New Roman"/>
          <w:b w:val="false"/>
          <w:i w:val="false"/>
          <w:color w:val="000000"/>
          <w:sz w:val="28"/>
        </w:rPr>
        <w:t>
      63. Марал (бұғы) Критерийлерге сәйкес келген жағдайда, Палата өтініш тіркелгеннен кейін 10 жұмыс күні ішінде жануар туралы деректерді осы Қағидаларға 2-қосымшаға сәйкес нысан бойынша асыл тұқымды мал мәртебесін беруді есепке алу журналына енгізе және Өтініш берушіні жазбаша хабарлай отырып, селекциялық және асыл тұқымдық жұмыстың ақпараттық базасында тіркелген маралға (теңбіл бұғыға) асыл тұқым мәртебесін және жеке тіркеу нөмірін береді.</w:t>
      </w:r>
    </w:p>
    <w:bookmarkEnd w:id="107"/>
    <w:bookmarkStart w:name="z129" w:id="108"/>
    <w:p>
      <w:pPr>
        <w:spacing w:after="0"/>
        <w:ind w:left="0"/>
        <w:jc w:val="both"/>
      </w:pPr>
      <w:r>
        <w:rPr>
          <w:rFonts w:ascii="Times New Roman"/>
          <w:b w:val="false"/>
          <w:i w:val="false"/>
          <w:color w:val="000000"/>
          <w:sz w:val="28"/>
        </w:rPr>
        <w:t xml:space="preserve">
      64. Марал (бұғы) көрсетілген критерийлерге сәйкес келмеген жағдайда, Палата өтініш тіркелгеннен кейін 10 жұмыс күні ішінде маралдарға (бұғыларға) асыл тұқымды мал мәртебесін беруден дәлелді бас тарту жолдайды. </w:t>
      </w:r>
    </w:p>
    <w:bookmarkEnd w:id="108"/>
    <w:bookmarkStart w:name="z130" w:id="109"/>
    <w:p>
      <w:pPr>
        <w:spacing w:after="0"/>
        <w:ind w:left="0"/>
        <w:jc w:val="both"/>
      </w:pPr>
      <w:r>
        <w:rPr>
          <w:rFonts w:ascii="Times New Roman"/>
          <w:b w:val="false"/>
          <w:i w:val="false"/>
          <w:color w:val="000000"/>
          <w:sz w:val="28"/>
        </w:rPr>
        <w:t>
      65. Маралға (бұғыға) асыл тұқымды мал мәртебесі Палатада тіркеу нөмірі берілген күнінен бастап берілген болып саналады.</w:t>
      </w:r>
    </w:p>
    <w:bookmarkEnd w:id="109"/>
    <w:bookmarkStart w:name="z131" w:id="110"/>
    <w:p>
      <w:pPr>
        <w:spacing w:after="0"/>
        <w:ind w:left="0"/>
        <w:jc w:val="left"/>
      </w:pPr>
      <w:r>
        <w:rPr>
          <w:rFonts w:ascii="Times New Roman"/>
          <w:b/>
          <w:i w:val="false"/>
          <w:color w:val="000000"/>
        </w:rPr>
        <w:t xml:space="preserve"> 9-параграф. Бал араларға асыл тұқымды мал мәртебесін беру</w:t>
      </w:r>
    </w:p>
    <w:bookmarkEnd w:id="110"/>
    <w:bookmarkStart w:name="z132" w:id="111"/>
    <w:p>
      <w:pPr>
        <w:spacing w:after="0"/>
        <w:ind w:left="0"/>
        <w:jc w:val="both"/>
      </w:pPr>
      <w:r>
        <w:rPr>
          <w:rFonts w:ascii="Times New Roman"/>
          <w:b w:val="false"/>
          <w:i w:val="false"/>
          <w:color w:val="000000"/>
          <w:sz w:val="28"/>
        </w:rPr>
        <w:t>
      66. Асыл тұқымды жануар мәртебесі ең төменгі жасы оған асыл тұқымды аналық бал араны отырғызған сәттен бастап бір айды құрайтын бал ара ұясына беріледі.</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Ауыл шаруашылығы министрінің 21.08.2025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12"/>
    <w:p>
      <w:pPr>
        <w:spacing w:after="0"/>
        <w:ind w:left="0"/>
        <w:jc w:val="both"/>
      </w:pPr>
      <w:r>
        <w:rPr>
          <w:rFonts w:ascii="Times New Roman"/>
          <w:b w:val="false"/>
          <w:i w:val="false"/>
          <w:color w:val="000000"/>
          <w:sz w:val="28"/>
        </w:rPr>
        <w:t>
      67. Асыл тұқымды балара ұясының мәртебесі мынадай өлшемшарттарға сәйкес болған кезде беріледі:</w:t>
      </w:r>
    </w:p>
    <w:bookmarkEnd w:id="112"/>
    <w:p>
      <w:pPr>
        <w:spacing w:after="0"/>
        <w:ind w:left="0"/>
        <w:jc w:val="both"/>
      </w:pPr>
      <w:r>
        <w:rPr>
          <w:rFonts w:ascii="Times New Roman"/>
          <w:b w:val="false"/>
          <w:i w:val="false"/>
          <w:color w:val="000000"/>
          <w:sz w:val="28"/>
        </w:rPr>
        <w:t>
      бонитирлеуден өткен;</w:t>
      </w:r>
    </w:p>
    <w:p>
      <w:pPr>
        <w:spacing w:after="0"/>
        <w:ind w:left="0"/>
        <w:jc w:val="both"/>
      </w:pPr>
      <w:r>
        <w:rPr>
          <w:rFonts w:ascii="Times New Roman"/>
          <w:b w:val="false"/>
          <w:i w:val="false"/>
          <w:color w:val="000000"/>
          <w:sz w:val="28"/>
        </w:rPr>
        <w:t>
      таза тұқымдылық;</w:t>
      </w:r>
    </w:p>
    <w:p>
      <w:pPr>
        <w:spacing w:after="0"/>
        <w:ind w:left="0"/>
        <w:jc w:val="both"/>
      </w:pPr>
      <w:r>
        <w:rPr>
          <w:rFonts w:ascii="Times New Roman"/>
          <w:b w:val="false"/>
          <w:i w:val="false"/>
          <w:color w:val="000000"/>
          <w:sz w:val="28"/>
        </w:rPr>
        <w:t>
      тұқым стандартына сәйкестігі (Палата өзінің интернет-ресурсында жануарлардың тиісті тұқым стандартының көрсеткіштерінен төмен емес фенотиптік көрсеткіштерін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Ауыл шаруашылығы министрінің 21.08.2025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113"/>
    <w:p>
      <w:pPr>
        <w:spacing w:after="0"/>
        <w:ind w:left="0"/>
        <w:jc w:val="both"/>
      </w:pPr>
      <w:r>
        <w:rPr>
          <w:rFonts w:ascii="Times New Roman"/>
          <w:b w:val="false"/>
          <w:i w:val="false"/>
          <w:color w:val="000000"/>
          <w:sz w:val="28"/>
        </w:rPr>
        <w:t xml:space="preserve">
      68. Бал ара ұясына асыл тұқымды мал мәртебесін алу үшін Өтініш беруші Палатаға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бал ара ұясына асыл тұқымды мал мәртебесін беруге өтінішті ұсынады.</w:t>
      </w:r>
    </w:p>
    <w:bookmarkEnd w:id="113"/>
    <w:bookmarkStart w:name="z141" w:id="114"/>
    <w:p>
      <w:pPr>
        <w:spacing w:after="0"/>
        <w:ind w:left="0"/>
        <w:jc w:val="both"/>
      </w:pPr>
      <w:r>
        <w:rPr>
          <w:rFonts w:ascii="Times New Roman"/>
          <w:b w:val="false"/>
          <w:i w:val="false"/>
          <w:color w:val="000000"/>
          <w:sz w:val="28"/>
        </w:rPr>
        <w:t>
      69. Палата Өтініш берушіден өтінішті алғаннан кейін мәліметтердің толықтығын осы Қағидалардың 66, 67-тармақтарында көрсетілген критерийлерге сәйкестігіне және селекциялық және асыл тұқымдық жұмыстың ақпараттық базасында деректердің бар болуын тексереді.</w:t>
      </w:r>
    </w:p>
    <w:bookmarkEnd w:id="114"/>
    <w:bookmarkStart w:name="z142" w:id="115"/>
    <w:p>
      <w:pPr>
        <w:spacing w:after="0"/>
        <w:ind w:left="0"/>
        <w:jc w:val="both"/>
      </w:pPr>
      <w:r>
        <w:rPr>
          <w:rFonts w:ascii="Times New Roman"/>
          <w:b w:val="false"/>
          <w:i w:val="false"/>
          <w:color w:val="000000"/>
          <w:sz w:val="28"/>
        </w:rPr>
        <w:t xml:space="preserve">
      70. Бал ара ұясы көрсетілген критерийлерге сәйкес келген жағдайда, Палата өтініш тіркелгеннен кейін 10 жұмыс күні ішінде бал ара ұясы туралы деректерді осы Қағидаларға 2-қосымшаға сәйкес нысан бойынша асыл тұқымды мал мәртебесін беруді есепке алу журналына енгізе және Өтініш берушіні жазбаша хабарлай отырып, селекциялық және асыл тұқымдық жұмыстың ақпараттық базасында тіркелген бал ара ұясына асыл тұқым мәртебесін және жеке тіркеу нөмірін береді. </w:t>
      </w:r>
    </w:p>
    <w:bookmarkEnd w:id="115"/>
    <w:bookmarkStart w:name="z143" w:id="116"/>
    <w:p>
      <w:pPr>
        <w:spacing w:after="0"/>
        <w:ind w:left="0"/>
        <w:jc w:val="both"/>
      </w:pPr>
      <w:r>
        <w:rPr>
          <w:rFonts w:ascii="Times New Roman"/>
          <w:b w:val="false"/>
          <w:i w:val="false"/>
          <w:color w:val="000000"/>
          <w:sz w:val="28"/>
        </w:rPr>
        <w:t>
      71. Бал ара ұясы көрсетілген критерийлерге сәйкес келмеген жағдайда, Палата өтініш тіркелгеннен кейін 10 жұмыс күні ішінде бал ара ұясына асыл тұқымды мал мәртебесін беруден дәлелді бас тарту жолдайды.</w:t>
      </w:r>
    </w:p>
    <w:bookmarkEnd w:id="116"/>
    <w:bookmarkStart w:name="z144" w:id="117"/>
    <w:p>
      <w:pPr>
        <w:spacing w:after="0"/>
        <w:ind w:left="0"/>
        <w:jc w:val="both"/>
      </w:pPr>
      <w:r>
        <w:rPr>
          <w:rFonts w:ascii="Times New Roman"/>
          <w:b w:val="false"/>
          <w:i w:val="false"/>
          <w:color w:val="000000"/>
          <w:sz w:val="28"/>
        </w:rPr>
        <w:t>
      72. Асыл тұқымды балара ұясы мәртебесі балара ұясына Палатада тіркеу нөмірі берілген күннен бастап беріледі.</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Ауыл шаруашылығы министрінің 21.08.2025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118"/>
    <w:p>
      <w:pPr>
        <w:spacing w:after="0"/>
        <w:ind w:left="0"/>
        <w:jc w:val="left"/>
      </w:pPr>
      <w:r>
        <w:rPr>
          <w:rFonts w:ascii="Times New Roman"/>
          <w:b/>
          <w:i w:val="false"/>
          <w:color w:val="000000"/>
        </w:rPr>
        <w:t xml:space="preserve"> 10-параграф. Балықтарға асыл тұқымды мал мәртебесін беру</w:t>
      </w:r>
    </w:p>
    <w:bookmarkEnd w:id="118"/>
    <w:bookmarkStart w:name="z146" w:id="119"/>
    <w:p>
      <w:pPr>
        <w:spacing w:after="0"/>
        <w:ind w:left="0"/>
        <w:jc w:val="both"/>
      </w:pPr>
      <w:r>
        <w:rPr>
          <w:rFonts w:ascii="Times New Roman"/>
          <w:b w:val="false"/>
          <w:i w:val="false"/>
          <w:color w:val="000000"/>
          <w:sz w:val="28"/>
        </w:rPr>
        <w:t>
      73. Асыл тұқымды мал мәртебесін беру үшін балықтардың қажетті ең төменгі жасы, құрайды:</w:t>
      </w:r>
    </w:p>
    <w:bookmarkEnd w:id="119"/>
    <w:bookmarkStart w:name="z147" w:id="120"/>
    <w:p>
      <w:pPr>
        <w:spacing w:after="0"/>
        <w:ind w:left="0"/>
        <w:jc w:val="both"/>
      </w:pPr>
      <w:r>
        <w:rPr>
          <w:rFonts w:ascii="Times New Roman"/>
          <w:b w:val="false"/>
          <w:i w:val="false"/>
          <w:color w:val="000000"/>
          <w:sz w:val="28"/>
        </w:rPr>
        <w:t>
      тұқы мен бахтах үшін - 12 ай;</w:t>
      </w:r>
    </w:p>
    <w:bookmarkEnd w:id="120"/>
    <w:bookmarkStart w:name="z148" w:id="121"/>
    <w:p>
      <w:pPr>
        <w:spacing w:after="0"/>
        <w:ind w:left="0"/>
        <w:jc w:val="both"/>
      </w:pPr>
      <w:r>
        <w:rPr>
          <w:rFonts w:ascii="Times New Roman"/>
          <w:b w:val="false"/>
          <w:i w:val="false"/>
          <w:color w:val="000000"/>
          <w:sz w:val="28"/>
        </w:rPr>
        <w:t>
      сібірлік бекіре үшін - 36 ай.</w:t>
      </w:r>
    </w:p>
    <w:bookmarkEnd w:id="121"/>
    <w:bookmarkStart w:name="z149" w:id="122"/>
    <w:p>
      <w:pPr>
        <w:spacing w:after="0"/>
        <w:ind w:left="0"/>
        <w:jc w:val="both"/>
      </w:pPr>
      <w:r>
        <w:rPr>
          <w:rFonts w:ascii="Times New Roman"/>
          <w:b w:val="false"/>
          <w:i w:val="false"/>
          <w:color w:val="000000"/>
          <w:sz w:val="28"/>
        </w:rPr>
        <w:t>
      74. Балықтарға асыл тұқымды мал мәртебесі ол мынадай критерийлерге сәйкес болған кезде беріледі:</w:t>
      </w:r>
    </w:p>
    <w:bookmarkEnd w:id="122"/>
    <w:bookmarkStart w:name="z150" w:id="123"/>
    <w:p>
      <w:pPr>
        <w:spacing w:after="0"/>
        <w:ind w:left="0"/>
        <w:jc w:val="both"/>
      </w:pPr>
      <w:r>
        <w:rPr>
          <w:rFonts w:ascii="Times New Roman"/>
          <w:b w:val="false"/>
          <w:i w:val="false"/>
          <w:color w:val="000000"/>
          <w:sz w:val="28"/>
        </w:rPr>
        <w:t>
      жеке нөмірінің болуы;</w:t>
      </w:r>
    </w:p>
    <w:bookmarkEnd w:id="123"/>
    <w:bookmarkStart w:name="z151" w:id="124"/>
    <w:p>
      <w:pPr>
        <w:spacing w:after="0"/>
        <w:ind w:left="0"/>
        <w:jc w:val="both"/>
      </w:pPr>
      <w:r>
        <w:rPr>
          <w:rFonts w:ascii="Times New Roman"/>
          <w:b w:val="false"/>
          <w:i w:val="false"/>
          <w:color w:val="000000"/>
          <w:sz w:val="28"/>
        </w:rPr>
        <w:t>
      ата-енесінің жеке нөмірлері болуы;</w:t>
      </w:r>
    </w:p>
    <w:bookmarkEnd w:id="124"/>
    <w:bookmarkStart w:name="z152" w:id="125"/>
    <w:p>
      <w:pPr>
        <w:spacing w:after="0"/>
        <w:ind w:left="0"/>
        <w:jc w:val="both"/>
      </w:pPr>
      <w:r>
        <w:rPr>
          <w:rFonts w:ascii="Times New Roman"/>
          <w:b w:val="false"/>
          <w:i w:val="false"/>
          <w:color w:val="000000"/>
          <w:sz w:val="28"/>
        </w:rPr>
        <w:t>
      таза тұқымдылық.</w:t>
      </w:r>
    </w:p>
    <w:bookmarkEnd w:id="125"/>
    <w:bookmarkStart w:name="z153" w:id="126"/>
    <w:p>
      <w:pPr>
        <w:spacing w:after="0"/>
        <w:ind w:left="0"/>
        <w:jc w:val="both"/>
      </w:pPr>
      <w:r>
        <w:rPr>
          <w:rFonts w:ascii="Times New Roman"/>
          <w:b w:val="false"/>
          <w:i w:val="false"/>
          <w:color w:val="000000"/>
          <w:sz w:val="28"/>
        </w:rPr>
        <w:t xml:space="preserve">
      75. Балыққа(тарға) асыл тұқымды мал мәртебесін алу үшін Өтініш беруші Палатаға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балыққа(тарға) асыл тұқымды мал мәртебесін беруге өтінішті ұсынады.</w:t>
      </w:r>
    </w:p>
    <w:bookmarkEnd w:id="126"/>
    <w:bookmarkStart w:name="z154" w:id="127"/>
    <w:p>
      <w:pPr>
        <w:spacing w:after="0"/>
        <w:ind w:left="0"/>
        <w:jc w:val="both"/>
      </w:pPr>
      <w:r>
        <w:rPr>
          <w:rFonts w:ascii="Times New Roman"/>
          <w:b w:val="false"/>
          <w:i w:val="false"/>
          <w:color w:val="000000"/>
          <w:sz w:val="28"/>
        </w:rPr>
        <w:t>
      76. Палата Өтініш берушіден өтінішті алғаннан кейін мәліметтердің толықтығын осы Қағидалардың 73, 74-тармақтарында көрсетілген критерийлерге сәйкестігіне және селекциялық және асыл тұқымдық жұмыстың ақпараттық базасында деректердің бар болуын тексереді.</w:t>
      </w:r>
    </w:p>
    <w:bookmarkEnd w:id="127"/>
    <w:bookmarkStart w:name="z155" w:id="128"/>
    <w:p>
      <w:pPr>
        <w:spacing w:after="0"/>
        <w:ind w:left="0"/>
        <w:jc w:val="both"/>
      </w:pPr>
      <w:r>
        <w:rPr>
          <w:rFonts w:ascii="Times New Roman"/>
          <w:b w:val="false"/>
          <w:i w:val="false"/>
          <w:color w:val="000000"/>
          <w:sz w:val="28"/>
        </w:rPr>
        <w:t xml:space="preserve">
      77. Балық көрсетілген критерийлерге сәйкес келген жағдайда, Палата өтініш тіркелгеннен кейін 10 жұмыс күні ішінде балықтар туралы деректерді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асыл тұқымды мал мәртебесін беруді есепке алу журналына енгізе және Өтініш берушіні жазбаша хабарлай отырып, селекциялық және асыл тұқымдық жұмыстың ақпараттық базасында тіркелген балыққа асыл тұқым мәртебесін және жеке тіркеу нөмірін береді. </w:t>
      </w:r>
    </w:p>
    <w:bookmarkEnd w:id="128"/>
    <w:bookmarkStart w:name="z156" w:id="129"/>
    <w:p>
      <w:pPr>
        <w:spacing w:after="0"/>
        <w:ind w:left="0"/>
        <w:jc w:val="both"/>
      </w:pPr>
      <w:r>
        <w:rPr>
          <w:rFonts w:ascii="Times New Roman"/>
          <w:b w:val="false"/>
          <w:i w:val="false"/>
          <w:color w:val="000000"/>
          <w:sz w:val="28"/>
        </w:rPr>
        <w:t xml:space="preserve">
      78. Балық көрсетілген критерийлерге сәйкес келмеген жағдайда, Палата өтініш тіркелгеннен кейін 10 жұмыс күні ішінде балыққа(тарға) асыл тұқымды мал мәртебесін беруден дәлелді бас тарту жолдайды. </w:t>
      </w:r>
    </w:p>
    <w:bookmarkEnd w:id="129"/>
    <w:bookmarkStart w:name="z157" w:id="130"/>
    <w:p>
      <w:pPr>
        <w:spacing w:after="0"/>
        <w:ind w:left="0"/>
        <w:jc w:val="both"/>
      </w:pPr>
      <w:r>
        <w:rPr>
          <w:rFonts w:ascii="Times New Roman"/>
          <w:b w:val="false"/>
          <w:i w:val="false"/>
          <w:color w:val="000000"/>
          <w:sz w:val="28"/>
        </w:rPr>
        <w:t>
      79. Балыққа асыл тұқымды мал мәртебесі Палатада тіркеу нөмірі берілген күнінен бастап берілген болып саналады.</w:t>
      </w:r>
    </w:p>
    <w:bookmarkEnd w:id="130"/>
    <w:bookmarkStart w:name="z158" w:id="131"/>
    <w:p>
      <w:pPr>
        <w:spacing w:after="0"/>
        <w:ind w:left="0"/>
        <w:jc w:val="left"/>
      </w:pPr>
      <w:r>
        <w:rPr>
          <w:rFonts w:ascii="Times New Roman"/>
          <w:b/>
          <w:i w:val="false"/>
          <w:color w:val="000000"/>
        </w:rPr>
        <w:t xml:space="preserve"> 11-параграф. Қояндарға асыл тұқымды мал мәртебесін беру</w:t>
      </w:r>
    </w:p>
    <w:bookmarkEnd w:id="131"/>
    <w:bookmarkStart w:name="z159" w:id="132"/>
    <w:p>
      <w:pPr>
        <w:spacing w:after="0"/>
        <w:ind w:left="0"/>
        <w:jc w:val="both"/>
      </w:pPr>
      <w:r>
        <w:rPr>
          <w:rFonts w:ascii="Times New Roman"/>
          <w:b w:val="false"/>
          <w:i w:val="false"/>
          <w:color w:val="000000"/>
          <w:sz w:val="28"/>
        </w:rPr>
        <w:t>
      80. Асыл тұқымды мал мәртебесін беру үшін қояндардың қажетті ең төменгі жасы үш айды құрайды.</w:t>
      </w:r>
    </w:p>
    <w:bookmarkEnd w:id="132"/>
    <w:bookmarkStart w:name="z160" w:id="133"/>
    <w:p>
      <w:pPr>
        <w:spacing w:after="0"/>
        <w:ind w:left="0"/>
        <w:jc w:val="both"/>
      </w:pPr>
      <w:r>
        <w:rPr>
          <w:rFonts w:ascii="Times New Roman"/>
          <w:b w:val="false"/>
          <w:i w:val="false"/>
          <w:color w:val="000000"/>
          <w:sz w:val="28"/>
        </w:rPr>
        <w:t>
      81. Қояндарға асыл тұқымды мал мәртебесі ол мынадай критерийлерге сәйкес болған кезде беріледі:</w:t>
      </w:r>
    </w:p>
    <w:bookmarkEnd w:id="133"/>
    <w:bookmarkStart w:name="z161" w:id="134"/>
    <w:p>
      <w:pPr>
        <w:spacing w:after="0"/>
        <w:ind w:left="0"/>
        <w:jc w:val="both"/>
      </w:pPr>
      <w:r>
        <w:rPr>
          <w:rFonts w:ascii="Times New Roman"/>
          <w:b w:val="false"/>
          <w:i w:val="false"/>
          <w:color w:val="000000"/>
          <w:sz w:val="28"/>
        </w:rPr>
        <w:t>
      мал тегінің кемінде үш қатары бойынша тұқым-тегі туралы нақты мәліметтердің болуы (экспорттаушы елдің құзыретті органының интернет-ресурсында орналастырылған құжаттарда тегінің үшінші қатары туралы мәліметтерді ұсынуға жол беріледі);</w:t>
      </w:r>
    </w:p>
    <w:bookmarkEnd w:id="134"/>
    <w:bookmarkStart w:name="z162" w:id="135"/>
    <w:p>
      <w:pPr>
        <w:spacing w:after="0"/>
        <w:ind w:left="0"/>
        <w:jc w:val="both"/>
      </w:pPr>
      <w:r>
        <w:rPr>
          <w:rFonts w:ascii="Times New Roman"/>
          <w:b w:val="false"/>
          <w:i w:val="false"/>
          <w:color w:val="000000"/>
          <w:sz w:val="28"/>
        </w:rPr>
        <w:t>
      бағалаудан өтуі;</w:t>
      </w:r>
    </w:p>
    <w:bookmarkEnd w:id="135"/>
    <w:bookmarkStart w:name="z163" w:id="136"/>
    <w:p>
      <w:pPr>
        <w:spacing w:after="0"/>
        <w:ind w:left="0"/>
        <w:jc w:val="both"/>
      </w:pPr>
      <w:r>
        <w:rPr>
          <w:rFonts w:ascii="Times New Roman"/>
          <w:b w:val="false"/>
          <w:i w:val="false"/>
          <w:color w:val="000000"/>
          <w:sz w:val="28"/>
        </w:rPr>
        <w:t>
      таза тұқымдылық;</w:t>
      </w:r>
    </w:p>
    <w:bookmarkEnd w:id="136"/>
    <w:bookmarkStart w:name="z164" w:id="137"/>
    <w:p>
      <w:pPr>
        <w:spacing w:after="0"/>
        <w:ind w:left="0"/>
        <w:jc w:val="both"/>
      </w:pPr>
      <w:r>
        <w:rPr>
          <w:rFonts w:ascii="Times New Roman"/>
          <w:b w:val="false"/>
          <w:i w:val="false"/>
          <w:color w:val="000000"/>
          <w:sz w:val="28"/>
        </w:rPr>
        <w:t>
      тұқым стандартына сәйкестігі (Палата өзінің интернет-ресурсында малдың тиісті тұқым стандартының көрсеткіштерінен төмен емес фенотиптік көрсеткіштерді орналастырады).</w:t>
      </w:r>
    </w:p>
    <w:bookmarkEnd w:id="137"/>
    <w:bookmarkStart w:name="z165" w:id="138"/>
    <w:p>
      <w:pPr>
        <w:spacing w:after="0"/>
        <w:ind w:left="0"/>
        <w:jc w:val="both"/>
      </w:pPr>
      <w:r>
        <w:rPr>
          <w:rFonts w:ascii="Times New Roman"/>
          <w:b w:val="false"/>
          <w:i w:val="false"/>
          <w:color w:val="000000"/>
          <w:sz w:val="28"/>
        </w:rPr>
        <w:t xml:space="preserve">
      82. Қоянға(дарға) асыл тұқымды мал мәртебесін алу үшін Өтініш беруші Палатаға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қоянға(дарға) асыл тұқымды мал мәртебесін беруге өтінішті ұсынады.</w:t>
      </w:r>
    </w:p>
    <w:bookmarkEnd w:id="138"/>
    <w:bookmarkStart w:name="z166" w:id="139"/>
    <w:p>
      <w:pPr>
        <w:spacing w:after="0"/>
        <w:ind w:left="0"/>
        <w:jc w:val="both"/>
      </w:pPr>
      <w:r>
        <w:rPr>
          <w:rFonts w:ascii="Times New Roman"/>
          <w:b w:val="false"/>
          <w:i w:val="false"/>
          <w:color w:val="000000"/>
          <w:sz w:val="28"/>
        </w:rPr>
        <w:t>
      83. Палата Өтініш берушіден өтінішті алғаннан кейін мәліметтердің толықтығын осы Қағидалардың 80, 81-тармақтарында көрсетілген критерийлерге сәйкестігіне және селекциялық және асыл тұқымдық жұмыстың ақпараттық базасында деректердің бар болуын тексереді.</w:t>
      </w:r>
    </w:p>
    <w:bookmarkEnd w:id="139"/>
    <w:bookmarkStart w:name="z167" w:id="140"/>
    <w:p>
      <w:pPr>
        <w:spacing w:after="0"/>
        <w:ind w:left="0"/>
        <w:jc w:val="both"/>
      </w:pPr>
      <w:r>
        <w:rPr>
          <w:rFonts w:ascii="Times New Roman"/>
          <w:b w:val="false"/>
          <w:i w:val="false"/>
          <w:color w:val="000000"/>
          <w:sz w:val="28"/>
        </w:rPr>
        <w:t xml:space="preserve">
      84. Қоян көрсетілген критерийлерге сәйкес келген жағдайда, Палата өтініш тіркелгеннен кейін 10 жұмыс күні ішінде қоян туралы деректерді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асыл тұқымды мал мәртебесін беруді есепке алу журналына енгізе және Өтініш берушіні жазбаша хабарлай отырып, селекциялық және асыл тұқымдық жұмыстың ақпараттық базасында тіркелген қоянға асыл тұқым мәртебесін және жеке тіркеу нөмірін береді.</w:t>
      </w:r>
    </w:p>
    <w:bookmarkEnd w:id="140"/>
    <w:bookmarkStart w:name="z168" w:id="141"/>
    <w:p>
      <w:pPr>
        <w:spacing w:after="0"/>
        <w:ind w:left="0"/>
        <w:jc w:val="both"/>
      </w:pPr>
      <w:r>
        <w:rPr>
          <w:rFonts w:ascii="Times New Roman"/>
          <w:b w:val="false"/>
          <w:i w:val="false"/>
          <w:color w:val="000000"/>
          <w:sz w:val="28"/>
        </w:rPr>
        <w:t xml:space="preserve">
      85. Қоян көрсетілген критерийлерге сәйкес келмеген жағдайда, Палата өтініш тіркелгеннен кейін 10 жұмыс күні ішінде қоянға(дарға) асыл тұқымды мал мәртебесін беруден дәлелді бас тарту жолдайды. </w:t>
      </w:r>
    </w:p>
    <w:bookmarkEnd w:id="141"/>
    <w:bookmarkStart w:name="z169" w:id="142"/>
    <w:p>
      <w:pPr>
        <w:spacing w:after="0"/>
        <w:ind w:left="0"/>
        <w:jc w:val="both"/>
      </w:pPr>
      <w:r>
        <w:rPr>
          <w:rFonts w:ascii="Times New Roman"/>
          <w:b w:val="false"/>
          <w:i w:val="false"/>
          <w:color w:val="000000"/>
          <w:sz w:val="28"/>
        </w:rPr>
        <w:t>
      86. Қоянға асыл тұқымды мал мәртебесі Палатада тіркеу нөмірі берілген күнінен бастап берілген болып саналады.</w:t>
      </w:r>
    </w:p>
    <w:bookmarkEnd w:id="142"/>
    <w:bookmarkStart w:name="z170" w:id="143"/>
    <w:p>
      <w:pPr>
        <w:spacing w:after="0"/>
        <w:ind w:left="0"/>
        <w:jc w:val="left"/>
      </w:pPr>
      <w:r>
        <w:rPr>
          <w:rFonts w:ascii="Times New Roman"/>
          <w:b/>
          <w:i w:val="false"/>
          <w:color w:val="000000"/>
        </w:rPr>
        <w:t xml:space="preserve"> 12-параграф. Аңдарға асыл тұқымды мал мәртебесін беру</w:t>
      </w:r>
    </w:p>
    <w:bookmarkEnd w:id="143"/>
    <w:bookmarkStart w:name="z171" w:id="144"/>
    <w:p>
      <w:pPr>
        <w:spacing w:after="0"/>
        <w:ind w:left="0"/>
        <w:jc w:val="both"/>
      </w:pPr>
      <w:r>
        <w:rPr>
          <w:rFonts w:ascii="Times New Roman"/>
          <w:b w:val="false"/>
          <w:i w:val="false"/>
          <w:color w:val="000000"/>
          <w:sz w:val="28"/>
        </w:rPr>
        <w:t>
      87. Асыл тұқымды мал мәртебесін беру үшін аңдарға (қаракүзен, түлкі, ақ түлкі, бұлғын, құндыз) қажетті ең төменгі жасы алты айды құрайды:</w:t>
      </w:r>
    </w:p>
    <w:bookmarkEnd w:id="144"/>
    <w:bookmarkStart w:name="z172" w:id="145"/>
    <w:p>
      <w:pPr>
        <w:spacing w:after="0"/>
        <w:ind w:left="0"/>
        <w:jc w:val="both"/>
      </w:pPr>
      <w:r>
        <w:rPr>
          <w:rFonts w:ascii="Times New Roman"/>
          <w:b w:val="false"/>
          <w:i w:val="false"/>
          <w:color w:val="000000"/>
          <w:sz w:val="28"/>
        </w:rPr>
        <w:t>
      88. Аңдарға асыл тұқымды мал мәртебесі ол мынадай критерийлерге сәйкес болған кезде беріледі:</w:t>
      </w:r>
    </w:p>
    <w:bookmarkEnd w:id="145"/>
    <w:bookmarkStart w:name="z173" w:id="146"/>
    <w:p>
      <w:pPr>
        <w:spacing w:after="0"/>
        <w:ind w:left="0"/>
        <w:jc w:val="both"/>
      </w:pPr>
      <w:r>
        <w:rPr>
          <w:rFonts w:ascii="Times New Roman"/>
          <w:b w:val="false"/>
          <w:i w:val="false"/>
          <w:color w:val="000000"/>
          <w:sz w:val="28"/>
        </w:rPr>
        <w:t>
      аң тегінің кемінде үш қатары бойынша тұқым-тегі туралы нақты мәліметтердің болуы (экспорттаушы елдің құзыретті органының интернет-ресурсында орналастырылған құжаттарда тегінің үшінші қатары туралы мәліметтерді ұсынуға жол беріледі);</w:t>
      </w:r>
    </w:p>
    <w:bookmarkEnd w:id="146"/>
    <w:bookmarkStart w:name="z174" w:id="147"/>
    <w:p>
      <w:pPr>
        <w:spacing w:after="0"/>
        <w:ind w:left="0"/>
        <w:jc w:val="both"/>
      </w:pPr>
      <w:r>
        <w:rPr>
          <w:rFonts w:ascii="Times New Roman"/>
          <w:b w:val="false"/>
          <w:i w:val="false"/>
          <w:color w:val="000000"/>
          <w:sz w:val="28"/>
        </w:rPr>
        <w:t>
      бағалаудан өтуі;</w:t>
      </w:r>
    </w:p>
    <w:bookmarkEnd w:id="147"/>
    <w:bookmarkStart w:name="z175" w:id="148"/>
    <w:p>
      <w:pPr>
        <w:spacing w:after="0"/>
        <w:ind w:left="0"/>
        <w:jc w:val="both"/>
      </w:pPr>
      <w:r>
        <w:rPr>
          <w:rFonts w:ascii="Times New Roman"/>
          <w:b w:val="false"/>
          <w:i w:val="false"/>
          <w:color w:val="000000"/>
          <w:sz w:val="28"/>
        </w:rPr>
        <w:t>
      таза тұқымдылық;</w:t>
      </w:r>
    </w:p>
    <w:bookmarkEnd w:id="148"/>
    <w:bookmarkStart w:name="z176" w:id="149"/>
    <w:p>
      <w:pPr>
        <w:spacing w:after="0"/>
        <w:ind w:left="0"/>
        <w:jc w:val="both"/>
      </w:pPr>
      <w:r>
        <w:rPr>
          <w:rFonts w:ascii="Times New Roman"/>
          <w:b w:val="false"/>
          <w:i w:val="false"/>
          <w:color w:val="000000"/>
          <w:sz w:val="28"/>
        </w:rPr>
        <w:t>
      тұқым стандартына сәйкестігі (Палата өзінің интернет-ресурсында малдың тиісті тұқым стандартының көрсеткіштерінен төмен емес фенотиптік көрсеткіштерді орналастырады);</w:t>
      </w:r>
    </w:p>
    <w:bookmarkEnd w:id="149"/>
    <w:bookmarkStart w:name="z177" w:id="150"/>
    <w:p>
      <w:pPr>
        <w:spacing w:after="0"/>
        <w:ind w:left="0"/>
        <w:jc w:val="both"/>
      </w:pPr>
      <w:r>
        <w:rPr>
          <w:rFonts w:ascii="Times New Roman"/>
          <w:b w:val="false"/>
          <w:i w:val="false"/>
          <w:color w:val="000000"/>
          <w:sz w:val="28"/>
        </w:rPr>
        <w:t xml:space="preserve">
      89. Аңға (дарға) асыл тұқымды мал мәртебесін алу үшін Өтініш беруші Палатаға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аңға (дарға) асыл тұқымды мал мәртебесін беруге өтінішті ұсынады.</w:t>
      </w:r>
    </w:p>
    <w:bookmarkEnd w:id="150"/>
    <w:bookmarkStart w:name="z178" w:id="151"/>
    <w:p>
      <w:pPr>
        <w:spacing w:after="0"/>
        <w:ind w:left="0"/>
        <w:jc w:val="both"/>
      </w:pPr>
      <w:r>
        <w:rPr>
          <w:rFonts w:ascii="Times New Roman"/>
          <w:b w:val="false"/>
          <w:i w:val="false"/>
          <w:color w:val="000000"/>
          <w:sz w:val="28"/>
        </w:rPr>
        <w:t>
      90. Палата Өтініш берушіден өтінішті алғаннан кейін мәліметтердің толықтығын осы Қағидалардың 87, 88-тармақтарында көрсетілген критерийлерге сәйкестігіне және селекциялық және асыл тұқымдық жұмыстың ақпараттық базасында деректердің бар болуын тексереді.</w:t>
      </w:r>
    </w:p>
    <w:bookmarkEnd w:id="151"/>
    <w:bookmarkStart w:name="z179" w:id="152"/>
    <w:p>
      <w:pPr>
        <w:spacing w:after="0"/>
        <w:ind w:left="0"/>
        <w:jc w:val="both"/>
      </w:pPr>
      <w:r>
        <w:rPr>
          <w:rFonts w:ascii="Times New Roman"/>
          <w:b w:val="false"/>
          <w:i w:val="false"/>
          <w:color w:val="000000"/>
          <w:sz w:val="28"/>
        </w:rPr>
        <w:t xml:space="preserve">
      91. Аң көрсетілген критерийлерге сәйкес келген жағдайда, Палата өтініш тіркелгеннен кейін 10 жұмыс күні ішінде аңдар туралы деректерді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асыл тұқымды мал мәртебесін беруді есепке алу журналына енгізе және Өтініш берушіні жазбаша хабарлай отырып, селекциялық және асыл тұқымдық жұмыстың ақпараттық базасында тіркелген аңға (дарға) асыл тұқым мәртебесін және жеке тіркеу нөмірін береді. </w:t>
      </w:r>
    </w:p>
    <w:bookmarkEnd w:id="152"/>
    <w:bookmarkStart w:name="z180" w:id="153"/>
    <w:p>
      <w:pPr>
        <w:spacing w:after="0"/>
        <w:ind w:left="0"/>
        <w:jc w:val="both"/>
      </w:pPr>
      <w:r>
        <w:rPr>
          <w:rFonts w:ascii="Times New Roman"/>
          <w:b w:val="false"/>
          <w:i w:val="false"/>
          <w:color w:val="000000"/>
          <w:sz w:val="28"/>
        </w:rPr>
        <w:t>
      92. Аң көрсетілген критерийлерге сәйкес келмеген жағдайда, Палата өтініш тіркелгеннен кейін 10 жұмыс күні ішінде балыққа (тарға) асыл тұқымды мал мәртебесін беруден дәлелді бас тарту жолдайды.</w:t>
      </w:r>
    </w:p>
    <w:bookmarkEnd w:id="153"/>
    <w:bookmarkStart w:name="z181" w:id="154"/>
    <w:p>
      <w:pPr>
        <w:spacing w:after="0"/>
        <w:ind w:left="0"/>
        <w:jc w:val="both"/>
      </w:pPr>
      <w:r>
        <w:rPr>
          <w:rFonts w:ascii="Times New Roman"/>
          <w:b w:val="false"/>
          <w:i w:val="false"/>
          <w:color w:val="000000"/>
          <w:sz w:val="28"/>
        </w:rPr>
        <w:t>
      93. Аң асыл тұқымды мал мәртебесі Палатада тіркеу нөмірі берілген күнінен бастап берілген болып саналады.</w:t>
      </w:r>
    </w:p>
    <w:bookmarkEnd w:id="154"/>
    <w:bookmarkStart w:name="z182" w:id="155"/>
    <w:p>
      <w:pPr>
        <w:spacing w:after="0"/>
        <w:ind w:left="0"/>
        <w:jc w:val="left"/>
      </w:pPr>
      <w:r>
        <w:rPr>
          <w:rFonts w:ascii="Times New Roman"/>
          <w:b/>
          <w:i w:val="false"/>
          <w:color w:val="000000"/>
        </w:rPr>
        <w:t xml:space="preserve"> 13-параграф. Ұрыққа, эмбриондарға, инкубациялық жұмыртқаларға, тәуліктік балапандарға, уылдырықтарға, құртшабақтар мен жас балықтарға, асыл тұқымды аналық бал аралары және бал ара пакеттеріне асыл тұқымды мал мәртебесін беру</w:t>
      </w:r>
    </w:p>
    <w:bookmarkEnd w:id="155"/>
    <w:bookmarkStart w:name="z183" w:id="156"/>
    <w:p>
      <w:pPr>
        <w:spacing w:after="0"/>
        <w:ind w:left="0"/>
        <w:jc w:val="both"/>
      </w:pPr>
      <w:r>
        <w:rPr>
          <w:rFonts w:ascii="Times New Roman"/>
          <w:b w:val="false"/>
          <w:i w:val="false"/>
          <w:color w:val="000000"/>
          <w:sz w:val="28"/>
        </w:rPr>
        <w:t>
      94. Асыл тұқым мәртебесі ұрықтың, эмбриондардың, инкубациялық жұмыртқалардың, тәуліктік балапандардың, уылдырықтардың, құртшабақтар мен жас балықтардың партиясына асыл тұқымды малдан алынған жағдайда беріледі.</w:t>
      </w:r>
    </w:p>
    <w:bookmarkEnd w:id="156"/>
    <w:bookmarkStart w:name="z184" w:id="157"/>
    <w:p>
      <w:pPr>
        <w:spacing w:after="0"/>
        <w:ind w:left="0"/>
        <w:jc w:val="both"/>
      </w:pPr>
      <w:r>
        <w:rPr>
          <w:rFonts w:ascii="Times New Roman"/>
          <w:b w:val="false"/>
          <w:i w:val="false"/>
          <w:color w:val="000000"/>
          <w:sz w:val="28"/>
        </w:rPr>
        <w:t>
      95. Асыл тұқым мәртебесі асыл тұқымды аналық бал аралары мен бал ара пакеттеріне олар асыл тұқымды бал ара ұяларынан алынған жағдайда беріледі.</w:t>
      </w:r>
    </w:p>
    <w:bookmarkEnd w:id="157"/>
    <w:bookmarkStart w:name="z185" w:id="158"/>
    <w:p>
      <w:pPr>
        <w:spacing w:after="0"/>
        <w:ind w:left="0"/>
        <w:jc w:val="both"/>
      </w:pPr>
      <w:r>
        <w:rPr>
          <w:rFonts w:ascii="Times New Roman"/>
          <w:b w:val="false"/>
          <w:i w:val="false"/>
          <w:color w:val="000000"/>
          <w:sz w:val="28"/>
        </w:rPr>
        <w:t xml:space="preserve">
      96. Ұрыққа, эмбриондарға, инкубациялық жұмыртқаларға, тәуліктік балапандарға, уылдырықтарға, құртшабақтар мен жас балықтарға, асыл тұқымды аналық бал аралары және бал ара пакеттеріне асыл тұқымды мал мәртебесін алу үшін Өтініш беруші Палатаға осы Кағидаларға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өтінішті ұсынады.</w:t>
      </w:r>
    </w:p>
    <w:bookmarkEnd w:id="158"/>
    <w:bookmarkStart w:name="z186" w:id="159"/>
    <w:p>
      <w:pPr>
        <w:spacing w:after="0"/>
        <w:ind w:left="0"/>
        <w:jc w:val="left"/>
      </w:pPr>
      <w:r>
        <w:rPr>
          <w:rFonts w:ascii="Times New Roman"/>
          <w:b/>
          <w:i w:val="false"/>
          <w:color w:val="000000"/>
        </w:rPr>
        <w:t xml:space="preserve"> 3-тарау. Асыл тұқымдық өнім (материал) мәртебесін тоқтата тұру тәртібі</w:t>
      </w:r>
    </w:p>
    <w:bookmarkEnd w:id="159"/>
    <w:p>
      <w:pPr>
        <w:spacing w:after="0"/>
        <w:ind w:left="0"/>
        <w:jc w:val="both"/>
      </w:pPr>
      <w:r>
        <w:rPr>
          <w:rFonts w:ascii="Times New Roman"/>
          <w:b w:val="false"/>
          <w:i w:val="false"/>
          <w:color w:val="ff0000"/>
          <w:sz w:val="28"/>
        </w:rPr>
        <w:t xml:space="preserve">
      Ескерту. 3-тараудың тақырыбы жаңа редакцияда – ҚР Ауыл шаруашылығы министрінің 19.12.2019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7" w:id="160"/>
    <w:p>
      <w:pPr>
        <w:spacing w:after="0"/>
        <w:ind w:left="0"/>
        <w:jc w:val="left"/>
      </w:pPr>
      <w:r>
        <w:rPr>
          <w:rFonts w:ascii="Times New Roman"/>
          <w:b/>
          <w:i w:val="false"/>
          <w:color w:val="000000"/>
        </w:rPr>
        <w:t xml:space="preserve"> 1-параграф. Асыл тұқымды мал мәртебесін тоқтата тұру</w:t>
      </w:r>
    </w:p>
    <w:bookmarkEnd w:id="160"/>
    <w:bookmarkStart w:name="z188" w:id="161"/>
    <w:p>
      <w:pPr>
        <w:spacing w:after="0"/>
        <w:ind w:left="0"/>
        <w:jc w:val="both"/>
      </w:pPr>
      <w:r>
        <w:rPr>
          <w:rFonts w:ascii="Times New Roman"/>
          <w:b w:val="false"/>
          <w:i w:val="false"/>
          <w:color w:val="000000"/>
          <w:sz w:val="28"/>
        </w:rPr>
        <w:t>
      97. Асыл тұқымды мал мәртебесін тоқтатуды Палата селекциялық және асыл тұқымдық жұмыстың ақпараттық базасындағы ақпарат шындыққа сәйкес келмеген кезде жүргізеді:</w:t>
      </w:r>
    </w:p>
    <w:bookmarkEnd w:id="161"/>
    <w:bookmarkStart w:name="z189" w:id="162"/>
    <w:p>
      <w:pPr>
        <w:spacing w:after="0"/>
        <w:ind w:left="0"/>
        <w:jc w:val="both"/>
      </w:pPr>
      <w:r>
        <w:rPr>
          <w:rFonts w:ascii="Times New Roman"/>
          <w:b w:val="false"/>
          <w:i w:val="false"/>
          <w:color w:val="000000"/>
          <w:sz w:val="28"/>
        </w:rPr>
        <w:t xml:space="preserve">
      1) малдың (бал ара ұясының) тұқым-тегінің деректері дұрыс емес немесе толық емес толтырылса; </w:t>
      </w:r>
    </w:p>
    <w:bookmarkEnd w:id="162"/>
    <w:bookmarkStart w:name="z190" w:id="163"/>
    <w:p>
      <w:pPr>
        <w:spacing w:after="0"/>
        <w:ind w:left="0"/>
        <w:jc w:val="both"/>
      </w:pPr>
      <w:r>
        <w:rPr>
          <w:rFonts w:ascii="Times New Roman"/>
          <w:b w:val="false"/>
          <w:i w:val="false"/>
          <w:color w:val="000000"/>
          <w:sz w:val="28"/>
        </w:rPr>
        <w:t>
      2) малдың зоотехникалық оқиғалардың (тірі салмағы, жасы, фенотиптік көрсеткіші және басқа) дұрыс емес деректері енгізілсе.</w:t>
      </w:r>
    </w:p>
    <w:bookmarkEnd w:id="163"/>
    <w:bookmarkStart w:name="z191" w:id="164"/>
    <w:p>
      <w:pPr>
        <w:spacing w:after="0"/>
        <w:ind w:left="0"/>
        <w:jc w:val="both"/>
      </w:pPr>
      <w:r>
        <w:rPr>
          <w:rFonts w:ascii="Times New Roman"/>
          <w:b w:val="false"/>
          <w:i w:val="false"/>
          <w:color w:val="000000"/>
          <w:sz w:val="28"/>
        </w:rPr>
        <w:t xml:space="preserve">
      98. Асыл тұқымды мал мәртебесі тоқтатылған күнінен бастап Палата 10 жұмыс күні ішінде мал иесіне жазбаша хабарлайды. </w:t>
      </w:r>
    </w:p>
    <w:bookmarkEnd w:id="164"/>
    <w:bookmarkStart w:name="z192" w:id="165"/>
    <w:p>
      <w:pPr>
        <w:spacing w:after="0"/>
        <w:ind w:left="0"/>
        <w:jc w:val="both"/>
      </w:pPr>
      <w:r>
        <w:rPr>
          <w:rFonts w:ascii="Times New Roman"/>
          <w:b w:val="false"/>
          <w:i w:val="false"/>
          <w:color w:val="000000"/>
          <w:sz w:val="28"/>
        </w:rPr>
        <w:t>
      99. Анықталған сәйкессіздікті жойғаннан кейін, асыл тұқымды мәртебе қайта қалпына келтіріледі.</w:t>
      </w:r>
    </w:p>
    <w:bookmarkEnd w:id="165"/>
    <w:bookmarkStart w:name="z193" w:id="166"/>
    <w:p>
      <w:pPr>
        <w:spacing w:after="0"/>
        <w:ind w:left="0"/>
        <w:jc w:val="left"/>
      </w:pPr>
      <w:r>
        <w:rPr>
          <w:rFonts w:ascii="Times New Roman"/>
          <w:b/>
          <w:i w:val="false"/>
          <w:color w:val="000000"/>
        </w:rPr>
        <w:t xml:space="preserve"> 2-параграф. Ұрықтың, эмбриондардың, инкубациялық жұмыртқалардың, тәуліктік балапандардың, уылдырықтардың, құртшабақтар мен жас балықтардың, асыл тұқымды аналық бал аралары және бал ара пакеттердің асыл тұқымды мәртебесін тоқтата тұру</w:t>
      </w:r>
    </w:p>
    <w:bookmarkEnd w:id="166"/>
    <w:bookmarkStart w:name="z194" w:id="167"/>
    <w:p>
      <w:pPr>
        <w:spacing w:after="0"/>
        <w:ind w:left="0"/>
        <w:jc w:val="both"/>
      </w:pPr>
      <w:r>
        <w:rPr>
          <w:rFonts w:ascii="Times New Roman"/>
          <w:b w:val="false"/>
          <w:i w:val="false"/>
          <w:color w:val="000000"/>
          <w:sz w:val="28"/>
        </w:rPr>
        <w:t>
      100. Ұрықтың, эмбриондардың, инкубациялық жұмыртқалардың, тәуліктік балапандардың, уылдырықтардың, құртшабақтар мен жас балықтардың, асыл тұқымды аналық бал аралары және бал ара пакеттердің асыл тұқымды мәртебесін тоқтата тұру Палаталармен осы Кағидалардың 97-тармағына сәйкес асыл тұқымды малдардың мәртебесін тоқтата тұрғанда жүзеге асырылады.</w:t>
      </w:r>
    </w:p>
    <w:bookmarkEnd w:id="167"/>
    <w:bookmarkStart w:name="z195" w:id="168"/>
    <w:p>
      <w:pPr>
        <w:spacing w:after="0"/>
        <w:ind w:left="0"/>
        <w:jc w:val="left"/>
      </w:pPr>
      <w:r>
        <w:rPr>
          <w:rFonts w:ascii="Times New Roman"/>
          <w:b/>
          <w:i w:val="false"/>
          <w:color w:val="000000"/>
        </w:rPr>
        <w:t xml:space="preserve"> 4-тарау. Асыл тұқымдық өнім (материал) мәртебесінің күшін жою тәртібі</w:t>
      </w:r>
    </w:p>
    <w:bookmarkEnd w:id="168"/>
    <w:p>
      <w:pPr>
        <w:spacing w:after="0"/>
        <w:ind w:left="0"/>
        <w:jc w:val="both"/>
      </w:pPr>
      <w:r>
        <w:rPr>
          <w:rFonts w:ascii="Times New Roman"/>
          <w:b w:val="false"/>
          <w:i w:val="false"/>
          <w:color w:val="ff0000"/>
          <w:sz w:val="28"/>
        </w:rPr>
        <w:t xml:space="preserve">
      Ескерту. 4-тараудың тақырыбы жаңа редакцияда – ҚР Ауыл шаруашылығы министрінің 19.12.2019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6" w:id="169"/>
    <w:p>
      <w:pPr>
        <w:spacing w:after="0"/>
        <w:ind w:left="0"/>
        <w:jc w:val="left"/>
      </w:pPr>
      <w:r>
        <w:rPr>
          <w:rFonts w:ascii="Times New Roman"/>
          <w:b/>
          <w:i w:val="false"/>
          <w:color w:val="000000"/>
        </w:rPr>
        <w:t xml:space="preserve"> 1-параграф. Асыл тұқымды мал мәртебесінің күшін жою</w:t>
      </w:r>
    </w:p>
    <w:bookmarkEnd w:id="169"/>
    <w:bookmarkStart w:name="z197" w:id="170"/>
    <w:p>
      <w:pPr>
        <w:spacing w:after="0"/>
        <w:ind w:left="0"/>
        <w:jc w:val="both"/>
      </w:pPr>
      <w:r>
        <w:rPr>
          <w:rFonts w:ascii="Times New Roman"/>
          <w:b w:val="false"/>
          <w:i w:val="false"/>
          <w:color w:val="000000"/>
          <w:sz w:val="28"/>
        </w:rPr>
        <w:t>
      101. Асыл тұқымды мал мәртебесінің күшін жоюды Палата келесі жағдайларда жүргізеді:</w:t>
      </w:r>
    </w:p>
    <w:bookmarkEnd w:id="170"/>
    <w:bookmarkStart w:name="z198" w:id="171"/>
    <w:p>
      <w:pPr>
        <w:spacing w:after="0"/>
        <w:ind w:left="0"/>
        <w:jc w:val="both"/>
      </w:pPr>
      <w:r>
        <w:rPr>
          <w:rFonts w:ascii="Times New Roman"/>
          <w:b w:val="false"/>
          <w:i w:val="false"/>
          <w:color w:val="000000"/>
          <w:sz w:val="28"/>
        </w:rPr>
        <w:t>
      1) малдың тиісті тұқымдағы асыл тұқымды малдың критерийлеріне сәйкес еместігі анықталғанда;</w:t>
      </w:r>
    </w:p>
    <w:bookmarkEnd w:id="171"/>
    <w:bookmarkStart w:name="z199" w:id="172"/>
    <w:p>
      <w:pPr>
        <w:spacing w:after="0"/>
        <w:ind w:left="0"/>
        <w:jc w:val="both"/>
      </w:pPr>
      <w:r>
        <w:rPr>
          <w:rFonts w:ascii="Times New Roman"/>
          <w:b w:val="false"/>
          <w:i w:val="false"/>
          <w:color w:val="000000"/>
          <w:sz w:val="28"/>
        </w:rPr>
        <w:t>
      2) тұқым стандартына сәйкес болмауы.</w:t>
      </w:r>
    </w:p>
    <w:bookmarkEnd w:id="172"/>
    <w:bookmarkStart w:name="z200" w:id="173"/>
    <w:p>
      <w:pPr>
        <w:spacing w:after="0"/>
        <w:ind w:left="0"/>
        <w:jc w:val="both"/>
      </w:pPr>
      <w:r>
        <w:rPr>
          <w:rFonts w:ascii="Times New Roman"/>
          <w:b w:val="false"/>
          <w:i w:val="false"/>
          <w:color w:val="000000"/>
          <w:sz w:val="28"/>
        </w:rPr>
        <w:t>
      102. Асыл тұқымды мал мәртебесінің күші жойылған күнінен бастап, Палата 10 жұмыс күні ішінде мал иесіне жазбаша хабарлайды.</w:t>
      </w:r>
    </w:p>
    <w:bookmarkEnd w:id="173"/>
    <w:bookmarkStart w:name="z201" w:id="174"/>
    <w:p>
      <w:pPr>
        <w:spacing w:after="0"/>
        <w:ind w:left="0"/>
        <w:jc w:val="left"/>
      </w:pPr>
      <w:r>
        <w:rPr>
          <w:rFonts w:ascii="Times New Roman"/>
          <w:b/>
          <w:i w:val="false"/>
          <w:color w:val="000000"/>
        </w:rPr>
        <w:t xml:space="preserve"> 2-параграф. Ұрықтың, эмбриондардың, инкубациялық жұмыртқалардың, тәуліктік балапандардың, уылдырықтардың, құртшабақтар мен жас балықтардың, асыл тұқымды аналық бал аралары және бал ара пакеттердің асыл тұқымды мәртебесінің күшін жою</w:t>
      </w:r>
    </w:p>
    <w:bookmarkEnd w:id="174"/>
    <w:bookmarkStart w:name="z202" w:id="175"/>
    <w:p>
      <w:pPr>
        <w:spacing w:after="0"/>
        <w:ind w:left="0"/>
        <w:jc w:val="both"/>
      </w:pPr>
      <w:r>
        <w:rPr>
          <w:rFonts w:ascii="Times New Roman"/>
          <w:b w:val="false"/>
          <w:i w:val="false"/>
          <w:color w:val="000000"/>
          <w:sz w:val="28"/>
        </w:rPr>
        <w:t>
      103. Ұрықтың, эмбриондардың, инкубациялық жұмыртқалардың, тәуліктік балапандардың, уылдырықтардың, құртшабақтар мен жас балықтардың, асыл тұқымды аналық бал аралары және бал ара пакеттердің асыл тұқымды мәртебесінің күшін жою Палаталармен осы Кағидалардың 101-тармағына сәйкес асыл тұқымды малдардың мәртебесін жойғанда жүзеге асырылады.</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тұқымдық өнім (материал)</w:t>
            </w:r>
            <w:r>
              <w:br/>
            </w:r>
            <w:r>
              <w:rPr>
                <w:rFonts w:ascii="Times New Roman"/>
                <w:b w:val="false"/>
                <w:i w:val="false"/>
                <w:color w:val="000000"/>
                <w:sz w:val="20"/>
              </w:rPr>
              <w:t>мәртебесін беру (тоқтата тұру,</w:t>
            </w:r>
            <w:r>
              <w:br/>
            </w:r>
            <w:r>
              <w:rPr>
                <w:rFonts w:ascii="Times New Roman"/>
                <w:b w:val="false"/>
                <w:i w:val="false"/>
                <w:color w:val="000000"/>
                <w:sz w:val="20"/>
              </w:rPr>
              <w:t>күшін жою)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21.08.2025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Ірі қара малға асыл тұқымды жануар мәртебесін беруге арналған өтініш ________________________________бойынша республикалық палатаға кімнен _______________________________________________________ (жеке тұлғаның (аты, әкесінің аты (бар болса), тегі) немесе заңды тұлғаның толық атауы)</w:t>
      </w:r>
    </w:p>
    <w:p>
      <w:pPr>
        <w:spacing w:after="0"/>
        <w:ind w:left="0"/>
        <w:jc w:val="both"/>
      </w:pPr>
      <w:r>
        <w:rPr>
          <w:rFonts w:ascii="Times New Roman"/>
          <w:b w:val="false"/>
          <w:i w:val="false"/>
          <w:color w:val="000000"/>
          <w:sz w:val="28"/>
        </w:rPr>
        <w:t>
      "__________" тұқымды ____(_____________________________) бас ірі қара  малға (жазбаша)</w:t>
      </w:r>
    </w:p>
    <w:p>
      <w:pPr>
        <w:spacing w:after="0"/>
        <w:ind w:left="0"/>
        <w:jc w:val="both"/>
      </w:pPr>
      <w:r>
        <w:rPr>
          <w:rFonts w:ascii="Times New Roman"/>
          <w:b w:val="false"/>
          <w:i w:val="false"/>
          <w:color w:val="000000"/>
          <w:sz w:val="28"/>
        </w:rPr>
        <w:t>
      асыл тұқымды жануар мәртебесін беруді сұраймын.</w:t>
      </w:r>
    </w:p>
    <w:p>
      <w:pPr>
        <w:spacing w:after="0"/>
        <w:ind w:left="0"/>
        <w:jc w:val="both"/>
      </w:pPr>
      <w:r>
        <w:rPr>
          <w:rFonts w:ascii="Times New Roman"/>
          <w:b w:val="false"/>
          <w:i w:val="false"/>
          <w:color w:val="000000"/>
          <w:sz w:val="28"/>
        </w:rPr>
        <w:t>
      Жануарлар туралы мәліметтер (қажеттісін белгілеу):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64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 дана мөлшерінде импорттаушы туралы  (жазбаша)</w:t>
            </w:r>
          </w:p>
          <w:p>
            <w:pPr>
              <w:spacing w:after="20"/>
              <w:ind w:left="20"/>
              <w:jc w:val="both"/>
            </w:pPr>
            <w:r>
              <w:rPr>
                <w:rFonts w:ascii="Times New Roman"/>
                <w:b w:val="false"/>
                <w:i w:val="false"/>
                <w:color w:val="000000"/>
                <w:sz w:val="20"/>
              </w:rPr>
              <w:t>
мәліметтер көрсетілген асыл тұқымдық куәліктің не оған балама құжаттың түпнұсқасы және көшірмесі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64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жануарлар/ұрық/эмбрион импортталды және менің иелігімде;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64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туралы деректер асыл тұқымдық куәліктерде не оған балама құжаттарда көрсетілген мәліметтерге сәйкес/асыл тұқымды өнімнің материалдың) барлық түрлеріне асыл тұқымды куәлік нысандарына сәйкес селекциялық және асыл тұқымдық жұмыстың ақпарат базасында толтырылды;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064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қолдан ұрықтандыру/шағылыстыру туралы деректер берілген (буаз малдардың импорты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064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тіркелетін малдың енесінің ірі қара мал тұқымдары бойынша республикалық палатада асыл тұқымды мал мәртебесі бар (Қазақстан Республикасында туылған малдар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064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шығу тегі шынайылығының иммуногенетикалық сараптамасы бар (бірінші санаттағы жануарлар үшін);</w:t>
            </w:r>
          </w:p>
        </w:tc>
      </w:tr>
    </w:tbl>
    <w:p>
      <w:pPr>
        <w:spacing w:after="0"/>
        <w:ind w:left="0"/>
        <w:jc w:val="left"/>
      </w:pPr>
      <w:r>
        <w:rPr>
          <w:rFonts w:ascii="Times New Roman"/>
          <w:b/>
          <w:i w:val="false"/>
          <w:color w:val="000000"/>
        </w:rPr>
        <w:t xml:space="preserve"> Асыл тұқымды жануар мәртебесін беруге өтініш берілген жануарлардың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(жануарлар) туралы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Ата-енесі туралы ақпарат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бірдейлендіру нөмірі, таңба немесе тату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Республикалық палатадағы тіркеу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шетелдік тіркеу нөмірі (бар болса)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Республикалық палатадағы тіркеу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шетелдік тіркеу нөмірі (бар болса)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Мен, ______________________________, жануар туралы жоғарыда белгіленген</w:t>
      </w:r>
    </w:p>
    <w:p>
      <w:pPr>
        <w:spacing w:after="0"/>
        <w:ind w:left="0"/>
        <w:jc w:val="both"/>
      </w:pPr>
      <w:r>
        <w:rPr>
          <w:rFonts w:ascii="Times New Roman"/>
          <w:b w:val="false"/>
          <w:i w:val="false"/>
          <w:color w:val="000000"/>
          <w:sz w:val="28"/>
        </w:rPr>
        <w:t>
      мәліметтер асыл тұқымды жануар мәртебесін өзгерту үшін шынайы болып табылатындығын растаймын.</w:t>
      </w:r>
    </w:p>
    <w:p>
      <w:pPr>
        <w:spacing w:after="0"/>
        <w:ind w:left="0"/>
        <w:jc w:val="both"/>
      </w:pPr>
      <w:r>
        <w:rPr>
          <w:rFonts w:ascii="Times New Roman"/>
          <w:b w:val="false"/>
          <w:i w:val="false"/>
          <w:color w:val="000000"/>
          <w:sz w:val="28"/>
        </w:rPr>
        <w:t>
      Күні _______________ __________ (қолы)</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тұқымдық өнім (материал) </w:t>
            </w:r>
            <w:r>
              <w:br/>
            </w:r>
            <w:r>
              <w:rPr>
                <w:rFonts w:ascii="Times New Roman"/>
                <w:b w:val="false"/>
                <w:i w:val="false"/>
                <w:color w:val="000000"/>
                <w:sz w:val="20"/>
              </w:rPr>
              <w:t>мәртебесін беру (тоқтата тұру,</w:t>
            </w:r>
            <w:r>
              <w:br/>
            </w:r>
            <w:r>
              <w:rPr>
                <w:rFonts w:ascii="Times New Roman"/>
                <w:b w:val="false"/>
                <w:i w:val="false"/>
                <w:color w:val="000000"/>
                <w:sz w:val="20"/>
              </w:rPr>
              <w:t>күшін жою)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Асыл тұқымды мал мәртебесін беруді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мәртебесі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Мәртебені берген күні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тұқымдық өнім (материал)</w:t>
            </w:r>
            <w:r>
              <w:br/>
            </w:r>
            <w:r>
              <w:rPr>
                <w:rFonts w:ascii="Times New Roman"/>
                <w:b w:val="false"/>
                <w:i w:val="false"/>
                <w:color w:val="000000"/>
                <w:sz w:val="20"/>
              </w:rPr>
              <w:t>мәртебесін беру (тоқтата тұру,</w:t>
            </w:r>
            <w:r>
              <w:br/>
            </w:r>
            <w:r>
              <w:rPr>
                <w:rFonts w:ascii="Times New Roman"/>
                <w:b w:val="false"/>
                <w:i w:val="false"/>
                <w:color w:val="000000"/>
                <w:sz w:val="20"/>
              </w:rPr>
              <w:t>күшін жою)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 жағы</w:t>
            </w:r>
          </w:p>
        </w:tc>
      </w:tr>
    </w:tbl>
    <w:p>
      <w:pPr>
        <w:spacing w:after="0"/>
        <w:ind w:left="0"/>
        <w:jc w:val="left"/>
      </w:pPr>
      <w:r>
        <w:rPr>
          <w:rFonts w:ascii="Times New Roman"/>
          <w:b/>
          <w:i w:val="false"/>
          <w:color w:val="000000"/>
        </w:rPr>
        <w:t xml:space="preserve"> Қойға(ларға) асыл тұқымды мал мәртебесін беруге өтініш</w:t>
      </w:r>
    </w:p>
    <w:p>
      <w:pPr>
        <w:spacing w:after="0"/>
        <w:ind w:left="0"/>
        <w:jc w:val="both"/>
      </w:pPr>
      <w:r>
        <w:rPr>
          <w:rFonts w:ascii="Times New Roman"/>
          <w:b w:val="false"/>
          <w:i w:val="false"/>
          <w:color w:val="ff0000"/>
          <w:sz w:val="28"/>
        </w:rPr>
        <w:t xml:space="preserve">
      Ескерту. 3-қосымшаның орыс тіліндегі мәтініне өзгеріс енгізілді, мемлекеттік тілдегі мәтін өзгермейді – ҚР Ауыл шаруашылығы министрінің 19.12.2019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(Қой өнімінің бағыты бойынша республикалық палата)</w:t>
      </w:r>
    </w:p>
    <w:p>
      <w:pPr>
        <w:spacing w:after="0"/>
        <w:ind w:left="0"/>
        <w:jc w:val="both"/>
      </w:pPr>
      <w:r>
        <w:rPr>
          <w:rFonts w:ascii="Times New Roman"/>
          <w:b w:val="false"/>
          <w:i w:val="false"/>
          <w:color w:val="000000"/>
          <w:sz w:val="28"/>
        </w:rPr>
        <w:t>
      кімнен_______________________________________________________________</w:t>
      </w:r>
    </w:p>
    <w:p>
      <w:pPr>
        <w:spacing w:after="0"/>
        <w:ind w:left="0"/>
        <w:jc w:val="both"/>
      </w:pPr>
      <w:r>
        <w:rPr>
          <w:rFonts w:ascii="Times New Roman"/>
          <w:b w:val="false"/>
          <w:i w:val="false"/>
          <w:color w:val="000000"/>
          <w:sz w:val="28"/>
        </w:rPr>
        <w:t>
        жеке тұлғаның тегі, аты және әкесінің аты (жеке басын куәландыратын</w:t>
      </w:r>
    </w:p>
    <w:p>
      <w:pPr>
        <w:spacing w:after="0"/>
        <w:ind w:left="0"/>
        <w:jc w:val="both"/>
      </w:pPr>
      <w:r>
        <w:rPr>
          <w:rFonts w:ascii="Times New Roman"/>
          <w:b w:val="false"/>
          <w:i w:val="false"/>
          <w:color w:val="000000"/>
          <w:sz w:val="28"/>
        </w:rPr>
        <w:t>
      құжатта бар болса) немесе заңды тұлғаның толық атауы</w:t>
      </w:r>
    </w:p>
    <w:p>
      <w:pPr>
        <w:spacing w:after="0"/>
        <w:ind w:left="0"/>
        <w:jc w:val="both"/>
      </w:pPr>
      <w:r>
        <w:rPr>
          <w:rFonts w:ascii="Times New Roman"/>
          <w:b w:val="false"/>
          <w:i w:val="false"/>
          <w:color w:val="000000"/>
          <w:sz w:val="28"/>
        </w:rPr>
        <w:t>
      "__________" тұқымды ____(_____________________________) бас</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қойға(ларға) асыл тұқымды мал мәртебесін беруді сұраймын.</w:t>
      </w:r>
    </w:p>
    <w:p>
      <w:pPr>
        <w:spacing w:after="0"/>
        <w:ind w:left="0"/>
        <w:jc w:val="both"/>
      </w:pPr>
      <w:r>
        <w:rPr>
          <w:rFonts w:ascii="Times New Roman"/>
          <w:b w:val="false"/>
          <w:i w:val="false"/>
          <w:color w:val="000000"/>
          <w:sz w:val="28"/>
        </w:rPr>
        <w:t>
      Жануарлар туралы мәліметтер (қажеттісін белгілеу):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_____(__________________________) дана мөлшерінде импорттаушы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(жазбаша)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туралы мәліметтер көрсетілген асыл тұқымдық куәліктің не оған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балама құжаттың түпнұсқасы және көшірмесі бар;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жануарлар/ұрық/эмбрион импортталды және менің иелігімде;</w:t>
      </w:r>
      <w:r>
        <w:br/>
      </w: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 туралы деректер асыл тұқымдық куәліктерде не оған балама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құжаттарда көрсетілген мәліметтерге сәйкес/асыл тұқымды өнімнің</w:t>
      </w:r>
    </w:p>
    <w:p>
      <w:pPr>
        <w:spacing w:after="0"/>
        <w:ind w:left="0"/>
        <w:jc w:val="both"/>
      </w:pPr>
      <w:r>
        <w:rPr>
          <w:rFonts w:ascii="Times New Roman"/>
          <w:b w:val="false"/>
          <w:i w:val="false"/>
          <w:color w:val="000000"/>
          <w:sz w:val="28"/>
        </w:rPr>
        <w:t>
      (материалдың) барлық түрлеріне асыл тұқымды куәлік нысандарына сәйкес</w:t>
      </w:r>
    </w:p>
    <w:p>
      <w:pPr>
        <w:spacing w:after="0"/>
        <w:ind w:left="0"/>
        <w:jc w:val="both"/>
      </w:pPr>
      <w:r>
        <w:rPr>
          <w:rFonts w:ascii="Times New Roman"/>
          <w:b w:val="false"/>
          <w:i w:val="false"/>
          <w:color w:val="000000"/>
          <w:sz w:val="28"/>
        </w:rPr>
        <w:t>
      селекциялық және асыл тұқымдық жұмыстың ақпарат базасында толтырылды;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жануарларды қолдан ұрықтандыру/шағылыстыру туралы деректер қоса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берілген (буаз малдардың импорты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тіркелетін малдың енесінің қой өнімінің бағыты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палатада асыл тұқымды мал мәртебесі бар (Қазақстан</w:t>
      </w:r>
    </w:p>
    <w:p>
      <w:pPr>
        <w:spacing w:after="0"/>
        <w:ind w:left="0"/>
        <w:jc w:val="both"/>
      </w:pPr>
      <w:r>
        <w:rPr>
          <w:rFonts w:ascii="Times New Roman"/>
          <w:b w:val="false"/>
          <w:i w:val="false"/>
          <w:color w:val="000000"/>
          <w:sz w:val="28"/>
        </w:rPr>
        <w:t>
      Республикасында туылған малдар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әкелері/әлеуетті әкелері болып табылатын асыл тұқымды қошқарлар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тіркелетін төл иесінің меншігі болып табылмайды;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жануарларда бірдейлендіру нөмірлері және ені бар.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Сырт жағы</w:t>
      </w:r>
    </w:p>
    <w:p>
      <w:pPr>
        <w:spacing w:after="0"/>
        <w:ind w:left="0"/>
        <w:jc w:val="left"/>
      </w:pPr>
      <w:r>
        <w:rPr>
          <w:rFonts w:ascii="Times New Roman"/>
          <w:b/>
          <w:i w:val="false"/>
          <w:color w:val="000000"/>
        </w:rPr>
        <w:t xml:space="preserve"> Асыл тұқымды мал мәртебесін беруге өтініш берілген жануарлардың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(малдар) туралы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Ата-енесі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Палатадағы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шетелдік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Палатадағы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шетелдік тіркеу нөмірі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 ______________________________, жануар туралы жоғарыда</w:t>
      </w:r>
    </w:p>
    <w:p>
      <w:pPr>
        <w:spacing w:after="0"/>
        <w:ind w:left="0"/>
        <w:jc w:val="both"/>
      </w:pPr>
      <w:r>
        <w:rPr>
          <w:rFonts w:ascii="Times New Roman"/>
          <w:b w:val="false"/>
          <w:i w:val="false"/>
          <w:color w:val="000000"/>
          <w:sz w:val="28"/>
        </w:rPr>
        <w:t>
      белгіленген мәліметтер одан әрі асыл тұқымды мал мәртебесін алу үшін</w:t>
      </w:r>
    </w:p>
    <w:p>
      <w:pPr>
        <w:spacing w:after="0"/>
        <w:ind w:left="0"/>
        <w:jc w:val="both"/>
      </w:pPr>
      <w:r>
        <w:rPr>
          <w:rFonts w:ascii="Times New Roman"/>
          <w:b w:val="false"/>
          <w:i w:val="false"/>
          <w:color w:val="000000"/>
          <w:sz w:val="28"/>
        </w:rPr>
        <w:t>
      шынайы болып табылатындығын растаймын.</w:t>
      </w:r>
    </w:p>
    <w:p>
      <w:pPr>
        <w:spacing w:after="0"/>
        <w:ind w:left="0"/>
        <w:jc w:val="both"/>
      </w:pPr>
      <w:r>
        <w:rPr>
          <w:rFonts w:ascii="Times New Roman"/>
          <w:b w:val="false"/>
          <w:i w:val="false"/>
          <w:color w:val="000000"/>
          <w:sz w:val="28"/>
        </w:rPr>
        <w:t>
      Күні 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w:t>
      </w:r>
    </w:p>
    <w:p>
      <w:pPr>
        <w:spacing w:after="0"/>
        <w:ind w:left="0"/>
        <w:jc w:val="both"/>
      </w:pPr>
      <w:r>
        <w:rPr>
          <w:rFonts w:ascii="Times New Roman"/>
          <w:b w:val="false"/>
          <w:i w:val="false"/>
          <w:color w:val="000000"/>
          <w:sz w:val="28"/>
        </w:rPr>
        <w:t>
      болса)________________________________ 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тұқымдық өнім (материал)</w:t>
            </w:r>
            <w:r>
              <w:br/>
            </w:r>
            <w:r>
              <w:rPr>
                <w:rFonts w:ascii="Times New Roman"/>
                <w:b w:val="false"/>
                <w:i w:val="false"/>
                <w:color w:val="000000"/>
                <w:sz w:val="20"/>
              </w:rPr>
              <w:t>мәртебесін беру (тоқтата тұру,</w:t>
            </w:r>
            <w:r>
              <w:br/>
            </w:r>
            <w:r>
              <w:rPr>
                <w:rFonts w:ascii="Times New Roman"/>
                <w:b w:val="false"/>
                <w:i w:val="false"/>
                <w:color w:val="000000"/>
                <w:sz w:val="20"/>
              </w:rPr>
              <w:t>күшін жою)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 жағы</w:t>
            </w:r>
          </w:p>
        </w:tc>
      </w:tr>
    </w:tbl>
    <w:p>
      <w:pPr>
        <w:spacing w:after="0"/>
        <w:ind w:left="0"/>
        <w:jc w:val="left"/>
      </w:pPr>
      <w:r>
        <w:rPr>
          <w:rFonts w:ascii="Times New Roman"/>
          <w:b/>
          <w:i w:val="false"/>
          <w:color w:val="000000"/>
        </w:rPr>
        <w:t xml:space="preserve"> Жылқыға(ларға) асыл тұқымды жануар мәртебесін беруге арналған өтініш</w:t>
      </w:r>
    </w:p>
    <w:p>
      <w:pPr>
        <w:spacing w:after="0"/>
        <w:ind w:left="0"/>
        <w:jc w:val="both"/>
      </w:pPr>
      <w:r>
        <w:rPr>
          <w:rFonts w:ascii="Times New Roman"/>
          <w:b w:val="false"/>
          <w:i w:val="false"/>
          <w:color w:val="ff0000"/>
          <w:sz w:val="28"/>
        </w:rPr>
        <w:t xml:space="preserve">
      Ескерту. 4-қосымша жаңа редакцияда – ҚР Ауыл шаруашылығы министрінің 19.12.2019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(Жылқы өнімділігі бағыттары жөніндегі республикалық палата) </w:t>
      </w:r>
    </w:p>
    <w:p>
      <w:pPr>
        <w:spacing w:after="0"/>
        <w:ind w:left="0"/>
        <w:jc w:val="both"/>
      </w:pPr>
      <w:r>
        <w:rPr>
          <w:rFonts w:ascii="Times New Roman"/>
          <w:b w:val="false"/>
          <w:i w:val="false"/>
          <w:color w:val="000000"/>
          <w:sz w:val="28"/>
        </w:rPr>
        <w:t xml:space="preserve">
      кімнен_______________________________________________________________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(жеке басын куәландыратын құжатта бар болса) </w:t>
      </w:r>
    </w:p>
    <w:p>
      <w:pPr>
        <w:spacing w:after="0"/>
        <w:ind w:left="0"/>
        <w:jc w:val="both"/>
      </w:pPr>
      <w:r>
        <w:rPr>
          <w:rFonts w:ascii="Times New Roman"/>
          <w:b w:val="false"/>
          <w:i w:val="false"/>
          <w:color w:val="000000"/>
          <w:sz w:val="28"/>
        </w:rPr>
        <w:t xml:space="preserve">
      және тегі немесе заңды тұлғаның толық атауы </w:t>
      </w:r>
    </w:p>
    <w:p>
      <w:pPr>
        <w:spacing w:after="0"/>
        <w:ind w:left="0"/>
        <w:jc w:val="both"/>
      </w:pPr>
      <w:r>
        <w:rPr>
          <w:rFonts w:ascii="Times New Roman"/>
          <w:b w:val="false"/>
          <w:i w:val="false"/>
          <w:color w:val="000000"/>
          <w:sz w:val="28"/>
        </w:rPr>
        <w:t xml:space="preserve">
      "__________" тұқымды ____(_____________________________) бас </w:t>
      </w:r>
    </w:p>
    <w:p>
      <w:pPr>
        <w:spacing w:after="0"/>
        <w:ind w:left="0"/>
        <w:jc w:val="both"/>
      </w:pPr>
      <w:r>
        <w:rPr>
          <w:rFonts w:ascii="Times New Roman"/>
          <w:b w:val="false"/>
          <w:i w:val="false"/>
          <w:color w:val="000000"/>
          <w:sz w:val="28"/>
        </w:rPr>
        <w:t xml:space="preserve">
      (жазбаша) жылқы(ларға) асыл тұқымды жануар мәртебесін беруді сұраймын. </w:t>
      </w:r>
    </w:p>
    <w:p>
      <w:pPr>
        <w:spacing w:after="0"/>
        <w:ind w:left="0"/>
        <w:jc w:val="both"/>
      </w:pPr>
      <w:r>
        <w:rPr>
          <w:rFonts w:ascii="Times New Roman"/>
          <w:b w:val="false"/>
          <w:i w:val="false"/>
          <w:color w:val="000000"/>
          <w:sz w:val="28"/>
        </w:rPr>
        <w:t>
      Жануарлар туралы мәліметтер (қажеттісін белгілеу):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715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_____(__________________________) дана мөлшерінде импорттаушы (жазбаша)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туралы мәліметтер көрсетілген асыл тұқымдық куәліктің не оған балама құжаттың </w:t>
      </w:r>
    </w:p>
    <w:p>
      <w:pPr>
        <w:spacing w:after="0"/>
        <w:ind w:left="0"/>
        <w:jc w:val="both"/>
      </w:pPr>
      <w:r>
        <w:rPr>
          <w:rFonts w:ascii="Times New Roman"/>
          <w:b w:val="false"/>
          <w:i w:val="false"/>
          <w:color w:val="000000"/>
          <w:sz w:val="28"/>
        </w:rPr>
        <w:t>
      түпнұсқасы және көшірмесі бар;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71500" cy="495300"/>
                    </a:xfrm>
                    <a:prstGeom prst="rect">
                      <a:avLst/>
                    </a:prstGeom>
                  </pic:spPr>
                </pic:pic>
              </a:graphicData>
            </a:graphic>
          </wp:inline>
        </w:drawing>
      </w:r>
    </w:p>
    <w:p>
      <w:pPr>
        <w:spacing w:after="0"/>
        <w:ind w:left="0"/>
        <w:jc w:val="left"/>
      </w:pPr>
      <w:r>
        <w:rPr>
          <w:rFonts w:ascii="Times New Roman"/>
          <w:b w:val="false"/>
          <w:i w:val="false"/>
          <w:color w:val="000000"/>
          <w:sz w:val="28"/>
        </w:rPr>
        <w:t>жануарлар/ұрық эмбрион импортталды және менің иелігімде;</w:t>
      </w:r>
      <w:r>
        <w:br/>
      </w:r>
      <w:r>
        <w:rPr>
          <w:rFonts w:ascii="Times New Roman"/>
          <w:b w:val="false"/>
          <w:i w:val="false"/>
          <w:color w:val="000000"/>
          <w:sz w:val="28"/>
        </w:rPr>
        <w:t>
</w:t>
      </w:r>
      <w:r>
        <w:br/>
      </w:r>
    </w:p>
    <w:p>
      <w:pPr>
        <w:spacing w:after="0"/>
        <w:ind w:left="0"/>
        <w:jc w:val="both"/>
      </w:pPr>
      <w:r>
        <w:drawing>
          <wp:inline distT="0" distB="0" distL="0" distR="0">
            <wp:extent cx="571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715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жануарлар туралы деректер асыл тұқымдық куәліктерде не оған балама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құжаттарда көрсетілген мәліметтерге сәйкес/асыл тұқымды өнімнің (материалдың) </w:t>
      </w:r>
    </w:p>
    <w:p>
      <w:pPr>
        <w:spacing w:after="0"/>
        <w:ind w:left="0"/>
        <w:jc w:val="both"/>
      </w:pPr>
      <w:r>
        <w:rPr>
          <w:rFonts w:ascii="Times New Roman"/>
          <w:b w:val="false"/>
          <w:i w:val="false"/>
          <w:color w:val="000000"/>
          <w:sz w:val="28"/>
        </w:rPr>
        <w:t xml:space="preserve">
      барлық түрлеріне арналған асыл тұқымды куәліктер нысандарына сәйкес селекциялық </w:t>
      </w:r>
    </w:p>
    <w:p>
      <w:pPr>
        <w:spacing w:after="0"/>
        <w:ind w:left="0"/>
        <w:jc w:val="both"/>
      </w:pPr>
      <w:r>
        <w:rPr>
          <w:rFonts w:ascii="Times New Roman"/>
          <w:b w:val="false"/>
          <w:i w:val="false"/>
          <w:color w:val="000000"/>
          <w:sz w:val="28"/>
        </w:rPr>
        <w:t>
      және асыл тұқымдық жұмыстың ақпарат базасында толтырылды;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715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жануарларды қолдан ұрықтандыру/шағылыстыру туралы деректер берілді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(буаз жануарлардың импорты жағдайында);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715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тіркелетін жануар енесінің Жылқы өнімділігі бағыттары жөніндегі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республикалық палатада асыл тұқымды жануар мәртебесі бар </w:t>
      </w:r>
    </w:p>
    <w:p>
      <w:pPr>
        <w:spacing w:after="0"/>
        <w:ind w:left="0"/>
        <w:jc w:val="both"/>
      </w:pPr>
      <w:r>
        <w:rPr>
          <w:rFonts w:ascii="Times New Roman"/>
          <w:b w:val="false"/>
          <w:i w:val="false"/>
          <w:color w:val="000000"/>
          <w:sz w:val="28"/>
        </w:rPr>
        <w:t>
      (Қазақстан Республикасында туылған жануарлар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71500" cy="495300"/>
                    </a:xfrm>
                    <a:prstGeom prst="rect">
                      <a:avLst/>
                    </a:prstGeom>
                  </pic:spPr>
                </pic:pic>
              </a:graphicData>
            </a:graphic>
          </wp:inline>
        </w:drawing>
      </w:r>
    </w:p>
    <w:p>
      <w:pPr>
        <w:spacing w:after="0"/>
        <w:ind w:left="0"/>
        <w:jc w:val="left"/>
      </w:pPr>
      <w:r>
        <w:rPr>
          <w:rFonts w:ascii="Times New Roman"/>
          <w:b w:val="false"/>
          <w:i w:val="false"/>
          <w:color w:val="000000"/>
          <w:sz w:val="28"/>
        </w:rPr>
        <w:t>әкелері/әлеуетті әкелері болып табылатын асыл тұқымды айғырлар</w:t>
      </w:r>
      <w:r>
        <w:br/>
      </w:r>
      <w:r>
        <w:rPr>
          <w:rFonts w:ascii="Times New Roman"/>
          <w:b w:val="false"/>
          <w:i w:val="false"/>
          <w:color w:val="000000"/>
          <w:sz w:val="28"/>
        </w:rPr>
        <w:t>
</w:t>
      </w:r>
      <w:r>
        <w:br/>
      </w:r>
    </w:p>
    <w:p>
      <w:pPr>
        <w:spacing w:after="0"/>
        <w:ind w:left="0"/>
        <w:jc w:val="both"/>
      </w:pPr>
      <w:r>
        <w:drawing>
          <wp:inline distT="0" distB="0" distL="0" distR="0">
            <wp:extent cx="571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715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тіркелетін төл иесінің меншігі болып табылмайды; жануарлардың бірдейлендіру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нөмірлері мен ені бар.</w:t>
      </w:r>
    </w:p>
    <w:p>
      <w:pPr>
        <w:spacing w:after="0"/>
        <w:ind w:left="0"/>
        <w:jc w:val="left"/>
      </w:pPr>
      <w:r>
        <w:rPr>
          <w:rFonts w:ascii="Times New Roman"/>
          <w:b/>
          <w:i w:val="false"/>
          <w:color w:val="000000"/>
        </w:rPr>
        <w:t xml:space="preserve"> Сырт жағы  Асыл тұқымды жануар мәртебесін беруге өтініш берілген жануарлардың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(жануарлар) туралы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Ата-енесі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Палатадағы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шетелдік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Палатадағы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шетелдік тіркеу нөмірі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Мен, ______________________________, жануар туралы жоғарыда аталған мәліметтер </w:t>
      </w:r>
    </w:p>
    <w:p>
      <w:pPr>
        <w:spacing w:after="0"/>
        <w:ind w:left="0"/>
        <w:jc w:val="both"/>
      </w:pPr>
      <w:r>
        <w:rPr>
          <w:rFonts w:ascii="Times New Roman"/>
          <w:b w:val="false"/>
          <w:i w:val="false"/>
          <w:color w:val="000000"/>
          <w:sz w:val="28"/>
        </w:rPr>
        <w:t xml:space="preserve">
      одан әрі асыл тұқымды жануар мәртебесін алу үшін дұрыс болып табылатындығын </w:t>
      </w:r>
    </w:p>
    <w:p>
      <w:pPr>
        <w:spacing w:after="0"/>
        <w:ind w:left="0"/>
        <w:jc w:val="both"/>
      </w:pPr>
      <w:r>
        <w:rPr>
          <w:rFonts w:ascii="Times New Roman"/>
          <w:b w:val="false"/>
          <w:i w:val="false"/>
          <w:color w:val="000000"/>
          <w:sz w:val="28"/>
        </w:rPr>
        <w:t xml:space="preserve">
      растаймын. </w:t>
      </w:r>
    </w:p>
    <w:p>
      <w:pPr>
        <w:spacing w:after="0"/>
        <w:ind w:left="0"/>
        <w:jc w:val="both"/>
      </w:pPr>
      <w:r>
        <w:rPr>
          <w:rFonts w:ascii="Times New Roman"/>
          <w:b w:val="false"/>
          <w:i w:val="false"/>
          <w:color w:val="000000"/>
          <w:sz w:val="28"/>
        </w:rPr>
        <w:t xml:space="preserve">
      Күні _________________ </w:t>
      </w:r>
    </w:p>
    <w:p>
      <w:pPr>
        <w:spacing w:after="0"/>
        <w:ind w:left="0"/>
        <w:jc w:val="both"/>
      </w:pPr>
      <w:r>
        <w:rPr>
          <w:rFonts w:ascii="Times New Roman"/>
          <w:b w:val="false"/>
          <w:i w:val="false"/>
          <w:color w:val="000000"/>
          <w:sz w:val="28"/>
        </w:rPr>
        <w:t xml:space="preserve">
      Аты, әкесінің аты (бар болса), тегі____________________________ 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Мөр (бар болса)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тұқымдық өнім (материал)</w:t>
            </w:r>
            <w:r>
              <w:br/>
            </w:r>
            <w:r>
              <w:rPr>
                <w:rFonts w:ascii="Times New Roman"/>
                <w:b w:val="false"/>
                <w:i w:val="false"/>
                <w:color w:val="000000"/>
                <w:sz w:val="20"/>
              </w:rPr>
              <w:t>мәртебесін беру (тоқтата тұру,</w:t>
            </w:r>
            <w:r>
              <w:br/>
            </w:r>
            <w:r>
              <w:rPr>
                <w:rFonts w:ascii="Times New Roman"/>
                <w:b w:val="false"/>
                <w:i w:val="false"/>
                <w:color w:val="000000"/>
                <w:sz w:val="20"/>
              </w:rPr>
              <w:t>күшін жою)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 жағы</w:t>
            </w:r>
          </w:p>
        </w:tc>
      </w:tr>
    </w:tbl>
    <w:p>
      <w:pPr>
        <w:spacing w:after="0"/>
        <w:ind w:left="0"/>
        <w:jc w:val="left"/>
      </w:pPr>
      <w:r>
        <w:rPr>
          <w:rFonts w:ascii="Times New Roman"/>
          <w:b/>
          <w:i w:val="false"/>
          <w:color w:val="000000"/>
        </w:rPr>
        <w:t xml:space="preserve"> Құсқа(тарға) асыл тұқымды мал мәртебесін беруге өтініш</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(Құс өнімінің бағыты бойынша республикалық палата)</w:t>
      </w:r>
    </w:p>
    <w:p>
      <w:pPr>
        <w:spacing w:after="0"/>
        <w:ind w:left="0"/>
        <w:jc w:val="both"/>
      </w:pPr>
      <w:r>
        <w:rPr>
          <w:rFonts w:ascii="Times New Roman"/>
          <w:b w:val="false"/>
          <w:i w:val="false"/>
          <w:color w:val="000000"/>
          <w:sz w:val="28"/>
        </w:rPr>
        <w:t>
      кімнен_______________________________________________________________</w:t>
      </w:r>
    </w:p>
    <w:p>
      <w:pPr>
        <w:spacing w:after="0"/>
        <w:ind w:left="0"/>
        <w:jc w:val="both"/>
      </w:pPr>
      <w:r>
        <w:rPr>
          <w:rFonts w:ascii="Times New Roman"/>
          <w:b w:val="false"/>
          <w:i w:val="false"/>
          <w:color w:val="000000"/>
          <w:sz w:val="28"/>
        </w:rPr>
        <w:t>
      жеке тұлғаның тегі, аты және әкесінің аты (жеке басын куәландыратын</w:t>
      </w:r>
    </w:p>
    <w:p>
      <w:pPr>
        <w:spacing w:after="0"/>
        <w:ind w:left="0"/>
        <w:jc w:val="both"/>
      </w:pPr>
      <w:r>
        <w:rPr>
          <w:rFonts w:ascii="Times New Roman"/>
          <w:b w:val="false"/>
          <w:i w:val="false"/>
          <w:color w:val="000000"/>
          <w:sz w:val="28"/>
        </w:rPr>
        <w:t>
      құжатта бар болса) немесе заңды тұлғаның толық атауы</w:t>
      </w:r>
    </w:p>
    <w:p>
      <w:pPr>
        <w:spacing w:after="0"/>
        <w:ind w:left="0"/>
        <w:jc w:val="both"/>
      </w:pPr>
      <w:r>
        <w:rPr>
          <w:rFonts w:ascii="Times New Roman"/>
          <w:b w:val="false"/>
          <w:i w:val="false"/>
          <w:color w:val="000000"/>
          <w:sz w:val="28"/>
        </w:rPr>
        <w:t xml:space="preserve">
      "__________" тұқымды ____(_____________________________) бас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құсқа (тарға), асыл тұқымды мал мәртебесін, жұмыртқаға асыл</w:t>
      </w:r>
    </w:p>
    <w:p>
      <w:pPr>
        <w:spacing w:after="0"/>
        <w:ind w:left="0"/>
        <w:jc w:val="both"/>
      </w:pPr>
      <w:r>
        <w:rPr>
          <w:rFonts w:ascii="Times New Roman"/>
          <w:b w:val="false"/>
          <w:i w:val="false"/>
          <w:color w:val="000000"/>
          <w:sz w:val="28"/>
        </w:rPr>
        <w:t>
      тұқымды мәртебесін беруді сұраймын.</w:t>
      </w:r>
    </w:p>
    <w:p>
      <w:pPr>
        <w:spacing w:after="0"/>
        <w:ind w:left="0"/>
        <w:jc w:val="both"/>
      </w:pPr>
      <w:r>
        <w:rPr>
          <w:rFonts w:ascii="Times New Roman"/>
          <w:b w:val="false"/>
          <w:i w:val="false"/>
          <w:color w:val="000000"/>
          <w:sz w:val="28"/>
        </w:rPr>
        <w:t>
      Жануарлар туралы мәліметтер (қажеттісін белгілеу):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_____(__________________________) дана мөлшерінде импорттаушы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туралы мәліметтер көрсетілген асыл тұқымдық куәліктің не оған балама</w:t>
      </w:r>
    </w:p>
    <w:p>
      <w:pPr>
        <w:spacing w:after="0"/>
        <w:ind w:left="0"/>
        <w:jc w:val="both"/>
      </w:pPr>
      <w:r>
        <w:rPr>
          <w:rFonts w:ascii="Times New Roman"/>
          <w:b w:val="false"/>
          <w:i w:val="false"/>
          <w:color w:val="000000"/>
          <w:sz w:val="28"/>
        </w:rPr>
        <w:t>
      құжаттың түпнұсқасы және көшірмесі бар;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Құстар менің иелігімде;</w:t>
      </w:r>
      <w:r>
        <w:br/>
      </w: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 туралы деректер асыл тұқымдық куәліктерде не оған балама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құжаттарда көрсетілген мәліметтерге сәйкес/асыл тұқымды өнімнің</w:t>
      </w:r>
    </w:p>
    <w:p>
      <w:pPr>
        <w:spacing w:after="0"/>
        <w:ind w:left="0"/>
        <w:jc w:val="both"/>
      </w:pPr>
      <w:r>
        <w:rPr>
          <w:rFonts w:ascii="Times New Roman"/>
          <w:b w:val="false"/>
          <w:i w:val="false"/>
          <w:color w:val="000000"/>
          <w:sz w:val="28"/>
        </w:rPr>
        <w:t>
      (материалдың) барлық түрлеріне асыл тұқымды куәлік нысандарына сәйкес</w:t>
      </w:r>
    </w:p>
    <w:p>
      <w:pPr>
        <w:spacing w:after="0"/>
        <w:ind w:left="0"/>
        <w:jc w:val="both"/>
      </w:pPr>
      <w:r>
        <w:rPr>
          <w:rFonts w:ascii="Times New Roman"/>
          <w:b w:val="false"/>
          <w:i w:val="false"/>
          <w:color w:val="000000"/>
          <w:sz w:val="28"/>
        </w:rPr>
        <w:t>
      селекциялық және асыл тұқымдық жұмыстың ақпарат базасында толтырылды;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жануарларды қолдан ұрықтандыру/шағылыстыру туралы деректер қоса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берілген (импорттау жағдайында);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тіркелетін малдың енесінің құс өнімінің бағыты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палатада асыл тұқымды мал мәртебесі бар (Қазақстан</w:t>
      </w:r>
    </w:p>
    <w:p>
      <w:pPr>
        <w:spacing w:after="0"/>
        <w:ind w:left="0"/>
        <w:jc w:val="both"/>
      </w:pPr>
      <w:r>
        <w:rPr>
          <w:rFonts w:ascii="Times New Roman"/>
          <w:b w:val="false"/>
          <w:i w:val="false"/>
          <w:color w:val="000000"/>
          <w:sz w:val="28"/>
        </w:rPr>
        <w:t>
      Республикасында туылған құстар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әкелері/әлеуетті әкелері болып табылатын асыл тұқымды қораздар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тіркелетін төл иесінің меншігі болып табылмайды;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жануарларда бірдейлендіру нөмірлері және ені бар.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Сырт жағы</w:t>
      </w:r>
    </w:p>
    <w:p>
      <w:pPr>
        <w:spacing w:after="0"/>
        <w:ind w:left="0"/>
        <w:jc w:val="left"/>
      </w:pPr>
      <w:r>
        <w:rPr>
          <w:rFonts w:ascii="Times New Roman"/>
          <w:b/>
          <w:i w:val="false"/>
          <w:color w:val="000000"/>
        </w:rPr>
        <w:t xml:space="preserve"> Асыл тұқымды құс (асыл тұқымды жұмыртқа) мәртебесін беруге өтініш берілген жануарлардың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(малдар) туралы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Ата-енесі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Өнімділік бағыттылығы (етті, жұмыртқалы)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Кросстың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 нөмірі және кіргізілген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Әкесінің Палатадағы тіркеу нөмірі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шетелдік тіркеу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Енесінің Палатадағы тіркеу нөмірі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шетелдік тіркеу нөмірі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 ______________________________, жануар туралы жоғарыда</w:t>
      </w:r>
    </w:p>
    <w:p>
      <w:pPr>
        <w:spacing w:after="0"/>
        <w:ind w:left="0"/>
        <w:jc w:val="both"/>
      </w:pPr>
      <w:r>
        <w:rPr>
          <w:rFonts w:ascii="Times New Roman"/>
          <w:b w:val="false"/>
          <w:i w:val="false"/>
          <w:color w:val="000000"/>
          <w:sz w:val="28"/>
        </w:rPr>
        <w:t>
      белгіленген мәліметтер одан әрі асыл тұқымды мал мәртебесін алу үшін</w:t>
      </w:r>
    </w:p>
    <w:p>
      <w:pPr>
        <w:spacing w:after="0"/>
        <w:ind w:left="0"/>
        <w:jc w:val="both"/>
      </w:pPr>
      <w:r>
        <w:rPr>
          <w:rFonts w:ascii="Times New Roman"/>
          <w:b w:val="false"/>
          <w:i w:val="false"/>
          <w:color w:val="000000"/>
          <w:sz w:val="28"/>
        </w:rPr>
        <w:t>
      шынайы болып табылатындығын растаймын.</w:t>
      </w:r>
    </w:p>
    <w:p>
      <w:pPr>
        <w:spacing w:after="0"/>
        <w:ind w:left="0"/>
        <w:jc w:val="both"/>
      </w:pPr>
      <w:r>
        <w:rPr>
          <w:rFonts w:ascii="Times New Roman"/>
          <w:b w:val="false"/>
          <w:i w:val="false"/>
          <w:color w:val="000000"/>
          <w:sz w:val="28"/>
        </w:rPr>
        <w:t>
      Күні 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w:t>
      </w:r>
    </w:p>
    <w:p>
      <w:pPr>
        <w:spacing w:after="0"/>
        <w:ind w:left="0"/>
        <w:jc w:val="both"/>
      </w:pPr>
      <w:r>
        <w:rPr>
          <w:rFonts w:ascii="Times New Roman"/>
          <w:b w:val="false"/>
          <w:i w:val="false"/>
          <w:color w:val="000000"/>
          <w:sz w:val="28"/>
        </w:rPr>
        <w:t xml:space="preserve">
      болса)________________________________ 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тұқымдық өнім (материал) </w:t>
            </w:r>
            <w:r>
              <w:br/>
            </w:r>
            <w:r>
              <w:rPr>
                <w:rFonts w:ascii="Times New Roman"/>
                <w:b w:val="false"/>
                <w:i w:val="false"/>
                <w:color w:val="000000"/>
                <w:sz w:val="20"/>
              </w:rPr>
              <w:t xml:space="preserve">мәртебесін беру (тоқтата тұру, </w:t>
            </w:r>
            <w:r>
              <w:br/>
            </w:r>
            <w:r>
              <w:rPr>
                <w:rFonts w:ascii="Times New Roman"/>
                <w:b w:val="false"/>
                <w:i w:val="false"/>
                <w:color w:val="000000"/>
                <w:sz w:val="20"/>
              </w:rPr>
              <w:t>күшін жою)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 жағы</w:t>
            </w:r>
          </w:p>
        </w:tc>
      </w:tr>
    </w:tbl>
    <w:p>
      <w:pPr>
        <w:spacing w:after="0"/>
        <w:ind w:left="0"/>
        <w:jc w:val="left"/>
      </w:pPr>
      <w:r>
        <w:rPr>
          <w:rFonts w:ascii="Times New Roman"/>
          <w:b/>
          <w:i w:val="false"/>
          <w:color w:val="000000"/>
        </w:rPr>
        <w:t xml:space="preserve"> Ешкіге(лерге) асыл тұқымды мал мәртебесін беруге өтініш</w:t>
      </w:r>
    </w:p>
    <w:p>
      <w:pPr>
        <w:spacing w:after="0"/>
        <w:ind w:left="0"/>
        <w:jc w:val="both"/>
      </w:pPr>
      <w:r>
        <w:rPr>
          <w:rFonts w:ascii="Times New Roman"/>
          <w:b w:val="false"/>
          <w:i w:val="false"/>
          <w:color w:val="ff0000"/>
          <w:sz w:val="28"/>
        </w:rPr>
        <w:t xml:space="preserve">
      Ескерту. 6-қосымшаның орыс тіліндегі мәтініне өзгеріс енгізілді, мемлекеттік тілдегі мәтін өзгермейді – ҚР Ауыл шаруашылығы министрінің 19.12.2019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(Ешкі шаруашылығы бойынша республикалық палата)</w:t>
      </w:r>
    </w:p>
    <w:p>
      <w:pPr>
        <w:spacing w:after="0"/>
        <w:ind w:left="0"/>
        <w:jc w:val="both"/>
      </w:pPr>
      <w:r>
        <w:rPr>
          <w:rFonts w:ascii="Times New Roman"/>
          <w:b w:val="false"/>
          <w:i w:val="false"/>
          <w:color w:val="000000"/>
          <w:sz w:val="28"/>
        </w:rPr>
        <w:t>
      кімнен_______________________________________________________________</w:t>
      </w:r>
    </w:p>
    <w:p>
      <w:pPr>
        <w:spacing w:after="0"/>
        <w:ind w:left="0"/>
        <w:jc w:val="both"/>
      </w:pPr>
      <w:r>
        <w:rPr>
          <w:rFonts w:ascii="Times New Roman"/>
          <w:b w:val="false"/>
          <w:i w:val="false"/>
          <w:color w:val="000000"/>
          <w:sz w:val="28"/>
        </w:rPr>
        <w:t>
       жеке тұлғаның тегі, аты және әкесінің аты (жеке басын куәландыратын</w:t>
      </w:r>
    </w:p>
    <w:p>
      <w:pPr>
        <w:spacing w:after="0"/>
        <w:ind w:left="0"/>
        <w:jc w:val="both"/>
      </w:pPr>
      <w:r>
        <w:rPr>
          <w:rFonts w:ascii="Times New Roman"/>
          <w:b w:val="false"/>
          <w:i w:val="false"/>
          <w:color w:val="000000"/>
          <w:sz w:val="28"/>
        </w:rPr>
        <w:t>
      құжатта бар болса) немесе заңды тұлғаның толық атауы</w:t>
      </w:r>
    </w:p>
    <w:p>
      <w:pPr>
        <w:spacing w:after="0"/>
        <w:ind w:left="0"/>
        <w:jc w:val="both"/>
      </w:pPr>
      <w:r>
        <w:rPr>
          <w:rFonts w:ascii="Times New Roman"/>
          <w:b w:val="false"/>
          <w:i w:val="false"/>
          <w:color w:val="000000"/>
          <w:sz w:val="28"/>
        </w:rPr>
        <w:t xml:space="preserve">
      "__________" тұқымды ____(_____________________________) бас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ешкіге (лерге) асыл тұқымды мал мәртебесін беруді сұраймын.</w:t>
      </w:r>
    </w:p>
    <w:p>
      <w:pPr>
        <w:spacing w:after="0"/>
        <w:ind w:left="0"/>
        <w:jc w:val="both"/>
      </w:pPr>
      <w:r>
        <w:rPr>
          <w:rFonts w:ascii="Times New Roman"/>
          <w:b w:val="false"/>
          <w:i w:val="false"/>
          <w:color w:val="000000"/>
          <w:sz w:val="28"/>
        </w:rPr>
        <w:t>
      Жануарлар туралы мәліметтер (қажеттісін белгілеу):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_____(__________________________) дана мөлшерінде импорттаушы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туралы мәліметтер көрсетілген асыл тұқымдық куәліктің не оған балама</w:t>
      </w:r>
    </w:p>
    <w:p>
      <w:pPr>
        <w:spacing w:after="0"/>
        <w:ind w:left="0"/>
        <w:jc w:val="both"/>
      </w:pPr>
      <w:r>
        <w:rPr>
          <w:rFonts w:ascii="Times New Roman"/>
          <w:b w:val="false"/>
          <w:i w:val="false"/>
          <w:color w:val="000000"/>
          <w:sz w:val="28"/>
        </w:rPr>
        <w:t>
      құжаттың түпнұсқасы және көшірмесі бар;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жануарлар/ұрық/эмбрион импортталды және менің иелігімде;</w:t>
      </w:r>
      <w:r>
        <w:br/>
      </w: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 туралы деректер асыл тұқымдық куәліктерде не оған балама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құжаттарда көрсетілген мәліметтерге сәйкес/асыл тұқымды өнімнің</w:t>
      </w:r>
    </w:p>
    <w:p>
      <w:pPr>
        <w:spacing w:after="0"/>
        <w:ind w:left="0"/>
        <w:jc w:val="both"/>
      </w:pPr>
      <w:r>
        <w:rPr>
          <w:rFonts w:ascii="Times New Roman"/>
          <w:b w:val="false"/>
          <w:i w:val="false"/>
          <w:color w:val="000000"/>
          <w:sz w:val="28"/>
        </w:rPr>
        <w:t>
      (материалдың) барлық түрлеріне асыл тұқымды куәлік нысандарына сәйкес</w:t>
      </w:r>
    </w:p>
    <w:p>
      <w:pPr>
        <w:spacing w:after="0"/>
        <w:ind w:left="0"/>
        <w:jc w:val="both"/>
      </w:pPr>
      <w:r>
        <w:rPr>
          <w:rFonts w:ascii="Times New Roman"/>
          <w:b w:val="false"/>
          <w:i w:val="false"/>
          <w:color w:val="000000"/>
          <w:sz w:val="28"/>
        </w:rPr>
        <w:t>
      селекциялық және асыл тұқымдық жұмыстың ақпарат базасында толтырылды;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жануарларды қолдан ұрықтандыру/шағылыстыру туралы деректер қоса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берілген (буаз малдардың импорты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тіркелетін малдың енесінің ешкі шаруашылығы бойынша республикалық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палатада асыл тұқымды мал мәртебесі бар (Қазақстан Республикасында</w:t>
      </w:r>
    </w:p>
    <w:p>
      <w:pPr>
        <w:spacing w:after="0"/>
        <w:ind w:left="0"/>
        <w:jc w:val="both"/>
      </w:pPr>
      <w:r>
        <w:rPr>
          <w:rFonts w:ascii="Times New Roman"/>
          <w:b w:val="false"/>
          <w:i w:val="false"/>
          <w:color w:val="000000"/>
          <w:sz w:val="28"/>
        </w:rPr>
        <w:t>
      туылған малдар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әкелері/әлеуетті әкелері болып табылатын асыл тұқымды текелер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тіркелетін төл иесінің меншігі болып табылмайды;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жануарларда бірдейлендіру нөмірлері және ені бар.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Сырт жағы</w:t>
      </w:r>
    </w:p>
    <w:p>
      <w:pPr>
        <w:spacing w:after="0"/>
        <w:ind w:left="0"/>
        <w:jc w:val="left"/>
      </w:pPr>
      <w:r>
        <w:rPr>
          <w:rFonts w:ascii="Times New Roman"/>
          <w:b/>
          <w:i w:val="false"/>
          <w:color w:val="000000"/>
        </w:rPr>
        <w:t xml:space="preserve"> Асыл тұқымды мал мәртебесін беруге өтініш берілген жануарлардың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(малдар) туралы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Ата-енесі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Палатадағы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шетелдік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Палатадағы тіркеу нөмі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шетелдік тіркеу нөмірі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 ______________________________, жануар туралы жоғарыда</w:t>
      </w:r>
    </w:p>
    <w:p>
      <w:pPr>
        <w:spacing w:after="0"/>
        <w:ind w:left="0"/>
        <w:jc w:val="both"/>
      </w:pPr>
      <w:r>
        <w:rPr>
          <w:rFonts w:ascii="Times New Roman"/>
          <w:b w:val="false"/>
          <w:i w:val="false"/>
          <w:color w:val="000000"/>
          <w:sz w:val="28"/>
        </w:rPr>
        <w:t>
      белгіленген мәліметтер одан әрі асыл тұқымды мал мәртебесін алу үшін</w:t>
      </w:r>
    </w:p>
    <w:p>
      <w:pPr>
        <w:spacing w:after="0"/>
        <w:ind w:left="0"/>
        <w:jc w:val="both"/>
      </w:pPr>
      <w:r>
        <w:rPr>
          <w:rFonts w:ascii="Times New Roman"/>
          <w:b w:val="false"/>
          <w:i w:val="false"/>
          <w:color w:val="000000"/>
          <w:sz w:val="28"/>
        </w:rPr>
        <w:t>
      шынайы болып табылатындығын растаймын.</w:t>
      </w:r>
    </w:p>
    <w:p>
      <w:pPr>
        <w:spacing w:after="0"/>
        <w:ind w:left="0"/>
        <w:jc w:val="both"/>
      </w:pPr>
      <w:r>
        <w:rPr>
          <w:rFonts w:ascii="Times New Roman"/>
          <w:b w:val="false"/>
          <w:i w:val="false"/>
          <w:color w:val="000000"/>
          <w:sz w:val="28"/>
        </w:rPr>
        <w:t>
      Күні 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w:t>
      </w:r>
    </w:p>
    <w:p>
      <w:pPr>
        <w:spacing w:after="0"/>
        <w:ind w:left="0"/>
        <w:jc w:val="both"/>
      </w:pPr>
      <w:r>
        <w:rPr>
          <w:rFonts w:ascii="Times New Roman"/>
          <w:b w:val="false"/>
          <w:i w:val="false"/>
          <w:color w:val="000000"/>
          <w:sz w:val="28"/>
        </w:rPr>
        <w:t xml:space="preserve">
      болса)________________________________ 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тұқымдық өнім (материал)</w:t>
            </w:r>
            <w:r>
              <w:br/>
            </w:r>
            <w:r>
              <w:rPr>
                <w:rFonts w:ascii="Times New Roman"/>
                <w:b w:val="false"/>
                <w:i w:val="false"/>
                <w:color w:val="000000"/>
                <w:sz w:val="20"/>
              </w:rPr>
              <w:t>мәртебесін беру (тоқтата тұру,</w:t>
            </w:r>
            <w:r>
              <w:br/>
            </w:r>
            <w:r>
              <w:rPr>
                <w:rFonts w:ascii="Times New Roman"/>
                <w:b w:val="false"/>
                <w:i w:val="false"/>
                <w:color w:val="000000"/>
                <w:sz w:val="20"/>
              </w:rPr>
              <w:t>күшін жою)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 жағы</w:t>
            </w:r>
          </w:p>
        </w:tc>
      </w:tr>
    </w:tbl>
    <w:p>
      <w:pPr>
        <w:spacing w:after="0"/>
        <w:ind w:left="0"/>
        <w:jc w:val="left"/>
      </w:pPr>
      <w:r>
        <w:rPr>
          <w:rFonts w:ascii="Times New Roman"/>
          <w:b/>
          <w:i w:val="false"/>
          <w:color w:val="000000"/>
        </w:rPr>
        <w:t xml:space="preserve"> Шошқаға(ларға) асыл тұқымды мал мәртебесін беруге өтініш</w:t>
      </w:r>
    </w:p>
    <w:p>
      <w:pPr>
        <w:spacing w:after="0"/>
        <w:ind w:left="0"/>
        <w:jc w:val="both"/>
      </w:pPr>
      <w:r>
        <w:rPr>
          <w:rFonts w:ascii="Times New Roman"/>
          <w:b w:val="false"/>
          <w:i w:val="false"/>
          <w:color w:val="ff0000"/>
          <w:sz w:val="28"/>
        </w:rPr>
        <w:t xml:space="preserve">
      Ескерту. 7-қосымшаның орыс тіліндегі мәтініне өзгеріс енгізілді, мемлекеттік тілдегі мәтін өзгермейді – ҚР Ауыл шаруашылығы министрінің 19.12.2019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(Шошқа шаруашылығы бойынша республикалық палата)</w:t>
      </w:r>
    </w:p>
    <w:p>
      <w:pPr>
        <w:spacing w:after="0"/>
        <w:ind w:left="0"/>
        <w:jc w:val="both"/>
      </w:pPr>
      <w:r>
        <w:rPr>
          <w:rFonts w:ascii="Times New Roman"/>
          <w:b w:val="false"/>
          <w:i w:val="false"/>
          <w:color w:val="000000"/>
          <w:sz w:val="28"/>
        </w:rPr>
        <w:t>
      кімнен_______________________________________________________________</w:t>
      </w:r>
    </w:p>
    <w:p>
      <w:pPr>
        <w:spacing w:after="0"/>
        <w:ind w:left="0"/>
        <w:jc w:val="both"/>
      </w:pPr>
      <w:r>
        <w:rPr>
          <w:rFonts w:ascii="Times New Roman"/>
          <w:b w:val="false"/>
          <w:i w:val="false"/>
          <w:color w:val="000000"/>
          <w:sz w:val="28"/>
        </w:rPr>
        <w:t>
       жеке тұлғаның тегі, аты және әкесінің аты (жеке басын куәландыратын</w:t>
      </w:r>
    </w:p>
    <w:p>
      <w:pPr>
        <w:spacing w:after="0"/>
        <w:ind w:left="0"/>
        <w:jc w:val="both"/>
      </w:pPr>
      <w:r>
        <w:rPr>
          <w:rFonts w:ascii="Times New Roman"/>
          <w:b w:val="false"/>
          <w:i w:val="false"/>
          <w:color w:val="000000"/>
          <w:sz w:val="28"/>
        </w:rPr>
        <w:t>
      құжатта бар болса) немесе заңды тұлғаның толық атауы</w:t>
      </w:r>
    </w:p>
    <w:p>
      <w:pPr>
        <w:spacing w:after="0"/>
        <w:ind w:left="0"/>
        <w:jc w:val="both"/>
      </w:pPr>
      <w:r>
        <w:rPr>
          <w:rFonts w:ascii="Times New Roman"/>
          <w:b w:val="false"/>
          <w:i w:val="false"/>
          <w:color w:val="000000"/>
          <w:sz w:val="28"/>
        </w:rPr>
        <w:t>
      "__________" тұқымды ____(_____________________________) бас</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шошқаға(ларға) асыл тұқымды мал мәртебесін беруді сұраймын.</w:t>
      </w:r>
    </w:p>
    <w:p>
      <w:pPr>
        <w:spacing w:after="0"/>
        <w:ind w:left="0"/>
        <w:jc w:val="both"/>
      </w:pPr>
      <w:r>
        <w:rPr>
          <w:rFonts w:ascii="Times New Roman"/>
          <w:b w:val="false"/>
          <w:i w:val="false"/>
          <w:color w:val="000000"/>
          <w:sz w:val="28"/>
        </w:rPr>
        <w:t>
      Жануарлар туралы мәліметтер (қажеттісін белгілеу):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_____(__________________________) дана мөлшерінде импорттаушы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туралы мәліметтер көрсетілген асыл тұқымдық куәліктің не оған балама</w:t>
      </w:r>
    </w:p>
    <w:p>
      <w:pPr>
        <w:spacing w:after="0"/>
        <w:ind w:left="0"/>
        <w:jc w:val="both"/>
      </w:pPr>
      <w:r>
        <w:rPr>
          <w:rFonts w:ascii="Times New Roman"/>
          <w:b w:val="false"/>
          <w:i w:val="false"/>
          <w:color w:val="000000"/>
          <w:sz w:val="28"/>
        </w:rPr>
        <w:t>
      құжаттың түпнұсқасы және көшірмесі бар;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жануарлар/ұрық/эмбрион импортталды және менің иелігімде;</w:t>
      </w:r>
      <w:r>
        <w:br/>
      </w: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 туралы деректер асыл тұқымдық куәліктерде не оған балама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құжаттарда көрсетілген мәліметтерге сәйкес/асыл тұқымды өнімнің</w:t>
      </w:r>
    </w:p>
    <w:p>
      <w:pPr>
        <w:spacing w:after="0"/>
        <w:ind w:left="0"/>
        <w:jc w:val="both"/>
      </w:pPr>
      <w:r>
        <w:rPr>
          <w:rFonts w:ascii="Times New Roman"/>
          <w:b w:val="false"/>
          <w:i w:val="false"/>
          <w:color w:val="000000"/>
          <w:sz w:val="28"/>
        </w:rPr>
        <w:t>
      (материалдың) барлық түрлеріне асыл тұқымды куәлік нысандарына сәйкес</w:t>
      </w:r>
    </w:p>
    <w:p>
      <w:pPr>
        <w:spacing w:after="0"/>
        <w:ind w:left="0"/>
        <w:jc w:val="both"/>
      </w:pPr>
      <w:r>
        <w:rPr>
          <w:rFonts w:ascii="Times New Roman"/>
          <w:b w:val="false"/>
          <w:i w:val="false"/>
          <w:color w:val="000000"/>
          <w:sz w:val="28"/>
        </w:rPr>
        <w:t>
      селекциялық және асыл тұқымдық жұмыстың ақпарат базасында толтырылды;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жануарларды қолдан ұрықтандыру/шағылыстыру туралы деректер қоса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берілген (буаз малдардың импорты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тіркелетін малдың енесінің шошқа шаруашылығы бойынша республикалық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палатада асыл тұқымды мал мәртебесі бар (Қазақстан Республикасында</w:t>
      </w:r>
    </w:p>
    <w:p>
      <w:pPr>
        <w:spacing w:after="0"/>
        <w:ind w:left="0"/>
        <w:jc w:val="both"/>
      </w:pPr>
      <w:r>
        <w:rPr>
          <w:rFonts w:ascii="Times New Roman"/>
          <w:b w:val="false"/>
          <w:i w:val="false"/>
          <w:color w:val="000000"/>
          <w:sz w:val="28"/>
        </w:rPr>
        <w:t>
      туылған малдар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әкелері/әлеуетті әкелері болып табылатын асыл тұқымды қабандар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тіркелетін төл иесінің меншігі болып табылмайды;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жануарларда бірдейлендіру нөмірлері және ені бар.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Сырт жағы</w:t>
      </w:r>
    </w:p>
    <w:p>
      <w:pPr>
        <w:spacing w:after="0"/>
        <w:ind w:left="0"/>
        <w:jc w:val="left"/>
      </w:pPr>
      <w:r>
        <w:rPr>
          <w:rFonts w:ascii="Times New Roman"/>
          <w:b/>
          <w:i w:val="false"/>
          <w:color w:val="000000"/>
        </w:rPr>
        <w:t xml:space="preserve"> Асыл тұқымды мал мәртебесін беруге өтініш берілген жануарлардың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(малдар) туралы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Ата-енесі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Палатадағы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шетелдік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Палатадағы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шетелдік тіркеу нөмірі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 ______________________________, жануар туралы жоғарыда</w:t>
      </w:r>
    </w:p>
    <w:p>
      <w:pPr>
        <w:spacing w:after="0"/>
        <w:ind w:left="0"/>
        <w:jc w:val="both"/>
      </w:pPr>
      <w:r>
        <w:rPr>
          <w:rFonts w:ascii="Times New Roman"/>
          <w:b w:val="false"/>
          <w:i w:val="false"/>
          <w:color w:val="000000"/>
          <w:sz w:val="28"/>
        </w:rPr>
        <w:t>
      белгіленген мәліметтер одан әрі асыл тұқымды мал мәртебесін алу үшін</w:t>
      </w:r>
    </w:p>
    <w:p>
      <w:pPr>
        <w:spacing w:after="0"/>
        <w:ind w:left="0"/>
        <w:jc w:val="both"/>
      </w:pPr>
      <w:r>
        <w:rPr>
          <w:rFonts w:ascii="Times New Roman"/>
          <w:b w:val="false"/>
          <w:i w:val="false"/>
          <w:color w:val="000000"/>
          <w:sz w:val="28"/>
        </w:rPr>
        <w:t>
      шынайы болып табылатындығын растаймын.</w:t>
      </w:r>
    </w:p>
    <w:p>
      <w:pPr>
        <w:spacing w:after="0"/>
        <w:ind w:left="0"/>
        <w:jc w:val="both"/>
      </w:pPr>
      <w:r>
        <w:rPr>
          <w:rFonts w:ascii="Times New Roman"/>
          <w:b w:val="false"/>
          <w:i w:val="false"/>
          <w:color w:val="000000"/>
          <w:sz w:val="28"/>
        </w:rPr>
        <w:t>
      Күні 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w:t>
      </w:r>
    </w:p>
    <w:p>
      <w:pPr>
        <w:spacing w:after="0"/>
        <w:ind w:left="0"/>
        <w:jc w:val="both"/>
      </w:pPr>
      <w:r>
        <w:rPr>
          <w:rFonts w:ascii="Times New Roman"/>
          <w:b w:val="false"/>
          <w:i w:val="false"/>
          <w:color w:val="000000"/>
          <w:sz w:val="28"/>
        </w:rPr>
        <w:t xml:space="preserve">
      болса)________________________________ 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тұқымдық өнім (материал)</w:t>
            </w:r>
            <w:r>
              <w:br/>
            </w:r>
            <w:r>
              <w:rPr>
                <w:rFonts w:ascii="Times New Roman"/>
                <w:b w:val="false"/>
                <w:i w:val="false"/>
                <w:color w:val="000000"/>
                <w:sz w:val="20"/>
              </w:rPr>
              <w:t>мәртебесін беру (тоқтата тұру,</w:t>
            </w:r>
            <w:r>
              <w:br/>
            </w:r>
            <w:r>
              <w:rPr>
                <w:rFonts w:ascii="Times New Roman"/>
                <w:b w:val="false"/>
                <w:i w:val="false"/>
                <w:color w:val="000000"/>
                <w:sz w:val="20"/>
              </w:rPr>
              <w:t>күшін жою)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 жағы</w:t>
            </w:r>
          </w:p>
        </w:tc>
      </w:tr>
    </w:tbl>
    <w:p>
      <w:pPr>
        <w:spacing w:after="0"/>
        <w:ind w:left="0"/>
        <w:jc w:val="left"/>
      </w:pPr>
      <w:r>
        <w:rPr>
          <w:rFonts w:ascii="Times New Roman"/>
          <w:b/>
          <w:i w:val="false"/>
          <w:color w:val="000000"/>
        </w:rPr>
        <w:t xml:space="preserve"> Түйеге (лерге) асыл тұқымды мал мәртебесін беруге өтініш</w:t>
      </w:r>
    </w:p>
    <w:p>
      <w:pPr>
        <w:spacing w:after="0"/>
        <w:ind w:left="0"/>
        <w:jc w:val="both"/>
      </w:pPr>
      <w:r>
        <w:rPr>
          <w:rFonts w:ascii="Times New Roman"/>
          <w:b w:val="false"/>
          <w:i w:val="false"/>
          <w:color w:val="ff0000"/>
          <w:sz w:val="28"/>
        </w:rPr>
        <w:t xml:space="preserve">
      Ескерту. 8-қосымшаның орыс тіліндегі мәтініне өзгеріс енгізілді, мемлекеттік тілдегі мәтін өзгермейді – ҚР Ауыл шаруашылығы министрінің 19.12.2019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(Түйе шаруашылығы бойынша республикалық палата)</w:t>
      </w:r>
    </w:p>
    <w:p>
      <w:pPr>
        <w:spacing w:after="0"/>
        <w:ind w:left="0"/>
        <w:jc w:val="both"/>
      </w:pPr>
      <w:r>
        <w:rPr>
          <w:rFonts w:ascii="Times New Roman"/>
          <w:b w:val="false"/>
          <w:i w:val="false"/>
          <w:color w:val="000000"/>
          <w:sz w:val="28"/>
        </w:rPr>
        <w:t>
      кімнен_______________________________________________________________</w:t>
      </w:r>
    </w:p>
    <w:p>
      <w:pPr>
        <w:spacing w:after="0"/>
        <w:ind w:left="0"/>
        <w:jc w:val="both"/>
      </w:pPr>
      <w:r>
        <w:rPr>
          <w:rFonts w:ascii="Times New Roman"/>
          <w:b w:val="false"/>
          <w:i w:val="false"/>
          <w:color w:val="000000"/>
          <w:sz w:val="28"/>
        </w:rPr>
        <w:t>
      жеке тұлғаның тегі, аты және әкесінің аты (жеке басын куәландыратын</w:t>
      </w:r>
    </w:p>
    <w:p>
      <w:pPr>
        <w:spacing w:after="0"/>
        <w:ind w:left="0"/>
        <w:jc w:val="both"/>
      </w:pPr>
      <w:r>
        <w:rPr>
          <w:rFonts w:ascii="Times New Roman"/>
          <w:b w:val="false"/>
          <w:i w:val="false"/>
          <w:color w:val="000000"/>
          <w:sz w:val="28"/>
        </w:rPr>
        <w:t>
      құжатта бар болса) немесе заңды тұлғаның толық атауы</w:t>
      </w:r>
    </w:p>
    <w:p>
      <w:pPr>
        <w:spacing w:after="0"/>
        <w:ind w:left="0"/>
        <w:jc w:val="both"/>
      </w:pPr>
      <w:r>
        <w:rPr>
          <w:rFonts w:ascii="Times New Roman"/>
          <w:b w:val="false"/>
          <w:i w:val="false"/>
          <w:color w:val="000000"/>
          <w:sz w:val="28"/>
        </w:rPr>
        <w:t xml:space="preserve">
      "__________" тұқымды ____(_____________________________) бас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түйеге(лерге) асыл тұқымды мал мәртебесін беруді сұраймын.</w:t>
      </w:r>
    </w:p>
    <w:p>
      <w:pPr>
        <w:spacing w:after="0"/>
        <w:ind w:left="0"/>
        <w:jc w:val="both"/>
      </w:pPr>
      <w:r>
        <w:rPr>
          <w:rFonts w:ascii="Times New Roman"/>
          <w:b w:val="false"/>
          <w:i w:val="false"/>
          <w:color w:val="000000"/>
          <w:sz w:val="28"/>
        </w:rPr>
        <w:t>
      Жануарлар туралы мәліметтер (қажеттісін белгілеу):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_____(__________________________) дана мөлшерінде импорттаушы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туралы мәліметтер көрсетілген асыл тұқымдық куәліктің не оған балама</w:t>
      </w:r>
    </w:p>
    <w:p>
      <w:pPr>
        <w:spacing w:after="0"/>
        <w:ind w:left="0"/>
        <w:jc w:val="both"/>
      </w:pPr>
      <w:r>
        <w:rPr>
          <w:rFonts w:ascii="Times New Roman"/>
          <w:b w:val="false"/>
          <w:i w:val="false"/>
          <w:color w:val="000000"/>
          <w:sz w:val="28"/>
        </w:rPr>
        <w:t>
      құжаттың түпнұсқасы және көшірмесі бар;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жануарлар/ұрық/эмбрион импортталды және менің иелігімде;</w:t>
      </w:r>
      <w:r>
        <w:br/>
      </w: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 туралы деректер асыл тұқымдық куәліктерде не оған балама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құжаттарда көрсетілген мәліметтерге сәйкес/асыл тұқымды өнімнің</w:t>
      </w:r>
    </w:p>
    <w:p>
      <w:pPr>
        <w:spacing w:after="0"/>
        <w:ind w:left="0"/>
        <w:jc w:val="both"/>
      </w:pPr>
      <w:r>
        <w:rPr>
          <w:rFonts w:ascii="Times New Roman"/>
          <w:b w:val="false"/>
          <w:i w:val="false"/>
          <w:color w:val="000000"/>
          <w:sz w:val="28"/>
        </w:rPr>
        <w:t>
      (материалдың) барлық түрлеріне асыл тұқымды куәлік нысандарына сәйкес</w:t>
      </w:r>
    </w:p>
    <w:p>
      <w:pPr>
        <w:spacing w:after="0"/>
        <w:ind w:left="0"/>
        <w:jc w:val="both"/>
      </w:pPr>
      <w:r>
        <w:rPr>
          <w:rFonts w:ascii="Times New Roman"/>
          <w:b w:val="false"/>
          <w:i w:val="false"/>
          <w:color w:val="000000"/>
          <w:sz w:val="28"/>
        </w:rPr>
        <w:t>
      селекциялық және асыл тұқымдық жұмыстың ақпарат базасында толтырылды;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жануарларды қолдан ұрықтандыру/шағылыстыру туралы деректер қоса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берілген (буаз малдардың импорты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тіркелетін малдың енесінің түйе шаруашылығы бойынша республикалық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палатада асыл тұқымды мал мәртебесі бар (Қазақстан Республикасында</w:t>
      </w:r>
    </w:p>
    <w:p>
      <w:pPr>
        <w:spacing w:after="0"/>
        <w:ind w:left="0"/>
        <w:jc w:val="both"/>
      </w:pPr>
      <w:r>
        <w:rPr>
          <w:rFonts w:ascii="Times New Roman"/>
          <w:b w:val="false"/>
          <w:i w:val="false"/>
          <w:color w:val="000000"/>
          <w:sz w:val="28"/>
        </w:rPr>
        <w:t>
      туылған малдар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әкелері/әлеуетті әкелері болып табылатын асыл тұқымды түйелер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тіркелетін төл иесінің меншігі болып табылмайды;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жануарларда бірдейлендіру нөмірлері және ені бар.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Сырт жағы</w:t>
      </w:r>
    </w:p>
    <w:p>
      <w:pPr>
        <w:spacing w:after="0"/>
        <w:ind w:left="0"/>
        <w:jc w:val="left"/>
      </w:pPr>
      <w:r>
        <w:rPr>
          <w:rFonts w:ascii="Times New Roman"/>
          <w:b/>
          <w:i w:val="false"/>
          <w:color w:val="000000"/>
        </w:rPr>
        <w:t xml:space="preserve"> Асыл тұқымды мал мәртебесін беруге өтініш берілген жануарлардың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(малдар) туралы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Ата-енесі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Палатадағы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шетелдік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Палатадағы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шетелдік тіркеу нөмірі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 ______________________________, жануар туралы жоғарыда</w:t>
      </w:r>
    </w:p>
    <w:p>
      <w:pPr>
        <w:spacing w:after="0"/>
        <w:ind w:left="0"/>
        <w:jc w:val="both"/>
      </w:pPr>
      <w:r>
        <w:rPr>
          <w:rFonts w:ascii="Times New Roman"/>
          <w:b w:val="false"/>
          <w:i w:val="false"/>
          <w:color w:val="000000"/>
          <w:sz w:val="28"/>
        </w:rPr>
        <w:t>
      белгіленген мәліметтер одан әрі асыл тұқымды мал мәртебесін алу үшін</w:t>
      </w:r>
    </w:p>
    <w:p>
      <w:pPr>
        <w:spacing w:after="0"/>
        <w:ind w:left="0"/>
        <w:jc w:val="both"/>
      </w:pPr>
      <w:r>
        <w:rPr>
          <w:rFonts w:ascii="Times New Roman"/>
          <w:b w:val="false"/>
          <w:i w:val="false"/>
          <w:color w:val="000000"/>
          <w:sz w:val="28"/>
        </w:rPr>
        <w:t>
      шынайы болып табылатындығын растаймын.</w:t>
      </w:r>
    </w:p>
    <w:p>
      <w:pPr>
        <w:spacing w:after="0"/>
        <w:ind w:left="0"/>
        <w:jc w:val="both"/>
      </w:pPr>
      <w:r>
        <w:rPr>
          <w:rFonts w:ascii="Times New Roman"/>
          <w:b w:val="false"/>
          <w:i w:val="false"/>
          <w:color w:val="000000"/>
          <w:sz w:val="28"/>
        </w:rPr>
        <w:t>
      Күні 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w:t>
      </w:r>
    </w:p>
    <w:p>
      <w:pPr>
        <w:spacing w:after="0"/>
        <w:ind w:left="0"/>
        <w:jc w:val="both"/>
      </w:pPr>
      <w:r>
        <w:rPr>
          <w:rFonts w:ascii="Times New Roman"/>
          <w:b w:val="false"/>
          <w:i w:val="false"/>
          <w:color w:val="000000"/>
          <w:sz w:val="28"/>
        </w:rPr>
        <w:t xml:space="preserve">
      болса)________________________________ 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тұқымдық өнім (материал)</w:t>
            </w:r>
            <w:r>
              <w:br/>
            </w:r>
            <w:r>
              <w:rPr>
                <w:rFonts w:ascii="Times New Roman"/>
                <w:b w:val="false"/>
                <w:i w:val="false"/>
                <w:color w:val="000000"/>
                <w:sz w:val="20"/>
              </w:rPr>
              <w:t>мәртебесін беру (тоқтата тұру,</w:t>
            </w:r>
            <w:r>
              <w:br/>
            </w:r>
            <w:r>
              <w:rPr>
                <w:rFonts w:ascii="Times New Roman"/>
                <w:b w:val="false"/>
                <w:i w:val="false"/>
                <w:color w:val="000000"/>
                <w:sz w:val="20"/>
              </w:rPr>
              <w:t>күшін жою)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 жағы</w:t>
            </w:r>
          </w:p>
        </w:tc>
      </w:tr>
    </w:tbl>
    <w:p>
      <w:pPr>
        <w:spacing w:after="0"/>
        <w:ind w:left="0"/>
        <w:jc w:val="left"/>
      </w:pPr>
      <w:r>
        <w:rPr>
          <w:rFonts w:ascii="Times New Roman"/>
          <w:b/>
          <w:i w:val="false"/>
          <w:color w:val="000000"/>
        </w:rPr>
        <w:t xml:space="preserve"> Маралға(дарға) (бұғыға(ларға)) асыл тұқымды мал мәртебесін беруге өтініш</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(Марал (бұғы) шаруашылығы бойынша республикалық палата)</w:t>
      </w:r>
    </w:p>
    <w:p>
      <w:pPr>
        <w:spacing w:after="0"/>
        <w:ind w:left="0"/>
        <w:jc w:val="both"/>
      </w:pPr>
      <w:r>
        <w:rPr>
          <w:rFonts w:ascii="Times New Roman"/>
          <w:b w:val="false"/>
          <w:i w:val="false"/>
          <w:color w:val="000000"/>
          <w:sz w:val="28"/>
        </w:rPr>
        <w:t>
      кімнен______________________________________________________________</w:t>
      </w:r>
    </w:p>
    <w:p>
      <w:pPr>
        <w:spacing w:after="0"/>
        <w:ind w:left="0"/>
        <w:jc w:val="both"/>
      </w:pPr>
      <w:r>
        <w:rPr>
          <w:rFonts w:ascii="Times New Roman"/>
          <w:b w:val="false"/>
          <w:i w:val="false"/>
          <w:color w:val="000000"/>
          <w:sz w:val="28"/>
        </w:rPr>
        <w:t>
      жеке тұлғаның тегі, аты және әкесінің аты (жеке басын куәландыратын</w:t>
      </w:r>
    </w:p>
    <w:p>
      <w:pPr>
        <w:spacing w:after="0"/>
        <w:ind w:left="0"/>
        <w:jc w:val="both"/>
      </w:pPr>
      <w:r>
        <w:rPr>
          <w:rFonts w:ascii="Times New Roman"/>
          <w:b w:val="false"/>
          <w:i w:val="false"/>
          <w:color w:val="000000"/>
          <w:sz w:val="28"/>
        </w:rPr>
        <w:t>
      құжатта бар болса) немесе заңды тұлғаның толық атауы</w:t>
      </w:r>
    </w:p>
    <w:p>
      <w:pPr>
        <w:spacing w:after="0"/>
        <w:ind w:left="0"/>
        <w:jc w:val="both"/>
      </w:pPr>
      <w:r>
        <w:rPr>
          <w:rFonts w:ascii="Times New Roman"/>
          <w:b w:val="false"/>
          <w:i w:val="false"/>
          <w:color w:val="000000"/>
          <w:sz w:val="28"/>
        </w:rPr>
        <w:t xml:space="preserve">
      "__________" тұқымды ____(_____________________________) бас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маралға (дарға) (бұғыға (ларға))асыл тұқымды мал мәртебесін беруді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Жануарлар туралы мәліметтер (қажеттісін белгілеу):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_____(__________________________) дана мөлшерінде импорттаушы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туралы мәліметтер көрсетілген асыл тұқымдық куәліктің не оған балама</w:t>
      </w:r>
    </w:p>
    <w:p>
      <w:pPr>
        <w:spacing w:after="0"/>
        <w:ind w:left="0"/>
        <w:jc w:val="both"/>
      </w:pPr>
      <w:r>
        <w:rPr>
          <w:rFonts w:ascii="Times New Roman"/>
          <w:b w:val="false"/>
          <w:i w:val="false"/>
          <w:color w:val="000000"/>
          <w:sz w:val="28"/>
        </w:rPr>
        <w:t>
      құжаттың түпнұсқасы және көшірмесі бар;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жануарлар/ұрық/эмбрион импортталды және менің иелігімде;</w:t>
      </w:r>
      <w:r>
        <w:br/>
      </w: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 туралы деректер асыл тұқымдық куәліктерде не оған балама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құжаттарда көрсетілген мәліметтерге сәйкес/асыл тұқымды өнімнің</w:t>
      </w:r>
    </w:p>
    <w:p>
      <w:pPr>
        <w:spacing w:after="0"/>
        <w:ind w:left="0"/>
        <w:jc w:val="both"/>
      </w:pPr>
      <w:r>
        <w:rPr>
          <w:rFonts w:ascii="Times New Roman"/>
          <w:b w:val="false"/>
          <w:i w:val="false"/>
          <w:color w:val="000000"/>
          <w:sz w:val="28"/>
        </w:rPr>
        <w:t>
      (материалдың) барлық түрлеріне асыл тұқымды куәлік нысандарына сәйкес</w:t>
      </w:r>
    </w:p>
    <w:p>
      <w:pPr>
        <w:spacing w:after="0"/>
        <w:ind w:left="0"/>
        <w:jc w:val="both"/>
      </w:pPr>
      <w:r>
        <w:rPr>
          <w:rFonts w:ascii="Times New Roman"/>
          <w:b w:val="false"/>
          <w:i w:val="false"/>
          <w:color w:val="000000"/>
          <w:sz w:val="28"/>
        </w:rPr>
        <w:t>
      селекциялық және асыл тұқымдық жұмыстың ақпарат базасында толтырылды;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жануарларды қолдан ұрықтандыру/шағылыстыру туралы деректер қоса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берілген (буаз малдардың импорты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тіркелетін малдың енесінің марал (бұғы) шаруашылығы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палатада асыл тұқымды мал мәртебесі бар (Қазақстан</w:t>
      </w:r>
    </w:p>
    <w:p>
      <w:pPr>
        <w:spacing w:after="0"/>
        <w:ind w:left="0"/>
        <w:jc w:val="both"/>
      </w:pPr>
      <w:r>
        <w:rPr>
          <w:rFonts w:ascii="Times New Roman"/>
          <w:b w:val="false"/>
          <w:i w:val="false"/>
          <w:color w:val="000000"/>
          <w:sz w:val="28"/>
        </w:rPr>
        <w:t>
      Республикасында туылған малдар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әкелері/әлеуетті әкелері болып табылатын асыл тұқымды марал (бұғы)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тіркелетін төл иесінің меншігі болып табылмайды;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жануарларда бірдейлендіру нөмірлері және ені бар.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Сырт жағы</w:t>
      </w:r>
    </w:p>
    <w:p>
      <w:pPr>
        <w:spacing w:after="0"/>
        <w:ind w:left="0"/>
        <w:jc w:val="left"/>
      </w:pPr>
      <w:r>
        <w:rPr>
          <w:rFonts w:ascii="Times New Roman"/>
          <w:b/>
          <w:i w:val="false"/>
          <w:color w:val="000000"/>
        </w:rPr>
        <w:t xml:space="preserve"> Асыл тұқымды мал мәртебесін беруге өтініш берілген жануарлардың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(малдар) туралы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Ата-енесі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Палатадағы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шетелдік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Палатадағы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шетелдік тіркеу нөмірі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 ______________________________, жануар туралы жоғарыда</w:t>
      </w:r>
    </w:p>
    <w:p>
      <w:pPr>
        <w:spacing w:after="0"/>
        <w:ind w:left="0"/>
        <w:jc w:val="both"/>
      </w:pPr>
      <w:r>
        <w:rPr>
          <w:rFonts w:ascii="Times New Roman"/>
          <w:b w:val="false"/>
          <w:i w:val="false"/>
          <w:color w:val="000000"/>
          <w:sz w:val="28"/>
        </w:rPr>
        <w:t>
      белгіленген мәліметтер одан әрі асыл тұқымды мал мәртебесін алу үшін</w:t>
      </w:r>
    </w:p>
    <w:p>
      <w:pPr>
        <w:spacing w:after="0"/>
        <w:ind w:left="0"/>
        <w:jc w:val="both"/>
      </w:pPr>
      <w:r>
        <w:rPr>
          <w:rFonts w:ascii="Times New Roman"/>
          <w:b w:val="false"/>
          <w:i w:val="false"/>
          <w:color w:val="000000"/>
          <w:sz w:val="28"/>
        </w:rPr>
        <w:t>
      шынайы болып табылатындығын растаймын.</w:t>
      </w:r>
    </w:p>
    <w:p>
      <w:pPr>
        <w:spacing w:after="0"/>
        <w:ind w:left="0"/>
        <w:jc w:val="both"/>
      </w:pPr>
      <w:r>
        <w:rPr>
          <w:rFonts w:ascii="Times New Roman"/>
          <w:b w:val="false"/>
          <w:i w:val="false"/>
          <w:color w:val="000000"/>
          <w:sz w:val="28"/>
        </w:rPr>
        <w:t>
      Күні 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w:t>
      </w:r>
    </w:p>
    <w:p>
      <w:pPr>
        <w:spacing w:after="0"/>
        <w:ind w:left="0"/>
        <w:jc w:val="both"/>
      </w:pPr>
      <w:r>
        <w:rPr>
          <w:rFonts w:ascii="Times New Roman"/>
          <w:b w:val="false"/>
          <w:i w:val="false"/>
          <w:color w:val="000000"/>
          <w:sz w:val="28"/>
        </w:rPr>
        <w:t xml:space="preserve">
      болса)________________________________ 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тұқымдық өнім (материал) </w:t>
            </w:r>
            <w:r>
              <w:br/>
            </w:r>
            <w:r>
              <w:rPr>
                <w:rFonts w:ascii="Times New Roman"/>
                <w:b w:val="false"/>
                <w:i w:val="false"/>
                <w:color w:val="000000"/>
                <w:sz w:val="20"/>
              </w:rPr>
              <w:t xml:space="preserve">мәртебесін беру (тоқтата тұру, </w:t>
            </w:r>
            <w:r>
              <w:br/>
            </w:r>
            <w:r>
              <w:rPr>
                <w:rFonts w:ascii="Times New Roman"/>
                <w:b w:val="false"/>
                <w:i w:val="false"/>
                <w:color w:val="000000"/>
                <w:sz w:val="20"/>
              </w:rPr>
              <w:t>күшін жою)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 жағы</w:t>
            </w:r>
          </w:p>
        </w:tc>
      </w:tr>
    </w:tbl>
    <w:p>
      <w:pPr>
        <w:spacing w:after="0"/>
        <w:ind w:left="0"/>
        <w:jc w:val="left"/>
      </w:pPr>
      <w:r>
        <w:rPr>
          <w:rFonts w:ascii="Times New Roman"/>
          <w:b/>
          <w:i w:val="false"/>
          <w:color w:val="000000"/>
        </w:rPr>
        <w:t xml:space="preserve"> Бал ара ұясына асыл тұқымды мал мәртебесін беруге өтініш</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(Бал ара шаруашылығы бойынша республикалық палата)</w:t>
      </w:r>
    </w:p>
    <w:p>
      <w:pPr>
        <w:spacing w:after="0"/>
        <w:ind w:left="0"/>
        <w:jc w:val="both"/>
      </w:pPr>
      <w:r>
        <w:rPr>
          <w:rFonts w:ascii="Times New Roman"/>
          <w:b w:val="false"/>
          <w:i w:val="false"/>
          <w:color w:val="000000"/>
          <w:sz w:val="28"/>
        </w:rPr>
        <w:t>
      кімнен_______________________________________________________________</w:t>
      </w:r>
    </w:p>
    <w:p>
      <w:pPr>
        <w:spacing w:after="0"/>
        <w:ind w:left="0"/>
        <w:jc w:val="both"/>
      </w:pPr>
      <w:r>
        <w:rPr>
          <w:rFonts w:ascii="Times New Roman"/>
          <w:b w:val="false"/>
          <w:i w:val="false"/>
          <w:color w:val="000000"/>
          <w:sz w:val="28"/>
        </w:rPr>
        <w:t>
      жеке тұлғаның тегі, аты және әкесінің аты (жеке басын куәландыратын</w:t>
      </w:r>
    </w:p>
    <w:p>
      <w:pPr>
        <w:spacing w:after="0"/>
        <w:ind w:left="0"/>
        <w:jc w:val="both"/>
      </w:pPr>
      <w:r>
        <w:rPr>
          <w:rFonts w:ascii="Times New Roman"/>
          <w:b w:val="false"/>
          <w:i w:val="false"/>
          <w:color w:val="000000"/>
          <w:sz w:val="28"/>
        </w:rPr>
        <w:t>
                   құжатта бар болса) немесе заңды тұлғаның толық атауы</w:t>
      </w:r>
    </w:p>
    <w:p>
      <w:pPr>
        <w:spacing w:after="0"/>
        <w:ind w:left="0"/>
        <w:jc w:val="both"/>
      </w:pPr>
      <w:r>
        <w:rPr>
          <w:rFonts w:ascii="Times New Roman"/>
          <w:b w:val="false"/>
          <w:i w:val="false"/>
          <w:color w:val="000000"/>
          <w:sz w:val="28"/>
        </w:rPr>
        <w:t>
      "__________" тұқымды ____(_____________________________) бас</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бал ара ұясына (ларына) асыл тұқымды мәртебесін беруді сұраймын.</w:t>
      </w:r>
    </w:p>
    <w:p>
      <w:pPr>
        <w:spacing w:after="0"/>
        <w:ind w:left="0"/>
        <w:jc w:val="both"/>
      </w:pPr>
      <w:r>
        <w:rPr>
          <w:rFonts w:ascii="Times New Roman"/>
          <w:b w:val="false"/>
          <w:i w:val="false"/>
          <w:color w:val="000000"/>
          <w:sz w:val="28"/>
        </w:rPr>
        <w:t>
      Бал ара ұясы туралы мәліметтер (қажеттісін белгілеу):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_____(__________________________) дана мөлшерінде импорттаушы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туралы мәліметтер көрсетілген асыл тұқымдық куәліктің не оған балама</w:t>
      </w:r>
    </w:p>
    <w:p>
      <w:pPr>
        <w:spacing w:after="0"/>
        <w:ind w:left="0"/>
        <w:jc w:val="both"/>
      </w:pPr>
      <w:r>
        <w:rPr>
          <w:rFonts w:ascii="Times New Roman"/>
          <w:b w:val="false"/>
          <w:i w:val="false"/>
          <w:color w:val="000000"/>
          <w:sz w:val="28"/>
        </w:rPr>
        <w:t>
      құжаттың түпнұсқасы және көшірмесі бар;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бал ара ұясы (ұялары) импортталды және менің иелігімде;</w:t>
      </w:r>
      <w:r>
        <w:br/>
      </w: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бал ара ұясы туралы деректер асыл тұқымдық куәліктерде не оған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балама құжаттарда көрсетілген мәліметтерге сәйкес/асыл тұқымды</w:t>
      </w:r>
    </w:p>
    <w:p>
      <w:pPr>
        <w:spacing w:after="0"/>
        <w:ind w:left="0"/>
        <w:jc w:val="both"/>
      </w:pPr>
      <w:r>
        <w:rPr>
          <w:rFonts w:ascii="Times New Roman"/>
          <w:b w:val="false"/>
          <w:i w:val="false"/>
          <w:color w:val="000000"/>
          <w:sz w:val="28"/>
        </w:rPr>
        <w:t>
      өнімнің (материалдың) барлық түрлеріне асыл тұқымды куәлік</w:t>
      </w:r>
    </w:p>
    <w:p>
      <w:pPr>
        <w:spacing w:after="0"/>
        <w:ind w:left="0"/>
        <w:jc w:val="both"/>
      </w:pPr>
      <w:r>
        <w:rPr>
          <w:rFonts w:ascii="Times New Roman"/>
          <w:b w:val="false"/>
          <w:i w:val="false"/>
          <w:color w:val="000000"/>
          <w:sz w:val="28"/>
        </w:rPr>
        <w:t>
      нысандарына сәйкес селекциялық және асыл тұқымдық жұмыстың ақпарат</w:t>
      </w:r>
    </w:p>
    <w:p>
      <w:pPr>
        <w:spacing w:after="0"/>
        <w:ind w:left="0"/>
        <w:jc w:val="both"/>
      </w:pPr>
      <w:r>
        <w:rPr>
          <w:rFonts w:ascii="Times New Roman"/>
          <w:b w:val="false"/>
          <w:i w:val="false"/>
          <w:color w:val="000000"/>
          <w:sz w:val="28"/>
        </w:rPr>
        <w:t>
      базасында толтырылды;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бал ара ұясын қолдан ұрықтандыру/шағылыстыру туралы деректер қоса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тіркелетін бал ара ұясы бал ара шаруашылығы бойынша республикалық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палатада асыл тұқымды мәртебесі бар;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бал ара ұясында бірдейлендіру нөмірлері бар.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Сырт жағы</w:t>
      </w:r>
    </w:p>
    <w:p>
      <w:pPr>
        <w:spacing w:after="0"/>
        <w:ind w:left="0"/>
        <w:jc w:val="left"/>
      </w:pPr>
      <w:r>
        <w:rPr>
          <w:rFonts w:ascii="Times New Roman"/>
          <w:b/>
          <w:i w:val="false"/>
          <w:color w:val="000000"/>
        </w:rPr>
        <w:t xml:space="preserve"> Асыл тұқымды мал мәртебесін беруге өтініш берілген жануарлардың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ара ұясы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бал ара ұясының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ара ұясының күші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Генотипі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ара ұясының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Омарталардың орналасуы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 ______________________________, бал ара ұясы (лары) туралы</w:t>
      </w:r>
    </w:p>
    <w:p>
      <w:pPr>
        <w:spacing w:after="0"/>
        <w:ind w:left="0"/>
        <w:jc w:val="both"/>
      </w:pPr>
      <w:r>
        <w:rPr>
          <w:rFonts w:ascii="Times New Roman"/>
          <w:b w:val="false"/>
          <w:i w:val="false"/>
          <w:color w:val="000000"/>
          <w:sz w:val="28"/>
        </w:rPr>
        <w:t>
      жоғарыда белгіленген мәліметтер одан әрі асыл тұқымды мал мәртебесін</w:t>
      </w:r>
    </w:p>
    <w:p>
      <w:pPr>
        <w:spacing w:after="0"/>
        <w:ind w:left="0"/>
        <w:jc w:val="both"/>
      </w:pPr>
      <w:r>
        <w:rPr>
          <w:rFonts w:ascii="Times New Roman"/>
          <w:b w:val="false"/>
          <w:i w:val="false"/>
          <w:color w:val="000000"/>
          <w:sz w:val="28"/>
        </w:rPr>
        <w:t>
      алу үшін шынайы болып табылатындығын растаймын.</w:t>
      </w:r>
    </w:p>
    <w:p>
      <w:pPr>
        <w:spacing w:after="0"/>
        <w:ind w:left="0"/>
        <w:jc w:val="both"/>
      </w:pPr>
      <w:r>
        <w:rPr>
          <w:rFonts w:ascii="Times New Roman"/>
          <w:b w:val="false"/>
          <w:i w:val="false"/>
          <w:color w:val="000000"/>
          <w:sz w:val="28"/>
        </w:rPr>
        <w:t>
      Күні 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w:t>
      </w:r>
    </w:p>
    <w:p>
      <w:pPr>
        <w:spacing w:after="0"/>
        <w:ind w:left="0"/>
        <w:jc w:val="both"/>
      </w:pPr>
      <w:r>
        <w:rPr>
          <w:rFonts w:ascii="Times New Roman"/>
          <w:b w:val="false"/>
          <w:i w:val="false"/>
          <w:color w:val="000000"/>
          <w:sz w:val="28"/>
        </w:rPr>
        <w:t xml:space="preserve">
      болса)________________________________ 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тұқымдық өнім (материал)</w:t>
            </w:r>
            <w:r>
              <w:br/>
            </w:r>
            <w:r>
              <w:rPr>
                <w:rFonts w:ascii="Times New Roman"/>
                <w:b w:val="false"/>
                <w:i w:val="false"/>
                <w:color w:val="000000"/>
                <w:sz w:val="20"/>
              </w:rPr>
              <w:t>мәртебесін беру (тоқтата тұру,</w:t>
            </w:r>
            <w:r>
              <w:br/>
            </w:r>
            <w:r>
              <w:rPr>
                <w:rFonts w:ascii="Times New Roman"/>
                <w:b w:val="false"/>
                <w:i w:val="false"/>
                <w:color w:val="000000"/>
                <w:sz w:val="20"/>
              </w:rPr>
              <w:t>күшін жою)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 жағы</w:t>
            </w:r>
          </w:p>
        </w:tc>
      </w:tr>
    </w:tbl>
    <w:p>
      <w:pPr>
        <w:spacing w:after="0"/>
        <w:ind w:left="0"/>
        <w:jc w:val="left"/>
      </w:pPr>
      <w:r>
        <w:rPr>
          <w:rFonts w:ascii="Times New Roman"/>
          <w:b/>
          <w:i w:val="false"/>
          <w:color w:val="000000"/>
        </w:rPr>
        <w:t xml:space="preserve"> Балыққа(тарға) асыл тұқымды мал мәртебесін беруге өтініш</w:t>
      </w:r>
    </w:p>
    <w:p>
      <w:pPr>
        <w:spacing w:after="0"/>
        <w:ind w:left="0"/>
        <w:jc w:val="both"/>
      </w:pPr>
      <w:r>
        <w:rPr>
          <w:rFonts w:ascii="Times New Roman"/>
          <w:b w:val="false"/>
          <w:i w:val="false"/>
          <w:color w:val="ff0000"/>
          <w:sz w:val="28"/>
        </w:rPr>
        <w:t xml:space="preserve">
      Ескерту. 11-қосымшаның орыс тіліндегі мәтініне өзгеріс енгізілді, мемлекеттік тілдегі мәтін өзгермейді – ҚР Ауыл шаруашылығы министрінің 19.12.2019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(Балық шаруашылығы бойынша республикалық палата)</w:t>
      </w:r>
    </w:p>
    <w:p>
      <w:pPr>
        <w:spacing w:after="0"/>
        <w:ind w:left="0"/>
        <w:jc w:val="both"/>
      </w:pPr>
      <w:r>
        <w:rPr>
          <w:rFonts w:ascii="Times New Roman"/>
          <w:b w:val="false"/>
          <w:i w:val="false"/>
          <w:color w:val="000000"/>
          <w:sz w:val="28"/>
        </w:rPr>
        <w:t>
      кімнен_______________________________________________________________</w:t>
      </w:r>
    </w:p>
    <w:p>
      <w:pPr>
        <w:spacing w:after="0"/>
        <w:ind w:left="0"/>
        <w:jc w:val="both"/>
      </w:pPr>
      <w:r>
        <w:rPr>
          <w:rFonts w:ascii="Times New Roman"/>
          <w:b w:val="false"/>
          <w:i w:val="false"/>
          <w:color w:val="000000"/>
          <w:sz w:val="28"/>
        </w:rPr>
        <w:t>
       жеке тұлғаның тегі, аты және әкесінің аты (жеке басын куәландыратын</w:t>
      </w:r>
    </w:p>
    <w:p>
      <w:pPr>
        <w:spacing w:after="0"/>
        <w:ind w:left="0"/>
        <w:jc w:val="both"/>
      </w:pPr>
      <w:r>
        <w:rPr>
          <w:rFonts w:ascii="Times New Roman"/>
          <w:b w:val="false"/>
          <w:i w:val="false"/>
          <w:color w:val="000000"/>
          <w:sz w:val="28"/>
        </w:rPr>
        <w:t>
      құжатта бар болса) немесе заңды тұлғаның толық атауы</w:t>
      </w:r>
    </w:p>
    <w:p>
      <w:pPr>
        <w:spacing w:after="0"/>
        <w:ind w:left="0"/>
        <w:jc w:val="both"/>
      </w:pPr>
      <w:r>
        <w:rPr>
          <w:rFonts w:ascii="Times New Roman"/>
          <w:b w:val="false"/>
          <w:i w:val="false"/>
          <w:color w:val="000000"/>
          <w:sz w:val="28"/>
        </w:rPr>
        <w:t>
      "__________" тұқымды ____(_____________________________) бас</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балыққа (тарға) асыл тұқымды мәртебесін беруді сұраймын.</w:t>
      </w:r>
    </w:p>
    <w:p>
      <w:pPr>
        <w:spacing w:after="0"/>
        <w:ind w:left="0"/>
        <w:jc w:val="both"/>
      </w:pPr>
      <w:r>
        <w:rPr>
          <w:rFonts w:ascii="Times New Roman"/>
          <w:b w:val="false"/>
          <w:i w:val="false"/>
          <w:color w:val="000000"/>
          <w:sz w:val="28"/>
        </w:rPr>
        <w:t>
      Жануарлар туралы мәліметтер (қажеттісін белгілеу):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_____(__________________________) дана мөлшерінде импорттаушы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туралы мәліметтер көрсетілген асыл тұқымдық куәліктің не оған балама</w:t>
      </w:r>
    </w:p>
    <w:p>
      <w:pPr>
        <w:spacing w:after="0"/>
        <w:ind w:left="0"/>
        <w:jc w:val="both"/>
      </w:pPr>
      <w:r>
        <w:rPr>
          <w:rFonts w:ascii="Times New Roman"/>
          <w:b w:val="false"/>
          <w:i w:val="false"/>
          <w:color w:val="000000"/>
          <w:sz w:val="28"/>
        </w:rPr>
        <w:t>
      құжаттың түпнұсқасы және көшірмесі бар;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 импортталды және менің иелігімде;</w:t>
      </w:r>
      <w:r>
        <w:br/>
      </w: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 туралы деректер асыл тұқымдық куәліктерде не оған балама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құжаттарда көрсетілген мәліметтерге сәйкес/асыл тұқымды өнімнің</w:t>
      </w:r>
    </w:p>
    <w:p>
      <w:pPr>
        <w:spacing w:after="0"/>
        <w:ind w:left="0"/>
        <w:jc w:val="both"/>
      </w:pPr>
      <w:r>
        <w:rPr>
          <w:rFonts w:ascii="Times New Roman"/>
          <w:b w:val="false"/>
          <w:i w:val="false"/>
          <w:color w:val="000000"/>
          <w:sz w:val="28"/>
        </w:rPr>
        <w:t>
      (материалдың) барлық түрлеріне асыл тұқымды куәлік нысандарына сәйкес</w:t>
      </w:r>
    </w:p>
    <w:p>
      <w:pPr>
        <w:spacing w:after="0"/>
        <w:ind w:left="0"/>
        <w:jc w:val="both"/>
      </w:pPr>
      <w:r>
        <w:rPr>
          <w:rFonts w:ascii="Times New Roman"/>
          <w:b w:val="false"/>
          <w:i w:val="false"/>
          <w:color w:val="000000"/>
          <w:sz w:val="28"/>
        </w:rPr>
        <w:t>
      селекциялық және асыл тұқымдық жұмыстың ақпарат базасында толтырылды;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жануарларды қолдан ұрықтандыру/шағылыстыру туралы деректер қоса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тіркелетін балықтың енесінің балық шаруашылығы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палатада асыл тұқымды мал мәртебесі бар (Қазақстан</w:t>
      </w:r>
    </w:p>
    <w:p>
      <w:pPr>
        <w:spacing w:after="0"/>
        <w:ind w:left="0"/>
        <w:jc w:val="both"/>
      </w:pPr>
      <w:r>
        <w:rPr>
          <w:rFonts w:ascii="Times New Roman"/>
          <w:b w:val="false"/>
          <w:i w:val="false"/>
          <w:color w:val="000000"/>
          <w:sz w:val="28"/>
        </w:rPr>
        <w:t>
      Республикасында туылғандар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әкелері/әлеуетті әкелері болып табылатын асыл тұқымды балықтар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тіркелетін төл иесінің меншігі болып табылмайды;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жануарларда бірдейлендіру нөмірлері және ені бар.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Сырт жағы</w:t>
      </w:r>
    </w:p>
    <w:p>
      <w:pPr>
        <w:spacing w:after="0"/>
        <w:ind w:left="0"/>
        <w:jc w:val="left"/>
      </w:pPr>
      <w:r>
        <w:rPr>
          <w:rFonts w:ascii="Times New Roman"/>
          <w:b/>
          <w:i w:val="false"/>
          <w:color w:val="000000"/>
        </w:rPr>
        <w:t xml:space="preserve"> Асыл тұқымды мал мәртебесін беруге өтініш берілген жануарлардың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(малдар) туралы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Ата-енесі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Палатадағы тіркеу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шетелдік тіркеу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Палатадағы тіркеу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шетелдік тіркеу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 ______________________________, жануар туралы жоғарыда</w:t>
      </w:r>
    </w:p>
    <w:p>
      <w:pPr>
        <w:spacing w:after="0"/>
        <w:ind w:left="0"/>
        <w:jc w:val="both"/>
      </w:pPr>
      <w:r>
        <w:rPr>
          <w:rFonts w:ascii="Times New Roman"/>
          <w:b w:val="false"/>
          <w:i w:val="false"/>
          <w:color w:val="000000"/>
          <w:sz w:val="28"/>
        </w:rPr>
        <w:t>
      белгіленген мәліметтер одан әрі асыл тұқымды мал мәртебесін алу үшін</w:t>
      </w:r>
    </w:p>
    <w:p>
      <w:pPr>
        <w:spacing w:after="0"/>
        <w:ind w:left="0"/>
        <w:jc w:val="both"/>
      </w:pPr>
      <w:r>
        <w:rPr>
          <w:rFonts w:ascii="Times New Roman"/>
          <w:b w:val="false"/>
          <w:i w:val="false"/>
          <w:color w:val="000000"/>
          <w:sz w:val="28"/>
        </w:rPr>
        <w:t>
      шынайы болып табылатындығын растаймын.</w:t>
      </w:r>
    </w:p>
    <w:p>
      <w:pPr>
        <w:spacing w:after="0"/>
        <w:ind w:left="0"/>
        <w:jc w:val="both"/>
      </w:pPr>
      <w:r>
        <w:rPr>
          <w:rFonts w:ascii="Times New Roman"/>
          <w:b w:val="false"/>
          <w:i w:val="false"/>
          <w:color w:val="000000"/>
          <w:sz w:val="28"/>
        </w:rPr>
        <w:t>
      Күні _________________</w:t>
      </w:r>
    </w:p>
    <w:p>
      <w:pPr>
        <w:spacing w:after="0"/>
        <w:ind w:left="0"/>
        <w:jc w:val="both"/>
      </w:pPr>
      <w:r>
        <w:rPr>
          <w:rFonts w:ascii="Times New Roman"/>
          <w:b w:val="false"/>
          <w:i w:val="false"/>
          <w:color w:val="000000"/>
          <w:sz w:val="28"/>
        </w:rPr>
        <w:t>
      Тегі, аты және әкесінің аты (жеке басын куәландыратын құжатта</w:t>
      </w:r>
    </w:p>
    <w:p>
      <w:pPr>
        <w:spacing w:after="0"/>
        <w:ind w:left="0"/>
        <w:jc w:val="both"/>
      </w:pPr>
      <w:r>
        <w:rPr>
          <w:rFonts w:ascii="Times New Roman"/>
          <w:b w:val="false"/>
          <w:i w:val="false"/>
          <w:color w:val="000000"/>
          <w:sz w:val="28"/>
        </w:rPr>
        <w:t xml:space="preserve">
      бар болса)________________________________ 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тұқымдық өнім (материал)</w:t>
            </w:r>
            <w:r>
              <w:br/>
            </w:r>
            <w:r>
              <w:rPr>
                <w:rFonts w:ascii="Times New Roman"/>
                <w:b w:val="false"/>
                <w:i w:val="false"/>
                <w:color w:val="000000"/>
                <w:sz w:val="20"/>
              </w:rPr>
              <w:t>мәртебесін беру (тоқтата тұру,</w:t>
            </w:r>
            <w:r>
              <w:br/>
            </w:r>
            <w:r>
              <w:rPr>
                <w:rFonts w:ascii="Times New Roman"/>
                <w:b w:val="false"/>
                <w:i w:val="false"/>
                <w:color w:val="000000"/>
                <w:sz w:val="20"/>
              </w:rPr>
              <w:t>күшін жою)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 жағы</w:t>
            </w:r>
          </w:p>
        </w:tc>
      </w:tr>
    </w:tbl>
    <w:p>
      <w:pPr>
        <w:spacing w:after="0"/>
        <w:ind w:left="0"/>
        <w:jc w:val="left"/>
      </w:pPr>
      <w:r>
        <w:rPr>
          <w:rFonts w:ascii="Times New Roman"/>
          <w:b/>
          <w:i w:val="false"/>
          <w:color w:val="000000"/>
        </w:rPr>
        <w:t xml:space="preserve"> Қоянға (дарға) асыл тұқымды мал мәртебесін беруге өтініш</w:t>
      </w:r>
    </w:p>
    <w:p>
      <w:pPr>
        <w:spacing w:after="0"/>
        <w:ind w:left="0"/>
        <w:jc w:val="both"/>
      </w:pPr>
      <w:r>
        <w:rPr>
          <w:rFonts w:ascii="Times New Roman"/>
          <w:b w:val="false"/>
          <w:i w:val="false"/>
          <w:color w:val="ff0000"/>
          <w:sz w:val="28"/>
        </w:rPr>
        <w:t xml:space="preserve">
      Ескерту. 12-қосымшаның орыс тіліндегі мәтініне өзгеріс енгізілді, мемлекеттік тілдегі мәтін өзгермейді – ҚР Ауыл шаруашылығы министрінің 19.12.2019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(Қоян шаруашылығы бойынша республикалық палата)</w:t>
      </w:r>
    </w:p>
    <w:p>
      <w:pPr>
        <w:spacing w:after="0"/>
        <w:ind w:left="0"/>
        <w:jc w:val="both"/>
      </w:pPr>
      <w:r>
        <w:rPr>
          <w:rFonts w:ascii="Times New Roman"/>
          <w:b w:val="false"/>
          <w:i w:val="false"/>
          <w:color w:val="000000"/>
          <w:sz w:val="28"/>
        </w:rPr>
        <w:t>
      кімнен_______________________________________________________________</w:t>
      </w:r>
    </w:p>
    <w:p>
      <w:pPr>
        <w:spacing w:after="0"/>
        <w:ind w:left="0"/>
        <w:jc w:val="both"/>
      </w:pPr>
      <w:r>
        <w:rPr>
          <w:rFonts w:ascii="Times New Roman"/>
          <w:b w:val="false"/>
          <w:i w:val="false"/>
          <w:color w:val="000000"/>
          <w:sz w:val="28"/>
        </w:rPr>
        <w:t>
        жеке тұлғаның тегі, аты және әкесінің аты (жеке басын куәландыратын</w:t>
      </w:r>
    </w:p>
    <w:p>
      <w:pPr>
        <w:spacing w:after="0"/>
        <w:ind w:left="0"/>
        <w:jc w:val="both"/>
      </w:pPr>
      <w:r>
        <w:rPr>
          <w:rFonts w:ascii="Times New Roman"/>
          <w:b w:val="false"/>
          <w:i w:val="false"/>
          <w:color w:val="000000"/>
          <w:sz w:val="28"/>
        </w:rPr>
        <w:t>
      құжатта бар болса) немесе заңды тұлғаның толық атауы</w:t>
      </w:r>
    </w:p>
    <w:p>
      <w:pPr>
        <w:spacing w:after="0"/>
        <w:ind w:left="0"/>
        <w:jc w:val="both"/>
      </w:pPr>
      <w:r>
        <w:rPr>
          <w:rFonts w:ascii="Times New Roman"/>
          <w:b w:val="false"/>
          <w:i w:val="false"/>
          <w:color w:val="000000"/>
          <w:sz w:val="28"/>
        </w:rPr>
        <w:t>
      "__________" тұқымды ____(_____________________________) бас</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қоянға(дарға) асыл тұқымды мал мәртебесін беруді сұраймын.</w:t>
      </w:r>
    </w:p>
    <w:p>
      <w:pPr>
        <w:spacing w:after="0"/>
        <w:ind w:left="0"/>
        <w:jc w:val="both"/>
      </w:pPr>
      <w:r>
        <w:rPr>
          <w:rFonts w:ascii="Times New Roman"/>
          <w:b w:val="false"/>
          <w:i w:val="false"/>
          <w:color w:val="000000"/>
          <w:sz w:val="28"/>
        </w:rPr>
        <w:t>
      Жануарлар туралы мәліметтер (қажеттісін белгілеу):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_____(__________________________) дана мөлшерінде импорттаушы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туралы мәліметтер көрсетілген асыл тұқымдық куәліктің не оған балама</w:t>
      </w:r>
    </w:p>
    <w:p>
      <w:pPr>
        <w:spacing w:after="0"/>
        <w:ind w:left="0"/>
        <w:jc w:val="both"/>
      </w:pPr>
      <w:r>
        <w:rPr>
          <w:rFonts w:ascii="Times New Roman"/>
          <w:b w:val="false"/>
          <w:i w:val="false"/>
          <w:color w:val="000000"/>
          <w:sz w:val="28"/>
        </w:rPr>
        <w:t>
      құжаттың түпнұсқасы және көшірмесі бар;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жануарлар/ұрық/эмбрион импортталды және менің иелігімде;</w:t>
      </w:r>
      <w:r>
        <w:br/>
      </w: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 туралы деректер асыл тұқымдық куәліктерде не оған балама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құжаттарда көрсетілген мәліметтерге сәйкес/асыл тұқымды өнімнің</w:t>
      </w:r>
    </w:p>
    <w:p>
      <w:pPr>
        <w:spacing w:after="0"/>
        <w:ind w:left="0"/>
        <w:jc w:val="both"/>
      </w:pPr>
      <w:r>
        <w:rPr>
          <w:rFonts w:ascii="Times New Roman"/>
          <w:b w:val="false"/>
          <w:i w:val="false"/>
          <w:color w:val="000000"/>
          <w:sz w:val="28"/>
        </w:rPr>
        <w:t>
      (материалдың) барлық түрлеріне асыл тұқымды куәлік нысандарына сәйкес</w:t>
      </w:r>
    </w:p>
    <w:p>
      <w:pPr>
        <w:spacing w:after="0"/>
        <w:ind w:left="0"/>
        <w:jc w:val="both"/>
      </w:pPr>
      <w:r>
        <w:rPr>
          <w:rFonts w:ascii="Times New Roman"/>
          <w:b w:val="false"/>
          <w:i w:val="false"/>
          <w:color w:val="000000"/>
          <w:sz w:val="28"/>
        </w:rPr>
        <w:t>
      селекциялық және асыл тұқымдық жұмыстың ақпарат базасында толтырылды;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жануарларды қолдан ұрықтандыру/шағылыстыру туралы деректер қоса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берілген (буаз малдардың импорты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тіркелетін малдың енесінің қоян шаруашылығы бойынша республикалық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палатада асыл тұқымды мал мәртебесі бар (Қазақстан Республикасында</w:t>
      </w:r>
    </w:p>
    <w:p>
      <w:pPr>
        <w:spacing w:after="0"/>
        <w:ind w:left="0"/>
        <w:jc w:val="both"/>
      </w:pPr>
      <w:r>
        <w:rPr>
          <w:rFonts w:ascii="Times New Roman"/>
          <w:b w:val="false"/>
          <w:i w:val="false"/>
          <w:color w:val="000000"/>
          <w:sz w:val="28"/>
        </w:rPr>
        <w:t>
      туылған малдар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әкелері/әлеуетті әкелері болып табылатын асыл тұқымды қояндар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тіркелетін төл иесінің меншігі болып табылмайды;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жануарларда бірдейлендіру нөмірлері және ені бар.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Сырт жағы</w:t>
      </w:r>
    </w:p>
    <w:p>
      <w:pPr>
        <w:spacing w:after="0"/>
        <w:ind w:left="0"/>
        <w:jc w:val="left"/>
      </w:pPr>
      <w:r>
        <w:rPr>
          <w:rFonts w:ascii="Times New Roman"/>
          <w:b/>
          <w:i w:val="false"/>
          <w:color w:val="000000"/>
        </w:rPr>
        <w:t xml:space="preserve"> Асыл тұқымды мал мәртебесін беруге өтініш берілген жануарлардың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(малдар) туралы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Ата-енесі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Палатадағы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шетелдік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Палатадағы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шетелдік тіркеу нөмірі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 ______________________________, жануар туралы жоғарыда</w:t>
      </w:r>
    </w:p>
    <w:p>
      <w:pPr>
        <w:spacing w:after="0"/>
        <w:ind w:left="0"/>
        <w:jc w:val="both"/>
      </w:pPr>
      <w:r>
        <w:rPr>
          <w:rFonts w:ascii="Times New Roman"/>
          <w:b w:val="false"/>
          <w:i w:val="false"/>
          <w:color w:val="000000"/>
          <w:sz w:val="28"/>
        </w:rPr>
        <w:t>
      белгіленген мәліметтер одан әрі асыл тұқымды мал мәртебесін алу үшін</w:t>
      </w:r>
    </w:p>
    <w:p>
      <w:pPr>
        <w:spacing w:after="0"/>
        <w:ind w:left="0"/>
        <w:jc w:val="both"/>
      </w:pPr>
      <w:r>
        <w:rPr>
          <w:rFonts w:ascii="Times New Roman"/>
          <w:b w:val="false"/>
          <w:i w:val="false"/>
          <w:color w:val="000000"/>
          <w:sz w:val="28"/>
        </w:rPr>
        <w:t>
      шынайы болып табылатындығын растаймын.</w:t>
      </w:r>
    </w:p>
    <w:p>
      <w:pPr>
        <w:spacing w:after="0"/>
        <w:ind w:left="0"/>
        <w:jc w:val="both"/>
      </w:pPr>
      <w:r>
        <w:rPr>
          <w:rFonts w:ascii="Times New Roman"/>
          <w:b w:val="false"/>
          <w:i w:val="false"/>
          <w:color w:val="000000"/>
          <w:sz w:val="28"/>
        </w:rPr>
        <w:t>
      Күні 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w:t>
      </w:r>
    </w:p>
    <w:p>
      <w:pPr>
        <w:spacing w:after="0"/>
        <w:ind w:left="0"/>
        <w:jc w:val="both"/>
      </w:pPr>
      <w:r>
        <w:rPr>
          <w:rFonts w:ascii="Times New Roman"/>
          <w:b w:val="false"/>
          <w:i w:val="false"/>
          <w:color w:val="000000"/>
          <w:sz w:val="28"/>
        </w:rPr>
        <w:t xml:space="preserve">
      болса)________________________________ 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тұқымдық өнім (материал)</w:t>
            </w:r>
            <w:r>
              <w:br/>
            </w:r>
            <w:r>
              <w:rPr>
                <w:rFonts w:ascii="Times New Roman"/>
                <w:b w:val="false"/>
                <w:i w:val="false"/>
                <w:color w:val="000000"/>
                <w:sz w:val="20"/>
              </w:rPr>
              <w:t>мәртебесін беру (тоқтата тұру,</w:t>
            </w:r>
            <w:r>
              <w:br/>
            </w:r>
            <w:r>
              <w:rPr>
                <w:rFonts w:ascii="Times New Roman"/>
                <w:b w:val="false"/>
                <w:i w:val="false"/>
                <w:color w:val="000000"/>
                <w:sz w:val="20"/>
              </w:rPr>
              <w:t>күшін жою)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 жағы</w:t>
            </w:r>
          </w:p>
        </w:tc>
      </w:tr>
    </w:tbl>
    <w:p>
      <w:pPr>
        <w:spacing w:after="0"/>
        <w:ind w:left="0"/>
        <w:jc w:val="left"/>
      </w:pPr>
      <w:r>
        <w:rPr>
          <w:rFonts w:ascii="Times New Roman"/>
          <w:b/>
          <w:i w:val="false"/>
          <w:color w:val="000000"/>
        </w:rPr>
        <w:t xml:space="preserve"> Аңға (дарға) асыл тұқымды мал мәртебесін беруге өтініш</w:t>
      </w:r>
    </w:p>
    <w:p>
      <w:pPr>
        <w:spacing w:after="0"/>
        <w:ind w:left="0"/>
        <w:jc w:val="both"/>
      </w:pPr>
      <w:r>
        <w:rPr>
          <w:rFonts w:ascii="Times New Roman"/>
          <w:b w:val="false"/>
          <w:i w:val="false"/>
          <w:color w:val="ff0000"/>
          <w:sz w:val="28"/>
        </w:rPr>
        <w:t xml:space="preserve">
      Ескерту. 13-қосымшаның орыс тіліндегі мәтініне өзгеріс енгізілді, мемлекеттік тілдегі мәтін өзгермейді – ҚР Ауыл шаруашылығы министрінің 19.12.2019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(Аң шаруашылығы бойынша республикалық палата)</w:t>
      </w:r>
    </w:p>
    <w:p>
      <w:pPr>
        <w:spacing w:after="0"/>
        <w:ind w:left="0"/>
        <w:jc w:val="both"/>
      </w:pPr>
      <w:r>
        <w:rPr>
          <w:rFonts w:ascii="Times New Roman"/>
          <w:b w:val="false"/>
          <w:i w:val="false"/>
          <w:color w:val="000000"/>
          <w:sz w:val="28"/>
        </w:rPr>
        <w:t>
      кімнен_______________________________________________________________</w:t>
      </w:r>
    </w:p>
    <w:p>
      <w:pPr>
        <w:spacing w:after="0"/>
        <w:ind w:left="0"/>
        <w:jc w:val="both"/>
      </w:pPr>
      <w:r>
        <w:rPr>
          <w:rFonts w:ascii="Times New Roman"/>
          <w:b w:val="false"/>
          <w:i w:val="false"/>
          <w:color w:val="000000"/>
          <w:sz w:val="28"/>
        </w:rPr>
        <w:t>
      жеке тұлғаның тегі, аты және әкесінің аты (жеке басын куәландыратын</w:t>
      </w:r>
    </w:p>
    <w:p>
      <w:pPr>
        <w:spacing w:after="0"/>
        <w:ind w:left="0"/>
        <w:jc w:val="both"/>
      </w:pPr>
      <w:r>
        <w:rPr>
          <w:rFonts w:ascii="Times New Roman"/>
          <w:b w:val="false"/>
          <w:i w:val="false"/>
          <w:color w:val="000000"/>
          <w:sz w:val="28"/>
        </w:rPr>
        <w:t>
      құжатта бар болса) немесе заңды тұлғаның толық атауы</w:t>
      </w:r>
    </w:p>
    <w:p>
      <w:pPr>
        <w:spacing w:after="0"/>
        <w:ind w:left="0"/>
        <w:jc w:val="both"/>
      </w:pPr>
      <w:r>
        <w:rPr>
          <w:rFonts w:ascii="Times New Roman"/>
          <w:b w:val="false"/>
          <w:i w:val="false"/>
          <w:color w:val="000000"/>
          <w:sz w:val="28"/>
        </w:rPr>
        <w:t xml:space="preserve">
      "__________" тұқымды ____(_____________________________) бас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аңға (дарға) асыл тұқымды мал мәртебесін беруді сұраймын.</w:t>
      </w:r>
    </w:p>
    <w:p>
      <w:pPr>
        <w:spacing w:after="0"/>
        <w:ind w:left="0"/>
        <w:jc w:val="both"/>
      </w:pPr>
      <w:r>
        <w:rPr>
          <w:rFonts w:ascii="Times New Roman"/>
          <w:b w:val="false"/>
          <w:i w:val="false"/>
          <w:color w:val="000000"/>
          <w:sz w:val="28"/>
        </w:rPr>
        <w:t>
      Аңдар туралы мәліметтер (қажеттісін белгілеу):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_____(__________________________) дана мөлшерінде импорттаушы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туралы мәліметтер көрсетілген асыл тұқымдық куәліктің не оған балама</w:t>
      </w:r>
    </w:p>
    <w:p>
      <w:pPr>
        <w:spacing w:after="0"/>
        <w:ind w:left="0"/>
        <w:jc w:val="both"/>
      </w:pPr>
      <w:r>
        <w:rPr>
          <w:rFonts w:ascii="Times New Roman"/>
          <w:b w:val="false"/>
          <w:i w:val="false"/>
          <w:color w:val="000000"/>
          <w:sz w:val="28"/>
        </w:rPr>
        <w:t>
      құжаттың түпнұсқасы және көшірмесі бар;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аңдар/ұрық/эмбрион импортталды және менің иелігімде;</w:t>
      </w:r>
      <w:r>
        <w:br/>
      </w: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аңдар туралы деректер асыл тұқымдық куәліктерде не оған балама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құжаттарда көрсетілген мәліметтерге сәйкес/асыл тұқымды өнімнің</w:t>
      </w:r>
    </w:p>
    <w:p>
      <w:pPr>
        <w:spacing w:after="0"/>
        <w:ind w:left="0"/>
        <w:jc w:val="both"/>
      </w:pPr>
      <w:r>
        <w:rPr>
          <w:rFonts w:ascii="Times New Roman"/>
          <w:b w:val="false"/>
          <w:i w:val="false"/>
          <w:color w:val="000000"/>
          <w:sz w:val="28"/>
        </w:rPr>
        <w:t>
      (материалдың) барлық түрлеріне асыл тұқымды куәлік нысандарына сәйкес</w:t>
      </w:r>
    </w:p>
    <w:p>
      <w:pPr>
        <w:spacing w:after="0"/>
        <w:ind w:left="0"/>
        <w:jc w:val="both"/>
      </w:pPr>
      <w:r>
        <w:rPr>
          <w:rFonts w:ascii="Times New Roman"/>
          <w:b w:val="false"/>
          <w:i w:val="false"/>
          <w:color w:val="000000"/>
          <w:sz w:val="28"/>
        </w:rPr>
        <w:t>
      селекциялық және асыл тұқымдық жұмыстың ақпарат базасында толтырылды;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аңдарды қолдан ұрықтандыру/шағылыстыру туралы деректер қоса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тіркелетін аңның енесінің аң шаруашылығы бойынша республикалық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палатада асыл тұқымды мал мәртебесі бар (Қазақстан Республикасында</w:t>
      </w:r>
    </w:p>
    <w:p>
      <w:pPr>
        <w:spacing w:after="0"/>
        <w:ind w:left="0"/>
        <w:jc w:val="both"/>
      </w:pPr>
      <w:r>
        <w:rPr>
          <w:rFonts w:ascii="Times New Roman"/>
          <w:b w:val="false"/>
          <w:i w:val="false"/>
          <w:color w:val="000000"/>
          <w:sz w:val="28"/>
        </w:rPr>
        <w:t>
      туылған аңдар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әкелері/әлеуетті әкелері болып табылатын асыл тұқымды аң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тіркелетін төл иесінің меншігі болып табылмайды;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аңдарда бірдейлендіру нөмірлері және ені бар.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Сырт жағы</w:t>
      </w:r>
    </w:p>
    <w:p>
      <w:pPr>
        <w:spacing w:after="0"/>
        <w:ind w:left="0"/>
        <w:jc w:val="left"/>
      </w:pPr>
      <w:r>
        <w:rPr>
          <w:rFonts w:ascii="Times New Roman"/>
          <w:b/>
          <w:i w:val="false"/>
          <w:color w:val="000000"/>
        </w:rPr>
        <w:t xml:space="preserve"> Асыл тұқымды мал мәртебесін беруге өтініш берілген жануарлардың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(малдар) туралы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Ата-енесі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Палатадағы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шетелдік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Палатадағы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шетелдік тіркеу нөмірі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 ______________________________, жануар туралы жоғарыда</w:t>
      </w:r>
    </w:p>
    <w:p>
      <w:pPr>
        <w:spacing w:after="0"/>
        <w:ind w:left="0"/>
        <w:jc w:val="both"/>
      </w:pPr>
      <w:r>
        <w:rPr>
          <w:rFonts w:ascii="Times New Roman"/>
          <w:b w:val="false"/>
          <w:i w:val="false"/>
          <w:color w:val="000000"/>
          <w:sz w:val="28"/>
        </w:rPr>
        <w:t>
      белгіленген мәліметтер одан әрі асыл тұқымды мал мәртебесін алу үшін</w:t>
      </w:r>
    </w:p>
    <w:p>
      <w:pPr>
        <w:spacing w:after="0"/>
        <w:ind w:left="0"/>
        <w:jc w:val="both"/>
      </w:pPr>
      <w:r>
        <w:rPr>
          <w:rFonts w:ascii="Times New Roman"/>
          <w:b w:val="false"/>
          <w:i w:val="false"/>
          <w:color w:val="000000"/>
          <w:sz w:val="28"/>
        </w:rPr>
        <w:t>
      шынайы болып табылатындығын растаймын.</w:t>
      </w:r>
    </w:p>
    <w:p>
      <w:pPr>
        <w:spacing w:after="0"/>
        <w:ind w:left="0"/>
        <w:jc w:val="both"/>
      </w:pPr>
      <w:r>
        <w:rPr>
          <w:rFonts w:ascii="Times New Roman"/>
          <w:b w:val="false"/>
          <w:i w:val="false"/>
          <w:color w:val="000000"/>
          <w:sz w:val="28"/>
        </w:rPr>
        <w:t>
      Күні 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w:t>
      </w:r>
    </w:p>
    <w:p>
      <w:pPr>
        <w:spacing w:after="0"/>
        <w:ind w:left="0"/>
        <w:jc w:val="both"/>
      </w:pPr>
      <w:r>
        <w:rPr>
          <w:rFonts w:ascii="Times New Roman"/>
          <w:b w:val="false"/>
          <w:i w:val="false"/>
          <w:color w:val="000000"/>
          <w:sz w:val="28"/>
        </w:rPr>
        <w:t>
      болса)________________________________ 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тұқымдық өнім (материал)</w:t>
            </w:r>
            <w:r>
              <w:br/>
            </w:r>
            <w:r>
              <w:rPr>
                <w:rFonts w:ascii="Times New Roman"/>
                <w:b w:val="false"/>
                <w:i w:val="false"/>
                <w:color w:val="000000"/>
                <w:sz w:val="20"/>
              </w:rPr>
              <w:t>мәртебесін беру (тоқтата тұру,</w:t>
            </w:r>
            <w:r>
              <w:br/>
            </w:r>
            <w:r>
              <w:rPr>
                <w:rFonts w:ascii="Times New Roman"/>
                <w:b w:val="false"/>
                <w:i w:val="false"/>
                <w:color w:val="000000"/>
                <w:sz w:val="20"/>
              </w:rPr>
              <w:t>күшін жою)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 жағы</w:t>
            </w:r>
          </w:p>
        </w:tc>
      </w:tr>
    </w:tbl>
    <w:p>
      <w:pPr>
        <w:spacing w:after="0"/>
        <w:ind w:left="0"/>
        <w:jc w:val="left"/>
      </w:pPr>
      <w:r>
        <w:rPr>
          <w:rFonts w:ascii="Times New Roman"/>
          <w:b/>
          <w:i w:val="false"/>
          <w:color w:val="000000"/>
        </w:rPr>
        <w:t xml:space="preserve"> Ұрыққа, эмбриондарға, инкубациялық жұмыртқаларға, тәуліктік балапандарға, уылдырықтарға, құртшабақтар мен жас балықтарға, асыл тұқымды аналық бал аралары және бал ара пакеттеріне асыл тұқым мәртебесін беруге өтініш</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(Республикалық палата)</w:t>
      </w:r>
    </w:p>
    <w:p>
      <w:pPr>
        <w:spacing w:after="0"/>
        <w:ind w:left="0"/>
        <w:jc w:val="both"/>
      </w:pPr>
      <w:r>
        <w:rPr>
          <w:rFonts w:ascii="Times New Roman"/>
          <w:b w:val="false"/>
          <w:i w:val="false"/>
          <w:color w:val="000000"/>
          <w:sz w:val="28"/>
        </w:rPr>
        <w:t>
      кімнен_______________________________________________________________</w:t>
      </w:r>
    </w:p>
    <w:p>
      <w:pPr>
        <w:spacing w:after="0"/>
        <w:ind w:left="0"/>
        <w:jc w:val="both"/>
      </w:pPr>
      <w:r>
        <w:rPr>
          <w:rFonts w:ascii="Times New Roman"/>
          <w:b w:val="false"/>
          <w:i w:val="false"/>
          <w:color w:val="000000"/>
          <w:sz w:val="28"/>
        </w:rPr>
        <w:t>
      жеке тұлғаның тегі, аты және әкесінің аты (жеке басын куәландыратын</w:t>
      </w:r>
    </w:p>
    <w:p>
      <w:pPr>
        <w:spacing w:after="0"/>
        <w:ind w:left="0"/>
        <w:jc w:val="both"/>
      </w:pPr>
      <w:r>
        <w:rPr>
          <w:rFonts w:ascii="Times New Roman"/>
          <w:b w:val="false"/>
          <w:i w:val="false"/>
          <w:color w:val="000000"/>
          <w:sz w:val="28"/>
        </w:rPr>
        <w:t>
      құжатта бар болса) немесе заңды тұлғаның толық атауы</w:t>
      </w:r>
    </w:p>
    <w:p>
      <w:pPr>
        <w:spacing w:after="0"/>
        <w:ind w:left="0"/>
        <w:jc w:val="both"/>
      </w:pPr>
      <w:r>
        <w:rPr>
          <w:rFonts w:ascii="Times New Roman"/>
          <w:b w:val="false"/>
          <w:i w:val="false"/>
          <w:color w:val="000000"/>
          <w:sz w:val="28"/>
        </w:rPr>
        <w:t>
      "_______" тұқымының ___(__________________________) партиясының</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ұрығына, эмбриондарына, инкубациялық жұмыртқаларына, тәуліктік</w:t>
      </w:r>
    </w:p>
    <w:p>
      <w:pPr>
        <w:spacing w:after="0"/>
        <w:ind w:left="0"/>
        <w:jc w:val="both"/>
      </w:pPr>
      <w:r>
        <w:rPr>
          <w:rFonts w:ascii="Times New Roman"/>
          <w:b w:val="false"/>
          <w:i w:val="false"/>
          <w:color w:val="000000"/>
          <w:sz w:val="28"/>
        </w:rPr>
        <w:t>
      балапандарына, уылдырықтарға, құртшабақтар мен жас балықтарға, асыл</w:t>
      </w:r>
    </w:p>
    <w:p>
      <w:pPr>
        <w:spacing w:after="0"/>
        <w:ind w:left="0"/>
        <w:jc w:val="both"/>
      </w:pPr>
      <w:r>
        <w:rPr>
          <w:rFonts w:ascii="Times New Roman"/>
          <w:b w:val="false"/>
          <w:i w:val="false"/>
          <w:color w:val="000000"/>
          <w:sz w:val="28"/>
        </w:rPr>
        <w:t>
      тұқымды аналық бал аралары және бал ара пакеттеріне асыл тұқым мәртебесін беруді сұраймын.</w:t>
      </w:r>
    </w:p>
    <w:p>
      <w:pPr>
        <w:spacing w:after="0"/>
        <w:ind w:left="0"/>
        <w:jc w:val="both"/>
      </w:pPr>
      <w:r>
        <w:rPr>
          <w:rFonts w:ascii="Times New Roman"/>
          <w:b w:val="false"/>
          <w:i w:val="false"/>
          <w:color w:val="000000"/>
          <w:sz w:val="28"/>
        </w:rPr>
        <w:t>
      Ұрыққа, эмбриондарға, инкубациялық жұмыртқаларға, тәуліктік</w:t>
      </w:r>
    </w:p>
    <w:p>
      <w:pPr>
        <w:spacing w:after="0"/>
        <w:ind w:left="0"/>
        <w:jc w:val="both"/>
      </w:pPr>
      <w:r>
        <w:rPr>
          <w:rFonts w:ascii="Times New Roman"/>
          <w:b w:val="false"/>
          <w:i w:val="false"/>
          <w:color w:val="000000"/>
          <w:sz w:val="28"/>
        </w:rPr>
        <w:t>
      балапандарға, уылдырықтарға, құртшабақтар мен жас балықтарға, асыл</w:t>
      </w:r>
    </w:p>
    <w:p>
      <w:pPr>
        <w:spacing w:after="0"/>
        <w:ind w:left="0"/>
        <w:jc w:val="both"/>
      </w:pPr>
      <w:r>
        <w:rPr>
          <w:rFonts w:ascii="Times New Roman"/>
          <w:b w:val="false"/>
          <w:i w:val="false"/>
          <w:color w:val="000000"/>
          <w:sz w:val="28"/>
        </w:rPr>
        <w:t>
      тұқымды аналық бал аралары және бал ара пакеттері туралы мәліметтер</w:t>
      </w:r>
    </w:p>
    <w:p>
      <w:pPr>
        <w:spacing w:after="0"/>
        <w:ind w:left="0"/>
        <w:jc w:val="both"/>
      </w:pPr>
      <w:r>
        <w:rPr>
          <w:rFonts w:ascii="Times New Roman"/>
          <w:b w:val="false"/>
          <w:i w:val="false"/>
          <w:color w:val="000000"/>
          <w:sz w:val="28"/>
        </w:rPr>
        <w:t>
      (қажеттісін белгілеу):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Жануарларға, бал ара ұяларына _____(______________________) дана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(жазбаша)</w:t>
      </w:r>
    </w:p>
    <w:p>
      <w:pPr>
        <w:spacing w:after="0"/>
        <w:ind w:left="0"/>
        <w:jc w:val="both"/>
      </w:pPr>
      <w:r>
        <w:rPr>
          <w:rFonts w:ascii="Times New Roman"/>
          <w:b w:val="false"/>
          <w:i w:val="false"/>
          <w:color w:val="000000"/>
          <w:sz w:val="28"/>
        </w:rPr>
        <w:t>
      мөлшерінде импорттаушы туралы мәліметтер көрсетілген асыл тұқымдық</w:t>
      </w:r>
    </w:p>
    <w:p>
      <w:pPr>
        <w:spacing w:after="0"/>
        <w:ind w:left="0"/>
        <w:jc w:val="both"/>
      </w:pPr>
      <w:r>
        <w:rPr>
          <w:rFonts w:ascii="Times New Roman"/>
          <w:b w:val="false"/>
          <w:i w:val="false"/>
          <w:color w:val="000000"/>
          <w:sz w:val="28"/>
        </w:rPr>
        <w:t>
      куәліктің не оған балама құжаттың түпнұсқасы және көшірмесі бар;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тұқымдық өнім (материал)</w:t>
            </w:r>
            <w:r>
              <w:br/>
            </w:r>
            <w:r>
              <w:rPr>
                <w:rFonts w:ascii="Times New Roman"/>
                <w:b w:val="false"/>
                <w:i w:val="false"/>
                <w:color w:val="000000"/>
                <w:sz w:val="20"/>
              </w:rPr>
              <w:t>мәртебесін беру (тоқтата тұру,</w:t>
            </w:r>
            <w:r>
              <w:br/>
            </w:r>
            <w:r>
              <w:rPr>
                <w:rFonts w:ascii="Times New Roman"/>
                <w:b w:val="false"/>
                <w:i w:val="false"/>
                <w:color w:val="000000"/>
                <w:sz w:val="20"/>
              </w:rPr>
              <w:t>күшін жою)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ff0000"/>
          <w:sz w:val="28"/>
        </w:rPr>
        <w:t xml:space="preserve">
      Ескерту. 15-қосымшамен толықтырылды – ҚР Ауыл шаруашылығы министрінің 19.12.2019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Ауыл шаруашылығы министрінің 21.08.2025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Ірі қара малдың асыл тұқымдық мәртебесі санатын өзгертуге арналған өтініш ______________________________бойынша республикалық палатаға кімнен _______________________________________________________________________ (жеке тұлғаның (аты, әкесінің аты (бар болса), тегі) немесе заңды тұлғаның толық атауы) _________________________________облысы _______________________________ауданы</w:t>
      </w:r>
    </w:p>
    <w:p>
      <w:pPr>
        <w:spacing w:after="0"/>
        <w:ind w:left="0"/>
        <w:jc w:val="both"/>
      </w:pPr>
      <w:r>
        <w:rPr>
          <w:rFonts w:ascii="Times New Roman"/>
          <w:b w:val="false"/>
          <w:i w:val="false"/>
          <w:color w:val="000000"/>
          <w:sz w:val="28"/>
        </w:rPr>
        <w:t>
      "__________" тұқымды ____(_____________________________)</w:t>
      </w:r>
    </w:p>
    <w:p>
      <w:pPr>
        <w:spacing w:after="0"/>
        <w:ind w:left="0"/>
        <w:jc w:val="both"/>
      </w:pPr>
      <w:r>
        <w:rPr>
          <w:rFonts w:ascii="Times New Roman"/>
          <w:b w:val="false"/>
          <w:i w:val="false"/>
          <w:color w:val="000000"/>
          <w:sz w:val="28"/>
        </w:rPr>
        <w:t>
      бас ірі қара  (жазбаша)</w:t>
      </w:r>
    </w:p>
    <w:p>
      <w:pPr>
        <w:spacing w:after="0"/>
        <w:ind w:left="0"/>
        <w:jc w:val="both"/>
      </w:pPr>
      <w:r>
        <w:rPr>
          <w:rFonts w:ascii="Times New Roman"/>
          <w:b w:val="false"/>
          <w:i w:val="false"/>
          <w:color w:val="000000"/>
          <w:sz w:val="28"/>
        </w:rPr>
        <w:t>
      малдың мәртебесін екінші санаттағы етті бағыттан бірінші санаттағы етті бағытқа өзгертуді сұраймын.</w:t>
      </w:r>
    </w:p>
    <w:p>
      <w:pPr>
        <w:spacing w:after="0"/>
        <w:ind w:left="0"/>
        <w:jc w:val="both"/>
      </w:pPr>
      <w:r>
        <w:rPr>
          <w:rFonts w:ascii="Times New Roman"/>
          <w:b w:val="false"/>
          <w:i w:val="false"/>
          <w:color w:val="000000"/>
          <w:sz w:val="28"/>
        </w:rPr>
        <w:t>
      Жануарлардың мынадай өлшемшарттарға сәйкестігін растаймын:</w:t>
      </w:r>
    </w:p>
    <w:p>
      <w:pPr>
        <w:spacing w:after="0"/>
        <w:ind w:left="0"/>
        <w:jc w:val="both"/>
      </w:pPr>
      <w:r>
        <w:rPr>
          <w:rFonts w:ascii="Times New Roman"/>
          <w:b w:val="false"/>
          <w:i w:val="false"/>
          <w:color w:val="000000"/>
          <w:sz w:val="28"/>
        </w:rPr>
        <w:t>
      жануар тегінің кемінде үш қатары бойынша тұқым-тегі туралы мәліметтердің болуы;</w:t>
      </w:r>
    </w:p>
    <w:p>
      <w:pPr>
        <w:spacing w:after="0"/>
        <w:ind w:left="0"/>
        <w:jc w:val="both"/>
      </w:pPr>
      <w:r>
        <w:rPr>
          <w:rFonts w:ascii="Times New Roman"/>
          <w:b w:val="false"/>
          <w:i w:val="false"/>
          <w:color w:val="000000"/>
          <w:sz w:val="28"/>
        </w:rPr>
        <w:t>
      қолдан ұрықтандыру немесе эмбрионды трансплантациялау немесе бірінші санаттағы етті бағыттағы асыл тұқымды бұқамен шағылыстыру нәтижесінде алынуы;</w:t>
      </w:r>
    </w:p>
    <w:p>
      <w:pPr>
        <w:spacing w:after="0"/>
        <w:ind w:left="0"/>
        <w:jc w:val="both"/>
      </w:pPr>
      <w:r>
        <w:rPr>
          <w:rFonts w:ascii="Times New Roman"/>
          <w:b w:val="false"/>
          <w:i w:val="false"/>
          <w:color w:val="000000"/>
          <w:sz w:val="28"/>
        </w:rPr>
        <w:t xml:space="preserve">
      әкесі бойынша шығу тегін растайтын молекулалық генетикалық сараптаманың болуы; </w:t>
      </w:r>
    </w:p>
    <w:p>
      <w:pPr>
        <w:spacing w:after="0"/>
        <w:ind w:left="0"/>
        <w:jc w:val="both"/>
      </w:pPr>
      <w:r>
        <w:rPr>
          <w:rFonts w:ascii="Times New Roman"/>
          <w:b w:val="false"/>
          <w:i w:val="false"/>
          <w:color w:val="000000"/>
          <w:sz w:val="28"/>
        </w:rPr>
        <w:t>
      асыл тұқымдық құндылықты индекстік бағалаудың болуы;</w:t>
      </w:r>
    </w:p>
    <w:p>
      <w:pPr>
        <w:spacing w:after="0"/>
        <w:ind w:left="0"/>
        <w:jc w:val="both"/>
      </w:pPr>
      <w:r>
        <w:rPr>
          <w:rFonts w:ascii="Times New Roman"/>
          <w:b w:val="false"/>
          <w:i w:val="false"/>
          <w:color w:val="000000"/>
          <w:sz w:val="28"/>
        </w:rPr>
        <w:t>
      таза тұқымдылығы;</w:t>
      </w:r>
    </w:p>
    <w:p>
      <w:pPr>
        <w:spacing w:after="0"/>
        <w:ind w:left="0"/>
        <w:jc w:val="both"/>
      </w:pPr>
      <w:r>
        <w:rPr>
          <w:rFonts w:ascii="Times New Roman"/>
          <w:b w:val="false"/>
          <w:i w:val="false"/>
          <w:color w:val="000000"/>
          <w:sz w:val="28"/>
        </w:rPr>
        <w:t>
      тұқым стандарты.</w:t>
      </w:r>
    </w:p>
    <w:p>
      <w:pPr>
        <w:spacing w:after="0"/>
        <w:ind w:left="0"/>
        <w:jc w:val="both"/>
      </w:pPr>
      <w:r>
        <w:rPr>
          <w:rFonts w:ascii="Times New Roman"/>
          <w:b w:val="false"/>
          <w:i w:val="false"/>
          <w:color w:val="000000"/>
          <w:sz w:val="28"/>
        </w:rPr>
        <w:t>
      Санатын ауыстыруға өтініш берілген асыл тұқымды жануарлар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немесе қазақстандық бірдейлендіру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Татуировка мемесе таңба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палатадағы тіркеу нөмірі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Мен, _________________________________________________ жануар туралы</w:t>
      </w:r>
    </w:p>
    <w:p>
      <w:pPr>
        <w:spacing w:after="0"/>
        <w:ind w:left="0"/>
        <w:jc w:val="both"/>
      </w:pPr>
      <w:r>
        <w:rPr>
          <w:rFonts w:ascii="Times New Roman"/>
          <w:b w:val="false"/>
          <w:i w:val="false"/>
          <w:color w:val="000000"/>
          <w:sz w:val="28"/>
        </w:rPr>
        <w:t>
      жоғарыда белгіленген мәліметтердің асыл тұқымды жануар санатын өзгерту үшін шынайы екенін растаймын.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Күні _______________ __________ (қолы)</w:t>
      </w:r>
    </w:p>
    <w:p>
      <w:pPr>
        <w:spacing w:after="0"/>
        <w:ind w:left="0"/>
        <w:jc w:val="both"/>
      </w:pPr>
      <w:r>
        <w:rPr>
          <w:rFonts w:ascii="Times New Roman"/>
          <w:b w:val="false"/>
          <w:i w:val="false"/>
          <w:color w:val="000000"/>
          <w:sz w:val="28"/>
        </w:rPr>
        <w:t>
      Мөр орны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