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78e5" w14:textId="3c07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4 желтоқсандағы № 992 бұйрығы. Қазақстан Республикасының Әділет министрлігінде 2016 жылы 20 қаңтарда № 12880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9-бабының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19.07.2024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Көші-қон полициясы департаменті:</w:t>
      </w:r>
    </w:p>
    <w:bookmarkEnd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"Әділет" ақпараттық-құқықтық жүйесіне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және мемлекеттік органдардың интранет-порталында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Көші-қон полициясы департаментіне (С.С. Сайынов)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992 бұйрығымен бекітілген</w:t>
            </w:r>
          </w:p>
        </w:tc>
      </w:tr>
    </w:tbl>
    <w:bookmarkStart w:name="z7" w:id="5"/>
    <w:p>
      <w:pPr>
        <w:spacing w:after="0"/>
        <w:ind w:left="0"/>
        <w:jc w:val="left"/>
      </w:pPr>
      <w:r>
        <w:rPr>
          <w:rFonts w:ascii="Times New Roman"/>
          <w:b/>
          <w:i w:val="false"/>
          <w:color w:val="000000"/>
        </w:rPr>
        <w:t xml:space="preserve"> Шетелдіктерге және азаматтығы жоқ адамдарға Қазақстан Республикасында уақытша және тұрақты тұруға рұқсаттар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31.03.2020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6"/>
    <w:p>
      <w:pPr>
        <w:spacing w:after="0"/>
        <w:ind w:left="0"/>
        <w:jc w:val="left"/>
      </w:pPr>
      <w:r>
        <w:rPr>
          <w:rFonts w:ascii="Times New Roman"/>
          <w:b/>
          <w:i w:val="false"/>
          <w:color w:val="000000"/>
        </w:rPr>
        <w:t xml:space="preserve"> 1-тарау. Жалпы ережелер</w:t>
      </w:r>
    </w:p>
    <w:bookmarkEnd w:id="6"/>
    <w:bookmarkStart w:name="z89" w:id="7"/>
    <w:p>
      <w:pPr>
        <w:spacing w:after="0"/>
        <w:ind w:left="0"/>
        <w:jc w:val="both"/>
      </w:pPr>
      <w:r>
        <w:rPr>
          <w:rFonts w:ascii="Times New Roman"/>
          <w:b w:val="false"/>
          <w:i w:val="false"/>
          <w:color w:val="000000"/>
          <w:sz w:val="28"/>
        </w:rPr>
        <w:t xml:space="preserve">
      1. Осы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Шетелдіктерге және азаматтығы жоқ адамдарға Қазақстан Республикасында уақытша және тұрақты тұруға рұқсаттар беру және оны жою тәртібін айқындайды.</w:t>
      </w:r>
    </w:p>
    <w:bookmarkEnd w:id="7"/>
    <w:p>
      <w:pPr>
        <w:spacing w:after="0"/>
        <w:ind w:left="0"/>
        <w:jc w:val="both"/>
      </w:pPr>
      <w:r>
        <w:rPr>
          <w:rFonts w:ascii="Times New Roman"/>
          <w:b w:val="false"/>
          <w:i w:val="false"/>
          <w:color w:val="000000"/>
          <w:sz w:val="28"/>
        </w:rPr>
        <w:t>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"электрондық үкiметтiң" ақпараттық-коммуникациялық инфрақұрылымының операторына және мемлекеттік қызметтер көрсету мәселелері жөніндегі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
    <w:p>
      <w:pPr>
        <w:spacing w:after="0"/>
        <w:ind w:left="0"/>
        <w:jc w:val="both"/>
      </w:pPr>
      <w:r>
        <w:rPr>
          <w:rFonts w:ascii="Times New Roman"/>
          <w:b w:val="false"/>
          <w:i w:val="false"/>
          <w:color w:val="000000"/>
          <w:sz w:val="28"/>
        </w:rPr>
        <w:t>
      2. Осы Қағидаларда мынадай ұғымдар қолданылады:</w:t>
      </w:r>
    </w:p>
    <w:bookmarkEnd w:id="8"/>
    <w:bookmarkStart w:name="z219" w:id="9"/>
    <w:p>
      <w:pPr>
        <w:spacing w:after="0"/>
        <w:ind w:left="0"/>
        <w:jc w:val="both"/>
      </w:pPr>
      <w:r>
        <w:rPr>
          <w:rFonts w:ascii="Times New Roman"/>
          <w:b w:val="false"/>
          <w:i w:val="false"/>
          <w:color w:val="000000"/>
          <w:sz w:val="28"/>
        </w:rPr>
        <w:t>
      1) адам саудасының құрбаны – жасалған іс-әрекеттер бойынша қылмыстық іс қозғау фактісінің болуына қарамастан, адам саудасына байланысты құқық бұзушылықтан тікелей зардап шекті деп пайымдауға негіз бар жеке тұлға;</w:t>
      </w:r>
    </w:p>
    <w:bookmarkEnd w:id="9"/>
    <w:bookmarkStart w:name="z220" w:id="10"/>
    <w:p>
      <w:pPr>
        <w:spacing w:after="0"/>
        <w:ind w:left="0"/>
        <w:jc w:val="both"/>
      </w:pPr>
      <w:r>
        <w:rPr>
          <w:rFonts w:ascii="Times New Roman"/>
          <w:b w:val="false"/>
          <w:i w:val="false"/>
          <w:color w:val="000000"/>
          <w:sz w:val="28"/>
        </w:rPr>
        <w:t xml:space="preserve">
      2) адам саудасының құрбанын бірдейлендіру – адамды адам саудасына, оның ішінде кәмелетке толмағандарға, оларды пайдаланудың өзге де түрлеріне байланысты іс-әрекеттер салдарынан әлеуметтік бейімсіздікке және әлеуметтік депривацияға әкеп соққан қатыгез қарым-қатынастан зардап шеккендерге жатқызу, сондай-ақ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(Қазақстан Республикасының Әділет министрлігінде 2023 жылғы 1 шiлдеде № 33002 болып тіркелді) әлеуметтік бейімсіздік пен әлеуметтік депривацияға әкеп соққан қатыгез қарым-қатынастың болуын бағалау өлшемшарттарына сәйкес адамдарды ұрлау;</w:t>
      </w:r>
    </w:p>
    <w:bookmarkEnd w:id="10"/>
    <w:bookmarkStart w:name="z221" w:id="11"/>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22" w:id="12"/>
    <w:p>
      <w:pPr>
        <w:spacing w:after="0"/>
        <w:ind w:left="0"/>
        <w:jc w:val="both"/>
      </w:pPr>
      <w:r>
        <w:rPr>
          <w:rFonts w:ascii="Times New Roman"/>
          <w:b w:val="false"/>
          <w:i w:val="false"/>
          <w:color w:val="000000"/>
          <w:sz w:val="28"/>
        </w:rPr>
        <w:t>
      4) азаматтығы жоқ адам – Қазақстан Республикасының азаматы болып табылмайтын және өзге мемлекеттiң азаматтығына тиесілігінің дәлелдемелерi жоқ адам;</w:t>
      </w:r>
    </w:p>
    <w:bookmarkEnd w:id="12"/>
    <w:bookmarkStart w:name="z223" w:id="13"/>
    <w:p>
      <w:pPr>
        <w:spacing w:after="0"/>
        <w:ind w:left="0"/>
        <w:jc w:val="both"/>
      </w:pPr>
      <w:r>
        <w:rPr>
          <w:rFonts w:ascii="Times New Roman"/>
          <w:b w:val="false"/>
          <w:i w:val="false"/>
          <w:color w:val="000000"/>
          <w:sz w:val="28"/>
        </w:rPr>
        <w:t>
      5)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13"/>
    <w:bookmarkStart w:name="z224" w:id="14"/>
    <w:p>
      <w:pPr>
        <w:spacing w:after="0"/>
        <w:ind w:left="0"/>
        <w:jc w:val="both"/>
      </w:pPr>
      <w:r>
        <w:rPr>
          <w:rFonts w:ascii="Times New Roman"/>
          <w:b w:val="false"/>
          <w:i w:val="false"/>
          <w:color w:val="000000"/>
          <w:sz w:val="28"/>
        </w:rPr>
        <w:t>
      6) "Астана" халықаралық қаржы орталығы (бұдан әрі - АХҚО) – қаржы саласында ерекше құқықтық режим қолданылатын, Қазақстан Республикасының Президенті айқындайтын нақты белгіленген шекаралары бар Астана қаласының шегіндегі аумақ;</w:t>
      </w:r>
    </w:p>
    <w:bookmarkEnd w:id="14"/>
    <w:bookmarkStart w:name="z225" w:id="15"/>
    <w:p>
      <w:pPr>
        <w:spacing w:after="0"/>
        <w:ind w:left="0"/>
        <w:jc w:val="both"/>
      </w:pPr>
      <w:r>
        <w:rPr>
          <w:rFonts w:ascii="Times New Roman"/>
          <w:b w:val="false"/>
          <w:i w:val="false"/>
          <w:color w:val="000000"/>
          <w:sz w:val="28"/>
        </w:rPr>
        <w:t>
      7) АХҚО инвестициялық резиденті – АХҚО инвестициялық салық резиденттігінің бағдарламасына сәйкес, сондай-ақ "Астана" халықаралық қаржы орталығы туралы" Қазақстан Республикасының Конституциялық заңында көзделген шарттарға сәйкес келетін инвестицияларды жүзеге асырған шетелдік немесе азаматтығы жоқ адам;</w:t>
      </w:r>
    </w:p>
    <w:bookmarkEnd w:id="15"/>
    <w:bookmarkStart w:name="z226" w:id="16"/>
    <w:p>
      <w:pPr>
        <w:spacing w:after="0"/>
        <w:ind w:left="0"/>
        <w:jc w:val="both"/>
      </w:pPr>
      <w:r>
        <w:rPr>
          <w:rFonts w:ascii="Times New Roman"/>
          <w:b w:val="false"/>
          <w:i w:val="false"/>
          <w:color w:val="000000"/>
          <w:sz w:val="28"/>
        </w:rPr>
        <w:t>
      8)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16"/>
    <w:bookmarkStart w:name="z227" w:id="17"/>
    <w:p>
      <w:pPr>
        <w:spacing w:after="0"/>
        <w:ind w:left="0"/>
        <w:jc w:val="both"/>
      </w:pPr>
      <w:r>
        <w:rPr>
          <w:rFonts w:ascii="Times New Roman"/>
          <w:b w:val="false"/>
          <w:i w:val="false"/>
          <w:color w:val="000000"/>
          <w:sz w:val="28"/>
        </w:rPr>
        <w:t>
      9)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7"/>
    <w:bookmarkStart w:name="z228" w:id="18"/>
    <w:p>
      <w:pPr>
        <w:spacing w:after="0"/>
        <w:ind w:left="0"/>
        <w:jc w:val="both"/>
      </w:pPr>
      <w:r>
        <w:rPr>
          <w:rFonts w:ascii="Times New Roman"/>
          <w:b w:val="false"/>
          <w:i w:val="false"/>
          <w:color w:val="000000"/>
          <w:sz w:val="28"/>
        </w:rPr>
        <w:t>
      10)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18"/>
    <w:bookmarkStart w:name="z229" w:id="19"/>
    <w:p>
      <w:pPr>
        <w:spacing w:after="0"/>
        <w:ind w:left="0"/>
        <w:jc w:val="both"/>
      </w:pPr>
      <w:r>
        <w:rPr>
          <w:rFonts w:ascii="Times New Roman"/>
          <w:b w:val="false"/>
          <w:i w:val="false"/>
          <w:color w:val="000000"/>
          <w:sz w:val="28"/>
        </w:rPr>
        <w:t>
      11) бизнес-көшіп келуші – Қазақстан Республикасының заңнамасына сәйкес кәсіпкерлік қызметті жүзеге асыру мақсатында келген көшіп келуші;</w:t>
      </w:r>
    </w:p>
    <w:bookmarkEnd w:id="19"/>
    <w:bookmarkStart w:name="z230" w:id="20"/>
    <w:p>
      <w:pPr>
        <w:spacing w:after="0"/>
        <w:ind w:left="0"/>
        <w:jc w:val="both"/>
      </w:pPr>
      <w:r>
        <w:rPr>
          <w:rFonts w:ascii="Times New Roman"/>
          <w:b w:val="false"/>
          <w:i w:val="false"/>
          <w:color w:val="000000"/>
          <w:sz w:val="28"/>
        </w:rPr>
        <w:t>
      12) "Бүркіт" бірыңғай ақпараттық жүйесі (бұдан әрі – "Бүркіт" БАЖ) – Қазақстан Республикасына көшіп келушілердің кіруін - шығуын бақылайтын бірыңғай ақпараттық жүйе;</w:t>
      </w:r>
    </w:p>
    <w:bookmarkEnd w:id="20"/>
    <w:bookmarkStart w:name="z231" w:id="21"/>
    <w:p>
      <w:pPr>
        <w:spacing w:after="0"/>
        <w:ind w:left="0"/>
        <w:jc w:val="both"/>
      </w:pPr>
      <w:r>
        <w:rPr>
          <w:rFonts w:ascii="Times New Roman"/>
          <w:b w:val="false"/>
          <w:i w:val="false"/>
          <w:color w:val="000000"/>
          <w:sz w:val="28"/>
        </w:rPr>
        <w:t>
      13)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p>
    <w:bookmarkEnd w:id="21"/>
    <w:bookmarkStart w:name="z232" w:id="22"/>
    <w:p>
      <w:pPr>
        <w:spacing w:after="0"/>
        <w:ind w:left="0"/>
        <w:jc w:val="both"/>
      </w:pPr>
      <w:r>
        <w:rPr>
          <w:rFonts w:ascii="Times New Roman"/>
          <w:b w:val="false"/>
          <w:i w:val="false"/>
          <w:color w:val="000000"/>
          <w:sz w:val="28"/>
        </w:rPr>
        <w:t>
      14) жақын туыстары – ата-аналары, балалары, асырап алушылар, асырап алынғандар, ата-анасы бiр және ата-анасы бөлек ағалы-iнiлер мен апалы-сiңлiлер, атасы, әжесi, немерелерi;</w:t>
      </w:r>
    </w:p>
    <w:bookmarkEnd w:id="22"/>
    <w:bookmarkStart w:name="z233" w:id="23"/>
    <w:p>
      <w:pPr>
        <w:spacing w:after="0"/>
        <w:ind w:left="0"/>
        <w:jc w:val="both"/>
      </w:pPr>
      <w:r>
        <w:rPr>
          <w:rFonts w:ascii="Times New Roman"/>
          <w:b w:val="false"/>
          <w:i w:val="false"/>
          <w:color w:val="000000"/>
          <w:sz w:val="28"/>
        </w:rPr>
        <w:t>
      15) жеке кабинет – "электрондық үкіметтің" веб-порталындағы пайдаланушының кабинеті;</w:t>
      </w:r>
    </w:p>
    <w:bookmarkEnd w:id="23"/>
    <w:bookmarkStart w:name="z234" w:id="24"/>
    <w:p>
      <w:pPr>
        <w:spacing w:after="0"/>
        <w:ind w:left="0"/>
        <w:jc w:val="both"/>
      </w:pPr>
      <w:r>
        <w:rPr>
          <w:rFonts w:ascii="Times New Roman"/>
          <w:b w:val="false"/>
          <w:i w:val="false"/>
          <w:color w:val="000000"/>
          <w:sz w:val="28"/>
        </w:rPr>
        <w:t>
      16) жеке сәйкестендіру нөмірі (бұдан әрі - ЖСН) – жеке тұлғаға бір рет және өмір бойы берілетін он екі таңбалы цифрлық код;</w:t>
      </w:r>
    </w:p>
    <w:bookmarkEnd w:id="24"/>
    <w:bookmarkStart w:name="z235" w:id="25"/>
    <w:p>
      <w:pPr>
        <w:spacing w:after="0"/>
        <w:ind w:left="0"/>
        <w:jc w:val="both"/>
      </w:pPr>
      <w:r>
        <w:rPr>
          <w:rFonts w:ascii="Times New Roman"/>
          <w:b w:val="false"/>
          <w:i w:val="false"/>
          <w:color w:val="000000"/>
          <w:sz w:val="28"/>
        </w:rPr>
        <w:t>
      17) жол жүру құжаты – шетелдікке немесе азаматтығы жоқ адамға Қазақстан Республикасы аумағынан тыс шығу үшін берілетін құжат;</w:t>
      </w:r>
    </w:p>
    <w:bookmarkEnd w:id="25"/>
    <w:bookmarkStart w:name="z236" w:id="26"/>
    <w:p>
      <w:pPr>
        <w:spacing w:after="0"/>
        <w:ind w:left="0"/>
        <w:jc w:val="both"/>
      </w:pPr>
      <w:r>
        <w:rPr>
          <w:rFonts w:ascii="Times New Roman"/>
          <w:b w:val="false"/>
          <w:i w:val="false"/>
          <w:color w:val="000000"/>
          <w:sz w:val="28"/>
        </w:rPr>
        <w:t>
      18)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26"/>
    <w:bookmarkStart w:name="z237" w:id="27"/>
    <w:p>
      <w:pPr>
        <w:spacing w:after="0"/>
        <w:ind w:left="0"/>
        <w:jc w:val="both"/>
      </w:pPr>
      <w:r>
        <w:rPr>
          <w:rFonts w:ascii="Times New Roman"/>
          <w:b w:val="false"/>
          <w:i w:val="false"/>
          <w:color w:val="000000"/>
          <w:sz w:val="28"/>
        </w:rPr>
        <w:t>
      19)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27"/>
    <w:bookmarkStart w:name="z238" w:id="28"/>
    <w:p>
      <w:pPr>
        <w:spacing w:after="0"/>
        <w:ind w:left="0"/>
        <w:jc w:val="both"/>
      </w:pPr>
      <w:r>
        <w:rPr>
          <w:rFonts w:ascii="Times New Roman"/>
          <w:b w:val="false"/>
          <w:i w:val="false"/>
          <w:color w:val="000000"/>
          <w:sz w:val="28"/>
        </w:rPr>
        <w:t>
      20) көшіп келу – шетелдіктердің немесе азаматтығы жоқ адамдардың Қазақстан Республикасына уақытша немесе тұрақты тұру үшін келуі;</w:t>
      </w:r>
    </w:p>
    <w:bookmarkEnd w:id="28"/>
    <w:bookmarkStart w:name="z239" w:id="29"/>
    <w:p>
      <w:pPr>
        <w:spacing w:after="0"/>
        <w:ind w:left="0"/>
        <w:jc w:val="both"/>
      </w:pPr>
      <w:r>
        <w:rPr>
          <w:rFonts w:ascii="Times New Roman"/>
          <w:b w:val="false"/>
          <w:i w:val="false"/>
          <w:color w:val="000000"/>
          <w:sz w:val="28"/>
        </w:rPr>
        <w:t>
      21) көшіп келуші – Қазақстан Республикасына уақытша немесе тұрақты тұру үшін келген шетелдік немесе азаматтығы жоқ адам;</w:t>
      </w:r>
    </w:p>
    <w:bookmarkEnd w:id="29"/>
    <w:bookmarkStart w:name="z240" w:id="30"/>
    <w:p>
      <w:pPr>
        <w:spacing w:after="0"/>
        <w:ind w:left="0"/>
        <w:jc w:val="both"/>
      </w:pPr>
      <w:r>
        <w:rPr>
          <w:rFonts w:ascii="Times New Roman"/>
          <w:b w:val="false"/>
          <w:i w:val="false"/>
          <w:color w:val="000000"/>
          <w:sz w:val="28"/>
        </w:rPr>
        <w:t>
      22) Көші-қон полициясының ақпараттық жүйесі (бұдан әрі - КҚП АЖ) – Ішкі істер министрлігінің ішкі және сыртқы көші-қон процестері дерекқорын қалыптастыру бойынша, сондай-ақ "электронды үкімет" шеңберінде құрылып жатқан басқа ақпараттық жүйелермен және деректер базаларымен интеграциялық қарым-қатынас процестерін автоматтандыратын ақпараттық жүйесі;</w:t>
      </w:r>
    </w:p>
    <w:bookmarkEnd w:id="30"/>
    <w:bookmarkStart w:name="z241" w:id="31"/>
    <w:p>
      <w:pPr>
        <w:spacing w:after="0"/>
        <w:ind w:left="0"/>
        <w:jc w:val="both"/>
      </w:pPr>
      <w:r>
        <w:rPr>
          <w:rFonts w:ascii="Times New Roman"/>
          <w:b w:val="false"/>
          <w:i w:val="false"/>
          <w:color w:val="000000"/>
          <w:sz w:val="28"/>
        </w:rPr>
        <w:t xml:space="preserve">
      23) қабылдаушы тұлға – көшіп келушілерді Қазақстан Республикасына уақытша тұру үшін шақыру туралы өтінішхат беретін және (немесе) олардың тұруына мекенжайдың тіркеу коды бар (бұдан әрі – МТК) орын беретін Қазақстан Республикасының азаматы, Қазақстан Республикасында тұрақты тұратын шетелдік және азаматтығы жоқ адам немесе Қазақстан Республикасында тіркелген заңды тұлға; </w:t>
      </w:r>
    </w:p>
    <w:bookmarkEnd w:id="31"/>
    <w:bookmarkStart w:name="z242" w:id="32"/>
    <w:p>
      <w:pPr>
        <w:spacing w:after="0"/>
        <w:ind w:left="0"/>
        <w:jc w:val="both"/>
      </w:pPr>
      <w:r>
        <w:rPr>
          <w:rFonts w:ascii="Times New Roman"/>
          <w:b w:val="false"/>
          <w:i w:val="false"/>
          <w:color w:val="000000"/>
          <w:sz w:val="28"/>
        </w:rPr>
        <w:t>
      24) қандас – бұрын Қазақстан Республикасының азаматтығында болмаған, тарихи отанына келген және осы Заңмен белгіленген тәртіпте тиісті мәртебесін алған этникалық қазақ және (немесе) оның ұлты қазақ отбасы мүшелері;</w:t>
      </w:r>
    </w:p>
    <w:bookmarkEnd w:id="32"/>
    <w:bookmarkStart w:name="z243" w:id="33"/>
    <w:p>
      <w:pPr>
        <w:spacing w:after="0"/>
        <w:ind w:left="0"/>
        <w:jc w:val="both"/>
      </w:pPr>
      <w:r>
        <w:rPr>
          <w:rFonts w:ascii="Times New Roman"/>
          <w:b w:val="false"/>
          <w:i w:val="false"/>
          <w:color w:val="000000"/>
          <w:sz w:val="28"/>
        </w:rPr>
        <w:t>
      25) құжаттың электрондық көшірмесі – түпнұсқа құжаттың түрін және ақпаратын (деректерін) электрондық-цифрлық нысанда толығымен көрсететін құжат;</w:t>
      </w:r>
    </w:p>
    <w:bookmarkEnd w:id="33"/>
    <w:bookmarkStart w:name="z244" w:id="34"/>
    <w:p>
      <w:pPr>
        <w:spacing w:after="0"/>
        <w:ind w:left="0"/>
        <w:jc w:val="both"/>
      </w:pPr>
      <w:r>
        <w:rPr>
          <w:rFonts w:ascii="Times New Roman"/>
          <w:b w:val="false"/>
          <w:i w:val="false"/>
          <w:color w:val="000000"/>
          <w:sz w:val="28"/>
        </w:rPr>
        <w:t>
      26) қызмет көрсету орталықтарының біріктірілген ақпараттық жүйесі (бұдан әрі – ХҚО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34"/>
    <w:bookmarkStart w:name="z245" w:id="35"/>
    <w:p>
      <w:pPr>
        <w:spacing w:after="0"/>
        <w:ind w:left="0"/>
        <w:jc w:val="both"/>
      </w:pPr>
      <w:r>
        <w:rPr>
          <w:rFonts w:ascii="Times New Roman"/>
          <w:b w:val="false"/>
          <w:i w:val="false"/>
          <w:color w:val="000000"/>
          <w:sz w:val="28"/>
        </w:rPr>
        <w:t>
      27) мекенжайдың тіркеу коды – "Мекенжай тіркелімі" АЖ құратын жылжымайтын мүлік объектісі мекенжайының бірегей коды.";</w:t>
      </w:r>
    </w:p>
    <w:bookmarkEnd w:id="35"/>
    <w:bookmarkStart w:name="z246" w:id="36"/>
    <w:p>
      <w:pPr>
        <w:spacing w:after="0"/>
        <w:ind w:left="0"/>
        <w:jc w:val="both"/>
      </w:pPr>
      <w:r>
        <w:rPr>
          <w:rFonts w:ascii="Times New Roman"/>
          <w:b w:val="false"/>
          <w:i w:val="false"/>
          <w:color w:val="000000"/>
          <w:sz w:val="28"/>
        </w:rPr>
        <w:t>
      28) миссионерлік қызмет – Қазақстан Республикасында тіркелген діни бірлестіктер атынан Қазақстан Республикасы азаматтарының, шетелдіктердің, азаматтығы жоқ адамдардың Қазақстан Республикасы аумағында діни ілімді таратуға бағытталған қызметі;</w:t>
      </w:r>
    </w:p>
    <w:bookmarkEnd w:id="36"/>
    <w:bookmarkStart w:name="z247" w:id="37"/>
    <w:p>
      <w:pPr>
        <w:spacing w:after="0"/>
        <w:ind w:left="0"/>
        <w:jc w:val="both"/>
      </w:pPr>
      <w:r>
        <w:rPr>
          <w:rFonts w:ascii="Times New Roman"/>
          <w:b w:val="false"/>
          <w:i w:val="false"/>
          <w:color w:val="000000"/>
          <w:sz w:val="28"/>
        </w:rPr>
        <w:t>
      29) өз бетінше жұмысқа орналасу үшін біліктілігінің сәйкестігі туралы анықтама (бұдан әрі – біліктілігінің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37"/>
    <w:bookmarkStart w:name="z248" w:id="38"/>
    <w:p>
      <w:pPr>
        <w:spacing w:after="0"/>
        <w:ind w:left="0"/>
        <w:jc w:val="both"/>
      </w:pPr>
      <w:r>
        <w:rPr>
          <w:rFonts w:ascii="Times New Roman"/>
          <w:b w:val="false"/>
          <w:i w:val="false"/>
          <w:color w:val="000000"/>
          <w:sz w:val="28"/>
        </w:rPr>
        <w:t>
      30)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bookmarkEnd w:id="38"/>
    <w:bookmarkStart w:name="z249" w:id="39"/>
    <w:p>
      <w:pPr>
        <w:spacing w:after="0"/>
        <w:ind w:left="0"/>
        <w:jc w:val="both"/>
      </w:pPr>
      <w:r>
        <w:rPr>
          <w:rFonts w:ascii="Times New Roman"/>
          <w:b w:val="false"/>
          <w:i w:val="false"/>
          <w:color w:val="000000"/>
          <w:sz w:val="28"/>
        </w:rPr>
        <w:t>
      31)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39"/>
    <w:bookmarkStart w:name="z250" w:id="40"/>
    <w:p>
      <w:pPr>
        <w:spacing w:after="0"/>
        <w:ind w:left="0"/>
        <w:jc w:val="both"/>
      </w:pPr>
      <w:r>
        <w:rPr>
          <w:rFonts w:ascii="Times New Roman"/>
          <w:b w:val="false"/>
          <w:i w:val="false"/>
          <w:color w:val="000000"/>
          <w:sz w:val="28"/>
        </w:rPr>
        <w:t>
      32)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40"/>
    <w:bookmarkStart w:name="z251" w:id="41"/>
    <w:p>
      <w:pPr>
        <w:spacing w:after="0"/>
        <w:ind w:left="0"/>
        <w:jc w:val="both"/>
      </w:pPr>
      <w:r>
        <w:rPr>
          <w:rFonts w:ascii="Times New Roman"/>
          <w:b w:val="false"/>
          <w:i w:val="false"/>
          <w:color w:val="000000"/>
          <w:sz w:val="28"/>
        </w:rPr>
        <w:t xml:space="preserve">
      33)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 </w:t>
      </w:r>
    </w:p>
    <w:bookmarkEnd w:id="41"/>
    <w:bookmarkStart w:name="z252" w:id="42"/>
    <w:p>
      <w:pPr>
        <w:spacing w:after="0"/>
        <w:ind w:left="0"/>
        <w:jc w:val="both"/>
      </w:pPr>
      <w:r>
        <w:rPr>
          <w:rFonts w:ascii="Times New Roman"/>
          <w:b w:val="false"/>
          <w:i w:val="false"/>
          <w:color w:val="000000"/>
          <w:sz w:val="28"/>
        </w:rPr>
        <w:t>
      34) шетелдік – Қазақстан Республикасының азаматы болып табылмайтын өзге мемлекеттің азаматтығына тиесілігінің дәлелдемелері бар адам;</w:t>
      </w:r>
    </w:p>
    <w:bookmarkEnd w:id="42"/>
    <w:bookmarkStart w:name="z253" w:id="43"/>
    <w:p>
      <w:pPr>
        <w:spacing w:after="0"/>
        <w:ind w:left="0"/>
        <w:jc w:val="both"/>
      </w:pPr>
      <w:r>
        <w:rPr>
          <w:rFonts w:ascii="Times New Roman"/>
          <w:b w:val="false"/>
          <w:i w:val="false"/>
          <w:color w:val="000000"/>
          <w:sz w:val="28"/>
        </w:rPr>
        <w:t>
      35) шет елдердегi мекемелер – Қазақстан Республикасының шет елдегі дипломатиялық және оларға теңестiрiлген өкілдiктерi, сондай-ақ консулдық мекемелерi;</w:t>
      </w:r>
    </w:p>
    <w:bookmarkEnd w:id="43"/>
    <w:bookmarkStart w:name="z254" w:id="44"/>
    <w:p>
      <w:pPr>
        <w:spacing w:after="0"/>
        <w:ind w:left="0"/>
        <w:jc w:val="both"/>
      </w:pPr>
      <w:r>
        <w:rPr>
          <w:rFonts w:ascii="Times New Roman"/>
          <w:b w:val="false"/>
          <w:i w:val="false"/>
          <w:color w:val="000000"/>
          <w:sz w:val="28"/>
        </w:rPr>
        <w:t>
      36)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255" w:id="45"/>
    <w:p>
      <w:pPr>
        <w:spacing w:after="0"/>
        <w:ind w:left="0"/>
        <w:jc w:val="both"/>
      </w:pPr>
      <w:r>
        <w:rPr>
          <w:rFonts w:ascii="Times New Roman"/>
          <w:b w:val="false"/>
          <w:i w:val="false"/>
          <w:color w:val="000000"/>
          <w:sz w:val="28"/>
        </w:rPr>
        <w:t>
      37) электрондық цифрлық қолтаңба (бұдан әрі - ЭЦҚ) – электрондық цифрлық қолтаңба құралдарымен жасалған және электрондық құжаттың дұрыстығын, оның тиесілігі мен мазмұнының өзгермейтіндігін растайтын электрондық цифрлық символдардың жинағы;</w:t>
      </w:r>
    </w:p>
    <w:bookmarkEnd w:id="45"/>
    <w:bookmarkStart w:name="z256" w:id="46"/>
    <w:p>
      <w:pPr>
        <w:spacing w:after="0"/>
        <w:ind w:left="0"/>
        <w:jc w:val="both"/>
      </w:pPr>
      <w:r>
        <w:rPr>
          <w:rFonts w:ascii="Times New Roman"/>
          <w:b w:val="false"/>
          <w:i w:val="false"/>
          <w:color w:val="000000"/>
          <w:sz w:val="28"/>
        </w:rPr>
        <w:t>
      38) этникалық қазақ – ұлты қазақ шетелдік немесе азаматтығы жоқ адам;</w:t>
      </w:r>
    </w:p>
    <w:bookmarkEnd w:id="46"/>
    <w:bookmarkStart w:name="z280" w:id="47"/>
    <w:p>
      <w:pPr>
        <w:spacing w:after="0"/>
        <w:ind w:left="0"/>
        <w:jc w:val="both"/>
      </w:pPr>
      <w:r>
        <w:rPr>
          <w:rFonts w:ascii="Times New Roman"/>
          <w:b w:val="false"/>
          <w:i w:val="false"/>
          <w:color w:val="000000"/>
          <w:sz w:val="28"/>
        </w:rPr>
        <w:t>
      39)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47"/>
    <w:bookmarkStart w:name="z281" w:id="48"/>
    <w:p>
      <w:pPr>
        <w:spacing w:after="0"/>
        <w:ind w:left="0"/>
        <w:jc w:val="both"/>
      </w:pPr>
      <w:r>
        <w:rPr>
          <w:rFonts w:ascii="Times New Roman"/>
          <w:b w:val="false"/>
          <w:i w:val="false"/>
          <w:color w:val="000000"/>
          <w:sz w:val="28"/>
        </w:rPr>
        <w:t>
      40)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07.06.2023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15.08.2023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11.03.2024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49"/>
    <w:p>
      <w:pPr>
        <w:spacing w:after="0"/>
        <w:ind w:left="0"/>
        <w:jc w:val="left"/>
      </w:pPr>
      <w:r>
        <w:rPr>
          <w:rFonts w:ascii="Times New Roman"/>
          <w:b/>
          <w:i w:val="false"/>
          <w:color w:val="000000"/>
        </w:rPr>
        <w:t xml:space="preserve"> 2-тарау. Шетелдіктерге және азаматтығы жоқ адамдарға Қазақстан Республикасында уақытша тұруға рұқсат беру қағидалары</w:t>
      </w:r>
    </w:p>
    <w:bookmarkEnd w:id="49"/>
    <w:p>
      <w:pPr>
        <w:spacing w:after="0"/>
        <w:ind w:left="0"/>
        <w:jc w:val="both"/>
      </w:pPr>
      <w:r>
        <w:rPr>
          <w:rFonts w:ascii="Times New Roman"/>
          <w:b w:val="false"/>
          <w:i w:val="false"/>
          <w:color w:val="ff0000"/>
          <w:sz w:val="28"/>
        </w:rPr>
        <w:t xml:space="preserve">
      Ескерту. 2-тарау жаңа редакцияда – ҚР Ішкі істер министрінің 15.06.2021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күнтiзбелiк он күн өткен соң қолданысқа енгiзiледi) бұйрығымен.</w:t>
      </w:r>
    </w:p>
    <w:bookmarkStart w:name="z111" w:id="50"/>
    <w:p>
      <w:pPr>
        <w:spacing w:after="0"/>
        <w:ind w:left="0"/>
        <w:jc w:val="both"/>
      </w:pPr>
      <w:r>
        <w:rPr>
          <w:rFonts w:ascii="Times New Roman"/>
          <w:b w:val="false"/>
          <w:i w:val="false"/>
          <w:color w:val="000000"/>
          <w:sz w:val="28"/>
        </w:rPr>
        <w:t>
      3. Шетелдіктер мен азаматтығы жоқ адамдарға Қазақстан Республикасында тұрақты тұруға рұқсат беру қағидалары "Шетелдіктер мен азаматтығы жоқ адамдарға Қазақстан Республикасында тұрақты тұруға рұқсат беру" мемлекеттік қызмет көрсету (бұдан әрі – УТР мемлекеттік көрсетілетін қызмет) тәртібін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5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6-1-бабында</w:t>
      </w:r>
      <w:r>
        <w:rPr>
          <w:rFonts w:ascii="Times New Roman"/>
          <w:b w:val="false"/>
          <w:i w:val="false"/>
          <w:color w:val="000000"/>
          <w:sz w:val="28"/>
        </w:rPr>
        <w:t xml:space="preserve"> көрсетілген қабылдаушы тұлғалар қызмет алушылар болып табылады. </w:t>
      </w:r>
    </w:p>
    <w:bookmarkEnd w:id="51"/>
    <w:p>
      <w:pPr>
        <w:spacing w:after="0"/>
        <w:ind w:left="0"/>
        <w:jc w:val="both"/>
      </w:pPr>
      <w:r>
        <w:rPr>
          <w:rFonts w:ascii="Times New Roman"/>
          <w:b w:val="false"/>
          <w:i w:val="false"/>
          <w:color w:val="000000"/>
          <w:sz w:val="28"/>
        </w:rPr>
        <w:t>
      Визасыз кіру және болу тәртібі туралы ратификацияланған халықаралық шарттары бар мемлекеттерден келген АХҚО инвестициялық резиденттері мен олардың отбасы мүшелері бойынша қызметті алушы "АХҚО әкімшілігі" болып табылады.</w:t>
      </w:r>
    </w:p>
    <w:p>
      <w:pPr>
        <w:spacing w:after="0"/>
        <w:ind w:left="0"/>
        <w:jc w:val="both"/>
      </w:pPr>
      <w:r>
        <w:rPr>
          <w:rFonts w:ascii="Times New Roman"/>
          <w:b w:val="false"/>
          <w:i w:val="false"/>
          <w:color w:val="000000"/>
          <w:sz w:val="28"/>
        </w:rPr>
        <w:t>
      Адам саудасының құрбандарына қатысты қабылдаушы тарап жергілікті атқарушы органдар болып табылады. УТР иммигрантқа арнаулы әлеуметтік қызметтердің кепілдік берілген көлемін ұсыну үшін ресімделеді.</w:t>
      </w:r>
    </w:p>
    <w:p>
      <w:pPr>
        <w:spacing w:after="0"/>
        <w:ind w:left="0"/>
        <w:jc w:val="both"/>
      </w:pPr>
      <w:r>
        <w:rPr>
          <w:rFonts w:ascii="Times New Roman"/>
          <w:b w:val="false"/>
          <w:i w:val="false"/>
          <w:color w:val="000000"/>
          <w:sz w:val="28"/>
        </w:rPr>
        <w:t xml:space="preserve">
      Қазақстан Республикасы Үкіметінің 2012 жылғы 21 қаңтардағы № 148 қаулысымен (бұдан әрі – қаулы) бекітілген Көшіп келушілердің Қазақстан Республикасына келуі және онда болуы, сондай-ақ олардың Қазақстан Республикасынан кетуі қағидаларының </w:t>
      </w:r>
      <w:r>
        <w:rPr>
          <w:rFonts w:ascii="Times New Roman"/>
          <w:b w:val="false"/>
          <w:i w:val="false"/>
          <w:color w:val="000000"/>
          <w:sz w:val="28"/>
        </w:rPr>
        <w:t>6-тармағының</w:t>
      </w:r>
      <w:r>
        <w:rPr>
          <w:rFonts w:ascii="Times New Roman"/>
          <w:b w:val="false"/>
          <w:i w:val="false"/>
          <w:color w:val="000000"/>
          <w:sz w:val="28"/>
        </w:rPr>
        <w:t xml:space="preserve"> 7, 8, 9, 10, 11, 12, 13 абзацтарында көрсетілген көшіп-келушілерге көші-қон қызметтерінің аумақтық бөліністері Қаулыда көрсетілген мерзімге шығуға хабарлама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52"/>
    <w:p>
      <w:pPr>
        <w:spacing w:after="0"/>
        <w:ind w:left="0"/>
        <w:jc w:val="both"/>
      </w:pPr>
      <w:r>
        <w:rPr>
          <w:rFonts w:ascii="Times New Roman"/>
          <w:b w:val="false"/>
          <w:i w:val="false"/>
          <w:color w:val="000000"/>
          <w:sz w:val="28"/>
        </w:rPr>
        <w:t xml:space="preserve">
      5. УТР мемлекеттік қызметті алу үшін қызмет алушылар елде болу мақсатына қарай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"Шетелдіктерге және азаматтығы жоқ адамдарға Қазақстан Республикасында уақытша тұруға рұқсат беру" мемлекеттік қызмет көрсетуге қойылатын негізгі талаптардың тізбесінде (бұдан әрі – мемлекеттік қызмет көрсетуге қойылатын негізгі талаптар тізбесі) көзделген құжаттарды қоса бере отырып, осы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шетелдікке немесе азаматтығы жоқ адамға Қазақстан Республикасында уақытша тұруға рұқсат беру туралы өтініш-сауалнамамен тіркеу орны бойынша аумақтық полиция органдарына (бұдан әрі – қызмет берушіге) не Мемлекеттік корпорация арқылы не портал арқылы жүгінеді.</w:t>
      </w:r>
    </w:p>
    <w:bookmarkEnd w:id="52"/>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не өкілеттіктерде көзделген іс әрекеттерді жүзеге асыруға нотариалды куәландырылған сенімхат бойынша немесе заңды тұлғаның бұйрығы немесе сенімхат бойынша сенім білдірілген адамның жеке қатысуы қажет.</w:t>
      </w:r>
    </w:p>
    <w:p>
      <w:pPr>
        <w:spacing w:after="0"/>
        <w:ind w:left="0"/>
        <w:jc w:val="both"/>
      </w:pPr>
      <w:r>
        <w:rPr>
          <w:rFonts w:ascii="Times New Roman"/>
          <w:b w:val="false"/>
          <w:i w:val="false"/>
          <w:color w:val="000000"/>
          <w:sz w:val="28"/>
        </w:rPr>
        <w:t>
      Қажетті мәліметтерді қамтитын және ХҚКО БАЖ-бен және (немесе) порталмен біріктірілген ақпараттық жүйелер болған кезде ақпараттық жүйелердің мәліметтері пайдаланылады. Бұл ретте тиісті мәліметтерді қамтитын құжаттарды ұсыну талап етілмейді.</w:t>
      </w:r>
    </w:p>
    <w:p>
      <w:pPr>
        <w:spacing w:after="0"/>
        <w:ind w:left="0"/>
        <w:jc w:val="both"/>
      </w:pPr>
      <w:r>
        <w:rPr>
          <w:rFonts w:ascii="Times New Roman"/>
          <w:b w:val="false"/>
          <w:i w:val="false"/>
          <w:color w:val="000000"/>
          <w:sz w:val="28"/>
        </w:rPr>
        <w:t>
      Қазақстан Республикасының аумағында 16 жасқа толған көшіп келушілерге УТР мемлекеттік қызметті алу үшін көрсетілетін қызметті алушылар тіркеу орны бойынша аумақтық полиция органдарына не Мемлекеттік корпорация арқылы не портал арқылы көшіп келуші 16 жасқа толған сәттен бастап күнтізбелік 10 (он) күннен кешіктірмей жүгінеді.</w:t>
      </w:r>
    </w:p>
    <w:p>
      <w:pPr>
        <w:spacing w:after="0"/>
        <w:ind w:left="0"/>
        <w:jc w:val="both"/>
      </w:pPr>
      <w:r>
        <w:rPr>
          <w:rFonts w:ascii="Times New Roman"/>
          <w:b w:val="false"/>
          <w:i w:val="false"/>
          <w:color w:val="000000"/>
          <w:sz w:val="28"/>
        </w:rPr>
        <w:t>
      Дактилоскопиялық тіркеуден өту үшін шетелдіктер және азаматтығы жоқ адамдар болу орны бойынша аумақтық полиция органдарына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11.03.2024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53"/>
    <w:p>
      <w:pPr>
        <w:spacing w:after="0"/>
        <w:ind w:left="0"/>
        <w:jc w:val="both"/>
      </w:pPr>
      <w:r>
        <w:rPr>
          <w:rFonts w:ascii="Times New Roman"/>
          <w:b w:val="false"/>
          <w:i w:val="false"/>
          <w:color w:val="000000"/>
          <w:sz w:val="28"/>
        </w:rPr>
        <w:t xml:space="preserve">
      6. Көрсетілетін қызметті берушінің уәкілетті қызметкері құжаттар келіп түскен күні ұсынылған құжаттарды қабылдауды жүзеге асырады және тексереді. </w:t>
      </w:r>
    </w:p>
    <w:bookmarkEnd w:id="53"/>
    <w:p>
      <w:pPr>
        <w:spacing w:after="0"/>
        <w:ind w:left="0"/>
        <w:jc w:val="both"/>
      </w:pPr>
      <w:r>
        <w:rPr>
          <w:rFonts w:ascii="Times New Roman"/>
          <w:b w:val="false"/>
          <w:i w:val="false"/>
          <w:color w:val="000000"/>
          <w:sz w:val="28"/>
        </w:rPr>
        <w:t xml:space="preserve">
      Көрсетілетін қызметті алушы УТР мемлекеттік қызмет көрсетуге қойылатын талаптардың 8-тармақта көзделген құжаттардың толық пакетін ұсынған жағдайда, қызмет берушінің уәкілетті қызметкері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уақытша тұруға рұқсат беруге құжаттардың қабылданғаны туралы қолхат (бұдан әрі – Құжаттарды қабылдау туралы қолхат) береді.</w:t>
      </w:r>
    </w:p>
    <w:p>
      <w:pPr>
        <w:spacing w:after="0"/>
        <w:ind w:left="0"/>
        <w:jc w:val="both"/>
      </w:pPr>
      <w:r>
        <w:rPr>
          <w:rFonts w:ascii="Times New Roman"/>
          <w:b w:val="false"/>
          <w:i w:val="false"/>
          <w:color w:val="000000"/>
          <w:sz w:val="28"/>
        </w:rPr>
        <w:t xml:space="preserve">
      Көрсетілетін қызметті алушы УТР мемлекеттік қызмет көрсетуге қойылатын талаптардың 8-тармақта көзделген құжаттардың пакетін толық емес және (немесе) қолданылу мерзімі өткен құжаттарды ұсынған жағдайда, қызмет берушінің уәкілетті қызметкері өтінішті қабылдаудан бас тартады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уақытша тұруға рұқсат беруге құжаттарды қабылдаудан бас тарту туралы қолхат (бұдан әрі –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54"/>
    <w:p>
      <w:pPr>
        <w:spacing w:after="0"/>
        <w:ind w:left="0"/>
        <w:jc w:val="both"/>
      </w:pPr>
      <w:r>
        <w:rPr>
          <w:rFonts w:ascii="Times New Roman"/>
          <w:b w:val="false"/>
          <w:i w:val="false"/>
          <w:color w:val="000000"/>
          <w:sz w:val="28"/>
        </w:rPr>
        <w:t>
      7. Құжаттарды Мемлекеттік корпорация арқылы қабылдаған кезде көрсетілетін қызметті алушыға құжаттардың қабылданғаны туралы қолхат беріледі.</w:t>
      </w:r>
    </w:p>
    <w:bookmarkEnd w:id="54"/>
    <w:p>
      <w:pPr>
        <w:spacing w:after="0"/>
        <w:ind w:left="0"/>
        <w:jc w:val="both"/>
      </w:pPr>
      <w:r>
        <w:rPr>
          <w:rFonts w:ascii="Times New Roman"/>
          <w:b w:val="false"/>
          <w:i w:val="false"/>
          <w:color w:val="000000"/>
          <w:sz w:val="28"/>
        </w:rPr>
        <w:t>
      Құжаттарды қабылдау күні УТР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УТР мемлекеттік қызмет көрсетуге қойылатын талаптардың 8-тармақта көзделген құжаттардың пакетін толық емес ұсынған және (немесе) қолданылу мерзімі өткен құжаттарды ұсынған жағдайда, Мемлекеттік корпорация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ХҚҚО БАЖ-да электрондық өтінімді ресімдейді, мемлекеттік қызметті көрсету үшін қажетті мәліметтерді мемлекеттік ақпараттық жүйелерден сұратады (ХҚКО БАЖ-да біріктіру болған жағдайда) немесе құжаттардың электрондық көшірмелерін қоса береді және тиісті шешім қабылдау үшін КҚП АЖ-ға жолдайды.</w:t>
      </w:r>
    </w:p>
    <w:p>
      <w:pPr>
        <w:spacing w:after="0"/>
        <w:ind w:left="0"/>
        <w:jc w:val="both"/>
      </w:pPr>
      <w:r>
        <w:rPr>
          <w:rFonts w:ascii="Times New Roman"/>
          <w:b w:val="false"/>
          <w:i w:val="false"/>
          <w:color w:val="000000"/>
          <w:sz w:val="28"/>
        </w:rPr>
        <w:t>
      Электрондық түрдегі өтінім орындау үшін қызмет берушіге КҚП АЖ-ға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55"/>
    <w:p>
      <w:pPr>
        <w:spacing w:after="0"/>
        <w:ind w:left="0"/>
        <w:jc w:val="both"/>
      </w:pPr>
      <w:r>
        <w:rPr>
          <w:rFonts w:ascii="Times New Roman"/>
          <w:b w:val="false"/>
          <w:i w:val="false"/>
          <w:color w:val="000000"/>
          <w:sz w:val="28"/>
        </w:rPr>
        <w:t xml:space="preserve">
      8. Мемлекеттік қызметті порталда алу үшін қызмет алушыда (қабылдаушы тұлғаларда) ЭЦҚ болуы талап етіледі. </w:t>
      </w:r>
    </w:p>
    <w:bookmarkEnd w:id="55"/>
    <w:bookmarkStart w:name="z257" w:id="56"/>
    <w:p>
      <w:pPr>
        <w:spacing w:after="0"/>
        <w:ind w:left="0"/>
        <w:jc w:val="both"/>
      </w:pPr>
      <w:r>
        <w:rPr>
          <w:rFonts w:ascii="Times New Roman"/>
          <w:b w:val="false"/>
          <w:i w:val="false"/>
          <w:color w:val="000000"/>
          <w:sz w:val="28"/>
        </w:rPr>
        <w:t>
      Қызмет алушы:</w:t>
      </w:r>
    </w:p>
    <w:bookmarkEnd w:id="56"/>
    <w:bookmarkStart w:name="z258" w:id="57"/>
    <w:p>
      <w:pPr>
        <w:spacing w:after="0"/>
        <w:ind w:left="0"/>
        <w:jc w:val="both"/>
      </w:pPr>
      <w:r>
        <w:rPr>
          <w:rFonts w:ascii="Times New Roman"/>
          <w:b w:val="false"/>
          <w:i w:val="false"/>
          <w:color w:val="000000"/>
          <w:sz w:val="28"/>
        </w:rPr>
        <w:t>
      1) порталда авторланады, "Азаматтық, көші-қон және көшіп келу - Шетелдіктерге: Қазақстан Республикасына кіру және азаматтық" бөлімінде "Шетелдіктер мен азаматтығы жоқ адамдарға Қазақстан Республикасында уақытша тұруға рұқсат беру" мемлекеттік қызметін таңдайды және "Көрсетілетін қызметке онлайн тапсырыс беру" батырмасын басады;</w:t>
      </w:r>
    </w:p>
    <w:bookmarkEnd w:id="57"/>
    <w:bookmarkStart w:name="z259" w:id="58"/>
    <w:p>
      <w:pPr>
        <w:spacing w:after="0"/>
        <w:ind w:left="0"/>
        <w:jc w:val="both"/>
      </w:pPr>
      <w:r>
        <w:rPr>
          <w:rFonts w:ascii="Times New Roman"/>
          <w:b w:val="false"/>
          <w:i w:val="false"/>
          <w:color w:val="000000"/>
          <w:sz w:val="28"/>
        </w:rPr>
        <w:t>
      2) өтінімді шетелдіктің құжаттарына сәйкес ресімдейді, мемлекеттік қызметті көрсету үшін қажетті мәліметтерді мемлекеттік ақпараттық жүйелерден сұратады (порталда біріктіру болған жағдайда) не УТР мемлекеттік қызмет көрсетуге қойылатын талаптардың 8-тармақтарында көрсетілген тізбеге сәйкес сканерленген құжаттардың көшірмелерін қоса береді, өтінімге ЭЦҚ-мен қол қояды және өтінімді орындауға жолдайды.</w:t>
      </w:r>
    </w:p>
    <w:bookmarkEnd w:id="58"/>
    <w:p>
      <w:pPr>
        <w:spacing w:after="0"/>
        <w:ind w:left="0"/>
        <w:jc w:val="both"/>
      </w:pPr>
      <w:r>
        <w:rPr>
          <w:rFonts w:ascii="Times New Roman"/>
          <w:b w:val="false"/>
          <w:i w:val="false"/>
          <w:color w:val="000000"/>
          <w:sz w:val="28"/>
        </w:rPr>
        <w:t xml:space="preserve">
      Өтініш портал арқылы берілген жағдайда көрсетілетін қызметті алушының жеке кабинетінде мемлекеттік қызметті көрсету үшін өтініштің қабылданғаны туралы мәртебе, сондай-ақ мемлекеттік қызмет көрсету нәтижесін алу күні мен уақыты көрсетілген хабарлама көрсетіледі. </w:t>
      </w:r>
    </w:p>
    <w:p>
      <w:pPr>
        <w:spacing w:after="0"/>
        <w:ind w:left="0"/>
        <w:jc w:val="both"/>
      </w:pPr>
      <w:r>
        <w:rPr>
          <w:rFonts w:ascii="Times New Roman"/>
          <w:b w:val="false"/>
          <w:i w:val="false"/>
          <w:color w:val="000000"/>
          <w:sz w:val="28"/>
        </w:rPr>
        <w:t>
      Электрондық түрдегі өтінім көрсетілетін қызметті берушіге орындауға КҚП АЖ-ға түседі.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59"/>
    <w:p>
      <w:pPr>
        <w:spacing w:after="0"/>
        <w:ind w:left="0"/>
        <w:jc w:val="both"/>
      </w:pPr>
      <w:r>
        <w:rPr>
          <w:rFonts w:ascii="Times New Roman"/>
          <w:b w:val="false"/>
          <w:i w:val="false"/>
          <w:color w:val="000000"/>
          <w:sz w:val="28"/>
        </w:rPr>
        <w:t>
      9. УТР беру туралы өтініш-сауалнаманы қарау мерзімі бір жұмыс күнін құрайды.</w:t>
      </w:r>
    </w:p>
    <w:bookmarkEnd w:id="59"/>
    <w:bookmarkStart w:name="z159" w:id="60"/>
    <w:p>
      <w:pPr>
        <w:spacing w:after="0"/>
        <w:ind w:left="0"/>
        <w:jc w:val="both"/>
      </w:pPr>
      <w:r>
        <w:rPr>
          <w:rFonts w:ascii="Times New Roman"/>
          <w:b w:val="false"/>
          <w:i w:val="false"/>
          <w:color w:val="000000"/>
          <w:sz w:val="28"/>
        </w:rPr>
        <w:t>
      9-1.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bookmarkEnd w:id="60"/>
    <w:p>
      <w:pPr>
        <w:spacing w:after="0"/>
        <w:ind w:left="0"/>
        <w:jc w:val="both"/>
      </w:pPr>
      <w:r>
        <w:rPr>
          <w:rFonts w:ascii="Times New Roman"/>
          <w:b w:val="false"/>
          <w:i w:val="false"/>
          <w:color w:val="000000"/>
          <w:sz w:val="28"/>
        </w:rPr>
        <w:t>
      1) ұсынылған құжаттарды қабылдайды және толықтығын тексереді;</w:t>
      </w:r>
    </w:p>
    <w:p>
      <w:pPr>
        <w:spacing w:after="0"/>
        <w:ind w:left="0"/>
        <w:jc w:val="both"/>
      </w:pPr>
      <w:r>
        <w:rPr>
          <w:rFonts w:ascii="Times New Roman"/>
          <w:b w:val="false"/>
          <w:i w:val="false"/>
          <w:color w:val="000000"/>
          <w:sz w:val="28"/>
        </w:rPr>
        <w:t>
      2) "Бүркіт" БАЖ мәліметтері бойынша шетелдіктің немесе азаматтығы жоқ адамның Қазақстан Республикасының Мемлекеттік шекарасын кесіп өтуі туралы ақпаратты тексереді;</w:t>
      </w:r>
    </w:p>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p>
      <w:pPr>
        <w:spacing w:after="0"/>
        <w:ind w:left="0"/>
        <w:jc w:val="both"/>
      </w:pPr>
      <w:r>
        <w:rPr>
          <w:rFonts w:ascii="Times New Roman"/>
          <w:b w:val="false"/>
          <w:i w:val="false"/>
          <w:color w:val="000000"/>
          <w:sz w:val="28"/>
        </w:rPr>
        <w:t>
      4) ақпараттық жүйеде шетелдіктің және оның бірге келген отбасы мүшелерінің жеке сәйкестендіру нөмірлерінің бар-жоғын тексереді;</w:t>
      </w:r>
    </w:p>
    <w:p>
      <w:pPr>
        <w:spacing w:after="0"/>
        <w:ind w:left="0"/>
        <w:jc w:val="both"/>
      </w:pPr>
      <w:r>
        <w:rPr>
          <w:rFonts w:ascii="Times New Roman"/>
          <w:b w:val="false"/>
          <w:i w:val="false"/>
          <w:color w:val="000000"/>
          <w:sz w:val="28"/>
        </w:rPr>
        <w:t xml:space="preserve">
      5) Заңның 43-2-бабының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үй шаруашылығында жұмыстарды орындау (қызметтер көрсету) жөніндегі еңбек шарттары негізінде жұмыс берушіге берілген қолданыстағы УТР санын тексеру;</w:t>
      </w:r>
    </w:p>
    <w:p>
      <w:pPr>
        <w:spacing w:after="0"/>
        <w:ind w:left="0"/>
        <w:jc w:val="both"/>
      </w:pPr>
      <w:r>
        <w:rPr>
          <w:rFonts w:ascii="Times New Roman"/>
          <w:b w:val="false"/>
          <w:i w:val="false"/>
          <w:color w:val="000000"/>
          <w:sz w:val="28"/>
        </w:rPr>
        <w:t>
      6) ақпараттық жүйеде "Шетелдіктер мен азаматтығы жоқ адамдарға Қазақстан Республикасында тұрақты тұруға рұқсат беру" мемлекеттік қызмет көрсетуге өтінімнің бар-жоғы туралы мәліметтерді тексеру";</w:t>
      </w:r>
    </w:p>
    <w:p>
      <w:pPr>
        <w:spacing w:after="0"/>
        <w:ind w:left="0"/>
        <w:jc w:val="both"/>
      </w:pPr>
      <w:r>
        <w:rPr>
          <w:rFonts w:ascii="Times New Roman"/>
          <w:b w:val="false"/>
          <w:i w:val="false"/>
          <w:color w:val="000000"/>
          <w:sz w:val="28"/>
        </w:rPr>
        <w:t>
      7) ақпараттық жүйеде шетелдіктің дактилоскопиялық тіркеуінің бар-жоғы туралы мәліметтерді тексеру.</w:t>
      </w:r>
    </w:p>
    <w:p>
      <w:pPr>
        <w:spacing w:after="0"/>
        <w:ind w:left="0"/>
        <w:jc w:val="both"/>
      </w:pPr>
      <w:r>
        <w:rPr>
          <w:rFonts w:ascii="Times New Roman"/>
          <w:b w:val="false"/>
          <w:i w:val="false"/>
          <w:color w:val="000000"/>
          <w:sz w:val="28"/>
        </w:rPr>
        <w:t xml:space="preserve">
      Өтінімнің дұрыстығы және мемлекеттік қызмет көрсетуге қойылатын негізгі талаптар тізбесінің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КҚП АЖ-да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УТР қалыптастырады, басып шығарады және көрсетілетін қызметті алушыға береді.</w:t>
      </w:r>
    </w:p>
    <w:p>
      <w:pPr>
        <w:spacing w:after="0"/>
        <w:ind w:left="0"/>
        <w:jc w:val="both"/>
      </w:pPr>
      <w:r>
        <w:rPr>
          <w:rFonts w:ascii="Times New Roman"/>
          <w:b w:val="false"/>
          <w:i w:val="false"/>
          <w:color w:val="000000"/>
          <w:sz w:val="28"/>
        </w:rPr>
        <w:t>
      Егер УТР беруге өтінім Мемлекеттік корпорация арқылы келіп түскен жағдайда, уәкілетті қызметкер КҚП АЖ-да УТР қалыптастырады және біріктіру арқылы ХҚКО БАЖ-ға жолдайды. Мемлекеттік корпорация операторы УТР басып шығарады және көрсетілетін қызметті алушыға береді.</w:t>
      </w:r>
    </w:p>
    <w:p>
      <w:pPr>
        <w:spacing w:after="0"/>
        <w:ind w:left="0"/>
        <w:jc w:val="both"/>
      </w:pPr>
      <w:r>
        <w:rPr>
          <w:rFonts w:ascii="Times New Roman"/>
          <w:b w:val="false"/>
          <w:i w:val="false"/>
          <w:color w:val="000000"/>
          <w:sz w:val="28"/>
        </w:rPr>
        <w:t>
      Мемлекеттік корпорация арқылы жүгінген кезде дайын құжаттарды беру жеке басты куәландыратын құжаттарды не цифрлық құжаттар сервисінен алынған электрондық құжатты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 көрсеткен кезде Мемлекеттік корпорацияның жұмыс кестесіне сәйкес жүзеге асырылады.</w:t>
      </w:r>
    </w:p>
    <w:p>
      <w:pPr>
        <w:spacing w:after="0"/>
        <w:ind w:left="0"/>
        <w:jc w:val="both"/>
      </w:pPr>
      <w:r>
        <w:rPr>
          <w:rFonts w:ascii="Times New Roman"/>
          <w:b w:val="false"/>
          <w:i w:val="false"/>
          <w:color w:val="000000"/>
          <w:sz w:val="28"/>
        </w:rPr>
        <w:t>
      Егер УТР беруге өтінім портал арқылы келіп түскен жағдайда, уәкілетті қызметкер КҚП АЖ-да УТР қалыптастырады және біріктіру арқылы көрсетілетін қызметті алушының порталдағы жеке кабинетіне жолдайды.</w:t>
      </w:r>
    </w:p>
    <w:p>
      <w:pPr>
        <w:spacing w:after="0"/>
        <w:ind w:left="0"/>
        <w:jc w:val="both"/>
      </w:pPr>
      <w:r>
        <w:rPr>
          <w:rFonts w:ascii="Times New Roman"/>
          <w:b w:val="false"/>
          <w:i w:val="false"/>
          <w:color w:val="000000"/>
          <w:sz w:val="28"/>
        </w:rPr>
        <w:t>
      УТР ресімдеуге құжаттар көрсетілетін қызметті беруші арқылы не Мемлекеттік корпорация арқылы не портал арқылы:</w:t>
      </w:r>
    </w:p>
    <w:p>
      <w:pPr>
        <w:spacing w:after="0"/>
        <w:ind w:left="0"/>
        <w:jc w:val="both"/>
      </w:pPr>
      <w:r>
        <w:rPr>
          <w:rFonts w:ascii="Times New Roman"/>
          <w:b w:val="false"/>
          <w:i w:val="false"/>
          <w:color w:val="000000"/>
          <w:sz w:val="28"/>
        </w:rPr>
        <w:t>
      1) мемлекеттік қызметті алуға уақтылы жүгінген, бірақ ақпараттық жүйелердің іркілуі салдарынан болу мерзімдері өтіп кеткен (Мемлекеттік корпорация мен көрсетілетін қызметті беруші қол қойған іркіліс актісі болған кезде);</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мерзім өткеннен кейін он тәуліктен аспайтын кезең ішінде Қазақстан Республикасынан шықпағаны үшін халықтың көші-қоны саласындағы бұзушылықтар үшін Қазақстан Республикасының Әкімшілік құқық бұзушылық туралы кодексінің </w:t>
      </w:r>
      <w:r>
        <w:rPr>
          <w:rFonts w:ascii="Times New Roman"/>
          <w:b w:val="false"/>
          <w:i w:val="false"/>
          <w:color w:val="000000"/>
          <w:sz w:val="28"/>
        </w:rPr>
        <w:t>517-бабы</w:t>
      </w:r>
      <w:r>
        <w:rPr>
          <w:rFonts w:ascii="Times New Roman"/>
          <w:b w:val="false"/>
          <w:i w:val="false"/>
          <w:color w:val="000000"/>
          <w:sz w:val="28"/>
        </w:rPr>
        <w:t xml:space="preserve"> бойынша әкімшілік жауаптылыққа тартылған адамдарға қатысты қабылданады (қалған жағдайларда құжаттарды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11.03.2024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61"/>
    <w:p>
      <w:pPr>
        <w:spacing w:after="0"/>
        <w:ind w:left="0"/>
        <w:jc w:val="both"/>
      </w:pPr>
      <w:r>
        <w:rPr>
          <w:rFonts w:ascii="Times New Roman"/>
          <w:b w:val="false"/>
          <w:i w:val="false"/>
          <w:color w:val="000000"/>
          <w:sz w:val="28"/>
        </w:rPr>
        <w:t>
      9-2. Абайсызда бүлінген немесе рұқсат жоғалған жағдайда көрсетілетін қызметті берушінің уәкілетті қызметкері аумақтық полиция органы басшылығының атына еркін нысанда ресімделген өтініш негізінде тиісті тексеруден кейін КҚП АЖ-да УТР-дың телнұсқасын береді.</w:t>
      </w:r>
    </w:p>
    <w:bookmarkEnd w:id="61"/>
    <w:bookmarkStart w:name="z165" w:id="62"/>
    <w:p>
      <w:pPr>
        <w:spacing w:after="0"/>
        <w:ind w:left="0"/>
        <w:jc w:val="both"/>
      </w:pPr>
      <w:r>
        <w:rPr>
          <w:rFonts w:ascii="Times New Roman"/>
          <w:b w:val="false"/>
          <w:i w:val="false"/>
          <w:color w:val="000000"/>
          <w:sz w:val="28"/>
        </w:rPr>
        <w:t xml:space="preserve">
      9-3. Көрсетілетін қызметті беруші УТР мемлекеттік қызмет көрсетуге қойылатын талаптардың 9-тармақтарында көзделген жағдайларда және негіздер бойынша мемлекеттік қызметті көрсетуден бас тартады,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шетелдікке немесе азаматтығы жоқ адамға УТР беруден бас тарту туралы хабарлама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63"/>
    <w:p>
      <w:pPr>
        <w:spacing w:after="0"/>
        <w:ind w:left="0"/>
        <w:jc w:val="both"/>
      </w:pPr>
      <w:r>
        <w:rPr>
          <w:rFonts w:ascii="Times New Roman"/>
          <w:b w:val="false"/>
          <w:i w:val="false"/>
          <w:color w:val="000000"/>
          <w:sz w:val="28"/>
        </w:rPr>
        <w:t xml:space="preserve">
      9-4. Көрсетілетін қызметті беруші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3"/>
    <w:bookmarkStart w:name="z167" w:id="64"/>
    <w:p>
      <w:pPr>
        <w:spacing w:after="0"/>
        <w:ind w:left="0"/>
        <w:jc w:val="both"/>
      </w:pPr>
      <w:r>
        <w:rPr>
          <w:rFonts w:ascii="Times New Roman"/>
          <w:b w:val="false"/>
          <w:i w:val="false"/>
          <w:color w:val="000000"/>
          <w:sz w:val="28"/>
        </w:rPr>
        <w:t>
      9-5. Ақпараттық жүйелердің техникалық жаңылысуы болған жағдайда, байланыс арнасы болмаған немесе хабарламаларды жөнелтуге кедергі келтіретін өзге де мән-жайлар туындаған кезде көрсетілетін қызметті берушінің уәкілетті бөлімшесі техникалық жаңылысудың туындауын анықтаған сәттен бастап көрсетілген себептерді анықтау және жою үшін шаралар қабылдайды (жұмыс күндері сағат 09:00-ден 18:30-ға дейін). Хабарлама жөнелтудің бір сағаттан астам кідіруіне әкелетін апаттық оқиғалардың әрбір жағдайын көрсетілетін қызметті берушінің уәкілетті бөлімшесінің жауапты орындаушысы арнайы журналға тіркейді.</w:t>
      </w:r>
    </w:p>
    <w:bookmarkEnd w:id="64"/>
    <w:bookmarkStart w:name="z125" w:id="65"/>
    <w:p>
      <w:pPr>
        <w:spacing w:after="0"/>
        <w:ind w:left="0"/>
        <w:jc w:val="left"/>
      </w:pPr>
      <w:r>
        <w:rPr>
          <w:rFonts w:ascii="Times New Roman"/>
          <w:b/>
          <w:i w:val="false"/>
          <w:color w:val="000000"/>
        </w:rPr>
        <w:t xml:space="preserve"> 3-тарау. Шетелдіктер мен азаматтығы жоқ адамдарға Қазақстан Республикасында тұрақты тұруға рұқсат беру қағидалары</w:t>
      </w:r>
    </w:p>
    <w:bookmarkEnd w:id="65"/>
    <w:bookmarkStart w:name="z126" w:id="66"/>
    <w:p>
      <w:pPr>
        <w:spacing w:after="0"/>
        <w:ind w:left="0"/>
        <w:jc w:val="both"/>
      </w:pPr>
      <w:r>
        <w:rPr>
          <w:rFonts w:ascii="Times New Roman"/>
          <w:b w:val="false"/>
          <w:i w:val="false"/>
          <w:color w:val="000000"/>
          <w:sz w:val="28"/>
        </w:rPr>
        <w:t>
      10. Шетелдіктер мен азаматтығы жоқ адамдарға Қазақстан Республикасында тұрақты тұруға рұқсат беру қағидалары "Шетелдіктер мен азаматтығы жоқ адамдарға Қазақстан Республикасында тұрақты тұруға рұқсат беру" мемлекеттік қызметі көрсету (бұдан әрі - Мемлекеттік көрсетілетін қызмет) тәртібін айқындайды.</w:t>
      </w:r>
    </w:p>
    <w:bookmarkEnd w:id="66"/>
    <w:bookmarkStart w:name="z127" w:id="67"/>
    <w:p>
      <w:pPr>
        <w:spacing w:after="0"/>
        <w:ind w:left="0"/>
        <w:jc w:val="both"/>
      </w:pPr>
      <w:r>
        <w:rPr>
          <w:rFonts w:ascii="Times New Roman"/>
          <w:b w:val="false"/>
          <w:i w:val="false"/>
          <w:color w:val="000000"/>
          <w:sz w:val="28"/>
        </w:rPr>
        <w:t xml:space="preserve">
      11.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(бұдан әрі – көрсетілетін қызметті алушы), сондай-ақ этностық қазақтар өздеріне берілген визаның санатына қарамастан, мемлекеттік қызметті алу үшін Қазақстан Республикасында тұрақты тұруға рұқсат (бұдан әрі - рұқсат) беру туралы өтінішхатпен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негізгі талаптар (бұдан әрі – мемлекеттік қызмет көрсетуге қойылатын талаптар) тізбесіне сәйкес құжаттар пакетін қоса аумақтық полиция органдарына (бұдан әрі - көрсетілетін қызметті беруші) не "Азаматтарға арналған үкімет" Мемлекеттік копорациясы" коммерциялық емес акционерлік қоғамы (бұдан әрі - Мемлекеттік корпорация) арқылы жүгінеді.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19.07.2024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68"/>
    <w:p>
      <w:pPr>
        <w:spacing w:after="0"/>
        <w:ind w:left="0"/>
        <w:jc w:val="both"/>
      </w:pPr>
      <w:r>
        <w:rPr>
          <w:rFonts w:ascii="Times New Roman"/>
          <w:b w:val="false"/>
          <w:i w:val="false"/>
          <w:color w:val="000000"/>
          <w:sz w:val="28"/>
        </w:rPr>
        <w:t xml:space="preserve">
      12. Көрсетілетін қызметті берушіге жүгінген кезде көрсетілетін қызметті алушыға құжаттардың қабылдау туралы не толық құжаттар пакетін ұсынбаған, сондай-ақ жарамдылық мерзімі өткен құжаттарды ұсынған жағдайда құжаттардың қабылдаудан бас тарту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нысаны бойынша талон беріледі.</w:t>
      </w:r>
    </w:p>
    <w:bookmarkEnd w:id="68"/>
    <w:bookmarkStart w:name="z129" w:id="69"/>
    <w:p>
      <w:pPr>
        <w:spacing w:after="0"/>
        <w:ind w:left="0"/>
        <w:jc w:val="both"/>
      </w:pPr>
      <w:r>
        <w:rPr>
          <w:rFonts w:ascii="Times New Roman"/>
          <w:b w:val="false"/>
          <w:i w:val="false"/>
          <w:color w:val="000000"/>
          <w:sz w:val="28"/>
        </w:rPr>
        <w:t xml:space="preserve">
      13. Құжаттарды Мемлекеттік корпорация арқылы қабылдаған кезде, көрсетілетін қызметті алушы осы Мемлекеттік қызмет көсретуге қойылатын талаптарда көзделген тізбеге сәйкес толық емес құжаттар пакетін, сондай-ақ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қолхат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70"/>
    <w:p>
      <w:pPr>
        <w:spacing w:after="0"/>
        <w:ind w:left="0"/>
        <w:jc w:val="both"/>
      </w:pPr>
      <w:r>
        <w:rPr>
          <w:rFonts w:ascii="Times New Roman"/>
          <w:b w:val="false"/>
          <w:i w:val="false"/>
          <w:color w:val="000000"/>
          <w:sz w:val="28"/>
        </w:rPr>
        <w:t>
      14. Мемлекеттік корпорация арқылы көрсетілетін қызметті беруші жүгінген кезде:</w:t>
      </w:r>
    </w:p>
    <w:bookmarkEnd w:id="70"/>
    <w:p>
      <w:pPr>
        <w:spacing w:after="0"/>
        <w:ind w:left="0"/>
        <w:jc w:val="both"/>
      </w:pPr>
      <w:r>
        <w:rPr>
          <w:rFonts w:ascii="Times New Roman"/>
          <w:b w:val="false"/>
          <w:i w:val="false"/>
          <w:color w:val="000000"/>
          <w:sz w:val="28"/>
        </w:rPr>
        <w:t>
      "Жеке тұлғалар" Мемлекеттік деректер базасына" (бұдан әрі – ЖТ МДБ) Халыққа қызмет көрсету орталықтарының біріктірілген ақпараттық жүйесінде (бұдан әрі - ХҚКО АЖ) көрсетілетін қызметті алушыда жеке сәйкестендіру нөмірінің (бұдан әрі - ЖСН) бар-жоғына сұрау салу қалыптастырылады;</w:t>
      </w:r>
    </w:p>
    <w:p>
      <w:pPr>
        <w:spacing w:after="0"/>
        <w:ind w:left="0"/>
        <w:jc w:val="both"/>
      </w:pPr>
      <w:r>
        <w:rPr>
          <w:rFonts w:ascii="Times New Roman"/>
          <w:b w:val="false"/>
          <w:i w:val="false"/>
          <w:color w:val="000000"/>
          <w:sz w:val="28"/>
        </w:rPr>
        <w:t>
      ЖСН болған кезде мемлекеттік қызмет көрсету үшін барлық қажетті құжаттардың электрондық көшірмелерін бекіте отырып, ХҚҚО АЖ өтінім қалыптастырады.</w:t>
      </w:r>
    </w:p>
    <w:p>
      <w:pPr>
        <w:spacing w:after="0"/>
        <w:ind w:left="0"/>
        <w:jc w:val="both"/>
      </w:pPr>
      <w:r>
        <w:rPr>
          <w:rFonts w:ascii="Times New Roman"/>
          <w:b w:val="false"/>
          <w:i w:val="false"/>
          <w:color w:val="000000"/>
          <w:sz w:val="28"/>
        </w:rPr>
        <w:t xml:space="preserve">
      ХҚКО АЖ-дан КҚП АЖ-ға өтінім келіп түскеннен кейін не көрсетілетін қызметті алушы көрсетілетін қызметті берушіге жүгінген кезде мынадай іс-шаралар жүзеге асырылады: </w:t>
      </w:r>
    </w:p>
    <w:bookmarkStart w:name="z266" w:id="71"/>
    <w:p>
      <w:pPr>
        <w:spacing w:after="0"/>
        <w:ind w:left="0"/>
        <w:jc w:val="both"/>
      </w:pPr>
      <w:r>
        <w:rPr>
          <w:rFonts w:ascii="Times New Roman"/>
          <w:b w:val="false"/>
          <w:i w:val="false"/>
          <w:color w:val="000000"/>
          <w:sz w:val="28"/>
        </w:rPr>
        <w:t>
      көрсетілетін қызметті беруші:</w:t>
      </w:r>
    </w:p>
    <w:bookmarkEnd w:id="71"/>
    <w:bookmarkStart w:name="z267" w:id="72"/>
    <w:p>
      <w:pPr>
        <w:spacing w:after="0"/>
        <w:ind w:left="0"/>
        <w:jc w:val="both"/>
      </w:pPr>
      <w:r>
        <w:rPr>
          <w:rFonts w:ascii="Times New Roman"/>
          <w:b w:val="false"/>
          <w:i w:val="false"/>
          <w:color w:val="000000"/>
          <w:sz w:val="28"/>
        </w:rPr>
        <w:t>
      1) күнтізбелік 2 күн ішінде:</w:t>
      </w:r>
    </w:p>
    <w:bookmarkEnd w:id="72"/>
    <w:p>
      <w:pPr>
        <w:spacing w:after="0"/>
        <w:ind w:left="0"/>
        <w:jc w:val="both"/>
      </w:pPr>
      <w:r>
        <w:rPr>
          <w:rFonts w:ascii="Times New Roman"/>
          <w:b w:val="false"/>
          <w:i w:val="false"/>
          <w:color w:val="000000"/>
          <w:sz w:val="28"/>
        </w:rPr>
        <w:t xml:space="preserve">
      мемлекеттік қызмет көрсету үшін қажетті барлық құжаттардың электрондық көшірмелерін қоса бере отырып, көрсетілетін қызметті алушы туралы мәліметті КҚП АЖ-ға енгізеді (мәліметтер болмаған кезде); </w:t>
      </w:r>
    </w:p>
    <w:p>
      <w:pPr>
        <w:spacing w:after="0"/>
        <w:ind w:left="0"/>
        <w:jc w:val="both"/>
      </w:pPr>
      <w:r>
        <w:rPr>
          <w:rFonts w:ascii="Times New Roman"/>
          <w:b w:val="false"/>
          <w:i w:val="false"/>
          <w:color w:val="000000"/>
          <w:sz w:val="28"/>
        </w:rPr>
        <w:t xml:space="preserve">
      тұрақты сақтау мерзімімен әрбір кәмелетке толмаған адамға жеке есепке алу ісіне қабылданған материалдарды қалыптастырады, олар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тұрақты тұратын шетелдіктер мен азаматтығы жоқ адамдарды істерді есепке алу журналында тіркеледі. Журнал бойынша реттік нөмірі біруақытта істің реттік нөмірі болып табылады;</w:t>
      </w:r>
    </w:p>
    <w:bookmarkStart w:name="z268" w:id="73"/>
    <w:p>
      <w:pPr>
        <w:spacing w:after="0"/>
        <w:ind w:left="0"/>
        <w:jc w:val="both"/>
      </w:pPr>
      <w:r>
        <w:rPr>
          <w:rFonts w:ascii="Times New Roman"/>
          <w:b w:val="false"/>
          <w:i w:val="false"/>
          <w:color w:val="000000"/>
          <w:sz w:val="28"/>
        </w:rPr>
        <w:t>
      2) күнтізбелік 5 (бес) күн ішінде:</w:t>
      </w:r>
    </w:p>
    <w:bookmarkEnd w:id="73"/>
    <w:p>
      <w:pPr>
        <w:spacing w:after="0"/>
        <w:ind w:left="0"/>
        <w:jc w:val="both"/>
      </w:pPr>
      <w:r>
        <w:rPr>
          <w:rFonts w:ascii="Times New Roman"/>
          <w:b w:val="false"/>
          <w:i w:val="false"/>
          <w:color w:val="000000"/>
          <w:sz w:val="28"/>
        </w:rPr>
        <w:t xml:space="preserve">
      КҚП АЖ арналары бойынша облыстардың, республикалық маңызы бар қалалардың және астананың полиция департаменттері Көші-қон қызметі басқармасына (бұдан әрі - ПД КҚҚБ) келісуге есепке алу ісі жолданады; </w:t>
      </w:r>
    </w:p>
    <w:bookmarkStart w:name="z269" w:id="74"/>
    <w:p>
      <w:pPr>
        <w:spacing w:after="0"/>
        <w:ind w:left="0"/>
        <w:jc w:val="both"/>
      </w:pPr>
      <w:r>
        <w:rPr>
          <w:rFonts w:ascii="Times New Roman"/>
          <w:b w:val="false"/>
          <w:i w:val="false"/>
          <w:color w:val="000000"/>
          <w:sz w:val="28"/>
        </w:rPr>
        <w:t>
      3) күнтізбелік 7 (жеті) күн ішінде:</w:t>
      </w:r>
    </w:p>
    <w:bookmarkEnd w:id="74"/>
    <w:p>
      <w:pPr>
        <w:spacing w:after="0"/>
        <w:ind w:left="0"/>
        <w:jc w:val="both"/>
      </w:pPr>
      <w:r>
        <w:rPr>
          <w:rFonts w:ascii="Times New Roman"/>
          <w:b w:val="false"/>
          <w:i w:val="false"/>
          <w:color w:val="000000"/>
          <w:sz w:val="28"/>
        </w:rPr>
        <w:t xml:space="preserve">
       банктік мекемеге төлемқабілеттігін растау туралы құжаттардың тұпнұсқалығы мәніне сұрау салуды жолдайды; </w:t>
      </w:r>
    </w:p>
    <w:p>
      <w:pPr>
        <w:spacing w:after="0"/>
        <w:ind w:left="0"/>
        <w:jc w:val="both"/>
      </w:pPr>
      <w:r>
        <w:rPr>
          <w:rFonts w:ascii="Times New Roman"/>
          <w:b w:val="false"/>
          <w:i w:val="false"/>
          <w:color w:val="000000"/>
          <w:sz w:val="28"/>
        </w:rPr>
        <w:t>
      ішкі істер органдарының есептері бойынша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есептері бойынша тексеруді жүзеге асырады;</w:t>
      </w:r>
    </w:p>
    <w:p>
      <w:pPr>
        <w:spacing w:after="0"/>
        <w:ind w:left="0"/>
        <w:jc w:val="both"/>
      </w:pPr>
      <w:r>
        <w:rPr>
          <w:rFonts w:ascii="Times New Roman"/>
          <w:b w:val="false"/>
          <w:i w:val="false"/>
          <w:color w:val="000000"/>
          <w:sz w:val="28"/>
        </w:rPr>
        <w:t>
      "Бүркіт" БАЖ арналары арқылы Қазақстан Республикасының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Қазақстан Республикасының ұлттық қауіпсіздік органдары материалдарды келісуді күнтізбелік 25 (жиырма бес) күн ішінде жүзеге асырады;</w:t>
      </w:r>
    </w:p>
    <w:bookmarkStart w:name="z270" w:id="75"/>
    <w:p>
      <w:pPr>
        <w:spacing w:after="0"/>
        <w:ind w:left="0"/>
        <w:jc w:val="both"/>
      </w:pPr>
      <w:r>
        <w:rPr>
          <w:rFonts w:ascii="Times New Roman"/>
          <w:b w:val="false"/>
          <w:i w:val="false"/>
          <w:color w:val="000000"/>
          <w:sz w:val="28"/>
        </w:rPr>
        <w:t xml:space="preserve">
      4) күнтізбелік 10 (он) күн ішінде тексеріс нәтижелері бойынша мүдделі органдардан жауап алғаннан кейін Қазақстан Республикасында тұрақты тұруға рұқсатты беру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рұқсатты беруден бас тарту туралы қорытынды шығарады, қабылданған шешім туралы ақпаратты КҚП АЖ-ға енгізеді;</w:t>
      </w:r>
    </w:p>
    <w:bookmarkEnd w:id="75"/>
    <w:bookmarkStart w:name="z271" w:id="76"/>
    <w:p>
      <w:pPr>
        <w:spacing w:after="0"/>
        <w:ind w:left="0"/>
        <w:jc w:val="both"/>
      </w:pPr>
      <w:r>
        <w:rPr>
          <w:rFonts w:ascii="Times New Roman"/>
          <w:b w:val="false"/>
          <w:i w:val="false"/>
          <w:color w:val="000000"/>
          <w:sz w:val="28"/>
        </w:rPr>
        <w:t xml:space="preserve">
      5) күнтізбелік 3 (үш) күн ішінде Қазақстан Республикасында тұрақты тұруға рұқсат беру не рұқсатты беруден бас тарту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жазбаша хабарлама көрсетілетін қызметті берушіге не Мемлекеттік корпорацияға жолданады.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77"/>
    <w:p>
      <w:pPr>
        <w:spacing w:after="0"/>
        <w:ind w:left="0"/>
        <w:jc w:val="both"/>
      </w:pPr>
      <w:r>
        <w:rPr>
          <w:rFonts w:ascii="Times New Roman"/>
          <w:b w:val="false"/>
          <w:i w:val="false"/>
          <w:color w:val="000000"/>
          <w:sz w:val="28"/>
        </w:rPr>
        <w:t>
      15. Көрсетілетін қызметті алушы Мемлекеттік корпорациясы арқылы жүгінген жағдайда көрсетілетін қызметті беруші мемлекеттік көрсетілетін қызметтің нәтижесін мемлекеттік қызметі көрсету мерзімінің өтуіне дейін бір тәуліктен кешіктірмей Мемлекеттік корпорацияға жеткізуді қамтамасыз етеді.</w:t>
      </w:r>
    </w:p>
    <w:bookmarkEnd w:id="77"/>
    <w:p>
      <w:pPr>
        <w:spacing w:after="0"/>
        <w:ind w:left="0"/>
        <w:jc w:val="both"/>
      </w:pPr>
      <w:r>
        <w:rPr>
          <w:rFonts w:ascii="Times New Roman"/>
          <w:b w:val="false"/>
          <w:i w:val="false"/>
          <w:color w:val="000000"/>
          <w:sz w:val="28"/>
        </w:rPr>
        <w:t>
      Рұқсатты беру не беруден бас тарту туралы, сондай-ақ оның күшін жою туралы қорытындыны Полиция департаментінің бастығы немесе оның орынбасары, қалалық (аудандық) ішкі істер органдарының бастығы не облыстардың, республикалық маңызы бар қалалардың және астананың Полиция департаменті Көші-қон қызметі басқармасының бастығы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8"/>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 туралы" 2013 жылғы 15 сәуірдегі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сатысы туралы мемлекеттік қызмет көрсету мониторингінің ақпараттық жүйесіне деректерді енгізуді қамтамасыз етеді.</w:t>
      </w:r>
    </w:p>
    <w:bookmarkEnd w:id="78"/>
    <w:bookmarkStart w:name="z217" w:id="79"/>
    <w:p>
      <w:pPr>
        <w:spacing w:after="0"/>
        <w:ind w:left="0"/>
        <w:jc w:val="both"/>
      </w:pPr>
      <w:r>
        <w:rPr>
          <w:rFonts w:ascii="Times New Roman"/>
          <w:b w:val="false"/>
          <w:i w:val="false"/>
          <w:color w:val="000000"/>
          <w:sz w:val="28"/>
        </w:rPr>
        <w:t>
      16-1. Көрсетілетін қызметті алушы осы қағидалдарда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 беруден бас тартады. ерікті нысан түрінде құжаттарды қабылдаудан бас тарту туралы қолхат 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80"/>
    <w:p>
      <w:pPr>
        <w:spacing w:after="0"/>
        <w:ind w:left="0"/>
        <w:jc w:val="both"/>
      </w:pPr>
      <w:r>
        <w:rPr>
          <w:rFonts w:ascii="Times New Roman"/>
          <w:b w:val="false"/>
          <w:i w:val="false"/>
          <w:color w:val="000000"/>
          <w:sz w:val="28"/>
        </w:rPr>
        <w:t xml:space="preserve">
      17. Мемлекеттік қызмет көрсетуден бас тарту үшін негіздер "Мемлекеттік көрсетілетін қызметтер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және Заңныңы 49-бабында көзделген.</w:t>
      </w:r>
    </w:p>
    <w:bookmarkEnd w:id="80"/>
    <w:p>
      <w:pPr>
        <w:spacing w:after="0"/>
        <w:ind w:left="0"/>
        <w:jc w:val="both"/>
      </w:pPr>
      <w:r>
        <w:rPr>
          <w:rFonts w:ascii="Times New Roman"/>
          <w:b w:val="false"/>
          <w:i w:val="false"/>
          <w:color w:val="000000"/>
          <w:sz w:val="28"/>
        </w:rPr>
        <w:t>
      Қазақстан Республикасында тұрақты тұруға рұқсат беру туралы өтінішті қабылдаған Қазақстан Республикасының ішкі істер органы мемлекеттік қызмет көрсетуден бас тарту үшін негіздер болған кезде әкімшілік акті қабылданғанға дейін алдын ала, бірақ үш жұмыс күнінен кешіктірмей өтініш берушіге әкімшілік іс бойынша алдын ала шешімге ұстанымын білдіру үшін тыңдау жүргізілетіні туралы хабарлама жолдайды.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өтінішхатты (өтінішті) одан әрі қарау туралы шешім қабылданады.</w:t>
      </w:r>
    </w:p>
    <w:p>
      <w:pPr>
        <w:spacing w:after="0"/>
        <w:ind w:left="0"/>
        <w:jc w:val="both"/>
      </w:pPr>
      <w:r>
        <w:rPr>
          <w:rFonts w:ascii="Times New Roman"/>
          <w:b w:val="false"/>
          <w:i w:val="false"/>
          <w:color w:val="000000"/>
          <w:sz w:val="28"/>
        </w:rPr>
        <w:t xml:space="preserve">
      Қазақстан Республикасында тұрақты тұруға рұқсат беруден бас тарту үшін негіздер болған кезде өтініш берушіге бас тарту себебін көрсете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рұқсат беруден бас тарту туралы хабарлама жолданады. Хабарламаның екінші данасы өтініш берушінің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81"/>
    <w:p>
      <w:pPr>
        <w:spacing w:after="0"/>
        <w:ind w:left="0"/>
        <w:jc w:val="both"/>
      </w:pPr>
      <w:r>
        <w:rPr>
          <w:rFonts w:ascii="Times New Roman"/>
          <w:b w:val="false"/>
          <w:i w:val="false"/>
          <w:color w:val="000000"/>
          <w:sz w:val="28"/>
        </w:rPr>
        <w:t xml:space="preserve">
      17-1. Тұрғылықты жерін өзгерткен кезде шетелдік немесе азаматтығы жоқ адам есепте тұрған ішкі істер органынан оның ісі сұратылады. Бұл ретте шетелдіктің немесе азаматтығы жоқ адамның жаңа тұрғылықты жері бойынша тіркеу Қазақстан Республикасы Үкіметінің 2011 жылғы 1 желтоқсандағы № 1427 </w:t>
      </w:r>
      <w:r>
        <w:rPr>
          <w:rFonts w:ascii="Times New Roman"/>
          <w:b w:val="false"/>
          <w:i w:val="false"/>
          <w:color w:val="000000"/>
          <w:sz w:val="28"/>
        </w:rPr>
        <w:t>қаулысмен</w:t>
      </w:r>
      <w:r>
        <w:rPr>
          <w:rFonts w:ascii="Times New Roman"/>
          <w:b w:val="false"/>
          <w:i w:val="false"/>
          <w:color w:val="000000"/>
          <w:sz w:val="28"/>
        </w:rPr>
        <w:t xml:space="preserve"> бекітілген Ішкі көшіп-қонушыларды тіркеу қағидаларына сәйкес жүгінген күні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Ішкі істер министрінің 06.01.2023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82"/>
    <w:p>
      <w:pPr>
        <w:spacing w:after="0"/>
        <w:ind w:left="0"/>
        <w:jc w:val="both"/>
      </w:pPr>
      <w:r>
        <w:rPr>
          <w:rFonts w:ascii="Times New Roman"/>
          <w:b w:val="false"/>
          <w:i w:val="false"/>
          <w:color w:val="000000"/>
          <w:sz w:val="28"/>
        </w:rPr>
        <w:t xml:space="preserve">
      18. Көрсетілетін қызметті алушы рұқсаттың күшін жою үшін негіз болып табылатын іс-әрекеттерді жасаған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49-бабына</w:t>
      </w:r>
      <w:r>
        <w:rPr>
          <w:rFonts w:ascii="Times New Roman"/>
          <w:b w:val="false"/>
          <w:i w:val="false"/>
          <w:color w:val="000000"/>
          <w:sz w:val="28"/>
        </w:rPr>
        <w:t xml:space="preserve"> сәйкес бұрын берілген рұқсаттың күшін жою туралы қорытынды шығарылады.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83"/>
    <w:p>
      <w:pPr>
        <w:spacing w:after="0"/>
        <w:ind w:left="0"/>
        <w:jc w:val="both"/>
      </w:pPr>
      <w:r>
        <w:rPr>
          <w:rFonts w:ascii="Times New Roman"/>
          <w:b w:val="false"/>
          <w:i w:val="false"/>
          <w:color w:val="000000"/>
          <w:sz w:val="28"/>
        </w:rPr>
        <w:t xml:space="preserve">
      19. Қабылданған шешім туралы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тұрақты тұруға рұқсаттың күшін жою туралы хабарлама жіберіледі. Қабылданған шешім туралы ақпарат КҚП АЖ-да адамның есепке алу ісіне енгізіледі.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84"/>
    <w:p>
      <w:pPr>
        <w:spacing w:after="0"/>
        <w:ind w:left="0"/>
        <w:jc w:val="both"/>
      </w:pPr>
      <w:r>
        <w:rPr>
          <w:rFonts w:ascii="Times New Roman"/>
          <w:b w:val="false"/>
          <w:i w:val="false"/>
          <w:color w:val="000000"/>
          <w:sz w:val="28"/>
        </w:rPr>
        <w:t>
      20. Көрсетілетін қызметті алушыға қатысты рұқсаттың күшін жою туралы шешім қабылданған күннен бастап күнтізбелік 30 күнге дейінгі мерзімде елімізден шығып кетуге міндетті.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01.09.2020 </w:t>
      </w:r>
      <w:r>
        <w:rPr>
          <w:rFonts w:ascii="Times New Roman"/>
          <w:b w:val="false"/>
          <w:i w:val="false"/>
          <w:color w:val="000000"/>
          <w:sz w:val="28"/>
        </w:rPr>
        <w:t>№ 606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85"/>
    <w:p>
      <w:pPr>
        <w:spacing w:after="0"/>
        <w:ind w:left="0"/>
        <w:jc w:val="both"/>
      </w:pPr>
      <w:r>
        <w:rPr>
          <w:rFonts w:ascii="Times New Roman"/>
          <w:b w:val="false"/>
          <w:i w:val="false"/>
          <w:color w:val="000000"/>
          <w:sz w:val="28"/>
        </w:rPr>
        <w:t>
      21. Рұқсаттың күшін жойған кезде, көрсетілетін қызмет алушыға елімізден шығып кетуді жүзеге асыру үшін қажетті мерзімде уақытша тұруға рұқсат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01.09.2020 </w:t>
      </w:r>
      <w:r>
        <w:rPr>
          <w:rFonts w:ascii="Times New Roman"/>
          <w:b w:val="false"/>
          <w:i w:val="false"/>
          <w:color w:val="000000"/>
          <w:sz w:val="28"/>
        </w:rPr>
        <w:t>№ 606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86"/>
    <w:p>
      <w:pPr>
        <w:spacing w:after="0"/>
        <w:ind w:left="0"/>
        <w:jc w:val="both"/>
      </w:pPr>
      <w:r>
        <w:rPr>
          <w:rFonts w:ascii="Times New Roman"/>
          <w:b w:val="false"/>
          <w:i w:val="false"/>
          <w:color w:val="000000"/>
          <w:sz w:val="28"/>
        </w:rPr>
        <w:t>
      22. Көшіп келуші Қазақстан Республикасында тұрақты тұруға рұқсатты беруден бас тарту немесе оның күшін жою туралы дәлелді қорытындыны шығарғаннан кейін Қазақстан Республикасында тұрақты тұруға рұқсат беру туралы өтініш бір жылдан ерте емес бере алады.</w:t>
      </w:r>
    </w:p>
    <w:bookmarkEnd w:id="86"/>
    <w:bookmarkStart w:name="z145" w:id="87"/>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шағымдану тәртібі</w:t>
      </w:r>
    </w:p>
    <w:bookmarkEnd w:id="87"/>
    <w:bookmarkStart w:name="z146" w:id="88"/>
    <w:p>
      <w:pPr>
        <w:spacing w:after="0"/>
        <w:ind w:left="0"/>
        <w:jc w:val="both"/>
      </w:pPr>
      <w:r>
        <w:rPr>
          <w:rFonts w:ascii="Times New Roman"/>
          <w:b w:val="false"/>
          <w:i w:val="false"/>
          <w:color w:val="000000"/>
          <w:sz w:val="28"/>
        </w:rPr>
        <w:t>
      23. Мемлекеттік қызметтер көрсету мәселелері бойынша шағымды әкімшілік орган, лауазымды тұлға, мемлекеттік қызмет көрсету сапасын бағалау және бақылау жөніндегі уәкілетті орган (бұдан әрі – шағымды қарайтын орган) жүргізеді.</w:t>
      </w:r>
    </w:p>
    <w:bookmarkEnd w:id="88"/>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 беруші,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шағымда көрсетілген талаптарды толық қанағаттандырса, шағымды қарайтын органға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89"/>
    <w:p>
      <w:pPr>
        <w:spacing w:after="0"/>
        <w:ind w:left="0"/>
        <w:jc w:val="both"/>
      </w:pPr>
      <w:r>
        <w:rPr>
          <w:rFonts w:ascii="Times New Roman"/>
          <w:b w:val="false"/>
          <w:i w:val="false"/>
          <w:color w:val="000000"/>
          <w:sz w:val="28"/>
        </w:rPr>
        <w:t xml:space="preserve">
      24.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қаралуға жатады.</w:t>
      </w:r>
    </w:p>
    <w:bookmarkEnd w:id="8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90"/>
    <w:p>
      <w:pPr>
        <w:spacing w:after="0"/>
        <w:ind w:left="0"/>
        <w:jc w:val="both"/>
      </w:pPr>
      <w:r>
        <w:rPr>
          <w:rFonts w:ascii="Times New Roman"/>
          <w:b w:val="false"/>
          <w:i w:val="false"/>
          <w:color w:val="000000"/>
          <w:sz w:val="28"/>
        </w:rPr>
        <w:t>
      25.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қаралуға жатады.</w:t>
      </w:r>
    </w:p>
    <w:bookmarkEnd w:id="90"/>
    <w:bookmarkStart w:name="z149" w:id="91"/>
    <w:p>
      <w:pPr>
        <w:spacing w:after="0"/>
        <w:ind w:left="0"/>
        <w:jc w:val="both"/>
      </w:pPr>
      <w:r>
        <w:rPr>
          <w:rFonts w:ascii="Times New Roman"/>
          <w:b w:val="false"/>
          <w:i w:val="false"/>
          <w:color w:val="000000"/>
          <w:sz w:val="28"/>
        </w:rPr>
        <w:t>
      26.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беріледі.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92"/>
    <w:p>
      <w:pPr>
        <w:spacing w:after="0"/>
        <w:ind w:left="0"/>
        <w:jc w:val="both"/>
      </w:pPr>
      <w:r>
        <w:rPr>
          <w:rFonts w:ascii="Times New Roman"/>
          <w:b w:val="false"/>
          <w:i w:val="false"/>
          <w:color w:val="000000"/>
          <w:sz w:val="28"/>
        </w:rPr>
        <w:t>
      27. Егер заңмен өзгеше көзделмесе, сотқа жүгіну сот тәртібінде шағымданғаннан кейін рұқсат 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08.02.2022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қала, облыс</w:t>
            </w:r>
            <w:r>
              <w:br/>
            </w: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өкілінің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тұрғылықты жері</w:t>
            </w:r>
            <w:r>
              <w:br/>
            </w:r>
            <w:r>
              <w:rPr>
                <w:rFonts w:ascii="Times New Roman"/>
                <w:b w:val="false"/>
                <w:i w:val="false"/>
                <w:color w:val="000000"/>
                <w:sz w:val="20"/>
              </w:rPr>
              <w:t>(заңды тұлғалар үшін – заңды</w:t>
            </w:r>
            <w:r>
              <w:br/>
            </w:r>
            <w:r>
              <w:rPr>
                <w:rFonts w:ascii="Times New Roman"/>
                <w:b w:val="false"/>
                <w:i w:val="false"/>
                <w:color w:val="000000"/>
                <w:sz w:val="20"/>
              </w:rPr>
              <w:t>тұлғаның тіркелу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телефондары</w:t>
            </w:r>
          </w:p>
        </w:tc>
      </w:tr>
    </w:tbl>
    <w:bookmarkStart w:name="z273" w:id="93"/>
    <w:p>
      <w:pPr>
        <w:spacing w:after="0"/>
        <w:ind w:left="0"/>
        <w:jc w:val="left"/>
      </w:pPr>
      <w:r>
        <w:rPr>
          <w:rFonts w:ascii="Times New Roman"/>
          <w:b/>
          <w:i w:val="false"/>
          <w:color w:val="000000"/>
        </w:rPr>
        <w:t xml:space="preserve"> Шетелдікке немесе азаматтығы жоқ адамға Қазақстан Республикасында уақытша тұруға рұқсат беру туралы өтініш-сауалнама</w:t>
      </w:r>
    </w:p>
    <w:bookmarkEnd w:id="93"/>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11.03.2024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Республикасына __________________________________________________ </w:t>
      </w:r>
    </w:p>
    <w:p>
      <w:pPr>
        <w:spacing w:after="0"/>
        <w:ind w:left="0"/>
        <w:jc w:val="both"/>
      </w:pPr>
      <w:r>
        <w:rPr>
          <w:rFonts w:ascii="Times New Roman"/>
          <w:b w:val="false"/>
          <w:i w:val="false"/>
          <w:color w:val="000000"/>
          <w:sz w:val="28"/>
        </w:rPr>
        <w:t xml:space="preserve">
      (оқу, емдеу, миссионерлік, бизнес-көшіп келушілер, еңбек қызметін жүзеге асыру, </w:t>
      </w:r>
    </w:p>
    <w:p>
      <w:pPr>
        <w:spacing w:after="0"/>
        <w:ind w:left="0"/>
        <w:jc w:val="both"/>
      </w:pPr>
      <w:r>
        <w:rPr>
          <w:rFonts w:ascii="Times New Roman"/>
          <w:b w:val="false"/>
          <w:i w:val="false"/>
          <w:color w:val="000000"/>
          <w:sz w:val="28"/>
        </w:rPr>
        <w:t xml:space="preserve">
      отбасымен бірігу немесе ҚР-да тұрақты тұруға), не болмаса адам саудасының құрбаны </w:t>
      </w:r>
    </w:p>
    <w:p>
      <w:pPr>
        <w:spacing w:after="0"/>
        <w:ind w:left="0"/>
        <w:jc w:val="both"/>
      </w:pPr>
      <w:r>
        <w:rPr>
          <w:rFonts w:ascii="Times New Roman"/>
          <w:b w:val="false"/>
          <w:i w:val="false"/>
          <w:color w:val="000000"/>
          <w:sz w:val="28"/>
        </w:rPr>
        <w:t xml:space="preserve">
      ретінде анықталғандар және сәйкестендірілгендер) мақсатында келген мынадай </w:t>
      </w:r>
    </w:p>
    <w:p>
      <w:pPr>
        <w:spacing w:after="0"/>
        <w:ind w:left="0"/>
        <w:jc w:val="both"/>
      </w:pPr>
      <w:r>
        <w:rPr>
          <w:rFonts w:ascii="Times New Roman"/>
          <w:b w:val="false"/>
          <w:i w:val="false"/>
          <w:color w:val="000000"/>
          <w:sz w:val="28"/>
        </w:rPr>
        <w:t xml:space="preserve">
      шетелдіктерге немесе азаматтығы жоқ адамдарға уақытша тұруға рұқсат беруіңізді </w:t>
      </w:r>
    </w:p>
    <w:p>
      <w:pPr>
        <w:spacing w:after="0"/>
        <w:ind w:left="0"/>
        <w:jc w:val="both"/>
      </w:pPr>
      <w:r>
        <w:rPr>
          <w:rFonts w:ascii="Times New Roman"/>
          <w:b w:val="false"/>
          <w:i w:val="false"/>
          <w:color w:val="000000"/>
          <w:sz w:val="28"/>
        </w:rPr>
        <w:t>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жеке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Республикасына бірге келген отбасы мүшелері, оның ішінде 16 жасқа дейінгі балалары туралы мәліметтер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келушімен туыстық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жеке сәйкестендіру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Республикасындағы тұрғылықты жерінің мекенжайы</w:t>
      </w:r>
    </w:p>
    <w:p>
      <w:pPr>
        <w:spacing w:after="0"/>
        <w:ind w:left="0"/>
        <w:jc w:val="both"/>
      </w:pPr>
      <w:r>
        <w:rPr>
          <w:rFonts w:ascii="Times New Roman"/>
          <w:b w:val="false"/>
          <w:i w:val="false"/>
          <w:color w:val="000000"/>
          <w:sz w:val="28"/>
        </w:rPr>
        <w:t>
      (мекенжайдың тіркеу кодын растаумен)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 үй, корпус, пәтер)</w:t>
      </w:r>
    </w:p>
    <w:p>
      <w:pPr>
        <w:spacing w:after="0"/>
        <w:ind w:left="0"/>
        <w:jc w:val="both"/>
      </w:pPr>
      <w:r>
        <w:rPr>
          <w:rFonts w:ascii="Times New Roman"/>
          <w:b w:val="false"/>
          <w:i w:val="false"/>
          <w:color w:val="000000"/>
          <w:sz w:val="28"/>
        </w:rPr>
        <w:t>
      Үй, ұялы телефондары:__________________</w:t>
      </w:r>
    </w:p>
    <w:p>
      <w:pPr>
        <w:spacing w:after="0"/>
        <w:ind w:left="0"/>
        <w:jc w:val="both"/>
      </w:pPr>
      <w:r>
        <w:rPr>
          <w:rFonts w:ascii="Times New Roman"/>
          <w:b w:val="false"/>
          <w:i w:val="false"/>
          <w:color w:val="000000"/>
          <w:sz w:val="28"/>
        </w:rPr>
        <w:t>
      Уақытша тұруға рұқсат қандай мерзімге алады:</w:t>
      </w:r>
    </w:p>
    <w:p>
      <w:pPr>
        <w:spacing w:after="0"/>
        <w:ind w:left="0"/>
        <w:jc w:val="both"/>
      </w:pPr>
      <w:r>
        <w:rPr>
          <w:rFonts w:ascii="Times New Roman"/>
          <w:b w:val="false"/>
          <w:i w:val="false"/>
          <w:color w:val="000000"/>
          <w:sz w:val="28"/>
        </w:rPr>
        <w:t>
      20___ жылғы "__"___бастап 20____ жылғы "___"_______дейін.</w:t>
      </w:r>
    </w:p>
    <w:p>
      <w:pPr>
        <w:spacing w:after="0"/>
        <w:ind w:left="0"/>
        <w:jc w:val="both"/>
      </w:pPr>
      <w:r>
        <w:rPr>
          <w:rFonts w:ascii="Times New Roman"/>
          <w:b w:val="false"/>
          <w:i w:val="false"/>
          <w:color w:val="000000"/>
          <w:sz w:val="28"/>
        </w:rPr>
        <w:t>
      Қабылдаушы тарап туралы мәліметтер:</w:t>
      </w:r>
    </w:p>
    <w:p>
      <w:pPr>
        <w:spacing w:after="0"/>
        <w:ind w:left="0"/>
        <w:jc w:val="both"/>
      </w:pPr>
      <w:r>
        <w:rPr>
          <w:rFonts w:ascii="Times New Roman"/>
          <w:b w:val="false"/>
          <w:i w:val="false"/>
          <w:color w:val="000000"/>
          <w:sz w:val="28"/>
        </w:rPr>
        <w:t>
      Жеке басты куәландыратын құжат_____№____ 20___ "___" ___ бастап ________ дейін</w:t>
      </w:r>
    </w:p>
    <w:p>
      <w:pPr>
        <w:spacing w:after="0"/>
        <w:ind w:left="0"/>
        <w:jc w:val="both"/>
      </w:pPr>
      <w:r>
        <w:rPr>
          <w:rFonts w:ascii="Times New Roman"/>
          <w:b w:val="false"/>
          <w:i w:val="false"/>
          <w:color w:val="000000"/>
          <w:sz w:val="28"/>
        </w:rPr>
        <w:t>
      қолдану мерзімімен берілген жеке сәйкестендіру нөмірі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Заңды тұлғаны тіркеу туралы куәлік: атауы ____________________________</w:t>
      </w:r>
    </w:p>
    <w:p>
      <w:pPr>
        <w:spacing w:after="0"/>
        <w:ind w:left="0"/>
        <w:jc w:val="both"/>
      </w:pPr>
      <w:r>
        <w:rPr>
          <w:rFonts w:ascii="Times New Roman"/>
          <w:b w:val="false"/>
          <w:i w:val="false"/>
          <w:color w:val="000000"/>
          <w:sz w:val="28"/>
        </w:rPr>
        <w:t>
      №_______________ 20___ "____"__________,</w:t>
      </w:r>
    </w:p>
    <w:p>
      <w:pPr>
        <w:spacing w:after="0"/>
        <w:ind w:left="0"/>
        <w:jc w:val="both"/>
      </w:pPr>
      <w:r>
        <w:rPr>
          <w:rFonts w:ascii="Times New Roman"/>
          <w:b w:val="false"/>
          <w:i w:val="false"/>
          <w:color w:val="000000"/>
          <w:sz w:val="28"/>
        </w:rPr>
        <w:t>
      бизнес сәйкестендіру нөмірі №___________________</w:t>
      </w:r>
    </w:p>
    <w:p>
      <w:pPr>
        <w:spacing w:after="0"/>
        <w:ind w:left="0"/>
        <w:jc w:val="both"/>
      </w:pPr>
      <w:r>
        <w:rPr>
          <w:rFonts w:ascii="Times New Roman"/>
          <w:b w:val="false"/>
          <w:i w:val="false"/>
          <w:color w:val="000000"/>
          <w:sz w:val="28"/>
        </w:rPr>
        <w:t>
      (Қабылдаушы тараптың атауы)</w:t>
      </w:r>
    </w:p>
    <w:p>
      <w:pPr>
        <w:spacing w:after="0"/>
        <w:ind w:left="0"/>
        <w:jc w:val="both"/>
      </w:pPr>
      <w:r>
        <w:rPr>
          <w:rFonts w:ascii="Times New Roman"/>
          <w:b w:val="false"/>
          <w:i w:val="false"/>
          <w:color w:val="000000"/>
          <w:sz w:val="28"/>
        </w:rPr>
        <w:t xml:space="preserve">
      Шетелдіктердің және азаматтығы жоқ адамдардың Қазақстан Республикасында болуы құқығына, ел аумағында жүріп-тұруы және "Әкімшілік құқық бұзушылықтар туралы" Қазақстан Республикасы кодексінің </w:t>
      </w:r>
      <w:r>
        <w:rPr>
          <w:rFonts w:ascii="Times New Roman"/>
          <w:b w:val="false"/>
          <w:i w:val="false"/>
          <w:color w:val="000000"/>
          <w:sz w:val="28"/>
        </w:rPr>
        <w:t>518-бабына</w:t>
      </w:r>
      <w:r>
        <w:rPr>
          <w:rFonts w:ascii="Times New Roman"/>
          <w:b w:val="false"/>
          <w:i w:val="false"/>
          <w:color w:val="000000"/>
          <w:sz w:val="28"/>
        </w:rPr>
        <w:t>, Қазақстан Республикасының Көші-қон саласындағы заңнамасына сәйкес белгілі бір болу мерзімі өткеннен кейін Қазақстан Республикасынан шығуды қамтамасыз ету бойынша құжаттарды ресімдеу бойынша шаралар қабылдамағаны үшін жауапкершілігі туралы ескертілді.</w:t>
      </w:r>
    </w:p>
    <w:p>
      <w:pPr>
        <w:spacing w:after="0"/>
        <w:ind w:left="0"/>
        <w:jc w:val="both"/>
      </w:pPr>
      <w:r>
        <w:rPr>
          <w:rFonts w:ascii="Times New Roman"/>
          <w:b w:val="false"/>
          <w:i w:val="false"/>
          <w:color w:val="000000"/>
          <w:sz w:val="28"/>
        </w:rPr>
        <w:t>
      20 __ жылғы "___" ________________________________________________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20____жылғы "____" ____ ______(Өтініш берушінің қолы)</w:t>
      </w:r>
    </w:p>
    <w:p>
      <w:pPr>
        <w:spacing w:after="0"/>
        <w:ind w:left="0"/>
        <w:jc w:val="both"/>
      </w:pPr>
      <w:r>
        <w:rPr>
          <w:rFonts w:ascii="Times New Roman"/>
          <w:b w:val="false"/>
          <w:i w:val="false"/>
          <w:color w:val="000000"/>
          <w:sz w:val="28"/>
        </w:rPr>
        <w:t>
      Өтініш-сауалнама 20___жылғы "____" _______________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 1-1-қосымшамен толықтырылды – ҚР Ішкі істер министрінің 15.06.2021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күнтiзбелiк он күн өткен соң қолданысқа енгiзiледi); жаңа редакцияда - ҚР Ішкі істер министрінің 11.03.2024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Ішкі істер министрінің 19.07.2024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18.11.2024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 мемлекеттік қызмет көрcетуге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Шетелдіктер мен азаматтығы жоқ адамдарға отбасының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құжаттарды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немесе портал арқылы қажетті құжаттар пакетін тапсырған күннен бастап – 1 (бір) жұмыс күні;</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тұруға рұқсат беру немесе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корпорацияда мемлекеттік қызмет көрсету нәтижесін беру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жұмыстарына байланысты техникалық үзілістерді қоспағанда, тәулік бойы (қызмет алушы жұмыс уақыты аяқталған кезде, демалыс және мереке күндерінде жүгінген жағдайда мемлекеттік қызмет көрсету нәтижелері Қазақстан Республикасының еңбек заңнамасына сәйкес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mvd. gov. 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p>
            <w:pPr>
              <w:spacing w:after="20"/>
              <w:ind w:left="20"/>
              <w:jc w:val="both"/>
            </w:pPr>
            <w:r>
              <w:rPr>
                <w:rFonts w:ascii="Times New Roman"/>
                <w:b w:val="false"/>
                <w:i w:val="false"/>
                <w:color w:val="000000"/>
                <w:sz w:val="20"/>
              </w:rPr>
              <w:t>
1. Осы Шетелдіктерге және азаматтығы жоқ адамдарға Қазақстан Республикасында уақытша және тұрақты тұруға рұқсаттар беру қағидаларына (бұдан әрі -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уақытша тұруға рұқсат беру туралы өтініш-сауалнама.</w:t>
            </w:r>
          </w:p>
          <w:p>
            <w:pPr>
              <w:spacing w:after="20"/>
              <w:ind w:left="20"/>
              <w:jc w:val="both"/>
            </w:pPr>
            <w:r>
              <w:rPr>
                <w:rFonts w:ascii="Times New Roman"/>
                <w:b w:val="false"/>
                <w:i w:val="false"/>
                <w:color w:val="000000"/>
                <w:sz w:val="20"/>
              </w:rPr>
              <w:t>
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w:t>
            </w:r>
          </w:p>
          <w:p>
            <w:pPr>
              <w:spacing w:after="20"/>
              <w:ind w:left="20"/>
              <w:jc w:val="both"/>
            </w:pPr>
            <w:r>
              <w:rPr>
                <w:rFonts w:ascii="Times New Roman"/>
                <w:b w:val="false"/>
                <w:i w:val="false"/>
                <w:color w:val="000000"/>
                <w:sz w:val="20"/>
              </w:rPr>
              <w:t>
3. Медициналық сақтандырудың көшірмесі (түпнұсқа салыстыру үшін ұсынылады) (Еуразиялық экономикалық одақ елдерінің азаматтарын қоспағанда (бұдан әрі-ЕАЭО).</w:t>
            </w:r>
          </w:p>
          <w:p>
            <w:pPr>
              <w:spacing w:after="20"/>
              <w:ind w:left="20"/>
              <w:jc w:val="both"/>
            </w:pPr>
            <w:r>
              <w:rPr>
                <w:rFonts w:ascii="Times New Roman"/>
                <w:b w:val="false"/>
                <w:i w:val="false"/>
                <w:color w:val="000000"/>
                <w:sz w:val="20"/>
              </w:rPr>
              <w:t>
4.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xml:space="preserve">
5.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бұйрығымен бекітілген Дактилоскопиялық және геномдық тіркеуді жүргізу </w:t>
            </w:r>
            <w:r>
              <w:rPr>
                <w:rFonts w:ascii="Times New Roman"/>
                <w:b w:val="false"/>
                <w:i w:val="false"/>
                <w:color w:val="000000"/>
                <w:sz w:val="20"/>
              </w:rPr>
              <w:t>қағидаларына</w:t>
            </w:r>
            <w:r>
              <w:rPr>
                <w:rFonts w:ascii="Times New Roman"/>
                <w:b w:val="false"/>
                <w:i w:val="false"/>
                <w:color w:val="000000"/>
                <w:sz w:val="20"/>
              </w:rPr>
              <w:t xml:space="preserve"> сәйкес (Нормативтік құқықтық актілерді мемлекеттік тіркеу тізілімінде № 35161 болып тіркелген) Ішкі істер органдары айқындайтын тәртіпте берілетін шетелдіктің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1) Шетелдіктер мен азаматтығы жоқ адамдарға отбасымен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Ішкі корпоративті ауыстыру бойынша немесе қызмет көрсету туралы заңды тұлғалар арасындағы шартты іске асыру шеңберінде қызметтік іссапарға жіберу туралы бұйрық;</w:t>
            </w:r>
          </w:p>
          <w:p>
            <w:pPr>
              <w:spacing w:after="20"/>
              <w:ind w:left="20"/>
              <w:jc w:val="both"/>
            </w:pPr>
            <w:r>
              <w:rPr>
                <w:rFonts w:ascii="Times New Roman"/>
                <w:b w:val="false"/>
                <w:i w:val="false"/>
                <w:color w:val="000000"/>
                <w:sz w:val="20"/>
              </w:rPr>
              <w:t>
аккредиттеу мерзімі көрсетілген журналистің аккредиттелгенін растайтын құжат.</w:t>
            </w:r>
          </w:p>
          <w:p>
            <w:pPr>
              <w:spacing w:after="20"/>
              <w:ind w:left="20"/>
              <w:jc w:val="both"/>
            </w:pP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екінші, үшінші, төртінші, бесінші, алтыншы және жетінші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21579 болып тіркелген) еңбек қызметіне кедергі келтіретін ауруларының жоқ екенін растайтын медициналық анықтама (028/у нысандағы медициналық анықтама);</w:t>
            </w:r>
          </w:p>
          <w:p>
            <w:pPr>
              <w:spacing w:after="20"/>
              <w:ind w:left="20"/>
              <w:jc w:val="both"/>
            </w:pPr>
            <w:r>
              <w:rPr>
                <w:rFonts w:ascii="Times New Roman"/>
                <w:b w:val="false"/>
                <w:i w:val="false"/>
                <w:color w:val="000000"/>
                <w:sz w:val="20"/>
              </w:rPr>
              <w:t>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w:t>
            </w:r>
          </w:p>
          <w:p>
            <w:pPr>
              <w:spacing w:after="20"/>
              <w:ind w:left="20"/>
              <w:jc w:val="both"/>
            </w:pPr>
            <w:r>
              <w:rPr>
                <w:rFonts w:ascii="Times New Roman"/>
                <w:b w:val="false"/>
                <w:i w:val="false"/>
                <w:color w:val="000000"/>
                <w:sz w:val="20"/>
              </w:rPr>
              <w:t>
тиісті мемлекеттің құзыретті органы берген азаматтығы тиесілілігі және/немесе тұрақты тұратын мемлекетте соттылығының бар-жоғын және сот шешімі негізінде кәсіпкерлік қызметті жүзеге асыруға тыйым салынбағанын растау.</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сәйкес жергілікті атқарушы органның өтінішхаты.</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тұрақты тұруға рұқсатты ресімдеу үшін бұрын берілген өтініш болған жағдайда.</w:t>
            </w:r>
          </w:p>
          <w:p>
            <w:pPr>
              <w:spacing w:after="20"/>
              <w:ind w:left="20"/>
              <w:jc w:val="both"/>
            </w:pPr>
            <w:r>
              <w:rPr>
                <w:rFonts w:ascii="Times New Roman"/>
                <w:b w:val="false"/>
                <w:i w:val="false"/>
                <w:color w:val="000000"/>
                <w:sz w:val="20"/>
              </w:rPr>
              <w:t>
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xml:space="preserve">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p>
            <w:pPr>
              <w:spacing w:after="20"/>
              <w:ind w:left="20"/>
              <w:jc w:val="both"/>
            </w:pPr>
            <w:r>
              <w:rPr>
                <w:rFonts w:ascii="Times New Roman"/>
                <w:b w:val="false"/>
                <w:i w:val="false"/>
                <w:color w:val="000000"/>
                <w:sz w:val="20"/>
              </w:rPr>
              <w:t>
Шетелдіктің дактилоскопиялық тіркеуінің бар-жоғы туралы, "Шетелдіктер мен азаматтығы жоқ адамдарға Қазақстан Республикасында тұрақты тұруға рұқсат беру" мемлекеттік қызмет көрсету үшін құжаттардың қабылданғаны туралы мәліметтерді көрсетілетін қызметті беруші ақпараттық жүйеде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1) көрсетілетін қызметті алушы мемлекеттік қызметті алу үшін ұсынған құжаттардың және (немесе) олардағы деректердің (мәліметтердің) дұрыс еместігін анықтау; 2) көрсетілетін қызметті алушының мемлекеттік қызметті көрсету деректері мен мәліметттерінің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айрылуы бойынша;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ала алады;</w:t>
            </w:r>
          </w:p>
          <w:p>
            <w:pPr>
              <w:spacing w:after="20"/>
              <w:ind w:left="20"/>
              <w:jc w:val="both"/>
            </w:pPr>
            <w:r>
              <w:rPr>
                <w:rFonts w:ascii="Times New Roman"/>
                <w:b w:val="false"/>
                <w:i w:val="false"/>
                <w:color w:val="000000"/>
                <w:sz w:val="20"/>
              </w:rPr>
              <w:t>
2) дене мүмкіндіктері шектеулі көрсетілетін қызметті алушыларға қызмет көрсету үшін жағдайлар көзделген, ғимараттарға кіретін жерлер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 mvd.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1-2-қосымша</w:t>
            </w:r>
          </w:p>
        </w:tc>
      </w:tr>
    </w:tbl>
    <w:bookmarkStart w:name="z274" w:id="94"/>
    <w:p>
      <w:pPr>
        <w:spacing w:after="0"/>
        <w:ind w:left="0"/>
        <w:jc w:val="left"/>
      </w:pPr>
      <w:r>
        <w:rPr>
          <w:rFonts w:ascii="Times New Roman"/>
          <w:b/>
          <w:i w:val="false"/>
          <w:color w:val="000000"/>
        </w:rPr>
        <w:t xml:space="preserve"> Уақытша тұруға рұқсат беру құжаттарын қабылдау туралы қолхат</w:t>
      </w:r>
    </w:p>
    <w:bookmarkEnd w:id="94"/>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15.06.2021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күнтiзбелiк он күн өткен соң қолданысқа енгiзiледi) бұйрығымен;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қолхат ________________________________________________берілді </w:t>
      </w:r>
    </w:p>
    <w:p>
      <w:pPr>
        <w:spacing w:after="0"/>
        <w:ind w:left="0"/>
        <w:jc w:val="both"/>
      </w:pPr>
      <w:r>
        <w:rPr>
          <w:rFonts w:ascii="Times New Roman"/>
          <w:b w:val="false"/>
          <w:i w:val="false"/>
          <w:color w:val="000000"/>
          <w:sz w:val="28"/>
        </w:rPr>
        <w:t>
      (тегін, атын, әкесінің атын (бар болған жағдайда) көрсету)</w:t>
      </w:r>
    </w:p>
    <w:p>
      <w:pPr>
        <w:spacing w:after="0"/>
        <w:ind w:left="0"/>
        <w:jc w:val="both"/>
      </w:pPr>
      <w:r>
        <w:rPr>
          <w:rFonts w:ascii="Times New Roman"/>
          <w:b w:val="false"/>
          <w:i w:val="false"/>
          <w:color w:val="000000"/>
          <w:sz w:val="28"/>
        </w:rPr>
        <w:t>
      және "Шетелдікке немесе азаматтығы жоқ адамға Қазақстан Республикасында уақытша тұруға рұқсат беру" мемлекеттік қызмет көрсетуге қойылатын талапта көзделген тізбеге сәйкес шетелдіктің немесе азаматтығы жоқ адамның Қазақстан Республикасында уақытша тұруына рұқсатты ресімдеу үшін құжаттардың қабылданғанын растайды.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Алдым: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1-3-қосымша</w:t>
            </w:r>
          </w:p>
        </w:tc>
      </w:tr>
    </w:tbl>
    <w:bookmarkStart w:name="z275" w:id="95"/>
    <w:p>
      <w:pPr>
        <w:spacing w:after="0"/>
        <w:ind w:left="0"/>
        <w:jc w:val="left"/>
      </w:pPr>
      <w:r>
        <w:rPr>
          <w:rFonts w:ascii="Times New Roman"/>
          <w:b/>
          <w:i w:val="false"/>
          <w:color w:val="000000"/>
        </w:rPr>
        <w:t xml:space="preserve"> Уақытша тұруға рұқсат беру құжаттарын қабылдаудан бас тарту туралы қолхат</w:t>
      </w:r>
    </w:p>
    <w:bookmarkEnd w:id="95"/>
    <w:p>
      <w:pPr>
        <w:spacing w:after="0"/>
        <w:ind w:left="0"/>
        <w:jc w:val="both"/>
      </w:pPr>
      <w:r>
        <w:rPr>
          <w:rFonts w:ascii="Times New Roman"/>
          <w:b w:val="false"/>
          <w:i w:val="false"/>
          <w:color w:val="ff0000"/>
          <w:sz w:val="28"/>
        </w:rPr>
        <w:t xml:space="preserve">
      Ескерту. Қағида 1-3-қосымшамен толықтырылды – ҚР Ішкі істер министрінің 15.06.2021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күнтiзбелiк он күн өткен соң қолданысқа енгiзiледi) бұйрығымен;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қызмет беруші/"Азаматтарға арналған үкімет" Мемлекеттік корпорациясы" Коммерциялық емес акционерлік қоғамы филиалының №___ бөлімі _________________(мекенжайын көрсету) "Шетелдікке немесе азаматтығы жоқ адамға Қазақстан Республикасында уақытша тұруға рұқсат беру" мемлекеттік қызметін көрсетуге құжаттарды қабылдаудан бас тартады, себебі Сіз мемлекеттік қызмет көрсетуге қойылатын талапта көзделген тізбеге сәйкес құжаттардың толық пакетін ұсынбадыңыз,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болған жағдайда, қолы)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Телефон __________________________________________________________________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 жағдайда, қолы) </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Ішкі істер министрлігі  Уақытша тұруға рұқсат нөмірі №_______________</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15.06.2021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басталу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аяқталу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__________________________________________________________</w:t>
            </w:r>
          </w:p>
          <w:p>
            <w:pPr>
              <w:spacing w:after="20"/>
              <w:ind w:left="20"/>
              <w:jc w:val="both"/>
            </w:pPr>
            <w:r>
              <w:rPr>
                <w:rFonts w:ascii="Times New Roman"/>
                <w:b w:val="false"/>
                <w:i w:val="false"/>
                <w:color w:val="000000"/>
                <w:sz w:val="20"/>
              </w:rPr>
              <w:t>
Тегі,аты, әкесінің аты 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 _____________________________________________</w:t>
            </w:r>
          </w:p>
          <w:p>
            <w:pPr>
              <w:spacing w:after="20"/>
              <w:ind w:left="20"/>
              <w:jc w:val="both"/>
            </w:pPr>
            <w:r>
              <w:rPr>
                <w:rFonts w:ascii="Times New Roman"/>
                <w:b w:val="false"/>
                <w:i w:val="false"/>
                <w:color w:val="000000"/>
                <w:sz w:val="20"/>
              </w:rPr>
              <w:t>
Қазақстан Республикасы келу мақсаты _____________________________________</w:t>
            </w:r>
          </w:p>
          <w:p>
            <w:pPr>
              <w:spacing w:after="20"/>
              <w:ind w:left="20"/>
              <w:jc w:val="both"/>
            </w:pPr>
            <w:r>
              <w:rPr>
                <w:rFonts w:ascii="Times New Roman"/>
                <w:b w:val="false"/>
                <w:i w:val="false"/>
                <w:color w:val="000000"/>
                <w:sz w:val="20"/>
              </w:rPr>
              <w:t>
Қазақстан Республикасында тұратын мекенжайы ____________________________</w:t>
            </w:r>
          </w:p>
          <w:p>
            <w:pPr>
              <w:spacing w:after="20"/>
              <w:ind w:left="20"/>
              <w:jc w:val="both"/>
            </w:pPr>
          </w:p>
          <w:p>
            <w:pPr>
              <w:spacing w:after="20"/>
              <w:ind w:left="20"/>
              <w:jc w:val="both"/>
            </w:pPr>
            <w:r>
              <w:rPr>
                <w:rFonts w:ascii="Times New Roman"/>
                <w:b w:val="false"/>
                <w:i w:val="false"/>
                <w:color w:val="000000"/>
                <w:sz w:val="20"/>
              </w:rPr>
              <w:t>
Қазақстан Республикасына бірге келген отбасы мүшелері,</w:t>
            </w:r>
          </w:p>
          <w:p>
            <w:pPr>
              <w:spacing w:after="20"/>
              <w:ind w:left="20"/>
              <w:jc w:val="both"/>
            </w:pPr>
            <w:r>
              <w:rPr>
                <w:rFonts w:ascii="Times New Roman"/>
                <w:b w:val="false"/>
                <w:i w:val="false"/>
                <w:color w:val="000000"/>
                <w:sz w:val="20"/>
              </w:rPr>
              <w:t>
оның ішінде 16 жасқа дейінгі балалар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w:t>
            </w:r>
          </w:p>
          <w:p>
            <w:pPr>
              <w:spacing w:after="20"/>
              <w:ind w:left="20"/>
              <w:jc w:val="both"/>
            </w:pPr>
          </w:p>
          <w:p>
            <w:pPr>
              <w:spacing w:after="20"/>
              <w:ind w:left="20"/>
              <w:jc w:val="both"/>
            </w:pPr>
            <w:r>
              <w:rPr>
                <w:rFonts w:ascii="Times New Roman"/>
                <w:b w:val="false"/>
                <w:i w:val="false"/>
                <w:color w:val="000000"/>
                <w:sz w:val="20"/>
              </w:rPr>
              <w:t>
Құқықтық қатынастар субъектісі _________________________________________</w:t>
            </w:r>
          </w:p>
          <w:p>
            <w:pPr>
              <w:spacing w:after="20"/>
              <w:ind w:left="20"/>
              <w:jc w:val="both"/>
            </w:pPr>
            <w:r>
              <w:rPr>
                <w:rFonts w:ascii="Times New Roman"/>
                <w:b w:val="false"/>
                <w:i w:val="false"/>
                <w:color w:val="000000"/>
                <w:sz w:val="20"/>
              </w:rPr>
              <w:t>
ЖСН/БСН ____________________________________________________________</w:t>
            </w:r>
          </w:p>
          <w:p>
            <w:pPr>
              <w:spacing w:after="20"/>
              <w:ind w:left="20"/>
              <w:jc w:val="both"/>
            </w:pPr>
            <w:r>
              <w:rPr>
                <w:rFonts w:ascii="Times New Roman"/>
                <w:b w:val="false"/>
                <w:i w:val="false"/>
                <w:color w:val="000000"/>
                <w:sz w:val="20"/>
              </w:rPr>
              <w:t>
ТАӘ/Ұйымның атауы __________________________________________________</w:t>
            </w:r>
          </w:p>
          <w:p>
            <w:pPr>
              <w:spacing w:after="20"/>
              <w:ind w:left="20"/>
              <w:jc w:val="both"/>
            </w:pPr>
            <w:r>
              <w:rPr>
                <w:rFonts w:ascii="Times New Roman"/>
                <w:b w:val="false"/>
                <w:i w:val="false"/>
                <w:color w:val="000000"/>
                <w:sz w:val="20"/>
              </w:rPr>
              <w:t>
Рұқсат берген орган ___________________________________________________</w:t>
            </w:r>
          </w:p>
          <w:p>
            <w:pPr>
              <w:spacing w:after="20"/>
              <w:ind w:left="20"/>
              <w:jc w:val="both"/>
            </w:pPr>
            <w:r>
              <w:rPr>
                <w:rFonts w:ascii="Times New Roman"/>
                <w:b w:val="false"/>
                <w:i w:val="false"/>
                <w:color w:val="000000"/>
                <w:sz w:val="20"/>
              </w:rPr>
              <w:t>
ПД КқҚБ жауапты қызметкер ___________________________________________</w:t>
            </w:r>
          </w:p>
          <w:p>
            <w:pPr>
              <w:spacing w:after="20"/>
              <w:ind w:left="20"/>
              <w:jc w:val="both"/>
            </w:pPr>
            <w:r>
              <w:rPr>
                <w:rFonts w:ascii="Times New Roman"/>
                <w:b w:val="false"/>
                <w:i w:val="false"/>
                <w:color w:val="000000"/>
                <w:sz w:val="20"/>
              </w:rPr>
              <w:t>
Берілген күні _________________________________________________________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QR - 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төлқұжатты көрсеткен кезде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азаматтығы </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Ішкі істер министрлігі Шетелдікке немесе азаматтығы жоқ адамға Казақстан Республикасында уақытша тұруға рұқсат беруден бас тарту туралы хабарлама</w:t>
      </w:r>
    </w:p>
    <w:p>
      <w:pPr>
        <w:spacing w:after="0"/>
        <w:ind w:left="0"/>
        <w:jc w:val="both"/>
      </w:pPr>
      <w:r>
        <w:rPr>
          <w:rFonts w:ascii="Times New Roman"/>
          <w:b w:val="false"/>
          <w:i w:val="false"/>
          <w:color w:val="ff0000"/>
          <w:sz w:val="28"/>
        </w:rPr>
        <w:t xml:space="preserve">
      Ескерту. Қағида 2-1-қосымшамен толықтырылды – ҚР Ішкі істер министрінің 15.06.2021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күнтiзбелiк он күн өткен соң қолданысқа енгiзiледi) бұйрығымен.</w:t>
      </w:r>
    </w:p>
    <w:p>
      <w:pPr>
        <w:spacing w:after="0"/>
        <w:ind w:left="0"/>
        <w:jc w:val="both"/>
      </w:pPr>
      <w:r>
        <w:rPr>
          <w:rFonts w:ascii="Times New Roman"/>
          <w:b w:val="false"/>
          <w:i w:val="false"/>
          <w:color w:val="000000"/>
          <w:sz w:val="28"/>
        </w:rPr>
        <w:t>
      Өтініш нөмірі _______________________________________________________</w:t>
      </w:r>
    </w:p>
    <w:p>
      <w:pPr>
        <w:spacing w:after="0"/>
        <w:ind w:left="0"/>
        <w:jc w:val="both"/>
      </w:pPr>
      <w:r>
        <w:rPr>
          <w:rFonts w:ascii="Times New Roman"/>
          <w:b w:val="false"/>
          <w:i w:val="false"/>
          <w:color w:val="000000"/>
          <w:sz w:val="28"/>
        </w:rPr>
        <w:t>
      Тегі, аты, әкесінің аты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Республикасында уақытша тұруға рұқсат беруден бас тартылды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Себебі __________________________________________________________</w:t>
            </w:r>
          </w:p>
          <w:p>
            <w:pPr>
              <w:spacing w:after="20"/>
              <w:ind w:left="20"/>
              <w:jc w:val="both"/>
            </w:pP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p>
            <w:pPr>
              <w:spacing w:after="20"/>
              <w:ind w:left="20"/>
              <w:jc w:val="both"/>
            </w:pPr>
            <w:r>
              <w:rPr>
                <w:rFonts w:ascii="Times New Roman"/>
                <w:b w:val="false"/>
                <w:i w:val="false"/>
                <w:color w:val="000000"/>
                <w:sz w:val="20"/>
              </w:rPr>
              <w:t>
Хабарлама 2 данада, әрбір тарап үшін бір-бірден жасалды.</w:t>
            </w:r>
          </w:p>
          <w:p>
            <w:pPr>
              <w:spacing w:after="20"/>
              <w:ind w:left="20"/>
              <w:jc w:val="both"/>
            </w:pPr>
            <w:r>
              <w:rPr>
                <w:rFonts w:ascii="Times New Roman"/>
                <w:b w:val="false"/>
                <w:i w:val="false"/>
                <w:color w:val="000000"/>
                <w:sz w:val="20"/>
              </w:rPr>
              <w:t>
Жауапты қызметкер _______________________________________________</w:t>
            </w:r>
          </w:p>
          <w:p>
            <w:pPr>
              <w:spacing w:after="20"/>
              <w:ind w:left="20"/>
              <w:jc w:val="both"/>
            </w:pPr>
            <w:r>
              <w:rPr>
                <w:rFonts w:ascii="Times New Roman"/>
                <w:b w:val="false"/>
                <w:i w:val="false"/>
                <w:color w:val="000000"/>
                <w:sz w:val="20"/>
              </w:rPr>
              <w:t>
Берілген күні 20____жылғы "____"___________________________________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QR - 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11.03.2024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Ішкі істер министрінің 19.07.2024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18.11.2024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және азаматтығы жоқ адамдарға Қазақстан Республикасында тұрақты тұруға рұқсат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нәтижелерін беру:</w:t>
            </w:r>
          </w:p>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тапсырған сәттен бастап күнтізбелік 45 (қырық бес) күн;</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беру немесе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мемлекеттік қызмет ақылы негізде көрсетіледі, төлем мөлшері – мемлекеттік баж төленетін күнге анықталған 4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сенбі, жексенбі және мереке күндері демалыс,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Қабылдау көрсетілетін қызметті алушының тіркелген жері бойынша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p>
            <w:pPr>
              <w:spacing w:after="20"/>
              <w:ind w:left="20"/>
              <w:jc w:val="both"/>
            </w:pPr>
            <w:r>
              <w:rPr>
                <w:rFonts w:ascii="Times New Roman"/>
                <w:b w:val="false"/>
                <w:i w:val="false"/>
                <w:color w:val="000000"/>
                <w:sz w:val="20"/>
              </w:rPr>
              <w:t xml:space="preserve">
1) осы Шетелдіктерге және азаматтығы жоқ адамдарға Қазақстан Республикасында уақытша және тұрақты тұруға рұқсаттар беру қағидаларының (бұдан әрі – Қағида) </w:t>
            </w:r>
            <w:r>
              <w:rPr>
                <w:rFonts w:ascii="Times New Roman"/>
                <w:b w:val="false"/>
                <w:i w:val="false"/>
                <w:color w:val="000000"/>
                <w:sz w:val="20"/>
              </w:rPr>
              <w:t>4-қосымшасына</w:t>
            </w:r>
            <w:r>
              <w:rPr>
                <w:rFonts w:ascii="Times New Roman"/>
                <w:b w:val="false"/>
                <w:i w:val="false"/>
                <w:color w:val="000000"/>
                <w:sz w:val="20"/>
              </w:rPr>
              <w:t xml:space="preserve">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2) көрсетілетін қызметті алушының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xml:space="preserve">
3) Қазақстан Республикасы Ішкі істер министрінің 2023 жылғы 30 маусымдағы № 531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қағидаларына сәйкес (Нормативтік құқықтық актілердің мемлекеттік тіркеу тізілімінде № 33001 тіркелген) өзінің төлем қабілеттілігін растау туралы не "Халықтын көші-қоны туралы" Қазақстан Республикасы Заңының 49-бабы </w:t>
            </w:r>
            <w:r>
              <w:rPr>
                <w:rFonts w:ascii="Times New Roman"/>
                <w:b w:val="false"/>
                <w:i w:val="false"/>
                <w:color w:val="000000"/>
                <w:sz w:val="20"/>
              </w:rPr>
              <w:t>4) тармақшасына</w:t>
            </w:r>
            <w:r>
              <w:rPr>
                <w:rFonts w:ascii="Times New Roman"/>
                <w:b w:val="false"/>
                <w:i w:val="false"/>
                <w:color w:val="000000"/>
                <w:sz w:val="20"/>
              </w:rPr>
              <w:t xml:space="preserve"> сәйкес төлем қабілеттілігін растаудан босатуға арналған негіздердің болуын куәландыратын құжат;</w:t>
            </w:r>
          </w:p>
          <w:p>
            <w:pPr>
              <w:spacing w:after="20"/>
              <w:ind w:left="20"/>
              <w:jc w:val="both"/>
            </w:pPr>
            <w:r>
              <w:rPr>
                <w:rFonts w:ascii="Times New Roman"/>
                <w:b w:val="false"/>
                <w:i w:val="false"/>
                <w:color w:val="000000"/>
                <w:sz w:val="20"/>
              </w:rPr>
              <w:t>
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6) өтініш берушіге тұруға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 нотариалды куәландырылған өтініш.</w:t>
            </w:r>
          </w:p>
          <w:p>
            <w:pPr>
              <w:spacing w:after="20"/>
              <w:ind w:left="20"/>
              <w:jc w:val="both"/>
            </w:pPr>
            <w:r>
              <w:rPr>
                <w:rFonts w:ascii="Times New Roman"/>
                <w:b w:val="false"/>
                <w:i w:val="false"/>
                <w:color w:val="000000"/>
                <w:sz w:val="20"/>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бұйрығымен</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сырқаттарының бар-жоғы туралы шетелдіктің медициналық куәландыру туралы анықтамасы (028/у медициналық анықтама);</w:t>
            </w:r>
          </w:p>
          <w:p>
            <w:pPr>
              <w:spacing w:after="20"/>
              <w:ind w:left="20"/>
              <w:jc w:val="both"/>
            </w:pPr>
            <w:r>
              <w:rPr>
                <w:rFonts w:ascii="Times New Roman"/>
                <w:b w:val="false"/>
                <w:i w:val="false"/>
                <w:color w:val="000000"/>
                <w:sz w:val="20"/>
              </w:rPr>
              <w:t>
8) мөлшері 35х45 мм бір фотосурет;</w:t>
            </w:r>
          </w:p>
          <w:p>
            <w:pPr>
              <w:spacing w:after="20"/>
              <w:ind w:left="20"/>
              <w:jc w:val="both"/>
            </w:pPr>
            <w:r>
              <w:rPr>
                <w:rFonts w:ascii="Times New Roman"/>
                <w:b w:val="false"/>
                <w:i w:val="false"/>
                <w:color w:val="000000"/>
                <w:sz w:val="20"/>
              </w:rPr>
              <w:t>
9) мемлекеттік бажды төлеу туралы құжат.</w:t>
            </w:r>
          </w:p>
          <w:p>
            <w:pPr>
              <w:spacing w:after="20"/>
              <w:ind w:left="20"/>
              <w:jc w:val="both"/>
            </w:pPr>
            <w:r>
              <w:rPr>
                <w:rFonts w:ascii="Times New Roman"/>
                <w:b w:val="false"/>
                <w:i w:val="false"/>
                <w:color w:val="000000"/>
                <w:sz w:val="20"/>
              </w:rPr>
              <w:t xml:space="preserve">
10) сұранысқа ие кәсіптер тізбесінің талаптарына жауап беретін, оларға қатысты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31938 болып тіркелген) Қазақстан Республикасында тұрақты тұруға рұқсаттар берудің жеңілдетілген тәртібі белгіленетін адамдар – Қазақстан Республикасының ұлттық жұмыстар жіктеушісінің (бұдан әрі - ҰЖЖ) тобын және ҰЖЖ талаптарына (кәсібі, дағдыларының деңгейі мен мамандануы, диплом, мамандығы бойынша жұмыс өтілі, біліктілік деңгейі) сәйкестігін көрсете отырып, салалық мемлекеттік органның қолдаухатын.</w:t>
            </w:r>
          </w:p>
          <w:p>
            <w:pPr>
              <w:spacing w:after="20"/>
              <w:ind w:left="20"/>
              <w:jc w:val="both"/>
            </w:pPr>
            <w:r>
              <w:rPr>
                <w:rFonts w:ascii="Times New Roman"/>
                <w:b w:val="false"/>
                <w:i w:val="false"/>
                <w:color w:val="000000"/>
                <w:sz w:val="20"/>
              </w:rPr>
              <w:t xml:space="preserve">
11)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бұйрығымен бекітілген Дактилоскопиялық және геномдық тіркеуді жүргізу </w:t>
            </w:r>
            <w:r>
              <w:rPr>
                <w:rFonts w:ascii="Times New Roman"/>
                <w:b w:val="false"/>
                <w:i w:val="false"/>
                <w:color w:val="000000"/>
                <w:sz w:val="20"/>
              </w:rPr>
              <w:t>қағидаларына</w:t>
            </w:r>
            <w:r>
              <w:rPr>
                <w:rFonts w:ascii="Times New Roman"/>
                <w:b w:val="false"/>
                <w:i w:val="false"/>
                <w:color w:val="000000"/>
                <w:sz w:val="20"/>
              </w:rPr>
              <w:t xml:space="preserve"> сәйкес (Нормативтік құқықтық актілерді мемлекеттік тіркеу тізілімінде № 35161 болып тіркелген) Ішкі істер органдары айқындайтын тәртіпте берілетін шетелдіктің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8), 9) тармақшаларда көрсетілген құжаттарды ұсынады.</w:t>
            </w:r>
          </w:p>
          <w:p>
            <w:pPr>
              <w:spacing w:after="20"/>
              <w:ind w:left="20"/>
              <w:jc w:val="both"/>
            </w:pPr>
            <w:r>
              <w:rPr>
                <w:rFonts w:ascii="Times New Roman"/>
                <w:b w:val="false"/>
                <w:i w:val="false"/>
                <w:color w:val="000000"/>
                <w:sz w:val="20"/>
              </w:rPr>
              <w:t>
Ата-анасымен не ата-анасының бірімен келген жасы он сегізге толмаған көрсетілетін қызметті алушы, не оның заңды өкілі (ата-анасы, қамқоршысы, қорғаншысы) Қазақстан Республикасының азаматы не шетел азаматы, немесе Қазақстан Республикасы аумағында тұрақты тұратын азаматтығы жоқ адам болып табылған жағдайда 1), 2), 5), 6), 8), 9) тармақшаларда көрсетілген құжаттарды, сондай-ақ он алты жасқа толмаған баланың туу туралы куәлігінің немесе жеке басын куәландыратын басқа құжаттың көшірмесі және түпнұсқасы (салыстыра тексеру үшін); Қазақстан Республикасынан тыс жерде тұрған жағдайда, екінші ата-анасынан (ата-анасының екеуінен де) нотариалдық расталған өтініш-келісім ұсынады.</w:t>
            </w:r>
          </w:p>
          <w:p>
            <w:pPr>
              <w:spacing w:after="20"/>
              <w:ind w:left="20"/>
              <w:jc w:val="both"/>
            </w:pPr>
            <w:r>
              <w:rPr>
                <w:rFonts w:ascii="Times New Roman"/>
                <w:b w:val="false"/>
                <w:i w:val="false"/>
                <w:color w:val="000000"/>
                <w:sz w:val="20"/>
              </w:rPr>
              <w:t xml:space="preserve">
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Қазақстан Республикасы заңнамасында немесе Қазақстан Республикасы ратификациялаған халықаралық шарттарда өзгеше көзделмесе, шетел мемлекеті биліктерінің қатысуымен немесе сол билік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кезде қаралуға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1.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кәмелетке толмаған адамның жыныстық тиіспеушілігіне қарсы қылмыс жасаған;</w:t>
            </w:r>
          </w:p>
          <w:p>
            <w:pPr>
              <w:spacing w:after="20"/>
              <w:ind w:left="20"/>
              <w:jc w:val="both"/>
            </w:pPr>
            <w:r>
              <w:rPr>
                <w:rFonts w:ascii="Times New Roman"/>
                <w:b w:val="false"/>
                <w:i w:val="false"/>
                <w:color w:val="000000"/>
                <w:sz w:val="20"/>
              </w:rPr>
              <w:t>
5)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ұсынбаған;</w:t>
            </w:r>
          </w:p>
          <w:p>
            <w:pPr>
              <w:spacing w:after="20"/>
              <w:ind w:left="20"/>
              <w:jc w:val="both"/>
            </w:pPr>
            <w:r>
              <w:rPr>
                <w:rFonts w:ascii="Times New Roman"/>
                <w:b w:val="false"/>
                <w:i w:val="false"/>
                <w:color w:val="000000"/>
                <w:sz w:val="20"/>
              </w:rPr>
              <w:t>
6) Қазақстан Республикасында шетелдіктердің құқықтық жағдайы туралы заңнаманы бірнеше рет бұзған;</w:t>
            </w:r>
          </w:p>
          <w:p>
            <w:pPr>
              <w:spacing w:after="20"/>
              <w:ind w:left="20"/>
              <w:jc w:val="both"/>
            </w:pPr>
            <w:r>
              <w:rPr>
                <w:rFonts w:ascii="Times New Roman"/>
                <w:b w:val="false"/>
                <w:i w:val="false"/>
                <w:color w:val="000000"/>
                <w:sz w:val="20"/>
              </w:rPr>
              <w:t>
7) ұлтаралық, конфессияаралық және діни араздықты қоздыртқан;</w:t>
            </w:r>
          </w:p>
          <w:p>
            <w:pPr>
              <w:spacing w:after="20"/>
              <w:ind w:left="20"/>
              <w:jc w:val="both"/>
            </w:pPr>
            <w:r>
              <w:rPr>
                <w:rFonts w:ascii="Times New Roman"/>
                <w:b w:val="false"/>
                <w:i w:val="false"/>
                <w:color w:val="000000"/>
                <w:sz w:val="20"/>
              </w:rPr>
              <w:t>
8) іс-әрекеттері конституциялық құрылысты күштеп өзгертуге бағытталғандар;</w:t>
            </w:r>
          </w:p>
          <w:p>
            <w:pPr>
              <w:spacing w:after="20"/>
              <w:ind w:left="20"/>
              <w:jc w:val="both"/>
            </w:pPr>
            <w:r>
              <w:rPr>
                <w:rFonts w:ascii="Times New Roman"/>
                <w:b w:val="false"/>
                <w:i w:val="false"/>
                <w:color w:val="000000"/>
                <w:sz w:val="20"/>
              </w:rPr>
              <w:t>
9)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10)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p>
            <w:pPr>
              <w:spacing w:after="20"/>
              <w:ind w:left="20"/>
              <w:jc w:val="both"/>
            </w:pPr>
            <w:r>
              <w:rPr>
                <w:rFonts w:ascii="Times New Roman"/>
                <w:b w:val="false"/>
                <w:i w:val="false"/>
                <w:color w:val="000000"/>
                <w:sz w:val="20"/>
              </w:rPr>
              <w:t>
12)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дәлелcіз себептермен ұсынбаған;</w:t>
            </w:r>
          </w:p>
          <w:p>
            <w:pPr>
              <w:spacing w:after="20"/>
              <w:ind w:left="20"/>
              <w:jc w:val="both"/>
            </w:pPr>
            <w:r>
              <w:rPr>
                <w:rFonts w:ascii="Times New Roman"/>
                <w:b w:val="false"/>
                <w:i w:val="false"/>
                <w:color w:val="000000"/>
                <w:sz w:val="20"/>
              </w:rPr>
              <w:t>
13)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14)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15)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xml:space="preserve">
16) Қазақстан Республикасының азаматтығы туралы" Қазақстан Республикасы Заңының </w:t>
            </w:r>
            <w:r>
              <w:rPr>
                <w:rFonts w:ascii="Times New Roman"/>
                <w:b w:val="false"/>
                <w:i w:val="false"/>
                <w:color w:val="000000"/>
                <w:sz w:val="20"/>
              </w:rPr>
              <w:t>38-бабында</w:t>
            </w:r>
            <w:r>
              <w:rPr>
                <w:rFonts w:ascii="Times New Roman"/>
                <w:b w:val="false"/>
                <w:i w:val="false"/>
                <w:color w:val="000000"/>
                <w:sz w:val="20"/>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p>
            <w:pPr>
              <w:spacing w:after="20"/>
              <w:ind w:left="20"/>
              <w:jc w:val="both"/>
            </w:pPr>
            <w:r>
              <w:rPr>
                <w:rFonts w:ascii="Times New Roman"/>
                <w:b w:val="false"/>
                <w:i w:val="false"/>
                <w:color w:val="000000"/>
                <w:sz w:val="20"/>
              </w:rPr>
              <w:t>
17)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p>
            <w:pPr>
              <w:spacing w:after="20"/>
              <w:ind w:left="20"/>
              <w:jc w:val="both"/>
            </w:pPr>
            <w:r>
              <w:rPr>
                <w:rFonts w:ascii="Times New Roman"/>
                <w:b w:val="false"/>
                <w:i w:val="false"/>
                <w:color w:val="000000"/>
                <w:sz w:val="20"/>
              </w:rPr>
              <w:t>
18)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19)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p>
            <w:pPr>
              <w:spacing w:after="20"/>
              <w:ind w:left="20"/>
              <w:jc w:val="both"/>
            </w:pPr>
            <w:r>
              <w:rPr>
                <w:rFonts w:ascii="Times New Roman"/>
                <w:b w:val="false"/>
                <w:i w:val="false"/>
                <w:color w:val="000000"/>
                <w:sz w:val="20"/>
              </w:rPr>
              <w:t>
20) ұлттық қауіпсіздік мүдделеріне қатер төндіретін;</w:t>
            </w:r>
          </w:p>
          <w:p>
            <w:pPr>
              <w:spacing w:after="20"/>
              <w:ind w:left="20"/>
              <w:jc w:val="both"/>
            </w:pPr>
            <w:r>
              <w:rPr>
                <w:rFonts w:ascii="Times New Roman"/>
                <w:b w:val="false"/>
                <w:i w:val="false"/>
                <w:color w:val="000000"/>
                <w:sz w:val="20"/>
              </w:rPr>
              <w:t>
21) Қазақстан Республикасына келуіне қарсы көрсетілім болып табылатын аурулары бар;</w:t>
            </w:r>
          </w:p>
          <w:p>
            <w:pPr>
              <w:spacing w:after="20"/>
              <w:ind w:left="20"/>
              <w:jc w:val="both"/>
            </w:pPr>
            <w:r>
              <w:rPr>
                <w:rFonts w:ascii="Times New Roman"/>
                <w:b w:val="false"/>
                <w:i w:val="false"/>
                <w:color w:val="000000"/>
                <w:sz w:val="20"/>
              </w:rPr>
              <w:t xml:space="preserve">
22) егер бұрын "Қазақстан Республикасының азаматтығы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23) егер бұрын "Қазақстан Республикасының азаматтығы туралы"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аясына түсетін әйелдерге қатысты 16) және 19) тармақшалары қолданылмайды. </w:t>
            </w:r>
          </w:p>
          <w:p>
            <w:pPr>
              <w:spacing w:after="20"/>
              <w:ind w:left="20"/>
              <w:jc w:val="both"/>
            </w:pPr>
            <w:r>
              <w:rPr>
                <w:rFonts w:ascii="Times New Roman"/>
                <w:b w:val="false"/>
                <w:i w:val="false"/>
                <w:color w:val="000000"/>
                <w:sz w:val="20"/>
              </w:rPr>
              <w:t>
Әрекетке қабілетсіз адамдарға қатысты 21) тармақшаның ережесі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ала алады.</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қызметтерінің байланыс телефондары Министрліктің www.mdai.gov.kz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4-қосымша</w:t>
            </w:r>
          </w:p>
        </w:tc>
      </w:tr>
    </w:tbl>
    <w:bookmarkStart w:name="z276" w:id="96"/>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 _______________________________________________________________________  полиция органының атауы</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 (35 x 45 миллиметр)</w:t>
            </w:r>
          </w:p>
        </w:tc>
      </w:tr>
    </w:tbl>
    <w:p>
      <w:pPr>
        <w:spacing w:after="0"/>
        <w:ind w:left="0"/>
        <w:jc w:val="left"/>
      </w:pPr>
      <w:r>
        <w:rPr>
          <w:rFonts w:ascii="Times New Roman"/>
          <w:b/>
          <w:i w:val="false"/>
          <w:color w:val="000000"/>
        </w:rPr>
        <w:t xml:space="preserve"> Өтініш беруші (өтініш берушілер) туралы мәліметтер</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19.07.2024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Құқықтық мәртебесі______________________________________________________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(азаматтығы жоқ адам, шетелдік)</w:t>
      </w:r>
    </w:p>
    <w:p>
      <w:pPr>
        <w:spacing w:after="0"/>
        <w:ind w:left="0"/>
        <w:jc w:val="both"/>
      </w:pPr>
      <w:r>
        <w:rPr>
          <w:rFonts w:ascii="Times New Roman"/>
          <w:b w:val="false"/>
          <w:i w:val="false"/>
          <w:color w:val="000000"/>
          <w:sz w:val="28"/>
        </w:rPr>
        <w:t>
      Жеке сәйкестендіру нөмірі (егер бар болса)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2. Аты,жөні, тегі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(егер атын, әкесінің атын (ол болған жағдайда) өзгерткен болса, бұрынғы атын, әкесінің </w:t>
      </w:r>
    </w:p>
    <w:p>
      <w:pPr>
        <w:spacing w:after="0"/>
        <w:ind w:left="0"/>
        <w:jc w:val="both"/>
      </w:pPr>
      <w:r>
        <w:rPr>
          <w:rFonts w:ascii="Times New Roman"/>
          <w:b w:val="false"/>
          <w:i w:val="false"/>
          <w:color w:val="000000"/>
          <w:sz w:val="28"/>
        </w:rPr>
        <w:t xml:space="preserve">
      атын (ол болған жағдайда) көрсету қажет, өзгерту себебі мен күнін көрсетсін, жеке </w:t>
      </w:r>
    </w:p>
    <w:p>
      <w:pPr>
        <w:spacing w:after="0"/>
        <w:ind w:left="0"/>
        <w:jc w:val="both"/>
      </w:pPr>
      <w:r>
        <w:rPr>
          <w:rFonts w:ascii="Times New Roman"/>
          <w:b w:val="false"/>
          <w:i w:val="false"/>
          <w:color w:val="000000"/>
          <w:sz w:val="28"/>
        </w:rPr>
        <w:t xml:space="preserve">
      басын куәландыратын құжатқа сәйкес тегі мен аты орыс және латын алфавиттерінің </w:t>
      </w:r>
    </w:p>
    <w:p>
      <w:pPr>
        <w:spacing w:after="0"/>
        <w:ind w:left="0"/>
        <w:jc w:val="both"/>
      </w:pPr>
      <w:r>
        <w:rPr>
          <w:rFonts w:ascii="Times New Roman"/>
          <w:b w:val="false"/>
          <w:i w:val="false"/>
          <w:color w:val="000000"/>
          <w:sz w:val="28"/>
        </w:rPr>
        <w:t>
      әріптерімен жазылады)</w:t>
      </w:r>
    </w:p>
    <w:p>
      <w:pPr>
        <w:spacing w:after="0"/>
        <w:ind w:left="0"/>
        <w:jc w:val="both"/>
      </w:pPr>
      <w:r>
        <w:rPr>
          <w:rFonts w:ascii="Times New Roman"/>
          <w:b w:val="false"/>
          <w:i w:val="false"/>
          <w:color w:val="000000"/>
          <w:sz w:val="28"/>
        </w:rPr>
        <w:t>
      3. Туған күні, айы, жылы және жері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Қазіргі уақытта қандай шет мемлекеттің азаматтығы (тиесілігі) бар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Бұрынғы азаматтығы (тиесілігі)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6. Жынысы ______________________________________________________________</w:t>
      </w:r>
    </w:p>
    <w:p>
      <w:pPr>
        <w:spacing w:after="0"/>
        <w:ind w:left="0"/>
        <w:jc w:val="both"/>
      </w:pPr>
      <w:r>
        <w:rPr>
          <w:rFonts w:ascii="Times New Roman"/>
          <w:b w:val="false"/>
          <w:i w:val="false"/>
          <w:color w:val="000000"/>
          <w:sz w:val="28"/>
        </w:rPr>
        <w:t xml:space="preserve">
      7. Отбасы жағдайы _______________________________________________________ </w:t>
      </w:r>
    </w:p>
    <w:p>
      <w:pPr>
        <w:spacing w:after="0"/>
        <w:ind w:left="0"/>
        <w:jc w:val="both"/>
      </w:pPr>
      <w:r>
        <w:rPr>
          <w:rFonts w:ascii="Times New Roman"/>
          <w:b w:val="false"/>
          <w:i w:val="false"/>
          <w:color w:val="000000"/>
          <w:sz w:val="28"/>
        </w:rPr>
        <w:t xml:space="preserve">
      (үйленген (тұрмыста), бойдақ (тұрмысқа шықпаған),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xml:space="preserve">
      8. Ұлты _________________________________________________________________ </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9. Жеке басын куәландыратын құжат 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(берген ел, құжаттың түрі, нөмірі, сериясы, берілген күні, жарамдылық мерзімі)</w:t>
      </w:r>
    </w:p>
    <w:p>
      <w:pPr>
        <w:spacing w:after="0"/>
        <w:ind w:left="0"/>
        <w:jc w:val="both"/>
      </w:pPr>
      <w:r>
        <w:rPr>
          <w:rFonts w:ascii="Times New Roman"/>
          <w:b w:val="false"/>
          <w:i w:val="false"/>
          <w:color w:val="000000"/>
          <w:sz w:val="28"/>
        </w:rPr>
        <w:t xml:space="preserve">
      10. Қазақстан Республикасында нақты тұратын жерінің мекенжайы, </w:t>
      </w:r>
    </w:p>
    <w:p>
      <w:pPr>
        <w:spacing w:after="0"/>
        <w:ind w:left="0"/>
        <w:jc w:val="both"/>
      </w:pPr>
      <w:r>
        <w:rPr>
          <w:rFonts w:ascii="Times New Roman"/>
          <w:b w:val="false"/>
          <w:i w:val="false"/>
          <w:color w:val="000000"/>
          <w:sz w:val="28"/>
        </w:rPr>
        <w:t>
      телефоны_____________________</w:t>
      </w:r>
    </w:p>
    <w:p>
      <w:pPr>
        <w:spacing w:after="0"/>
        <w:ind w:left="0"/>
        <w:jc w:val="both"/>
      </w:pPr>
      <w:r>
        <w:rPr>
          <w:rFonts w:ascii="Times New Roman"/>
          <w:b w:val="false"/>
          <w:i w:val="false"/>
          <w:color w:val="000000"/>
          <w:sz w:val="28"/>
        </w:rPr>
        <w:t>
      11.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Бұрын Қазақстан Республикасында тұрақты тұруға рұқсат беру туралы өтінішпен </w:t>
      </w:r>
    </w:p>
    <w:p>
      <w:pPr>
        <w:spacing w:after="0"/>
        <w:ind w:left="0"/>
        <w:jc w:val="both"/>
      </w:pPr>
      <w:r>
        <w:rPr>
          <w:rFonts w:ascii="Times New Roman"/>
          <w:b w:val="false"/>
          <w:i w:val="false"/>
          <w:color w:val="000000"/>
          <w:sz w:val="28"/>
        </w:rPr>
        <w:t>
      жүгіндіңіз бе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13. Оқуын қоса алғанда, еңбек қызметі туралы мәліметтер: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босатылған күні, айы және жылы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ұйымды көрсете отырып,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орнының мекенжайы</w:t>
            </w:r>
          </w:p>
        </w:tc>
      </w:tr>
    </w:tbl>
    <w:p>
      <w:pPr>
        <w:spacing w:after="0"/>
        <w:ind w:left="0"/>
        <w:jc w:val="both"/>
      </w:pPr>
      <w:r>
        <w:rPr>
          <w:rFonts w:ascii="Times New Roman"/>
          <w:b w:val="false"/>
          <w:i w:val="false"/>
          <w:color w:val="000000"/>
          <w:sz w:val="28"/>
        </w:rPr>
        <w:t>
      14. Сіз ауыр және аса ауыр қылмыстық теріс қылық не рецидиві қауіпті деп танылған қылмыстық теріс қылық жасағаныңыз үшін заңды күшіне енген сот үкімімен сотталдыңыз ба, егер сотталсаңыз, қанша рет және қашан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Өтінішпен бірге мынадай құжаттар ұсынамын: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xml:space="preserve">
      20__ жылғы "___" _______________ ________________________ </w:t>
      </w:r>
    </w:p>
    <w:p>
      <w:pPr>
        <w:spacing w:after="0"/>
        <w:ind w:left="0"/>
        <w:jc w:val="both"/>
      </w:pPr>
      <w:r>
        <w:rPr>
          <w:rFonts w:ascii="Times New Roman"/>
          <w:b w:val="false"/>
          <w:i w:val="false"/>
          <w:color w:val="000000"/>
          <w:sz w:val="28"/>
        </w:rPr>
        <w:t>
      (өтініш берілген күні) (өтініш берушінің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20____жылғы "____" ____ 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20__жылғы "___" ___________ ______ өтініш қарауға қабылданды.</w:t>
      </w:r>
    </w:p>
    <w:p>
      <w:pPr>
        <w:spacing w:after="0"/>
        <w:ind w:left="0"/>
        <w:jc w:val="both"/>
      </w:pPr>
      <w:r>
        <w:rPr>
          <w:rFonts w:ascii="Times New Roman"/>
          <w:b w:val="false"/>
          <w:i w:val="false"/>
          <w:color w:val="000000"/>
          <w:sz w:val="28"/>
        </w:rPr>
        <w:t xml:space="preserve">
      Өтініштің дұрыс толтырылғанын және қажетті құжаттардың бар-жоғын тексердім, </w:t>
      </w:r>
    </w:p>
    <w:p>
      <w:pPr>
        <w:spacing w:after="0"/>
        <w:ind w:left="0"/>
        <w:jc w:val="both"/>
      </w:pPr>
      <w:r>
        <w:rPr>
          <w:rFonts w:ascii="Times New Roman"/>
          <w:b w:val="false"/>
          <w:i w:val="false"/>
          <w:color w:val="000000"/>
          <w:sz w:val="28"/>
        </w:rPr>
        <w:t xml:space="preserve">
      өтінішке менің қатысуыммен қол қойылды, өтініш берушінің қолының түпнұсқалығын </w:t>
      </w:r>
    </w:p>
    <w:p>
      <w:pPr>
        <w:spacing w:after="0"/>
        <w:ind w:left="0"/>
        <w:jc w:val="both"/>
      </w:pPr>
      <w:r>
        <w:rPr>
          <w:rFonts w:ascii="Times New Roman"/>
          <w:b w:val="false"/>
          <w:i w:val="false"/>
          <w:color w:val="000000"/>
          <w:sz w:val="28"/>
        </w:rPr>
        <w:t xml:space="preserve">
      растаймын ____________________________________ </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xml:space="preserve">
      15. Қазақстан Республикасында тұрақты тұруға рұқсат алу үшін бірге жүгінген отбасы </w:t>
      </w:r>
    </w:p>
    <w:p>
      <w:pPr>
        <w:spacing w:after="0"/>
        <w:ind w:left="0"/>
        <w:jc w:val="both"/>
      </w:pPr>
      <w:r>
        <w:rPr>
          <w:rFonts w:ascii="Times New Roman"/>
          <w:b w:val="false"/>
          <w:i w:val="false"/>
          <w:color w:val="000000"/>
          <w:sz w:val="28"/>
        </w:rPr>
        <w:t>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Өтінішпен бірге мынадай құжаттар ұсынамын: 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xml:space="preserve">
      20__ жылғы "___" _______________ ________________________ </w:t>
      </w:r>
    </w:p>
    <w:p>
      <w:pPr>
        <w:spacing w:after="0"/>
        <w:ind w:left="0"/>
        <w:jc w:val="both"/>
      </w:pPr>
      <w:r>
        <w:rPr>
          <w:rFonts w:ascii="Times New Roman"/>
          <w:b w:val="false"/>
          <w:i w:val="false"/>
          <w:color w:val="000000"/>
          <w:sz w:val="28"/>
        </w:rPr>
        <w:t>
      (өтініш берілген күні) (өтініш берушінің қолы)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дұрыс толтырылғанын және қажетті құжаттардың бар-жоғын тексердім, өтінішке менің қатысуыммен қол қойылды, өтініш берушінің қолының түпнұсқалығын растаймын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арнаулы атағы (егер бар болса),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 (лауазымды адамның қолы)</w:t>
      </w:r>
    </w:p>
    <w:p>
      <w:pPr>
        <w:spacing w:after="0"/>
        <w:ind w:left="0"/>
        <w:jc w:val="both"/>
      </w:pPr>
      <w:r>
        <w:rPr>
          <w:rFonts w:ascii="Times New Roman"/>
          <w:b w:val="false"/>
          <w:i w:val="false"/>
          <w:color w:val="000000"/>
          <w:sz w:val="28"/>
        </w:rPr>
        <w:t>
      Ескертпе: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толық.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қызметі бөлінісінің мөртабаны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Адамға азаматтығы жоқ адамның мәртебесін беру туралы ҚОРЫТЫНДЫ</w:t>
      </w:r>
    </w:p>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08.02.2022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6-қосымша</w:t>
            </w:r>
          </w:p>
        </w:tc>
      </w:tr>
    </w:tbl>
    <w:bookmarkStart w:name="z277" w:id="97"/>
    <w:p>
      <w:pPr>
        <w:spacing w:after="0"/>
        <w:ind w:left="0"/>
        <w:jc w:val="left"/>
      </w:pPr>
      <w:r>
        <w:rPr>
          <w:rFonts w:ascii="Times New Roman"/>
          <w:b/>
          <w:i w:val="false"/>
          <w:color w:val="000000"/>
        </w:rPr>
        <w:t xml:space="preserve"> Құжаттарды қабылдаудан бас тарту туралы қолхат Өтініш берушінің тегі, аты, әкесінің аты (ол болған кезде)</w:t>
      </w:r>
    </w:p>
    <w:bookmarkEnd w:id="97"/>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Сіздің мемлекеттік қызмет көрсетуге талаптармен көзделген тізбеге сәйкес құжаттардың толық топтамасын ұсынбауыңызға байланысты "Азаматтығы жоқ адамдардың Қазақстан Республикасында тұрақты тұруға рұқсат беру" мемлекеттік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Көрсетілетін қызметті беруші тегі, аты, әкесінің аты (ол болған жағдайда) (қолы)</w:t>
      </w:r>
    </w:p>
    <w:p>
      <w:pPr>
        <w:spacing w:after="0"/>
        <w:ind w:left="0"/>
        <w:jc w:val="both"/>
      </w:pPr>
      <w:r>
        <w:rPr>
          <w:rFonts w:ascii="Times New Roman"/>
          <w:b w:val="false"/>
          <w:i w:val="false"/>
          <w:color w:val="000000"/>
          <w:sz w:val="28"/>
        </w:rPr>
        <w:t>
      Орындаушы: тегі, аты, әкесінің аты (ол болған жағдайда)_____________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7-қосымша</w:t>
            </w:r>
          </w:p>
        </w:tc>
      </w:tr>
    </w:tbl>
    <w:bookmarkStart w:name="z278" w:id="98"/>
    <w:p>
      <w:pPr>
        <w:spacing w:after="0"/>
        <w:ind w:left="0"/>
        <w:jc w:val="left"/>
      </w:pPr>
      <w:r>
        <w:rPr>
          <w:rFonts w:ascii="Times New Roman"/>
          <w:b/>
          <w:i w:val="false"/>
          <w:color w:val="000000"/>
        </w:rPr>
        <w:t xml:space="preserve"> Құжаттарды қабылдаудан бас тарту туралы қолхат</w:t>
      </w:r>
    </w:p>
    <w:bookmarkEnd w:id="98"/>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көрсетілетін қызмет көрсетуге көзделген талаптардағы тізбеге сәйкес құжаттардың толық пакетін ұсынбауыңызға байланысты "Азаматтығы жоқ шетелдіктерге Қазақстан Республикасында тұрақты тұруға рұқсат беру"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(бар болған жағдайда) қолы)</w:t>
      </w:r>
    </w:p>
    <w:p>
      <w:pPr>
        <w:spacing w:after="0"/>
        <w:ind w:left="0"/>
        <w:jc w:val="both"/>
      </w:pPr>
      <w:r>
        <w:rPr>
          <w:rFonts w:ascii="Times New Roman"/>
          <w:b w:val="false"/>
          <w:i w:val="false"/>
          <w:color w:val="000000"/>
          <w:sz w:val="28"/>
        </w:rPr>
        <w:t>
      Орындаушы: тегі, аты, әкесінің аты (бар болған кезде)</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 қолы)</w:t>
      </w:r>
    </w:p>
    <w:p>
      <w:pPr>
        <w:spacing w:after="0"/>
        <w:ind w:left="0"/>
        <w:jc w:val="both"/>
      </w:pPr>
      <w:r>
        <w:rPr>
          <w:rFonts w:ascii="Times New Roman"/>
          <w:b w:val="false"/>
          <w:i w:val="false"/>
          <w:color w:val="000000"/>
          <w:sz w:val="28"/>
        </w:rPr>
        <w:t>
      20_____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8-қосымша</w:t>
            </w:r>
          </w:p>
        </w:tc>
      </w:tr>
    </w:tbl>
    <w:p>
      <w:pPr>
        <w:spacing w:after="0"/>
        <w:ind w:left="0"/>
        <w:jc w:val="left"/>
      </w:pPr>
      <w:r>
        <w:rPr>
          <w:rFonts w:ascii="Times New Roman"/>
          <w:b/>
          <w:i w:val="false"/>
          <w:color w:val="000000"/>
        </w:rPr>
        <w:t xml:space="preserve"> Тұрақты тұратын шетелдіктердің, азаматтығы жоқ адамдардың істерін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бастаған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 басталған адамның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ұлты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бастауға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жіберу немесе жою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w:t>
            </w:r>
            <w:r>
              <w:br/>
            </w:r>
            <w:r>
              <w:rPr>
                <w:rFonts w:ascii="Times New Roman"/>
                <w:b w:val="false"/>
                <w:i w:val="false"/>
                <w:color w:val="000000"/>
                <w:sz w:val="20"/>
              </w:rPr>
              <w:t>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218" w:id="99"/>
    <w:p>
      <w:pPr>
        <w:spacing w:after="0"/>
        <w:ind w:left="0"/>
        <w:jc w:val="left"/>
      </w:pPr>
      <w:r>
        <w:rPr>
          <w:rFonts w:ascii="Times New Roman"/>
          <w:b/>
          <w:i w:val="false"/>
          <w:color w:val="000000"/>
        </w:rPr>
        <w:t xml:space="preserve"> Қазақстан Республикасында тұрақты тұруға арналған рұқсат беру/ не рұқсат беруден бас тарту туралы  ҚОРЫТЫНДЫ</w:t>
      </w:r>
    </w:p>
    <w:bookmarkEnd w:id="99"/>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қызметкердің лауазымы, арнаулы атағы,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азаматтығы, тегі, аты, әкесінің аты (ол болған кезде)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тұрақты тұруға арналған рұқсат беру туралы өтінішті қарап, </w:t>
      </w:r>
      <w:r>
        <w:rPr>
          <w:rFonts w:ascii="Times New Roman"/>
          <w:b/>
          <w:i w:val="false"/>
          <w:color w:val="000000"/>
          <w:sz w:val="28"/>
        </w:rPr>
        <w:t>БЕЛГІЛЕЙДІ:</w:t>
      </w:r>
    </w:p>
    <w:p>
      <w:pPr>
        <w:spacing w:after="0"/>
        <w:ind w:left="0"/>
        <w:jc w:val="both"/>
      </w:pPr>
      <w:r>
        <w:rPr>
          <w:rFonts w:ascii="Times New Roman"/>
          <w:b w:val="false"/>
          <w:i w:val="false"/>
          <w:color w:val="000000"/>
          <w:sz w:val="28"/>
        </w:rPr>
        <w:t xml:space="preserve">
      өтініш берушінің толық сауалнамалық деректері, өтініш берушінің уақытша/тұрақты тіркеу орны, </w:t>
      </w:r>
    </w:p>
    <w:p>
      <w:pPr>
        <w:spacing w:after="0"/>
        <w:ind w:left="0"/>
        <w:jc w:val="both"/>
      </w:pPr>
      <w:r>
        <w:rPr>
          <w:rFonts w:ascii="Times New Roman"/>
          <w:b w:val="false"/>
          <w:i w:val="false"/>
          <w:color w:val="000000"/>
          <w:sz w:val="28"/>
        </w:rPr>
        <w:t>
      өтінішпен жүгінуге себеп болған салдар;</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уақытша/тұрақты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w:t>
      </w:r>
    </w:p>
    <w:p>
      <w:pPr>
        <w:spacing w:after="0"/>
        <w:ind w:left="0"/>
        <w:jc w:val="both"/>
      </w:pPr>
      <w:r>
        <w:rPr>
          <w:rFonts w:ascii="Times New Roman"/>
          <w:b w:val="false"/>
          <w:i w:val="false"/>
          <w:color w:val="000000"/>
          <w:sz w:val="28"/>
        </w:rPr>
        <w:t>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 көрсетіледі.</w:t>
      </w:r>
    </w:p>
    <w:p>
      <w:pPr>
        <w:spacing w:after="0"/>
        <w:ind w:left="0"/>
        <w:jc w:val="left"/>
      </w:pPr>
      <w:r>
        <w:rPr>
          <w:rFonts w:ascii="Times New Roman"/>
          <w:b/>
          <w:i w:val="false"/>
          <w:color w:val="000000"/>
        </w:rPr>
        <w:t xml:space="preserve"> ҚАУЛЫ ЕТІЛДІ:</w:t>
      </w:r>
    </w:p>
    <w:p>
      <w:pPr>
        <w:spacing w:after="0"/>
        <w:ind w:left="0"/>
        <w:jc w:val="both"/>
      </w:pPr>
      <w:r>
        <w:rPr>
          <w:rFonts w:ascii="Times New Roman"/>
          <w:b w:val="false"/>
          <w:i w:val="false"/>
          <w:color w:val="000000"/>
          <w:sz w:val="28"/>
        </w:rPr>
        <w:t>
      1. Қазақстан Республикасында тұрақты тұруға арналған рұқсат беру туралы оң немесе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Қызметкердің лауазымы, арнаулы атағы, (қолы) тегі, аты, әкесінің аты (ол болған кезде)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Көші-қон қызметі бөлінісінің басшысы не орынбасары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арнаулы атағы, тегі, аты, әкесінің аты (ол болған кезде)</w:t>
      </w:r>
    </w:p>
    <w:p>
      <w:pPr>
        <w:spacing w:after="0"/>
        <w:ind w:left="0"/>
        <w:jc w:val="both"/>
      </w:pPr>
      <w:r>
        <w:rPr>
          <w:rFonts w:ascii="Times New Roman"/>
          <w:b w:val="false"/>
          <w:i w:val="false"/>
          <w:color w:val="000000"/>
          <w:sz w:val="28"/>
        </w:rPr>
        <w:t xml:space="preserve">
      (қолы) 20__ ж. "__" 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Егер шешім қабылдау құқығы берілген орынбасары бекітсе, оның лауазымы, тегі, аты, әкесінің аты (ол болған кезде) және арнаулы атағы көрсетіледі.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біруақытта рұқсатты өтініш берушімен оның кәмелетке толмаған балалары алса, онда бұл туралы айқындамалық және белгілеу бөлігінде көрсетіледі.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Егер баланың басқа тегі болған жағдайда, оның тегі көрсетіледі. Қазақстан </w:t>
      </w:r>
      <w:r>
        <w:rPr>
          <w:rFonts w:ascii="Times New Roman"/>
          <w:b w:val="false"/>
          <w:i/>
          <w:color w:val="000000"/>
          <w:sz w:val="28"/>
        </w:rPr>
        <w:t xml:space="preserve">Республикасында тұрақты тұрауға арналған рұсат беруден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 қою құқығы берілген орынбасар шешімге қол қойған жағдайда оның лауазымы,</w:t>
      </w:r>
    </w:p>
    <w:p>
      <w:pPr>
        <w:spacing w:after="0"/>
        <w:ind w:left="0"/>
        <w:jc w:val="both"/>
      </w:pPr>
      <w:r>
        <w:rPr>
          <w:rFonts w:ascii="Times New Roman"/>
          <w:b w:val="false"/>
          <w:i w:val="false"/>
          <w:color w:val="000000"/>
          <w:sz w:val="28"/>
        </w:rPr>
        <w:t>
      тегі, аты, әкесінің аты (ол болған кезде) және арнаулы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w:t>
            </w:r>
            <w:r>
              <w:br/>
            </w:r>
            <w:r>
              <w:rPr>
                <w:rFonts w:ascii="Times New Roman"/>
                <w:b w:val="false"/>
                <w:i w:val="false"/>
                <w:color w:val="000000"/>
                <w:sz w:val="20"/>
              </w:rPr>
              <w:t>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color w:val="000000"/>
                <w:sz w:val="20"/>
              </w:rPr>
              <w:t>(бөлініс атауы)</w:t>
            </w:r>
          </w:p>
        </w:tc>
      </w:tr>
    </w:tbl>
    <w:bookmarkStart w:name="z279" w:id="100"/>
    <w:p>
      <w:pPr>
        <w:spacing w:after="0"/>
        <w:ind w:left="0"/>
        <w:jc w:val="left"/>
      </w:pPr>
      <w:r>
        <w:rPr>
          <w:rFonts w:ascii="Times New Roman"/>
          <w:b/>
          <w:i w:val="false"/>
          <w:color w:val="000000"/>
        </w:rPr>
        <w:t xml:space="preserve"> Қазақстан Республикасында тұрақты тұруға рұқсат беру/ рұқсат беруден бас тарту туралы хабарлама</w:t>
      </w:r>
    </w:p>
    <w:bookmarkEnd w:id="100"/>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06.01.2023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шешімді қабылдаған орган, қабылдаған күні және нөмірін көрсету </w:t>
      </w:r>
    </w:p>
    <w:p>
      <w:pPr>
        <w:spacing w:after="0"/>
        <w:ind w:left="0"/>
        <w:jc w:val="both"/>
      </w:pPr>
      <w:r>
        <w:rPr>
          <w:rFonts w:ascii="Times New Roman"/>
          <w:b w:val="false"/>
          <w:i w:val="false"/>
          <w:color w:val="000000"/>
          <w:sz w:val="28"/>
        </w:rPr>
        <w:t xml:space="preserve">
      _________________________________________________________________ шешіммен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заңның тармағын, бөлігін, бабын көрсету </w:t>
      </w:r>
    </w:p>
    <w:p>
      <w:pPr>
        <w:spacing w:after="0"/>
        <w:ind w:left="0"/>
        <w:jc w:val="both"/>
      </w:pPr>
      <w:r>
        <w:rPr>
          <w:rFonts w:ascii="Times New Roman"/>
          <w:b w:val="false"/>
          <w:i w:val="false"/>
          <w:color w:val="000000"/>
          <w:sz w:val="28"/>
        </w:rPr>
        <w:t xml:space="preserve">
      негізінде сізге Қазақстан Республикасында тұрақты тұруға рұқсат берілгенін/рұқсат </w:t>
      </w:r>
    </w:p>
    <w:p>
      <w:pPr>
        <w:spacing w:after="0"/>
        <w:ind w:left="0"/>
        <w:jc w:val="both"/>
      </w:pPr>
      <w:r>
        <w:rPr>
          <w:rFonts w:ascii="Times New Roman"/>
          <w:b w:val="false"/>
          <w:i w:val="false"/>
          <w:color w:val="000000"/>
          <w:sz w:val="28"/>
        </w:rPr>
        <w:t>
      беруден бас тартылғанын хабарлаймыз.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(керегін сызу) </w:t>
      </w:r>
    </w:p>
    <w:p>
      <w:pPr>
        <w:spacing w:after="0"/>
        <w:ind w:left="0"/>
        <w:jc w:val="both"/>
      </w:pPr>
      <w:r>
        <w:rPr>
          <w:rFonts w:ascii="Times New Roman"/>
          <w:b w:val="false"/>
          <w:i w:val="false"/>
          <w:color w:val="000000"/>
          <w:sz w:val="28"/>
        </w:rPr>
        <w:t xml:space="preserve">
      Тұрақты тұруға ықтиярхат ресімдеу үшін сізге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Полиция департаменті, қалалық, аудандық басқарма, полиция бөлімінің мекенжайы,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қабылдау күндері және қабылдау сағаттары, қызметкердің тегі, аты, әкесінің аты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(ол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жүгіну қажет. </w:t>
      </w:r>
    </w:p>
    <w:p>
      <w:pPr>
        <w:spacing w:after="0"/>
        <w:ind w:left="0"/>
        <w:jc w:val="both"/>
      </w:pPr>
      <w:r>
        <w:rPr>
          <w:rFonts w:ascii="Times New Roman"/>
          <w:b w:val="false"/>
          <w:i w:val="false"/>
          <w:color w:val="000000"/>
          <w:sz w:val="28"/>
        </w:rPr>
        <w:t xml:space="preserve">
      Полция департаменіт, қалалық, аудандық басқарама, полиция бөлімі көші-қон қызметі </w:t>
      </w:r>
    </w:p>
    <w:p>
      <w:pPr>
        <w:spacing w:after="0"/>
        <w:ind w:left="0"/>
        <w:jc w:val="both"/>
      </w:pPr>
      <w:r>
        <w:rPr>
          <w:rFonts w:ascii="Times New Roman"/>
          <w:b w:val="false"/>
          <w:i w:val="false"/>
          <w:color w:val="000000"/>
          <w:sz w:val="28"/>
        </w:rPr>
        <w:t xml:space="preserve">
      бөлінісінің (бөлімі, бөлімшесі)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(арнаулы атағы, тегі, аты-жөні) (қолы)</w:t>
      </w:r>
    </w:p>
    <w:p>
      <w:pPr>
        <w:spacing w:after="0"/>
        <w:ind w:left="0"/>
        <w:jc w:val="both"/>
      </w:pPr>
      <w:r>
        <w:rPr>
          <w:rFonts w:ascii="Times New Roman"/>
          <w:b w:val="false"/>
          <w:i w:val="false"/>
          <w:color w:val="000000"/>
          <w:sz w:val="28"/>
        </w:rPr>
        <w:t>
      20__ жылғы "__"____________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(арнаулы атағы)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тегі, а.ә (бар болса)</w:t>
      </w:r>
    </w:p>
    <w:p>
      <w:pPr>
        <w:spacing w:after="0"/>
        <w:ind w:left="0"/>
        <w:jc w:val="both"/>
      </w:pPr>
      <w:r>
        <w:rPr>
          <w:rFonts w:ascii="Times New Roman"/>
          <w:b w:val="false"/>
          <w:i w:val="false"/>
          <w:color w:val="000000"/>
          <w:sz w:val="28"/>
        </w:rPr>
        <w:t>
      20___ жылғы "____" _________</w:t>
      </w:r>
    </w:p>
    <w:p>
      <w:pPr>
        <w:spacing w:after="0"/>
        <w:ind w:left="0"/>
        <w:jc w:val="left"/>
      </w:pPr>
      <w:r>
        <w:rPr>
          <w:rFonts w:ascii="Times New Roman"/>
          <w:b/>
          <w:i w:val="false"/>
          <w:color w:val="000000"/>
        </w:rPr>
        <w:t xml:space="preserve"> Тұрақты тұруға арналған рұқсатты жою туралы ҚОРЫТЫНДЫ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арнайы атағы, қызметкердің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(өтініштің негіздемесі, өтініш берушінің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рұқсатты жою кезінде органның хабарламасы)</w:t>
      </w:r>
    </w:p>
    <w:p>
      <w:pPr>
        <w:spacing w:after="0"/>
        <w:ind w:left="0"/>
        <w:jc w:val="left"/>
      </w:pPr>
      <w:r>
        <w:rPr>
          <w:rFonts w:ascii="Times New Roman"/>
          <w:b/>
          <w:i w:val="false"/>
          <w:color w:val="000000"/>
        </w:rPr>
        <w:t xml:space="preserve"> БЕЛГІЛЕЙДІ: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 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тұруға ықтиярхатты жоюға негіздеме.</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1. Тұруға ықтиярхат беру/ бұрын берілген тұруға ықтиярхаттың күшін жою туралы оң немесе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___________________________________________ ___________________________________</w:t>
      </w:r>
    </w:p>
    <w:p>
      <w:pPr>
        <w:spacing w:after="0"/>
        <w:ind w:left="0"/>
        <w:jc w:val="both"/>
      </w:pPr>
      <w:r>
        <w:rPr>
          <w:rFonts w:ascii="Times New Roman"/>
          <w:b w:val="false"/>
          <w:i w:val="false"/>
          <w:color w:val="000000"/>
          <w:sz w:val="28"/>
        </w:rPr>
        <w:t>
      (лауазымы, арнайы атағы, қызметкердің тегі, аты, әкесінің аты (ол болған жағдайда) (қолы)</w:t>
      </w:r>
    </w:p>
    <w:p>
      <w:pPr>
        <w:spacing w:after="0"/>
        <w:ind w:left="0"/>
        <w:jc w:val="both"/>
      </w:pPr>
      <w:r>
        <w:rPr>
          <w:rFonts w:ascii="Times New Roman"/>
          <w:b w:val="false"/>
          <w:i w:val="false"/>
          <w:color w:val="000000"/>
          <w:sz w:val="28"/>
        </w:rPr>
        <w:t>
      "КЕЛІСЕМІ"</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_______________________________________ ________________________________________</w:t>
      </w:r>
    </w:p>
    <w:p>
      <w:pPr>
        <w:spacing w:after="0"/>
        <w:ind w:left="0"/>
        <w:jc w:val="both"/>
      </w:pPr>
      <w:r>
        <w:rPr>
          <w:rFonts w:ascii="Times New Roman"/>
          <w:b w:val="false"/>
          <w:i w:val="false"/>
          <w:color w:val="000000"/>
          <w:sz w:val="28"/>
        </w:rPr>
        <w:t>
      (арнайы атағы, тегі, аты, әкесінің аты (ол болған жағдайда) (қолы)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xml:space="preserve">
      Тұруға ықтиярхатты беруден немесе бұрын берілген рұқсаттың күшін жоюдан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және арнайы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Тұрақты тұруға рұқсаттын күшін жою туралы ХАБАРЛАМА</w:t>
      </w:r>
    </w:p>
    <w:p>
      <w:pPr>
        <w:spacing w:after="0"/>
        <w:ind w:left="0"/>
        <w:jc w:val="both"/>
      </w:pPr>
      <w:r>
        <w:rPr>
          <w:rFonts w:ascii="Times New Roman"/>
          <w:b w:val="false"/>
          <w:i w:val="false"/>
          <w:color w:val="000000"/>
          <w:sz w:val="28"/>
        </w:rPr>
        <w:t xml:space="preserve">
      ___________________________________________________________________ өтініш иесінің </w:t>
      </w:r>
    </w:p>
    <w:p>
      <w:pPr>
        <w:spacing w:after="0"/>
        <w:ind w:left="0"/>
        <w:jc w:val="both"/>
      </w:pPr>
      <w:r>
        <w:rPr>
          <w:rFonts w:ascii="Times New Roman"/>
          <w:b w:val="false"/>
          <w:i w:val="false"/>
          <w:color w:val="000000"/>
          <w:sz w:val="28"/>
        </w:rPr>
        <w:t xml:space="preserve">
      Т.А.Ә.(бар болған жағдайда), ПД, ҚАПБ(б)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шешімді қабылдаған орган, қабылдаған күні және нөмірі көрсету</w:t>
      </w:r>
    </w:p>
    <w:p>
      <w:pPr>
        <w:spacing w:after="0"/>
        <w:ind w:left="0"/>
        <w:jc w:val="both"/>
      </w:pPr>
      <w:r>
        <w:rPr>
          <w:rFonts w:ascii="Times New Roman"/>
          <w:b w:val="false"/>
          <w:i w:val="false"/>
          <w:color w:val="000000"/>
          <w:sz w:val="28"/>
        </w:rPr>
        <w:t xml:space="preserve">
      Қазақстан Республикасында тұрақты тұруға арналған рұқсат ____________ "Халықтың көші- қоны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(тармағы, бөлігі көрсетілсін).____________________________ негізінде шешім қабылданғанын хабарлаймын.</w:t>
      </w:r>
    </w:p>
    <w:p>
      <w:pPr>
        <w:spacing w:after="0"/>
        <w:ind w:left="0"/>
        <w:jc w:val="both"/>
      </w:pPr>
      <w:r>
        <w:rPr>
          <w:rFonts w:ascii="Times New Roman"/>
          <w:b w:val="false"/>
          <w:i w:val="false"/>
          <w:color w:val="000000"/>
          <w:sz w:val="28"/>
        </w:rPr>
        <w:t>
      "Халықтың көші-қоны туралы" Қазақстан Республикасы Заңының ___-бабының __-тармағына сәйкес Сіз Қазақстан Республикасынан күнтізбелік 30 күн ішінде шығуға міндеттісіз.</w:t>
      </w:r>
    </w:p>
    <w:p>
      <w:pPr>
        <w:spacing w:after="0"/>
        <w:ind w:left="0"/>
        <w:jc w:val="both"/>
      </w:pPr>
      <w:r>
        <w:rPr>
          <w:rFonts w:ascii="Times New Roman"/>
          <w:b w:val="false"/>
          <w:i w:val="false"/>
          <w:color w:val="000000"/>
          <w:sz w:val="28"/>
        </w:rPr>
        <w:t>
      Қазақстан Республикасынан шықпаған жағдайда Сіз депортацияға ұшырайсыз.</w:t>
      </w:r>
    </w:p>
    <w:p>
      <w:pPr>
        <w:spacing w:after="0"/>
        <w:ind w:left="0"/>
        <w:jc w:val="both"/>
      </w:pPr>
      <w:r>
        <w:rPr>
          <w:rFonts w:ascii="Times New Roman"/>
          <w:b w:val="false"/>
          <w:i w:val="false"/>
          <w:color w:val="000000"/>
          <w:sz w:val="28"/>
        </w:rPr>
        <w:t>
      ПД, ҚАПБ(б) Көші-қон қызметі басқармасының (бөлімінің, бөлімшесінің) бастығы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арнаулы атағы, </w:t>
      </w:r>
    </w:p>
    <w:p>
      <w:pPr>
        <w:spacing w:after="0"/>
        <w:ind w:left="0"/>
        <w:jc w:val="both"/>
      </w:pPr>
      <w:r>
        <w:rPr>
          <w:rFonts w:ascii="Times New Roman"/>
          <w:b w:val="false"/>
          <w:i w:val="false"/>
          <w:color w:val="000000"/>
          <w:sz w:val="28"/>
        </w:rPr>
        <w:t>
      тегі, а.ә (бар болған жағдайда), (қолы) 20__ жылғы "__" _____________ М.О.</w:t>
      </w:r>
    </w:p>
    <w:p>
      <w:pPr>
        <w:spacing w:after="0"/>
        <w:ind w:left="0"/>
        <w:jc w:val="both"/>
      </w:pPr>
      <w:r>
        <w:rPr>
          <w:rFonts w:ascii="Times New Roman"/>
          <w:b w:val="false"/>
          <w:i w:val="false"/>
          <w:color w:val="000000"/>
          <w:sz w:val="28"/>
        </w:rPr>
        <w:t xml:space="preserve">
      Мөр қойылады. </w:t>
      </w:r>
    </w:p>
    <w:p>
      <w:pPr>
        <w:spacing w:after="0"/>
        <w:ind w:left="0"/>
        <w:jc w:val="both"/>
      </w:pPr>
      <w:r>
        <w:rPr>
          <w:rFonts w:ascii="Times New Roman"/>
          <w:b w:val="false"/>
          <w:i w:val="false"/>
          <w:color w:val="000000"/>
          <w:sz w:val="28"/>
        </w:rPr>
        <w:t xml:space="preserve">
      Хабарламаны 20__жылғы "__" ____________ алдым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Т.А.Ә.(бар болған жағдайда)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хабарламаны ұсынған қызметкердің _________________________ _______________________</w:t>
      </w:r>
    </w:p>
    <w:p>
      <w:pPr>
        <w:spacing w:after="0"/>
        <w:ind w:left="0"/>
        <w:jc w:val="both"/>
      </w:pPr>
      <w:r>
        <w:rPr>
          <w:rFonts w:ascii="Times New Roman"/>
          <w:b w:val="false"/>
          <w:i w:val="false"/>
          <w:color w:val="000000"/>
          <w:sz w:val="28"/>
        </w:rPr>
        <w:t xml:space="preserve">
      арнаулы атағы, тегі, а.ә (бар болған жағдайда) (қолы) </w:t>
      </w:r>
    </w:p>
    <w:p>
      <w:pPr>
        <w:spacing w:after="0"/>
        <w:ind w:left="0"/>
        <w:jc w:val="both"/>
      </w:pPr>
      <w:r>
        <w:rPr>
          <w:rFonts w:ascii="Times New Roman"/>
          <w:b w:val="false"/>
          <w:i w:val="false"/>
          <w:color w:val="000000"/>
          <w:sz w:val="28"/>
        </w:rPr>
        <w:t>
      20__жылғы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