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b8f4" w14:textId="3b2b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жолдары саласындағы мемлекеттік көрсетілетін қызметтер стандарттарын бекіту туралы" Қазақстан Республикасы Инвестициялар және даму Министрінің 2015 жылғы 30 сәуірдегі № 529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30 қарашадағы № 1136 бұйрығы. Қазақстан Республикасының Әділет министрлігінде 2016 жылы 12 қаңтарда № 12851 болып тіркелді. Күші жойылды - Қазақстан Республикасы Индустрия және инфрақұрылымдық даму министрінің 2020 жылғы 13 мамырдағы № 286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13.05.2020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 жолдары саласындағы мемлекеттік көрсетілетін қызметтер стандарттарын бекіту туралы" Қазақстан Республикасы Инвестициялар және даму Министрінің 2015 жылғы 30 сәуірдегі № 529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11327 болып тіркелген, 2015 жылғы 25 маусымда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 стандарты;";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"Облыстық және аудандық маңызы бар жалпыға ортақ пайдаланылатын автомобиль жолдарына бөлінген белдеуде, жарнаманы тұрақты орналастыру объектілерлерінде сыртқы (көрнекі) жарнама орналастыруға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 стандарты";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редакңияда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"Облыстық және аудандық маңызы бар жалпыға ортақ пайдаланылатын автомобиль жолдарына бөлінген белдеуде, жарнаманы тұрақты орналастыру объектілерінде сыртқы (көрнекі) жарнама орналастыруға рұқсат беру" мемлекеттік көрсетілетін қызметі (бұдан әрі – мемлекеттік қызмет).";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көрсетілетін қызмет облыстардың, аудандардың және облыстық маңызы бар қалалардың жергілікті атқарушы органдарымен (бұдан әрі - көрсетілетін қызметті беруші) көрсетіледі.";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бұрышы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және аудандық маңызы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 жалпыға ортақ пайдаланылатын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жолдарына бөлінген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белдеуде, жарнаманы тұрақты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орналастыру объектілерінде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(көрнекі) жарнама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орналастыруға рұқсат беру"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стандартына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1-қосымша";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бұрышы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және аудандық маңызы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 жалпыға ортақ пайдаланылатын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жолдарына бөлінген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белдеуде, жарнаманы тұрақты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орналастыру объектілерінде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(көрнекі) жарнама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орналастыруға рұқсат беру"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стандартына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2-қосымша".        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Автомобиль жолдары комитеті (М.Қ. Пішембаев):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"Әділет" ақпараттық-құқықтық жүйесіне, сондай-ақ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баспа және электронды түрде оның көшірмелерін жіберуді;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жиырма бір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11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