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09c3" w14:textId="5c00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министрлігінің Атомдық және энергетикалық қадағалау мен бақылау комитеті" мемлекеттік мекемесінің және оның аумақтық органдарының ережесін бекіту туралы" Қазақстан Республикасы Энергетика Министрінің 2014 жылғы 7 қазандағы № 42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7 желтоқсандағы № 700 бұйрығы. Қазақстан Республикасының Әділет министрлігінде 2016 жылы 6 қаңтарда № 12815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Энергетика министрлігінің Атомдық және энергетикалық қадағалау мен бақылау комитеті» мемлекеттік мекемесінің және оның аумақтық органдарының ережесін бекіту туралы» Қазақстан Республикасы Энергетика Министрінің 2014 жылғы 7 қазандағы № 42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9795 тіркелген, 20 қазан 2014 «Әділет» ақпараттық-құқықтық жүйесінде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«Қазақстан Республикасы Энергетика министрлігінің Атомдық және энергетикалық қадағалау мен бақылау комитеті» мемлекеттік мекемесінің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және 44) тармақшалары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49)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«49) жүйелік оператордың «Электр энергетикасы туралы» Қазақстан Республикасының Заңы 15-2-бабының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талаптарды сақтауына мемлекеттік бақылауды жүзеге асырады.»;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Атомдық және энергетикалық қадағалау мен бақылау комитетінің тиісті облыс, Астана, Алматы қалалары бойынша аумақтық органы - аумақтық департаменті туралы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және 16) тармақшалары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«30) жүйелік оператордың «Электр энергетикасы туралы» Қазақстан Республикасының Заңы 15-2-бабының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талаптарды сақтауына мемлекеттік бақылауды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Энергетика министрлігінің Атомдық және энергетикалық қадағалау мен бақылау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тіркелгеннен кейін күнтізбелік он күннің ішінде оның көшірмелерін мерзімді баспа басылымдарында және «Әділет» ақпараттық-құқықтық жүйесінде ресми жариялауға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көшірмесін алған күннен бастап он күнтізбелік күн ішінде Қазақстан Республикасы Әділет министрлігінің «Республикалық құқықттық ақпарат орталығы» шаруашылық жүргізу құқығындағы республикалық мемлекеттік кәсіпорнына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 Қазақстан Республикасы Энергетика министрлігінің интернет-ресурсында және мемлекеттік органдардың интранет-порталында орналастыруды;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Республикасының Әділет міністрлігінде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тармақтын 2), 3) және 4) тармақшаларында көзделген іс-шаралардың орындалуы туралы мәліметтерді ұсынуды қамтамсыз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Энергетика министрлігінің Атомдық және энергетикалық қадағалау мен бақылау комитетінің төрағасы С.Қ. Есімхановқа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