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f1c9" w14:textId="c62f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ғылыми-техникалық сараптама өткізу" мемлекеттік көрсетілетін қызмет стандартын бекіту туралы" Қазақстан Республикасы Білім және ғылым Министрінің 2015 жылғы 15 сәуірдегі № 205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2015 жылғы 2 қарашадағы № 620 бұйрығы. Қазақстан Республикасының Әділет министрлігінде 2016 жылы 5 қаңтарда № 12810 болып тіркелді. Күші жойылды - Қазақстан Республикасы Білім және ғылым министрінің 2020 жылғы 4 маусымдағы № 229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04.06.2020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енгізіледі.)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Үкіметінің 2013 жылғы 18 қыркүйектегі № 983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ғылыми-техникалық сараптама өткізу" мемлекеттік көрсетілетін қызмет стандартын бекіту туралы" Қазақстан Республикасы Білім және ғылым министрінің 2015 жылғы 15 сәуірдегі № 205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11077 болып тіркелген, "Әділет" ақпараттық-құқықтық жүйесінде 2015 жылғы 12 маусымда жарияланған) мынадай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"Мемлекеттік ғылыми-техникалық сараптама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"Мемлекеттік ұлттық ғылыми-техникалық сараптама орталығы" акционерлік қоғамы (бұдан әрі - көрсетілетін қызметті беруші) көрсетеді.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құжаттама мемлекеттік бюджет қаражаты есебінен гранттық қаржыландыру конкурсының талаптарына сәйкес келген жағдайда мемлекеттік ғылыми-техникалық сараптамаға өтініштер қабылдауды көрсетілетін қызметті беруші жүзеге асырады.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беруді көрсетілетін қызметті беруші жүзеге асырады.";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Жұмыс кестесі: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беруші: Қазақстан Республикасының еңбек заңнамасына сәйкес демалыс және мереке күндерін қоспағанда, дүйсенбімен жұма аралығында, сағат 13:00-де 14:30-ға дейін түскі үзіліспен сағат 09:00-ден 18:30-ға дейін.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жеделдетіп қызмет көрсетусіз жүзеге асырылады.";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2)-тармақшасы алынып тасталсын.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(С.Н. Нүсіпов) заңнамада белгіленген тәртіппен: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 мерзімді баспа басылымдарымда және "Әділет" ақпараттық-құқықтық жүйесінде ресми жариялауға жіберуді;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Білім және ғылым министрлігі Білім және ғылым саласындағы бақылау комитетінің төрағасы С.Н. Нүсіповке жүктелсін.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bookmarkEnd w:id="16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Балықбаев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Е.А. __________________  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желтоқсанда 2015 жылғы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