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c7ce" w14:textId="85ec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25 қарашадағы № 893 бұйрығы. Қазақстан Республикасының Әділет министрлігінде 2016 жылы 5 қаңтарда № 12805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11342 болып тіркелген, "Әділет" ақпараттық-құқықтық жүйесінде 2015 жылғы 10 шілдеде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көрсетілген бұйрықпен бекітілген "Бірыңғай жинақтаушы зейнетақы қоры салымшысы қаражатының түсуі және қозғалысы туралы ақпарат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"9. Мемлекеттік қызметті көрсету үшін көрсетілетін қызметті алушы осы мемлекеттік көрсетілетін қызмет стандартына 1-қосымшаға сәйкес нысан бойынша өтінішті және мынадай құжаттарды ұсынуы қажет:</w:t>
      </w:r>
    </w:p>
    <w:bookmarkEnd w:id="3"/>
    <w:bookmarkStart w:name="z7" w:id="4"/>
    <w:p>
      <w:pPr>
        <w:spacing w:after="0"/>
        <w:ind w:left="0"/>
        <w:jc w:val="both"/>
      </w:pPr>
      <w:r>
        <w:rPr>
          <w:rFonts w:ascii="Times New Roman"/>
          <w:b w:val="false"/>
          <w:i w:val="false"/>
          <w:color w:val="000000"/>
          <w:sz w:val="28"/>
        </w:rPr>
        <w:t>
      қызметті алушы өзі жүгінген кезде:</w:t>
      </w:r>
    </w:p>
    <w:bookmarkEnd w:id="4"/>
    <w:bookmarkStart w:name="z8" w:id="5"/>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bookmarkEnd w:id="5"/>
    <w:bookmarkStart w:name="z9" w:id="6"/>
    <w:p>
      <w:pPr>
        <w:spacing w:after="0"/>
        <w:ind w:left="0"/>
        <w:jc w:val="both"/>
      </w:pPr>
      <w:r>
        <w:rPr>
          <w:rFonts w:ascii="Times New Roman"/>
          <w:b w:val="false"/>
          <w:i w:val="false"/>
          <w:color w:val="000000"/>
          <w:sz w:val="28"/>
        </w:rPr>
        <w:t>
      сенім білдірілген адам жүгінген кезде:</w:t>
      </w:r>
    </w:p>
    <w:bookmarkEnd w:id="6"/>
    <w:bookmarkStart w:name="z10" w:id="7"/>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bookmarkEnd w:id="7"/>
    <w:bookmarkStart w:name="z11" w:id="8"/>
    <w:p>
      <w:pPr>
        <w:spacing w:after="0"/>
        <w:ind w:left="0"/>
        <w:jc w:val="both"/>
      </w:pPr>
      <w:r>
        <w:rPr>
          <w:rFonts w:ascii="Times New Roman"/>
          <w:b w:val="false"/>
          <w:i w:val="false"/>
          <w:color w:val="000000"/>
          <w:sz w:val="28"/>
        </w:rPr>
        <w:t>
      2) нотариат куәландырған сенімхат – мемлекеттік көрсетілетін қызметті алушының мүддесін үшінші адам білдірген кезде;</w:t>
      </w:r>
    </w:p>
    <w:bookmarkEnd w:id="8"/>
    <w:bookmarkStart w:name="z12" w:id="9"/>
    <w:p>
      <w:pPr>
        <w:spacing w:after="0"/>
        <w:ind w:left="0"/>
        <w:jc w:val="both"/>
      </w:pPr>
      <w:r>
        <w:rPr>
          <w:rFonts w:ascii="Times New Roman"/>
          <w:b w:val="false"/>
          <w:i w:val="false"/>
          <w:color w:val="000000"/>
          <w:sz w:val="28"/>
        </w:rPr>
        <w:t>
      мұрагерлер жүгінген кезде:</w:t>
      </w:r>
    </w:p>
    <w:bookmarkEnd w:id="9"/>
    <w:bookmarkStart w:name="z13" w:id="10"/>
    <w:p>
      <w:pPr>
        <w:spacing w:after="0"/>
        <w:ind w:left="0"/>
        <w:jc w:val="both"/>
      </w:pPr>
      <w:r>
        <w:rPr>
          <w:rFonts w:ascii="Times New Roman"/>
          <w:b w:val="false"/>
          <w:i w:val="false"/>
          <w:color w:val="000000"/>
          <w:sz w:val="28"/>
        </w:rPr>
        <w:t>
      1) өсиет – өсиетте көрсетілген адамдар үшін;</w:t>
      </w:r>
    </w:p>
    <w:bookmarkEnd w:id="10"/>
    <w:bookmarkStart w:name="z14" w:id="11"/>
    <w:p>
      <w:pPr>
        <w:spacing w:after="0"/>
        <w:ind w:left="0"/>
        <w:jc w:val="both"/>
      </w:pPr>
      <w:r>
        <w:rPr>
          <w:rFonts w:ascii="Times New Roman"/>
          <w:b w:val="false"/>
          <w:i w:val="false"/>
          <w:color w:val="000000"/>
          <w:sz w:val="28"/>
        </w:rPr>
        <w:t>
      2) мұрагерлік іс, қайтыс болғаны туралы куәліктің көшірмелері – нотариустар мен шетелдік консулдық мекемелер үшін;</w:t>
      </w:r>
    </w:p>
    <w:bookmarkEnd w:id="11"/>
    <w:bookmarkStart w:name="z15" w:id="12"/>
    <w:p>
      <w:pPr>
        <w:spacing w:after="0"/>
        <w:ind w:left="0"/>
        <w:jc w:val="both"/>
      </w:pPr>
      <w:r>
        <w:rPr>
          <w:rFonts w:ascii="Times New Roman"/>
          <w:b w:val="false"/>
          <w:i w:val="false"/>
          <w:color w:val="000000"/>
          <w:sz w:val="28"/>
        </w:rPr>
        <w:t>
      соттар жүгінген кезде:</w:t>
      </w:r>
    </w:p>
    <w:bookmarkEnd w:id="12"/>
    <w:bookmarkStart w:name="z16" w:id="13"/>
    <w:p>
      <w:pPr>
        <w:spacing w:after="0"/>
        <w:ind w:left="0"/>
        <w:jc w:val="both"/>
      </w:pPr>
      <w:r>
        <w:rPr>
          <w:rFonts w:ascii="Times New Roman"/>
          <w:b w:val="false"/>
          <w:i w:val="false"/>
          <w:color w:val="000000"/>
          <w:sz w:val="28"/>
        </w:rPr>
        <w:t>
      1) соттар үшін – олардың өндірісіндегі істер бойынша анықтамалар.</w:t>
      </w:r>
    </w:p>
    <w:bookmarkEnd w:id="13"/>
    <w:bookmarkStart w:name="z17" w:id="14"/>
    <w:p>
      <w:pPr>
        <w:spacing w:after="0"/>
        <w:ind w:left="0"/>
        <w:jc w:val="both"/>
      </w:pPr>
      <w:r>
        <w:rPr>
          <w:rFonts w:ascii="Times New Roman"/>
          <w:b w:val="false"/>
          <w:i w:val="false"/>
          <w:color w:val="000000"/>
          <w:sz w:val="28"/>
        </w:rPr>
        <w:t>
      Соттар үшін өсиетті ұсыну талап етілмейді.</w:t>
      </w:r>
    </w:p>
    <w:bookmarkEnd w:id="14"/>
    <w:bookmarkStart w:name="z18" w:id="15"/>
    <w:p>
      <w:pPr>
        <w:spacing w:after="0"/>
        <w:ind w:left="0"/>
        <w:jc w:val="both"/>
      </w:pPr>
      <w:r>
        <w:rPr>
          <w:rFonts w:ascii="Times New Roman"/>
          <w:b w:val="false"/>
          <w:i w:val="false"/>
          <w:color w:val="000000"/>
          <w:sz w:val="28"/>
        </w:rPr>
        <w:t>
      ХҚО электрондық өтініште көрсетілген көрсетілетін қызметті алушының жеке басын куәландыратын құжатының мәліметтерін "электрондық үкімет" шлюзі арқылы тиісті мемлекеттік ақпараттық жүйеден алады.</w:t>
      </w:r>
    </w:p>
    <w:bookmarkEnd w:id="15"/>
    <w:bookmarkStart w:name="z19" w:id="16"/>
    <w:p>
      <w:pPr>
        <w:spacing w:after="0"/>
        <w:ind w:left="0"/>
        <w:jc w:val="both"/>
      </w:pPr>
      <w:r>
        <w:rPr>
          <w:rFonts w:ascii="Times New Roman"/>
          <w:b w:val="false"/>
          <w:i w:val="false"/>
          <w:color w:val="000000"/>
          <w:sz w:val="28"/>
        </w:rPr>
        <w:t>
      Порталда:</w:t>
      </w:r>
    </w:p>
    <w:bookmarkEnd w:id="16"/>
    <w:bookmarkStart w:name="z20" w:id="17"/>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bookmarkEnd w:id="17"/>
    <w:bookmarkStart w:name="z21" w:id="18"/>
    <w:p>
      <w:pPr>
        <w:spacing w:after="0"/>
        <w:ind w:left="0"/>
        <w:jc w:val="both"/>
      </w:pPr>
      <w:r>
        <w:rPr>
          <w:rFonts w:ascii="Times New Roman"/>
          <w:b w:val="false"/>
          <w:i w:val="false"/>
          <w:color w:val="000000"/>
          <w:sz w:val="28"/>
        </w:rPr>
        <w:t xml:space="preserve">
      2) көрсетілген бұйрықпен бекітілген "Мүгедектігі бойынша, асыраушысынан айырылу жағдайы бойынша және жасына байланысты мемлекеттік әлеуметтік жәрдемақылар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"3. Мемлекеттік көрсетілетін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19"/>
    <w:bookmarkStart w:name="z24" w:id="20"/>
    <w:p>
      <w:pPr>
        <w:spacing w:after="0"/>
        <w:ind w:left="0"/>
        <w:jc w:val="both"/>
      </w:pPr>
      <w:r>
        <w:rPr>
          <w:rFonts w:ascii="Times New Roman"/>
          <w:b w:val="false"/>
          <w:i w:val="false"/>
          <w:color w:val="000000"/>
          <w:sz w:val="28"/>
        </w:rPr>
        <w:t>
      Мемлекеттік қызметті көрсетуге өтінішті қабылдау:</w:t>
      </w:r>
    </w:p>
    <w:bookmarkEnd w:id="20"/>
    <w:bookmarkStart w:name="z25" w:id="21"/>
    <w:p>
      <w:pPr>
        <w:spacing w:after="0"/>
        <w:ind w:left="0"/>
        <w:jc w:val="both"/>
      </w:pP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w:t>
      </w:r>
    </w:p>
    <w:bookmarkEnd w:id="21"/>
    <w:bookmarkStart w:name="z26" w:id="2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Зейнетақы төлеу жөніндегі мемлекеттік орталығы" республикалық мемлекеттік қазыналық кәсіпорны (бұдан әрі – ЗТМО);</w:t>
      </w:r>
    </w:p>
    <w:bookmarkEnd w:id="22"/>
    <w:bookmarkStart w:name="z27" w:id="23"/>
    <w:p>
      <w:pPr>
        <w:spacing w:after="0"/>
        <w:ind w:left="0"/>
        <w:jc w:val="both"/>
      </w:pPr>
      <w:r>
        <w:rPr>
          <w:rFonts w:ascii="Times New Roman"/>
          <w:b w:val="false"/>
          <w:i w:val="false"/>
          <w:color w:val="000000"/>
          <w:sz w:val="28"/>
        </w:rPr>
        <w:t xml:space="preserve">
      3) жасына байланысты мемлекеттік әлеуметтік жәрдемақы тағайындау, сондай-ақ мүгедектігі бойынша, асыраушысынан айырылу жағдайы бойынша және жасына байланысты мемлекеттік әлеуметтік жәрдемақылар тағайындау туралы ақпарат алу кезінде www.egov.kz "электрондық үкімет" веб-порталы (бұдан әрі – портал); </w:t>
      </w:r>
    </w:p>
    <w:bookmarkEnd w:id="23"/>
    <w:bookmarkStart w:name="z28" w:id="24"/>
    <w:p>
      <w:pPr>
        <w:spacing w:after="0"/>
        <w:ind w:left="0"/>
        <w:jc w:val="both"/>
      </w:pPr>
      <w:r>
        <w:rPr>
          <w:rFonts w:ascii="Times New Roman"/>
          <w:b w:val="false"/>
          <w:i w:val="false"/>
          <w:color w:val="000000"/>
          <w:sz w:val="28"/>
        </w:rPr>
        <w:t>
      4) алғаш мүгедектік белгілеу кезінде мүгедектігі бойынша мемлекеттік әлеуметтік жәрдемақы тағайындау үшін көрсетілетін қызметті беруші арқылы жүзеге асырылады.</w:t>
      </w:r>
    </w:p>
    <w:bookmarkEnd w:id="24"/>
    <w:bookmarkStart w:name="z29" w:id="25"/>
    <w:p>
      <w:pPr>
        <w:spacing w:after="0"/>
        <w:ind w:left="0"/>
        <w:jc w:val="both"/>
      </w:pPr>
      <w:r>
        <w:rPr>
          <w:rFonts w:ascii="Times New Roman"/>
          <w:b w:val="false"/>
          <w:i w:val="false"/>
          <w:color w:val="000000"/>
          <w:sz w:val="28"/>
        </w:rPr>
        <w:t>
      Мемлекеттік қызметті көрсету нәтижесін беру:</w:t>
      </w:r>
    </w:p>
    <w:bookmarkEnd w:id="25"/>
    <w:bookmarkStart w:name="z30" w:id="26"/>
    <w:p>
      <w:pPr>
        <w:spacing w:after="0"/>
        <w:ind w:left="0"/>
        <w:jc w:val="both"/>
      </w:pPr>
      <w:r>
        <w:rPr>
          <w:rFonts w:ascii="Times New Roman"/>
          <w:b w:val="false"/>
          <w:i w:val="false"/>
          <w:color w:val="000000"/>
          <w:sz w:val="28"/>
        </w:rPr>
        <w:t>
      1) жәрдемақыларды тағайындау үшін ХҚО арқылы жүгінген жағдайда – ХҚО;</w:t>
      </w:r>
    </w:p>
    <w:bookmarkEnd w:id="26"/>
    <w:bookmarkStart w:name="z31" w:id="27"/>
    <w:p>
      <w:pPr>
        <w:spacing w:after="0"/>
        <w:ind w:left="0"/>
        <w:jc w:val="both"/>
      </w:pPr>
      <w:r>
        <w:rPr>
          <w:rFonts w:ascii="Times New Roman"/>
          <w:b w:val="false"/>
          <w:i w:val="false"/>
          <w:color w:val="000000"/>
          <w:sz w:val="28"/>
        </w:rPr>
        <w:t>
      2) жәрдемақыларды тағайындау үшін ЗТМО, көрсетілетін қызметті беруші арқылы жүгінген жағдайда – ЗТМО;</w:t>
      </w:r>
    </w:p>
    <w:bookmarkEnd w:id="27"/>
    <w:bookmarkStart w:name="z32" w:id="28"/>
    <w:p>
      <w:pPr>
        <w:spacing w:after="0"/>
        <w:ind w:left="0"/>
        <w:jc w:val="both"/>
      </w:pPr>
      <w:r>
        <w:rPr>
          <w:rFonts w:ascii="Times New Roman"/>
          <w:b w:val="false"/>
          <w:i w:val="false"/>
          <w:color w:val="000000"/>
          <w:sz w:val="28"/>
        </w:rPr>
        <w:t>
      3) жасына байланысты мемлекеттік әлеуметтік жәрдемақы тағайындау үшін жүгінген жағдайда және жәрдемақылар тағайындау туралы ақпарат алу бөлігінде портал арқылы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"4. Мемлекеттік қызметті көрсету мерзімі:</w:t>
      </w:r>
    </w:p>
    <w:bookmarkEnd w:id="29"/>
    <w:bookmarkStart w:name="z35" w:id="30"/>
    <w:p>
      <w:pPr>
        <w:spacing w:after="0"/>
        <w:ind w:left="0"/>
        <w:jc w:val="both"/>
      </w:pPr>
      <w:r>
        <w:rPr>
          <w:rFonts w:ascii="Times New Roman"/>
          <w:b w:val="false"/>
          <w:i w:val="false"/>
          <w:color w:val="000000"/>
          <w:sz w:val="28"/>
        </w:rPr>
        <w:t>
      1) көрсетілетін қызметті берушіге, ХҚО-ға, ЗТМО-ға, сондай-ақ портал арқылы (жасына байланысты мемлекеттік әлеуметтік жәрдемақыны тағайындау үшін) жүгінген кезде – ЗТМО-да құжаттардың топтамасын тіркеген сәттен бастап – 8 (сегіз) жұмыс күні;</w:t>
      </w:r>
    </w:p>
    <w:bookmarkEnd w:id="30"/>
    <w:bookmarkStart w:name="z36" w:id="31"/>
    <w:p>
      <w:pPr>
        <w:spacing w:after="0"/>
        <w:ind w:left="0"/>
        <w:jc w:val="both"/>
      </w:pPr>
      <w:r>
        <w:rPr>
          <w:rFonts w:ascii="Times New Roman"/>
          <w:b w:val="false"/>
          <w:i w:val="false"/>
          <w:color w:val="000000"/>
          <w:sz w:val="28"/>
        </w:rPr>
        <w:t xml:space="preserve">
      Мемлекеттік қызметті көрсету мерзімі: </w:t>
      </w:r>
    </w:p>
    <w:bookmarkEnd w:id="31"/>
    <w:bookmarkStart w:name="z37" w:id="32"/>
    <w:p>
      <w:pPr>
        <w:spacing w:after="0"/>
        <w:ind w:left="0"/>
        <w:jc w:val="both"/>
      </w:pPr>
      <w:r>
        <w:rPr>
          <w:rFonts w:ascii="Times New Roman"/>
          <w:b w:val="false"/>
          <w:i w:val="false"/>
          <w:color w:val="000000"/>
          <w:sz w:val="28"/>
        </w:rPr>
        <w:t>
      іс материалдарын жете ресімдеу қажет болған жағдайларда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көрсетілетін қызмет қосымша құжатты (құжаттарды) ЗТМО-ға ұсынған күннен бастап 8 (сегіз) жұмыс күні ішінде көрсетіледі. ЗТМО өтініш берушіні 5 (бес) жұмыс күні ішінде қосымша құжаттарды ұсыну қажеттігі туралы хабардар етеді;</w:t>
      </w:r>
    </w:p>
    <w:bookmarkEnd w:id="32"/>
    <w:bookmarkStart w:name="z38" w:id="33"/>
    <w:p>
      <w:pPr>
        <w:spacing w:after="0"/>
        <w:ind w:left="0"/>
        <w:jc w:val="both"/>
      </w:pPr>
      <w:r>
        <w:rPr>
          <w:rFonts w:ascii="Times New Roman"/>
          <w:b w:val="false"/>
          <w:i w:val="false"/>
          <w:color w:val="000000"/>
          <w:sz w:val="28"/>
        </w:rPr>
        <w:t>
      порталда жәрдемақылар тағайындау туралы ақпарат алу үшін – ЗТМО-ның ақпараттық жүйесіне электрондық сұрау салу келіп түскен сәттен бастап – 30 минут;</w:t>
      </w:r>
    </w:p>
    <w:bookmarkEnd w:id="33"/>
    <w:bookmarkStart w:name="z39" w:id="34"/>
    <w:p>
      <w:pPr>
        <w:spacing w:after="0"/>
        <w:ind w:left="0"/>
        <w:jc w:val="both"/>
      </w:pPr>
      <w:r>
        <w:rPr>
          <w:rFonts w:ascii="Times New Roman"/>
          <w:b w:val="false"/>
          <w:i w:val="false"/>
          <w:color w:val="000000"/>
          <w:sz w:val="28"/>
        </w:rPr>
        <w:t>
      көрсетілетін қызметті берушіге және ХҚО-ға жүгінген кезде – қабылдау күні мемлекеттік қызметті көрсету мерзіміне кірмейді;</w:t>
      </w:r>
    </w:p>
    <w:bookmarkEnd w:id="34"/>
    <w:bookmarkStart w:name="z40" w:id="35"/>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ЗТМО-да – 30 минут, ХҚО-да – 15 минут, көрсетілетін қызметті берушіде – күту үшін уақыт талап етілмейді;</w:t>
      </w:r>
    </w:p>
    <w:bookmarkEnd w:id="35"/>
    <w:bookmarkStart w:name="z41" w:id="36"/>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ЗТМО-да, көрсетілетін қызметті берушіде – 30 минут, ХҚО-да – 20 минут.";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3" w:id="37"/>
    <w:p>
      <w:pPr>
        <w:spacing w:after="0"/>
        <w:ind w:left="0"/>
        <w:jc w:val="both"/>
      </w:pPr>
      <w:r>
        <w:rPr>
          <w:rFonts w:ascii="Times New Roman"/>
          <w:b w:val="false"/>
          <w:i w:val="false"/>
          <w:color w:val="000000"/>
          <w:sz w:val="28"/>
        </w:rPr>
        <w:t>
      "8. Жұмыс кестесі:</w:t>
      </w:r>
    </w:p>
    <w:bookmarkEnd w:id="37"/>
    <w:bookmarkStart w:name="z44" w:id="38"/>
    <w:p>
      <w:pPr>
        <w:spacing w:after="0"/>
        <w:ind w:left="0"/>
        <w:jc w:val="both"/>
      </w:pPr>
      <w:r>
        <w:rPr>
          <w:rFonts w:ascii="Times New Roman"/>
          <w:b w:val="false"/>
          <w:i w:val="false"/>
          <w:color w:val="000000"/>
          <w:sz w:val="28"/>
        </w:rPr>
        <w:t>
      1) ЗТМО-да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38"/>
    <w:bookmarkStart w:name="z45" w:id="39"/>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дүйсенбіден бастап сенбіні қоса алғанда, сағат 9.00-ден 14.00-ге дейін жүзеге асырылады. </w:t>
      </w:r>
    </w:p>
    <w:bookmarkEnd w:id="39"/>
    <w:bookmarkStart w:name="z46" w:id="40"/>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End w:id="40"/>
    <w:bookmarkStart w:name="z47" w:id="41"/>
    <w:p>
      <w:pPr>
        <w:spacing w:after="0"/>
        <w:ind w:left="0"/>
        <w:jc w:val="both"/>
      </w:pPr>
      <w:r>
        <w:rPr>
          <w:rFonts w:ascii="Times New Roman"/>
          <w:b w:val="false"/>
          <w:i w:val="false"/>
          <w:color w:val="000000"/>
          <w:sz w:val="28"/>
        </w:rPr>
        <w:t>
      2) ХҚО-да – Қазақстан Республикасының Еңбек кодексіне сәйкес демалыс және мереке күндерінен басқа, дүйсенбіден бастап сенбіні қоса алғанда, жұмыс кестесіне сәйкес түскі үзіліссіз сағат 9.00-ден 20.00-ге дейін.</w:t>
      </w:r>
    </w:p>
    <w:bookmarkEnd w:id="41"/>
    <w:bookmarkStart w:name="z48" w:id="42"/>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электрондық кезекті портал арқылы "броньдауға" болады.</w:t>
      </w:r>
    </w:p>
    <w:bookmarkEnd w:id="42"/>
    <w:bookmarkStart w:name="z49" w:id="43"/>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bookmarkEnd w:id="43"/>
    <w:bookmarkStart w:name="z50" w:id="44"/>
    <w:p>
      <w:pPr>
        <w:spacing w:after="0"/>
        <w:ind w:left="0"/>
        <w:jc w:val="both"/>
      </w:pPr>
      <w:r>
        <w:rPr>
          <w:rFonts w:ascii="Times New Roman"/>
          <w:b w:val="false"/>
          <w:i w:val="false"/>
          <w:color w:val="000000"/>
          <w:sz w:val="28"/>
        </w:rPr>
        <w:t>
      Көрсетілетін қызметті алушы Қазақстан Республикасының еңбек кодексіне сәйкес жұмыс уақыты аяқталғаннан кейін, демалыс және мереке күндері жасына байланысты мемлекеттік әлеуметтік жәрдемақы тағайындау үшін жүгінген кезде мемлекеттік қызметті көрсетуге өтініш пен мемлекеттік қызметті көрсету нәтижесін беру келесі жұмыс күнінде жүзеге асырылады.</w:t>
      </w:r>
    </w:p>
    <w:bookmarkEnd w:id="44"/>
    <w:bookmarkStart w:name="z51" w:id="45"/>
    <w:p>
      <w:pPr>
        <w:spacing w:after="0"/>
        <w:ind w:left="0"/>
        <w:jc w:val="both"/>
      </w:pPr>
      <w:r>
        <w:rPr>
          <w:rFonts w:ascii="Times New Roman"/>
          <w:b w:val="false"/>
          <w:i w:val="false"/>
          <w:color w:val="000000"/>
          <w:sz w:val="28"/>
        </w:rPr>
        <w:t xml:space="preserve">
      4) көрсетілетін қызметті берушіде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 </w:t>
      </w:r>
    </w:p>
    <w:bookmarkEnd w:id="45"/>
    <w:bookmarkStart w:name="z52" w:id="46"/>
    <w:p>
      <w:pPr>
        <w:spacing w:after="0"/>
        <w:ind w:left="0"/>
        <w:jc w:val="both"/>
      </w:pPr>
      <w:r>
        <w:rPr>
          <w:rFonts w:ascii="Times New Roman"/>
          <w:b w:val="false"/>
          <w:i w:val="false"/>
          <w:color w:val="000000"/>
          <w:sz w:val="28"/>
        </w:rPr>
        <w:t>
      Мемлекеттік қызметті көрсетуге өтінішті қабылдау кестесі: сағат 13.00-ден 14.30-ға дейін түскі үзіліспен сағат 9.00-ден 17.30-ға дейін.</w:t>
      </w:r>
    </w:p>
    <w:bookmarkEnd w:id="46"/>
    <w:bookmarkStart w:name="z53" w:id="47"/>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көрсетіледі;";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5" w:id="48"/>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ЗТМО-ға немесе ХҚО-ға жүгінген кезде осы мемлекеттік көрсетілетін қызмет стандартына 1-қосымшаға сәйкес нысан бойынша өтінішті, көрсетілетін мемлекеттік қызметті берушіге жүгінген кезде 1-1-қосымшаға сәйкес нысан бойынша өтінішті және мынадай құжаттарды ұсынады:</w:t>
      </w:r>
    </w:p>
    <w:bookmarkEnd w:id="48"/>
    <w:bookmarkStart w:name="z56" w:id="49"/>
    <w:p>
      <w:pPr>
        <w:spacing w:after="0"/>
        <w:ind w:left="0"/>
        <w:jc w:val="both"/>
      </w:pPr>
      <w:r>
        <w:rPr>
          <w:rFonts w:ascii="Times New Roman"/>
          <w:b w:val="false"/>
          <w:i w:val="false"/>
          <w:color w:val="000000"/>
          <w:sz w:val="28"/>
        </w:rPr>
        <w:t>
      мүгедектігі бойынша мемлекеттік әлеуметтік жәрдемақы тағайындау үшін:</w:t>
      </w:r>
    </w:p>
    <w:bookmarkEnd w:id="49"/>
    <w:bookmarkStart w:name="z57" w:id="50"/>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bookmarkEnd w:id="50"/>
    <w:bookmarkStart w:name="z58" w:id="51"/>
    <w:p>
      <w:pPr>
        <w:spacing w:after="0"/>
        <w:ind w:left="0"/>
        <w:jc w:val="both"/>
      </w:pPr>
      <w:r>
        <w:rPr>
          <w:rFonts w:ascii="Times New Roman"/>
          <w:b w:val="false"/>
          <w:i w:val="false"/>
          <w:color w:val="000000"/>
          <w:sz w:val="28"/>
        </w:rPr>
        <w:t>
      2) көрсетілетін қызметті алушының тұрғылықты жері бойынша тіркелгенін растайтын құжат (мекенжай анықтамасы не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бөлімінің анықтамасы);</w:t>
      </w:r>
    </w:p>
    <w:bookmarkEnd w:id="51"/>
    <w:bookmarkStart w:name="z59" w:id="52"/>
    <w:p>
      <w:pPr>
        <w:spacing w:after="0"/>
        <w:ind w:left="0"/>
        <w:jc w:val="both"/>
      </w:pPr>
      <w:r>
        <w:rPr>
          <w:rFonts w:ascii="Times New Roman"/>
          <w:b w:val="false"/>
          <w:i w:val="false"/>
          <w:color w:val="000000"/>
          <w:sz w:val="28"/>
        </w:rPr>
        <w:t>
      3) екінші деңгейдегі банктерде, тиісті банктік операциялардың түрлерін реттеу және қаржы нарығы мен қаржы ұйымдарын қадағалау жөніндегі уәкілетті органның лицензиясы бар ұйымдарда, "Қазпошта" акционерлік қоғамының аумақтық бөлімшелерінде банктік шоттың нөмірі туралы немесе түзеу мекемесінің қолма-қол ақшаны бақылау шоты туралы шоттың болуы туралы құжат;</w:t>
      </w:r>
    </w:p>
    <w:bookmarkEnd w:id="52"/>
    <w:bookmarkStart w:name="z60" w:id="53"/>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бұйрығымен бекітілген нысан бойынша мүгедектігі туралы анықтама.</w:t>
      </w:r>
    </w:p>
    <w:bookmarkEnd w:id="53"/>
    <w:bookmarkStart w:name="z61" w:id="54"/>
    <w:p>
      <w:pPr>
        <w:spacing w:after="0"/>
        <w:ind w:left="0"/>
        <w:jc w:val="both"/>
      </w:pPr>
      <w:r>
        <w:rPr>
          <w:rFonts w:ascii="Times New Roman"/>
          <w:b w:val="false"/>
          <w:i w:val="false"/>
          <w:color w:val="000000"/>
          <w:sz w:val="28"/>
        </w:rPr>
        <w:t>
      Қажет болған жағдайда (олардың бар-жоғына қарай) мынадай құжаттардың біреуі ұсынылады:</w:t>
      </w:r>
    </w:p>
    <w:bookmarkEnd w:id="54"/>
    <w:bookmarkStart w:name="z62" w:id="55"/>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bookmarkEnd w:id="55"/>
    <w:bookmarkStart w:name="z63" w:id="56"/>
    <w:p>
      <w:pPr>
        <w:spacing w:after="0"/>
        <w:ind w:left="0"/>
        <w:jc w:val="both"/>
      </w:pPr>
      <w:r>
        <w:rPr>
          <w:rFonts w:ascii="Times New Roman"/>
          <w:b w:val="false"/>
          <w:i w:val="false"/>
          <w:color w:val="000000"/>
          <w:sz w:val="28"/>
        </w:rPr>
        <w:t>
      2) Орталық әскери-дәрігерлік комиссияның шешімі;</w:t>
      </w:r>
    </w:p>
    <w:bookmarkEnd w:id="56"/>
    <w:bookmarkStart w:name="z64" w:id="57"/>
    <w:p>
      <w:pPr>
        <w:spacing w:after="0"/>
        <w:ind w:left="0"/>
        <w:jc w:val="both"/>
      </w:pPr>
      <w:r>
        <w:rPr>
          <w:rFonts w:ascii="Times New Roman"/>
          <w:b w:val="false"/>
          <w:i w:val="false"/>
          <w:color w:val="000000"/>
          <w:sz w:val="28"/>
        </w:rPr>
        <w:t xml:space="preserve">
      3) госпиталь берген ауруы туралы куәлік немесе әскери-дәрiгерлiк комиссияның қорытындысы; </w:t>
      </w:r>
    </w:p>
    <w:bookmarkEnd w:id="57"/>
    <w:bookmarkStart w:name="z65" w:id="58"/>
    <w:p>
      <w:pPr>
        <w:spacing w:after="0"/>
        <w:ind w:left="0"/>
        <w:jc w:val="both"/>
      </w:pPr>
      <w:r>
        <w:rPr>
          <w:rFonts w:ascii="Times New Roman"/>
          <w:b w:val="false"/>
          <w:i w:val="false"/>
          <w:color w:val="000000"/>
          <w:sz w:val="28"/>
        </w:rPr>
        <w:t>
      4) он алты жасқа дейiнгi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58"/>
    <w:bookmarkStart w:name="z66" w:id="59"/>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bookmarkEnd w:id="59"/>
    <w:bookmarkStart w:name="z67" w:id="60"/>
    <w:p>
      <w:pPr>
        <w:spacing w:after="0"/>
        <w:ind w:left="0"/>
        <w:jc w:val="both"/>
      </w:pPr>
      <w:r>
        <w:rPr>
          <w:rFonts w:ascii="Times New Roman"/>
          <w:b w:val="false"/>
          <w:i w:val="false"/>
          <w:color w:val="000000"/>
          <w:sz w:val="28"/>
        </w:rPr>
        <w:t xml:space="preserve">
      Қамқоршылықты (қорғаншылықты) белгілеу жағдайында қамқоршылықты (қорғаншылықты) растайтын құжатты ұсынады. </w:t>
      </w:r>
    </w:p>
    <w:bookmarkEnd w:id="60"/>
    <w:bookmarkStart w:name="z68" w:id="61"/>
    <w:p>
      <w:pPr>
        <w:spacing w:after="0"/>
        <w:ind w:left="0"/>
        <w:jc w:val="both"/>
      </w:pPr>
      <w:r>
        <w:rPr>
          <w:rFonts w:ascii="Times New Roman"/>
          <w:b w:val="false"/>
          <w:i w:val="false"/>
          <w:color w:val="000000"/>
          <w:sz w:val="28"/>
        </w:rPr>
        <w:t xml:space="preserve">
      Асыраушысынан айырылу жағдайы бойынша мемлекеттік әлеуметтік жәрдемақы тағайындау үшін: </w:t>
      </w:r>
    </w:p>
    <w:bookmarkEnd w:id="61"/>
    <w:bookmarkStart w:name="z69" w:id="62"/>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bookmarkEnd w:id="62"/>
    <w:bookmarkStart w:name="z70" w:id="63"/>
    <w:p>
      <w:pPr>
        <w:spacing w:after="0"/>
        <w:ind w:left="0"/>
        <w:jc w:val="both"/>
      </w:pPr>
      <w:r>
        <w:rPr>
          <w:rFonts w:ascii="Times New Roman"/>
          <w:b w:val="false"/>
          <w:i w:val="false"/>
          <w:color w:val="000000"/>
          <w:sz w:val="28"/>
        </w:rPr>
        <w:t>
      2) көрсетілетін қызметті алушының тұрғылықты жері бойынша тіркелгенін растайтын құжат (мекенжай анықтамасы не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бөлімінің анықтамасы);</w:t>
      </w:r>
    </w:p>
    <w:bookmarkEnd w:id="63"/>
    <w:bookmarkStart w:name="z71" w:id="64"/>
    <w:p>
      <w:pPr>
        <w:spacing w:after="0"/>
        <w:ind w:left="0"/>
        <w:jc w:val="both"/>
      </w:pPr>
      <w:r>
        <w:rPr>
          <w:rFonts w:ascii="Times New Roman"/>
          <w:b w:val="false"/>
          <w:i w:val="false"/>
          <w:color w:val="000000"/>
          <w:sz w:val="28"/>
        </w:rPr>
        <w:t xml:space="preserve">
      3) екінші деңгейдегі банктерде, тиісті банктік операциялардың түрлерін реттеу және қаржы нарығы мен қаржы ұйымдарын қадағалау жөніндегі уәкілетті органның лицензиясы бар ұйымдарда, "Қазпошта" акционерлік қоғамының аумақтық бөлімшелерінде банктік шоттың нөмірі туралы немесе түзеу мекемесінің қолма-қол ақшаны бақылау шоты туралы шоттың болуы туралы құжат; </w:t>
      </w:r>
    </w:p>
    <w:bookmarkEnd w:id="64"/>
    <w:bookmarkStart w:name="z72" w:id="65"/>
    <w:p>
      <w:pPr>
        <w:spacing w:after="0"/>
        <w:ind w:left="0"/>
        <w:jc w:val="both"/>
      </w:pPr>
      <w:r>
        <w:rPr>
          <w:rFonts w:ascii="Times New Roman"/>
          <w:b w:val="false"/>
          <w:i w:val="false"/>
          <w:color w:val="000000"/>
          <w:sz w:val="28"/>
        </w:rPr>
        <w:t>
      4) асыраушының қайтыс болғаны туралы куәлікті немесе адамды хабар-ошарсыз кеткен (қайтыс болған) деп тану туралы соттың шешiмін;</w:t>
      </w:r>
    </w:p>
    <w:bookmarkEnd w:id="65"/>
    <w:bookmarkStart w:name="z73" w:id="66"/>
    <w:p>
      <w:pPr>
        <w:spacing w:after="0"/>
        <w:ind w:left="0"/>
        <w:jc w:val="both"/>
      </w:pPr>
      <w:r>
        <w:rPr>
          <w:rFonts w:ascii="Times New Roman"/>
          <w:b w:val="false"/>
          <w:i w:val="false"/>
          <w:color w:val="000000"/>
          <w:sz w:val="28"/>
        </w:rPr>
        <w:t>
      5) асырауындағы адамның қайтыс болған адаммен туыстық қатынастарын растайтын құжатты (туу туралы, неке туралы, некені бұзу туралы, әке болуды (ана болуды) анықтау туралы куәлік және тағы басқалар) ұсынады.</w:t>
      </w:r>
    </w:p>
    <w:bookmarkEnd w:id="66"/>
    <w:bookmarkStart w:name="z74" w:id="67"/>
    <w:p>
      <w:pPr>
        <w:spacing w:after="0"/>
        <w:ind w:left="0"/>
        <w:jc w:val="both"/>
      </w:pPr>
      <w:r>
        <w:rPr>
          <w:rFonts w:ascii="Times New Roman"/>
          <w:b w:val="false"/>
          <w:i w:val="false"/>
          <w:color w:val="000000"/>
          <w:sz w:val="28"/>
        </w:rPr>
        <w:t>
      Бұдан басқа, олардың болуына қарай, мынадай құжаттар ұсынылады:</w:t>
      </w:r>
    </w:p>
    <w:bookmarkEnd w:id="67"/>
    <w:bookmarkStart w:name="z75" w:id="68"/>
    <w:p>
      <w:pPr>
        <w:spacing w:after="0"/>
        <w:ind w:left="0"/>
        <w:jc w:val="both"/>
      </w:pPr>
      <w:r>
        <w:rPr>
          <w:rFonts w:ascii="Times New Roman"/>
          <w:b w:val="false"/>
          <w:i w:val="false"/>
          <w:color w:val="000000"/>
          <w:sz w:val="28"/>
        </w:rPr>
        <w:t>
      1) азаматтық хал актiлерiн жазу органдарының анықтамасы (егер туу туралы куәлікте әкесі туралы мәліметтер анасының мәлімдеуі бойынша енгізілсе);</w:t>
      </w:r>
    </w:p>
    <w:bookmarkEnd w:id="68"/>
    <w:bookmarkStart w:name="z76" w:id="69"/>
    <w:p>
      <w:pPr>
        <w:spacing w:after="0"/>
        <w:ind w:left="0"/>
        <w:jc w:val="both"/>
      </w:pPr>
      <w:r>
        <w:rPr>
          <w:rFonts w:ascii="Times New Roman"/>
          <w:b w:val="false"/>
          <w:i w:val="false"/>
          <w:color w:val="000000"/>
          <w:sz w:val="28"/>
        </w:rPr>
        <w:t xml:space="preserve">
      2) егер он сегіз бен жиырма үш жас аралығындағы асырауындағы адамдар күндiзгi оқу бөлiмiнiң оқушылары болып табылса, № 223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оқу орнының анықтамасы (жыл сайын беріледі);</w:t>
      </w:r>
    </w:p>
    <w:bookmarkEnd w:id="69"/>
    <w:bookmarkStart w:name="z77" w:id="70"/>
    <w:p>
      <w:pPr>
        <w:spacing w:after="0"/>
        <w:ind w:left="0"/>
        <w:jc w:val="both"/>
      </w:pPr>
      <w:r>
        <w:rPr>
          <w:rFonts w:ascii="Times New Roman"/>
          <w:b w:val="false"/>
          <w:i w:val="false"/>
          <w:color w:val="000000"/>
          <w:sz w:val="28"/>
        </w:rPr>
        <w:t xml:space="preserve">
      3) қамқоршы немесе қорғаншылық белгілеу туралы құжат; </w:t>
      </w:r>
    </w:p>
    <w:bookmarkEnd w:id="70"/>
    <w:bookmarkStart w:name="z78" w:id="71"/>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w:t>
      </w:r>
    </w:p>
    <w:bookmarkEnd w:id="71"/>
    <w:bookmarkStart w:name="z79" w:id="72"/>
    <w:p>
      <w:pPr>
        <w:spacing w:after="0"/>
        <w:ind w:left="0"/>
        <w:jc w:val="both"/>
      </w:pPr>
      <w:r>
        <w:rPr>
          <w:rFonts w:ascii="Times New Roman"/>
          <w:b w:val="false"/>
          <w:i w:val="false"/>
          <w:color w:val="000000"/>
          <w:sz w:val="28"/>
        </w:rPr>
        <w:t>
      5) әскери қызметшiнiң, ішкi iстер органдары мен бұрынғы Қазақстан Республикасы Мемлекеттiк тергеу комитетi қызметкерiнiң қызметтік міндеттерін атқару немесе әскери қызмет өткеру кезінде алған жаралануы, контузия алуы, мертiгуi, ауруы салдарынан қаза болуы немесе қайтыс болуы туралы анықтама.</w:t>
      </w:r>
    </w:p>
    <w:bookmarkEnd w:id="72"/>
    <w:bookmarkStart w:name="z80" w:id="73"/>
    <w:p>
      <w:pPr>
        <w:spacing w:after="0"/>
        <w:ind w:left="0"/>
        <w:jc w:val="both"/>
      </w:pPr>
      <w:r>
        <w:rPr>
          <w:rFonts w:ascii="Times New Roman"/>
          <w:b w:val="false"/>
          <w:i w:val="false"/>
          <w:color w:val="000000"/>
          <w:sz w:val="28"/>
        </w:rPr>
        <w:t>
      Асыраушысынан айрылу жағдайы бойынша берілетін мемлекеттік әлеуметтік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ол болмаған жағдайда ЗТМО адамның дара кәсiпкер ретiнде тiркелмегенi туралы ақпараттық жүйесінен және ЗТМО автоматтандырылған ақпараттық жүйесінен міндетті зейнетақы жарналарының жоқ болған фактісі туралы сұрау жасайды.</w:t>
      </w:r>
    </w:p>
    <w:bookmarkEnd w:id="73"/>
    <w:bookmarkStart w:name="z81" w:id="74"/>
    <w:p>
      <w:pPr>
        <w:spacing w:after="0"/>
        <w:ind w:left="0"/>
        <w:jc w:val="both"/>
      </w:pPr>
      <w:r>
        <w:rPr>
          <w:rFonts w:ascii="Times New Roman"/>
          <w:b w:val="false"/>
          <w:i w:val="false"/>
          <w:color w:val="000000"/>
          <w:sz w:val="28"/>
        </w:rPr>
        <w:t>
      Жасына байланысты мемлекеттік әлеуметтік жәрдемақы тағайындау үшін:</w:t>
      </w:r>
    </w:p>
    <w:bookmarkEnd w:id="74"/>
    <w:bookmarkStart w:name="z82" w:id="75"/>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bookmarkEnd w:id="75"/>
    <w:bookmarkStart w:name="z83" w:id="76"/>
    <w:p>
      <w:pPr>
        <w:spacing w:after="0"/>
        <w:ind w:left="0"/>
        <w:jc w:val="both"/>
      </w:pPr>
      <w:r>
        <w:rPr>
          <w:rFonts w:ascii="Times New Roman"/>
          <w:b w:val="false"/>
          <w:i w:val="false"/>
          <w:color w:val="000000"/>
          <w:sz w:val="28"/>
        </w:rPr>
        <w:t>
      2) көрсетілетін қызметті алушының тұрғылықты жері бойынша тіркелгенін растайтын құжат (мекенжай анықтамасы не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бөлімінің анықтамасы);</w:t>
      </w:r>
    </w:p>
    <w:bookmarkEnd w:id="76"/>
    <w:bookmarkStart w:name="z84" w:id="77"/>
    <w:p>
      <w:pPr>
        <w:spacing w:after="0"/>
        <w:ind w:left="0"/>
        <w:jc w:val="both"/>
      </w:pPr>
      <w:r>
        <w:rPr>
          <w:rFonts w:ascii="Times New Roman"/>
          <w:b w:val="false"/>
          <w:i w:val="false"/>
          <w:color w:val="000000"/>
          <w:sz w:val="28"/>
        </w:rPr>
        <w:t>
      3) екінші деңгейдегі банктерде, тиісті банктік операциялардың түрлерін реттеу және қаржы нарығы мен қаржы ұйымдарын қадағалау жөніндегі уәкілетті органның лицензиясы бар ұйымдарда, "Қазпошта" акционерлік қоғамының аумақтық бөлімшелерінде банктік шоттың нөмірі туралы немесе түзеу мекемесінің қолма-қол ақшаны бақылау шоты туралы шоттың болуы туралы құжат;</w:t>
      </w:r>
    </w:p>
    <w:bookmarkEnd w:id="77"/>
    <w:bookmarkStart w:name="z85" w:id="78"/>
    <w:p>
      <w:pPr>
        <w:spacing w:after="0"/>
        <w:ind w:left="0"/>
        <w:jc w:val="both"/>
      </w:pPr>
      <w:r>
        <w:rPr>
          <w:rFonts w:ascii="Times New Roman"/>
          <w:b w:val="false"/>
          <w:i w:val="false"/>
          <w:color w:val="000000"/>
          <w:sz w:val="28"/>
        </w:rPr>
        <w:t>
      қорғаншылық (қамқоршылық) белгіленген жағдайда, қорғаншылық (қамқоршылық) белгіленгендігін растайтын құжат;</w:t>
      </w:r>
    </w:p>
    <w:bookmarkEnd w:id="78"/>
    <w:bookmarkStart w:name="z86" w:id="79"/>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тұратын жері бойынша тіркелгенін растайтын құжатты, он алты жасқа дейiнгi мүгедек баланың туу туралы куәлігін (Қазақстан Республикасының аумағында 2007 жылғы 13 тамыздан кейін жүргізілген тіркеулер бойынша), қамқоршылық (қорғаншылық) белгілеу туралы құжатты, тұлғаның дара кәсіпкер ретінде тіркелмегені туралы мемлекеттік кіріс органының анықтамасын, мүгедектігі туралы анықтаманы ұсыну талап етілмейді.</w:t>
      </w:r>
    </w:p>
    <w:bookmarkEnd w:id="79"/>
    <w:bookmarkStart w:name="z87" w:id="80"/>
    <w:p>
      <w:pPr>
        <w:spacing w:after="0"/>
        <w:ind w:left="0"/>
        <w:jc w:val="both"/>
      </w:pPr>
      <w:r>
        <w:rPr>
          <w:rFonts w:ascii="Times New Roman"/>
          <w:b w:val="false"/>
          <w:i w:val="false"/>
          <w:color w:val="000000"/>
          <w:sz w:val="28"/>
        </w:rPr>
        <w:t xml:space="preserve">
      Порталға: </w:t>
      </w:r>
    </w:p>
    <w:bookmarkEnd w:id="80"/>
    <w:bookmarkStart w:name="z88" w:id="81"/>
    <w:p>
      <w:pPr>
        <w:spacing w:after="0"/>
        <w:ind w:left="0"/>
        <w:jc w:val="both"/>
      </w:pPr>
      <w:r>
        <w:rPr>
          <w:rFonts w:ascii="Times New Roman"/>
          <w:b w:val="false"/>
          <w:i w:val="false"/>
          <w:color w:val="000000"/>
          <w:sz w:val="28"/>
        </w:rPr>
        <w:t>
      жасына байланысты мемлекеттік әлеуметтік жәрдемақылар тағайындау үшін – осы мемлекеттік көрсетілетін қызмет стандартына 2-қосымшаға сәйкес көрсетілетін қызметті алушының ЭЦҚ-сымен куәландырылған электрондық құжат нысанындағы өтініш;</w:t>
      </w:r>
    </w:p>
    <w:bookmarkEnd w:id="81"/>
    <w:bookmarkStart w:name="z89" w:id="82"/>
    <w:p>
      <w:pPr>
        <w:spacing w:after="0"/>
        <w:ind w:left="0"/>
        <w:jc w:val="both"/>
      </w:pPr>
      <w:r>
        <w:rPr>
          <w:rFonts w:ascii="Times New Roman"/>
          <w:b w:val="false"/>
          <w:i w:val="false"/>
          <w:color w:val="000000"/>
          <w:sz w:val="28"/>
        </w:rPr>
        <w:t>
      жәрдемақылар тағайындау туралы ақпарат алу үшін – көрсетілетін қызметті алушының ЭЦҚ-сымен куәландырылған электрондық құжат нысанындағы сұрау салу.</w:t>
      </w:r>
    </w:p>
    <w:bookmarkEnd w:id="82"/>
    <w:bookmarkStart w:name="z90" w:id="83"/>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тұратын жері бойынша тіркелгенін растайтын құжаттың, банктік шот нөмірі туралы мәлімет, қамқоршылық (қорғаншылық) белгілеу туралы құжаттың мәліметтерін жасына байланысты мемлекеттік әлеуметтік жәрдемақылар тағайындау үшін көрсетілетін қызметті алушы "электрондық үкімет" шлюзі арқылы тиісті мемлекеттік ақпараттық жүйелерден алады.</w:t>
      </w:r>
    </w:p>
    <w:bookmarkEnd w:id="83"/>
    <w:bookmarkStart w:name="z91" w:id="84"/>
    <w:p>
      <w:pPr>
        <w:spacing w:after="0"/>
        <w:ind w:left="0"/>
        <w:jc w:val="both"/>
      </w:pPr>
      <w:r>
        <w:rPr>
          <w:rFonts w:ascii="Times New Roman"/>
          <w:b w:val="false"/>
          <w:i w:val="false"/>
          <w:color w:val="000000"/>
          <w:sz w:val="28"/>
        </w:rPr>
        <w:t>
      ЗТМО, ХҚО, көрсетілетін қызметті беруші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84"/>
    <w:bookmarkStart w:name="z92" w:id="85"/>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bookmarkEnd w:id="85"/>
    <w:bookmarkStart w:name="z93" w:id="86"/>
    <w:p>
      <w:pPr>
        <w:spacing w:after="0"/>
        <w:ind w:left="0"/>
        <w:jc w:val="both"/>
      </w:pPr>
      <w:r>
        <w:rPr>
          <w:rFonts w:ascii="Times New Roman"/>
          <w:b w:val="false"/>
          <w:i w:val="false"/>
          <w:color w:val="000000"/>
          <w:sz w:val="28"/>
        </w:rPr>
        <w:t>
      ЗТМО-да, көрсетілетін қызметті берушіде – тіркелген күні мен мемлекеттік қызметті алатын күні, құжаттарды қабылдаған адамның тегі мен аты-жөні көрсетілген өтініштің үзбелі талоны беріледі;</w:t>
      </w:r>
    </w:p>
    <w:bookmarkEnd w:id="86"/>
    <w:bookmarkStart w:name="z94" w:id="87"/>
    <w:p>
      <w:pPr>
        <w:spacing w:after="0"/>
        <w:ind w:left="0"/>
        <w:jc w:val="both"/>
      </w:pPr>
      <w:r>
        <w:rPr>
          <w:rFonts w:ascii="Times New Roman"/>
          <w:b w:val="false"/>
          <w:i w:val="false"/>
          <w:color w:val="000000"/>
          <w:sz w:val="28"/>
        </w:rPr>
        <w:t>
      ХҚО-да:</w:t>
      </w:r>
    </w:p>
    <w:bookmarkEnd w:id="87"/>
    <w:bookmarkStart w:name="z95" w:id="88"/>
    <w:p>
      <w:pPr>
        <w:spacing w:after="0"/>
        <w:ind w:left="0"/>
        <w:jc w:val="both"/>
      </w:pPr>
      <w:r>
        <w:rPr>
          <w:rFonts w:ascii="Times New Roman"/>
          <w:b w:val="false"/>
          <w:i w:val="false"/>
          <w:color w:val="000000"/>
          <w:sz w:val="28"/>
        </w:rPr>
        <w:t>
      1) өтініштің нөмірі мен қабылданған күні:</w:t>
      </w:r>
    </w:p>
    <w:bookmarkEnd w:id="88"/>
    <w:bookmarkStart w:name="z96" w:id="89"/>
    <w:p>
      <w:pPr>
        <w:spacing w:after="0"/>
        <w:ind w:left="0"/>
        <w:jc w:val="both"/>
      </w:pPr>
      <w:r>
        <w:rPr>
          <w:rFonts w:ascii="Times New Roman"/>
          <w:b w:val="false"/>
          <w:i w:val="false"/>
          <w:color w:val="000000"/>
          <w:sz w:val="28"/>
        </w:rPr>
        <w:t>
      2) сұрау салынған мемлекеттік көрсетілетін қызмет түрі;</w:t>
      </w:r>
    </w:p>
    <w:bookmarkEnd w:id="89"/>
    <w:bookmarkStart w:name="z97" w:id="90"/>
    <w:p>
      <w:pPr>
        <w:spacing w:after="0"/>
        <w:ind w:left="0"/>
        <w:jc w:val="both"/>
      </w:pPr>
      <w:r>
        <w:rPr>
          <w:rFonts w:ascii="Times New Roman"/>
          <w:b w:val="false"/>
          <w:i w:val="false"/>
          <w:color w:val="000000"/>
          <w:sz w:val="28"/>
        </w:rPr>
        <w:t>
      3) қоса беріліп отырған құжаттардың саны мен атауы;</w:t>
      </w:r>
    </w:p>
    <w:bookmarkEnd w:id="90"/>
    <w:bookmarkStart w:name="z98" w:id="91"/>
    <w:p>
      <w:pPr>
        <w:spacing w:after="0"/>
        <w:ind w:left="0"/>
        <w:jc w:val="both"/>
      </w:pPr>
      <w:r>
        <w:rPr>
          <w:rFonts w:ascii="Times New Roman"/>
          <w:b w:val="false"/>
          <w:i w:val="false"/>
          <w:color w:val="000000"/>
          <w:sz w:val="28"/>
        </w:rPr>
        <w:t>
      4) құжаттардың берілетін күні (уақыты) және орны;</w:t>
      </w:r>
    </w:p>
    <w:bookmarkEnd w:id="91"/>
    <w:bookmarkStart w:name="z99" w:id="92"/>
    <w:p>
      <w:pPr>
        <w:spacing w:after="0"/>
        <w:ind w:left="0"/>
        <w:jc w:val="both"/>
      </w:pPr>
      <w:r>
        <w:rPr>
          <w:rFonts w:ascii="Times New Roman"/>
          <w:b w:val="false"/>
          <w:i w:val="false"/>
          <w:color w:val="000000"/>
          <w:sz w:val="28"/>
        </w:rPr>
        <w:t>
      5) құжаттарды ресімдеуге өтінішті қабылдаған орталық қызметкерінің тегі, аты, әкесінің аты (ол болған кезде);</w:t>
      </w:r>
    </w:p>
    <w:bookmarkEnd w:id="92"/>
    <w:bookmarkStart w:name="z100" w:id="93"/>
    <w:p>
      <w:pPr>
        <w:spacing w:after="0"/>
        <w:ind w:left="0"/>
        <w:jc w:val="both"/>
      </w:pPr>
      <w:r>
        <w:rPr>
          <w:rFonts w:ascii="Times New Roman"/>
          <w:b w:val="false"/>
          <w:i w:val="false"/>
          <w:color w:val="000000"/>
          <w:sz w:val="28"/>
        </w:rPr>
        <w:t>
      6) көрсетілетін қызметті алушының тегі, аты, әкесінің аты (ол болған кезде), көрсетілетін қызметті алушы өкілінің тегі, аты, әкесінің аты (ол болған кезде) және олардың байланыс телефондары көрсетіле отырып, тиісті құжаттардың қабылдағаны туралы қолхат беріледі;</w:t>
      </w:r>
    </w:p>
    <w:bookmarkEnd w:id="93"/>
    <w:bookmarkStart w:name="z101" w:id="94"/>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bookmarkEnd w:id="94"/>
    <w:bookmarkStart w:name="z102" w:id="95"/>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нотариалдық куәландырылған сенімхат бойынша оның өкілі) келгенде жеке басын куәландыратын құжатты көрсеткен кезде:</w:t>
      </w:r>
    </w:p>
    <w:bookmarkEnd w:id="95"/>
    <w:bookmarkStart w:name="z103" w:id="96"/>
    <w:p>
      <w:pPr>
        <w:spacing w:after="0"/>
        <w:ind w:left="0"/>
        <w:jc w:val="both"/>
      </w:pPr>
      <w:r>
        <w:rPr>
          <w:rFonts w:ascii="Times New Roman"/>
          <w:b w:val="false"/>
          <w:i w:val="false"/>
          <w:color w:val="000000"/>
          <w:sz w:val="28"/>
        </w:rPr>
        <w:t>
      ЗТМО-да – өтініштің үзбелі талонының негізінде;</w:t>
      </w:r>
    </w:p>
    <w:bookmarkEnd w:id="96"/>
    <w:bookmarkStart w:name="z104" w:id="97"/>
    <w:p>
      <w:pPr>
        <w:spacing w:after="0"/>
        <w:ind w:left="0"/>
        <w:jc w:val="both"/>
      </w:pPr>
      <w:r>
        <w:rPr>
          <w:rFonts w:ascii="Times New Roman"/>
          <w:b w:val="false"/>
          <w:i w:val="false"/>
          <w:color w:val="000000"/>
          <w:sz w:val="28"/>
        </w:rPr>
        <w:t>
      ХҚО-да – тиісті құжаттардың қабылданғаны туралы қолхат негізінде беріледі.</w:t>
      </w:r>
    </w:p>
    <w:bookmarkEnd w:id="97"/>
    <w:bookmarkStart w:name="z105" w:id="98"/>
    <w:p>
      <w:pPr>
        <w:spacing w:after="0"/>
        <w:ind w:left="0"/>
        <w:jc w:val="both"/>
      </w:pPr>
      <w:r>
        <w:rPr>
          <w:rFonts w:ascii="Times New Roman"/>
          <w:b w:val="false"/>
          <w:i w:val="false"/>
          <w:color w:val="000000"/>
          <w:sz w:val="28"/>
        </w:rPr>
        <w:t>
      ЗТМО көрсетілетін қызметті алушының ұялы телефонына sms-хабар жіберу арқылы көрсетілетін қызметті алушыны қабылданған шешім туралы хабардар етеді.";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7" w:id="99"/>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ХҚО қызметкері осы мемлекеттік көрсетілетін қызмет стандартына 3-қосымшаға сәйкес нысан бойынша құжаттарды қабылдаудан бас тарту туралы қолхат немесе ЗТМО қызметкері не көрсетілетін қызметті беруші 4-қосымшаға сәйкес нысан бойынша зейнетақы және жәрдемақыларды тағайындауға өтініш қабылдаудан бас тарту туралы хабарлама береді.</w:t>
      </w:r>
    </w:p>
    <w:bookmarkEnd w:id="99"/>
    <w:bookmarkStart w:name="z108" w:id="100"/>
    <w:p>
      <w:pPr>
        <w:spacing w:after="0"/>
        <w:ind w:left="0"/>
        <w:jc w:val="both"/>
      </w:pPr>
      <w:r>
        <w:rPr>
          <w:rFonts w:ascii="Times New Roman"/>
          <w:b w:val="false"/>
          <w:i w:val="false"/>
          <w:color w:val="000000"/>
          <w:sz w:val="28"/>
        </w:rPr>
        <w:t>
      ЗТМО ақпараттық жүйесінен тиісті төлем тағайындау немесе жәрдемақыларды тағайындауға өтініш беру фактісін растайтын мәліметтер алынған кезде, ЗТМО, ХҚО, көрсетілетін қызметті беруші қызметкері осы мемлекеттік көрсетілетін қызмет стандартына 5-қосымшаға сәйкес нысан бойынша өтінішті қабылдаудан бас тарту туралы хабарлама береді.";</w:t>
      </w:r>
    </w:p>
    <w:bookmarkEnd w:id="100"/>
    <w:bookmarkStart w:name="z109" w:id="101"/>
    <w:p>
      <w:pPr>
        <w:spacing w:after="0"/>
        <w:ind w:left="0"/>
        <w:jc w:val="both"/>
      </w:pPr>
      <w:r>
        <w:rPr>
          <w:rFonts w:ascii="Times New Roman"/>
          <w:b w:val="false"/>
          <w:i w:val="false"/>
          <w:color w:val="000000"/>
          <w:sz w:val="28"/>
        </w:rPr>
        <w:t>
      мынадай редакциядағы 14-1-тармақпен толықтырылсын:</w:t>
      </w:r>
    </w:p>
    <w:bookmarkEnd w:id="101"/>
    <w:bookmarkStart w:name="z110" w:id="102"/>
    <w:p>
      <w:pPr>
        <w:spacing w:after="0"/>
        <w:ind w:left="0"/>
        <w:jc w:val="both"/>
      </w:pPr>
      <w:r>
        <w:rPr>
          <w:rFonts w:ascii="Times New Roman"/>
          <w:b w:val="false"/>
          <w:i w:val="false"/>
          <w:color w:val="000000"/>
          <w:sz w:val="28"/>
        </w:rPr>
        <w:t>
      "14-1. Мемлекеттік қызметті көрсетілетін қызметті беруші:</w:t>
      </w:r>
    </w:p>
    <w:bookmarkEnd w:id="102"/>
    <w:bookmarkStart w:name="z111" w:id="103"/>
    <w:p>
      <w:pPr>
        <w:spacing w:after="0"/>
        <w:ind w:left="0"/>
        <w:jc w:val="both"/>
      </w:pPr>
      <w:r>
        <w:rPr>
          <w:rFonts w:ascii="Times New Roman"/>
          <w:b w:val="false"/>
          <w:i w:val="false"/>
          <w:color w:val="000000"/>
          <w:sz w:val="28"/>
        </w:rPr>
        <w:t>
      1) тиісті өңірдің көрсетілетін қызметті берушісінің медициналық-әлеуметтік сараптама бөлімшесі (медициналық-әлеуметтік сараптама бөлімдері және (немесе) медициналық-әлеуметтік сараптаманың әдіснама және бақылау бөлімдері) орналасқан жерде;</w:t>
      </w:r>
    </w:p>
    <w:bookmarkEnd w:id="103"/>
    <w:bookmarkStart w:name="z112" w:id="104"/>
    <w:p>
      <w:pPr>
        <w:spacing w:after="0"/>
        <w:ind w:left="0"/>
        <w:jc w:val="both"/>
      </w:pPr>
      <w:r>
        <w:rPr>
          <w:rFonts w:ascii="Times New Roman"/>
          <w:b w:val="false"/>
          <w:i w:val="false"/>
          <w:color w:val="000000"/>
          <w:sz w:val="28"/>
        </w:rPr>
        <w:t>
      2) көшпелі отырыстарда:</w:t>
      </w:r>
    </w:p>
    <w:bookmarkEnd w:id="104"/>
    <w:bookmarkStart w:name="z113" w:id="105"/>
    <w:p>
      <w:pPr>
        <w:spacing w:after="0"/>
        <w:ind w:left="0"/>
        <w:jc w:val="both"/>
      </w:pPr>
      <w:r>
        <w:rPr>
          <w:rFonts w:ascii="Times New Roman"/>
          <w:b w:val="false"/>
          <w:i w:val="false"/>
          <w:color w:val="000000"/>
          <w:sz w:val="28"/>
        </w:rPr>
        <w:t>
      көрсетілетін қызметті алушының тұрғылықты (тіркелген) жеріндегі емдеу-профилактикалық мекемелердің базасында;</w:t>
      </w:r>
    </w:p>
    <w:bookmarkEnd w:id="105"/>
    <w:bookmarkStart w:name="z114" w:id="106"/>
    <w:p>
      <w:pPr>
        <w:spacing w:after="0"/>
        <w:ind w:left="0"/>
        <w:jc w:val="both"/>
      </w:pPr>
      <w:r>
        <w:rPr>
          <w:rFonts w:ascii="Times New Roman"/>
          <w:b w:val="false"/>
          <w:i w:val="false"/>
          <w:color w:val="000000"/>
          <w:sz w:val="28"/>
        </w:rPr>
        <w:t>
      мамандандырылған мекемелерде емделіп жатқан орны бойынша;</w:t>
      </w:r>
    </w:p>
    <w:bookmarkEnd w:id="106"/>
    <w:bookmarkStart w:name="z115" w:id="107"/>
    <w:p>
      <w:pPr>
        <w:spacing w:after="0"/>
        <w:ind w:left="0"/>
        <w:jc w:val="both"/>
      </w:pPr>
      <w:r>
        <w:rPr>
          <w:rFonts w:ascii="Times New Roman"/>
          <w:b w:val="false"/>
          <w:i w:val="false"/>
          <w:color w:val="000000"/>
          <w:sz w:val="28"/>
        </w:rPr>
        <w:t>
      көрсетілетін қызметті алушының барған жері бойынша түзеу мекемелері мен тергеу изоляторларында;</w:t>
      </w:r>
    </w:p>
    <w:bookmarkEnd w:id="107"/>
    <w:bookmarkStart w:name="z116" w:id="108"/>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 бойынша денсаулық жағдайына байланысты медициналық-әлеуметтік сараптамаға келе алмайтын болса;</w:t>
      </w:r>
    </w:p>
    <w:bookmarkEnd w:id="108"/>
    <w:bookmarkStart w:name="z117" w:id="109"/>
    <w:p>
      <w:pPr>
        <w:spacing w:after="0"/>
        <w:ind w:left="0"/>
        <w:jc w:val="both"/>
      </w:pPr>
      <w:r>
        <w:rPr>
          <w:rFonts w:ascii="Times New Roman"/>
          <w:b w:val="false"/>
          <w:i w:val="false"/>
          <w:color w:val="000000"/>
          <w:sz w:val="28"/>
        </w:rPr>
        <w:t>
      3) сырттай – куәландырылатын адам тасымалдауға келмейтін және (немесе) қызмет көрсетілетін өңірден тыс жерлерде стационарлық емделуде жүрген болса, куәландырылатын адамның немесе заңды өкілінің келісімімен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 стандартының 9-тармағында айқындалған құжаттарды ұсыну негізінде көрсетеді.";</w:t>
      </w:r>
    </w:p>
    <w:bookmarkEnd w:id="109"/>
    <w:bookmarkStart w:name="z118" w:id="1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1-1 және 5-қосымшалармен толықтырылсын;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бұйырыққа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20" w:id="111"/>
    <w:p>
      <w:pPr>
        <w:spacing w:after="0"/>
        <w:ind w:left="0"/>
        <w:jc w:val="both"/>
      </w:pPr>
      <w:r>
        <w:rPr>
          <w:rFonts w:ascii="Times New Roman"/>
          <w:b w:val="false"/>
          <w:i w:val="false"/>
          <w:color w:val="000000"/>
          <w:sz w:val="28"/>
        </w:rPr>
        <w:t>
      3)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көрсетілетін қызмет стандарты осы бұйрыққа 4-қосымшаға сәйкес жаңа редакцияда жазылсын;</w:t>
      </w:r>
    </w:p>
    <w:bookmarkEnd w:id="111"/>
    <w:bookmarkStart w:name="z121" w:id="112"/>
    <w:p>
      <w:pPr>
        <w:spacing w:after="0"/>
        <w:ind w:left="0"/>
        <w:jc w:val="both"/>
      </w:pPr>
      <w:r>
        <w:rPr>
          <w:rFonts w:ascii="Times New Roman"/>
          <w:b w:val="false"/>
          <w:i w:val="false"/>
          <w:color w:val="000000"/>
          <w:sz w:val="28"/>
        </w:rPr>
        <w:t xml:space="preserve">
      4) көрсетілген бұйрықпен бекітілген "Бала туғанда берілетін және бала күтімі бойынша жәрдемақыларды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3" w:id="113"/>
    <w:p>
      <w:pPr>
        <w:spacing w:after="0"/>
        <w:ind w:left="0"/>
        <w:jc w:val="both"/>
      </w:pPr>
      <w:r>
        <w:rPr>
          <w:rFonts w:ascii="Times New Roman"/>
          <w:b w:val="false"/>
          <w:i w:val="false"/>
          <w:color w:val="000000"/>
          <w:sz w:val="28"/>
        </w:rPr>
        <w:t>
      "4. Мемлекеттік қызметті көрсету мерзімі:</w:t>
      </w:r>
    </w:p>
    <w:bookmarkEnd w:id="113"/>
    <w:bookmarkStart w:name="z124" w:id="114"/>
    <w:p>
      <w:pPr>
        <w:spacing w:after="0"/>
        <w:ind w:left="0"/>
        <w:jc w:val="both"/>
      </w:pPr>
      <w:r>
        <w:rPr>
          <w:rFonts w:ascii="Times New Roman"/>
          <w:b w:val="false"/>
          <w:i w:val="false"/>
          <w:color w:val="000000"/>
          <w:sz w:val="28"/>
        </w:rPr>
        <w:t>
      1) ХҚО-ға, ЗТМО-ға, порталға жүгінгенде ЗТМО-да құжаттардың топтамасын тіркеген сәттен бастап – 7 (жеті) жұмыс күні;</w:t>
      </w:r>
    </w:p>
    <w:bookmarkEnd w:id="114"/>
    <w:bookmarkStart w:name="z125" w:id="115"/>
    <w:p>
      <w:pPr>
        <w:spacing w:after="0"/>
        <w:ind w:left="0"/>
        <w:jc w:val="both"/>
      </w:pPr>
      <w:r>
        <w:rPr>
          <w:rFonts w:ascii="Times New Roman"/>
          <w:b w:val="false"/>
          <w:i w:val="false"/>
          <w:color w:val="000000"/>
          <w:sz w:val="28"/>
        </w:rPr>
        <w:t>
      Мемлекеттік қызметті көрсету мерзімі:</w:t>
      </w:r>
    </w:p>
    <w:bookmarkEnd w:id="115"/>
    <w:bookmarkStart w:name="z126" w:id="116"/>
    <w:p>
      <w:pPr>
        <w:spacing w:after="0"/>
        <w:ind w:left="0"/>
        <w:jc w:val="both"/>
      </w:pPr>
      <w:r>
        <w:rPr>
          <w:rFonts w:ascii="Times New Roman"/>
          <w:b w:val="false"/>
          <w:i w:val="false"/>
          <w:color w:val="000000"/>
          <w:sz w:val="28"/>
        </w:rPr>
        <w:t>
      іс материалдарын жете ресімдеу қажет болған жағдайларда жеткіліксіз құжатпен (құжаттармен) толықтыру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ЗТМО-ға немесе ХҚО-ға ұсынған күннен бастап 7 (жеті) жұмыс күні ішінде көрсетіледі. ЗТМО немесе ХҚО өтініш берушіні 5 (бес) жұмыс күні ішінде қосымша құжаттарды ұсыну қажеттігі туралы хабардар етеді;</w:t>
      </w:r>
    </w:p>
    <w:bookmarkEnd w:id="116"/>
    <w:bookmarkStart w:name="z127" w:id="117"/>
    <w:p>
      <w:pPr>
        <w:spacing w:after="0"/>
        <w:ind w:left="0"/>
        <w:jc w:val="both"/>
      </w:pPr>
      <w:r>
        <w:rPr>
          <w:rFonts w:ascii="Times New Roman"/>
          <w:b w:val="false"/>
          <w:i w:val="false"/>
          <w:color w:val="000000"/>
          <w:sz w:val="28"/>
        </w:rPr>
        <w:t>
      порталда ақпаратты алу үшін – ЗТМО-ның ақпараттық жүйесіне электрондық сұраудың келіп түскен уақытынан – 30 минут;</w:t>
      </w:r>
    </w:p>
    <w:bookmarkEnd w:id="117"/>
    <w:bookmarkStart w:name="z128" w:id="118"/>
    <w:p>
      <w:pPr>
        <w:spacing w:after="0"/>
        <w:ind w:left="0"/>
        <w:jc w:val="both"/>
      </w:pPr>
      <w:r>
        <w:rPr>
          <w:rFonts w:ascii="Times New Roman"/>
          <w:b w:val="false"/>
          <w:i w:val="false"/>
          <w:color w:val="000000"/>
          <w:sz w:val="28"/>
        </w:rPr>
        <w:t>
      ХҚО-ға қабылдау күні жүгінген жағдайда мемлекеттік қызметті көрсету мерзіміне кірмейді;</w:t>
      </w:r>
    </w:p>
    <w:bookmarkEnd w:id="118"/>
    <w:bookmarkStart w:name="z129" w:id="119"/>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ЗТМО-да – 30 минут, ХҚО-да – 15 минут;</w:t>
      </w:r>
    </w:p>
    <w:bookmarkEnd w:id="119"/>
    <w:bookmarkStart w:name="z130" w:id="120"/>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ЗТМО-да – 30 минут, ХҚО-да – 20 минут.";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2" w:id="121"/>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1-қосымшаға сәйкес нысан бойынша бала туғанда берілетін және (немесе) бала күтімі бойынша жәрдемақыны тағайындауға өтінішті және мынадай құжаттарды ұсынады: </w:t>
      </w:r>
    </w:p>
    <w:bookmarkEnd w:id="121"/>
    <w:bookmarkStart w:name="z133" w:id="122"/>
    <w:p>
      <w:pPr>
        <w:spacing w:after="0"/>
        <w:ind w:left="0"/>
        <w:jc w:val="both"/>
      </w:pPr>
      <w:r>
        <w:rPr>
          <w:rFonts w:ascii="Times New Roman"/>
          <w:b w:val="false"/>
          <w:i w:val="false"/>
          <w:color w:val="000000"/>
          <w:sz w:val="28"/>
        </w:rPr>
        <w:t>
      ЗТМО-ға немесе ХҚО-ға:</w:t>
      </w:r>
    </w:p>
    <w:bookmarkEnd w:id="122"/>
    <w:bookmarkStart w:name="z134" w:id="123"/>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 (жеке басын сәйкестендіру үшін қажет), оралмандар үшін – оралман куәлігі;</w:t>
      </w:r>
    </w:p>
    <w:bookmarkEnd w:id="123"/>
    <w:bookmarkStart w:name="z135" w:id="124"/>
    <w:p>
      <w:pPr>
        <w:spacing w:after="0"/>
        <w:ind w:left="0"/>
        <w:jc w:val="both"/>
      </w:pPr>
      <w:r>
        <w:rPr>
          <w:rFonts w:ascii="Times New Roman"/>
          <w:b w:val="false"/>
          <w:i w:val="false"/>
          <w:color w:val="000000"/>
          <w:sz w:val="28"/>
        </w:rPr>
        <w:t>
      2) баланың (балалардың) туу туралы куәлігі (куәліктері) немесе туу туралы актілік жазбадан үзінді көшірме;</w:t>
      </w:r>
    </w:p>
    <w:bookmarkEnd w:id="124"/>
    <w:bookmarkStart w:name="z136" w:id="125"/>
    <w:p>
      <w:pPr>
        <w:spacing w:after="0"/>
        <w:ind w:left="0"/>
        <w:jc w:val="both"/>
      </w:pPr>
      <w:r>
        <w:rPr>
          <w:rFonts w:ascii="Times New Roman"/>
          <w:b w:val="false"/>
          <w:i w:val="false"/>
          <w:color w:val="000000"/>
          <w:sz w:val="28"/>
        </w:rPr>
        <w:t>
      балаға қорғаншылық (қамқоршылық) белгілеу немесе бала асырап алу жағдайында – балаға қорғаншылық (қамқоршылық) белгілеуді немесе бала асырап алуды растайтын құжат;</w:t>
      </w:r>
    </w:p>
    <w:bookmarkEnd w:id="125"/>
    <w:bookmarkStart w:name="z137" w:id="126"/>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bookmarkEnd w:id="126"/>
    <w:bookmarkStart w:name="z138" w:id="127"/>
    <w:p>
      <w:pPr>
        <w:spacing w:after="0"/>
        <w:ind w:left="0"/>
        <w:jc w:val="both"/>
      </w:pPr>
      <w:r>
        <w:rPr>
          <w:rFonts w:ascii="Times New Roman"/>
          <w:b w:val="false"/>
          <w:i w:val="false"/>
          <w:color w:val="000000"/>
          <w:sz w:val="28"/>
        </w:rPr>
        <w:t>
      өтінішті және қажетті құжаттарды үшінші тұлғалар берген жағдайда – сенімхат.</w:t>
      </w:r>
    </w:p>
    <w:bookmarkEnd w:id="127"/>
    <w:bookmarkStart w:name="z139" w:id="128"/>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 (куәліктері) не туу туралы акті жазбасынан үзіндіні, Қазақстан Республикасының аумағында 2008 жылғы 1 маусымнан кейін жүргізілген тіркеулер бойынша неке қию (бұзу) туралы куәлікті, қамқоршылық (қорғаншылық) белгілеу туралы құжатты ұсыну талап етілмейді.</w:t>
      </w:r>
    </w:p>
    <w:bookmarkEnd w:id="128"/>
    <w:bookmarkStart w:name="z140" w:id="129"/>
    <w:p>
      <w:pPr>
        <w:spacing w:after="0"/>
        <w:ind w:left="0"/>
        <w:jc w:val="both"/>
      </w:pPr>
      <w:r>
        <w:rPr>
          <w:rFonts w:ascii="Times New Roman"/>
          <w:b w:val="false"/>
          <w:i w:val="false"/>
          <w:color w:val="000000"/>
          <w:sz w:val="28"/>
        </w:rPr>
        <w:t xml:space="preserve">
      Порталға: </w:t>
      </w:r>
    </w:p>
    <w:bookmarkEnd w:id="129"/>
    <w:bookmarkStart w:name="z141" w:id="130"/>
    <w:p>
      <w:pPr>
        <w:spacing w:after="0"/>
        <w:ind w:left="0"/>
        <w:jc w:val="both"/>
      </w:pPr>
      <w:r>
        <w:rPr>
          <w:rFonts w:ascii="Times New Roman"/>
          <w:b w:val="false"/>
          <w:i w:val="false"/>
          <w:color w:val="000000"/>
          <w:sz w:val="28"/>
        </w:rPr>
        <w:t>
      жәрдемақыны тағайындау үшін – осы мемлекеттік көрсетілетін қызмет стандартына 2-қосымшаға сәйкес нысанда көрсетілетін қызметті алушының ЭЦҚ-сымен куәландырылған электрондық құжат нысанындағы бала туғанда берілетін және (немесе) бала күтімі жөніндегі жәрдемақыларды электрондық үкімет порталы арқылы тағайындауға арналған өтініш;</w:t>
      </w:r>
    </w:p>
    <w:bookmarkEnd w:id="130"/>
    <w:bookmarkStart w:name="z142" w:id="131"/>
    <w:p>
      <w:pPr>
        <w:spacing w:after="0"/>
        <w:ind w:left="0"/>
        <w:jc w:val="both"/>
      </w:pPr>
      <w:r>
        <w:rPr>
          <w:rFonts w:ascii="Times New Roman"/>
          <w:b w:val="false"/>
          <w:i w:val="false"/>
          <w:color w:val="000000"/>
          <w:sz w:val="28"/>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bookmarkEnd w:id="131"/>
    <w:bookmarkStart w:name="z143" w:id="132"/>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баланың (балалардың) туу туралы куәлігін немесе туу туралы актілік жазбадан үзінді көшірменнің (Қазақстан Республикасының аумағында 2007 жылғы 13 тамыздан кейін жүргізілген тіркеулер бойынша), неке қию туралы куәліктің (Қазақстан Республикасының аумағында 2008 жылғы 1 маусымнан кейін жүргізілген тіркеулер бойынша), қамқоршылық (қорғаншылық) белгілеу туралы құжаттың, тұрғылықты тұратын жері бойынша тіркелгенін растайтын құжаттың, банктік шот нөмірінің мәліметтерін көрсетілетін қызметті алушы "электрондық үкімет" шлюзі арқылы тиісті мемлекеттік ақпараттық жүйелерден алады.</w:t>
      </w:r>
    </w:p>
    <w:bookmarkEnd w:id="132"/>
    <w:bookmarkStart w:name="z144" w:id="133"/>
    <w:p>
      <w:pPr>
        <w:spacing w:after="0"/>
        <w:ind w:left="0"/>
        <w:jc w:val="both"/>
      </w:pPr>
      <w:r>
        <w:rPr>
          <w:rFonts w:ascii="Times New Roman"/>
          <w:b w:val="false"/>
          <w:i w:val="false"/>
          <w:color w:val="000000"/>
          <w:sz w:val="28"/>
        </w:rPr>
        <w:t>
      ЗТМО, ХҚО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33"/>
    <w:bookmarkStart w:name="z145" w:id="13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bookmarkEnd w:id="134"/>
    <w:bookmarkStart w:name="z146" w:id="135"/>
    <w:p>
      <w:pPr>
        <w:spacing w:after="0"/>
        <w:ind w:left="0"/>
        <w:jc w:val="both"/>
      </w:pPr>
      <w:r>
        <w:rPr>
          <w:rFonts w:ascii="Times New Roman"/>
          <w:b w:val="false"/>
          <w:i w:val="false"/>
          <w:color w:val="000000"/>
          <w:sz w:val="28"/>
        </w:rPr>
        <w:t>
      ЗТМО-да – тіркелген күні мен мемлекеттік қызметті алатын күні, құжаттарды қабылдаған адамның тегі мен аты-жөні көрсетілген өтініштің үзбелі талоны беріледі;</w:t>
      </w:r>
    </w:p>
    <w:bookmarkEnd w:id="135"/>
    <w:bookmarkStart w:name="z147" w:id="136"/>
    <w:p>
      <w:pPr>
        <w:spacing w:after="0"/>
        <w:ind w:left="0"/>
        <w:jc w:val="both"/>
      </w:pPr>
      <w:r>
        <w:rPr>
          <w:rFonts w:ascii="Times New Roman"/>
          <w:b w:val="false"/>
          <w:i w:val="false"/>
          <w:color w:val="000000"/>
          <w:sz w:val="28"/>
        </w:rPr>
        <w:t>
      ХҚО-да:</w:t>
      </w:r>
    </w:p>
    <w:bookmarkEnd w:id="136"/>
    <w:bookmarkStart w:name="z148" w:id="137"/>
    <w:p>
      <w:pPr>
        <w:spacing w:after="0"/>
        <w:ind w:left="0"/>
        <w:jc w:val="both"/>
      </w:pPr>
      <w:r>
        <w:rPr>
          <w:rFonts w:ascii="Times New Roman"/>
          <w:b w:val="false"/>
          <w:i w:val="false"/>
          <w:color w:val="000000"/>
          <w:sz w:val="28"/>
        </w:rPr>
        <w:t>
      1) өтініштің нөмірі мен қабылданған күні:</w:t>
      </w:r>
    </w:p>
    <w:bookmarkEnd w:id="137"/>
    <w:bookmarkStart w:name="z149" w:id="138"/>
    <w:p>
      <w:pPr>
        <w:spacing w:after="0"/>
        <w:ind w:left="0"/>
        <w:jc w:val="both"/>
      </w:pPr>
      <w:r>
        <w:rPr>
          <w:rFonts w:ascii="Times New Roman"/>
          <w:b w:val="false"/>
          <w:i w:val="false"/>
          <w:color w:val="000000"/>
          <w:sz w:val="28"/>
        </w:rPr>
        <w:t>
      2) сұрау салынған мемлекеттік көрсетілетін қызмет түрі;</w:t>
      </w:r>
    </w:p>
    <w:bookmarkEnd w:id="138"/>
    <w:bookmarkStart w:name="z150" w:id="139"/>
    <w:p>
      <w:pPr>
        <w:spacing w:after="0"/>
        <w:ind w:left="0"/>
        <w:jc w:val="both"/>
      </w:pPr>
      <w:r>
        <w:rPr>
          <w:rFonts w:ascii="Times New Roman"/>
          <w:b w:val="false"/>
          <w:i w:val="false"/>
          <w:color w:val="000000"/>
          <w:sz w:val="28"/>
        </w:rPr>
        <w:t>
      3) қоса беріліп отырған құжаттардың саны мен атауы;</w:t>
      </w:r>
    </w:p>
    <w:bookmarkEnd w:id="139"/>
    <w:bookmarkStart w:name="z151" w:id="140"/>
    <w:p>
      <w:pPr>
        <w:spacing w:after="0"/>
        <w:ind w:left="0"/>
        <w:jc w:val="both"/>
      </w:pPr>
      <w:r>
        <w:rPr>
          <w:rFonts w:ascii="Times New Roman"/>
          <w:b w:val="false"/>
          <w:i w:val="false"/>
          <w:color w:val="000000"/>
          <w:sz w:val="28"/>
        </w:rPr>
        <w:t>
      4) құжаттардың берілетін күні (уақыты) және орны;</w:t>
      </w:r>
    </w:p>
    <w:bookmarkEnd w:id="140"/>
    <w:bookmarkStart w:name="z152" w:id="141"/>
    <w:p>
      <w:pPr>
        <w:spacing w:after="0"/>
        <w:ind w:left="0"/>
        <w:jc w:val="both"/>
      </w:pPr>
      <w:r>
        <w:rPr>
          <w:rFonts w:ascii="Times New Roman"/>
          <w:b w:val="false"/>
          <w:i w:val="false"/>
          <w:color w:val="000000"/>
          <w:sz w:val="28"/>
        </w:rPr>
        <w:t>
      5) құжаттарды ресімдеуге өтінішті қабылдаған орталық қызметкерінің тегі, аты, әкесінің аты (ол болған кезде);</w:t>
      </w:r>
    </w:p>
    <w:bookmarkEnd w:id="141"/>
    <w:bookmarkStart w:name="z153" w:id="142"/>
    <w:p>
      <w:pPr>
        <w:spacing w:after="0"/>
        <w:ind w:left="0"/>
        <w:jc w:val="both"/>
      </w:pPr>
      <w:r>
        <w:rPr>
          <w:rFonts w:ascii="Times New Roman"/>
          <w:b w:val="false"/>
          <w:i w:val="false"/>
          <w:color w:val="000000"/>
          <w:sz w:val="28"/>
        </w:rPr>
        <w:t>
      6) көрсетілетін қызметті алушының тегі, аты, әкесінің аты (ол болған кезде), көрсетілетін қызметті алушы өкілінің тегі, аты, әкесінің аты (ол болған кезде) және олардың байланыс телефондары көрсетіле отырып, тиісті құжаттардың қабылдағаны туралы қолхат беріледі;</w:t>
      </w:r>
    </w:p>
    <w:bookmarkEnd w:id="142"/>
    <w:bookmarkStart w:name="z154" w:id="143"/>
    <w:p>
      <w:pPr>
        <w:spacing w:after="0"/>
        <w:ind w:left="0"/>
        <w:jc w:val="both"/>
      </w:pPr>
      <w:r>
        <w:rPr>
          <w:rFonts w:ascii="Times New Roman"/>
          <w:b w:val="false"/>
          <w:i w:val="false"/>
          <w:color w:val="000000"/>
          <w:sz w:val="28"/>
        </w:rPr>
        <w:t xml:space="preserve">
      портал арқылы – көрсетілетін қызметті алушының "жеке кабинетінде" мемлекеттік қызметті көрсету үшін сұрау салудың қабылданғаны туралы статус көрінеді. </w:t>
      </w:r>
    </w:p>
    <w:bookmarkEnd w:id="143"/>
    <w:bookmarkStart w:name="z155" w:id="144"/>
    <w:p>
      <w:pPr>
        <w:spacing w:after="0"/>
        <w:ind w:left="0"/>
        <w:jc w:val="both"/>
      </w:pPr>
      <w:r>
        <w:rPr>
          <w:rFonts w:ascii="Times New Roman"/>
          <w:b w:val="false"/>
          <w:i w:val="false"/>
          <w:color w:val="000000"/>
          <w:sz w:val="28"/>
        </w:rPr>
        <w:t>
      ЗТМО көрсетілетін қызметті алушының ұялы телефонына sms-хабар жіберу арқылы көрсетілетін қызметті алушыны қабылданған шешім туралы хабардар етеді.";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7" w:id="145"/>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ХҚО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End w:id="145"/>
    <w:bookmarkStart w:name="z158" w:id="146"/>
    <w:p>
      <w:pPr>
        <w:spacing w:after="0"/>
        <w:ind w:left="0"/>
        <w:jc w:val="both"/>
      </w:pPr>
      <w:r>
        <w:rPr>
          <w:rFonts w:ascii="Times New Roman"/>
          <w:b w:val="false"/>
          <w:i w:val="false"/>
          <w:color w:val="000000"/>
          <w:sz w:val="28"/>
        </w:rPr>
        <w:t xml:space="preserve">
      ЗТМО-дан төлем тағайындау немесе жәрдемақы тағайындауға өтініш беру фактісін растайтын мәліметтер алынған кезде, ЗТМО немесе ХҚО қызметкері осы мемлекеттік көрсетілетін қызмет стандартына 4-қосымшаға сәйкес нысан бойынша өтінішті қабылдаудан бас тарту туралы хабарлама береді."; </w:t>
      </w:r>
    </w:p>
    <w:bookmarkEnd w:id="146"/>
    <w:bookmarkStart w:name="z159" w:id="147"/>
    <w:p>
      <w:pPr>
        <w:spacing w:after="0"/>
        <w:ind w:left="0"/>
        <w:jc w:val="both"/>
      </w:pPr>
      <w:r>
        <w:rPr>
          <w:rFonts w:ascii="Times New Roman"/>
          <w:b w:val="false"/>
          <w:i w:val="false"/>
          <w:color w:val="000000"/>
          <w:sz w:val="28"/>
        </w:rPr>
        <w:t xml:space="preserve">
      5) көрсетілген бұйрықпен бекітілген "Арнаулы мемлекеттік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1" w:id="148"/>
    <w:p>
      <w:pPr>
        <w:spacing w:after="0"/>
        <w:ind w:left="0"/>
        <w:jc w:val="both"/>
      </w:pPr>
      <w:r>
        <w:rPr>
          <w:rFonts w:ascii="Times New Roman"/>
          <w:b w:val="false"/>
          <w:i w:val="false"/>
          <w:color w:val="000000"/>
          <w:sz w:val="28"/>
        </w:rPr>
        <w:t>
      "3. Мемлекеттік көрсетілетін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148"/>
    <w:bookmarkStart w:name="z162" w:id="149"/>
    <w:p>
      <w:pPr>
        <w:spacing w:after="0"/>
        <w:ind w:left="0"/>
        <w:jc w:val="both"/>
      </w:pPr>
      <w:r>
        <w:rPr>
          <w:rFonts w:ascii="Times New Roman"/>
          <w:b w:val="false"/>
          <w:i w:val="false"/>
          <w:color w:val="000000"/>
          <w:sz w:val="28"/>
        </w:rPr>
        <w:t>
      Мемлекеттік қызметті көрсетуге өтінішті қабылдау:</w:t>
      </w:r>
    </w:p>
    <w:bookmarkEnd w:id="149"/>
    <w:bookmarkStart w:name="z163" w:id="150"/>
    <w:p>
      <w:pPr>
        <w:spacing w:after="0"/>
        <w:ind w:left="0"/>
        <w:jc w:val="both"/>
      </w:pPr>
      <w:r>
        <w:rPr>
          <w:rFonts w:ascii="Times New Roman"/>
          <w:b w:val="false"/>
          <w:i w:val="false"/>
          <w:color w:val="000000"/>
          <w:sz w:val="28"/>
        </w:rPr>
        <w:t>
      1) арнаулы мемлекеттік жәрдемақы (бұдан әрі – жәрдемақы) тағайындауға алғаш рет жүгінген жағдайда –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w:t>
      </w:r>
    </w:p>
    <w:bookmarkEnd w:id="150"/>
    <w:bookmarkStart w:name="z164" w:id="15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Зейнетақы төлеу жөніндегі мемлекеттік орталығы" республикалық мемлекеттік қазыналық кәсіпорны (бұдан әрі – ЗТМО);</w:t>
      </w:r>
    </w:p>
    <w:bookmarkEnd w:id="151"/>
    <w:bookmarkStart w:name="z165" w:id="152"/>
    <w:p>
      <w:pPr>
        <w:spacing w:after="0"/>
        <w:ind w:left="0"/>
        <w:jc w:val="both"/>
      </w:pPr>
      <w:r>
        <w:rPr>
          <w:rFonts w:ascii="Times New Roman"/>
          <w:b w:val="false"/>
          <w:i w:val="false"/>
          <w:color w:val="000000"/>
          <w:sz w:val="28"/>
        </w:rPr>
        <w:t>
      3) жәрдемақы тағайындау туралы ақпарат алу бөлігінде – www.egov.kz "электрондық үкімет" веб-порталы (бұдан әрі – портал);</w:t>
      </w:r>
    </w:p>
    <w:bookmarkEnd w:id="152"/>
    <w:bookmarkStart w:name="z166" w:id="153"/>
    <w:p>
      <w:pPr>
        <w:spacing w:after="0"/>
        <w:ind w:left="0"/>
        <w:jc w:val="both"/>
      </w:pPr>
      <w:r>
        <w:rPr>
          <w:rFonts w:ascii="Times New Roman"/>
          <w:b w:val="false"/>
          <w:i w:val="false"/>
          <w:color w:val="000000"/>
          <w:sz w:val="28"/>
        </w:rPr>
        <w:t>
      4) I, II және III топ мүгедектері, 16 жасқа дейінгі мүгедек балалар, 16-дан 18 жасқа дейінгі мүгедек балалардың мүгедектігін алғашқы айқындау кезінде мүгедектігі бойынша арнаулы мемлекеттік жәрдемақы тағайындау кезінде көрсетілетін қызметті берушісі арқылы жүзеге асырылады.</w:t>
      </w:r>
    </w:p>
    <w:bookmarkEnd w:id="153"/>
    <w:bookmarkStart w:name="z167" w:id="154"/>
    <w:p>
      <w:pPr>
        <w:spacing w:after="0"/>
        <w:ind w:left="0"/>
        <w:jc w:val="both"/>
      </w:pPr>
      <w:r>
        <w:rPr>
          <w:rFonts w:ascii="Times New Roman"/>
          <w:b w:val="false"/>
          <w:i w:val="false"/>
          <w:color w:val="000000"/>
          <w:sz w:val="28"/>
        </w:rPr>
        <w:t>
      Мемлекеттік қызметті көрсету нәтижесін беру:</w:t>
      </w:r>
    </w:p>
    <w:bookmarkEnd w:id="154"/>
    <w:bookmarkStart w:name="z168" w:id="155"/>
    <w:p>
      <w:pPr>
        <w:spacing w:after="0"/>
        <w:ind w:left="0"/>
        <w:jc w:val="both"/>
      </w:pPr>
      <w:r>
        <w:rPr>
          <w:rFonts w:ascii="Times New Roman"/>
          <w:b w:val="false"/>
          <w:i w:val="false"/>
          <w:color w:val="000000"/>
          <w:sz w:val="28"/>
        </w:rPr>
        <w:t>
      1) жәрдемақыны тағайындауға ХҚО арқылы жүгінген жағдайда – ХҚО;</w:t>
      </w:r>
    </w:p>
    <w:bookmarkEnd w:id="155"/>
    <w:bookmarkStart w:name="z169" w:id="156"/>
    <w:p>
      <w:pPr>
        <w:spacing w:after="0"/>
        <w:ind w:left="0"/>
        <w:jc w:val="both"/>
      </w:pPr>
      <w:r>
        <w:rPr>
          <w:rFonts w:ascii="Times New Roman"/>
          <w:b w:val="false"/>
          <w:i w:val="false"/>
          <w:color w:val="000000"/>
          <w:sz w:val="28"/>
        </w:rPr>
        <w:t>
      2) жәрдемақыны тағайындауға ЗТМО, көрсетілетін қызметті беруші арқылы жүгінген жағдайда – ЗТМО;</w:t>
      </w:r>
    </w:p>
    <w:bookmarkEnd w:id="156"/>
    <w:bookmarkStart w:name="z170" w:id="157"/>
    <w:p>
      <w:pPr>
        <w:spacing w:after="0"/>
        <w:ind w:left="0"/>
        <w:jc w:val="both"/>
      </w:pPr>
      <w:r>
        <w:rPr>
          <w:rFonts w:ascii="Times New Roman"/>
          <w:b w:val="false"/>
          <w:i w:val="false"/>
          <w:color w:val="000000"/>
          <w:sz w:val="28"/>
        </w:rPr>
        <w:t>
      3) жәрдемақы тағайындау туралы ақпарат алу бөлігінде – портал арқылы жүзеге асырылады.";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2" w:id="158"/>
    <w:p>
      <w:pPr>
        <w:spacing w:after="0"/>
        <w:ind w:left="0"/>
        <w:jc w:val="both"/>
      </w:pPr>
      <w:r>
        <w:rPr>
          <w:rFonts w:ascii="Times New Roman"/>
          <w:b w:val="false"/>
          <w:i w:val="false"/>
          <w:color w:val="000000"/>
          <w:sz w:val="28"/>
        </w:rPr>
        <w:t>
      "4. Мемлекеттік қызметті көрсету мерзімі:</w:t>
      </w:r>
    </w:p>
    <w:bookmarkEnd w:id="158"/>
    <w:bookmarkStart w:name="z173" w:id="159"/>
    <w:p>
      <w:pPr>
        <w:spacing w:after="0"/>
        <w:ind w:left="0"/>
        <w:jc w:val="both"/>
      </w:pPr>
      <w:r>
        <w:rPr>
          <w:rFonts w:ascii="Times New Roman"/>
          <w:b w:val="false"/>
          <w:i w:val="false"/>
          <w:color w:val="000000"/>
          <w:sz w:val="28"/>
        </w:rPr>
        <w:t>
      1) көрсетілетін қызметті берушіге, ХҚО-ға, ЗТМО-ға жүгінген кезде – ЗТМО-да құжаттардың топтамасын тіркеген сәттен бастап – 8 (сегіз) жұмыс күні;</w:t>
      </w:r>
    </w:p>
    <w:bookmarkEnd w:id="159"/>
    <w:bookmarkStart w:name="z174" w:id="160"/>
    <w:p>
      <w:pPr>
        <w:spacing w:after="0"/>
        <w:ind w:left="0"/>
        <w:jc w:val="both"/>
      </w:pPr>
      <w:r>
        <w:rPr>
          <w:rFonts w:ascii="Times New Roman"/>
          <w:b w:val="false"/>
          <w:i w:val="false"/>
          <w:color w:val="000000"/>
          <w:sz w:val="28"/>
        </w:rPr>
        <w:t xml:space="preserve">
      Мемлекеттік қызметті көрсету мерзімі: </w:t>
      </w:r>
    </w:p>
    <w:bookmarkEnd w:id="160"/>
    <w:bookmarkStart w:name="z175" w:id="161"/>
    <w:p>
      <w:pPr>
        <w:spacing w:after="0"/>
        <w:ind w:left="0"/>
        <w:jc w:val="both"/>
      </w:pPr>
      <w:r>
        <w:rPr>
          <w:rFonts w:ascii="Times New Roman"/>
          <w:b w:val="false"/>
          <w:i w:val="false"/>
          <w:color w:val="000000"/>
          <w:sz w:val="28"/>
        </w:rPr>
        <w:t>
      іс материалдарын жете ресімдеу қажет болған жағдайларда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ЗТМО-ға немесе ХҚО-ға ұсынған күннен бастап 8 (сегіз) жұмыс күні ішінде көрсетіледі. ЗТМО немесе ХҚО қосымша құжаттарды ұсыну қажеттігі туралы өтініш берушіні 5 (бес) жұмыс күні ішінде хабардар етеді;</w:t>
      </w:r>
    </w:p>
    <w:bookmarkEnd w:id="161"/>
    <w:bookmarkStart w:name="z176" w:id="162"/>
    <w:p>
      <w:pPr>
        <w:spacing w:after="0"/>
        <w:ind w:left="0"/>
        <w:jc w:val="both"/>
      </w:pPr>
      <w:r>
        <w:rPr>
          <w:rFonts w:ascii="Times New Roman"/>
          <w:b w:val="false"/>
          <w:i w:val="false"/>
          <w:color w:val="000000"/>
          <w:sz w:val="28"/>
        </w:rPr>
        <w:t>
      порталда – ЗТМО ақпараттық жүйесіне электрондық сұрау салу түскен сәттен бастап 30 минут;</w:t>
      </w:r>
    </w:p>
    <w:bookmarkEnd w:id="162"/>
    <w:bookmarkStart w:name="z177" w:id="163"/>
    <w:p>
      <w:pPr>
        <w:spacing w:after="0"/>
        <w:ind w:left="0"/>
        <w:jc w:val="both"/>
      </w:pPr>
      <w:r>
        <w:rPr>
          <w:rFonts w:ascii="Times New Roman"/>
          <w:b w:val="false"/>
          <w:i w:val="false"/>
          <w:color w:val="000000"/>
          <w:sz w:val="28"/>
        </w:rPr>
        <w:t>
      көрсетілетін қызметті берушіге және ХҚО-ға жүгінген кезде – қабылдау күні мемлекеттік қызметті көрсету мерзіміне кірмейді;</w:t>
      </w:r>
    </w:p>
    <w:bookmarkEnd w:id="163"/>
    <w:bookmarkStart w:name="z178" w:id="164"/>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ЗТМО-да – 30 минут, ХҚО-да – 15 минут, көрсетілетін қызметті берушіде – күту үшін уақыт талап етілмейді;</w:t>
      </w:r>
    </w:p>
    <w:bookmarkEnd w:id="164"/>
    <w:bookmarkStart w:name="z179" w:id="165"/>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ЗТМО-да, көрсетілетін қызметті берушіде – 30 минут, ХҚО-да – 20 минут." </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1" w:id="166"/>
    <w:p>
      <w:pPr>
        <w:spacing w:after="0"/>
        <w:ind w:left="0"/>
        <w:jc w:val="both"/>
      </w:pPr>
      <w:r>
        <w:rPr>
          <w:rFonts w:ascii="Times New Roman"/>
          <w:b w:val="false"/>
          <w:i w:val="false"/>
          <w:color w:val="000000"/>
          <w:sz w:val="28"/>
        </w:rPr>
        <w:t>
      "8. Жұмыс кестесі:</w:t>
      </w:r>
    </w:p>
    <w:bookmarkEnd w:id="166"/>
    <w:bookmarkStart w:name="z182" w:id="167"/>
    <w:p>
      <w:pPr>
        <w:spacing w:after="0"/>
        <w:ind w:left="0"/>
        <w:jc w:val="both"/>
      </w:pPr>
      <w:r>
        <w:rPr>
          <w:rFonts w:ascii="Times New Roman"/>
          <w:b w:val="false"/>
          <w:i w:val="false"/>
          <w:color w:val="000000"/>
          <w:sz w:val="28"/>
        </w:rPr>
        <w:t>
      1) ЗТМО-да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167"/>
    <w:bookmarkStart w:name="z183" w:id="168"/>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дүйсенбіден бастап сенбіні қоса алғанда, сағат 9.00-ден 14.00-ге дейін жүзеге асырылады. </w:t>
      </w:r>
    </w:p>
    <w:bookmarkEnd w:id="168"/>
    <w:bookmarkStart w:name="z184" w:id="169"/>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End w:id="169"/>
    <w:bookmarkStart w:name="z185" w:id="170"/>
    <w:p>
      <w:pPr>
        <w:spacing w:after="0"/>
        <w:ind w:left="0"/>
        <w:jc w:val="both"/>
      </w:pPr>
      <w:r>
        <w:rPr>
          <w:rFonts w:ascii="Times New Roman"/>
          <w:b w:val="false"/>
          <w:i w:val="false"/>
          <w:color w:val="000000"/>
          <w:sz w:val="28"/>
        </w:rPr>
        <w:t>
      2) ХҚО-да – Қазақстан Республикасының Еңбек кодексіне сәйкес демалыс және мереке күндерінен басқа, дүйсенбіден бастап сенбіні қоса алғанда, жұмыс кестесіне сәйкес түскі үзіліссіз сағат 9.00-ден 20.00-ге дейін.</w:t>
      </w:r>
    </w:p>
    <w:bookmarkEnd w:id="170"/>
    <w:bookmarkStart w:name="z186" w:id="171"/>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электрондық кезекті портал арқылы "броньдауға" болады.</w:t>
      </w:r>
    </w:p>
    <w:bookmarkEnd w:id="171"/>
    <w:bookmarkStart w:name="z187" w:id="172"/>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w:t>
      </w:r>
    </w:p>
    <w:bookmarkEnd w:id="172"/>
    <w:bookmarkStart w:name="z188" w:id="173"/>
    <w:p>
      <w:pPr>
        <w:spacing w:after="0"/>
        <w:ind w:left="0"/>
        <w:jc w:val="both"/>
      </w:pPr>
      <w:r>
        <w:rPr>
          <w:rFonts w:ascii="Times New Roman"/>
          <w:b w:val="false"/>
          <w:i w:val="false"/>
          <w:color w:val="000000"/>
          <w:sz w:val="28"/>
        </w:rPr>
        <w:t>
      4)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173"/>
    <w:bookmarkStart w:name="z189" w:id="174"/>
    <w:p>
      <w:pPr>
        <w:spacing w:after="0"/>
        <w:ind w:left="0"/>
        <w:jc w:val="both"/>
      </w:pPr>
      <w:r>
        <w:rPr>
          <w:rFonts w:ascii="Times New Roman"/>
          <w:b w:val="false"/>
          <w:i w:val="false"/>
          <w:color w:val="000000"/>
          <w:sz w:val="28"/>
        </w:rPr>
        <w:t>
      Мемлекеттік қызметті көрсетуге өтінішті қабылдау кестесі: сағат 13.00-ден 14.30-ға дейін түскі үзіліспен сағат 9.00-ден 17.30-ға дейін.</w:t>
      </w:r>
    </w:p>
    <w:bookmarkEnd w:id="174"/>
    <w:bookmarkStart w:name="z190" w:id="175"/>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2" w:id="176"/>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ЗТМО-ға, ХҚО-ға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берушіге 1-1-қосымшаға сәйкес нысан бойынша өтінішті және мынадай құжаттарды ұсынады:</w:t>
      </w:r>
    </w:p>
    <w:bookmarkEnd w:id="176"/>
    <w:bookmarkStart w:name="z193" w:id="177"/>
    <w:p>
      <w:pPr>
        <w:spacing w:after="0"/>
        <w:ind w:left="0"/>
        <w:jc w:val="both"/>
      </w:pPr>
      <w:r>
        <w:rPr>
          <w:rFonts w:ascii="Times New Roman"/>
          <w:b w:val="false"/>
          <w:i w:val="false"/>
          <w:color w:val="000000"/>
          <w:sz w:val="28"/>
        </w:rPr>
        <w:t>
      ЗТМО-ға немесе ХҚО-ға не көрсетілетін қызметті берушіге:</w:t>
      </w:r>
    </w:p>
    <w:bookmarkEnd w:id="177"/>
    <w:bookmarkStart w:name="z194" w:id="17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178"/>
    <w:bookmarkStart w:name="z195" w:id="179"/>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bookmarkEnd w:id="179"/>
    <w:bookmarkStart w:name="z196" w:id="180"/>
    <w:p>
      <w:pPr>
        <w:spacing w:after="0"/>
        <w:ind w:left="0"/>
        <w:jc w:val="both"/>
      </w:pPr>
      <w:r>
        <w:rPr>
          <w:rFonts w:ascii="Times New Roman"/>
          <w:b w:val="false"/>
          <w:i w:val="false"/>
          <w:color w:val="000000"/>
          <w:sz w:val="28"/>
        </w:rPr>
        <w:t>
      2) көрсетілетін қызметті алушының (отбасы мүшелерінің) тұрақты  тұрғылықты жері бойынша тіркелгенін растайтын құжат (мекенжай анықтамасы не ауыл әкімдерінің анықтамасы);</w:t>
      </w:r>
    </w:p>
    <w:bookmarkEnd w:id="180"/>
    <w:bookmarkStart w:name="z197" w:id="181"/>
    <w:p>
      <w:pPr>
        <w:spacing w:after="0"/>
        <w:ind w:left="0"/>
        <w:jc w:val="both"/>
      </w:pPr>
      <w:r>
        <w:rPr>
          <w:rFonts w:ascii="Times New Roman"/>
          <w:b w:val="false"/>
          <w:i w:val="false"/>
          <w:color w:val="000000"/>
          <w:sz w:val="28"/>
        </w:rPr>
        <w:t>
      3) осы мемлекеттік көрсетілетін қызмет стандартына 2-қосымшаға сәйкес жәрдемақы алуға құқығын растайтын құжаттар.</w:t>
      </w:r>
    </w:p>
    <w:bookmarkEnd w:id="181"/>
    <w:bookmarkStart w:name="z198" w:id="182"/>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тұпнұсқалары көрсетілетін қызметті алушыға қайтарылады.</w:t>
      </w:r>
    </w:p>
    <w:bookmarkEnd w:id="182"/>
    <w:bookmarkStart w:name="z199" w:id="183"/>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тұрғылықты жері бойынша тіркелгенін растайтын құжатты, баланың (балалардың) тууы туралы куәлігін не туу туралы актілік жазбадан үзіндіні (Қазақстан Республикасының аумағында 2007 жылғы 13 тамыздан кейін жүргізілген тіркеулер бойынша), неке қию туралы куәлігін (Қазақстан Республикасының аумағында 2008 жылғы 1 маусымнан кейін жүргізілген тіркеулер бойынша), медициналық-әлеуметтік сараптама бөлімшесінің мүгедек тобын белгілеу туралы анықтамасын ұсыну талап етілмейді.</w:t>
      </w:r>
    </w:p>
    <w:bookmarkEnd w:id="183"/>
    <w:bookmarkStart w:name="z200" w:id="184"/>
    <w:p>
      <w:pPr>
        <w:spacing w:after="0"/>
        <w:ind w:left="0"/>
        <w:jc w:val="both"/>
      </w:pPr>
      <w:r>
        <w:rPr>
          <w:rFonts w:ascii="Times New Roman"/>
          <w:b w:val="false"/>
          <w:i w:val="false"/>
          <w:color w:val="000000"/>
          <w:sz w:val="28"/>
        </w:rPr>
        <w:t>
      Порталда:</w:t>
      </w:r>
    </w:p>
    <w:bookmarkEnd w:id="184"/>
    <w:bookmarkStart w:name="z201" w:id="185"/>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p>
    <w:bookmarkEnd w:id="185"/>
    <w:bookmarkStart w:name="z202" w:id="186"/>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мәліметтерін көрсетілетін қызметті алушы "электрондық үкімет" шлюзі арқылы тиісті мемлекеттік ақпараттық жүйелерден алады.</w:t>
      </w:r>
    </w:p>
    <w:bookmarkEnd w:id="186"/>
    <w:bookmarkStart w:name="z203" w:id="187"/>
    <w:p>
      <w:pPr>
        <w:spacing w:after="0"/>
        <w:ind w:left="0"/>
        <w:jc w:val="both"/>
      </w:pPr>
      <w:r>
        <w:rPr>
          <w:rFonts w:ascii="Times New Roman"/>
          <w:b w:val="false"/>
          <w:i w:val="false"/>
          <w:color w:val="000000"/>
          <w:sz w:val="28"/>
        </w:rPr>
        <w:t>
      ЗТМО, ХҚО, көрсетілетін қызметті беруші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87"/>
    <w:bookmarkStart w:name="z204" w:id="18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bookmarkEnd w:id="188"/>
    <w:bookmarkStart w:name="z205" w:id="189"/>
    <w:p>
      <w:pPr>
        <w:spacing w:after="0"/>
        <w:ind w:left="0"/>
        <w:jc w:val="both"/>
      </w:pPr>
      <w:r>
        <w:rPr>
          <w:rFonts w:ascii="Times New Roman"/>
          <w:b w:val="false"/>
          <w:i w:val="false"/>
          <w:color w:val="000000"/>
          <w:sz w:val="28"/>
        </w:rPr>
        <w:t>
      ЗТМО-да, көрсетілетін қызметті берушіде – тіркелген күні мен мемлекеттік қызметті алатын күні, құжаттарды қабылдаған адамның тегі мен аты-жөні көрсетілген өтініштің үзбелі талоны беріледі;</w:t>
      </w:r>
    </w:p>
    <w:bookmarkEnd w:id="189"/>
    <w:bookmarkStart w:name="z206" w:id="190"/>
    <w:p>
      <w:pPr>
        <w:spacing w:after="0"/>
        <w:ind w:left="0"/>
        <w:jc w:val="both"/>
      </w:pPr>
      <w:r>
        <w:rPr>
          <w:rFonts w:ascii="Times New Roman"/>
          <w:b w:val="false"/>
          <w:i w:val="false"/>
          <w:color w:val="000000"/>
          <w:sz w:val="28"/>
        </w:rPr>
        <w:t>
      ХҚО-да:</w:t>
      </w:r>
    </w:p>
    <w:bookmarkEnd w:id="190"/>
    <w:bookmarkStart w:name="z207" w:id="191"/>
    <w:p>
      <w:pPr>
        <w:spacing w:after="0"/>
        <w:ind w:left="0"/>
        <w:jc w:val="both"/>
      </w:pPr>
      <w:r>
        <w:rPr>
          <w:rFonts w:ascii="Times New Roman"/>
          <w:b w:val="false"/>
          <w:i w:val="false"/>
          <w:color w:val="000000"/>
          <w:sz w:val="28"/>
        </w:rPr>
        <w:t>
      1) өтініштің нөмірі мен қабылданған күні:</w:t>
      </w:r>
    </w:p>
    <w:bookmarkEnd w:id="191"/>
    <w:bookmarkStart w:name="z208" w:id="192"/>
    <w:p>
      <w:pPr>
        <w:spacing w:after="0"/>
        <w:ind w:left="0"/>
        <w:jc w:val="both"/>
      </w:pPr>
      <w:r>
        <w:rPr>
          <w:rFonts w:ascii="Times New Roman"/>
          <w:b w:val="false"/>
          <w:i w:val="false"/>
          <w:color w:val="000000"/>
          <w:sz w:val="28"/>
        </w:rPr>
        <w:t>
      2) сұрау салынған мемлекеттік көрсетілетін қызмет түрі;</w:t>
      </w:r>
    </w:p>
    <w:bookmarkEnd w:id="192"/>
    <w:bookmarkStart w:name="z209" w:id="193"/>
    <w:p>
      <w:pPr>
        <w:spacing w:after="0"/>
        <w:ind w:left="0"/>
        <w:jc w:val="both"/>
      </w:pPr>
      <w:r>
        <w:rPr>
          <w:rFonts w:ascii="Times New Roman"/>
          <w:b w:val="false"/>
          <w:i w:val="false"/>
          <w:color w:val="000000"/>
          <w:sz w:val="28"/>
        </w:rPr>
        <w:t>
      3) қоса беріліп отырған құжаттардың саны мен атауы;</w:t>
      </w:r>
    </w:p>
    <w:bookmarkEnd w:id="193"/>
    <w:bookmarkStart w:name="z210" w:id="194"/>
    <w:p>
      <w:pPr>
        <w:spacing w:after="0"/>
        <w:ind w:left="0"/>
        <w:jc w:val="both"/>
      </w:pPr>
      <w:r>
        <w:rPr>
          <w:rFonts w:ascii="Times New Roman"/>
          <w:b w:val="false"/>
          <w:i w:val="false"/>
          <w:color w:val="000000"/>
          <w:sz w:val="28"/>
        </w:rPr>
        <w:t>
      4) құжаттардың берілетін күні (уақыты) және орны;</w:t>
      </w:r>
    </w:p>
    <w:bookmarkEnd w:id="194"/>
    <w:bookmarkStart w:name="z211" w:id="195"/>
    <w:p>
      <w:pPr>
        <w:spacing w:after="0"/>
        <w:ind w:left="0"/>
        <w:jc w:val="both"/>
      </w:pPr>
      <w:r>
        <w:rPr>
          <w:rFonts w:ascii="Times New Roman"/>
          <w:b w:val="false"/>
          <w:i w:val="false"/>
          <w:color w:val="000000"/>
          <w:sz w:val="28"/>
        </w:rPr>
        <w:t>
      5) құжаттарды ресімдеуге өтінішті қабылдаған орталық қызметкерінің тегі, аты, әкесінің аты (ол болған кезде);</w:t>
      </w:r>
    </w:p>
    <w:bookmarkEnd w:id="195"/>
    <w:bookmarkStart w:name="z212" w:id="196"/>
    <w:p>
      <w:pPr>
        <w:spacing w:after="0"/>
        <w:ind w:left="0"/>
        <w:jc w:val="both"/>
      </w:pPr>
      <w:r>
        <w:rPr>
          <w:rFonts w:ascii="Times New Roman"/>
          <w:b w:val="false"/>
          <w:i w:val="false"/>
          <w:color w:val="000000"/>
          <w:sz w:val="28"/>
        </w:rPr>
        <w:t>
      6) көрсетілетін қызметті алушының тегі, аты, әкесінің аты (ол болған кезде), көрсетілетін қызметті алушы өкілінің тегі, аты, әкесінің аты (ол болған кезде) және олардың байланыс телефондары көрсетіле отырып, тиісті құжаттардың қабылдағаны туралы қолхат беріледі;</w:t>
      </w:r>
    </w:p>
    <w:bookmarkEnd w:id="196"/>
    <w:bookmarkStart w:name="z213" w:id="197"/>
    <w:p>
      <w:pPr>
        <w:spacing w:after="0"/>
        <w:ind w:left="0"/>
        <w:jc w:val="both"/>
      </w:pPr>
      <w:r>
        <w:rPr>
          <w:rFonts w:ascii="Times New Roman"/>
          <w:b w:val="false"/>
          <w:i w:val="false"/>
          <w:color w:val="000000"/>
          <w:sz w:val="28"/>
        </w:rPr>
        <w:t xml:space="preserve">
      портал арқылы – көрсетілетін қызметті алушының "жеке кабинетінде" мемлекеттік қызметті көрсету үшін сұрау салудың қабылданғаны туралы статус көрінеді. </w:t>
      </w:r>
    </w:p>
    <w:bookmarkEnd w:id="197"/>
    <w:bookmarkStart w:name="z214" w:id="198"/>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нотариалдық куәландырылған сенімхат бойынша оның өкілі) келгенде жеке басын куәландыратын құжатты көрсеткен кезде:</w:t>
      </w:r>
    </w:p>
    <w:bookmarkEnd w:id="198"/>
    <w:bookmarkStart w:name="z215" w:id="199"/>
    <w:p>
      <w:pPr>
        <w:spacing w:after="0"/>
        <w:ind w:left="0"/>
        <w:jc w:val="both"/>
      </w:pPr>
      <w:r>
        <w:rPr>
          <w:rFonts w:ascii="Times New Roman"/>
          <w:b w:val="false"/>
          <w:i w:val="false"/>
          <w:color w:val="000000"/>
          <w:sz w:val="28"/>
        </w:rPr>
        <w:t>
      ЗТМО-да – өтініштің үзбелі талонының негізінде;</w:t>
      </w:r>
    </w:p>
    <w:bookmarkEnd w:id="199"/>
    <w:bookmarkStart w:name="z216" w:id="200"/>
    <w:p>
      <w:pPr>
        <w:spacing w:after="0"/>
        <w:ind w:left="0"/>
        <w:jc w:val="both"/>
      </w:pPr>
      <w:r>
        <w:rPr>
          <w:rFonts w:ascii="Times New Roman"/>
          <w:b w:val="false"/>
          <w:i w:val="false"/>
          <w:color w:val="000000"/>
          <w:sz w:val="28"/>
        </w:rPr>
        <w:t>
      ХҚО-да – тиісті құжаттардың қабылданғаны туралы қолхат негізінде беріледі.</w:t>
      </w:r>
    </w:p>
    <w:bookmarkEnd w:id="200"/>
    <w:bookmarkStart w:name="z217" w:id="201"/>
    <w:p>
      <w:pPr>
        <w:spacing w:after="0"/>
        <w:ind w:left="0"/>
        <w:jc w:val="both"/>
      </w:pPr>
      <w:r>
        <w:rPr>
          <w:rFonts w:ascii="Times New Roman"/>
          <w:b w:val="false"/>
          <w:i w:val="false"/>
          <w:color w:val="000000"/>
          <w:sz w:val="28"/>
        </w:rPr>
        <w:t>
      ЗТМО көрсетілетін қызметті алушының ұялы телефонына sms-хабар жіберу арқылы көрсетілетін қызметті алушыны қабылданған шешім туралы хабардар етеді.";</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9" w:id="202"/>
    <w:p>
      <w:pPr>
        <w:spacing w:after="0"/>
        <w:ind w:left="0"/>
        <w:jc w:val="both"/>
      </w:pPr>
      <w:r>
        <w:rPr>
          <w:rFonts w:ascii="Times New Roman"/>
          <w:b w:val="false"/>
          <w:i w:val="false"/>
          <w:color w:val="000000"/>
          <w:sz w:val="28"/>
        </w:rPr>
        <w:t>
      "10. Дәйексіз деректерді қамтитын құжаттарды ұсыну мемлекеттік қызметті көрсетуден бас тартуға негіз болып табылады.</w:t>
      </w:r>
    </w:p>
    <w:bookmarkEnd w:id="202"/>
    <w:bookmarkStart w:name="z220" w:id="203"/>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ХҚО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End w:id="203"/>
    <w:bookmarkStart w:name="z221" w:id="204"/>
    <w:p>
      <w:pPr>
        <w:spacing w:after="0"/>
        <w:ind w:left="0"/>
        <w:jc w:val="both"/>
      </w:pPr>
      <w:r>
        <w:rPr>
          <w:rFonts w:ascii="Times New Roman"/>
          <w:b w:val="false"/>
          <w:i w:val="false"/>
          <w:color w:val="000000"/>
          <w:sz w:val="28"/>
        </w:rPr>
        <w:t>
      ЗТМО ақпараттық жүйесінен тиісті төлем тағайындау немесе жәрдемақы тағайындауға өтініш беру фактісін растайтын мәліметтер алынған кезде, ЗТМО, көрсетілетін қызметті беруші, ХҚО қызметкері осы мемлекеттік көрсетілетін қызмет стандартына 4-қосымшаға сәйкес нысан бойынша өтінішті қабылдаудан бас тарту туралы хабарлама береді.";</w:t>
      </w:r>
    </w:p>
    <w:bookmarkEnd w:id="204"/>
    <w:bookmarkStart w:name="z222" w:id="205"/>
    <w:p>
      <w:pPr>
        <w:spacing w:after="0"/>
        <w:ind w:left="0"/>
        <w:jc w:val="both"/>
      </w:pPr>
      <w:r>
        <w:rPr>
          <w:rFonts w:ascii="Times New Roman"/>
          <w:b w:val="false"/>
          <w:i w:val="false"/>
          <w:color w:val="000000"/>
          <w:sz w:val="28"/>
        </w:rPr>
        <w:t>
      мынадай редакциядағы 14-1-тармақпен толықтырылсын:</w:t>
      </w:r>
    </w:p>
    <w:bookmarkEnd w:id="205"/>
    <w:bookmarkStart w:name="z223" w:id="206"/>
    <w:p>
      <w:pPr>
        <w:spacing w:after="0"/>
        <w:ind w:left="0"/>
        <w:jc w:val="both"/>
      </w:pPr>
      <w:r>
        <w:rPr>
          <w:rFonts w:ascii="Times New Roman"/>
          <w:b w:val="false"/>
          <w:i w:val="false"/>
          <w:color w:val="000000"/>
          <w:sz w:val="28"/>
        </w:rPr>
        <w:t>
      "14-1. Мемлекеттік қызметті көрсетілетін қызметті беруші:</w:t>
      </w:r>
    </w:p>
    <w:bookmarkEnd w:id="206"/>
    <w:bookmarkStart w:name="z224" w:id="207"/>
    <w:p>
      <w:pPr>
        <w:spacing w:after="0"/>
        <w:ind w:left="0"/>
        <w:jc w:val="both"/>
      </w:pPr>
      <w:r>
        <w:rPr>
          <w:rFonts w:ascii="Times New Roman"/>
          <w:b w:val="false"/>
          <w:i w:val="false"/>
          <w:color w:val="000000"/>
          <w:sz w:val="28"/>
        </w:rPr>
        <w:t>
      1) тиісті өңірдің көрсетілетін қызметті берушісінің медициналық-әлеуметтік сараптама бөлімшесі (медициналық-әлеуметтік сараптама бөлімдері және (немесе) медициналық-әлеуметтік сараптаманың әдіснама және бақылау бөлімдері) орналасқан жерде;</w:t>
      </w:r>
    </w:p>
    <w:bookmarkEnd w:id="207"/>
    <w:bookmarkStart w:name="z225" w:id="208"/>
    <w:p>
      <w:pPr>
        <w:spacing w:after="0"/>
        <w:ind w:left="0"/>
        <w:jc w:val="both"/>
      </w:pPr>
      <w:r>
        <w:rPr>
          <w:rFonts w:ascii="Times New Roman"/>
          <w:b w:val="false"/>
          <w:i w:val="false"/>
          <w:color w:val="000000"/>
          <w:sz w:val="28"/>
        </w:rPr>
        <w:t>
      2) көшпелі отырыстарда:</w:t>
      </w:r>
    </w:p>
    <w:bookmarkEnd w:id="208"/>
    <w:bookmarkStart w:name="z226" w:id="209"/>
    <w:p>
      <w:pPr>
        <w:spacing w:after="0"/>
        <w:ind w:left="0"/>
        <w:jc w:val="both"/>
      </w:pPr>
      <w:r>
        <w:rPr>
          <w:rFonts w:ascii="Times New Roman"/>
          <w:b w:val="false"/>
          <w:i w:val="false"/>
          <w:color w:val="000000"/>
          <w:sz w:val="28"/>
        </w:rPr>
        <w:t>
      көрсетілетін қызметті алушының тұрғылықты (тіркелген) жеріндегі емдеу-профилактикалық мекемелердің базасында;</w:t>
      </w:r>
    </w:p>
    <w:bookmarkEnd w:id="209"/>
    <w:bookmarkStart w:name="z227" w:id="210"/>
    <w:p>
      <w:pPr>
        <w:spacing w:after="0"/>
        <w:ind w:left="0"/>
        <w:jc w:val="both"/>
      </w:pPr>
      <w:r>
        <w:rPr>
          <w:rFonts w:ascii="Times New Roman"/>
          <w:b w:val="false"/>
          <w:i w:val="false"/>
          <w:color w:val="000000"/>
          <w:sz w:val="28"/>
        </w:rPr>
        <w:t>
      мамандандырылған мекемелерде емделіп жатқан орны бойынша;</w:t>
      </w:r>
    </w:p>
    <w:bookmarkEnd w:id="210"/>
    <w:bookmarkStart w:name="z228" w:id="211"/>
    <w:p>
      <w:pPr>
        <w:spacing w:after="0"/>
        <w:ind w:left="0"/>
        <w:jc w:val="both"/>
      </w:pPr>
      <w:r>
        <w:rPr>
          <w:rFonts w:ascii="Times New Roman"/>
          <w:b w:val="false"/>
          <w:i w:val="false"/>
          <w:color w:val="000000"/>
          <w:sz w:val="28"/>
        </w:rPr>
        <w:t>
      көрсетілетін қызметті алушының барған жері бойынша түзеу мекемелері мен тергеу изоляторларында;</w:t>
      </w:r>
    </w:p>
    <w:bookmarkEnd w:id="211"/>
    <w:bookmarkStart w:name="z229" w:id="212"/>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 бойынша денсаулық жағдайына байланысты медициналық-әлеуметтік сараптамаға келе алмайтын болса;</w:t>
      </w:r>
    </w:p>
    <w:bookmarkEnd w:id="212"/>
    <w:bookmarkStart w:name="z230" w:id="213"/>
    <w:p>
      <w:pPr>
        <w:spacing w:after="0"/>
        <w:ind w:left="0"/>
        <w:jc w:val="both"/>
      </w:pPr>
      <w:r>
        <w:rPr>
          <w:rFonts w:ascii="Times New Roman"/>
          <w:b w:val="false"/>
          <w:i w:val="false"/>
          <w:color w:val="000000"/>
          <w:sz w:val="28"/>
        </w:rPr>
        <w:t>
      3) сырттай – куәландырылатын адам тасымалдауға келмейтін және/немесе қызмет көрсетілетін өңірден тыс жерлерде стационарлық емделуде жүрген болса, куәландырылатын адамның немесе заңды өкілінің келісімімен осы мемлекеттік көрсетілетін қызмет стандартының 9-тармағында айқындалған құжаттарды ұсыну негізінде көрсетеді.";</w:t>
      </w:r>
    </w:p>
    <w:bookmarkEnd w:id="213"/>
    <w:bookmarkStart w:name="z231" w:id="2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1-1-қосымшамен толықтырылсын;</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233" w:id="215"/>
    <w:p>
      <w:pPr>
        <w:spacing w:after="0"/>
        <w:ind w:left="0"/>
        <w:jc w:val="both"/>
      </w:pPr>
      <w:r>
        <w:rPr>
          <w:rFonts w:ascii="Times New Roman"/>
          <w:b w:val="false"/>
          <w:i w:val="false"/>
          <w:color w:val="000000"/>
          <w:sz w:val="28"/>
        </w:rPr>
        <w:t xml:space="preserve">
      6) көрсетілген бұйрықпен бекітілген "Мүгедек баланы тәрбиелеп отырған анаға немесе әкеге, бала асырап алушыға, қорғаншыға (қамқоршыға)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5" w:id="216"/>
    <w:p>
      <w:pPr>
        <w:spacing w:after="0"/>
        <w:ind w:left="0"/>
        <w:jc w:val="both"/>
      </w:pPr>
      <w:r>
        <w:rPr>
          <w:rFonts w:ascii="Times New Roman"/>
          <w:b w:val="false"/>
          <w:i w:val="false"/>
          <w:color w:val="000000"/>
          <w:sz w:val="28"/>
        </w:rPr>
        <w:t>
      "4. Мемлекеттік қызметті көрсету мерзімі:</w:t>
      </w:r>
    </w:p>
    <w:bookmarkEnd w:id="216"/>
    <w:bookmarkStart w:name="z236" w:id="217"/>
    <w:p>
      <w:pPr>
        <w:spacing w:after="0"/>
        <w:ind w:left="0"/>
        <w:jc w:val="both"/>
      </w:pPr>
      <w:r>
        <w:rPr>
          <w:rFonts w:ascii="Times New Roman"/>
          <w:b w:val="false"/>
          <w:i w:val="false"/>
          <w:color w:val="000000"/>
          <w:sz w:val="28"/>
        </w:rPr>
        <w:t>
      1) ХҚО-ға, ЗТМО-ға жүгінген кезде – ЗТМО-да құжаттардың топтамасын тіркеген сәттен бастап – 7 (жеті) жұмыс күні;</w:t>
      </w:r>
    </w:p>
    <w:bookmarkEnd w:id="217"/>
    <w:bookmarkStart w:name="z237" w:id="218"/>
    <w:p>
      <w:pPr>
        <w:spacing w:after="0"/>
        <w:ind w:left="0"/>
        <w:jc w:val="both"/>
      </w:pPr>
      <w:r>
        <w:rPr>
          <w:rFonts w:ascii="Times New Roman"/>
          <w:b w:val="false"/>
          <w:i w:val="false"/>
          <w:color w:val="000000"/>
          <w:sz w:val="28"/>
        </w:rPr>
        <w:t>
      Мемлекеттік қызметті көрсету мерзімі:</w:t>
      </w:r>
    </w:p>
    <w:bookmarkEnd w:id="218"/>
    <w:bookmarkStart w:name="z238" w:id="219"/>
    <w:p>
      <w:pPr>
        <w:spacing w:after="0"/>
        <w:ind w:left="0"/>
        <w:jc w:val="both"/>
      </w:pPr>
      <w:r>
        <w:rPr>
          <w:rFonts w:ascii="Times New Roman"/>
          <w:b w:val="false"/>
          <w:i w:val="false"/>
          <w:color w:val="000000"/>
          <w:sz w:val="28"/>
        </w:rPr>
        <w:t>
      іс материалдарын жете ресімдеу қажет болған жағдайларда жетіспейтін құжатпен (құжаттармен) толықтыру үшін қажеттігіне қарай – 30 (отыз) жұмыс күні мерзіміне ұзартылады, бұл ретте, егер құжаттар жете ресімделсе, мемлекеттік қызмет ЗТМО-ға немесе ХҚО-ға қосымша құжатты (құжаттарды) ұсынған күннен бастап 7 (жеті) жұмыс күні ішінде көрсетіледі. ЗТМО немесе ХҚО өтініш берушіні 5 (бес) жұмыс күні ішінде қосымша құжаттарды ұсыну қажеттігі туралы хабардар етеді;</w:t>
      </w:r>
    </w:p>
    <w:bookmarkEnd w:id="219"/>
    <w:bookmarkStart w:name="z239" w:id="220"/>
    <w:p>
      <w:pPr>
        <w:spacing w:after="0"/>
        <w:ind w:left="0"/>
        <w:jc w:val="both"/>
      </w:pPr>
      <w:r>
        <w:rPr>
          <w:rFonts w:ascii="Times New Roman"/>
          <w:b w:val="false"/>
          <w:i w:val="false"/>
          <w:color w:val="000000"/>
          <w:sz w:val="28"/>
        </w:rPr>
        <w:t>
      ХҚО-ға қабылдау күні жүгінген жағдайда мемлекеттік қызметті көрсету мерзіміне кірмейді.</w:t>
      </w:r>
    </w:p>
    <w:bookmarkEnd w:id="220"/>
    <w:bookmarkStart w:name="z240" w:id="221"/>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ЗТМО-да – 30 минут, ХҚО-да – 15 минут;</w:t>
      </w:r>
    </w:p>
    <w:bookmarkEnd w:id="221"/>
    <w:bookmarkStart w:name="z241" w:id="222"/>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ЗТМО-да – 30 минут, ХҚО-да – 20 минут.";</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3" w:id="223"/>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1-қосымшаға сәйкес нысан бойынша мүгедек баланы тәрбиелеушіге жәрдемақы тағайындауға өтінішті және мынадай құжаттарды ұсынады:</w:t>
      </w:r>
    </w:p>
    <w:bookmarkEnd w:id="223"/>
    <w:bookmarkStart w:name="z244" w:id="224"/>
    <w:p>
      <w:pPr>
        <w:spacing w:after="0"/>
        <w:ind w:left="0"/>
        <w:jc w:val="both"/>
      </w:pPr>
      <w:r>
        <w:rPr>
          <w:rFonts w:ascii="Times New Roman"/>
          <w:b w:val="false"/>
          <w:i w:val="false"/>
          <w:color w:val="000000"/>
          <w:sz w:val="28"/>
        </w:rPr>
        <w:t>
      ЗТМО-ға не ХҚО-ға:</w:t>
      </w:r>
    </w:p>
    <w:bookmarkEnd w:id="224"/>
    <w:bookmarkStart w:name="z245" w:id="225"/>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 (жеке басын сәйкестендіру үшін қажет), сондай-ақ оралмандар үшін – оралман куәлігі;</w:t>
      </w:r>
    </w:p>
    <w:bookmarkEnd w:id="225"/>
    <w:bookmarkStart w:name="z246" w:id="226"/>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 жазбасынан үзінді көшірме;</w:t>
      </w:r>
    </w:p>
    <w:bookmarkEnd w:id="226"/>
    <w:bookmarkStart w:name="z247" w:id="227"/>
    <w:p>
      <w:pPr>
        <w:spacing w:after="0"/>
        <w:ind w:left="0"/>
        <w:jc w:val="both"/>
      </w:pPr>
      <w:r>
        <w:rPr>
          <w:rFonts w:ascii="Times New Roman"/>
          <w:b w:val="false"/>
          <w:i w:val="false"/>
          <w:color w:val="000000"/>
          <w:sz w:val="28"/>
        </w:rPr>
        <w:t>
      3) көрсетілетін қызметті алушының және мүгедек баланың тұрақты тұрғылықты жері бойынша тіркелгенін растайтын құжат;</w:t>
      </w:r>
    </w:p>
    <w:bookmarkEnd w:id="227"/>
    <w:bookmarkStart w:name="z248" w:id="228"/>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бұйрығымен бекітілген нысан бойынша мүгедек баланы тәрбиелеп отырғанына жәрдемақы үшін баланың мүгедектігі туралы анықтама;</w:t>
      </w:r>
    </w:p>
    <w:bookmarkEnd w:id="228"/>
    <w:bookmarkStart w:name="z249" w:id="229"/>
    <w:p>
      <w:pPr>
        <w:spacing w:after="0"/>
        <w:ind w:left="0"/>
        <w:jc w:val="both"/>
      </w:pPr>
      <w:r>
        <w:rPr>
          <w:rFonts w:ascii="Times New Roman"/>
          <w:b w:val="false"/>
          <w:i w:val="false"/>
          <w:color w:val="000000"/>
          <w:sz w:val="28"/>
        </w:rPr>
        <w:t>
      5) банк шотының нөмірі туралы мәліметтерді растайтын құжат;</w:t>
      </w:r>
    </w:p>
    <w:bookmarkEnd w:id="229"/>
    <w:bookmarkStart w:name="z250" w:id="230"/>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bookmarkEnd w:id="230"/>
    <w:bookmarkStart w:name="z251" w:id="231"/>
    <w:p>
      <w:pPr>
        <w:spacing w:after="0"/>
        <w:ind w:left="0"/>
        <w:jc w:val="both"/>
      </w:pPr>
      <w:r>
        <w:rPr>
          <w:rFonts w:ascii="Times New Roman"/>
          <w:b w:val="false"/>
          <w:i w:val="false"/>
          <w:color w:val="000000"/>
          <w:sz w:val="28"/>
        </w:rPr>
        <w:t>
      балаға қорғаншылық (қамқоршылық) белгілеу немесе бала асырап алу жағдайында – балаға қорғаншылық (қамқоршылық) белгілеуді немесе бала асырап алуды растайтын құжат;</w:t>
      </w:r>
    </w:p>
    <w:bookmarkEnd w:id="231"/>
    <w:bookmarkStart w:name="z252" w:id="232"/>
    <w:p>
      <w:pPr>
        <w:spacing w:after="0"/>
        <w:ind w:left="0"/>
        <w:jc w:val="both"/>
      </w:pPr>
      <w:r>
        <w:rPr>
          <w:rFonts w:ascii="Times New Roman"/>
          <w:b w:val="false"/>
          <w:i w:val="false"/>
          <w:color w:val="000000"/>
          <w:sz w:val="28"/>
        </w:rPr>
        <w:t>
      өтінішті және қажет құжаттарды үшінші адамдар берген жағдайда – сенімхат.</w:t>
      </w:r>
    </w:p>
    <w:bookmarkEnd w:id="232"/>
    <w:bookmarkStart w:name="z253" w:id="233"/>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 алушының жеке басын куәләндіратын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құжатты, баланың мүгедектігі туралы анықтаманы ұсыну талап етілмейді.</w:t>
      </w:r>
    </w:p>
    <w:bookmarkEnd w:id="233"/>
    <w:bookmarkStart w:name="z254" w:id="234"/>
    <w:p>
      <w:pPr>
        <w:spacing w:after="0"/>
        <w:ind w:left="0"/>
        <w:jc w:val="both"/>
      </w:pPr>
      <w:r>
        <w:rPr>
          <w:rFonts w:ascii="Times New Roman"/>
          <w:b w:val="false"/>
          <w:i w:val="false"/>
          <w:color w:val="000000"/>
          <w:sz w:val="28"/>
        </w:rPr>
        <w:t>
      ЗТМО, ХҚО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34"/>
    <w:bookmarkStart w:name="z255" w:id="235"/>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bookmarkEnd w:id="235"/>
    <w:bookmarkStart w:name="z256" w:id="236"/>
    <w:p>
      <w:pPr>
        <w:spacing w:after="0"/>
        <w:ind w:left="0"/>
        <w:jc w:val="both"/>
      </w:pPr>
      <w:r>
        <w:rPr>
          <w:rFonts w:ascii="Times New Roman"/>
          <w:b w:val="false"/>
          <w:i w:val="false"/>
          <w:color w:val="000000"/>
          <w:sz w:val="28"/>
        </w:rPr>
        <w:t>
      ЗТМО-да – тіркелген күні мен мемлекеттік қызметті алатын күні, құжаттарды қабылдаған адамның тегі мен аты-жөні көрсетілген өтініштің үзбелі талоны беріледі;</w:t>
      </w:r>
    </w:p>
    <w:bookmarkEnd w:id="236"/>
    <w:bookmarkStart w:name="z257" w:id="237"/>
    <w:p>
      <w:pPr>
        <w:spacing w:after="0"/>
        <w:ind w:left="0"/>
        <w:jc w:val="both"/>
      </w:pPr>
      <w:r>
        <w:rPr>
          <w:rFonts w:ascii="Times New Roman"/>
          <w:b w:val="false"/>
          <w:i w:val="false"/>
          <w:color w:val="000000"/>
          <w:sz w:val="28"/>
        </w:rPr>
        <w:t>
      ХҚО-да:</w:t>
      </w:r>
    </w:p>
    <w:bookmarkEnd w:id="237"/>
    <w:bookmarkStart w:name="z258" w:id="238"/>
    <w:p>
      <w:pPr>
        <w:spacing w:after="0"/>
        <w:ind w:left="0"/>
        <w:jc w:val="both"/>
      </w:pPr>
      <w:r>
        <w:rPr>
          <w:rFonts w:ascii="Times New Roman"/>
          <w:b w:val="false"/>
          <w:i w:val="false"/>
          <w:color w:val="000000"/>
          <w:sz w:val="28"/>
        </w:rPr>
        <w:t>
      1) өтініштің нөмірі мен қабылданған күні:</w:t>
      </w:r>
    </w:p>
    <w:bookmarkEnd w:id="238"/>
    <w:bookmarkStart w:name="z259" w:id="239"/>
    <w:p>
      <w:pPr>
        <w:spacing w:after="0"/>
        <w:ind w:left="0"/>
        <w:jc w:val="both"/>
      </w:pPr>
      <w:r>
        <w:rPr>
          <w:rFonts w:ascii="Times New Roman"/>
          <w:b w:val="false"/>
          <w:i w:val="false"/>
          <w:color w:val="000000"/>
          <w:sz w:val="28"/>
        </w:rPr>
        <w:t>
      2) сұрау салынған мемлекеттік көрсетілетін қызмет түрі;</w:t>
      </w:r>
    </w:p>
    <w:bookmarkEnd w:id="239"/>
    <w:bookmarkStart w:name="z260" w:id="240"/>
    <w:p>
      <w:pPr>
        <w:spacing w:after="0"/>
        <w:ind w:left="0"/>
        <w:jc w:val="both"/>
      </w:pPr>
      <w:r>
        <w:rPr>
          <w:rFonts w:ascii="Times New Roman"/>
          <w:b w:val="false"/>
          <w:i w:val="false"/>
          <w:color w:val="000000"/>
          <w:sz w:val="28"/>
        </w:rPr>
        <w:t>
      3) қоса беріліп отырған құжаттардың саны мен атауы;</w:t>
      </w:r>
    </w:p>
    <w:bookmarkEnd w:id="240"/>
    <w:bookmarkStart w:name="z261" w:id="241"/>
    <w:p>
      <w:pPr>
        <w:spacing w:after="0"/>
        <w:ind w:left="0"/>
        <w:jc w:val="both"/>
      </w:pPr>
      <w:r>
        <w:rPr>
          <w:rFonts w:ascii="Times New Roman"/>
          <w:b w:val="false"/>
          <w:i w:val="false"/>
          <w:color w:val="000000"/>
          <w:sz w:val="28"/>
        </w:rPr>
        <w:t>
      4) құжаттардың берілетін күні (уақыты) және орны;</w:t>
      </w:r>
    </w:p>
    <w:bookmarkEnd w:id="241"/>
    <w:bookmarkStart w:name="z262" w:id="242"/>
    <w:p>
      <w:pPr>
        <w:spacing w:after="0"/>
        <w:ind w:left="0"/>
        <w:jc w:val="both"/>
      </w:pPr>
      <w:r>
        <w:rPr>
          <w:rFonts w:ascii="Times New Roman"/>
          <w:b w:val="false"/>
          <w:i w:val="false"/>
          <w:color w:val="000000"/>
          <w:sz w:val="28"/>
        </w:rPr>
        <w:t>
      5) құжаттарды ресімдеуге өтінішті қабылдаған орталық қызметкерінің тегі, аты, әкесінің аты (ол болған кезде);</w:t>
      </w:r>
    </w:p>
    <w:bookmarkEnd w:id="242"/>
    <w:bookmarkStart w:name="z263" w:id="243"/>
    <w:p>
      <w:pPr>
        <w:spacing w:after="0"/>
        <w:ind w:left="0"/>
        <w:jc w:val="both"/>
      </w:pPr>
      <w:r>
        <w:rPr>
          <w:rFonts w:ascii="Times New Roman"/>
          <w:b w:val="false"/>
          <w:i w:val="false"/>
          <w:color w:val="000000"/>
          <w:sz w:val="28"/>
        </w:rPr>
        <w:t>
      6) көрсетілетін қызметті алушының тегі, аты, әкесінің аты (ол болған кезде), көрсетілетін қызметті алушы өкілінің тегі, аты, әкесінің аты (ол болған кезде) және олардың байланыс телефондары көрсетіле отырып, тиісті құжаттардың қабылдағаны туралы қолхат беріледі.</w:t>
      </w:r>
    </w:p>
    <w:bookmarkEnd w:id="243"/>
    <w:bookmarkStart w:name="z264" w:id="244"/>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нотариалдық куәландырылған сенімхат бойынша оның өкілі) келгенде жеке басын куәландыратын құжатты көрсеткен кезде:</w:t>
      </w:r>
    </w:p>
    <w:bookmarkEnd w:id="244"/>
    <w:bookmarkStart w:name="z265" w:id="245"/>
    <w:p>
      <w:pPr>
        <w:spacing w:after="0"/>
        <w:ind w:left="0"/>
        <w:jc w:val="both"/>
      </w:pPr>
      <w:r>
        <w:rPr>
          <w:rFonts w:ascii="Times New Roman"/>
          <w:b w:val="false"/>
          <w:i w:val="false"/>
          <w:color w:val="000000"/>
          <w:sz w:val="28"/>
        </w:rPr>
        <w:t>
      ЗТМО-да – өтініштің үзбелі талонының негізінде;</w:t>
      </w:r>
    </w:p>
    <w:bookmarkEnd w:id="245"/>
    <w:bookmarkStart w:name="z266" w:id="246"/>
    <w:p>
      <w:pPr>
        <w:spacing w:after="0"/>
        <w:ind w:left="0"/>
        <w:jc w:val="both"/>
      </w:pPr>
      <w:r>
        <w:rPr>
          <w:rFonts w:ascii="Times New Roman"/>
          <w:b w:val="false"/>
          <w:i w:val="false"/>
          <w:color w:val="000000"/>
          <w:sz w:val="28"/>
        </w:rPr>
        <w:t>
      ХҚО-да – тиісті құжаттардың қабылданғаны туралы қолхат негізінде беріледі.</w:t>
      </w:r>
    </w:p>
    <w:bookmarkEnd w:id="246"/>
    <w:bookmarkStart w:name="z267" w:id="247"/>
    <w:p>
      <w:pPr>
        <w:spacing w:after="0"/>
        <w:ind w:left="0"/>
        <w:jc w:val="both"/>
      </w:pPr>
      <w:r>
        <w:rPr>
          <w:rFonts w:ascii="Times New Roman"/>
          <w:b w:val="false"/>
          <w:i w:val="false"/>
          <w:color w:val="000000"/>
          <w:sz w:val="28"/>
        </w:rPr>
        <w:t>
      ЗТМО көрсетілетін қызметті алушының ұялы телефонына sms-хабар жіберу арқылы көрсетілетін қызметті алушыны қабылданған шешім туралы хабардар етеді.";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9" w:id="248"/>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ХҚО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End w:id="248"/>
    <w:bookmarkStart w:name="z270" w:id="249"/>
    <w:p>
      <w:pPr>
        <w:spacing w:after="0"/>
        <w:ind w:left="0"/>
        <w:jc w:val="both"/>
      </w:pPr>
      <w:r>
        <w:rPr>
          <w:rFonts w:ascii="Times New Roman"/>
          <w:b w:val="false"/>
          <w:i w:val="false"/>
          <w:color w:val="000000"/>
          <w:sz w:val="28"/>
        </w:rPr>
        <w:t>
      ЗТМО-дан төлем тағайындау немесе жәрдемақыларды тағайындауға өтініш беру фактісін растайтын мәліметтер алынған кезде, ЗТМО немесе ХҚО қызметкері осы мемлекеттік көрсетілетін қызмет стандартына 3-қосымшаға сәйкес нысан бойынша өтінішті қабылдаудан бас тарту туралы хабарлама береді.";</w:t>
      </w:r>
    </w:p>
    <w:bookmarkEnd w:id="249"/>
    <w:bookmarkStart w:name="z271" w:id="250"/>
    <w:p>
      <w:pPr>
        <w:spacing w:after="0"/>
        <w:ind w:left="0"/>
        <w:jc w:val="both"/>
      </w:pPr>
      <w:r>
        <w:rPr>
          <w:rFonts w:ascii="Times New Roman"/>
          <w:b w:val="false"/>
          <w:i w:val="false"/>
          <w:color w:val="000000"/>
          <w:sz w:val="28"/>
        </w:rPr>
        <w:t xml:space="preserve">
      7) көрсетілген бұйрықпен бекітілген "Жұмыссыз азаматтарды тіркеу және есепке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3" w:id="251"/>
    <w:p>
      <w:pPr>
        <w:spacing w:after="0"/>
        <w:ind w:left="0"/>
        <w:jc w:val="both"/>
      </w:pPr>
      <w:r>
        <w:rPr>
          <w:rFonts w:ascii="Times New Roman"/>
          <w:b w:val="false"/>
          <w:i w:val="false"/>
          <w:color w:val="000000"/>
          <w:sz w:val="28"/>
        </w:rPr>
        <w:t xml:space="preserve">
      "8. Жұмыс кестесі: </w:t>
      </w:r>
    </w:p>
    <w:bookmarkEnd w:id="251"/>
    <w:bookmarkStart w:name="z274" w:id="252"/>
    <w:p>
      <w:pPr>
        <w:spacing w:after="0"/>
        <w:ind w:left="0"/>
        <w:jc w:val="both"/>
      </w:pPr>
      <w:r>
        <w:rPr>
          <w:rFonts w:ascii="Times New Roman"/>
          <w:b w:val="false"/>
          <w:i w:val="false"/>
          <w:color w:val="000000"/>
          <w:sz w:val="28"/>
        </w:rPr>
        <w:t xml:space="preserve">
      1) көрсетілетін қызметті берушіде – www.mzsr.gov.kz интернет-ресурсында, "Мемлекеттік көрсетілетін қызмет" бөлімінде орналастырылған; </w:t>
      </w:r>
    </w:p>
    <w:bookmarkEnd w:id="252"/>
    <w:bookmarkStart w:name="z275" w:id="25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253"/>
    <w:bookmarkStart w:name="z276" w:id="254"/>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254"/>
    <w:bookmarkStart w:name="z277" w:id="255"/>
    <w:p>
      <w:pPr>
        <w:spacing w:after="0"/>
        <w:ind w:left="0"/>
        <w:jc w:val="both"/>
      </w:pPr>
      <w:r>
        <w:rPr>
          <w:rFonts w:ascii="Times New Roman"/>
          <w:b w:val="false"/>
          <w:i w:val="false"/>
          <w:color w:val="000000"/>
          <w:sz w:val="28"/>
        </w:rPr>
        <w:t xml:space="preserve">
      3) ХҚО-да – Қазақстан Республикасының Еңбек кодексіне сәйкес демалыс және мереке күндерін қоспағанда, дүйсенбіден бастап сенбіні қоса алғанда, жұмыс кестесіне сәйкес түскі үзіліссіз сағат 9.00-ден 20.00-ге дейін. </w:t>
      </w:r>
    </w:p>
    <w:bookmarkEnd w:id="255"/>
    <w:bookmarkStart w:name="z278" w:id="256"/>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электрондық кезекті портал арқылы "броньдауға" болады.</w:t>
      </w:r>
    </w:p>
    <w:bookmarkEnd w:id="256"/>
    <w:bookmarkStart w:name="z279" w:id="257"/>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257"/>
    <w:bookmarkStart w:name="z280" w:id="258"/>
    <w:p>
      <w:pPr>
        <w:spacing w:after="0"/>
        <w:ind w:left="0"/>
        <w:jc w:val="both"/>
      </w:pPr>
      <w:r>
        <w:rPr>
          <w:rFonts w:ascii="Times New Roman"/>
          <w:b w:val="false"/>
          <w:i w:val="false"/>
          <w:color w:val="000000"/>
          <w:sz w:val="28"/>
        </w:rPr>
        <w:t xml:space="preserve">
      8) көрсетілген бұйрықпен бекітілген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2" w:id="259"/>
    <w:p>
      <w:pPr>
        <w:spacing w:after="0"/>
        <w:ind w:left="0"/>
        <w:jc w:val="both"/>
      </w:pPr>
      <w:r>
        <w:rPr>
          <w:rFonts w:ascii="Times New Roman"/>
          <w:b w:val="false"/>
          <w:i w:val="false"/>
          <w:color w:val="000000"/>
          <w:sz w:val="28"/>
        </w:rPr>
        <w:t>
      "8. Көрсетілетін қызметті берушінің жұмыс кестесі – www.mzsr.gov.kz интернет-ресурсында, "Мемлекеттік көрсетілетін қызмет" бөлімінде орналастырылған.</w:t>
      </w:r>
    </w:p>
    <w:bookmarkEnd w:id="259"/>
    <w:bookmarkStart w:name="z283" w:id="26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260"/>
    <w:bookmarkStart w:name="z284" w:id="26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261"/>
    <w:bookmarkStart w:name="z285" w:id="262"/>
    <w:p>
      <w:pPr>
        <w:spacing w:after="0"/>
        <w:ind w:left="0"/>
        <w:jc w:val="both"/>
      </w:pPr>
      <w:r>
        <w:rPr>
          <w:rFonts w:ascii="Times New Roman"/>
          <w:b w:val="false"/>
          <w:i w:val="false"/>
          <w:color w:val="000000"/>
          <w:sz w:val="28"/>
        </w:rPr>
        <w:t xml:space="preserve">
      9) көрсетілген бұйрықпен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7" w:id="263"/>
    <w:p>
      <w:pPr>
        <w:spacing w:after="0"/>
        <w:ind w:left="0"/>
        <w:jc w:val="both"/>
      </w:pPr>
      <w:r>
        <w:rPr>
          <w:rFonts w:ascii="Times New Roman"/>
          <w:b w:val="false"/>
          <w:i w:val="false"/>
          <w:color w:val="000000"/>
          <w:sz w:val="28"/>
        </w:rPr>
        <w:t>
      "8. Көрсетілетін қызметті берушінің жұмыс кестесі – www.mzsr.gov.kz интернет-ресурсында, "Мемлекеттік көрсетілетін қызметтер" бөлімінде орналастырылған.</w:t>
      </w:r>
    </w:p>
    <w:bookmarkEnd w:id="263"/>
    <w:bookmarkStart w:name="z288" w:id="26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264"/>
    <w:bookmarkStart w:name="z289" w:id="26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265"/>
    <w:bookmarkStart w:name="z290" w:id="266"/>
    <w:p>
      <w:pPr>
        <w:spacing w:after="0"/>
        <w:ind w:left="0"/>
        <w:jc w:val="both"/>
      </w:pPr>
      <w:r>
        <w:rPr>
          <w:rFonts w:ascii="Times New Roman"/>
          <w:b w:val="false"/>
          <w:i w:val="false"/>
          <w:color w:val="000000"/>
          <w:sz w:val="28"/>
        </w:rPr>
        <w:t xml:space="preserve">
      10) көрсетілген бұйрықпен бекітілген "Он сегіз жасқа дейінгі балаларға мемлекеттік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2" w:id="267"/>
    <w:p>
      <w:pPr>
        <w:spacing w:after="0"/>
        <w:ind w:left="0"/>
        <w:jc w:val="both"/>
      </w:pPr>
      <w:r>
        <w:rPr>
          <w:rFonts w:ascii="Times New Roman"/>
          <w:b w:val="false"/>
          <w:i w:val="false"/>
          <w:color w:val="000000"/>
          <w:sz w:val="28"/>
        </w:rPr>
        <w:t xml:space="preserve">
      "8. Жұмыс кестесі: </w:t>
      </w:r>
    </w:p>
    <w:bookmarkEnd w:id="267"/>
    <w:bookmarkStart w:name="z293" w:id="268"/>
    <w:p>
      <w:pPr>
        <w:spacing w:after="0"/>
        <w:ind w:left="0"/>
        <w:jc w:val="both"/>
      </w:pPr>
      <w:r>
        <w:rPr>
          <w:rFonts w:ascii="Times New Roman"/>
          <w:b w:val="false"/>
          <w:i w:val="false"/>
          <w:color w:val="000000"/>
          <w:sz w:val="28"/>
        </w:rPr>
        <w:t>
      1) көрсетілетін қызметті берушіде – www.mzsr.gov.kz интернет-ресурсында, "Мемлекеттік көрсетілетін қызметтер" бөлімінде орналастырылған;</w:t>
      </w:r>
    </w:p>
    <w:bookmarkEnd w:id="268"/>
    <w:bookmarkStart w:name="z294" w:id="269"/>
    <w:p>
      <w:pPr>
        <w:spacing w:after="0"/>
        <w:ind w:left="0"/>
        <w:jc w:val="both"/>
      </w:pPr>
      <w:r>
        <w:rPr>
          <w:rFonts w:ascii="Times New Roman"/>
          <w:b w:val="false"/>
          <w:i w:val="false"/>
          <w:color w:val="000000"/>
          <w:sz w:val="28"/>
        </w:rPr>
        <w:t xml:space="preserve">
      2) ауылдық округ әкімінде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 </w:t>
      </w:r>
    </w:p>
    <w:bookmarkEnd w:id="269"/>
    <w:bookmarkStart w:name="z295" w:id="27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270"/>
    <w:bookmarkStart w:name="z296" w:id="27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271"/>
    <w:bookmarkStart w:name="z297" w:id="272"/>
    <w:p>
      <w:pPr>
        <w:spacing w:after="0"/>
        <w:ind w:left="0"/>
        <w:jc w:val="both"/>
      </w:pPr>
      <w:r>
        <w:rPr>
          <w:rFonts w:ascii="Times New Roman"/>
          <w:b w:val="false"/>
          <w:i w:val="false"/>
          <w:color w:val="000000"/>
          <w:sz w:val="28"/>
        </w:rPr>
        <w:t xml:space="preserve">
      3) ХҚО-да – Қазақстан Республикасының Еңбек кодексіне сәйкес демалыс және мереке күндерін қоспағанда, дүйсенбіден бастап сенбіні қоса алғанда, жұмыс кестесіне сәйкес түскі үзіліссіз сағат 9.00-ден 20.00-ге дейін. </w:t>
      </w:r>
    </w:p>
    <w:bookmarkEnd w:id="272"/>
    <w:bookmarkStart w:name="z298" w:id="273"/>
    <w:p>
      <w:pPr>
        <w:spacing w:after="0"/>
        <w:ind w:left="0"/>
        <w:jc w:val="both"/>
      </w:pPr>
      <w:r>
        <w:rPr>
          <w:rFonts w:ascii="Times New Roman"/>
          <w:b w:val="false"/>
          <w:i w:val="false"/>
          <w:color w:val="000000"/>
          <w:sz w:val="28"/>
        </w:rPr>
        <w:t xml:space="preserve">
      Мемлекеттік қызмет көрсетілетін қызметті алушының тіркелген жері бойынша, жеделдетіп қызмет көрсетусіз "электрондық" кезек тәртібінде көрсетіледі, электрондық кезекті портал арқылы "броньдауға" болады."; </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0" w:id="274"/>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1-қосымшаға сәйкес нысан бойынша он сегіз жасқа дейінгі балаларға жәрдемақы тағайындау үшін өтінішті және мынадай құжаттарды ұсынады:</w:t>
      </w:r>
    </w:p>
    <w:bookmarkEnd w:id="274"/>
    <w:bookmarkStart w:name="z301" w:id="275"/>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шетелдіктің Қазақстан Республикасында тұруға ықтиярхаты) (жеке басын сәйкестендіру үшін қажет), оралмандар үшін – оралман куәлігі;</w:t>
      </w:r>
    </w:p>
    <w:bookmarkEnd w:id="275"/>
    <w:bookmarkStart w:name="z302" w:id="276"/>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 жазбасынан үзінді көшірме;</w:t>
      </w:r>
    </w:p>
    <w:bookmarkEnd w:id="276"/>
    <w:bookmarkStart w:name="z303" w:id="277"/>
    <w:p>
      <w:pPr>
        <w:spacing w:after="0"/>
        <w:ind w:left="0"/>
        <w:jc w:val="both"/>
      </w:pPr>
      <w:r>
        <w:rPr>
          <w:rFonts w:ascii="Times New Roman"/>
          <w:b w:val="false"/>
          <w:i w:val="false"/>
          <w:color w:val="000000"/>
          <w:sz w:val="28"/>
        </w:rPr>
        <w:t xml:space="preserve">
      3) балаға қамқоршылық (қорғаншылық) белгіленгенін немесе бала асырап алғанын растайтын құжат; </w:t>
      </w:r>
    </w:p>
    <w:bookmarkEnd w:id="277"/>
    <w:bookmarkStart w:name="z304" w:id="278"/>
    <w:p>
      <w:pPr>
        <w:spacing w:after="0"/>
        <w:ind w:left="0"/>
        <w:jc w:val="both"/>
      </w:pPr>
      <w:r>
        <w:rPr>
          <w:rFonts w:ascii="Times New Roman"/>
          <w:b w:val="false"/>
          <w:i w:val="false"/>
          <w:color w:val="000000"/>
          <w:sz w:val="28"/>
        </w:rPr>
        <w:t>
      4) құжаттардың түпнұсқалары негізінде толтырылған осы мемлекеттік көрсетілетін қызмет стандартына 2-қосымшаға сәйкес отбасы құрамы туралы мәліметтер;</w:t>
      </w:r>
    </w:p>
    <w:bookmarkEnd w:id="278"/>
    <w:bookmarkStart w:name="z305" w:id="279"/>
    <w:p>
      <w:pPr>
        <w:spacing w:after="0"/>
        <w:ind w:left="0"/>
        <w:jc w:val="both"/>
      </w:pPr>
      <w:r>
        <w:rPr>
          <w:rFonts w:ascii="Times New Roman"/>
          <w:b w:val="false"/>
          <w:i w:val="false"/>
          <w:color w:val="000000"/>
          <w:sz w:val="28"/>
        </w:rPr>
        <w:t>
      5) отбасы мүшелерінің алған табыстары туралы мәліметтер, оның ішінде осы мемлекеттік көрсетілетін қызмет стандартына 3-қосымшаға сәйкес нысанда өтініш берушінің отбасы мүшелерінің алған табыстары туралы мәліметтер және 4-қосымшаға сәйкес нысанда жеке қосалқы шаруашылығының бар-жоғы туралы мәліметтер;</w:t>
      </w:r>
    </w:p>
    <w:bookmarkEnd w:id="279"/>
    <w:bookmarkStart w:name="z306" w:id="280"/>
    <w:p>
      <w:pPr>
        <w:spacing w:after="0"/>
        <w:ind w:left="0"/>
        <w:jc w:val="both"/>
      </w:pPr>
      <w:r>
        <w:rPr>
          <w:rFonts w:ascii="Times New Roman"/>
          <w:b w:val="false"/>
          <w:i w:val="false"/>
          <w:color w:val="000000"/>
          <w:sz w:val="28"/>
        </w:rPr>
        <w:t>
      6) отбасының тұрғылықты тұратын жері бойынша тіркелгенін растайтын құжат;</w:t>
      </w:r>
    </w:p>
    <w:bookmarkEnd w:id="280"/>
    <w:bookmarkStart w:name="z307" w:id="281"/>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bookmarkEnd w:id="281"/>
    <w:bookmarkStart w:name="z308" w:id="282"/>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баланың (балалардың) туу туралы куәлігін не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тұрғылықты тұратын жері бойынша тіркелгенін растайтын құжатты, балаға қамқоршылық (қорғаншылық) белгілеу немесе бала асырап алу туралы құжатты ұсыну талап етілмейді.</w:t>
      </w:r>
    </w:p>
    <w:bookmarkEnd w:id="282"/>
    <w:bookmarkStart w:name="z309" w:id="283"/>
    <w:p>
      <w:pPr>
        <w:spacing w:after="0"/>
        <w:ind w:left="0"/>
        <w:jc w:val="both"/>
      </w:pPr>
      <w:r>
        <w:rPr>
          <w:rFonts w:ascii="Times New Roman"/>
          <w:b w:val="false"/>
          <w:i w:val="false"/>
          <w:color w:val="000000"/>
          <w:sz w:val="28"/>
        </w:rPr>
        <w:t>
      Өтініш беруші келесі тоқсанға балаларға арналған жәрдемақыны тағайындауға қайта жүгінген жағдайда, осы тармақтың бірінші бөлігіндегі 4), 5) тармақшаларда көрсетілген мәліметтерде өзгерістер болмаған кезде осы стандартқа 6-қосымшаға сәйкес нысан бойынша өтініш бланкісі ғана толтырылады.</w:t>
      </w:r>
    </w:p>
    <w:bookmarkEnd w:id="283"/>
    <w:bookmarkStart w:name="z310" w:id="284"/>
    <w:p>
      <w:pPr>
        <w:spacing w:after="0"/>
        <w:ind w:left="0"/>
        <w:jc w:val="both"/>
      </w:pPr>
      <w:r>
        <w:rPr>
          <w:rFonts w:ascii="Times New Roman"/>
          <w:b w:val="false"/>
          <w:i w:val="false"/>
          <w:color w:val="000000"/>
          <w:sz w:val="28"/>
        </w:rPr>
        <w:t>
      Құжаттар:</w:t>
      </w:r>
    </w:p>
    <w:bookmarkEnd w:id="284"/>
    <w:bookmarkStart w:name="z311" w:id="285"/>
    <w:p>
      <w:pPr>
        <w:spacing w:after="0"/>
        <w:ind w:left="0"/>
        <w:jc w:val="both"/>
      </w:pPr>
      <w:r>
        <w:rPr>
          <w:rFonts w:ascii="Times New Roman"/>
          <w:b w:val="false"/>
          <w:i w:val="false"/>
          <w:color w:val="000000"/>
          <w:sz w:val="28"/>
        </w:rPr>
        <w:t>
      көрсетілетін қызметті берушіге немесе ХҚО-ға түпнұсқаларда ұсынылады, олар сканерленеді, содан кейін көрсетілетін қызметті алушыға қайтарылады;</w:t>
      </w:r>
    </w:p>
    <w:bookmarkEnd w:id="285"/>
    <w:bookmarkStart w:name="z312" w:id="286"/>
    <w:p>
      <w:pPr>
        <w:spacing w:after="0"/>
        <w:ind w:left="0"/>
        <w:jc w:val="both"/>
      </w:pPr>
      <w:r>
        <w:rPr>
          <w:rFonts w:ascii="Times New Roman"/>
          <w:b w:val="false"/>
          <w:i w:val="false"/>
          <w:color w:val="000000"/>
          <w:sz w:val="28"/>
        </w:rPr>
        <w:t xml:space="preserve">
      ауылдық округ әкіміне салыстырып тексеру үшін түпнұсқаларда және көшірмелерде ұсынылады, содан кейін құжаттардың түпнұсқалары көрсетілетін қызметті алушыға қайтарылады. </w:t>
      </w:r>
    </w:p>
    <w:bookmarkEnd w:id="286"/>
    <w:bookmarkStart w:name="z313" w:id="287"/>
    <w:p>
      <w:pPr>
        <w:spacing w:after="0"/>
        <w:ind w:left="0"/>
        <w:jc w:val="both"/>
      </w:pPr>
      <w:r>
        <w:rPr>
          <w:rFonts w:ascii="Times New Roman"/>
          <w:b w:val="false"/>
          <w:i w:val="false"/>
          <w:color w:val="000000"/>
          <w:sz w:val="28"/>
        </w:rPr>
        <w:t>
      Көрсетілетін қызметті беруші, ауылдық округ әкімі, ХҚО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87"/>
    <w:bookmarkStart w:name="z314" w:id="28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88"/>
    <w:bookmarkStart w:name="z315" w:id="289"/>
    <w:p>
      <w:pPr>
        <w:spacing w:after="0"/>
        <w:ind w:left="0"/>
        <w:jc w:val="both"/>
      </w:pPr>
      <w:r>
        <w:rPr>
          <w:rFonts w:ascii="Times New Roman"/>
          <w:b w:val="false"/>
          <w:i w:val="false"/>
          <w:color w:val="000000"/>
          <w:sz w:val="28"/>
        </w:rPr>
        <w:t>
      көрсетілетін қызметті берушіде, ауылдық округ әкімінде – тіркелген күні мен мемлекеттік қызметті алатын күні, құжаттарды қабылдаған адамның тегі мен аты-жөні көрсетілген өтініштің үзбелі талоны;</w:t>
      </w:r>
    </w:p>
    <w:bookmarkEnd w:id="289"/>
    <w:bookmarkStart w:name="z316" w:id="290"/>
    <w:p>
      <w:pPr>
        <w:spacing w:after="0"/>
        <w:ind w:left="0"/>
        <w:jc w:val="both"/>
      </w:pPr>
      <w:r>
        <w:rPr>
          <w:rFonts w:ascii="Times New Roman"/>
          <w:b w:val="false"/>
          <w:i w:val="false"/>
          <w:color w:val="000000"/>
          <w:sz w:val="28"/>
        </w:rPr>
        <w:t>
      ХҚО-да:</w:t>
      </w:r>
    </w:p>
    <w:bookmarkEnd w:id="290"/>
    <w:bookmarkStart w:name="z317" w:id="291"/>
    <w:p>
      <w:pPr>
        <w:spacing w:after="0"/>
        <w:ind w:left="0"/>
        <w:jc w:val="both"/>
      </w:pPr>
      <w:r>
        <w:rPr>
          <w:rFonts w:ascii="Times New Roman"/>
          <w:b w:val="false"/>
          <w:i w:val="false"/>
          <w:color w:val="000000"/>
          <w:sz w:val="28"/>
        </w:rPr>
        <w:t>
      1) өтініштің нөмірі мен қабылданған күні:</w:t>
      </w:r>
    </w:p>
    <w:bookmarkEnd w:id="291"/>
    <w:bookmarkStart w:name="z318" w:id="292"/>
    <w:p>
      <w:pPr>
        <w:spacing w:after="0"/>
        <w:ind w:left="0"/>
        <w:jc w:val="both"/>
      </w:pPr>
      <w:r>
        <w:rPr>
          <w:rFonts w:ascii="Times New Roman"/>
          <w:b w:val="false"/>
          <w:i w:val="false"/>
          <w:color w:val="000000"/>
          <w:sz w:val="28"/>
        </w:rPr>
        <w:t>
      2) сұрау салынған мемлекеттік көрсетілетін қызмет түрі;</w:t>
      </w:r>
    </w:p>
    <w:bookmarkEnd w:id="292"/>
    <w:bookmarkStart w:name="z319" w:id="293"/>
    <w:p>
      <w:pPr>
        <w:spacing w:after="0"/>
        <w:ind w:left="0"/>
        <w:jc w:val="both"/>
      </w:pPr>
      <w:r>
        <w:rPr>
          <w:rFonts w:ascii="Times New Roman"/>
          <w:b w:val="false"/>
          <w:i w:val="false"/>
          <w:color w:val="000000"/>
          <w:sz w:val="28"/>
        </w:rPr>
        <w:t>
      3) қоса беріліп отырған құжаттардың саны мен атауы;</w:t>
      </w:r>
    </w:p>
    <w:bookmarkEnd w:id="293"/>
    <w:bookmarkStart w:name="z320" w:id="294"/>
    <w:p>
      <w:pPr>
        <w:spacing w:after="0"/>
        <w:ind w:left="0"/>
        <w:jc w:val="both"/>
      </w:pPr>
      <w:r>
        <w:rPr>
          <w:rFonts w:ascii="Times New Roman"/>
          <w:b w:val="false"/>
          <w:i w:val="false"/>
          <w:color w:val="000000"/>
          <w:sz w:val="28"/>
        </w:rPr>
        <w:t>
      4) құжаттардың берілетін күні (уақыты) және орны;</w:t>
      </w:r>
    </w:p>
    <w:bookmarkEnd w:id="294"/>
    <w:bookmarkStart w:name="z321" w:id="295"/>
    <w:p>
      <w:pPr>
        <w:spacing w:after="0"/>
        <w:ind w:left="0"/>
        <w:jc w:val="both"/>
      </w:pPr>
      <w:r>
        <w:rPr>
          <w:rFonts w:ascii="Times New Roman"/>
          <w:b w:val="false"/>
          <w:i w:val="false"/>
          <w:color w:val="000000"/>
          <w:sz w:val="28"/>
        </w:rPr>
        <w:t>
      5) құжаттарды ресімдеуге өтінішті қабылдаған орталық қызметкерінің тегі, аты, әкесінің аты (ол болған кезде);</w:t>
      </w:r>
    </w:p>
    <w:bookmarkEnd w:id="295"/>
    <w:bookmarkStart w:name="z322" w:id="296"/>
    <w:p>
      <w:pPr>
        <w:spacing w:after="0"/>
        <w:ind w:left="0"/>
        <w:jc w:val="both"/>
      </w:pPr>
      <w:r>
        <w:rPr>
          <w:rFonts w:ascii="Times New Roman"/>
          <w:b w:val="false"/>
          <w:i w:val="false"/>
          <w:color w:val="000000"/>
          <w:sz w:val="28"/>
        </w:rPr>
        <w:t>
      6) көрсетілетін қызметті алушының тегі, аты, әкесінің аты (ол болған кезде), көрсетілетін қызметті алушы өкілінің тегі, аты, әкесінің аты (ол болған кезде) және олардың байланыс телефондары көрсетіле отырып, тиісті құжаттардың қабылданғаны туралы қолхат беріледі.";</w:t>
      </w:r>
    </w:p>
    <w:bookmarkEnd w:id="296"/>
    <w:bookmarkStart w:name="z323" w:id="297"/>
    <w:p>
      <w:pPr>
        <w:spacing w:after="0"/>
        <w:ind w:left="0"/>
        <w:jc w:val="both"/>
      </w:pPr>
      <w:r>
        <w:rPr>
          <w:rFonts w:ascii="Times New Roman"/>
          <w:b w:val="false"/>
          <w:i w:val="false"/>
          <w:color w:val="000000"/>
          <w:sz w:val="28"/>
        </w:rPr>
        <w:t xml:space="preserve">
      1-4 және 6-қосымшалар осы бұйрыққа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редакцияда жазылсын;</w:t>
      </w:r>
    </w:p>
    <w:bookmarkEnd w:id="297"/>
    <w:bookmarkStart w:name="z324" w:id="298"/>
    <w:p>
      <w:pPr>
        <w:spacing w:after="0"/>
        <w:ind w:left="0"/>
        <w:jc w:val="both"/>
      </w:pPr>
      <w:r>
        <w:rPr>
          <w:rFonts w:ascii="Times New Roman"/>
          <w:b w:val="false"/>
          <w:i w:val="false"/>
          <w:color w:val="000000"/>
          <w:sz w:val="28"/>
        </w:rPr>
        <w:t xml:space="preserve">
      11) көрсетілген бұйрықпен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6" w:id="299"/>
    <w:p>
      <w:pPr>
        <w:spacing w:after="0"/>
        <w:ind w:left="0"/>
        <w:jc w:val="both"/>
      </w:pPr>
      <w:r>
        <w:rPr>
          <w:rFonts w:ascii="Times New Roman"/>
          <w:b w:val="false"/>
          <w:i w:val="false"/>
          <w:color w:val="000000"/>
          <w:sz w:val="28"/>
        </w:rPr>
        <w:t xml:space="preserve">
      "8. Жұмыс кестесі: </w:t>
      </w:r>
    </w:p>
    <w:bookmarkEnd w:id="299"/>
    <w:bookmarkStart w:name="z327" w:id="300"/>
    <w:p>
      <w:pPr>
        <w:spacing w:after="0"/>
        <w:ind w:left="0"/>
        <w:jc w:val="both"/>
      </w:pPr>
      <w:r>
        <w:rPr>
          <w:rFonts w:ascii="Times New Roman"/>
          <w:b w:val="false"/>
          <w:i w:val="false"/>
          <w:color w:val="000000"/>
          <w:sz w:val="28"/>
        </w:rPr>
        <w:t>
      1) көрсетілетін қызметті берушіде – www.mzsr.gov.kz интернет-ресурсында, "Мемлекеттік көрсетілетін қызметтер" бөлімінде орналастырылған;</w:t>
      </w:r>
    </w:p>
    <w:bookmarkEnd w:id="300"/>
    <w:bookmarkStart w:name="z328" w:id="301"/>
    <w:p>
      <w:pPr>
        <w:spacing w:after="0"/>
        <w:ind w:left="0"/>
        <w:jc w:val="both"/>
      </w:pPr>
      <w:r>
        <w:rPr>
          <w:rFonts w:ascii="Times New Roman"/>
          <w:b w:val="false"/>
          <w:i w:val="false"/>
          <w:color w:val="000000"/>
          <w:sz w:val="28"/>
        </w:rPr>
        <w:t xml:space="preserve">
      2) ауылдық округ әкімінде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 </w:t>
      </w:r>
    </w:p>
    <w:bookmarkEnd w:id="301"/>
    <w:bookmarkStart w:name="z329" w:id="30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302"/>
    <w:bookmarkStart w:name="z330" w:id="303"/>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303"/>
    <w:bookmarkStart w:name="z331" w:id="304"/>
    <w:p>
      <w:pPr>
        <w:spacing w:after="0"/>
        <w:ind w:left="0"/>
        <w:jc w:val="both"/>
      </w:pPr>
      <w:r>
        <w:rPr>
          <w:rFonts w:ascii="Times New Roman"/>
          <w:b w:val="false"/>
          <w:i w:val="false"/>
          <w:color w:val="000000"/>
          <w:sz w:val="28"/>
        </w:rPr>
        <w:t xml:space="preserve">
      3) ХҚО-да – Қазақстан Республикасының Еңбек кодексіне сәйкес демалыс және мереке күндерін қоспағанда, дүйсенбіден бастап сенбіні қоса алғанда, жұмыс кестесіне сәйкес түскі үзіліссіз сағат 9.00-ден 20.00-ге дейін. </w:t>
      </w:r>
    </w:p>
    <w:bookmarkEnd w:id="304"/>
    <w:bookmarkStart w:name="z332" w:id="305"/>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электрондық кезекті портал арқылы "броньдауға" болады.";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4" w:id="306"/>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1-қосымшаға сәйкес нысан бойынша өтінішті және мынадай құжаттарды ұсынады:</w:t>
      </w:r>
    </w:p>
    <w:bookmarkEnd w:id="306"/>
    <w:bookmarkStart w:name="z335" w:id="307"/>
    <w:p>
      <w:pPr>
        <w:spacing w:after="0"/>
        <w:ind w:left="0"/>
        <w:jc w:val="both"/>
      </w:pPr>
      <w:r>
        <w:rPr>
          <w:rFonts w:ascii="Times New Roman"/>
          <w:b w:val="false"/>
          <w:i w:val="false"/>
          <w:color w:val="000000"/>
          <w:sz w:val="28"/>
        </w:rPr>
        <w:t xml:space="preserve">
      көрсетілген қызметті берушіге, ауылдық округ әкіміне немесе ХҚО-ға: </w:t>
      </w:r>
    </w:p>
    <w:bookmarkEnd w:id="307"/>
    <w:bookmarkStart w:name="z336" w:id="308"/>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bookmarkEnd w:id="308"/>
    <w:bookmarkStart w:name="z337" w:id="309"/>
    <w:p>
      <w:pPr>
        <w:spacing w:after="0"/>
        <w:ind w:left="0"/>
        <w:jc w:val="both"/>
      </w:pPr>
      <w:r>
        <w:rPr>
          <w:rFonts w:ascii="Times New Roman"/>
          <w:b w:val="false"/>
          <w:i w:val="false"/>
          <w:color w:val="000000"/>
          <w:sz w:val="28"/>
        </w:rPr>
        <w:t>
      2) осы мемлекеттік көрсетілетін қызмет стандартына 2-қосымшаға сәйкес отбасы құрамы туралы мәліметтер;</w:t>
      </w:r>
    </w:p>
    <w:bookmarkEnd w:id="309"/>
    <w:bookmarkStart w:name="z338" w:id="310"/>
    <w:p>
      <w:pPr>
        <w:spacing w:after="0"/>
        <w:ind w:left="0"/>
        <w:jc w:val="both"/>
      </w:pPr>
      <w:r>
        <w:rPr>
          <w:rFonts w:ascii="Times New Roman"/>
          <w:b w:val="false"/>
          <w:i w:val="false"/>
          <w:color w:val="000000"/>
          <w:sz w:val="28"/>
        </w:rPr>
        <w:t>
      3) осы мемлекеттік көрсетілетін қызмет стандартына 3-қосымшаға сәйкес отбасы мүшелерінің алған табыстары туралы мәліметтер;</w:t>
      </w:r>
    </w:p>
    <w:bookmarkEnd w:id="310"/>
    <w:bookmarkStart w:name="z339" w:id="311"/>
    <w:p>
      <w:pPr>
        <w:spacing w:after="0"/>
        <w:ind w:left="0"/>
        <w:jc w:val="both"/>
      </w:pPr>
      <w:r>
        <w:rPr>
          <w:rFonts w:ascii="Times New Roman"/>
          <w:b w:val="false"/>
          <w:i w:val="false"/>
          <w:color w:val="000000"/>
          <w:sz w:val="28"/>
        </w:rPr>
        <w:t>
      4) осы мемлекеттік көрсетілетін қызмет стандартына 4-қосымшаға сәйкес жеке қосалқы шаруашылықтың бар-жоғы туралы мәліметтер;</w:t>
      </w:r>
    </w:p>
    <w:bookmarkEnd w:id="311"/>
    <w:bookmarkStart w:name="z340" w:id="312"/>
    <w:p>
      <w:pPr>
        <w:spacing w:after="0"/>
        <w:ind w:left="0"/>
        <w:jc w:val="both"/>
      </w:pPr>
      <w:r>
        <w:rPr>
          <w:rFonts w:ascii="Times New Roman"/>
          <w:b w:val="false"/>
          <w:i w:val="false"/>
          <w:color w:val="000000"/>
          <w:sz w:val="28"/>
        </w:rPr>
        <w:t>
      5) көрсетілетін қызметті алушының (отбасы мүшелерінің) тұрғылықты жері бойынша тіркелгенін растайтын құжат (мекенжай анықтамасы немесе кент, ауыл, ауылдық округ әкімінің анықтамасы);</w:t>
      </w:r>
    </w:p>
    <w:bookmarkEnd w:id="312"/>
    <w:bookmarkStart w:name="z341" w:id="313"/>
    <w:p>
      <w:pPr>
        <w:spacing w:after="0"/>
        <w:ind w:left="0"/>
        <w:jc w:val="both"/>
      </w:pPr>
      <w:r>
        <w:rPr>
          <w:rFonts w:ascii="Times New Roman"/>
          <w:b w:val="false"/>
          <w:i w:val="false"/>
          <w:color w:val="000000"/>
          <w:sz w:val="28"/>
        </w:rPr>
        <w:t>
      жұмыспен қамтуға жәрдемдесудің белсенді шаралары шеңберінде қорытынды жасалған жағдайда әлеуметтік келісімшарттың көшірмесі.</w:t>
      </w:r>
    </w:p>
    <w:bookmarkEnd w:id="313"/>
    <w:bookmarkStart w:name="z342" w:id="314"/>
    <w:p>
      <w:pPr>
        <w:spacing w:after="0"/>
        <w:ind w:left="0"/>
        <w:jc w:val="both"/>
      </w:pPr>
      <w:r>
        <w:rPr>
          <w:rFonts w:ascii="Times New Roman"/>
          <w:b w:val="false"/>
          <w:i w:val="false"/>
          <w:color w:val="000000"/>
          <w:sz w:val="28"/>
        </w:rPr>
        <w:t>
      Осы тармақтың бірінші бөлігінің 2) – 4) тармақшаларында көрсетілген құжаттардың бланкілері мемлекеттік қызметті көрсету орындарында көрсетілетін қызметті алушыларға беріледі және олар өздері толтырады. Әлеуметтік келісімшарт салыстырып тексеру үшін түпнұсқа мен көшірмеде беріледі, содан кейін түпнұсқасы көрсетілетін қызметті алушыға қайтарылады.</w:t>
      </w:r>
    </w:p>
    <w:bookmarkEnd w:id="314"/>
    <w:bookmarkStart w:name="z343" w:id="315"/>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тұрғылықты тұратын жері бойынша тіркелгенін растайтын құжатты ұсыну талап етілмейді.</w:t>
      </w:r>
    </w:p>
    <w:bookmarkEnd w:id="315"/>
    <w:bookmarkStart w:name="z344" w:id="316"/>
    <w:p>
      <w:pPr>
        <w:spacing w:after="0"/>
        <w:ind w:left="0"/>
        <w:jc w:val="both"/>
      </w:pPr>
      <w:r>
        <w:rPr>
          <w:rFonts w:ascii="Times New Roman"/>
          <w:b w:val="false"/>
          <w:i w:val="false"/>
          <w:color w:val="000000"/>
          <w:sz w:val="28"/>
        </w:rPr>
        <w:t>
      Өтініш беруші келесі тоқсанға атаулы әлеуметтік көмек тағайындауға қайта жүгінген жағдайда, осы тармақтың бірінші бөлігіндегі 2) – 4) тармақшаларында көрсетілген мәліметтерде өзгерістер болмаған жағдайда осы стандартқа 6-қосымшаға сәйкес нысан бойынша өтініш бланкісі ғана толтырылады.</w:t>
      </w:r>
    </w:p>
    <w:bookmarkEnd w:id="316"/>
    <w:bookmarkStart w:name="z345" w:id="317"/>
    <w:p>
      <w:pPr>
        <w:spacing w:after="0"/>
        <w:ind w:left="0"/>
        <w:jc w:val="both"/>
      </w:pPr>
      <w:r>
        <w:rPr>
          <w:rFonts w:ascii="Times New Roman"/>
          <w:b w:val="false"/>
          <w:i w:val="false"/>
          <w:color w:val="000000"/>
          <w:sz w:val="28"/>
        </w:rPr>
        <w:t>
      Көрсетілетін қызметті беруші, ХҚО,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317"/>
    <w:bookmarkStart w:name="z346" w:id="31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318"/>
    <w:bookmarkStart w:name="z347" w:id="319"/>
    <w:p>
      <w:pPr>
        <w:spacing w:after="0"/>
        <w:ind w:left="0"/>
        <w:jc w:val="both"/>
      </w:pPr>
      <w:r>
        <w:rPr>
          <w:rFonts w:ascii="Times New Roman"/>
          <w:b w:val="false"/>
          <w:i w:val="false"/>
          <w:color w:val="000000"/>
          <w:sz w:val="28"/>
        </w:rPr>
        <w:t>
      көрсетілетін қызметті берушіде, ауылдық округ әкімінде – тіркелген күні мен мемлекеттік қызметті алатын күні, құжаттарды қабылдаған адамның тегі мен аты-жөні көрсетілген өтініштің үзбелі талоны;</w:t>
      </w:r>
    </w:p>
    <w:bookmarkEnd w:id="319"/>
    <w:bookmarkStart w:name="z348" w:id="320"/>
    <w:p>
      <w:pPr>
        <w:spacing w:after="0"/>
        <w:ind w:left="0"/>
        <w:jc w:val="both"/>
      </w:pPr>
      <w:r>
        <w:rPr>
          <w:rFonts w:ascii="Times New Roman"/>
          <w:b w:val="false"/>
          <w:i w:val="false"/>
          <w:color w:val="000000"/>
          <w:sz w:val="28"/>
        </w:rPr>
        <w:t>
      ХҚО-да:</w:t>
      </w:r>
    </w:p>
    <w:bookmarkEnd w:id="320"/>
    <w:bookmarkStart w:name="z349" w:id="321"/>
    <w:p>
      <w:pPr>
        <w:spacing w:after="0"/>
        <w:ind w:left="0"/>
        <w:jc w:val="both"/>
      </w:pPr>
      <w:r>
        <w:rPr>
          <w:rFonts w:ascii="Times New Roman"/>
          <w:b w:val="false"/>
          <w:i w:val="false"/>
          <w:color w:val="000000"/>
          <w:sz w:val="28"/>
        </w:rPr>
        <w:t>
      1) өтініштің нөмірі мен қабылданған күні:</w:t>
      </w:r>
    </w:p>
    <w:bookmarkEnd w:id="321"/>
    <w:bookmarkStart w:name="z350" w:id="322"/>
    <w:p>
      <w:pPr>
        <w:spacing w:after="0"/>
        <w:ind w:left="0"/>
        <w:jc w:val="both"/>
      </w:pPr>
      <w:r>
        <w:rPr>
          <w:rFonts w:ascii="Times New Roman"/>
          <w:b w:val="false"/>
          <w:i w:val="false"/>
          <w:color w:val="000000"/>
          <w:sz w:val="28"/>
        </w:rPr>
        <w:t>
      2) сұрау салынған мемлекеттік көрсетілетін қызмет түрі;</w:t>
      </w:r>
    </w:p>
    <w:bookmarkEnd w:id="322"/>
    <w:bookmarkStart w:name="z351" w:id="323"/>
    <w:p>
      <w:pPr>
        <w:spacing w:after="0"/>
        <w:ind w:left="0"/>
        <w:jc w:val="both"/>
      </w:pPr>
      <w:r>
        <w:rPr>
          <w:rFonts w:ascii="Times New Roman"/>
          <w:b w:val="false"/>
          <w:i w:val="false"/>
          <w:color w:val="000000"/>
          <w:sz w:val="28"/>
        </w:rPr>
        <w:t>
      3) қоса берілген құжаттардың саны мен атауы;</w:t>
      </w:r>
    </w:p>
    <w:bookmarkEnd w:id="323"/>
    <w:bookmarkStart w:name="z352" w:id="324"/>
    <w:p>
      <w:pPr>
        <w:spacing w:after="0"/>
        <w:ind w:left="0"/>
        <w:jc w:val="both"/>
      </w:pPr>
      <w:r>
        <w:rPr>
          <w:rFonts w:ascii="Times New Roman"/>
          <w:b w:val="false"/>
          <w:i w:val="false"/>
          <w:color w:val="000000"/>
          <w:sz w:val="28"/>
        </w:rPr>
        <w:t>
      4) құжаттардың берілетін күні (уақыты) және орны;</w:t>
      </w:r>
    </w:p>
    <w:bookmarkEnd w:id="324"/>
    <w:bookmarkStart w:name="z353" w:id="325"/>
    <w:p>
      <w:pPr>
        <w:spacing w:after="0"/>
        <w:ind w:left="0"/>
        <w:jc w:val="both"/>
      </w:pPr>
      <w:r>
        <w:rPr>
          <w:rFonts w:ascii="Times New Roman"/>
          <w:b w:val="false"/>
          <w:i w:val="false"/>
          <w:color w:val="000000"/>
          <w:sz w:val="28"/>
        </w:rPr>
        <w:t>
      5) құжаттарды ресімдеуге өтінішті қабылдаған орталық қызметкерінің тегі, аты, әкесінің аты (ол болған кезде);</w:t>
      </w:r>
    </w:p>
    <w:bookmarkEnd w:id="325"/>
    <w:bookmarkStart w:name="z354" w:id="326"/>
    <w:p>
      <w:pPr>
        <w:spacing w:after="0"/>
        <w:ind w:left="0"/>
        <w:jc w:val="both"/>
      </w:pPr>
      <w:r>
        <w:rPr>
          <w:rFonts w:ascii="Times New Roman"/>
          <w:b w:val="false"/>
          <w:i w:val="false"/>
          <w:color w:val="000000"/>
          <w:sz w:val="28"/>
        </w:rPr>
        <w:t>
      6) көрсетілетін қызметті алушының тегі, аты, әкесінің аты (ол болған кезде), көрсетілетін қызметті алушы өкілінің тегі, аты, әкесінің аты (ол болған кезде) және олардың байланыс телефондары көрсетіле отырып, тиісті құжаттардың қабылданғаны туралы қолхат беріледі.";</w:t>
      </w:r>
    </w:p>
    <w:bookmarkEnd w:id="326"/>
    <w:bookmarkStart w:name="z355" w:id="327"/>
    <w:p>
      <w:pPr>
        <w:spacing w:after="0"/>
        <w:ind w:left="0"/>
        <w:jc w:val="both"/>
      </w:pPr>
      <w:r>
        <w:rPr>
          <w:rFonts w:ascii="Times New Roman"/>
          <w:b w:val="false"/>
          <w:i w:val="false"/>
          <w:color w:val="000000"/>
          <w:sz w:val="28"/>
        </w:rPr>
        <w:t xml:space="preserve">
      1-4 және 6-қосымшалар осы бұйрыққа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-қосымшаларға сәйкес редакцияда жазылсын;</w:t>
      </w:r>
    </w:p>
    <w:bookmarkEnd w:id="327"/>
    <w:bookmarkStart w:name="z356" w:id="328"/>
    <w:p>
      <w:pPr>
        <w:spacing w:after="0"/>
        <w:ind w:left="0"/>
        <w:jc w:val="both"/>
      </w:pPr>
      <w:r>
        <w:rPr>
          <w:rFonts w:ascii="Times New Roman"/>
          <w:b w:val="false"/>
          <w:i w:val="false"/>
          <w:color w:val="000000"/>
          <w:sz w:val="28"/>
        </w:rPr>
        <w:t xml:space="preserve">
      12) көрсетілген бұйрықпен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8" w:id="329"/>
    <w:p>
      <w:pPr>
        <w:spacing w:after="0"/>
        <w:ind w:left="0"/>
        <w:jc w:val="both"/>
      </w:pPr>
      <w:r>
        <w:rPr>
          <w:rFonts w:ascii="Times New Roman"/>
          <w:b w:val="false"/>
          <w:i w:val="false"/>
          <w:color w:val="000000"/>
          <w:sz w:val="28"/>
        </w:rPr>
        <w:t>
      "8. Көрсетілетін қызметті берушінің жұмыс кестесі – www.mzsr.gov.kz интернет-ресурсында, "Мемлекеттік көрсетілетін қызметтер" бөлімінде орналастырылған.</w:t>
      </w:r>
    </w:p>
    <w:bookmarkEnd w:id="329"/>
    <w:bookmarkStart w:name="z359" w:id="33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330"/>
    <w:bookmarkStart w:name="z360" w:id="33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331"/>
    <w:bookmarkStart w:name="z361" w:id="332"/>
    <w:p>
      <w:pPr>
        <w:spacing w:after="0"/>
        <w:ind w:left="0"/>
        <w:jc w:val="both"/>
      </w:pPr>
      <w:r>
        <w:rPr>
          <w:rFonts w:ascii="Times New Roman"/>
          <w:b w:val="false"/>
          <w:i w:val="false"/>
          <w:color w:val="000000"/>
          <w:sz w:val="28"/>
        </w:rPr>
        <w:t xml:space="preserve">
      13) көрсетілген бұйрықпен бекітілген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63" w:id="333"/>
    <w:p>
      <w:pPr>
        <w:spacing w:after="0"/>
        <w:ind w:left="0"/>
        <w:jc w:val="both"/>
      </w:pPr>
      <w:r>
        <w:rPr>
          <w:rFonts w:ascii="Times New Roman"/>
          <w:b w:val="false"/>
          <w:i w:val="false"/>
          <w:color w:val="000000"/>
          <w:sz w:val="28"/>
        </w:rPr>
        <w:t>
      "8. Көрсетілетін қызметті берушінің жұмыс кестесі – Министрліктің www.mzsr.gov.kz интернет-ресурсында, "Мемлекеттік көрсетілетін қызметтер" бөлімінде орналастырылған.</w:t>
      </w:r>
    </w:p>
    <w:bookmarkEnd w:id="333"/>
    <w:bookmarkStart w:name="z364" w:id="33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334"/>
    <w:bookmarkStart w:name="z365" w:id="33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редакцияда жазылсын;</w:t>
      </w:r>
    </w:p>
    <w:bookmarkStart w:name="z367" w:id="336"/>
    <w:p>
      <w:pPr>
        <w:spacing w:after="0"/>
        <w:ind w:left="0"/>
        <w:jc w:val="both"/>
      </w:pPr>
      <w:r>
        <w:rPr>
          <w:rFonts w:ascii="Times New Roman"/>
          <w:b w:val="false"/>
          <w:i w:val="false"/>
          <w:color w:val="000000"/>
          <w:sz w:val="28"/>
        </w:rPr>
        <w:t xml:space="preserve">
      14) көрсетілген бұйрықпен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69" w:id="337"/>
    <w:p>
      <w:pPr>
        <w:spacing w:after="0"/>
        <w:ind w:left="0"/>
        <w:jc w:val="both"/>
      </w:pPr>
      <w:r>
        <w:rPr>
          <w:rFonts w:ascii="Times New Roman"/>
          <w:b w:val="false"/>
          <w:i w:val="false"/>
          <w:color w:val="000000"/>
          <w:sz w:val="28"/>
        </w:rPr>
        <w:t>
      "8. Көрсетілетін қызметті берушінің жұмыс кестесі – Министрліктің www.mzsr.gov.kz интернет-ресурсында, "Мемлекеттік көрсетілетін қызметтер" бөлімінде орналастырылған.</w:t>
      </w:r>
    </w:p>
    <w:bookmarkEnd w:id="337"/>
    <w:bookmarkStart w:name="z370" w:id="33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338"/>
    <w:bookmarkStart w:name="z371" w:id="33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орыс тілінде өзгерістер енгізілді, қазақ тілінде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bookmarkStart w:name="z374" w:id="340"/>
    <w:p>
      <w:pPr>
        <w:spacing w:after="0"/>
        <w:ind w:left="0"/>
        <w:jc w:val="both"/>
      </w:pPr>
      <w:r>
        <w:rPr>
          <w:rFonts w:ascii="Times New Roman"/>
          <w:b w:val="false"/>
          <w:i w:val="false"/>
          <w:color w:val="000000"/>
          <w:sz w:val="28"/>
        </w:rPr>
        <w:t xml:space="preserve">
      15) көрсетілген бұйрықпен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76" w:id="341"/>
    <w:p>
      <w:pPr>
        <w:spacing w:after="0"/>
        <w:ind w:left="0"/>
        <w:jc w:val="both"/>
      </w:pPr>
      <w:r>
        <w:rPr>
          <w:rFonts w:ascii="Times New Roman"/>
          <w:b w:val="false"/>
          <w:i w:val="false"/>
          <w:color w:val="000000"/>
          <w:sz w:val="28"/>
        </w:rPr>
        <w:t>
      "8. Жұмыс кестесі:</w:t>
      </w:r>
    </w:p>
    <w:bookmarkEnd w:id="341"/>
    <w:bookmarkStart w:name="z377" w:id="342"/>
    <w:p>
      <w:pPr>
        <w:spacing w:after="0"/>
        <w:ind w:left="0"/>
        <w:jc w:val="both"/>
      </w:pPr>
      <w:r>
        <w:rPr>
          <w:rFonts w:ascii="Times New Roman"/>
          <w:b w:val="false"/>
          <w:i w:val="false"/>
          <w:color w:val="000000"/>
          <w:sz w:val="28"/>
        </w:rPr>
        <w:t>
      1) көрсетілетін қызметті беруші – www.mzsr.gov.kz интернет-ресурсында, "Мемлекеттік көрсетілетін қызметтер" бөлімінде орналастырылған;</w:t>
      </w:r>
    </w:p>
    <w:bookmarkEnd w:id="342"/>
    <w:bookmarkStart w:name="z378" w:id="343"/>
    <w:p>
      <w:pPr>
        <w:spacing w:after="0"/>
        <w:ind w:left="0"/>
        <w:jc w:val="both"/>
      </w:pPr>
      <w:r>
        <w:rPr>
          <w:rFonts w:ascii="Times New Roman"/>
          <w:b w:val="false"/>
          <w:i w:val="false"/>
          <w:color w:val="000000"/>
          <w:sz w:val="28"/>
        </w:rPr>
        <w:t>
      2) ауылдық округтің әкімі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343"/>
    <w:bookmarkStart w:name="z379" w:id="3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344"/>
    <w:bookmarkStart w:name="z380" w:id="345"/>
    <w:p>
      <w:pPr>
        <w:spacing w:after="0"/>
        <w:ind w:left="0"/>
        <w:jc w:val="both"/>
      </w:pPr>
      <w:r>
        <w:rPr>
          <w:rFonts w:ascii="Times New Roman"/>
          <w:b w:val="false"/>
          <w:i w:val="false"/>
          <w:color w:val="000000"/>
          <w:sz w:val="28"/>
        </w:rPr>
        <w:t xml:space="preserve">
      Мемлекеттік қызмет алдын ала жазылусыз және жеделдетіп қызмет көрсетусіз кезек тәртібінде көрсетіледі; </w:t>
      </w:r>
    </w:p>
    <w:bookmarkEnd w:id="345"/>
    <w:bookmarkStart w:name="z381" w:id="346"/>
    <w:p>
      <w:pPr>
        <w:spacing w:after="0"/>
        <w:ind w:left="0"/>
        <w:jc w:val="both"/>
      </w:pPr>
      <w:r>
        <w:rPr>
          <w:rFonts w:ascii="Times New Roman"/>
          <w:b w:val="false"/>
          <w:i w:val="false"/>
          <w:color w:val="000000"/>
          <w:sz w:val="28"/>
        </w:rPr>
        <w:t xml:space="preserve">
      3) ХҚО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дүйсенбіден бастап сенбіні қоса алғанда, жұмыс кестесіне сәйкес түскі үзіліссіз сағат 9.00-ден 20.00-ге дейін.</w:t>
      </w:r>
    </w:p>
    <w:bookmarkEnd w:id="346"/>
    <w:bookmarkStart w:name="z382" w:id="347"/>
    <w:p>
      <w:pPr>
        <w:spacing w:after="0"/>
        <w:ind w:left="0"/>
        <w:jc w:val="both"/>
      </w:pPr>
      <w:r>
        <w:rPr>
          <w:rFonts w:ascii="Times New Roman"/>
          <w:b w:val="false"/>
          <w:i w:val="false"/>
          <w:color w:val="000000"/>
          <w:sz w:val="28"/>
        </w:rPr>
        <w:t xml:space="preserve">
      Мемлекеттік қызмет көрсетілетін қызметті алушының тіркелген жері бойынша, жеделдетіп қызмет көрсетусіз "электрондық" кезек тәртібінде көрсетіледі, электрондық кезекті портал арқылы "броньдауға" болады."; </w:t>
      </w:r>
    </w:p>
    <w:bookmarkEnd w:id="347"/>
    <w:bookmarkStart w:name="z383" w:id="348"/>
    <w:p>
      <w:pPr>
        <w:spacing w:after="0"/>
        <w:ind w:left="0"/>
        <w:jc w:val="both"/>
      </w:pPr>
      <w:r>
        <w:rPr>
          <w:rFonts w:ascii="Times New Roman"/>
          <w:b w:val="false"/>
          <w:i w:val="false"/>
          <w:color w:val="000000"/>
          <w:sz w:val="28"/>
        </w:rPr>
        <w:t xml:space="preserve">
      16) көрсетілген бұйрықпен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5" w:id="349"/>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және кент, ауыл, ауылдық округ әкімдері (бұдан әрі – ауылдық округ әкімі) көрсетеді.</w:t>
      </w:r>
    </w:p>
    <w:bookmarkEnd w:id="349"/>
    <w:bookmarkStart w:name="z386" w:id="35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350"/>
    <w:bookmarkStart w:name="z387" w:id="351"/>
    <w:p>
      <w:pPr>
        <w:spacing w:after="0"/>
        <w:ind w:left="0"/>
        <w:jc w:val="both"/>
      </w:pP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w:t>
      </w:r>
    </w:p>
    <w:bookmarkEnd w:id="351"/>
    <w:bookmarkStart w:name="z388" w:id="352"/>
    <w:p>
      <w:pPr>
        <w:spacing w:after="0"/>
        <w:ind w:left="0"/>
        <w:jc w:val="both"/>
      </w:pPr>
      <w:r>
        <w:rPr>
          <w:rFonts w:ascii="Times New Roman"/>
          <w:b w:val="false"/>
          <w:i w:val="false"/>
          <w:color w:val="000000"/>
          <w:sz w:val="28"/>
        </w:rPr>
        <w:t>
      2) көрсетілетін қызметті беруші;</w:t>
      </w:r>
    </w:p>
    <w:bookmarkEnd w:id="352"/>
    <w:bookmarkStart w:name="z389" w:id="353"/>
    <w:p>
      <w:pPr>
        <w:spacing w:after="0"/>
        <w:ind w:left="0"/>
        <w:jc w:val="both"/>
      </w:pPr>
      <w:r>
        <w:rPr>
          <w:rFonts w:ascii="Times New Roman"/>
          <w:b w:val="false"/>
          <w:i w:val="false"/>
          <w:color w:val="000000"/>
          <w:sz w:val="28"/>
        </w:rPr>
        <w:t xml:space="preserve">
      3) ауылдық округ әкімі; </w:t>
      </w:r>
    </w:p>
    <w:bookmarkEnd w:id="353"/>
    <w:bookmarkStart w:name="z390" w:id="354"/>
    <w:p>
      <w:pPr>
        <w:spacing w:after="0"/>
        <w:ind w:left="0"/>
        <w:jc w:val="both"/>
      </w:pPr>
      <w:r>
        <w:rPr>
          <w:rFonts w:ascii="Times New Roman"/>
          <w:b w:val="false"/>
          <w:i w:val="false"/>
          <w:color w:val="000000"/>
          <w:sz w:val="28"/>
        </w:rPr>
        <w:t>
      4) www.egov.kz "электрондық үкімет" веб-порталы (бұдан әрі – портал) арқылы жүзеге асырылады.";</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2" w:id="355"/>
    <w:p>
      <w:pPr>
        <w:spacing w:after="0"/>
        <w:ind w:left="0"/>
        <w:jc w:val="both"/>
      </w:pPr>
      <w:r>
        <w:rPr>
          <w:rFonts w:ascii="Times New Roman"/>
          <w:b w:val="false"/>
          <w:i w:val="false"/>
          <w:color w:val="000000"/>
          <w:sz w:val="28"/>
        </w:rPr>
        <w:t>
      "4. Мемлекеттік қызметті көрсету мерзімі:</w:t>
      </w:r>
    </w:p>
    <w:bookmarkEnd w:id="355"/>
    <w:bookmarkStart w:name="z393" w:id="356"/>
    <w:p>
      <w:pPr>
        <w:spacing w:after="0"/>
        <w:ind w:left="0"/>
        <w:jc w:val="both"/>
      </w:pPr>
      <w:r>
        <w:rPr>
          <w:rFonts w:ascii="Times New Roman"/>
          <w:b w:val="false"/>
          <w:i w:val="false"/>
          <w:color w:val="000000"/>
          <w:sz w:val="28"/>
        </w:rPr>
        <w:t>
      1) көрсетілетін қызметті берушіге немесе ауылдық округ әкіміне және порталға көрсетілетін қызметті алушы құжаттардың топтамасын тапсырған сәттен бастап – 15 минут;</w:t>
      </w:r>
    </w:p>
    <w:bookmarkEnd w:id="356"/>
    <w:bookmarkStart w:name="z394" w:id="357"/>
    <w:p>
      <w:pPr>
        <w:spacing w:after="0"/>
        <w:ind w:left="0"/>
        <w:jc w:val="both"/>
      </w:pPr>
      <w:r>
        <w:rPr>
          <w:rFonts w:ascii="Times New Roman"/>
          <w:b w:val="false"/>
          <w:i w:val="false"/>
          <w:color w:val="000000"/>
          <w:sz w:val="28"/>
        </w:rPr>
        <w:t xml:space="preserve">
      ХҚО-да – 3 (үш) жұмыс күні (ХҚО-да құжаттар қабылданған күн мемлекеттік қызметті көрсету мерзіміне кірмейді); </w:t>
      </w:r>
    </w:p>
    <w:bookmarkEnd w:id="357"/>
    <w:bookmarkStart w:name="z395" w:id="358"/>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 15 минут;</w:t>
      </w:r>
    </w:p>
    <w:bookmarkEnd w:id="358"/>
    <w:bookmarkStart w:name="z396" w:id="35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8" w:id="360"/>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және (немесе) қағаз түрінде.";</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00" w:id="361"/>
    <w:p>
      <w:pPr>
        <w:spacing w:after="0"/>
        <w:ind w:left="0"/>
        <w:jc w:val="both"/>
      </w:pPr>
      <w:r>
        <w:rPr>
          <w:rFonts w:ascii="Times New Roman"/>
          <w:b w:val="false"/>
          <w:i w:val="false"/>
          <w:color w:val="000000"/>
          <w:sz w:val="28"/>
        </w:rPr>
        <w:t xml:space="preserve">
      "6. Мемлекеттік қызметті көрсету нәтижесі: көрсетілетін қызметті алушының атаулы әлеуметтік көмек алушыларға тиесілігін (не тиесілі еместігін) растайтын анықтама. </w:t>
      </w:r>
    </w:p>
    <w:bookmarkEnd w:id="361"/>
    <w:bookmarkStart w:name="z401" w:id="362"/>
    <w:p>
      <w:pPr>
        <w:spacing w:after="0"/>
        <w:ind w:left="0"/>
        <w:jc w:val="both"/>
      </w:pPr>
      <w:r>
        <w:rPr>
          <w:rFonts w:ascii="Times New Roman"/>
          <w:b w:val="false"/>
          <w:i w:val="false"/>
          <w:color w:val="000000"/>
          <w:sz w:val="28"/>
        </w:rPr>
        <w:t>
      Мемлекеттік қызметті көрсету нәтижесін беру нысаны: қағаз және (немесе) электрондық түрінде.";</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03" w:id="363"/>
    <w:p>
      <w:pPr>
        <w:spacing w:after="0"/>
        <w:ind w:left="0"/>
        <w:jc w:val="both"/>
      </w:pPr>
      <w:r>
        <w:rPr>
          <w:rFonts w:ascii="Times New Roman"/>
          <w:b w:val="false"/>
          <w:i w:val="false"/>
          <w:color w:val="000000"/>
          <w:sz w:val="28"/>
        </w:rPr>
        <w:t>
      "8. Жұмыс кестесі:</w:t>
      </w:r>
    </w:p>
    <w:bookmarkEnd w:id="363"/>
    <w:bookmarkStart w:name="z404" w:id="364"/>
    <w:p>
      <w:pPr>
        <w:spacing w:after="0"/>
        <w:ind w:left="0"/>
        <w:jc w:val="both"/>
      </w:pPr>
      <w:r>
        <w:rPr>
          <w:rFonts w:ascii="Times New Roman"/>
          <w:b w:val="false"/>
          <w:i w:val="false"/>
          <w:color w:val="000000"/>
          <w:sz w:val="28"/>
        </w:rPr>
        <w:t>
      1) көрсетілетін қызметті берушіде – www. mzsr.gov.kz интернет-ресурсында "Мемлекеттік көрсетілетін қызметтер" бөлімінде орналастырылған;</w:t>
      </w:r>
    </w:p>
    <w:bookmarkEnd w:id="364"/>
    <w:bookmarkStart w:name="z405" w:id="365"/>
    <w:p>
      <w:pPr>
        <w:spacing w:after="0"/>
        <w:ind w:left="0"/>
        <w:jc w:val="both"/>
      </w:pPr>
      <w:r>
        <w:rPr>
          <w:rFonts w:ascii="Times New Roman"/>
          <w:b w:val="false"/>
          <w:i w:val="false"/>
          <w:color w:val="000000"/>
          <w:sz w:val="28"/>
        </w:rPr>
        <w:t xml:space="preserve">
      2) ауылдық округ әкімінде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 </w:t>
      </w:r>
    </w:p>
    <w:bookmarkEnd w:id="365"/>
    <w:bookmarkStart w:name="z406" w:id="36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366"/>
    <w:bookmarkStart w:name="z407" w:id="367"/>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End w:id="367"/>
    <w:bookmarkStart w:name="z408" w:id="368"/>
    <w:p>
      <w:pPr>
        <w:spacing w:after="0"/>
        <w:ind w:left="0"/>
        <w:jc w:val="both"/>
      </w:pPr>
      <w:r>
        <w:rPr>
          <w:rFonts w:ascii="Times New Roman"/>
          <w:b w:val="false"/>
          <w:i w:val="false"/>
          <w:color w:val="000000"/>
          <w:sz w:val="28"/>
        </w:rPr>
        <w:t>
      3) ХҚО-да – Қазақстан Республикасының Еңбек кодексіне сәйкес демалыс және мереке күндерінен басқа, дүйсенбіден бастап сенбіні қоса алғанда, жұмыс кестесіне сәйкес сағат 9.00-ден 20.00-ге дейін түскі үзіліссіз.</w:t>
      </w:r>
    </w:p>
    <w:bookmarkEnd w:id="368"/>
    <w:bookmarkStart w:name="z409" w:id="369"/>
    <w:p>
      <w:pPr>
        <w:spacing w:after="0"/>
        <w:ind w:left="0"/>
        <w:jc w:val="both"/>
      </w:pPr>
      <w:r>
        <w:rPr>
          <w:rFonts w:ascii="Times New Roman"/>
          <w:b w:val="false"/>
          <w:i w:val="false"/>
          <w:color w:val="000000"/>
          <w:sz w:val="28"/>
        </w:rPr>
        <w:t xml:space="preserve">
      Мемлекеттік қызмет көрсетілетін қызметті алушының тіркелген жері бойынша, жеделдетіп қызмет көрсетусіз "электрондық" кезек тәртібінде көрсетіледі, электрондық кезекті портал арқылы "броньдауға" болады. </w:t>
      </w:r>
    </w:p>
    <w:bookmarkEnd w:id="369"/>
    <w:bookmarkStart w:name="z410" w:id="370"/>
    <w:p>
      <w:pPr>
        <w:spacing w:after="0"/>
        <w:ind w:left="0"/>
        <w:jc w:val="both"/>
      </w:pPr>
      <w:r>
        <w:rPr>
          <w:rFonts w:ascii="Times New Roman"/>
          <w:b w:val="false"/>
          <w:i w:val="false"/>
          <w:color w:val="000000"/>
          <w:sz w:val="28"/>
        </w:rPr>
        <w:t>
      4) порталда – жөндеу жұмыстарын жүргізуге байланысты техникалық үзілістерді қоспағанда, тәулік бойы.";</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12" w:id="371"/>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1-қосымшаға сәйкес нысан бойынша өтінішті және мынадай құжаттарды ұсынады:</w:t>
      </w:r>
    </w:p>
    <w:bookmarkEnd w:id="371"/>
    <w:bookmarkStart w:name="z413" w:id="372"/>
    <w:p>
      <w:pPr>
        <w:spacing w:after="0"/>
        <w:ind w:left="0"/>
        <w:jc w:val="both"/>
      </w:pPr>
      <w:r>
        <w:rPr>
          <w:rFonts w:ascii="Times New Roman"/>
          <w:b w:val="false"/>
          <w:i w:val="false"/>
          <w:color w:val="000000"/>
          <w:sz w:val="28"/>
        </w:rPr>
        <w:t>
      көрсетілетін қызметті берушіге, ауылдық округ әкіміне не ХҚО-ға:</w:t>
      </w:r>
    </w:p>
    <w:bookmarkEnd w:id="372"/>
    <w:bookmarkStart w:name="z414" w:id="373"/>
    <w:p>
      <w:pPr>
        <w:spacing w:after="0"/>
        <w:ind w:left="0"/>
        <w:jc w:val="both"/>
      </w:pPr>
      <w:r>
        <w:rPr>
          <w:rFonts w:ascii="Times New Roman"/>
          <w:b w:val="false"/>
          <w:i w:val="false"/>
          <w:color w:val="000000"/>
          <w:sz w:val="28"/>
        </w:rPr>
        <w:t>
      1) көрсетілетін қызметті алушының жеке басын куәландыратын құжат.</w:t>
      </w:r>
    </w:p>
    <w:bookmarkEnd w:id="373"/>
    <w:bookmarkStart w:name="z415" w:id="374"/>
    <w:p>
      <w:pPr>
        <w:spacing w:after="0"/>
        <w:ind w:left="0"/>
        <w:jc w:val="both"/>
      </w:pPr>
      <w:r>
        <w:rPr>
          <w:rFonts w:ascii="Times New Roman"/>
          <w:b w:val="false"/>
          <w:i w:val="false"/>
          <w:color w:val="000000"/>
          <w:sz w:val="28"/>
        </w:rPr>
        <w:t xml:space="preserve">
      Көрсетілген құжатта қамтылған ақпаратты мемлекеттік ақпараттық жүйе растаған жағдайда, көрсетілетін қызметті алушының жеке басын куәландыратын құжатты ұсыну талап етілмейді. </w:t>
      </w:r>
    </w:p>
    <w:bookmarkEnd w:id="374"/>
    <w:bookmarkStart w:name="z416" w:id="375"/>
    <w:p>
      <w:pPr>
        <w:spacing w:after="0"/>
        <w:ind w:left="0"/>
        <w:jc w:val="both"/>
      </w:pPr>
      <w:r>
        <w:rPr>
          <w:rFonts w:ascii="Times New Roman"/>
          <w:b w:val="false"/>
          <w:i w:val="false"/>
          <w:color w:val="000000"/>
          <w:sz w:val="28"/>
        </w:rPr>
        <w:t>
      Порталда:</w:t>
      </w:r>
    </w:p>
    <w:bookmarkEnd w:id="375"/>
    <w:bookmarkStart w:name="z417" w:id="376"/>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сұрау салу.</w:t>
      </w:r>
    </w:p>
    <w:bookmarkEnd w:id="376"/>
    <w:bookmarkStart w:name="z418" w:id="377"/>
    <w:p>
      <w:pPr>
        <w:spacing w:after="0"/>
        <w:ind w:left="0"/>
        <w:jc w:val="both"/>
      </w:pPr>
      <w:r>
        <w:rPr>
          <w:rFonts w:ascii="Times New Roman"/>
          <w:b w:val="false"/>
          <w:i w:val="false"/>
          <w:color w:val="000000"/>
          <w:sz w:val="28"/>
        </w:rPr>
        <w:t>
      Сұрау салуда көрсетілген жеке басты куәландыратын құжаттың мәліметтерін көрсетілетін қызметті алушы "электрондық үкіметтің" шлюзі арқылы тиісті мемлекеттік ақпараттық жүйелерден алады.</w:t>
      </w:r>
    </w:p>
    <w:bookmarkEnd w:id="377"/>
    <w:bookmarkStart w:name="z419" w:id="378"/>
    <w:p>
      <w:pPr>
        <w:spacing w:after="0"/>
        <w:ind w:left="0"/>
        <w:jc w:val="both"/>
      </w:pPr>
      <w:r>
        <w:rPr>
          <w:rFonts w:ascii="Times New Roman"/>
          <w:b w:val="false"/>
          <w:i w:val="false"/>
          <w:color w:val="000000"/>
          <w:sz w:val="28"/>
        </w:rPr>
        <w:t>
      Көрсетілетін қызметті беруші, ХҚО,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378"/>
    <w:bookmarkStart w:name="z420" w:id="379"/>
    <w:p>
      <w:pPr>
        <w:spacing w:after="0"/>
        <w:ind w:left="0"/>
        <w:jc w:val="both"/>
      </w:pPr>
      <w:r>
        <w:rPr>
          <w:rFonts w:ascii="Times New Roman"/>
          <w:b w:val="false"/>
          <w:i w:val="false"/>
          <w:color w:val="000000"/>
          <w:sz w:val="28"/>
        </w:rPr>
        <w:t xml:space="preserve">
      Портал арқылы сұрау салған кезде – көрсетілетін қызметті алушының "жеке кабинетінде" мемлекеттік қызметті көрсету үшін сұрау салудың қабылданғаны туралы статус көрінеді."; </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22" w:id="380"/>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ауылдық округ әкімінің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 басшысының не Астана және Алматы қалаларының, аудандар және облыстық маңызы бар қалалар әкімдерінің (бұдан әрі – әкім) атына беріледі.</w:t>
      </w:r>
    </w:p>
    <w:bookmarkEnd w:id="380"/>
    <w:bookmarkStart w:name="z423" w:id="381"/>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қолма-қол беріледі.</w:t>
      </w:r>
    </w:p>
    <w:bookmarkEnd w:id="381"/>
    <w:bookmarkStart w:name="z424" w:id="382"/>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382"/>
    <w:bookmarkStart w:name="z425" w:id="383"/>
    <w:p>
      <w:pPr>
        <w:spacing w:after="0"/>
        <w:ind w:left="0"/>
        <w:jc w:val="both"/>
      </w:pPr>
      <w:r>
        <w:rPr>
          <w:rFonts w:ascii="Times New Roman"/>
          <w:b w:val="false"/>
          <w:i w:val="false"/>
          <w:color w:val="000000"/>
          <w:sz w:val="28"/>
        </w:rPr>
        <w:t>
      ХҚО қызметкері дөрекі қызмет көрсеткен жағдайда, шағым ХҚО басшысының атына беріледі. ХҚО кеңсесіне қолма-қол да, пошта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w:t>
      </w:r>
    </w:p>
    <w:bookmarkEnd w:id="383"/>
    <w:bookmarkStart w:name="z426" w:id="384"/>
    <w:p>
      <w:pPr>
        <w:spacing w:after="0"/>
        <w:ind w:left="0"/>
        <w:jc w:val="both"/>
      </w:pP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 </w:t>
      </w:r>
    </w:p>
    <w:bookmarkEnd w:id="384"/>
    <w:bookmarkStart w:name="z427" w:id="385"/>
    <w:p>
      <w:pPr>
        <w:spacing w:after="0"/>
        <w:ind w:left="0"/>
        <w:jc w:val="both"/>
      </w:pPr>
      <w:r>
        <w:rPr>
          <w:rFonts w:ascii="Times New Roman"/>
          <w:b w:val="false"/>
          <w:i w:val="false"/>
          <w:color w:val="000000"/>
          <w:sz w:val="28"/>
        </w:rPr>
        <w:t xml:space="preserve">
      Көрсетілетін қызметті берушінің, Министрліктің немесе ХҚО-ның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пошта байланысы арқылы жіберіледі не көрсетілетін қызметті берушінің ХҚО-ның кеңсесінде қолма-қол беріледі. </w:t>
      </w:r>
    </w:p>
    <w:bookmarkEnd w:id="385"/>
    <w:bookmarkStart w:name="z428" w:id="386"/>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386"/>
    <w:bookmarkStart w:name="z429" w:id="387"/>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387"/>
    <w:bookmarkStart w:name="z430" w:id="388"/>
    <w:p>
      <w:pPr>
        <w:spacing w:after="0"/>
        <w:ind w:left="0"/>
        <w:jc w:val="both"/>
      </w:pPr>
      <w:r>
        <w:rPr>
          <w:rFonts w:ascii="Times New Roman"/>
          <w:b w:val="false"/>
          <w:i w:val="false"/>
          <w:color w:val="000000"/>
          <w:sz w:val="28"/>
        </w:rPr>
        <w:t xml:space="preserve">
      17) көрсетілген бұйрықпен бекітілген "Оралман мәртебесін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32" w:id="389"/>
    <w:p>
      <w:pPr>
        <w:spacing w:after="0"/>
        <w:ind w:left="0"/>
        <w:jc w:val="both"/>
      </w:pPr>
      <w:r>
        <w:rPr>
          <w:rFonts w:ascii="Times New Roman"/>
          <w:b w:val="false"/>
          <w:i w:val="false"/>
          <w:color w:val="000000"/>
          <w:sz w:val="28"/>
        </w:rPr>
        <w:t>
      "8. Жұмыс кестесі:</w:t>
      </w:r>
    </w:p>
    <w:bookmarkEnd w:id="389"/>
    <w:bookmarkStart w:name="z433" w:id="390"/>
    <w:p>
      <w:pPr>
        <w:spacing w:after="0"/>
        <w:ind w:left="0"/>
        <w:jc w:val="both"/>
      </w:pPr>
      <w:r>
        <w:rPr>
          <w:rFonts w:ascii="Times New Roman"/>
          <w:b w:val="false"/>
          <w:i w:val="false"/>
          <w:color w:val="000000"/>
          <w:sz w:val="28"/>
        </w:rPr>
        <w:t>
      1) көрсетілетін қызметті беруші – www.mzsr.gov.kz интернет-ресурсында, "Мемлекеттік көрсетілетін қызмет" бөлімінде орналастырылған;</w:t>
      </w:r>
    </w:p>
    <w:bookmarkEnd w:id="390"/>
    <w:bookmarkStart w:name="z434" w:id="39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391"/>
    <w:bookmarkStart w:name="z435" w:id="39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392"/>
    <w:bookmarkStart w:name="z436" w:id="393"/>
    <w:p>
      <w:pPr>
        <w:spacing w:after="0"/>
        <w:ind w:left="0"/>
        <w:jc w:val="both"/>
      </w:pPr>
      <w:r>
        <w:rPr>
          <w:rFonts w:ascii="Times New Roman"/>
          <w:b w:val="false"/>
          <w:i w:val="false"/>
          <w:color w:val="000000"/>
          <w:sz w:val="28"/>
        </w:rPr>
        <w:t>
      2) ХҚО – Қазақстан Республикасының Еңбек кодексіне сәйкес демалыс және мереке күндерінен басқа, дүйсенбіден бастап сенбіні қоса алғанда, жұмыс кестесіне сәйкес түскі үзіліссіз сағат 9.00-ден 20.00-ге дейін.</w:t>
      </w:r>
    </w:p>
    <w:bookmarkEnd w:id="393"/>
    <w:bookmarkStart w:name="z437" w:id="394"/>
    <w:p>
      <w:pPr>
        <w:spacing w:after="0"/>
        <w:ind w:left="0"/>
        <w:jc w:val="both"/>
      </w:pPr>
      <w:r>
        <w:rPr>
          <w:rFonts w:ascii="Times New Roman"/>
          <w:b w:val="false"/>
          <w:i w:val="false"/>
          <w:color w:val="000000"/>
          <w:sz w:val="28"/>
        </w:rPr>
        <w:t>
      Мемлекеттік қызмет көрсетілетін қызметті алушының тіркелген орны бойынша, жеделдетіп қызмет көрсетусіз "электрондық" кезек тәртібінде көрсетіледі, электрондық кезекті портал арқылы "броньдауға" болады.";</w:t>
      </w:r>
    </w:p>
    <w:bookmarkEnd w:id="394"/>
    <w:bookmarkStart w:name="z438" w:id="395"/>
    <w:p>
      <w:pPr>
        <w:spacing w:after="0"/>
        <w:ind w:left="0"/>
        <w:jc w:val="both"/>
      </w:pPr>
      <w:r>
        <w:rPr>
          <w:rFonts w:ascii="Times New Roman"/>
          <w:b w:val="false"/>
          <w:i w:val="false"/>
          <w:color w:val="000000"/>
          <w:sz w:val="28"/>
        </w:rPr>
        <w:t xml:space="preserve">
      18) көрсетілген бұйрық осы бұйрыққа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31 және 32-қосымшалармен толықтырылсын.</w:t>
      </w:r>
    </w:p>
    <w:bookmarkEnd w:id="395"/>
    <w:bookmarkStart w:name="z439" w:id="396"/>
    <w:p>
      <w:pPr>
        <w:spacing w:after="0"/>
        <w:ind w:left="0"/>
        <w:jc w:val="both"/>
      </w:pPr>
      <w:r>
        <w:rPr>
          <w:rFonts w:ascii="Times New Roman"/>
          <w:b w:val="false"/>
          <w:i w:val="false"/>
          <w:color w:val="000000"/>
          <w:sz w:val="28"/>
        </w:rPr>
        <w:t>
      2. Стратегиялық даму департаменті заңнамада белгіленген тәртіппен:</w:t>
      </w:r>
    </w:p>
    <w:bookmarkEnd w:id="396"/>
    <w:bookmarkStart w:name="z440" w:id="39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97"/>
    <w:bookmarkStart w:name="z441" w:id="398"/>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w:t>
      </w:r>
    </w:p>
    <w:bookmarkEnd w:id="398"/>
    <w:bookmarkStart w:name="z442" w:id="399"/>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End w:id="399"/>
    <w:bookmarkStart w:name="z443" w:id="400"/>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p>
    <w:bookmarkEnd w:id="400"/>
    <w:bookmarkStart w:name="z444" w:id="401"/>
    <w:p>
      <w:pPr>
        <w:spacing w:after="0"/>
        <w:ind w:left="0"/>
        <w:jc w:val="both"/>
      </w:pPr>
      <w:r>
        <w:rPr>
          <w:rFonts w:ascii="Times New Roman"/>
          <w:b w:val="false"/>
          <w:i w:val="false"/>
          <w:color w:val="000000"/>
          <w:sz w:val="28"/>
        </w:rPr>
        <w:t>
      4. Осы бұйрық 2016 жылғы 1 қаңтардан бастап қолданысқа енгізілетін 1-тармақтың 2), 3) және 5) тармақшаларын қоспағанда, алғашқы ресми жарияланған күнінен кейін күнтізбелік он күн өткен соң қолданысқа енгізіледі.</w:t>
      </w:r>
    </w:p>
    <w:bookmarkEnd w:id="40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xml:space="preserve">
      2015 жылғы 2 желтоқсанКЕЛІСІЛДІ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______________Е. Досаев   </w:t>
      </w:r>
    </w:p>
    <w:p>
      <w:pPr>
        <w:spacing w:after="0"/>
        <w:ind w:left="0"/>
        <w:jc w:val="both"/>
      </w:pPr>
      <w:r>
        <w:rPr>
          <w:rFonts w:ascii="Times New Roman"/>
          <w:b w:val="false"/>
          <w:i w:val="false"/>
          <w:color w:val="000000"/>
          <w:sz w:val="28"/>
        </w:rPr>
        <w:t>
      2015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асыраушысынан айырылу</w:t>
            </w:r>
            <w:r>
              <w:br/>
            </w:r>
            <w:r>
              <w:rPr>
                <w:rFonts w:ascii="Times New Roman"/>
                <w:b w:val="false"/>
                <w:i w:val="false"/>
                <w:color w:val="000000"/>
                <w:sz w:val="20"/>
              </w:rPr>
              <w:t>жағдайы бойынша және жасына байланысты</w:t>
            </w:r>
            <w:r>
              <w:br/>
            </w:r>
            <w:r>
              <w:rPr>
                <w:rFonts w:ascii="Times New Roman"/>
                <w:b w:val="false"/>
                <w:i w:val="false"/>
                <w:color w:val="000000"/>
                <w:sz w:val="20"/>
              </w:rPr>
              <w:t>берілетін мемлекеттік әлеуметтік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(қаласы) бойынша</w:t>
      </w:r>
    </w:p>
    <w:p>
      <w:pPr>
        <w:spacing w:after="0"/>
        <w:ind w:left="0"/>
        <w:jc w:val="both"/>
      </w:pPr>
      <w:r>
        <w:rPr>
          <w:rFonts w:ascii="Times New Roman"/>
          <w:b w:val="false"/>
          <w:i w:val="false"/>
          <w:color w:val="000000"/>
          <w:sz w:val="28"/>
        </w:rPr>
        <w:t>
      департаменті</w:t>
      </w:r>
    </w:p>
    <w:bookmarkStart w:name="z447" w:id="402"/>
    <w:p>
      <w:pPr>
        <w:spacing w:after="0"/>
        <w:ind w:left="0"/>
        <w:jc w:val="left"/>
      </w:pPr>
      <w:r>
        <w:rPr>
          <w:rFonts w:ascii="Times New Roman"/>
          <w:b/>
          <w:i w:val="false"/>
          <w:color w:val="000000"/>
        </w:rPr>
        <w:t xml:space="preserve"> Өтiнiш</w:t>
      </w:r>
    </w:p>
    <w:bookmarkEnd w:id="402"/>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Жеке сәйкестендіру нөмірі:__________________________________________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 құжаттың нөмірі: ______ кім берген: _______</w:t>
      </w:r>
    </w:p>
    <w:p>
      <w:pPr>
        <w:spacing w:after="0"/>
        <w:ind w:left="0"/>
        <w:jc w:val="both"/>
      </w:pPr>
      <w:r>
        <w:rPr>
          <w:rFonts w:ascii="Times New Roman"/>
          <w:b w:val="false"/>
          <w:i w:val="false"/>
          <w:color w:val="000000"/>
          <w:sz w:val="28"/>
        </w:rPr>
        <w:t>
      Берілген күні: _______ жылғы "___" 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w:t>
      </w:r>
    </w:p>
    <w:p>
      <w:pPr>
        <w:spacing w:after="0"/>
        <w:ind w:left="0"/>
        <w:jc w:val="both"/>
      </w:pPr>
      <w:r>
        <w:rPr>
          <w:rFonts w:ascii="Times New Roman"/>
          <w:b w:val="false"/>
          <w:i w:val="false"/>
          <w:color w:val="000000"/>
          <w:sz w:val="28"/>
        </w:rPr>
        <w:t>
      Облыс ____________________________________________________________</w:t>
      </w:r>
    </w:p>
    <w:p>
      <w:pPr>
        <w:spacing w:after="0"/>
        <w:ind w:left="0"/>
        <w:jc w:val="both"/>
      </w:pPr>
      <w:r>
        <w:rPr>
          <w:rFonts w:ascii="Times New Roman"/>
          <w:b w:val="false"/>
          <w:i w:val="false"/>
          <w:color w:val="000000"/>
          <w:sz w:val="28"/>
        </w:rPr>
        <w:t>
      қала (аудан) ________________________________ауыл___________________</w:t>
      </w:r>
    </w:p>
    <w:p>
      <w:pPr>
        <w:spacing w:after="0"/>
        <w:ind w:left="0"/>
        <w:jc w:val="both"/>
      </w:pPr>
      <w:r>
        <w:rPr>
          <w:rFonts w:ascii="Times New Roman"/>
          <w:b w:val="false"/>
          <w:i w:val="false"/>
          <w:color w:val="000000"/>
          <w:sz w:val="28"/>
        </w:rPr>
        <w:t>
      көше (шағын аудан) ______________________ үй 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 карта шоты 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Маған ______________________________________________________________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еңбекке</w:t>
      </w:r>
    </w:p>
    <w:p>
      <w:pPr>
        <w:spacing w:after="0"/>
        <w:ind w:left="0"/>
        <w:jc w:val="both"/>
      </w:pPr>
      <w:r>
        <w:rPr>
          <w:rFonts w:ascii="Times New Roman"/>
          <w:b w:val="false"/>
          <w:i w:val="false"/>
          <w:color w:val="000000"/>
          <w:sz w:val="28"/>
        </w:rPr>
        <w:t>
      қабілеттілігін жоғалту бойынша әлеуметтік төлем, мүгедектігі бойынша</w:t>
      </w:r>
    </w:p>
    <w:p>
      <w:pPr>
        <w:spacing w:after="0"/>
        <w:ind w:left="0"/>
        <w:jc w:val="both"/>
      </w:pPr>
      <w:r>
        <w:rPr>
          <w:rFonts w:ascii="Times New Roman"/>
          <w:b w:val="false"/>
          <w:i w:val="false"/>
          <w:color w:val="000000"/>
          <w:sz w:val="28"/>
        </w:rPr>
        <w:t>
      арнаулы мемлекеттік жәрдемақы) тағайындауды сұраймын.</w:t>
      </w:r>
    </w:p>
    <w:p>
      <w:pPr>
        <w:spacing w:after="0"/>
        <w:ind w:left="0"/>
        <w:jc w:val="both"/>
      </w:pPr>
      <w:r>
        <w:rPr>
          <w:rFonts w:ascii="Times New Roman"/>
          <w:b w:val="false"/>
          <w:i w:val="false"/>
          <w:color w:val="000000"/>
          <w:sz w:val="28"/>
        </w:rPr>
        <w:t>
      (қажетінің асты сызылсын)</w:t>
      </w:r>
    </w:p>
    <w:bookmarkStart w:name="z448" w:id="403"/>
    <w:p>
      <w:pPr>
        <w:spacing w:after="0"/>
        <w:ind w:left="0"/>
        <w:jc w:val="both"/>
      </w:pPr>
      <w:r>
        <w:rPr>
          <w:rFonts w:ascii="Times New Roman"/>
          <w:b w:val="false"/>
          <w:i w:val="false"/>
          <w:color w:val="000000"/>
          <w:sz w:val="28"/>
        </w:rPr>
        <w:t>
      Ескертпе:</w:t>
      </w:r>
    </w:p>
    <w:bookmarkEnd w:id="403"/>
    <w:p>
      <w:pPr>
        <w:spacing w:after="0"/>
        <w:ind w:left="0"/>
        <w:jc w:val="both"/>
      </w:pPr>
      <w:r>
        <w:rPr>
          <w:rFonts w:ascii="Times New Roman"/>
          <w:b w:val="false"/>
          <w:i w:val="false"/>
          <w:color w:val="000000"/>
          <w:sz w:val="28"/>
        </w:rPr>
        <w:t>
      Бұрын төлемдер басқа негіздер бойынша немесе басқа ведомстводан</w:t>
      </w:r>
    </w:p>
    <w:p>
      <w:pPr>
        <w:spacing w:after="0"/>
        <w:ind w:left="0"/>
        <w:jc w:val="both"/>
      </w:pPr>
      <w:r>
        <w:rPr>
          <w:rFonts w:ascii="Times New Roman"/>
          <w:b w:val="false"/>
          <w:i w:val="false"/>
          <w:color w:val="000000"/>
          <w:sz w:val="28"/>
        </w:rPr>
        <w:t xml:space="preserve">
      тағайындалды/тағайындалған жоқ (қажет емесі сызылып тасталсын). </w:t>
      </w:r>
    </w:p>
    <w:p>
      <w:pPr>
        <w:spacing w:after="0"/>
        <w:ind w:left="0"/>
        <w:jc w:val="both"/>
      </w:pPr>
      <w:r>
        <w:rPr>
          <w:rFonts w:ascii="Times New Roman"/>
          <w:b w:val="false"/>
          <w:i w:val="false"/>
          <w:color w:val="000000"/>
          <w:sz w:val="28"/>
        </w:rPr>
        <w:t>
      Бір уақытта әртүрлі мемлекеттік жәрдемақылар алуға құқығым</w:t>
      </w:r>
    </w:p>
    <w:p>
      <w:pPr>
        <w:spacing w:after="0"/>
        <w:ind w:left="0"/>
        <w:jc w:val="both"/>
      </w:pPr>
      <w:r>
        <w:rPr>
          <w:rFonts w:ascii="Times New Roman"/>
          <w:b w:val="false"/>
          <w:i w:val="false"/>
          <w:color w:val="000000"/>
          <w:sz w:val="28"/>
        </w:rPr>
        <w:t>
      болған жағдайда қолданыстағы заңнамаға сәйкес өз қалауым бойынша</w:t>
      </w:r>
    </w:p>
    <w:p>
      <w:pPr>
        <w:spacing w:after="0"/>
        <w:ind w:left="0"/>
        <w:jc w:val="both"/>
      </w:pPr>
      <w:r>
        <w:rPr>
          <w:rFonts w:ascii="Times New Roman"/>
          <w:b w:val="false"/>
          <w:i w:val="false"/>
          <w:color w:val="000000"/>
          <w:sz w:val="28"/>
        </w:rPr>
        <w:t>
      олардың біреуін ғана алуға құқығым бар екені хабарланды.</w:t>
      </w:r>
    </w:p>
    <w:p>
      <w:pPr>
        <w:spacing w:after="0"/>
        <w:ind w:left="0"/>
        <w:jc w:val="both"/>
      </w:pPr>
      <w:r>
        <w:rPr>
          <w:rFonts w:ascii="Times New Roman"/>
          <w:b w:val="false"/>
          <w:i w:val="false"/>
          <w:color w:val="000000"/>
          <w:sz w:val="28"/>
        </w:rPr>
        <w:t>
      Төленетін әлеуметтік төлем төлемдері мөлшерінің өзгеруіне әкеп</w:t>
      </w:r>
    </w:p>
    <w:p>
      <w:pPr>
        <w:spacing w:after="0"/>
        <w:ind w:left="0"/>
        <w:jc w:val="both"/>
      </w:pPr>
      <w:r>
        <w:rPr>
          <w:rFonts w:ascii="Times New Roman"/>
          <w:b w:val="false"/>
          <w:i w:val="false"/>
          <w:color w:val="000000"/>
          <w:sz w:val="28"/>
        </w:rPr>
        <w:t>
      соғуы мүмкін барлық өзгерістер, сондай-ақ тұрғылықты жерімнің (оның</w:t>
      </w:r>
    </w:p>
    <w:p>
      <w:pPr>
        <w:spacing w:after="0"/>
        <w:ind w:left="0"/>
        <w:jc w:val="both"/>
      </w:pPr>
      <w:r>
        <w:rPr>
          <w:rFonts w:ascii="Times New Roman"/>
          <w:b w:val="false"/>
          <w:i w:val="false"/>
          <w:color w:val="000000"/>
          <w:sz w:val="28"/>
        </w:rPr>
        <w:t>
      ішінде Қазақстан Республикасының шегінен тыс жерлерге кету),</w:t>
      </w:r>
    </w:p>
    <w:p>
      <w:pPr>
        <w:spacing w:after="0"/>
        <w:ind w:left="0"/>
        <w:jc w:val="both"/>
      </w:pPr>
      <w:r>
        <w:rPr>
          <w:rFonts w:ascii="Times New Roman"/>
          <w:b w:val="false"/>
          <w:i w:val="false"/>
          <w:color w:val="000000"/>
          <w:sz w:val="28"/>
        </w:rPr>
        <w:t>
      сауалнама деректерінің, банк деректемелерінің өзгеруі туралы Орталық</w:t>
      </w:r>
    </w:p>
    <w:p>
      <w:pPr>
        <w:spacing w:after="0"/>
        <w:ind w:left="0"/>
        <w:jc w:val="both"/>
      </w:pPr>
      <w:r>
        <w:rPr>
          <w:rFonts w:ascii="Times New Roman"/>
          <w:b w:val="false"/>
          <w:i w:val="false"/>
          <w:color w:val="000000"/>
          <w:sz w:val="28"/>
        </w:rPr>
        <w:t>
      бөлімшесіне 10 күн ішінде хабарлауға міндеттенемін.</w:t>
      </w:r>
    </w:p>
    <w:p>
      <w:pPr>
        <w:spacing w:after="0"/>
        <w:ind w:left="0"/>
        <w:jc w:val="both"/>
      </w:pPr>
      <w:r>
        <w:rPr>
          <w:rFonts w:ascii="Times New Roman"/>
          <w:b w:val="false"/>
          <w:i w:val="false"/>
          <w:color w:val="000000"/>
          <w:sz w:val="28"/>
        </w:rPr>
        <w:t>
      Орталық бөлімшесіне ұсынылған құжаттардың түпнұсқалылығы үшін</w:t>
      </w:r>
    </w:p>
    <w:p>
      <w:pPr>
        <w:spacing w:after="0"/>
        <w:ind w:left="0"/>
        <w:jc w:val="both"/>
      </w:pPr>
      <w:r>
        <w:rPr>
          <w:rFonts w:ascii="Times New Roman"/>
          <w:b w:val="false"/>
          <w:i w:val="false"/>
          <w:color w:val="000000"/>
          <w:sz w:val="28"/>
        </w:rPr>
        <w:t>
      құқықтық жауапкершілікті көтеремін.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w:t>
      </w:r>
    </w:p>
    <w:p>
      <w:pPr>
        <w:spacing w:after="0"/>
        <w:ind w:left="0"/>
        <w:jc w:val="both"/>
      </w:pPr>
      <w:r>
        <w:rPr>
          <w:rFonts w:ascii="Times New Roman"/>
          <w:b w:val="false"/>
          <w:i w:val="false"/>
          <w:color w:val="000000"/>
          <w:sz w:val="28"/>
        </w:rPr>
        <w:t>
      Әлеуметтік төлемді тағайындау (тағайындаудан бас тарту) туралы</w:t>
      </w:r>
    </w:p>
    <w:p>
      <w:pPr>
        <w:spacing w:after="0"/>
        <w:ind w:left="0"/>
        <w:jc w:val="both"/>
      </w:pPr>
      <w:r>
        <w:rPr>
          <w:rFonts w:ascii="Times New Roman"/>
          <w:b w:val="false"/>
          <w:i w:val="false"/>
          <w:color w:val="000000"/>
          <w:sz w:val="28"/>
        </w:rPr>
        <w:t>
      шешім қабылдау жөнінде ұялы телефонға sms-хабар жіберу арқылы</w:t>
      </w:r>
    </w:p>
    <w:p>
      <w:pPr>
        <w:spacing w:after="0"/>
        <w:ind w:left="0"/>
        <w:jc w:val="both"/>
      </w:pPr>
      <w:r>
        <w:rPr>
          <w:rFonts w:ascii="Times New Roman"/>
          <w:b w:val="false"/>
          <w:i w:val="false"/>
          <w:color w:val="000000"/>
          <w:sz w:val="28"/>
        </w:rPr>
        <w:t xml:space="preserve">
      хабардар етуге келісім беремін. </w:t>
      </w:r>
    </w:p>
    <w:p>
      <w:pPr>
        <w:spacing w:after="0"/>
        <w:ind w:left="0"/>
        <w:jc w:val="both"/>
      </w:pPr>
      <w:r>
        <w:rPr>
          <w:rFonts w:ascii="Times New Roman"/>
          <w:b w:val="false"/>
          <w:i w:val="false"/>
          <w:color w:val="000000"/>
          <w:sz w:val="28"/>
        </w:rPr>
        <w:t>
      Мемлекеттік көрсетілетін қызметті ХҚО арқылы алған жағдайда,</w:t>
      </w:r>
    </w:p>
    <w:p>
      <w:pPr>
        <w:spacing w:after="0"/>
        <w:ind w:left="0"/>
        <w:jc w:val="both"/>
      </w:pPr>
      <w:r>
        <w:rPr>
          <w:rFonts w:ascii="Times New Roman"/>
          <w:b w:val="false"/>
          <w:i w:val="false"/>
          <w:color w:val="000000"/>
          <w:sz w:val="28"/>
        </w:rPr>
        <w:t>
      ақпараттық жүйелердегі заңмен қорғалатын құпияларды құрайтын</w:t>
      </w:r>
    </w:p>
    <w:p>
      <w:pPr>
        <w:spacing w:after="0"/>
        <w:ind w:left="0"/>
        <w:jc w:val="both"/>
      </w:pPr>
      <w:r>
        <w:rPr>
          <w:rFonts w:ascii="Times New Roman"/>
          <w:b w:val="false"/>
          <w:i w:val="false"/>
          <w:color w:val="000000"/>
          <w:sz w:val="28"/>
        </w:rPr>
        <w:t>
      мәлiметтердi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w:t>
      </w:r>
    </w:p>
    <w:p>
      <w:pPr>
        <w:spacing w:after="0"/>
        <w:ind w:left="0"/>
        <w:jc w:val="both"/>
      </w:pPr>
      <w:r>
        <w:rPr>
          <w:rFonts w:ascii="Times New Roman"/>
          <w:b w:val="false"/>
          <w:i w:val="false"/>
          <w:color w:val="000000"/>
          <w:sz w:val="28"/>
        </w:rPr>
        <w:t>
      өтініш берген күні: 20__ жылғы "___" __________</w:t>
      </w:r>
    </w:p>
    <w:p>
      <w:pPr>
        <w:spacing w:after="0"/>
        <w:ind w:left="0"/>
        <w:jc w:val="both"/>
      </w:pPr>
      <w:r>
        <w:rPr>
          <w:rFonts w:ascii="Times New Roman"/>
          <w:b w:val="false"/>
          <w:i w:val="false"/>
          <w:color w:val="000000"/>
          <w:sz w:val="28"/>
        </w:rPr>
        <w:t>
      өтініш берушінің қолы _______________________</w:t>
      </w:r>
    </w:p>
    <w:p>
      <w:pPr>
        <w:spacing w:after="0"/>
        <w:ind w:left="0"/>
        <w:jc w:val="both"/>
      </w:pPr>
      <w:r>
        <w:rPr>
          <w:rFonts w:ascii="Times New Roman"/>
          <w:b w:val="false"/>
          <w:i w:val="false"/>
          <w:color w:val="000000"/>
          <w:sz w:val="28"/>
        </w:rPr>
        <w:t xml:space="preserve">
      Азамат ___________________________ </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w:t>
      </w:r>
    </w:p>
    <w:p>
      <w:pPr>
        <w:spacing w:after="0"/>
        <w:ind w:left="0"/>
        <w:jc w:val="both"/>
      </w:pPr>
      <w:r>
        <w:rPr>
          <w:rFonts w:ascii="Times New Roman"/>
          <w:b w:val="false"/>
          <w:i w:val="false"/>
          <w:color w:val="000000"/>
          <w:sz w:val="28"/>
        </w:rPr>
        <w:t>
      кезде) және қолы</w:t>
      </w:r>
    </w:p>
    <w:p>
      <w:pPr>
        <w:spacing w:after="0"/>
        <w:ind w:left="0"/>
        <w:jc w:val="both"/>
      </w:pPr>
      <w:r>
        <w:rPr>
          <w:rFonts w:ascii="Times New Roman"/>
          <w:b w:val="false"/>
          <w:i w:val="false"/>
          <w:color w:val="000000"/>
          <w:sz w:val="28"/>
        </w:rPr>
        <w:t xml:space="preserve">
      _ _ _ _ _ _ _ _ _ _ _ _ _ _ _ _ _ _ _ _ _ _ _ _ _ _ _ _ _ _ _ __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 өтініші қоса берілген құжаттармен №___________ болып</w:t>
      </w:r>
    </w:p>
    <w:p>
      <w:pPr>
        <w:spacing w:after="0"/>
        <w:ind w:left="0"/>
        <w:jc w:val="both"/>
      </w:pPr>
      <w:r>
        <w:rPr>
          <w:rFonts w:ascii="Times New Roman"/>
          <w:b w:val="false"/>
          <w:i w:val="false"/>
          <w:color w:val="000000"/>
          <w:sz w:val="28"/>
        </w:rPr>
        <w:t>
      тіркелді, өтінішті тіркеген күн: 20__ жылғы "___" _______________</w:t>
      </w:r>
    </w:p>
    <w:p>
      <w:pPr>
        <w:spacing w:after="0"/>
        <w:ind w:left="0"/>
        <w:jc w:val="both"/>
      </w:pPr>
      <w:r>
        <w:rPr>
          <w:rFonts w:ascii="Times New Roman"/>
          <w:b w:val="false"/>
          <w:i w:val="false"/>
          <w:color w:val="000000"/>
          <w:sz w:val="28"/>
        </w:rPr>
        <w:t>
      (көрсетілетін қызметті алу күні өтінішті Орталық бөлімшесінде</w:t>
      </w:r>
    </w:p>
    <w:p>
      <w:pPr>
        <w:spacing w:after="0"/>
        <w:ind w:left="0"/>
        <w:jc w:val="both"/>
      </w:pPr>
      <w:r>
        <w:rPr>
          <w:rFonts w:ascii="Times New Roman"/>
          <w:b w:val="false"/>
          <w:i w:val="false"/>
          <w:color w:val="000000"/>
          <w:sz w:val="28"/>
        </w:rPr>
        <w:t>
      тіркеген күннен бастап): 20__ жылғы "___" _____________</w:t>
      </w:r>
    </w:p>
    <w:p>
      <w:pPr>
        <w:spacing w:after="0"/>
        <w:ind w:left="0"/>
        <w:jc w:val="both"/>
      </w:pPr>
      <w:r>
        <w:rPr>
          <w:rFonts w:ascii="Times New Roman"/>
          <w:b w:val="false"/>
          <w:i w:val="false"/>
          <w:color w:val="000000"/>
          <w:sz w:val="28"/>
        </w:rPr>
        <w:t>
      Әлеуметтік төлем тағайындау үшін қажетті құжаттың (құжаттардың)</w:t>
      </w:r>
    </w:p>
    <w:p>
      <w:pPr>
        <w:spacing w:after="0"/>
        <w:ind w:left="0"/>
        <w:jc w:val="both"/>
      </w:pPr>
      <w:r>
        <w:rPr>
          <w:rFonts w:ascii="Times New Roman"/>
          <w:b w:val="false"/>
          <w:i w:val="false"/>
          <w:color w:val="000000"/>
          <w:sz w:val="28"/>
        </w:rPr>
        <w:t>
      жоқ екені анықталған жағдайларда, мемлекеттік қызмет көрсету мерзімі</w:t>
      </w:r>
    </w:p>
    <w:p>
      <w:pPr>
        <w:spacing w:after="0"/>
        <w:ind w:left="0"/>
        <w:jc w:val="both"/>
      </w:pPr>
      <w:r>
        <w:rPr>
          <w:rFonts w:ascii="Times New Roman"/>
          <w:b w:val="false"/>
          <w:i w:val="false"/>
          <w:color w:val="000000"/>
          <w:sz w:val="28"/>
        </w:rPr>
        <w:t>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w:t>
      </w:r>
    </w:p>
    <w:p>
      <w:pPr>
        <w:spacing w:after="0"/>
        <w:ind w:left="0"/>
        <w:jc w:val="both"/>
      </w:pPr>
      <w:r>
        <w:rPr>
          <w:rFonts w:ascii="Times New Roman"/>
          <w:b w:val="false"/>
          <w:i w:val="false"/>
          <w:color w:val="000000"/>
          <w:sz w:val="28"/>
        </w:rPr>
        <w:t>
      кезде) және қолы</w:t>
      </w:r>
    </w:p>
    <w:p>
      <w:pPr>
        <w:spacing w:after="0"/>
        <w:ind w:left="0"/>
        <w:jc w:val="both"/>
      </w:pPr>
      <w:r>
        <w:rPr>
          <w:rFonts w:ascii="Times New Roman"/>
          <w:b w:val="false"/>
          <w:i w:val="false"/>
          <w:color w:val="000000"/>
          <w:sz w:val="28"/>
        </w:rPr>
        <w:t>
      Төленетін жәрдемақы және әлеуметтік төлемдер мөлшерінің</w:t>
      </w:r>
    </w:p>
    <w:p>
      <w:pPr>
        <w:spacing w:after="0"/>
        <w:ind w:left="0"/>
        <w:jc w:val="both"/>
      </w:pPr>
      <w:r>
        <w:rPr>
          <w:rFonts w:ascii="Times New Roman"/>
          <w:b w:val="false"/>
          <w:i w:val="false"/>
          <w:color w:val="000000"/>
          <w:sz w:val="28"/>
        </w:rPr>
        <w:t>
      өзгеруіне әкеп соғуы мүмкін барлық өзгерістер, сондай-ақ тұрғылықты</w:t>
      </w:r>
    </w:p>
    <w:p>
      <w:pPr>
        <w:spacing w:after="0"/>
        <w:ind w:left="0"/>
        <w:jc w:val="both"/>
      </w:pPr>
      <w:r>
        <w:rPr>
          <w:rFonts w:ascii="Times New Roman"/>
          <w:b w:val="false"/>
          <w:i w:val="false"/>
          <w:color w:val="000000"/>
          <w:sz w:val="28"/>
        </w:rPr>
        <w:t>
      жерімнің (оның ішінде Қазақстан Республикасының шегінен тыс жерлерге</w:t>
      </w:r>
    </w:p>
    <w:p>
      <w:pPr>
        <w:spacing w:after="0"/>
        <w:ind w:left="0"/>
        <w:jc w:val="both"/>
      </w:pPr>
      <w:r>
        <w:rPr>
          <w:rFonts w:ascii="Times New Roman"/>
          <w:b w:val="false"/>
          <w:i w:val="false"/>
          <w:color w:val="000000"/>
          <w:sz w:val="28"/>
        </w:rPr>
        <w:t>
      кету), сауалнама деректерінің, банк деректемелерінің өзгеруі туралы</w:t>
      </w:r>
    </w:p>
    <w:p>
      <w:pPr>
        <w:spacing w:after="0"/>
        <w:ind w:left="0"/>
        <w:jc w:val="both"/>
      </w:pPr>
      <w:r>
        <w:rPr>
          <w:rFonts w:ascii="Times New Roman"/>
          <w:b w:val="false"/>
          <w:i w:val="false"/>
          <w:color w:val="000000"/>
          <w:sz w:val="28"/>
        </w:rPr>
        <w:t>
      Орталық бөлімшесіне 10 күн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ұсынғаны үшін</w:t>
      </w:r>
    </w:p>
    <w:p>
      <w:pPr>
        <w:spacing w:after="0"/>
        <w:ind w:left="0"/>
        <w:jc w:val="both"/>
      </w:pPr>
      <w:r>
        <w:rPr>
          <w:rFonts w:ascii="Times New Roman"/>
          <w:b w:val="false"/>
          <w:i w:val="false"/>
          <w:color w:val="000000"/>
          <w:sz w:val="28"/>
        </w:rPr>
        <w:t>
      жауапкершілік туралы ескертілдім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асыраушысынан айырылу</w:t>
            </w:r>
            <w:r>
              <w:br/>
            </w:r>
            <w:r>
              <w:rPr>
                <w:rFonts w:ascii="Times New Roman"/>
                <w:b w:val="false"/>
                <w:i w:val="false"/>
                <w:color w:val="000000"/>
                <w:sz w:val="20"/>
              </w:rPr>
              <w:t>жағдайы бойынша және жасына байланысты</w:t>
            </w:r>
            <w:r>
              <w:br/>
            </w:r>
            <w:r>
              <w:rPr>
                <w:rFonts w:ascii="Times New Roman"/>
                <w:b w:val="false"/>
                <w:i w:val="false"/>
                <w:color w:val="000000"/>
                <w:sz w:val="20"/>
              </w:rPr>
              <w:t>берілетін мемлекеттік әлеуметтік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51" w:id="404"/>
    <w:p>
      <w:pPr>
        <w:spacing w:after="0"/>
        <w:ind w:left="0"/>
        <w:jc w:val="left"/>
      </w:pPr>
      <w:r>
        <w:rPr>
          <w:rFonts w:ascii="Times New Roman"/>
          <w:b/>
          <w:i w:val="false"/>
          <w:color w:val="000000"/>
        </w:rPr>
        <w:t xml:space="preserve"> Өтініш қабылдаудан бас тарту туралы хабарлама</w:t>
      </w:r>
    </w:p>
    <w:bookmarkEnd w:id="40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Орталықтың ақпараттық жүйесі бойынша тағайындау, төлеу немесе өтініш</w:t>
      </w:r>
    </w:p>
    <w:p>
      <w:pPr>
        <w:spacing w:after="0"/>
        <w:ind w:left="0"/>
        <w:jc w:val="both"/>
      </w:pPr>
      <w:r>
        <w:rPr>
          <w:rFonts w:ascii="Times New Roman"/>
          <w:b w:val="false"/>
          <w:i w:val="false"/>
          <w:color w:val="000000"/>
          <w:sz w:val="28"/>
        </w:rPr>
        <w:t>
      беру фактісі расталса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(ол болған кезде)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асыраушысынан айырылу</w:t>
            </w:r>
            <w:r>
              <w:br/>
            </w:r>
            <w:r>
              <w:rPr>
                <w:rFonts w:ascii="Times New Roman"/>
                <w:b w:val="false"/>
                <w:i w:val="false"/>
                <w:color w:val="000000"/>
                <w:sz w:val="20"/>
              </w:rPr>
              <w:t>жағдайы бойынша және жасына байланысты</w:t>
            </w:r>
            <w:r>
              <w:br/>
            </w:r>
            <w:r>
              <w:rPr>
                <w:rFonts w:ascii="Times New Roman"/>
                <w:b w:val="false"/>
                <w:i w:val="false"/>
                <w:color w:val="000000"/>
                <w:sz w:val="20"/>
              </w:rPr>
              <w:t>берілетін мемлекеттік әлеуметтік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54" w:id="405"/>
    <w:p>
      <w:pPr>
        <w:spacing w:after="0"/>
        <w:ind w:left="0"/>
        <w:jc w:val="left"/>
      </w:pPr>
      <w:r>
        <w:rPr>
          <w:rFonts w:ascii="Times New Roman"/>
          <w:b/>
          <w:i w:val="false"/>
          <w:color w:val="000000"/>
        </w:rPr>
        <w:t xml:space="preserve"> Зейнетақы және жәрдемақыларды тағайындауға өтініш</w:t>
      </w:r>
      <w:r>
        <w:br/>
      </w:r>
      <w:r>
        <w:rPr>
          <w:rFonts w:ascii="Times New Roman"/>
          <w:b/>
          <w:i w:val="false"/>
          <w:color w:val="000000"/>
        </w:rPr>
        <w:t>қабылдаудан бас тарту туралы</w:t>
      </w:r>
      <w:r>
        <w:br/>
      </w:r>
      <w:r>
        <w:rPr>
          <w:rFonts w:ascii="Times New Roman"/>
          <w:b/>
          <w:i w:val="false"/>
          <w:color w:val="000000"/>
        </w:rPr>
        <w:t>№ ______ хабарлама</w:t>
      </w:r>
    </w:p>
    <w:bookmarkEnd w:id="40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xml:space="preserve">
      Азамат (ша)_________________________________________________________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күні: _____жылғы "___" ____________</w:t>
      </w:r>
    </w:p>
    <w:p>
      <w:pPr>
        <w:spacing w:after="0"/>
        <w:ind w:left="0"/>
        <w:jc w:val="both"/>
      </w:pPr>
      <w:r>
        <w:rPr>
          <w:rFonts w:ascii="Times New Roman"/>
          <w:b w:val="false"/>
          <w:i w:val="false"/>
          <w:color w:val="000000"/>
          <w:sz w:val="28"/>
        </w:rPr>
        <w:t>
      Қамқоршы 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Құжаттардың толық емес топтамасын ұсынған немесе төлемдерді</w:t>
      </w:r>
    </w:p>
    <w:p>
      <w:pPr>
        <w:spacing w:after="0"/>
        <w:ind w:left="0"/>
        <w:jc w:val="both"/>
      </w:pPr>
      <w:r>
        <w:rPr>
          <w:rFonts w:ascii="Times New Roman"/>
          <w:b w:val="false"/>
          <w:i w:val="false"/>
          <w:color w:val="000000"/>
          <w:sz w:val="28"/>
        </w:rPr>
        <w:t>
      тағайындау үшін зейнетақы ақпараттық жүйеден мәліметтерді, құқығы</w:t>
      </w:r>
    </w:p>
    <w:p>
      <w:pPr>
        <w:spacing w:after="0"/>
        <w:ind w:left="0"/>
        <w:jc w:val="both"/>
      </w:pPr>
      <w:r>
        <w:rPr>
          <w:rFonts w:ascii="Times New Roman"/>
          <w:b w:val="false"/>
          <w:i w:val="false"/>
          <w:color w:val="000000"/>
          <w:sz w:val="28"/>
        </w:rPr>
        <w:t>
      болмаған жағдайда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w:t>
      </w:r>
    </w:p>
    <w:p>
      <w:pPr>
        <w:spacing w:after="0"/>
        <w:ind w:left="0"/>
        <w:jc w:val="both"/>
      </w:pPr>
      <w:r>
        <w:rPr>
          <w:rFonts w:ascii="Times New Roman"/>
          <w:b w:val="false"/>
          <w:i w:val="false"/>
          <w:color w:val="000000"/>
          <w:sz w:val="28"/>
        </w:rPr>
        <w:t>
      (ол болған кезде)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457" w:id="406"/>
    <w:p>
      <w:pPr>
        <w:spacing w:after="0"/>
        <w:ind w:left="0"/>
        <w:jc w:val="left"/>
      </w:pPr>
      <w:r>
        <w:rPr>
          <w:rFonts w:ascii="Times New Roman"/>
          <w:b/>
          <w:i w:val="false"/>
          <w:color w:val="000000"/>
        </w:rPr>
        <w:t xml:space="preserve">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көрсетілетін қызмет стандарты</w:t>
      </w:r>
      <w:r>
        <w:br/>
      </w:r>
      <w:r>
        <w:rPr>
          <w:rFonts w:ascii="Times New Roman"/>
          <w:b/>
          <w:i w:val="false"/>
          <w:color w:val="000000"/>
        </w:rPr>
        <w:t>1. Жалпы ережелер</w:t>
      </w:r>
    </w:p>
    <w:bookmarkEnd w:id="406"/>
    <w:bookmarkStart w:name="z459" w:id="407"/>
    <w:p>
      <w:pPr>
        <w:spacing w:after="0"/>
        <w:ind w:left="0"/>
        <w:jc w:val="both"/>
      </w:pPr>
      <w:r>
        <w:rPr>
          <w:rFonts w:ascii="Times New Roman"/>
          <w:b w:val="false"/>
          <w:i w:val="false"/>
          <w:color w:val="000000"/>
          <w:sz w:val="28"/>
        </w:rPr>
        <w:t>
      1.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көрсетілетін қызметі (бұдан әрі – мемлекеттік көрсетілетін қызмет).</w:t>
      </w:r>
    </w:p>
    <w:bookmarkEnd w:id="407"/>
    <w:bookmarkStart w:name="z460" w:id="40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408"/>
    <w:bookmarkStart w:name="z461" w:id="409"/>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409"/>
    <w:bookmarkStart w:name="z462" w:id="410"/>
    <w:p>
      <w:pPr>
        <w:spacing w:after="0"/>
        <w:ind w:left="0"/>
        <w:jc w:val="both"/>
      </w:pPr>
      <w:r>
        <w:rPr>
          <w:rFonts w:ascii="Times New Roman"/>
          <w:b w:val="false"/>
          <w:i w:val="false"/>
          <w:color w:val="000000"/>
          <w:sz w:val="28"/>
        </w:rPr>
        <w:t>
      Мемлекеттік қызметті көрсетуге өтінішті қабылдау:</w:t>
      </w:r>
    </w:p>
    <w:bookmarkEnd w:id="410"/>
    <w:bookmarkStart w:name="z463" w:id="411"/>
    <w:p>
      <w:pPr>
        <w:spacing w:after="0"/>
        <w:ind w:left="0"/>
        <w:jc w:val="both"/>
      </w:pPr>
      <w:r>
        <w:rPr>
          <w:rFonts w:ascii="Times New Roman"/>
          <w:b w:val="false"/>
          <w:i w:val="false"/>
          <w:color w:val="000000"/>
          <w:sz w:val="28"/>
        </w:rPr>
        <w:t>
      1) еңбек ету қабілетінен айырылу (егер жүгінген кезде адамға еңбек ету қабілетінен айырылу дәрежесі белгіленсе), асыраушысынан айырылу, жұмысынан айырылу (жұмыссыз ретінде тіркелу туралы анықтамасының болуы жағдайында) жағдайларына әлеуметтік төлем тағайындау үшін –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w:t>
      </w:r>
    </w:p>
    <w:bookmarkEnd w:id="411"/>
    <w:bookmarkStart w:name="z464" w:id="412"/>
    <w:p>
      <w:pPr>
        <w:spacing w:after="0"/>
        <w:ind w:left="0"/>
        <w:jc w:val="both"/>
      </w:pPr>
      <w:r>
        <w:rPr>
          <w:rFonts w:ascii="Times New Roman"/>
          <w:b w:val="false"/>
          <w:i w:val="false"/>
          <w:color w:val="000000"/>
          <w:sz w:val="28"/>
        </w:rPr>
        <w:t>
      2) еңбек ету қабілетінен айырылу (егер жүгінген кезде адамға еңбек ету қабілетінен айырылу дәрежесі белгіленсе), асыраушысынан айырылу, жұмысынан айырылу (жұмыссыз ретінде тіркелу туралы анықтамасы болғанда),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жағдайларына әлеуметтік төлем тағайындау үшін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(бұдан әрі – ЗТМО);</w:t>
      </w:r>
    </w:p>
    <w:bookmarkEnd w:id="412"/>
    <w:bookmarkStart w:name="z465" w:id="413"/>
    <w:p>
      <w:pPr>
        <w:spacing w:after="0"/>
        <w:ind w:left="0"/>
        <w:jc w:val="both"/>
      </w:pPr>
      <w:r>
        <w:rPr>
          <w:rFonts w:ascii="Times New Roman"/>
          <w:b w:val="false"/>
          <w:i w:val="false"/>
          <w:color w:val="000000"/>
          <w:sz w:val="28"/>
        </w:rPr>
        <w:t>
      3) жалпы еңбек ету қабілетінен айырылу дәрежесі алғаш рет белгіленген кезде еңбек ету қабілетінен айырылу жағдайына әлеуметтік төлем тағайындау үшін – көрсетілетін қызметті беруші;</w:t>
      </w:r>
    </w:p>
    <w:bookmarkEnd w:id="413"/>
    <w:bookmarkStart w:name="z466" w:id="414"/>
    <w:p>
      <w:pPr>
        <w:spacing w:after="0"/>
        <w:ind w:left="0"/>
        <w:jc w:val="both"/>
      </w:pPr>
      <w:r>
        <w:rPr>
          <w:rFonts w:ascii="Times New Roman"/>
          <w:b w:val="false"/>
          <w:i w:val="false"/>
          <w:color w:val="000000"/>
          <w:sz w:val="28"/>
        </w:rPr>
        <w:t>
      4) жұмыссыз мәртебесін алған кезде жұмысынан айырылу жағдайына әлеуметтік төлем тағайындау үшін – Астана және Алматы қалаларының, аудандардың және облыстық маңызы бар қалалардың жергілікті атқарушы органдары (бұдан әрі – ЖАО);</w:t>
      </w:r>
    </w:p>
    <w:bookmarkEnd w:id="414"/>
    <w:bookmarkStart w:name="z467" w:id="415"/>
    <w:p>
      <w:pPr>
        <w:spacing w:after="0"/>
        <w:ind w:left="0"/>
        <w:jc w:val="both"/>
      </w:pPr>
      <w:r>
        <w:rPr>
          <w:rFonts w:ascii="Times New Roman"/>
          <w:b w:val="false"/>
          <w:i w:val="false"/>
          <w:color w:val="000000"/>
          <w:sz w:val="28"/>
        </w:rPr>
        <w:t>
      5) жұмысынан айырылу, бала бір жасқа толғанға дейін оның күтіміне байланысты табысынан айырылу жағдайларына әлеуметтік төлем тағайындау кезінде – www.egov.kz "электрондық үкіметтің" веб-порталы (бұдан әрі – портал) арқылы жүзеге асырылады.</w:t>
      </w:r>
    </w:p>
    <w:bookmarkEnd w:id="415"/>
    <w:bookmarkStart w:name="z468" w:id="416"/>
    <w:p>
      <w:pPr>
        <w:spacing w:after="0"/>
        <w:ind w:left="0"/>
        <w:jc w:val="both"/>
      </w:pPr>
      <w:r>
        <w:rPr>
          <w:rFonts w:ascii="Times New Roman"/>
          <w:b w:val="false"/>
          <w:i w:val="false"/>
          <w:color w:val="000000"/>
          <w:sz w:val="28"/>
        </w:rPr>
        <w:t>
      Мемлекеттік қызметті көрсету нәтижесін беру:</w:t>
      </w:r>
    </w:p>
    <w:bookmarkEnd w:id="416"/>
    <w:bookmarkStart w:name="z469" w:id="417"/>
    <w:p>
      <w:pPr>
        <w:spacing w:after="0"/>
        <w:ind w:left="0"/>
        <w:jc w:val="both"/>
      </w:pPr>
      <w:r>
        <w:rPr>
          <w:rFonts w:ascii="Times New Roman"/>
          <w:b w:val="false"/>
          <w:i w:val="false"/>
          <w:color w:val="000000"/>
          <w:sz w:val="28"/>
        </w:rPr>
        <w:t>
      1) әлеуметтік төлемді тағайындау үшін ХҚО арқылы жүгінген жағдайда – ХҚО;</w:t>
      </w:r>
    </w:p>
    <w:bookmarkEnd w:id="417"/>
    <w:bookmarkStart w:name="z470" w:id="418"/>
    <w:p>
      <w:pPr>
        <w:spacing w:after="0"/>
        <w:ind w:left="0"/>
        <w:jc w:val="both"/>
      </w:pPr>
      <w:r>
        <w:rPr>
          <w:rFonts w:ascii="Times New Roman"/>
          <w:b w:val="false"/>
          <w:i w:val="false"/>
          <w:color w:val="000000"/>
          <w:sz w:val="28"/>
        </w:rPr>
        <w:t>
      2) әлеуметтік төлемді тағайындау үшін ЗТМО, көрсетілетін қызметті беруші, ЖАО арқылы жүгінген жағдайда – ЗТМО;</w:t>
      </w:r>
    </w:p>
    <w:bookmarkEnd w:id="418"/>
    <w:bookmarkStart w:name="z471" w:id="419"/>
    <w:p>
      <w:pPr>
        <w:spacing w:after="0"/>
        <w:ind w:left="0"/>
        <w:jc w:val="both"/>
      </w:pPr>
      <w:r>
        <w:rPr>
          <w:rFonts w:ascii="Times New Roman"/>
          <w:b w:val="false"/>
          <w:i w:val="false"/>
          <w:color w:val="000000"/>
          <w:sz w:val="28"/>
        </w:rPr>
        <w:t>
      3) жұмысынан айырылу, бала бір жасқа толғанға дейін оның күтіміне байланысты табысынан айырылу жағдайларына әлеуметтік төлемдер тағайындауға портал арқылы жүгінген жағдайда – портал арқылы жүзеге асырылады.</w:t>
      </w:r>
    </w:p>
    <w:bookmarkEnd w:id="419"/>
    <w:bookmarkStart w:name="z472" w:id="420"/>
    <w:p>
      <w:pPr>
        <w:spacing w:after="0"/>
        <w:ind w:left="0"/>
        <w:jc w:val="left"/>
      </w:pPr>
      <w:r>
        <w:rPr>
          <w:rFonts w:ascii="Times New Roman"/>
          <w:b/>
          <w:i w:val="false"/>
          <w:color w:val="000000"/>
        </w:rPr>
        <w:t xml:space="preserve"> 2. Мемлекеттік қызметті көрсету тәртібі</w:t>
      </w:r>
    </w:p>
    <w:bookmarkEnd w:id="420"/>
    <w:bookmarkStart w:name="z473" w:id="421"/>
    <w:p>
      <w:pPr>
        <w:spacing w:after="0"/>
        <w:ind w:left="0"/>
        <w:jc w:val="both"/>
      </w:pPr>
      <w:r>
        <w:rPr>
          <w:rFonts w:ascii="Times New Roman"/>
          <w:b w:val="false"/>
          <w:i w:val="false"/>
          <w:color w:val="000000"/>
          <w:sz w:val="28"/>
        </w:rPr>
        <w:t>
      4. Мемлекеттік қызметті көрсету мерзімі:</w:t>
      </w:r>
    </w:p>
    <w:bookmarkEnd w:id="421"/>
    <w:bookmarkStart w:name="z474" w:id="422"/>
    <w:p>
      <w:pPr>
        <w:spacing w:after="0"/>
        <w:ind w:left="0"/>
        <w:jc w:val="both"/>
      </w:pPr>
      <w:r>
        <w:rPr>
          <w:rFonts w:ascii="Times New Roman"/>
          <w:b w:val="false"/>
          <w:i w:val="false"/>
          <w:color w:val="000000"/>
          <w:sz w:val="28"/>
        </w:rPr>
        <w:t>
      1) ХҚО-ға, ЗТМО-ға, көрсетілетін қызметті берушіге, ЖАО-ға, сондай-ақ порталға жүгінген кезде – ЗТМО-да құжаттардың топтамасын тіркеген сәттен бастап – 8 (сегіз) жұмыс күні.</w:t>
      </w:r>
    </w:p>
    <w:bookmarkEnd w:id="422"/>
    <w:bookmarkStart w:name="z475" w:id="423"/>
    <w:p>
      <w:pPr>
        <w:spacing w:after="0"/>
        <w:ind w:left="0"/>
        <w:jc w:val="both"/>
      </w:pPr>
      <w:r>
        <w:rPr>
          <w:rFonts w:ascii="Times New Roman"/>
          <w:b w:val="false"/>
          <w:i w:val="false"/>
          <w:color w:val="000000"/>
          <w:sz w:val="28"/>
        </w:rPr>
        <w:t>
      Мемлекеттік қызмет көрсету мерзімі:</w:t>
      </w:r>
    </w:p>
    <w:bookmarkEnd w:id="423"/>
    <w:bookmarkStart w:name="z476" w:id="424"/>
    <w:p>
      <w:pPr>
        <w:spacing w:after="0"/>
        <w:ind w:left="0"/>
        <w:jc w:val="both"/>
      </w:pPr>
      <w:r>
        <w:rPr>
          <w:rFonts w:ascii="Times New Roman"/>
          <w:b w:val="false"/>
          <w:i w:val="false"/>
          <w:color w:val="000000"/>
          <w:sz w:val="28"/>
        </w:rPr>
        <w:t>
      іс материалдарын жете ресімдеу қажет болған жағдайларда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ЗТМО-ға ұсынған күннен бастап 8 (сегіз) жұмыс күні ішінде көрсетіледі. ЗТМО өтініш берушіні 5 (бес) жұмыс күні ішінде қосымша құжаттарды ұсыну қажеттігі туралы хабардар етеді;</w:t>
      </w:r>
    </w:p>
    <w:bookmarkEnd w:id="424"/>
    <w:bookmarkStart w:name="z477" w:id="425"/>
    <w:p>
      <w:pPr>
        <w:spacing w:after="0"/>
        <w:ind w:left="0"/>
        <w:jc w:val="both"/>
      </w:pPr>
      <w:r>
        <w:rPr>
          <w:rFonts w:ascii="Times New Roman"/>
          <w:b w:val="false"/>
          <w:i w:val="false"/>
          <w:color w:val="000000"/>
          <w:sz w:val="28"/>
        </w:rPr>
        <w:t>
      ХҚО-ға, көрсетілетін қызметті берушіге, ЖАО-ға жүгінген кезде – құжаттарды қабылдау күні мемлекеттік қызмет көрсету мерзіміне кірмейді;</w:t>
      </w:r>
    </w:p>
    <w:bookmarkEnd w:id="425"/>
    <w:bookmarkStart w:name="z478" w:id="426"/>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ЗТМО-да – 30 минут, ХҚО-да – 15 минут, көрсетілетін қызметті берушіде, ЖАО-да күту уақыты қажет емес;</w:t>
      </w:r>
    </w:p>
    <w:bookmarkEnd w:id="426"/>
    <w:bookmarkStart w:name="z479" w:id="427"/>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ЗТМО-да, көрсетілетін қызметті берушіде, ЖАО-да – 30 минут, ХҚО-да – 20 минут.</w:t>
      </w:r>
    </w:p>
    <w:bookmarkEnd w:id="427"/>
    <w:bookmarkStart w:name="z480" w:id="428"/>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және (немесе) қағаз түрінде.</w:t>
      </w:r>
    </w:p>
    <w:bookmarkEnd w:id="428"/>
    <w:bookmarkStart w:name="z481" w:id="429"/>
    <w:p>
      <w:pPr>
        <w:spacing w:after="0"/>
        <w:ind w:left="0"/>
        <w:jc w:val="both"/>
      </w:pPr>
      <w:r>
        <w:rPr>
          <w:rFonts w:ascii="Times New Roman"/>
          <w:b w:val="false"/>
          <w:i w:val="false"/>
          <w:color w:val="000000"/>
          <w:sz w:val="28"/>
        </w:rPr>
        <w:t xml:space="preserve">
      6. Мемлекеттік қызметті көрсету нәтижесі: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министрінің 2015 жылғы 17 сәуірдегі № </w:t>
      </w:r>
      <w:r>
        <w:rPr>
          <w:rFonts w:ascii="Times New Roman"/>
          <w:b w:val="false"/>
          <w:i w:val="false"/>
          <w:color w:val="000000"/>
          <w:sz w:val="28"/>
        </w:rPr>
        <w:t>236</w:t>
      </w:r>
      <w:r>
        <w:rPr>
          <w:rFonts w:ascii="Times New Roman"/>
          <w:b w:val="false"/>
          <w:i w:val="false"/>
          <w:color w:val="000000"/>
          <w:sz w:val="28"/>
        </w:rPr>
        <w:t xml:space="preserve"> (бұдан әрі – № 236 бұйрық) (Нормативтік құқықтық актілерді мемлекеттік тіркеу тізілімінде № 11224 болып тіркелген) бұйрығымен бекітілген нысан бойынша әлеуметтік қатер жағдайларына әлеуметтік төлемдерді тағайындау (тағайындаудан бас тарту) туралы хабарлама.</w:t>
      </w:r>
    </w:p>
    <w:bookmarkEnd w:id="429"/>
    <w:bookmarkStart w:name="z482" w:id="430"/>
    <w:p>
      <w:pPr>
        <w:spacing w:after="0"/>
        <w:ind w:left="0"/>
        <w:jc w:val="both"/>
      </w:pPr>
      <w:r>
        <w:rPr>
          <w:rFonts w:ascii="Times New Roman"/>
          <w:b w:val="false"/>
          <w:i w:val="false"/>
          <w:color w:val="000000"/>
          <w:sz w:val="28"/>
        </w:rPr>
        <w:t>
      Мемлекеттiк қызметті көрсету нәтижесiн ұсыну нысаны: электрондық және (немесе) қағаз түрінде.</w:t>
      </w:r>
    </w:p>
    <w:bookmarkEnd w:id="430"/>
    <w:bookmarkStart w:name="z483" w:id="431"/>
    <w:p>
      <w:pPr>
        <w:spacing w:after="0"/>
        <w:ind w:left="0"/>
        <w:jc w:val="both"/>
      </w:pPr>
      <w:r>
        <w:rPr>
          <w:rFonts w:ascii="Times New Roman"/>
          <w:b w:val="false"/>
          <w:i w:val="false"/>
          <w:color w:val="000000"/>
          <w:sz w:val="28"/>
        </w:rPr>
        <w:t>
      Қызметті қағаз түрінде алу үшін жүгінген жағдайда, мемлекеттік қызмет көрсету нәтижесі көрсетілетін қызметті берушінің уәкілетті адамының ЭЦҚ-сымен куәландырылған электрондық форматта ресімделеді.</w:t>
      </w:r>
    </w:p>
    <w:bookmarkEnd w:id="431"/>
    <w:bookmarkStart w:name="z484" w:id="432"/>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432"/>
    <w:bookmarkStart w:name="z485" w:id="433"/>
    <w:p>
      <w:pPr>
        <w:spacing w:after="0"/>
        <w:ind w:left="0"/>
        <w:jc w:val="both"/>
      </w:pPr>
      <w:r>
        <w:rPr>
          <w:rFonts w:ascii="Times New Roman"/>
          <w:b w:val="false"/>
          <w:i w:val="false"/>
          <w:color w:val="000000"/>
          <w:sz w:val="28"/>
        </w:rPr>
        <w:t>
      8. Жұмыс кестесі:</w:t>
      </w:r>
    </w:p>
    <w:bookmarkEnd w:id="433"/>
    <w:bookmarkStart w:name="z486" w:id="434"/>
    <w:p>
      <w:pPr>
        <w:spacing w:after="0"/>
        <w:ind w:left="0"/>
        <w:jc w:val="both"/>
      </w:pPr>
      <w:r>
        <w:rPr>
          <w:rFonts w:ascii="Times New Roman"/>
          <w:b w:val="false"/>
          <w:i w:val="false"/>
          <w:color w:val="000000"/>
          <w:sz w:val="28"/>
        </w:rPr>
        <w:t xml:space="preserve">
      1) ЗТМО-да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434"/>
    <w:bookmarkStart w:name="z487" w:id="435"/>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дүйсенбіден бастап сенбіні қоса алғанда, сағат 9.00-ден 14.00-ге дейін жүзеге асырылады. </w:t>
      </w:r>
    </w:p>
    <w:bookmarkEnd w:id="435"/>
    <w:bookmarkStart w:name="z488" w:id="436"/>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End w:id="436"/>
    <w:bookmarkStart w:name="z489" w:id="437"/>
    <w:p>
      <w:pPr>
        <w:spacing w:after="0"/>
        <w:ind w:left="0"/>
        <w:jc w:val="both"/>
      </w:pPr>
      <w:r>
        <w:rPr>
          <w:rFonts w:ascii="Times New Roman"/>
          <w:b w:val="false"/>
          <w:i w:val="false"/>
          <w:color w:val="000000"/>
          <w:sz w:val="28"/>
        </w:rPr>
        <w:t>
      2) ХҚО-да – Қазақстан Республикасының Еңбек кодексіне сәйкес демалыс және мереке күндерінен басқа, дүйсенбіден бастап сенбіні қоса алғанда, жұмыс кестесіне сәйкес түскі үзіліссіз сағат 9.00-ден 20.00-ге дейін.</w:t>
      </w:r>
    </w:p>
    <w:bookmarkEnd w:id="437"/>
    <w:bookmarkStart w:name="z490" w:id="438"/>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электрондық кезекті портал арқылы "броньдауға" болады;</w:t>
      </w:r>
    </w:p>
    <w:bookmarkEnd w:id="438"/>
    <w:bookmarkStart w:name="z491" w:id="439"/>
    <w:p>
      <w:pPr>
        <w:spacing w:after="0"/>
        <w:ind w:left="0"/>
        <w:jc w:val="both"/>
      </w:pPr>
      <w:r>
        <w:rPr>
          <w:rFonts w:ascii="Times New Roman"/>
          <w:b w:val="false"/>
          <w:i w:val="false"/>
          <w:color w:val="000000"/>
          <w:sz w:val="28"/>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439"/>
    <w:bookmarkStart w:name="z492" w:id="440"/>
    <w:p>
      <w:pPr>
        <w:spacing w:after="0"/>
        <w:ind w:left="0"/>
        <w:jc w:val="both"/>
      </w:pPr>
      <w:r>
        <w:rPr>
          <w:rFonts w:ascii="Times New Roman"/>
          <w:b w:val="false"/>
          <w:i w:val="false"/>
          <w:color w:val="000000"/>
          <w:sz w:val="28"/>
        </w:rPr>
        <w:t>
      Мемлекеттік көрсетілетін қызметке өтінішті қабылдау кестесі: сағат 13.00-ден 14.30-ға дейін түскі үзіліспен сағат 9.00-ден 17.30-ға дейін.</w:t>
      </w:r>
    </w:p>
    <w:bookmarkEnd w:id="440"/>
    <w:bookmarkStart w:name="z493" w:id="441"/>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End w:id="441"/>
    <w:bookmarkStart w:name="z494" w:id="442"/>
    <w:p>
      <w:pPr>
        <w:spacing w:after="0"/>
        <w:ind w:left="0"/>
        <w:jc w:val="both"/>
      </w:pPr>
      <w:r>
        <w:rPr>
          <w:rFonts w:ascii="Times New Roman"/>
          <w:b w:val="false"/>
          <w:i w:val="false"/>
          <w:color w:val="000000"/>
          <w:sz w:val="28"/>
        </w:rPr>
        <w:t>
      4) ЖАО-да – www.mzsr.gov.kz интернет-ресурсында "Мемлекеттік көрсетілетін қызметтер" бөлімінде орналастырылған.</w:t>
      </w:r>
    </w:p>
    <w:bookmarkEnd w:id="442"/>
    <w:bookmarkStart w:name="z495" w:id="443"/>
    <w:p>
      <w:pPr>
        <w:spacing w:after="0"/>
        <w:ind w:left="0"/>
        <w:jc w:val="both"/>
      </w:pPr>
      <w:r>
        <w:rPr>
          <w:rFonts w:ascii="Times New Roman"/>
          <w:b w:val="false"/>
          <w:i w:val="false"/>
          <w:color w:val="000000"/>
          <w:sz w:val="28"/>
        </w:rPr>
        <w:t>
      Мемлекеттік қызметті көрсетуге өтінішті қабылдау: сағат 13.00-ден 14.30-ға дейінгі түскі үзіліспен сағат 9.00-ден 17.30-ға дейін.</w:t>
      </w:r>
    </w:p>
    <w:bookmarkEnd w:id="443"/>
    <w:bookmarkStart w:name="z496" w:id="444"/>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End w:id="444"/>
    <w:bookmarkStart w:name="z497" w:id="445"/>
    <w:p>
      <w:pPr>
        <w:spacing w:after="0"/>
        <w:ind w:left="0"/>
        <w:jc w:val="both"/>
      </w:pPr>
      <w:r>
        <w:rPr>
          <w:rFonts w:ascii="Times New Roman"/>
          <w:b w:val="false"/>
          <w:i w:val="false"/>
          <w:color w:val="000000"/>
          <w:sz w:val="28"/>
        </w:rPr>
        <w:t>
      5) порталда – жөндеу жұмыстарын жүргізуге байланысты техникалық үзілістерді қоспағанда, тәулік бойы.</w:t>
      </w:r>
    </w:p>
    <w:bookmarkEnd w:id="445"/>
    <w:bookmarkStart w:name="z498" w:id="446"/>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демалыс және мереке күндері, жұмыс уақыты аяқталғаннан кейін жұмысынан айырылу жағдайына, бала бір жасқа толғанға дейін оның күтіміне байланысты табысынан айырылу жағдайына әлеуметтік төлем тағайындау үшін жүгінген кезде, мемлекеттік қызметті көрсетуге өтініштер мен мемлекеттік қызметті көрсету нәтижесін беру келесі жұмыс күнінде жүзеге асырылады.</w:t>
      </w:r>
    </w:p>
    <w:bookmarkEnd w:id="446"/>
    <w:bookmarkStart w:name="z499" w:id="447"/>
    <w:p>
      <w:pPr>
        <w:spacing w:after="0"/>
        <w:ind w:left="0"/>
        <w:jc w:val="both"/>
      </w:pPr>
      <w:r>
        <w:rPr>
          <w:rFonts w:ascii="Times New Roman"/>
          <w:b w:val="false"/>
          <w:i w:val="false"/>
          <w:color w:val="000000"/>
          <w:sz w:val="28"/>
        </w:rPr>
        <w:t xml:space="preserve">
      9. Көрсетілетін қызметті алушы (немесе нотариат куәландырылған сенімхат бойынша оның өкілі) мемлекеттік қызметті көрсету үшін ЗТМО-ға, ХҚО-ға жүгінген кезде осы мемлекеттік көрсетілетін қызмет стандартына 1-қосымшаға сәйкес нысан бойынша, көрсетілетін қызмет берушіге жүгінген кезде 2-қосымшаға сәйкес нысан бойынша, ЖАО-ға жүгінген кезде 3-қосымшаға сәйкес нысан бойынша өтінішті және мынадай құжаттарды: </w:t>
      </w:r>
    </w:p>
    <w:bookmarkEnd w:id="447"/>
    <w:bookmarkStart w:name="z500" w:id="448"/>
    <w:p>
      <w:pPr>
        <w:spacing w:after="0"/>
        <w:ind w:left="0"/>
        <w:jc w:val="both"/>
      </w:pPr>
      <w:r>
        <w:rPr>
          <w:rFonts w:ascii="Times New Roman"/>
          <w:b w:val="false"/>
          <w:i w:val="false"/>
          <w:color w:val="000000"/>
          <w:sz w:val="28"/>
        </w:rPr>
        <w:t>
      еңбек ету қабілетінен айырылу жағдайына әлеуметтік төлем тағайындау үшін:</w:t>
      </w:r>
    </w:p>
    <w:bookmarkEnd w:id="448"/>
    <w:bookmarkStart w:name="z501" w:id="449"/>
    <w:p>
      <w:pPr>
        <w:spacing w:after="0"/>
        <w:ind w:left="0"/>
        <w:jc w:val="both"/>
      </w:pPr>
      <w:r>
        <w:rPr>
          <w:rFonts w:ascii="Times New Roman"/>
          <w:b w:val="false"/>
          <w:i w:val="false"/>
          <w:color w:val="000000"/>
          <w:sz w:val="28"/>
        </w:rPr>
        <w:t>
      1) жеке басын куәландыратын құжатты (жеке куәлігін, азаматтығы жоқ адамның куәлігін, шетелдіктің тұруға ықтиярхатын) – жеке басын сәйкестендіру үшін;</w:t>
      </w:r>
    </w:p>
    <w:bookmarkEnd w:id="449"/>
    <w:bookmarkStart w:name="z502" w:id="450"/>
    <w:p>
      <w:pPr>
        <w:spacing w:after="0"/>
        <w:ind w:left="0"/>
        <w:jc w:val="both"/>
      </w:pPr>
      <w:r>
        <w:rPr>
          <w:rFonts w:ascii="Times New Roman"/>
          <w:b w:val="false"/>
          <w:i w:val="false"/>
          <w:color w:val="000000"/>
          <w:sz w:val="28"/>
        </w:rPr>
        <w:t>
      2) тұрғылықты тұратын жері бойынша тіркелгенін растайтын құжатты (мекенжай анықтамасын немесе ауыл әкімдерінің анықтамасын,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анықтамасын);</w:t>
      </w:r>
    </w:p>
    <w:bookmarkEnd w:id="450"/>
    <w:bookmarkStart w:name="z503" w:id="451"/>
    <w:p>
      <w:pPr>
        <w:spacing w:after="0"/>
        <w:ind w:left="0"/>
        <w:jc w:val="both"/>
      </w:pPr>
      <w:r>
        <w:rPr>
          <w:rFonts w:ascii="Times New Roman"/>
          <w:b w:val="false"/>
          <w:i w:val="false"/>
          <w:color w:val="000000"/>
          <w:sz w:val="28"/>
        </w:rPr>
        <w:t>
      3) жалпы еңбек ету қабілетінен айрылу дәрежесін белгілеуді растайтын құжатты;</w:t>
      </w:r>
    </w:p>
    <w:bookmarkEnd w:id="451"/>
    <w:bookmarkStart w:name="z504" w:id="452"/>
    <w:p>
      <w:pPr>
        <w:spacing w:after="0"/>
        <w:ind w:left="0"/>
        <w:jc w:val="both"/>
      </w:pP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банктік шоттың нөмірін не түзеу мекемесінің қолма-қол ақшаны бақылау шоты туралы құжатты;</w:t>
      </w:r>
    </w:p>
    <w:bookmarkEnd w:id="452"/>
    <w:bookmarkStart w:name="z505" w:id="453"/>
    <w:p>
      <w:pPr>
        <w:spacing w:after="0"/>
        <w:ind w:left="0"/>
        <w:jc w:val="both"/>
      </w:pPr>
      <w:r>
        <w:rPr>
          <w:rFonts w:ascii="Times New Roman"/>
          <w:b w:val="false"/>
          <w:i w:val="false"/>
          <w:color w:val="000000"/>
          <w:sz w:val="28"/>
        </w:rPr>
        <w:t>
      асыраушысынан айырылу жағдайына әлеуметтік төлем тағайындау үшін:</w:t>
      </w:r>
    </w:p>
    <w:bookmarkEnd w:id="453"/>
    <w:bookmarkStart w:name="z506" w:id="454"/>
    <w:p>
      <w:pPr>
        <w:spacing w:after="0"/>
        <w:ind w:left="0"/>
        <w:jc w:val="both"/>
      </w:pPr>
      <w:r>
        <w:rPr>
          <w:rFonts w:ascii="Times New Roman"/>
          <w:b w:val="false"/>
          <w:i w:val="false"/>
          <w:color w:val="000000"/>
          <w:sz w:val="28"/>
        </w:rPr>
        <w:t>
      1) жеке басын куәландыратын құжатты (жеке куәлігін, азаматтығы жоқ адамның куәлігін, шетелдіктің тұруға ықтиярхатын) – жеке басын сәйкестендіру үшін;</w:t>
      </w:r>
    </w:p>
    <w:bookmarkEnd w:id="454"/>
    <w:bookmarkStart w:name="z507" w:id="455"/>
    <w:p>
      <w:pPr>
        <w:spacing w:after="0"/>
        <w:ind w:left="0"/>
        <w:jc w:val="both"/>
      </w:pPr>
      <w:r>
        <w:rPr>
          <w:rFonts w:ascii="Times New Roman"/>
          <w:b w:val="false"/>
          <w:i w:val="false"/>
          <w:color w:val="000000"/>
          <w:sz w:val="28"/>
        </w:rPr>
        <w:t>
      2) тұрғылықты тұратын жері бойынша тіркелгенін растайтын құжатты (мекенжай анықтамасын немесе ауыл әкімдерінің анықтамасын, Байқоңыр қаласының тұрғындары үшін Ресей Федерациясы Байқоңыр қаласы тұрғын үй шаруашылығының азаматтарды есепке алу және тіркеу жөніндегі бөлімнің анықтамасын);</w:t>
      </w:r>
    </w:p>
    <w:bookmarkEnd w:id="455"/>
    <w:bookmarkStart w:name="z508" w:id="456"/>
    <w:p>
      <w:pPr>
        <w:spacing w:after="0"/>
        <w:ind w:left="0"/>
        <w:jc w:val="both"/>
      </w:pPr>
      <w:r>
        <w:rPr>
          <w:rFonts w:ascii="Times New Roman"/>
          <w:b w:val="false"/>
          <w:i w:val="false"/>
          <w:color w:val="000000"/>
          <w:sz w:val="28"/>
        </w:rPr>
        <w:t>
      3) асыраушының қайтыс болғаны туралы куәлікті немесе соттың адамды хабар-ошарсыз кетті деп танығаны туралы немесе қайтыс болды деп жариялағаны туралы шешімін;</w:t>
      </w:r>
    </w:p>
    <w:bookmarkEnd w:id="456"/>
    <w:bookmarkStart w:name="z509" w:id="457"/>
    <w:p>
      <w:pPr>
        <w:spacing w:after="0"/>
        <w:ind w:left="0"/>
        <w:jc w:val="both"/>
      </w:pPr>
      <w:r>
        <w:rPr>
          <w:rFonts w:ascii="Times New Roman"/>
          <w:b w:val="false"/>
          <w:i w:val="false"/>
          <w:color w:val="000000"/>
          <w:sz w:val="28"/>
        </w:rPr>
        <w:t>
      4) қайтыс болған (сот хабар-ошарсыз кетті деп таныған немесе қайтыс болды деп жариялаған) адаммен туыстық қатынастарды растайтын құжаттарды, неке қию (ерлі-зайыпты болу) туралы, қайтыс болған асыраушының балаларының туу туралы, асырап алу туралы куәліктерін;</w:t>
      </w:r>
    </w:p>
    <w:bookmarkEnd w:id="457"/>
    <w:bookmarkStart w:name="z510" w:id="458"/>
    <w:p>
      <w:pPr>
        <w:spacing w:after="0"/>
        <w:ind w:left="0"/>
        <w:jc w:val="both"/>
      </w:pPr>
      <w:r>
        <w:rPr>
          <w:rFonts w:ascii="Times New Roman"/>
          <w:b w:val="false"/>
          <w:i w:val="false"/>
          <w:color w:val="000000"/>
          <w:sz w:val="28"/>
        </w:rPr>
        <w:t>
      5) № 236 бұйрықпен бекітілген нысан бойынша отбасы мүшелерi күндізгі оқу нысанында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алынған анықтамаларды (жыл сайын жаңартылады);</w:t>
      </w:r>
    </w:p>
    <w:bookmarkEnd w:id="458"/>
    <w:bookmarkStart w:name="z511" w:id="459"/>
    <w:p>
      <w:pPr>
        <w:spacing w:after="0"/>
        <w:ind w:left="0"/>
        <w:jc w:val="both"/>
      </w:pPr>
      <w:r>
        <w:rPr>
          <w:rFonts w:ascii="Times New Roman"/>
          <w:b w:val="false"/>
          <w:i w:val="false"/>
          <w:color w:val="000000"/>
          <w:sz w:val="28"/>
        </w:rPr>
        <w:t>
      6) банктерде және (немесе) банк операцияларының жекелеген түрлерін жүзеге асыратын ұйымдарда ашылған банктік шоттың нөмірін не түзеу мекемесінің қолма-қол ақшаны бақылау шоты туралы құжатты;</w:t>
      </w:r>
    </w:p>
    <w:bookmarkEnd w:id="459"/>
    <w:bookmarkStart w:name="z512" w:id="460"/>
    <w:p>
      <w:pPr>
        <w:spacing w:after="0"/>
        <w:ind w:left="0"/>
        <w:jc w:val="both"/>
      </w:pPr>
      <w:r>
        <w:rPr>
          <w:rFonts w:ascii="Times New Roman"/>
          <w:b w:val="false"/>
          <w:i w:val="false"/>
          <w:color w:val="000000"/>
          <w:sz w:val="28"/>
        </w:rPr>
        <w:t xml:space="preserve">
      он сегiз жасқа толмаған және осы жастан асқан балалары, оның iшiнде асырап алған балалары, аға-iнiлерi, апа-сiңлiлерi мен немерелерi бала кезiнен І немесе ІІ топтағы мүгедектер деп танылған жағдайда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бұйрығымен бекітілген нысан бойынша мүгедектік туралы анықтаманы;</w:t>
      </w:r>
    </w:p>
    <w:bookmarkEnd w:id="460"/>
    <w:bookmarkStart w:name="z513" w:id="461"/>
    <w:p>
      <w:pPr>
        <w:spacing w:after="0"/>
        <w:ind w:left="0"/>
        <w:jc w:val="both"/>
      </w:pPr>
      <w:r>
        <w:rPr>
          <w:rFonts w:ascii="Times New Roman"/>
          <w:b w:val="false"/>
          <w:i w:val="false"/>
          <w:color w:val="000000"/>
          <w:sz w:val="28"/>
        </w:rPr>
        <w:t>
      балаға қорғаншылық (қамқоршылық) белгілеу жағдайында, балаға қорғаншылық (қамқоршылық) белгілеуді растайтын құжатты;</w:t>
      </w:r>
    </w:p>
    <w:bookmarkEnd w:id="461"/>
    <w:bookmarkStart w:name="z514" w:id="462"/>
    <w:p>
      <w:pPr>
        <w:spacing w:after="0"/>
        <w:ind w:left="0"/>
        <w:jc w:val="both"/>
      </w:pPr>
      <w:r>
        <w:rPr>
          <w:rFonts w:ascii="Times New Roman"/>
          <w:b w:val="false"/>
          <w:i w:val="false"/>
          <w:color w:val="000000"/>
          <w:sz w:val="28"/>
        </w:rPr>
        <w:t>
      жұмысынан айырылу жағдайына әлеуметтік төлем тағайындау үшін:</w:t>
      </w:r>
    </w:p>
    <w:bookmarkEnd w:id="462"/>
    <w:bookmarkStart w:name="z515" w:id="463"/>
    <w:p>
      <w:pPr>
        <w:spacing w:after="0"/>
        <w:ind w:left="0"/>
        <w:jc w:val="both"/>
      </w:pPr>
      <w:r>
        <w:rPr>
          <w:rFonts w:ascii="Times New Roman"/>
          <w:b w:val="false"/>
          <w:i w:val="false"/>
          <w:color w:val="000000"/>
          <w:sz w:val="28"/>
        </w:rPr>
        <w:t>
      1) жеке басын куәландыратын құжатты (жеке куәлігін, азаматтығы жоқ адамның куәлігін, шетелдіктің тұруға ықтиярхатын) – жеке басын сәйкестендіру үшін;</w:t>
      </w:r>
    </w:p>
    <w:bookmarkEnd w:id="463"/>
    <w:bookmarkStart w:name="z516" w:id="464"/>
    <w:p>
      <w:pPr>
        <w:spacing w:after="0"/>
        <w:ind w:left="0"/>
        <w:jc w:val="both"/>
      </w:pPr>
      <w:r>
        <w:rPr>
          <w:rFonts w:ascii="Times New Roman"/>
          <w:b w:val="false"/>
          <w:i w:val="false"/>
          <w:color w:val="000000"/>
          <w:sz w:val="28"/>
        </w:rPr>
        <w:t>
      2) тұрғылықты тұратын жері бойынша тіркелгенін растайтын құжатты (мекенжай анықтамасын немесе ауыл әкімдерінің анықтамасын,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анықтамасын);</w:t>
      </w:r>
    </w:p>
    <w:bookmarkEnd w:id="464"/>
    <w:bookmarkStart w:name="z517" w:id="465"/>
    <w:p>
      <w:pPr>
        <w:spacing w:after="0"/>
        <w:ind w:left="0"/>
        <w:jc w:val="both"/>
      </w:pPr>
      <w:r>
        <w:rPr>
          <w:rFonts w:ascii="Times New Roman"/>
          <w:b w:val="false"/>
          <w:i w:val="false"/>
          <w:color w:val="000000"/>
          <w:sz w:val="28"/>
        </w:rPr>
        <w:t>
      3) жұмыссыз ретінде тіркелгені туралы ЖАО-ның анықтамасын;</w:t>
      </w:r>
    </w:p>
    <w:bookmarkEnd w:id="465"/>
    <w:bookmarkStart w:name="z518" w:id="466"/>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банктік шоттың нөмірін не түзеу мекемесінің қолма-қол ақшаны бақылау шоты туралы құжатты;</w:t>
      </w:r>
    </w:p>
    <w:bookmarkEnd w:id="466"/>
    <w:bookmarkStart w:name="z519" w:id="467"/>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табысынан айырылу жағдайларына әлеуметтік төлем тағайындау үшін:</w:t>
      </w:r>
    </w:p>
    <w:bookmarkEnd w:id="467"/>
    <w:bookmarkStart w:name="z520" w:id="468"/>
    <w:p>
      <w:pPr>
        <w:spacing w:after="0"/>
        <w:ind w:left="0"/>
        <w:jc w:val="both"/>
      </w:pPr>
      <w:r>
        <w:rPr>
          <w:rFonts w:ascii="Times New Roman"/>
          <w:b w:val="false"/>
          <w:i w:val="false"/>
          <w:color w:val="000000"/>
          <w:sz w:val="28"/>
        </w:rPr>
        <w:t>
      1) жеке басын куәландыратын құжатты (жеке куәлігін, азаматтығы жоқ адамның куәлігін, шетелдіктің тұруға ықтиярхатын) – жеке басын сәйкестендіру үшін;</w:t>
      </w:r>
    </w:p>
    <w:bookmarkEnd w:id="468"/>
    <w:bookmarkStart w:name="z521" w:id="469"/>
    <w:p>
      <w:pPr>
        <w:spacing w:after="0"/>
        <w:ind w:left="0"/>
        <w:jc w:val="both"/>
      </w:pPr>
      <w:r>
        <w:rPr>
          <w:rFonts w:ascii="Times New Roman"/>
          <w:b w:val="false"/>
          <w:i w:val="false"/>
          <w:color w:val="000000"/>
          <w:sz w:val="28"/>
        </w:rPr>
        <w:t>
      2) тұрғылықты тұратын жері бойынша тіркелгенін растайтын құжатты (мекенжай анықтамасын немесе ауыл әкімдерінің анықтамасын,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анықтамасын);</w:t>
      </w:r>
    </w:p>
    <w:bookmarkEnd w:id="469"/>
    <w:bookmarkStart w:name="z522" w:id="470"/>
    <w:p>
      <w:pPr>
        <w:spacing w:after="0"/>
        <w:ind w:left="0"/>
        <w:jc w:val="both"/>
      </w:pPr>
      <w:r>
        <w:rPr>
          <w:rFonts w:ascii="Times New Roman"/>
          <w:b w:val="false"/>
          <w:i w:val="false"/>
          <w:color w:val="000000"/>
          <w:sz w:val="28"/>
        </w:rPr>
        <w:t>
      3) жүктiлiкке және босануға, жаңа туған баланы (балаларды) асырап алуға байланысты берілген еңбекке уақытша жарамсыздық парағын (парақтарын);</w:t>
      </w:r>
    </w:p>
    <w:bookmarkEnd w:id="470"/>
    <w:bookmarkStart w:name="z523" w:id="471"/>
    <w:p>
      <w:pPr>
        <w:spacing w:after="0"/>
        <w:ind w:left="0"/>
        <w:jc w:val="both"/>
      </w:pPr>
      <w:r>
        <w:rPr>
          <w:rFonts w:ascii="Times New Roman"/>
          <w:b w:val="false"/>
          <w:i w:val="false"/>
          <w:color w:val="000000"/>
          <w:sz w:val="28"/>
        </w:rPr>
        <w:t>
      4) жүктілікке және босануға, жаңа туған баланы (балаларды) асырап алуға байланысты табысынан айырылған жағдайда төленетін әлеуметтік төлемге құқық басталған айдың алдындағы соңғы күнтізбелік он екі айдағы табысы туралы осы стандарттың 4-қосымшасына сәйкес нысан бойынша жұмыс орнынан берілетін анықтаманы (анықтамаларды);</w:t>
      </w:r>
    </w:p>
    <w:bookmarkEnd w:id="471"/>
    <w:bookmarkStart w:name="z524" w:id="472"/>
    <w:p>
      <w:pPr>
        <w:spacing w:after="0"/>
        <w:ind w:left="0"/>
        <w:jc w:val="both"/>
      </w:pP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банктік шоттың нөмірін не түзеу мекемесінің қолма-қол ақшаны бақылау шоты туралы құжатты;</w:t>
      </w:r>
    </w:p>
    <w:bookmarkEnd w:id="472"/>
    <w:bookmarkStart w:name="z525" w:id="473"/>
    <w:p>
      <w:pPr>
        <w:spacing w:after="0"/>
        <w:ind w:left="0"/>
        <w:jc w:val="both"/>
      </w:pPr>
      <w:r>
        <w:rPr>
          <w:rFonts w:ascii="Times New Roman"/>
          <w:b w:val="false"/>
          <w:i w:val="false"/>
          <w:color w:val="000000"/>
          <w:sz w:val="28"/>
        </w:rPr>
        <w:t>
      өзін-өзі жұмыспен қамтыған адамдар үшін қосымша:</w:t>
      </w:r>
    </w:p>
    <w:bookmarkEnd w:id="473"/>
    <w:bookmarkStart w:name="z526" w:id="474"/>
    <w:p>
      <w:pPr>
        <w:spacing w:after="0"/>
        <w:ind w:left="0"/>
        <w:jc w:val="both"/>
      </w:pPr>
      <w:r>
        <w:rPr>
          <w:rFonts w:ascii="Times New Roman"/>
          <w:b w:val="false"/>
          <w:i w:val="false"/>
          <w:color w:val="000000"/>
          <w:sz w:val="28"/>
        </w:rPr>
        <w:t>
      1) жеке кәсіпкер ретінде мемлекеттік тіркеу туралы куәлікті;</w:t>
      </w:r>
    </w:p>
    <w:bookmarkEnd w:id="474"/>
    <w:bookmarkStart w:name="z527" w:id="475"/>
    <w:p>
      <w:pPr>
        <w:spacing w:after="0"/>
        <w:ind w:left="0"/>
        <w:jc w:val="both"/>
      </w:pPr>
      <w:r>
        <w:rPr>
          <w:rFonts w:ascii="Times New Roman"/>
          <w:b w:val="false"/>
          <w:i w:val="false"/>
          <w:color w:val="000000"/>
          <w:sz w:val="28"/>
        </w:rPr>
        <w:t xml:space="preserve">
      2) Қазақстан Республикасы Қаржы министрінің 2008 жылғы 29 желтоқсандағы № 622 </w:t>
      </w:r>
      <w:r>
        <w:rPr>
          <w:rFonts w:ascii="Times New Roman"/>
          <w:b w:val="false"/>
          <w:i w:val="false"/>
          <w:color w:val="000000"/>
          <w:sz w:val="28"/>
        </w:rPr>
        <w:t>бұйрығымен</w:t>
      </w:r>
      <w:r>
        <w:rPr>
          <w:rFonts w:ascii="Times New Roman"/>
          <w:b w:val="false"/>
          <w:i w:val="false"/>
          <w:color w:val="000000"/>
          <w:sz w:val="28"/>
        </w:rPr>
        <w:t xml:space="preserve"> бекітілген Дербес шоттарды жүргізу ережелеріне (нормативтiк құқықтық актілерді мемлекеттік тіркеу тізілімінде № 5446 болып тіркелген) 17-қосымшаға сәйкес нысан бойынша мемлекеттік кіріс органдары берген салық және бюджетке төленетін басқа да міндетті төлемдер бойынша салыстырып тексеру актісін;</w:t>
      </w:r>
    </w:p>
    <w:bookmarkEnd w:id="475"/>
    <w:bookmarkStart w:name="z528" w:id="476"/>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айырылу жағдайына әлеуметтік төлем тағайындау үшін:</w:t>
      </w:r>
    </w:p>
    <w:bookmarkEnd w:id="476"/>
    <w:bookmarkStart w:name="z529" w:id="477"/>
    <w:p>
      <w:pPr>
        <w:spacing w:after="0"/>
        <w:ind w:left="0"/>
        <w:jc w:val="both"/>
      </w:pPr>
      <w:r>
        <w:rPr>
          <w:rFonts w:ascii="Times New Roman"/>
          <w:b w:val="false"/>
          <w:i w:val="false"/>
          <w:color w:val="000000"/>
          <w:sz w:val="28"/>
        </w:rPr>
        <w:t>
      1) жеке басын куәландыратын құжатты (жеке куәлігін, азаматтығы жоқ адамның куәлігін, шетелдіктің тұруға ықтиярхатын) – жеке басын сәйкестендіру үшін;</w:t>
      </w:r>
    </w:p>
    <w:bookmarkEnd w:id="477"/>
    <w:bookmarkStart w:name="z530" w:id="478"/>
    <w:p>
      <w:pPr>
        <w:spacing w:after="0"/>
        <w:ind w:left="0"/>
        <w:jc w:val="both"/>
      </w:pPr>
      <w:r>
        <w:rPr>
          <w:rFonts w:ascii="Times New Roman"/>
          <w:b w:val="false"/>
          <w:i w:val="false"/>
          <w:color w:val="000000"/>
          <w:sz w:val="28"/>
        </w:rPr>
        <w:t>
      2) тұрғылықты тұратын жері бойынша тіркелгенін растайтын құжатты (мекенжай анықтамасын немесе ауыл әкімдерінің анықтамасын,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анықтамасын);</w:t>
      </w:r>
    </w:p>
    <w:bookmarkEnd w:id="478"/>
    <w:bookmarkStart w:name="z531" w:id="479"/>
    <w:p>
      <w:pPr>
        <w:spacing w:after="0"/>
        <w:ind w:left="0"/>
        <w:jc w:val="both"/>
      </w:pPr>
      <w:r>
        <w:rPr>
          <w:rFonts w:ascii="Times New Roman"/>
          <w:b w:val="false"/>
          <w:i w:val="false"/>
          <w:color w:val="000000"/>
          <w:sz w:val="28"/>
        </w:rPr>
        <w:t>
      3) баланың (балалардың) туу туралы куәлігін (куәліктерін) немесе туу туралы актілік жазбадан үзінді көшірмені;</w:t>
      </w:r>
    </w:p>
    <w:bookmarkEnd w:id="479"/>
    <w:bookmarkStart w:name="z532" w:id="480"/>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банктік шоттың нөмірін не түзеу мекемесінің қолма-қол ақшаны бақылау шоты туралы құжатты;</w:t>
      </w:r>
    </w:p>
    <w:bookmarkEnd w:id="480"/>
    <w:bookmarkStart w:name="z533" w:id="481"/>
    <w:p>
      <w:pPr>
        <w:spacing w:after="0"/>
        <w:ind w:left="0"/>
        <w:jc w:val="both"/>
      </w:pPr>
      <w:r>
        <w:rPr>
          <w:rFonts w:ascii="Times New Roman"/>
          <w:b w:val="false"/>
          <w:i w:val="false"/>
          <w:color w:val="000000"/>
          <w:sz w:val="28"/>
        </w:rPr>
        <w:t>
      бір жасқа толмаған баланы (балаларды) асырап алған жағдайларда – қорғаншылық немесе қамқоршылық жөніндегі функцияларды жүзеге асыратын орган берген баланы (балаларды) асырап алу туралы сот шешімінен үзінді көшірмені;</w:t>
      </w:r>
    </w:p>
    <w:bookmarkEnd w:id="481"/>
    <w:bookmarkStart w:name="z534" w:id="482"/>
    <w:p>
      <w:pPr>
        <w:spacing w:after="0"/>
        <w:ind w:left="0"/>
        <w:jc w:val="both"/>
      </w:pPr>
      <w:r>
        <w:rPr>
          <w:rFonts w:ascii="Times New Roman"/>
          <w:b w:val="false"/>
          <w:i w:val="false"/>
          <w:color w:val="000000"/>
          <w:sz w:val="28"/>
        </w:rPr>
        <w:t>
      балаға қорғаншылық (қамқоршылық) белгіленген жағдайда, балаға қорғаншылық (қамқоршылық) белгілеуді растайтын құжатты ұсынады.</w:t>
      </w:r>
    </w:p>
    <w:bookmarkEnd w:id="482"/>
    <w:bookmarkStart w:name="z535" w:id="483"/>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тұратын жері бойынша тіркелгенін растайтын құжатты, жалпы еңбекке қабілетінен айырылу дәрежесін белгілеуді растайтын құжатты, мүгедектік туралы анықтаманы, қамқоршылық (қорғаншылық) белгілеу туралы құжатты, жеке кәсіпкер ретінде мемлекеттік тіркелу туралы куәлікті, неке қию туралы куәлікті (Қазақстан Республикасының аумағында 2008 жылғы 1 маусымнан кейін жүргізілген тіркеулер бойынша), жұмыссыз ретінде тіркегені туралы ЖАО-ның анықтамасын ұсыну талап етілмейді.</w:t>
      </w:r>
    </w:p>
    <w:bookmarkEnd w:id="483"/>
    <w:bookmarkStart w:name="z536" w:id="484"/>
    <w:p>
      <w:pPr>
        <w:spacing w:after="0"/>
        <w:ind w:left="0"/>
        <w:jc w:val="both"/>
      </w:pPr>
      <w:r>
        <w:rPr>
          <w:rFonts w:ascii="Times New Roman"/>
          <w:b w:val="false"/>
          <w:i w:val="false"/>
          <w:color w:val="000000"/>
          <w:sz w:val="28"/>
        </w:rPr>
        <w:t xml:space="preserve">
      Порталда: </w:t>
      </w:r>
    </w:p>
    <w:bookmarkEnd w:id="484"/>
    <w:bookmarkStart w:name="z537" w:id="485"/>
    <w:p>
      <w:pPr>
        <w:spacing w:after="0"/>
        <w:ind w:left="0"/>
        <w:jc w:val="both"/>
      </w:pPr>
      <w:r>
        <w:rPr>
          <w:rFonts w:ascii="Times New Roman"/>
          <w:b w:val="false"/>
          <w:i w:val="false"/>
          <w:color w:val="000000"/>
          <w:sz w:val="28"/>
        </w:rPr>
        <w:t xml:space="preserve">
      жұмысынан айырылу жағдайына, бала бір жасқа толғанға дейін оның күтіміне байланысты табысынан айырылу жағдайына әлеуметтік төлемдер тағайындау үшін – осы мемлекеттік көрсетілетін қызмет стандартына 5-қосымшаға сәйкес көрсетілетін қызметті алушының ЭЦҚ-сымен куәландырылған электрондық құжат нысанындағы ЭҮП арқылы әлеуметтік төлемдер тағайындауға өтініш және мынадай мәліметтер: </w:t>
      </w:r>
    </w:p>
    <w:bookmarkEnd w:id="485"/>
    <w:bookmarkStart w:name="z538" w:id="486"/>
    <w:p>
      <w:pPr>
        <w:spacing w:after="0"/>
        <w:ind w:left="0"/>
        <w:jc w:val="both"/>
      </w:pPr>
      <w:r>
        <w:rPr>
          <w:rFonts w:ascii="Times New Roman"/>
          <w:b w:val="false"/>
          <w:i w:val="false"/>
          <w:color w:val="000000"/>
          <w:sz w:val="28"/>
        </w:rPr>
        <w:t>
      жұмысынан айырылу жағдайына – көрсетілетін қызметті алушының жеке басын куәландыратын құжаттың, көрсетілетін қызметті алушының тұрғылықты тұратын жері бойынша тіркелгенін растайтын құжаттың, ЖАО-ның жұмыссыз ретінде тіркегені туралы анықтамасын, банктік шот нөмірінің мәліметтерін;</w:t>
      </w:r>
    </w:p>
    <w:bookmarkEnd w:id="486"/>
    <w:bookmarkStart w:name="z539" w:id="487"/>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айырылу жағдайына – көрсетілетін қызметті алушының жеке басын куәландыратын құжаттың, көрсетілетін қызметті алушының тұрғылықты тұратын жері бойынша тіркелгенін растайтын құжаттың мәліметтерін, банктік шот нөмірі туралы мәліметтерді, баланың (балалардың) туу туралы куәлігін немесе туу туралы актілік жазбадан үзіндіні (Қазақстан Республикасының аумағында 2007 жылғы 13 тамыздан кейін жүргізілген тіркеулер бойынша), қамқоршылық (қорғаншылық) белгілеу туралы құжат мәліметтерін көрсетілетін қызметті алушы "электрондық үкімет" шлюзі арқылы тиісті мемлекеттік ақпараттық жүйелерден алады.</w:t>
      </w:r>
    </w:p>
    <w:bookmarkEnd w:id="487"/>
    <w:bookmarkStart w:name="z540" w:id="488"/>
    <w:p>
      <w:pPr>
        <w:spacing w:after="0"/>
        <w:ind w:left="0"/>
        <w:jc w:val="both"/>
      </w:pPr>
      <w:r>
        <w:rPr>
          <w:rFonts w:ascii="Times New Roman"/>
          <w:b w:val="false"/>
          <w:i w:val="false"/>
          <w:color w:val="000000"/>
          <w:sz w:val="28"/>
        </w:rPr>
        <w:t>
      ЗТМО, ХҚО, көрсетілетін қызметті беруші, ЖАО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488"/>
    <w:bookmarkStart w:name="z541" w:id="48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bookmarkEnd w:id="489"/>
    <w:bookmarkStart w:name="z542" w:id="490"/>
    <w:p>
      <w:pPr>
        <w:spacing w:after="0"/>
        <w:ind w:left="0"/>
        <w:jc w:val="both"/>
      </w:pPr>
      <w:r>
        <w:rPr>
          <w:rFonts w:ascii="Times New Roman"/>
          <w:b w:val="false"/>
          <w:i w:val="false"/>
          <w:color w:val="000000"/>
          <w:sz w:val="28"/>
        </w:rPr>
        <w:t>
      ЗТМО-да, көрсетілетін қызметтері берушіде, ЖАО-да – тіркелген күні мен мемлекеттік қызметті алатын күні, құжаттарды қабылдаған адамның тегі мен аты-жөні көрсетілген өтініштің үзбелі талоны беріледі;</w:t>
      </w:r>
    </w:p>
    <w:bookmarkEnd w:id="490"/>
    <w:bookmarkStart w:name="z543" w:id="491"/>
    <w:p>
      <w:pPr>
        <w:spacing w:after="0"/>
        <w:ind w:left="0"/>
        <w:jc w:val="both"/>
      </w:pPr>
      <w:r>
        <w:rPr>
          <w:rFonts w:ascii="Times New Roman"/>
          <w:b w:val="false"/>
          <w:i w:val="false"/>
          <w:color w:val="000000"/>
          <w:sz w:val="28"/>
        </w:rPr>
        <w:t>
      ХҚО-да:</w:t>
      </w:r>
    </w:p>
    <w:bookmarkEnd w:id="491"/>
    <w:bookmarkStart w:name="z544" w:id="492"/>
    <w:p>
      <w:pPr>
        <w:spacing w:after="0"/>
        <w:ind w:left="0"/>
        <w:jc w:val="both"/>
      </w:pPr>
      <w:r>
        <w:rPr>
          <w:rFonts w:ascii="Times New Roman"/>
          <w:b w:val="false"/>
          <w:i w:val="false"/>
          <w:color w:val="000000"/>
          <w:sz w:val="28"/>
        </w:rPr>
        <w:t>
      1) өтініштің нөмірі мен қабылданған күні:</w:t>
      </w:r>
    </w:p>
    <w:bookmarkEnd w:id="492"/>
    <w:bookmarkStart w:name="z545" w:id="493"/>
    <w:p>
      <w:pPr>
        <w:spacing w:after="0"/>
        <w:ind w:left="0"/>
        <w:jc w:val="both"/>
      </w:pPr>
      <w:r>
        <w:rPr>
          <w:rFonts w:ascii="Times New Roman"/>
          <w:b w:val="false"/>
          <w:i w:val="false"/>
          <w:color w:val="000000"/>
          <w:sz w:val="28"/>
        </w:rPr>
        <w:t>
      2) сұрау салынған мемлекеттік көрсетілетін қызмет түрі;</w:t>
      </w:r>
    </w:p>
    <w:bookmarkEnd w:id="493"/>
    <w:bookmarkStart w:name="z546" w:id="494"/>
    <w:p>
      <w:pPr>
        <w:spacing w:after="0"/>
        <w:ind w:left="0"/>
        <w:jc w:val="both"/>
      </w:pPr>
      <w:r>
        <w:rPr>
          <w:rFonts w:ascii="Times New Roman"/>
          <w:b w:val="false"/>
          <w:i w:val="false"/>
          <w:color w:val="000000"/>
          <w:sz w:val="28"/>
        </w:rPr>
        <w:t>
      3) қоса беріліп отырған құжаттардың саны мен атауы;</w:t>
      </w:r>
    </w:p>
    <w:bookmarkEnd w:id="494"/>
    <w:bookmarkStart w:name="z547" w:id="495"/>
    <w:p>
      <w:pPr>
        <w:spacing w:after="0"/>
        <w:ind w:left="0"/>
        <w:jc w:val="both"/>
      </w:pPr>
      <w:r>
        <w:rPr>
          <w:rFonts w:ascii="Times New Roman"/>
          <w:b w:val="false"/>
          <w:i w:val="false"/>
          <w:color w:val="000000"/>
          <w:sz w:val="28"/>
        </w:rPr>
        <w:t>
      4) құжаттардың берілетін күні (уақыты) және орны;</w:t>
      </w:r>
    </w:p>
    <w:bookmarkEnd w:id="495"/>
    <w:bookmarkStart w:name="z548" w:id="496"/>
    <w:p>
      <w:pPr>
        <w:spacing w:after="0"/>
        <w:ind w:left="0"/>
        <w:jc w:val="both"/>
      </w:pPr>
      <w:r>
        <w:rPr>
          <w:rFonts w:ascii="Times New Roman"/>
          <w:b w:val="false"/>
          <w:i w:val="false"/>
          <w:color w:val="000000"/>
          <w:sz w:val="28"/>
        </w:rPr>
        <w:t>
      5) құжаттарды ресімдеуге өтінішті қабылдаған орталық қызметкерінің тегі, аты, әкесінің аты (ол болған кезде);</w:t>
      </w:r>
    </w:p>
    <w:bookmarkEnd w:id="496"/>
    <w:bookmarkStart w:name="z549" w:id="497"/>
    <w:p>
      <w:pPr>
        <w:spacing w:after="0"/>
        <w:ind w:left="0"/>
        <w:jc w:val="both"/>
      </w:pPr>
      <w:r>
        <w:rPr>
          <w:rFonts w:ascii="Times New Roman"/>
          <w:b w:val="false"/>
          <w:i w:val="false"/>
          <w:color w:val="000000"/>
          <w:sz w:val="28"/>
        </w:rPr>
        <w:t>
      6) көрсетілетін қызметті алушының тегі, аты, әкесінің аты (ол болған кезде), көрсетілетін қызметті алушы өкілінің тегі, аты, әкесінің аты (ол болған кезде) және олардың байланыс телефондары көрсетіле отырып, тиісті құжаттардың қабылданғаны туралы қолхат беріледі;</w:t>
      </w:r>
    </w:p>
    <w:bookmarkEnd w:id="497"/>
    <w:bookmarkStart w:name="z550" w:id="498"/>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bookmarkEnd w:id="498"/>
    <w:bookmarkStart w:name="z551" w:id="499"/>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куәландырылған сенімхат бойынша оның өкілі) келгенде жеке басын куәландыратын құжатты көрсеткен кезде:</w:t>
      </w:r>
    </w:p>
    <w:bookmarkEnd w:id="499"/>
    <w:bookmarkStart w:name="z552" w:id="500"/>
    <w:p>
      <w:pPr>
        <w:spacing w:after="0"/>
        <w:ind w:left="0"/>
        <w:jc w:val="both"/>
      </w:pPr>
      <w:r>
        <w:rPr>
          <w:rFonts w:ascii="Times New Roman"/>
          <w:b w:val="false"/>
          <w:i w:val="false"/>
          <w:color w:val="000000"/>
          <w:sz w:val="28"/>
        </w:rPr>
        <w:t>
      ЗТМО-да – өтініштің үзбелі талонының негізінде;</w:t>
      </w:r>
    </w:p>
    <w:bookmarkEnd w:id="500"/>
    <w:bookmarkStart w:name="z553" w:id="501"/>
    <w:p>
      <w:pPr>
        <w:spacing w:after="0"/>
        <w:ind w:left="0"/>
        <w:jc w:val="both"/>
      </w:pPr>
      <w:r>
        <w:rPr>
          <w:rFonts w:ascii="Times New Roman"/>
          <w:b w:val="false"/>
          <w:i w:val="false"/>
          <w:color w:val="000000"/>
          <w:sz w:val="28"/>
        </w:rPr>
        <w:t>
      ХҚО-да – тиісті құжаттардың қабылданғаны туралы қолхат негізінде беріледі.</w:t>
      </w:r>
    </w:p>
    <w:bookmarkEnd w:id="501"/>
    <w:bookmarkStart w:name="z554" w:id="502"/>
    <w:p>
      <w:pPr>
        <w:spacing w:after="0"/>
        <w:ind w:left="0"/>
        <w:jc w:val="both"/>
      </w:pPr>
      <w:r>
        <w:rPr>
          <w:rFonts w:ascii="Times New Roman"/>
          <w:b w:val="false"/>
          <w:i w:val="false"/>
          <w:color w:val="000000"/>
          <w:sz w:val="28"/>
        </w:rPr>
        <w:t>
      ЗТМО көрсетілетін қызметті алушының ұялы телефонына sms-хабарлама жіберу арқылы көрсетілетін қызметті алушыны қабылданған шешім туралы хабардар етеді.</w:t>
      </w:r>
    </w:p>
    <w:bookmarkEnd w:id="502"/>
    <w:bookmarkStart w:name="z555" w:id="503"/>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сондай-ақ ЗТМО ақпараттық жүйесінен тиісті төлем тағайындау немесе әлеуметтік төлемді тағайындауға өтініш беру фактісін растайтын мәліметтер алынған кезде, ХҚО қызметкері осы мемлекеттік көрсетілетін қызмет стандартына 6-қосымшаға сәйкес нысан бойынша құжаттарды қабылдаудан бас тарту туралы қолхат немесе ЗТМО, көрсетілетін қызметті беруші, ЖАО қызметкері 7-қосымшаға сәйкес нысан бойынша әлеуметтік төлем тағайындауға өтініш қабылдаудан бас тарту туралы хабарлама береді.</w:t>
      </w:r>
    </w:p>
    <w:bookmarkEnd w:id="503"/>
    <w:bookmarkStart w:name="z556" w:id="504"/>
    <w:p>
      <w:pPr>
        <w:spacing w:after="0"/>
        <w:ind w:left="0"/>
        <w:jc w:val="left"/>
      </w:pPr>
      <w:r>
        <w:rPr>
          <w:rFonts w:ascii="Times New Roman"/>
          <w:b/>
          <w:i w:val="false"/>
          <w:color w:val="000000"/>
        </w:rPr>
        <w:t xml:space="preserve"> 3. Мемлекеттік қызметтерді көрсету мәселелері бойынша орталық және жергілікті мемлекеттік органдардың, көрсетілетін қызметті берушінің және (немесе) оның лауазымды адамдарының, халыққа қызмет көрсету орталықтарының және (немесе) олардың қызметкерлерінің шешімдеріне, әрекеттеріне (әрекетсіздігіне) шағымдану тәртібі</w:t>
      </w:r>
    </w:p>
    <w:bookmarkEnd w:id="504"/>
    <w:bookmarkStart w:name="z557" w:id="505"/>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ЗТМО-ның, ЖАО-ның, ХҚО-ның және (немесе) олардың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атына, ХҚО, ЗТМО не Министрлік басшысының атына, не жергілікті атқарушы орган басшысының немесе Астана және Алматы қалалары, аудандар және облыстық маңызы бар қалалар әкімдерінің (бұдан әрі – әкім) атына шағым беріледі.</w:t>
      </w:r>
    </w:p>
    <w:bookmarkEnd w:id="505"/>
    <w:bookmarkStart w:name="z558" w:id="506"/>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ЗТМО немесе Министрліктің, не Астана және Алматы қалалары, аудандар және облыстық маңызы бар қалалары әкімдіктерінің (бұдан әрі – әкімдік) кеңсесі арқылы қолма-қол беріледі.</w:t>
      </w:r>
    </w:p>
    <w:bookmarkEnd w:id="506"/>
    <w:bookmarkStart w:name="z559" w:id="507"/>
    <w:p>
      <w:pPr>
        <w:spacing w:after="0"/>
        <w:ind w:left="0"/>
        <w:jc w:val="both"/>
      </w:pPr>
      <w:r>
        <w:rPr>
          <w:rFonts w:ascii="Times New Roman"/>
          <w:b w:val="false"/>
          <w:i w:val="false"/>
          <w:color w:val="000000"/>
          <w:sz w:val="28"/>
        </w:rPr>
        <w:t xml:space="preserve">
      Көрсетілетін қызметті берушінің, ЖАО-ның, ЗТМО-ның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w:t>
      </w:r>
    </w:p>
    <w:bookmarkEnd w:id="507"/>
    <w:bookmarkStart w:name="z560" w:id="508"/>
    <w:p>
      <w:pPr>
        <w:spacing w:after="0"/>
        <w:ind w:left="0"/>
        <w:jc w:val="both"/>
      </w:pPr>
      <w:r>
        <w:rPr>
          <w:rFonts w:ascii="Times New Roman"/>
          <w:b w:val="false"/>
          <w:i w:val="false"/>
          <w:color w:val="000000"/>
          <w:sz w:val="28"/>
        </w:rPr>
        <w:t>
      ХҚО қызметкері дөрекі қызмет көрсеткен жағдайда, шағым ХҚО басшысының атына беріледі. ХҚО-ның кеңсесіне қолма-қол да, пошта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w:t>
      </w:r>
    </w:p>
    <w:bookmarkEnd w:id="508"/>
    <w:bookmarkStart w:name="z561" w:id="509"/>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жаңарып отыратын (жеткізілгені, тіркелгені, орындалғаны туралы белгі, қарау немесе қараудан бас тарту туралы жауап) өтініш туралы ақпарат қолжетімді болады.</w:t>
      </w:r>
    </w:p>
    <w:bookmarkEnd w:id="509"/>
    <w:bookmarkStart w:name="z562" w:id="510"/>
    <w:p>
      <w:pPr>
        <w:spacing w:after="0"/>
        <w:ind w:left="0"/>
        <w:jc w:val="both"/>
      </w:pPr>
      <w:r>
        <w:rPr>
          <w:rFonts w:ascii="Times New Roman"/>
          <w:b w:val="false"/>
          <w:i w:val="false"/>
          <w:color w:val="000000"/>
          <w:sz w:val="28"/>
        </w:rPr>
        <w:t xml:space="preserve">
      Көрсетілетін қызметті берушінің, ЗТМО-ның, ЖАО-ның, министрліктің немесе ХҚО-ның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пошта байланысы арқылы жіберіледі не көрсетілетін қызметті берушінің, министрліктің немесе ХҚО-ның кеңсесінде қолма-қол беріледі. </w:t>
      </w:r>
    </w:p>
    <w:bookmarkEnd w:id="510"/>
    <w:bookmarkStart w:name="z563" w:id="511"/>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жүгінеді.</w:t>
      </w:r>
    </w:p>
    <w:bookmarkEnd w:id="511"/>
    <w:bookmarkStart w:name="z564" w:id="512"/>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512"/>
    <w:bookmarkStart w:name="z565" w:id="51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13"/>
    <w:bookmarkStart w:name="z566" w:id="514"/>
    <w:p>
      <w:pPr>
        <w:spacing w:after="0"/>
        <w:ind w:left="0"/>
        <w:jc w:val="left"/>
      </w:pPr>
      <w:r>
        <w:rPr>
          <w:rFonts w:ascii="Times New Roman"/>
          <w:b/>
          <w:i w:val="false"/>
          <w:color w:val="000000"/>
        </w:rPr>
        <w:t xml:space="preserve"> 4. Мемлекеттік көрсетілетін қызметтің, оның ішінде халыққа қызмет көрсету орталықтары арқылы мемлекеттік қызметті көрсету ерекшеліктерін ескере отырып, қойылатын өзге де талаптар</w:t>
      </w:r>
    </w:p>
    <w:bookmarkEnd w:id="514"/>
    <w:bookmarkStart w:name="z567" w:id="515"/>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жартылай жоғалтқан көрсетілетін қызметті алушылар "1414" Мемлекеттік қызметтерді көрсету мәселелері жөніндегі бірыңғай байланыс орталығы арқылы жүгінгенде, мемлекеттік қызмет көрсету үшін құжаттарды қабылдауды ХҚО қызметкері тұрғылықты жеріне барып жүргізеді.</w:t>
      </w:r>
    </w:p>
    <w:bookmarkEnd w:id="515"/>
    <w:bookmarkStart w:name="z568" w:id="516"/>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516"/>
    <w:bookmarkStart w:name="z569" w:id="517"/>
    <w:p>
      <w:pPr>
        <w:spacing w:after="0"/>
        <w:ind w:left="0"/>
        <w:jc w:val="both"/>
      </w:pPr>
      <w:r>
        <w:rPr>
          <w:rFonts w:ascii="Times New Roman"/>
          <w:b w:val="false"/>
          <w:i w:val="false"/>
          <w:color w:val="000000"/>
          <w:sz w:val="28"/>
        </w:rPr>
        <w:t>
      1) Министрліктің – www.mzsr.gov.kz, "Мемлекеттік көрсетілетін қызметтер" бөлімінде;</w:t>
      </w:r>
    </w:p>
    <w:bookmarkEnd w:id="517"/>
    <w:bookmarkStart w:name="z570" w:id="518"/>
    <w:p>
      <w:pPr>
        <w:spacing w:after="0"/>
        <w:ind w:left="0"/>
        <w:jc w:val="both"/>
      </w:pPr>
      <w:r>
        <w:rPr>
          <w:rFonts w:ascii="Times New Roman"/>
          <w:b w:val="false"/>
          <w:i w:val="false"/>
          <w:color w:val="000000"/>
          <w:sz w:val="28"/>
        </w:rPr>
        <w:t>
      2) ЗТМО-ның – www.gcvp.kz;</w:t>
      </w:r>
    </w:p>
    <w:bookmarkEnd w:id="518"/>
    <w:bookmarkStart w:name="z571" w:id="519"/>
    <w:p>
      <w:pPr>
        <w:spacing w:after="0"/>
        <w:ind w:left="0"/>
        <w:jc w:val="both"/>
      </w:pPr>
      <w:r>
        <w:rPr>
          <w:rFonts w:ascii="Times New Roman"/>
          <w:b w:val="false"/>
          <w:i w:val="false"/>
          <w:color w:val="000000"/>
          <w:sz w:val="28"/>
        </w:rPr>
        <w:t>
      3) ХҚО-ның – www.con.gov.kz интернет-ресурстарында орналастырылған.</w:t>
      </w:r>
    </w:p>
    <w:bookmarkEnd w:id="519"/>
    <w:bookmarkStart w:name="z572" w:id="520"/>
    <w:p>
      <w:pPr>
        <w:spacing w:after="0"/>
        <w:ind w:left="0"/>
        <w:jc w:val="both"/>
      </w:pPr>
      <w:r>
        <w:rPr>
          <w:rFonts w:ascii="Times New Roman"/>
          <w:b w:val="false"/>
          <w:i w:val="false"/>
          <w:color w:val="000000"/>
          <w:sz w:val="28"/>
        </w:rPr>
        <w:t>
      15. Мемлекеттік қызмет көрсетілетін қызметті берушіде:</w:t>
      </w:r>
    </w:p>
    <w:bookmarkEnd w:id="520"/>
    <w:bookmarkStart w:name="z573" w:id="521"/>
    <w:p>
      <w:pPr>
        <w:spacing w:after="0"/>
        <w:ind w:left="0"/>
        <w:jc w:val="both"/>
      </w:pPr>
      <w:r>
        <w:rPr>
          <w:rFonts w:ascii="Times New Roman"/>
          <w:b w:val="false"/>
          <w:i w:val="false"/>
          <w:color w:val="000000"/>
          <w:sz w:val="28"/>
        </w:rPr>
        <w:t>
      1) тиісті өңірдің көрсетілетін қызметті берушісінің медициналық-әлеуметтік сараптама бөлімшесі (медициналық-әлеуметтік сараптама бөлімдері және (немесе) медициналық-әлеуметтік сараптаманың әдіснама және бақылау бөлімдері) орналасқан жерде;</w:t>
      </w:r>
    </w:p>
    <w:bookmarkEnd w:id="521"/>
    <w:bookmarkStart w:name="z574" w:id="522"/>
    <w:p>
      <w:pPr>
        <w:spacing w:after="0"/>
        <w:ind w:left="0"/>
        <w:jc w:val="both"/>
      </w:pPr>
      <w:r>
        <w:rPr>
          <w:rFonts w:ascii="Times New Roman"/>
          <w:b w:val="false"/>
          <w:i w:val="false"/>
          <w:color w:val="000000"/>
          <w:sz w:val="28"/>
        </w:rPr>
        <w:t>
      2) көшпелі отырыстарда:</w:t>
      </w:r>
    </w:p>
    <w:bookmarkEnd w:id="522"/>
    <w:bookmarkStart w:name="z575" w:id="523"/>
    <w:p>
      <w:pPr>
        <w:spacing w:after="0"/>
        <w:ind w:left="0"/>
        <w:jc w:val="both"/>
      </w:pPr>
      <w:r>
        <w:rPr>
          <w:rFonts w:ascii="Times New Roman"/>
          <w:b w:val="false"/>
          <w:i w:val="false"/>
          <w:color w:val="000000"/>
          <w:sz w:val="28"/>
        </w:rPr>
        <w:t>
      көрсетілетін қызметті алушының тұрғылықты (тіркелген) жеріндегі емдеу-профилактикалық мекемелер базасында;</w:t>
      </w:r>
    </w:p>
    <w:bookmarkEnd w:id="523"/>
    <w:bookmarkStart w:name="z576" w:id="524"/>
    <w:p>
      <w:pPr>
        <w:spacing w:after="0"/>
        <w:ind w:left="0"/>
        <w:jc w:val="both"/>
      </w:pPr>
      <w:r>
        <w:rPr>
          <w:rFonts w:ascii="Times New Roman"/>
          <w:b w:val="false"/>
          <w:i w:val="false"/>
          <w:color w:val="000000"/>
          <w:sz w:val="28"/>
        </w:rPr>
        <w:t>
      мамандандырылған мекемелерде емделіп жатқан орны бойынша;</w:t>
      </w:r>
    </w:p>
    <w:bookmarkEnd w:id="524"/>
    <w:bookmarkStart w:name="z577" w:id="525"/>
    <w:p>
      <w:pPr>
        <w:spacing w:after="0"/>
        <w:ind w:left="0"/>
        <w:jc w:val="both"/>
      </w:pPr>
      <w:r>
        <w:rPr>
          <w:rFonts w:ascii="Times New Roman"/>
          <w:b w:val="false"/>
          <w:i w:val="false"/>
          <w:color w:val="000000"/>
          <w:sz w:val="28"/>
        </w:rPr>
        <w:t>
      көрсетілетін қызметті алушының барған жері бойынша түзеу мекемелері мен тергеу изоляторларында;</w:t>
      </w:r>
    </w:p>
    <w:bookmarkEnd w:id="525"/>
    <w:bookmarkStart w:name="z578" w:id="526"/>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bookmarkEnd w:id="526"/>
    <w:bookmarkStart w:name="z579" w:id="527"/>
    <w:p>
      <w:pPr>
        <w:spacing w:after="0"/>
        <w:ind w:left="0"/>
        <w:jc w:val="both"/>
      </w:pPr>
      <w:r>
        <w:rPr>
          <w:rFonts w:ascii="Times New Roman"/>
          <w:b w:val="false"/>
          <w:i w:val="false"/>
          <w:color w:val="000000"/>
          <w:sz w:val="28"/>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стандартының 9-тармағында айқындалған құжаттарды ұсыну негізінде көрсетеді.</w:t>
      </w:r>
    </w:p>
    <w:bookmarkEnd w:id="527"/>
    <w:bookmarkStart w:name="z580" w:id="528"/>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статусы туралы, көрсетілетін қызметті берушінің анықтамалық қызметтері, "1414" Мемлекеттік қызметтерді көрсету мәселелері жөніндегі бірыңғай байланыс орталығы арқылы қашықтықтан қол жеткізу режимінде алуға мүмкіндігі бар.</w:t>
      </w:r>
    </w:p>
    <w:bookmarkEnd w:id="528"/>
    <w:bookmarkStart w:name="z581" w:id="529"/>
    <w:p>
      <w:pPr>
        <w:spacing w:after="0"/>
        <w:ind w:left="0"/>
        <w:jc w:val="both"/>
      </w:pP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24 07 49, 24 12 91.</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 еңбекке</w:t>
            </w:r>
            <w:r>
              <w:br/>
            </w:r>
            <w:r>
              <w:rPr>
                <w:rFonts w:ascii="Times New Roman"/>
                <w:b w:val="false"/>
                <w:i w:val="false"/>
                <w:color w:val="000000"/>
                <w:sz w:val="20"/>
              </w:rPr>
              <w:t>қабілеттілігін жоғалту, асыраушысынан айырылу,</w:t>
            </w:r>
            <w:r>
              <w:br/>
            </w:r>
            <w:r>
              <w:rPr>
                <w:rFonts w:ascii="Times New Roman"/>
                <w:b w:val="false"/>
                <w:i w:val="false"/>
                <w:color w:val="000000"/>
                <w:sz w:val="20"/>
              </w:rPr>
              <w:t>жұмысынан айырылу, жүкті болу мен босануға</w:t>
            </w:r>
            <w:r>
              <w:br/>
            </w:r>
            <w:r>
              <w:rPr>
                <w:rFonts w:ascii="Times New Roman"/>
                <w:b w:val="false"/>
                <w:i w:val="false"/>
                <w:color w:val="000000"/>
                <w:sz w:val="20"/>
              </w:rPr>
              <w:t>байланысты табысынан айырылу, жаңа туған</w:t>
            </w:r>
            <w:r>
              <w:br/>
            </w:r>
            <w:r>
              <w:rPr>
                <w:rFonts w:ascii="Times New Roman"/>
                <w:b w:val="false"/>
                <w:i w:val="false"/>
                <w:color w:val="000000"/>
                <w:sz w:val="20"/>
              </w:rPr>
              <w:t>баланы асырап алуға байланысты табысынан</w:t>
            </w:r>
            <w:r>
              <w:br/>
            </w:r>
            <w:r>
              <w:rPr>
                <w:rFonts w:ascii="Times New Roman"/>
                <w:b w:val="false"/>
                <w:i w:val="false"/>
                <w:color w:val="000000"/>
                <w:sz w:val="20"/>
              </w:rPr>
              <w:t>айырылу, бала бір жасқа толғанға дейін оның</w:t>
            </w:r>
            <w:r>
              <w:br/>
            </w:r>
            <w:r>
              <w:rPr>
                <w:rFonts w:ascii="Times New Roman"/>
                <w:b w:val="false"/>
                <w:i w:val="false"/>
                <w:color w:val="000000"/>
                <w:sz w:val="20"/>
              </w:rPr>
              <w:t>күтіміне байланысты табысынан айырылу"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83" w:id="530"/>
    <w:p>
      <w:pPr>
        <w:spacing w:after="0"/>
        <w:ind w:left="0"/>
        <w:jc w:val="left"/>
      </w:pPr>
      <w:r>
        <w:rPr>
          <w:rFonts w:ascii="Times New Roman"/>
          <w:b/>
          <w:i w:val="false"/>
          <w:color w:val="000000"/>
        </w:rPr>
        <w:t xml:space="preserve"> Ауданның коды ____________________</w:t>
      </w:r>
      <w:r>
        <w:br/>
      </w:r>
      <w:r>
        <w:rPr>
          <w:rFonts w:ascii="Times New Roman"/>
          <w:b/>
          <w:i w:val="false"/>
          <w:color w:val="000000"/>
        </w:rPr>
        <w:t>Қазақстан Республикасы Денсаулық сақтау және әлеуметтік даму министрлігі Еңбек, әлеуметтік қорғау және көші-қон комитетінің __________________ облысы (қаласы) бойынша департаменті</w:t>
      </w:r>
      <w:r>
        <w:br/>
      </w:r>
      <w:r>
        <w:rPr>
          <w:rFonts w:ascii="Times New Roman"/>
          <w:b/>
          <w:i w:val="false"/>
          <w:color w:val="000000"/>
        </w:rPr>
        <w:t>Өтініш</w:t>
      </w:r>
    </w:p>
    <w:bookmarkEnd w:id="530"/>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сәйкестендiру нөмiрi (ЖСН): 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w:t>
      </w:r>
    </w:p>
    <w:p>
      <w:pPr>
        <w:spacing w:after="0"/>
        <w:ind w:left="0"/>
        <w:jc w:val="both"/>
      </w:pPr>
      <w:r>
        <w:rPr>
          <w:rFonts w:ascii="Times New Roman"/>
          <w:b w:val="false"/>
          <w:i w:val="false"/>
          <w:color w:val="000000"/>
          <w:sz w:val="28"/>
        </w:rPr>
        <w:t>
      Құжаттың сериясы: _______ Құжаттың нөмірі: _________ Кім берген: ____</w:t>
      </w:r>
    </w:p>
    <w:p>
      <w:pPr>
        <w:spacing w:after="0"/>
        <w:ind w:left="0"/>
        <w:jc w:val="both"/>
      </w:pPr>
      <w:r>
        <w:rPr>
          <w:rFonts w:ascii="Times New Roman"/>
          <w:b w:val="false"/>
          <w:i w:val="false"/>
          <w:color w:val="000000"/>
          <w:sz w:val="28"/>
        </w:rPr>
        <w:t>
      Берілген күні: ____ ж. "___" __________</w:t>
      </w:r>
    </w:p>
    <w:p>
      <w:pPr>
        <w:spacing w:after="0"/>
        <w:ind w:left="0"/>
        <w:jc w:val="both"/>
      </w:pPr>
      <w:r>
        <w:rPr>
          <w:rFonts w:ascii="Times New Roman"/>
          <w:b w:val="false"/>
          <w:i w:val="false"/>
          <w:color w:val="000000"/>
          <w:sz w:val="28"/>
        </w:rPr>
        <w:t>
      Тұрғылықты жері туралы мәлімет: _____________________________________</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 _________________________ауыл __________________________</w:t>
      </w:r>
    </w:p>
    <w:p>
      <w:pPr>
        <w:spacing w:after="0"/>
        <w:ind w:left="0"/>
        <w:jc w:val="both"/>
      </w:pPr>
      <w:r>
        <w:rPr>
          <w:rFonts w:ascii="Times New Roman"/>
          <w:b w:val="false"/>
          <w:i w:val="false"/>
          <w:color w:val="000000"/>
          <w:sz w:val="28"/>
        </w:rPr>
        <w:t>
      көше (шағын аудан) _________________ үй ___________ пәтер 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w:t>
      </w:r>
    </w:p>
    <w:p>
      <w:pPr>
        <w:spacing w:after="0"/>
        <w:ind w:left="0"/>
        <w:jc w:val="both"/>
      </w:pPr>
      <w:r>
        <w:rPr>
          <w:rFonts w:ascii="Times New Roman"/>
          <w:b w:val="false"/>
          <w:i w:val="false"/>
          <w:color w:val="000000"/>
          <w:sz w:val="28"/>
        </w:rPr>
        <w:t>
      Шот түрі: ағымдағы____________ карта шоты________</w:t>
      </w:r>
    </w:p>
    <w:p>
      <w:pPr>
        <w:spacing w:after="0"/>
        <w:ind w:left="0"/>
        <w:jc w:val="both"/>
      </w:pPr>
      <w:r>
        <w:rPr>
          <w:rFonts w:ascii="Times New Roman"/>
          <w:b w:val="false"/>
          <w:i w:val="false"/>
          <w:color w:val="000000"/>
          <w:sz w:val="28"/>
        </w:rPr>
        <w:t>
      (қажеттінің асты сызылсын)</w:t>
      </w:r>
    </w:p>
    <w:p>
      <w:pPr>
        <w:spacing w:after="0"/>
        <w:ind w:left="0"/>
        <w:jc w:val="both"/>
      </w:pPr>
      <w:r>
        <w:rPr>
          <w:rFonts w:ascii="Times New Roman"/>
          <w:b w:val="false"/>
          <w:i w:val="false"/>
          <w:color w:val="000000"/>
          <w:sz w:val="28"/>
        </w:rPr>
        <w:t>
      Маған _____________________________________________________________</w:t>
      </w:r>
    </w:p>
    <w:p>
      <w:pPr>
        <w:spacing w:after="0"/>
        <w:ind w:left="0"/>
        <w:jc w:val="both"/>
      </w:pPr>
      <w:r>
        <w:rPr>
          <w:rFonts w:ascii="Times New Roman"/>
          <w:b w:val="false"/>
          <w:i w:val="false"/>
          <w:color w:val="000000"/>
          <w:sz w:val="28"/>
        </w:rPr>
        <w:t>
      (еңбек ету қабілетінен айырылу* жағдайына (жалпы еңбек ету қабілетінен айырылу дәрежесін көрсете отырып); асыраушысынан айырылу жағдайына* (асырауындағы адамдар санын көрсете отырып); жұмысынан айырылу жағдайына, жүктілікке және босануға байланысты табысынан айырылу жағдайына; жаңа туған баланы (балаларды) асырап алуға байланысты табысынан айырылу жағдайына; бала бір жасқа толғанға дейін оның күтіміне байланысты табысынан айырылу жағдайына төленетін әлеуметтік төлемді – қажеттісі жазылсын) тағайындауды (үлес бөлуді, қалпына келтіруді, қайта есептеуді) сұраймын.</w:t>
      </w:r>
    </w:p>
    <w:p>
      <w:pPr>
        <w:spacing w:after="0"/>
        <w:ind w:left="0"/>
        <w:jc w:val="both"/>
      </w:pPr>
      <w:r>
        <w:rPr>
          <w:rFonts w:ascii="Times New Roman"/>
          <w:b w:val="false"/>
          <w:i w:val="false"/>
          <w:color w:val="000000"/>
          <w:sz w:val="28"/>
        </w:rPr>
        <w:t>
      Отбасының құрамы туралы мәліметтер (асыраушысынан айырылу және бала бір жасқа толғанға дейін оның күтіміне байланысты табысынан айырылған жағдайда толтырылады):</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        Отбасы құрамында ата-анасы ата-ана құқығынан айырылған немесе ата-ана құқығы шектелген балаларды қоспағанда, туған, асырап алынған, сондай-ақ қорғаншылыққа алынған балалар ескеріледі, сондай-ақ отбасы құрамында егер басқа ата-ананың отбасында ескерілмесе, өгей балалар да ескеріледі.</w:t>
      </w:r>
    </w:p>
    <w:p>
      <w:pPr>
        <w:spacing w:after="0"/>
        <w:ind w:left="0"/>
        <w:jc w:val="both"/>
      </w:pPr>
      <w:r>
        <w:rPr>
          <w:rFonts w:ascii="Times New Roman"/>
          <w:b w:val="false"/>
          <w:i w:val="false"/>
          <w:color w:val="000000"/>
          <w:sz w:val="28"/>
        </w:rPr>
        <w:t>
      _____________________________ әлеуметтік төлем мөлшерінің өзгеруіне алып келетін барлық өзгерістер туралы,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Зейнетақы төлеу жөніндегі мемлекеттік орталықтың бөлімшесіне 10 жұмыс күні ішінде хабарлауға міндеттенемін.</w:t>
      </w:r>
    </w:p>
    <w:p>
      <w:pPr>
        <w:spacing w:after="0"/>
        <w:ind w:left="0"/>
        <w:jc w:val="both"/>
      </w:pPr>
      <w:r>
        <w:rPr>
          <w:rFonts w:ascii="Times New Roman"/>
          <w:b w:val="false"/>
          <w:i w:val="false"/>
          <w:color w:val="000000"/>
          <w:sz w:val="28"/>
        </w:rPr>
        <w:t>
      Отбасының мүшелерi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анықтаманы жыл сайын (оқу жылының басында) беруге мiндеттенемiн.</w:t>
      </w:r>
    </w:p>
    <w:p>
      <w:pPr>
        <w:spacing w:after="0"/>
        <w:ind w:left="0"/>
        <w:jc w:val="both"/>
      </w:pPr>
      <w:r>
        <w:rPr>
          <w:rFonts w:ascii="Times New Roman"/>
          <w:b w:val="false"/>
          <w:i w:val="false"/>
          <w:color w:val="000000"/>
          <w:sz w:val="28"/>
        </w:rPr>
        <w:t>
      Әлеуметтік төлемдерді тағайындау үшін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4211"/>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мерзiмсiз болып белгіленген адам толтырады): иә/жоқ</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 төленетін әлеуметтік төлем бойынша міндетті зейнетақы жарналары субсидияланатыны туралы және агент міндетті зейнетақы жарналарын аударған жағдайда тоқтатылатыны туралы хабардармын.</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тағайындауға қажетті менің дербес деректерімді жинауға және өңдеуге келісім беремін. _____</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 арқылы, телефон байланысы арқылы хабарлауға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 ______________</w:t>
      </w:r>
    </w:p>
    <w:p>
      <w:pPr>
        <w:spacing w:after="0"/>
        <w:ind w:left="0"/>
        <w:jc w:val="both"/>
      </w:pPr>
      <w:r>
        <w:rPr>
          <w:rFonts w:ascii="Times New Roman"/>
          <w:b w:val="false"/>
          <w:i w:val="false"/>
          <w:color w:val="000000"/>
          <w:sz w:val="28"/>
        </w:rPr>
        <w:t>
      Өтініш берген күні: 20 ____ ж. "____" ____________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Дәйексіз мәліметтер мен жасанды құжаттарды ұсынғаны үшін</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Өтініш берушінің Т.А.Ә. және қолы _____________________________</w:t>
      </w:r>
    </w:p>
    <w:p>
      <w:pPr>
        <w:spacing w:after="0"/>
        <w:ind w:left="0"/>
        <w:jc w:val="both"/>
      </w:pPr>
      <w:r>
        <w:rPr>
          <w:rFonts w:ascii="Times New Roman"/>
          <w:b w:val="false"/>
          <w:i w:val="false"/>
          <w:color w:val="000000"/>
          <w:sz w:val="28"/>
        </w:rPr>
        <w:t>
      Азамат __________________________ өтініші № _________ тіркелді.</w:t>
      </w:r>
    </w:p>
    <w:p>
      <w:pPr>
        <w:spacing w:after="0"/>
        <w:ind w:left="0"/>
        <w:jc w:val="both"/>
      </w:pPr>
      <w:r>
        <w:rPr>
          <w:rFonts w:ascii="Times New Roman"/>
          <w:b w:val="false"/>
          <w:i w:val="false"/>
          <w:color w:val="000000"/>
          <w:sz w:val="28"/>
        </w:rPr>
        <w:t>
      Құжаттар қабылданған күн 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 өтініші қоса берілген</w:t>
      </w:r>
    </w:p>
    <w:p>
      <w:pPr>
        <w:spacing w:after="0"/>
        <w:ind w:left="0"/>
        <w:jc w:val="both"/>
      </w:pPr>
      <w:r>
        <w:rPr>
          <w:rFonts w:ascii="Times New Roman"/>
          <w:b w:val="false"/>
          <w:i w:val="false"/>
          <w:color w:val="000000"/>
          <w:sz w:val="28"/>
        </w:rPr>
        <w:t>
      құжаттармен қабылданды</w:t>
      </w:r>
    </w:p>
    <w:p>
      <w:pPr>
        <w:spacing w:after="0"/>
        <w:ind w:left="0"/>
        <w:jc w:val="both"/>
      </w:pPr>
      <w:r>
        <w:rPr>
          <w:rFonts w:ascii="Times New Roman"/>
          <w:b w:val="false"/>
          <w:i w:val="false"/>
          <w:color w:val="000000"/>
          <w:sz w:val="28"/>
        </w:rPr>
        <w:t>
      өтініш тіркелген күн: 20 ___ ж. "___" ______________________________</w:t>
      </w:r>
    </w:p>
    <w:p>
      <w:pPr>
        <w:spacing w:after="0"/>
        <w:ind w:left="0"/>
        <w:jc w:val="both"/>
      </w:pPr>
      <w:r>
        <w:rPr>
          <w:rFonts w:ascii="Times New Roman"/>
          <w:b w:val="false"/>
          <w:i w:val="false"/>
          <w:color w:val="000000"/>
          <w:sz w:val="28"/>
        </w:rPr>
        <w:t>
      ___________________________________әлеуметтік төлемді тағайындауға</w:t>
      </w:r>
    </w:p>
    <w:p>
      <w:pPr>
        <w:spacing w:after="0"/>
        <w:ind w:left="0"/>
        <w:jc w:val="both"/>
      </w:pPr>
      <w:r>
        <w:rPr>
          <w:rFonts w:ascii="Times New Roman"/>
          <w:b w:val="false"/>
          <w:i w:val="false"/>
          <w:color w:val="000000"/>
          <w:sz w:val="28"/>
        </w:rPr>
        <w:t>
      қажетті құжаттың (құжаттардың) жоқ екені анықталған жағдайларда,</w:t>
      </w:r>
    </w:p>
    <w:p>
      <w:pPr>
        <w:spacing w:after="0"/>
        <w:ind w:left="0"/>
        <w:jc w:val="both"/>
      </w:pPr>
      <w:r>
        <w:rPr>
          <w:rFonts w:ascii="Times New Roman"/>
          <w:b w:val="false"/>
          <w:i w:val="false"/>
          <w:color w:val="000000"/>
          <w:sz w:val="28"/>
        </w:rPr>
        <w:t>
      мемлекеттік қызмет көрсету мерзімі қолданыстағы заңнамаға сәйкес</w:t>
      </w:r>
    </w:p>
    <w:p>
      <w:pPr>
        <w:spacing w:after="0"/>
        <w:ind w:left="0"/>
        <w:jc w:val="both"/>
      </w:pPr>
      <w:r>
        <w:rPr>
          <w:rFonts w:ascii="Times New Roman"/>
          <w:b w:val="false"/>
          <w:i w:val="false"/>
          <w:color w:val="000000"/>
          <w:sz w:val="28"/>
        </w:rPr>
        <w:t>
      ұзартылады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Т.А.Ә.,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 еңбекке</w:t>
            </w:r>
            <w:r>
              <w:br/>
            </w:r>
            <w:r>
              <w:rPr>
                <w:rFonts w:ascii="Times New Roman"/>
                <w:b w:val="false"/>
                <w:i w:val="false"/>
                <w:color w:val="000000"/>
                <w:sz w:val="20"/>
              </w:rPr>
              <w:t>қабілеттілігін жоғалту, асыраушысынан айырылу,</w:t>
            </w:r>
            <w:r>
              <w:br/>
            </w:r>
            <w:r>
              <w:rPr>
                <w:rFonts w:ascii="Times New Roman"/>
                <w:b w:val="false"/>
                <w:i w:val="false"/>
                <w:color w:val="000000"/>
                <w:sz w:val="20"/>
              </w:rPr>
              <w:t>жұмысынан айырылу, жүкті болу мен босануға</w:t>
            </w:r>
            <w:r>
              <w:br/>
            </w:r>
            <w:r>
              <w:rPr>
                <w:rFonts w:ascii="Times New Roman"/>
                <w:b w:val="false"/>
                <w:i w:val="false"/>
                <w:color w:val="000000"/>
                <w:sz w:val="20"/>
              </w:rPr>
              <w:t>байланысты табысынан айырылу, жаңа туған</w:t>
            </w:r>
            <w:r>
              <w:br/>
            </w:r>
            <w:r>
              <w:rPr>
                <w:rFonts w:ascii="Times New Roman"/>
                <w:b w:val="false"/>
                <w:i w:val="false"/>
                <w:color w:val="000000"/>
                <w:sz w:val="20"/>
              </w:rPr>
              <w:t>баланы асырап алуға байланысты табысынан</w:t>
            </w:r>
            <w:r>
              <w:br/>
            </w:r>
            <w:r>
              <w:rPr>
                <w:rFonts w:ascii="Times New Roman"/>
                <w:b w:val="false"/>
                <w:i w:val="false"/>
                <w:color w:val="000000"/>
                <w:sz w:val="20"/>
              </w:rPr>
              <w:t>айырылу, бала бір жасқа толғанға дейін оның</w:t>
            </w:r>
            <w:r>
              <w:br/>
            </w:r>
            <w:r>
              <w:rPr>
                <w:rFonts w:ascii="Times New Roman"/>
                <w:b w:val="false"/>
                <w:i w:val="false"/>
                <w:color w:val="000000"/>
                <w:sz w:val="20"/>
              </w:rPr>
              <w:t>күтіміне байланысты табысынан айырылу"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 Еңбек, әлеуметтiк қорғау және көші-қон комитетінің _________________________ облысы (қаласы) бойынша департаменті</w:t>
      </w:r>
    </w:p>
    <w:bookmarkStart w:name="z585" w:id="531"/>
    <w:p>
      <w:pPr>
        <w:spacing w:after="0"/>
        <w:ind w:left="0"/>
        <w:jc w:val="left"/>
      </w:pPr>
      <w:r>
        <w:rPr>
          <w:rFonts w:ascii="Times New Roman"/>
          <w:b/>
          <w:i w:val="false"/>
          <w:color w:val="000000"/>
        </w:rPr>
        <w:t xml:space="preserve"> Өтiнiш</w:t>
      </w:r>
    </w:p>
    <w:bookmarkEnd w:id="531"/>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күнi: ______ ж. "___" ___________</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w:t>
      </w:r>
    </w:p>
    <w:p>
      <w:pPr>
        <w:spacing w:after="0"/>
        <w:ind w:left="0"/>
        <w:jc w:val="both"/>
      </w:pPr>
      <w:r>
        <w:rPr>
          <w:rFonts w:ascii="Times New Roman"/>
          <w:b w:val="false"/>
          <w:i w:val="false"/>
          <w:color w:val="000000"/>
          <w:sz w:val="28"/>
        </w:rPr>
        <w:t>
      Берілген күні: _______ ж. "___" ____________________________________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 ______________________________ауыл:____________________</w:t>
      </w:r>
    </w:p>
    <w:p>
      <w:pPr>
        <w:spacing w:after="0"/>
        <w:ind w:left="0"/>
        <w:jc w:val="both"/>
      </w:pPr>
      <w:r>
        <w:rPr>
          <w:rFonts w:ascii="Times New Roman"/>
          <w:b w:val="false"/>
          <w:i w:val="false"/>
          <w:color w:val="000000"/>
          <w:sz w:val="28"/>
        </w:rPr>
        <w:t>
      көше (шағын аудан) ____________ үй ____________ пәтер______________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 карта шоты _____________</w:t>
      </w:r>
    </w:p>
    <w:p>
      <w:pPr>
        <w:spacing w:after="0"/>
        <w:ind w:left="0"/>
        <w:jc w:val="both"/>
      </w:pPr>
      <w:r>
        <w:rPr>
          <w:rFonts w:ascii="Times New Roman"/>
          <w:b w:val="false"/>
          <w:i w:val="false"/>
          <w:color w:val="000000"/>
          <w:sz w:val="28"/>
        </w:rPr>
        <w:t>
      (қажеттінің асты сызылсын)</w:t>
      </w:r>
    </w:p>
    <w:p>
      <w:pPr>
        <w:spacing w:after="0"/>
        <w:ind w:left="0"/>
        <w:jc w:val="both"/>
      </w:pPr>
      <w:r>
        <w:rPr>
          <w:rFonts w:ascii="Times New Roman"/>
          <w:b w:val="false"/>
          <w:i w:val="false"/>
          <w:color w:val="000000"/>
          <w:sz w:val="28"/>
        </w:rPr>
        <w:t>
      Маған ______________________________________________________________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еңбек ету қабілетінен айырылу жағдайына төленетін әлеуметтік төлем, мүгедектігі бойынша арнайы мемлекеттік жәрдемақы (қажеттінің асты сызылсын) тағайындауды сұраймын.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да негіздер бойынша немесе басқа ведомстводан бұрын төлемдер тағайындалғанын/тағайындалмағанын (қажет емесі сызылып тасталсын) хабарлаймын.</w:t>
      </w:r>
    </w:p>
    <w:p>
      <w:pPr>
        <w:spacing w:after="0"/>
        <w:ind w:left="0"/>
        <w:jc w:val="both"/>
      </w:pP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құқығым бар екені хабарланды.</w:t>
      </w:r>
    </w:p>
    <w:p>
      <w:pPr>
        <w:spacing w:after="0"/>
        <w:ind w:left="0"/>
        <w:jc w:val="both"/>
      </w:pPr>
      <w:r>
        <w:rPr>
          <w:rFonts w:ascii="Times New Roman"/>
          <w:b w:val="false"/>
          <w:i w:val="false"/>
          <w:color w:val="000000"/>
          <w:sz w:val="28"/>
        </w:rPr>
        <w:t>
      Төленетін әлеуметтік төлемдер мөлшерінің өзгеруіне алып келетін барлық өзгерістер, сондай-ақ тұрғылықты жерімнің (оның ішінде Қазақстан Республикасының шегінен тыс жерге кету), сауалнама деректерінің, банк деректемелерінің өзгеруі туралы Орталық бөлімшесіне 10 күн ішінде хабарлауға міндеттенемін.</w:t>
      </w:r>
    </w:p>
    <w:p>
      <w:pPr>
        <w:spacing w:after="0"/>
        <w:ind w:left="0"/>
        <w:jc w:val="both"/>
      </w:pPr>
      <w:r>
        <w:rPr>
          <w:rFonts w:ascii="Times New Roman"/>
          <w:b w:val="false"/>
          <w:i w:val="false"/>
          <w:color w:val="000000"/>
          <w:sz w:val="28"/>
        </w:rPr>
        <w:t>
      Орталық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Әлеуметтік төлем тағайындау (тағайындаудан бас тарту) бойынша</w:t>
      </w:r>
    </w:p>
    <w:p>
      <w:pPr>
        <w:spacing w:after="0"/>
        <w:ind w:left="0"/>
        <w:jc w:val="both"/>
      </w:pPr>
      <w:r>
        <w:rPr>
          <w:rFonts w:ascii="Times New Roman"/>
          <w:b w:val="false"/>
          <w:i w:val="false"/>
          <w:color w:val="000000"/>
          <w:sz w:val="28"/>
        </w:rPr>
        <w:t>
      қабылданған шешім туралы ұялы телефонға sms-хабар жіберу арқылы</w:t>
      </w:r>
    </w:p>
    <w:p>
      <w:pPr>
        <w:spacing w:after="0"/>
        <w:ind w:left="0"/>
        <w:jc w:val="both"/>
      </w:pPr>
      <w:r>
        <w:rPr>
          <w:rFonts w:ascii="Times New Roman"/>
          <w:b w:val="false"/>
          <w:i w:val="false"/>
          <w:color w:val="000000"/>
          <w:sz w:val="28"/>
        </w:rPr>
        <w:t>
      хабарлауға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телефоны ___________E-mail________</w:t>
      </w:r>
    </w:p>
    <w:p>
      <w:pPr>
        <w:spacing w:after="0"/>
        <w:ind w:left="0"/>
        <w:jc w:val="both"/>
      </w:pPr>
      <w:r>
        <w:rPr>
          <w:rFonts w:ascii="Times New Roman"/>
          <w:b w:val="false"/>
          <w:i w:val="false"/>
          <w:color w:val="000000"/>
          <w:sz w:val="28"/>
        </w:rPr>
        <w:t>
      Өтініш берген күні: 20__ ж. "___" __________</w:t>
      </w:r>
    </w:p>
    <w:p>
      <w:pPr>
        <w:spacing w:after="0"/>
        <w:ind w:left="0"/>
        <w:jc w:val="both"/>
      </w:pPr>
      <w:r>
        <w:rPr>
          <w:rFonts w:ascii="Times New Roman"/>
          <w:b w:val="false"/>
          <w:i w:val="false"/>
          <w:color w:val="000000"/>
          <w:sz w:val="28"/>
        </w:rPr>
        <w:t>
      Өтініш берушінің қолы ________________________________________</w:t>
      </w:r>
    </w:p>
    <w:p>
      <w:pPr>
        <w:spacing w:after="0"/>
        <w:ind w:left="0"/>
        <w:jc w:val="both"/>
      </w:pPr>
      <w:r>
        <w:rPr>
          <w:rFonts w:ascii="Times New Roman"/>
          <w:b w:val="false"/>
          <w:i w:val="false"/>
          <w:color w:val="000000"/>
          <w:sz w:val="28"/>
        </w:rPr>
        <w:t>
      Азамат __________________ өтініші № _________болып тіркелді.</w:t>
      </w:r>
    </w:p>
    <w:p>
      <w:pPr>
        <w:spacing w:after="0"/>
        <w:ind w:left="0"/>
        <w:jc w:val="both"/>
      </w:pPr>
      <w:r>
        <w:rPr>
          <w:rFonts w:ascii="Times New Roman"/>
          <w:b w:val="false"/>
          <w:i w:val="false"/>
          <w:color w:val="000000"/>
          <w:sz w:val="28"/>
        </w:rPr>
        <w:t>
      Құжаттар қабылданған күн 20 ___ жылғы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w:t>
      </w:r>
    </w:p>
    <w:p>
      <w:pPr>
        <w:spacing w:after="0"/>
        <w:ind w:left="0"/>
        <w:jc w:val="both"/>
      </w:pPr>
      <w:r>
        <w:rPr>
          <w:rFonts w:ascii="Times New Roman"/>
          <w:b w:val="false"/>
          <w:i w:val="false"/>
          <w:color w:val="000000"/>
          <w:sz w:val="28"/>
        </w:rPr>
        <w:t>
      кезде) және қолы</w:t>
      </w:r>
    </w:p>
    <w:p>
      <w:pPr>
        <w:spacing w:after="0"/>
        <w:ind w:left="0"/>
        <w:jc w:val="both"/>
      </w:pPr>
      <w:r>
        <w:rPr>
          <w:rFonts w:ascii="Times New Roman"/>
          <w:b w:val="false"/>
          <w:i w:val="false"/>
          <w:color w:val="000000"/>
          <w:sz w:val="28"/>
        </w:rPr>
        <w:t>
      _ _ _ _ _ _ _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Өтініш қоса берілген құжаттармен № ______ болып тіркеледі, өтініш</w:t>
      </w:r>
    </w:p>
    <w:p>
      <w:pPr>
        <w:spacing w:after="0"/>
        <w:ind w:left="0"/>
        <w:jc w:val="both"/>
      </w:pPr>
      <w:r>
        <w:rPr>
          <w:rFonts w:ascii="Times New Roman"/>
          <w:b w:val="false"/>
          <w:i w:val="false"/>
          <w:color w:val="000000"/>
          <w:sz w:val="28"/>
        </w:rPr>
        <w:t>
      тіркелген күн 20__ ж. "___" _________________________________</w:t>
      </w:r>
    </w:p>
    <w:p>
      <w:pPr>
        <w:spacing w:after="0"/>
        <w:ind w:left="0"/>
        <w:jc w:val="both"/>
      </w:pPr>
      <w:r>
        <w:rPr>
          <w:rFonts w:ascii="Times New Roman"/>
          <w:b w:val="false"/>
          <w:i w:val="false"/>
          <w:color w:val="000000"/>
          <w:sz w:val="28"/>
        </w:rPr>
        <w:t>
      (Орталық бөлімшесінде өтінішті тіркеген күннен бастап қызметті алу күні)</w:t>
      </w:r>
    </w:p>
    <w:p>
      <w:pPr>
        <w:spacing w:after="0"/>
        <w:ind w:left="0"/>
        <w:jc w:val="both"/>
      </w:pPr>
      <w:r>
        <w:rPr>
          <w:rFonts w:ascii="Times New Roman"/>
          <w:b w:val="false"/>
          <w:i w:val="false"/>
          <w:color w:val="000000"/>
          <w:sz w:val="28"/>
        </w:rPr>
        <w:t>
      20__ ж. "___" _____________</w:t>
      </w:r>
    </w:p>
    <w:p>
      <w:pPr>
        <w:spacing w:after="0"/>
        <w:ind w:left="0"/>
        <w:jc w:val="both"/>
      </w:pPr>
      <w:r>
        <w:rPr>
          <w:rFonts w:ascii="Times New Roman"/>
          <w:b w:val="false"/>
          <w:i w:val="false"/>
          <w:color w:val="000000"/>
          <w:sz w:val="28"/>
        </w:rPr>
        <w:t>
      Әлеуметтік төлем тағайындау үшін қажетті құжаттың (құжаттардың) жоқ</w:t>
      </w:r>
    </w:p>
    <w:p>
      <w:pPr>
        <w:spacing w:after="0"/>
        <w:ind w:left="0"/>
        <w:jc w:val="both"/>
      </w:pPr>
      <w:r>
        <w:rPr>
          <w:rFonts w:ascii="Times New Roman"/>
          <w:b w:val="false"/>
          <w:i w:val="false"/>
          <w:color w:val="000000"/>
          <w:sz w:val="28"/>
        </w:rPr>
        <w:t>
      екені анықталған жағдайларда, мемлекеттік қызмет көрсету мерзімі</w:t>
      </w:r>
    </w:p>
    <w:p>
      <w:pPr>
        <w:spacing w:after="0"/>
        <w:ind w:left="0"/>
        <w:jc w:val="both"/>
      </w:pPr>
      <w:r>
        <w:rPr>
          <w:rFonts w:ascii="Times New Roman"/>
          <w:b w:val="false"/>
          <w:i w:val="false"/>
          <w:color w:val="000000"/>
          <w:sz w:val="28"/>
        </w:rPr>
        <w:t>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w:t>
      </w:r>
    </w:p>
    <w:p>
      <w:pPr>
        <w:spacing w:after="0"/>
        <w:ind w:left="0"/>
        <w:jc w:val="both"/>
      </w:pPr>
      <w:r>
        <w:rPr>
          <w:rFonts w:ascii="Times New Roman"/>
          <w:b w:val="false"/>
          <w:i w:val="false"/>
          <w:color w:val="000000"/>
          <w:sz w:val="28"/>
        </w:rPr>
        <w:t>
      кезде) және қолы</w:t>
      </w:r>
    </w:p>
    <w:p>
      <w:pPr>
        <w:spacing w:after="0"/>
        <w:ind w:left="0"/>
        <w:jc w:val="both"/>
      </w:pPr>
      <w:r>
        <w:rPr>
          <w:rFonts w:ascii="Times New Roman"/>
          <w:b w:val="false"/>
          <w:i w:val="false"/>
          <w:color w:val="000000"/>
          <w:sz w:val="28"/>
        </w:rPr>
        <w:t>
      Төленетін зейнетақы жәрдемақы немесе әлеуметтік төлемдер мөлшерінің өзгеруіне алып келетін барлық өзгерістер, сондай-ақ тұрғылықты жерімнің (оның ішінде Қазақстан Республикасының шегінен тыс жерге кету), сауалнама деректерінің, банк деректемелерінің өзгеруі туралы Орталық бөлімшесіне 10 күн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 ұсынған үшін</w:t>
      </w:r>
    </w:p>
    <w:p>
      <w:pPr>
        <w:spacing w:after="0"/>
        <w:ind w:left="0"/>
        <w:jc w:val="both"/>
      </w:pPr>
      <w:r>
        <w:rPr>
          <w:rFonts w:ascii="Times New Roman"/>
          <w:b w:val="false"/>
          <w:i w:val="false"/>
          <w:color w:val="000000"/>
          <w:sz w:val="28"/>
        </w:rPr>
        <w:t>
      жауапкершілік туралы ескертілдім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 еңбекке</w:t>
            </w:r>
            <w:r>
              <w:br/>
            </w:r>
            <w:r>
              <w:rPr>
                <w:rFonts w:ascii="Times New Roman"/>
                <w:b w:val="false"/>
                <w:i w:val="false"/>
                <w:color w:val="000000"/>
                <w:sz w:val="20"/>
              </w:rPr>
              <w:t>қабілеттілігін жоғалту, асыраушысынан айырылу,</w:t>
            </w:r>
            <w:r>
              <w:br/>
            </w:r>
            <w:r>
              <w:rPr>
                <w:rFonts w:ascii="Times New Roman"/>
                <w:b w:val="false"/>
                <w:i w:val="false"/>
                <w:color w:val="000000"/>
                <w:sz w:val="20"/>
              </w:rPr>
              <w:t>жұмысынан айырылу, жүкті болу мен босануға</w:t>
            </w:r>
            <w:r>
              <w:br/>
            </w:r>
            <w:r>
              <w:rPr>
                <w:rFonts w:ascii="Times New Roman"/>
                <w:b w:val="false"/>
                <w:i w:val="false"/>
                <w:color w:val="000000"/>
                <w:sz w:val="20"/>
              </w:rPr>
              <w:t>байланысты табысынан айырылу, жаңа туған</w:t>
            </w:r>
            <w:r>
              <w:br/>
            </w:r>
            <w:r>
              <w:rPr>
                <w:rFonts w:ascii="Times New Roman"/>
                <w:b w:val="false"/>
                <w:i w:val="false"/>
                <w:color w:val="000000"/>
                <w:sz w:val="20"/>
              </w:rPr>
              <w:t>баланы асырап алуға байланысты табысынан</w:t>
            </w:r>
            <w:r>
              <w:br/>
            </w:r>
            <w:r>
              <w:rPr>
                <w:rFonts w:ascii="Times New Roman"/>
                <w:b w:val="false"/>
                <w:i w:val="false"/>
                <w:color w:val="000000"/>
                <w:sz w:val="20"/>
              </w:rPr>
              <w:t>айырылу, бала бір жасқа толғанға дейін оның</w:t>
            </w:r>
            <w:r>
              <w:br/>
            </w:r>
            <w:r>
              <w:rPr>
                <w:rFonts w:ascii="Times New Roman"/>
                <w:b w:val="false"/>
                <w:i w:val="false"/>
                <w:color w:val="000000"/>
                <w:sz w:val="20"/>
              </w:rPr>
              <w:t>күтіміне байланысты табысынан айырылу"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87" w:id="532"/>
    <w:p>
      <w:pPr>
        <w:spacing w:after="0"/>
        <w:ind w:left="0"/>
        <w:jc w:val="left"/>
      </w:pPr>
      <w:r>
        <w:rPr>
          <w:rFonts w:ascii="Times New Roman"/>
          <w:b/>
          <w:i w:val="false"/>
          <w:color w:val="000000"/>
        </w:rPr>
        <w:t xml:space="preserve"> Ауданның коды ____________________</w:t>
      </w:r>
      <w:r>
        <w:br/>
      </w:r>
      <w:r>
        <w:rPr>
          <w:rFonts w:ascii="Times New Roman"/>
          <w:b/>
          <w:i w:val="false"/>
          <w:color w:val="000000"/>
        </w:rPr>
        <w:t>Қазақстан Республикасы Денсаулық сақтау және әлеуметтік даму министрлігі Еңбек, әлеуметтік қорғау және көші-қон комитетінің</w:t>
      </w:r>
      <w:r>
        <w:br/>
      </w:r>
      <w:r>
        <w:rPr>
          <w:rFonts w:ascii="Times New Roman"/>
          <w:b/>
          <w:i w:val="false"/>
          <w:color w:val="000000"/>
        </w:rPr>
        <w:t>__________________ облысы (қаласы) бойынша департаменті</w:t>
      </w:r>
      <w:r>
        <w:br/>
      </w:r>
      <w:r>
        <w:rPr>
          <w:rFonts w:ascii="Times New Roman"/>
          <w:b/>
          <w:i w:val="false"/>
          <w:color w:val="000000"/>
        </w:rPr>
        <w:t>Жұмысынан айырылу жағдайына</w:t>
      </w:r>
      <w:r>
        <w:br/>
      </w:r>
      <w:r>
        <w:rPr>
          <w:rFonts w:ascii="Times New Roman"/>
          <w:b/>
          <w:i w:val="false"/>
          <w:color w:val="000000"/>
        </w:rPr>
        <w:t>әлеуметтік төлем тағайындауға</w:t>
      </w:r>
      <w:r>
        <w:br/>
      </w:r>
      <w:r>
        <w:rPr>
          <w:rFonts w:ascii="Times New Roman"/>
          <w:b/>
          <w:i w:val="false"/>
          <w:color w:val="000000"/>
        </w:rPr>
        <w:t>өтініш</w:t>
      </w:r>
    </w:p>
    <w:bookmarkEnd w:id="532"/>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күні: ____ ж. "__" ___________________________________________</w:t>
      </w:r>
    </w:p>
    <w:p>
      <w:pPr>
        <w:spacing w:after="0"/>
        <w:ind w:left="0"/>
        <w:jc w:val="both"/>
      </w:pPr>
      <w:r>
        <w:rPr>
          <w:rFonts w:ascii="Times New Roman"/>
          <w:b w:val="false"/>
          <w:i w:val="false"/>
          <w:color w:val="000000"/>
          <w:sz w:val="28"/>
        </w:rPr>
        <w:t>
      Жеке сәйкестендiру нөмiрi (ЖСН): 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w:t>
      </w:r>
    </w:p>
    <w:p>
      <w:pPr>
        <w:spacing w:after="0"/>
        <w:ind w:left="0"/>
        <w:jc w:val="both"/>
      </w:pPr>
      <w:r>
        <w:rPr>
          <w:rFonts w:ascii="Times New Roman"/>
          <w:b w:val="false"/>
          <w:i w:val="false"/>
          <w:color w:val="000000"/>
          <w:sz w:val="28"/>
        </w:rPr>
        <w:t>
      Берілген күні: ____ ж. "___" __________</w:t>
      </w:r>
    </w:p>
    <w:p>
      <w:pPr>
        <w:spacing w:after="0"/>
        <w:ind w:left="0"/>
        <w:jc w:val="both"/>
      </w:pPr>
      <w:r>
        <w:rPr>
          <w:rFonts w:ascii="Times New Roman"/>
          <w:b w:val="false"/>
          <w:i w:val="false"/>
          <w:color w:val="000000"/>
          <w:sz w:val="28"/>
        </w:rPr>
        <w:t>
      Тұрғылықты жері туралы мәлімет: ____________________________________</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 _________________________ауыл _________________________</w:t>
      </w:r>
    </w:p>
    <w:p>
      <w:pPr>
        <w:spacing w:after="0"/>
        <w:ind w:left="0"/>
        <w:jc w:val="both"/>
      </w:pPr>
      <w:r>
        <w:rPr>
          <w:rFonts w:ascii="Times New Roman"/>
          <w:b w:val="false"/>
          <w:i w:val="false"/>
          <w:color w:val="000000"/>
          <w:sz w:val="28"/>
        </w:rPr>
        <w:t>
      көше (шағын аудан) _______________ үй ___________ пәтер_____________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w:t>
      </w:r>
    </w:p>
    <w:p>
      <w:pPr>
        <w:spacing w:after="0"/>
        <w:ind w:left="0"/>
        <w:jc w:val="both"/>
      </w:pPr>
      <w:r>
        <w:rPr>
          <w:rFonts w:ascii="Times New Roman"/>
          <w:b w:val="false"/>
          <w:i w:val="false"/>
          <w:color w:val="000000"/>
          <w:sz w:val="28"/>
        </w:rPr>
        <w:t>
      Шот түрі: ағымдағы__________________ карта шоты_____________________</w:t>
      </w:r>
    </w:p>
    <w:p>
      <w:pPr>
        <w:spacing w:after="0"/>
        <w:ind w:left="0"/>
        <w:jc w:val="both"/>
      </w:pPr>
      <w:r>
        <w:rPr>
          <w:rFonts w:ascii="Times New Roman"/>
          <w:b w:val="false"/>
          <w:i w:val="false"/>
          <w:color w:val="000000"/>
          <w:sz w:val="28"/>
        </w:rPr>
        <w:t>
      (қажеттісінің асты сызылсын)</w:t>
      </w:r>
    </w:p>
    <w:p>
      <w:pPr>
        <w:spacing w:after="0"/>
        <w:ind w:left="0"/>
        <w:jc w:val="both"/>
      </w:pPr>
      <w:r>
        <w:rPr>
          <w:rFonts w:ascii="Times New Roman"/>
          <w:b w:val="false"/>
          <w:i w:val="false"/>
          <w:color w:val="000000"/>
          <w:sz w:val="28"/>
        </w:rPr>
        <w:t>
      Маған жұмысынан айырылу жағдайына әлеуметтік төлем тағайындауды</w:t>
      </w:r>
    </w:p>
    <w:p>
      <w:pPr>
        <w:spacing w:after="0"/>
        <w:ind w:left="0"/>
        <w:jc w:val="both"/>
      </w:pPr>
      <w:r>
        <w:rPr>
          <w:rFonts w:ascii="Times New Roman"/>
          <w:b w:val="false"/>
          <w:i w:val="false"/>
          <w:color w:val="000000"/>
          <w:sz w:val="28"/>
        </w:rPr>
        <w:t>
      (қалпына келтіруді, қайта есептеуді) сұраймын_______________________</w:t>
      </w:r>
    </w:p>
    <w:p>
      <w:pPr>
        <w:spacing w:after="0"/>
        <w:ind w:left="0"/>
        <w:jc w:val="both"/>
      </w:pPr>
      <w:r>
        <w:rPr>
          <w:rFonts w:ascii="Times New Roman"/>
          <w:b w:val="false"/>
          <w:i w:val="false"/>
          <w:color w:val="000000"/>
          <w:sz w:val="28"/>
        </w:rPr>
        <w:t>
      әлеуметтік төлем мөлшерінің өзгеруіне алып келетін барлық өзгерістер</w:t>
      </w:r>
    </w:p>
    <w:p>
      <w:pPr>
        <w:spacing w:after="0"/>
        <w:ind w:left="0"/>
        <w:jc w:val="both"/>
      </w:pPr>
      <w:r>
        <w:rPr>
          <w:rFonts w:ascii="Times New Roman"/>
          <w:b w:val="false"/>
          <w:i w:val="false"/>
          <w:color w:val="000000"/>
          <w:sz w:val="28"/>
        </w:rPr>
        <w:t>
      туралы,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жерлерге кету), сауалнама деректерінің,</w:t>
      </w:r>
    </w:p>
    <w:p>
      <w:pPr>
        <w:spacing w:after="0"/>
        <w:ind w:left="0"/>
        <w:jc w:val="both"/>
      </w:pPr>
      <w:r>
        <w:rPr>
          <w:rFonts w:ascii="Times New Roman"/>
          <w:b w:val="false"/>
          <w:i w:val="false"/>
          <w:color w:val="000000"/>
          <w:sz w:val="28"/>
        </w:rPr>
        <w:t>
      банк деректемелерінің өзгеруі туралы Зейнетақы төлеу жөніндегі</w:t>
      </w:r>
    </w:p>
    <w:p>
      <w:pPr>
        <w:spacing w:after="0"/>
        <w:ind w:left="0"/>
        <w:jc w:val="both"/>
      </w:pPr>
      <w:r>
        <w:rPr>
          <w:rFonts w:ascii="Times New Roman"/>
          <w:b w:val="false"/>
          <w:i w:val="false"/>
          <w:color w:val="000000"/>
          <w:sz w:val="28"/>
        </w:rPr>
        <w:t>
      мемлекеттік орталықтың бөлімшесіне 10 жұмыс күні ішінде хабарлауға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Әлеуметтік төлемдерді тағайындау үшін құжаттардың түпнұсқалығын</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4211"/>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w:t>
      </w:r>
    </w:p>
    <w:p>
      <w:pPr>
        <w:spacing w:after="0"/>
        <w:ind w:left="0"/>
        <w:jc w:val="both"/>
      </w:pPr>
      <w:r>
        <w:rPr>
          <w:rFonts w:ascii="Times New Roman"/>
          <w:b w:val="false"/>
          <w:i w:val="false"/>
          <w:color w:val="000000"/>
          <w:sz w:val="28"/>
        </w:rPr>
        <w:t>
      төлемдерді тағайындауға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 иә/жоқ.</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w:t>
      </w:r>
    </w:p>
    <w:p>
      <w:pPr>
        <w:spacing w:after="0"/>
        <w:ind w:left="0"/>
        <w:jc w:val="both"/>
      </w:pPr>
      <w:r>
        <w:rPr>
          <w:rFonts w:ascii="Times New Roman"/>
          <w:b w:val="false"/>
          <w:i w:val="false"/>
          <w:color w:val="000000"/>
          <w:sz w:val="28"/>
        </w:rPr>
        <w:t>
      туралы sms-хабар, электрондық немесе телефон байланысы арқылы</w:t>
      </w:r>
    </w:p>
    <w:p>
      <w:pPr>
        <w:spacing w:after="0"/>
        <w:ind w:left="0"/>
        <w:jc w:val="both"/>
      </w:pPr>
      <w:r>
        <w:rPr>
          <w:rFonts w:ascii="Times New Roman"/>
          <w:b w:val="false"/>
          <w:i w:val="false"/>
          <w:color w:val="000000"/>
          <w:sz w:val="28"/>
        </w:rPr>
        <w:t>
      хабарлауға келісім беремін: иә/жоқ.</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 ______________</w:t>
      </w:r>
    </w:p>
    <w:p>
      <w:pPr>
        <w:spacing w:after="0"/>
        <w:ind w:left="0"/>
        <w:jc w:val="both"/>
      </w:pPr>
      <w:r>
        <w:rPr>
          <w:rFonts w:ascii="Times New Roman"/>
          <w:b w:val="false"/>
          <w:i w:val="false"/>
          <w:color w:val="000000"/>
          <w:sz w:val="28"/>
        </w:rPr>
        <w:t>
      Өтініш берген күні: 20 ____ ж. "____" ________________________</w:t>
      </w:r>
    </w:p>
    <w:p>
      <w:pPr>
        <w:spacing w:after="0"/>
        <w:ind w:left="0"/>
        <w:jc w:val="both"/>
      </w:pPr>
      <w:r>
        <w:rPr>
          <w:rFonts w:ascii="Times New Roman"/>
          <w:b w:val="false"/>
          <w:i w:val="false"/>
          <w:color w:val="000000"/>
          <w:sz w:val="28"/>
        </w:rPr>
        <w:t>
      Өтініш берушінің қолы ________________________________________</w:t>
      </w:r>
    </w:p>
    <w:p>
      <w:pPr>
        <w:spacing w:after="0"/>
        <w:ind w:left="0"/>
        <w:jc w:val="both"/>
      </w:pPr>
      <w:r>
        <w:rPr>
          <w:rFonts w:ascii="Times New Roman"/>
          <w:b w:val="false"/>
          <w:i w:val="false"/>
          <w:color w:val="000000"/>
          <w:sz w:val="28"/>
        </w:rPr>
        <w:t>
      Дәйексіз мәліметтер мен жасанды құжаттарды ұсынған үшін</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Өтініш берушінің Т.А.Ә. және қолы ____________________________</w:t>
      </w:r>
    </w:p>
    <w:p>
      <w:pPr>
        <w:spacing w:after="0"/>
        <w:ind w:left="0"/>
        <w:jc w:val="both"/>
      </w:pPr>
      <w:r>
        <w:rPr>
          <w:rFonts w:ascii="Times New Roman"/>
          <w:b w:val="false"/>
          <w:i w:val="false"/>
          <w:color w:val="000000"/>
          <w:sz w:val="28"/>
        </w:rPr>
        <w:t>
      Азамат __________________________ өтініші № _____________болып</w:t>
      </w:r>
    </w:p>
    <w:p>
      <w:pPr>
        <w:spacing w:after="0"/>
        <w:ind w:left="0"/>
        <w:jc w:val="both"/>
      </w:pPr>
      <w:r>
        <w:rPr>
          <w:rFonts w:ascii="Times New Roman"/>
          <w:b w:val="false"/>
          <w:i w:val="false"/>
          <w:color w:val="000000"/>
          <w:sz w:val="28"/>
        </w:rPr>
        <w:t>
      тіркелді.</w:t>
      </w:r>
    </w:p>
    <w:p>
      <w:pPr>
        <w:spacing w:after="0"/>
        <w:ind w:left="0"/>
        <w:jc w:val="both"/>
      </w:pPr>
      <w:r>
        <w:rPr>
          <w:rFonts w:ascii="Times New Roman"/>
          <w:b w:val="false"/>
          <w:i w:val="false"/>
          <w:color w:val="000000"/>
          <w:sz w:val="28"/>
        </w:rPr>
        <w:t>
      Құжаттар қабылданған күн _____________________________________</w:t>
      </w:r>
    </w:p>
    <w:p>
      <w:pPr>
        <w:spacing w:after="0"/>
        <w:ind w:left="0"/>
        <w:jc w:val="both"/>
      </w:pPr>
      <w:r>
        <w:rPr>
          <w:rFonts w:ascii="Times New Roman"/>
          <w:b w:val="false"/>
          <w:i w:val="false"/>
          <w:color w:val="000000"/>
          <w:sz w:val="28"/>
        </w:rPr>
        <w:t>
      - - - - - - - -- - - - - - - - - - - - - - - - - - - - - - - -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 өтініші қоса берілген</w:t>
      </w:r>
    </w:p>
    <w:p>
      <w:pPr>
        <w:spacing w:after="0"/>
        <w:ind w:left="0"/>
        <w:jc w:val="both"/>
      </w:pPr>
      <w:r>
        <w:rPr>
          <w:rFonts w:ascii="Times New Roman"/>
          <w:b w:val="false"/>
          <w:i w:val="false"/>
          <w:color w:val="000000"/>
          <w:sz w:val="28"/>
        </w:rPr>
        <w:t>
      құжаттармен қабылданды, өтініш тіркелген күн: 20 ___ ж. "___" ______</w:t>
      </w:r>
    </w:p>
    <w:p>
      <w:pPr>
        <w:spacing w:after="0"/>
        <w:ind w:left="0"/>
        <w:jc w:val="both"/>
      </w:pPr>
      <w:r>
        <w:rPr>
          <w:rFonts w:ascii="Times New Roman"/>
          <w:b w:val="false"/>
          <w:i w:val="false"/>
          <w:color w:val="000000"/>
          <w:sz w:val="28"/>
        </w:rPr>
        <w:t>
      ____________________________________әлеуметтік төлемді тағайындауға</w:t>
      </w:r>
    </w:p>
    <w:p>
      <w:pPr>
        <w:spacing w:after="0"/>
        <w:ind w:left="0"/>
        <w:jc w:val="both"/>
      </w:pPr>
      <w:r>
        <w:rPr>
          <w:rFonts w:ascii="Times New Roman"/>
          <w:b w:val="false"/>
          <w:i w:val="false"/>
          <w:color w:val="000000"/>
          <w:sz w:val="28"/>
        </w:rPr>
        <w:t>
      қажетті құжаттың (құжаттардың) жоқ екені анықталған жағдайларда,</w:t>
      </w:r>
    </w:p>
    <w:p>
      <w:pPr>
        <w:spacing w:after="0"/>
        <w:ind w:left="0"/>
        <w:jc w:val="both"/>
      </w:pPr>
      <w:r>
        <w:rPr>
          <w:rFonts w:ascii="Times New Roman"/>
          <w:b w:val="false"/>
          <w:i w:val="false"/>
          <w:color w:val="000000"/>
          <w:sz w:val="28"/>
        </w:rPr>
        <w:t>
      мемлекеттік қызмет көрсету мерзімі қолданыстағы заңнамаға сәйкес</w:t>
      </w:r>
    </w:p>
    <w:p>
      <w:pPr>
        <w:spacing w:after="0"/>
        <w:ind w:left="0"/>
        <w:jc w:val="both"/>
      </w:pPr>
      <w:r>
        <w:rPr>
          <w:rFonts w:ascii="Times New Roman"/>
          <w:b w:val="false"/>
          <w:i w:val="false"/>
          <w:color w:val="000000"/>
          <w:sz w:val="28"/>
        </w:rPr>
        <w:t>
      ұзартылады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Т.А.Ә.,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 еңбекке</w:t>
            </w:r>
            <w:r>
              <w:br/>
            </w:r>
            <w:r>
              <w:rPr>
                <w:rFonts w:ascii="Times New Roman"/>
                <w:b w:val="false"/>
                <w:i w:val="false"/>
                <w:color w:val="000000"/>
                <w:sz w:val="20"/>
              </w:rPr>
              <w:t>қабілеттілігін жоғалту, асыраушысынан айырылу,</w:t>
            </w:r>
            <w:r>
              <w:br/>
            </w:r>
            <w:r>
              <w:rPr>
                <w:rFonts w:ascii="Times New Roman"/>
                <w:b w:val="false"/>
                <w:i w:val="false"/>
                <w:color w:val="000000"/>
                <w:sz w:val="20"/>
              </w:rPr>
              <w:t>жұмысынан айырылу, жүкті болу мен босануға</w:t>
            </w:r>
            <w:r>
              <w:br/>
            </w:r>
            <w:r>
              <w:rPr>
                <w:rFonts w:ascii="Times New Roman"/>
                <w:b w:val="false"/>
                <w:i w:val="false"/>
                <w:color w:val="000000"/>
                <w:sz w:val="20"/>
              </w:rPr>
              <w:t>байланысты табысынан айырылу, жаңа туған</w:t>
            </w:r>
            <w:r>
              <w:br/>
            </w:r>
            <w:r>
              <w:rPr>
                <w:rFonts w:ascii="Times New Roman"/>
                <w:b w:val="false"/>
                <w:i w:val="false"/>
                <w:color w:val="000000"/>
                <w:sz w:val="20"/>
              </w:rPr>
              <w:t>баланы асырап алуға байланысты табысынан</w:t>
            </w:r>
            <w:r>
              <w:br/>
            </w:r>
            <w:r>
              <w:rPr>
                <w:rFonts w:ascii="Times New Roman"/>
                <w:b w:val="false"/>
                <w:i w:val="false"/>
                <w:color w:val="000000"/>
                <w:sz w:val="20"/>
              </w:rPr>
              <w:t>айырылу, бала бір жасқа толғанға дейін оның</w:t>
            </w:r>
            <w:r>
              <w:br/>
            </w:r>
            <w:r>
              <w:rPr>
                <w:rFonts w:ascii="Times New Roman"/>
                <w:b w:val="false"/>
                <w:i w:val="false"/>
                <w:color w:val="000000"/>
                <w:sz w:val="20"/>
              </w:rPr>
              <w:t>күтіміне байланысты табысынан айырылу"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90" w:id="533"/>
    <w:p>
      <w:pPr>
        <w:spacing w:after="0"/>
        <w:ind w:left="0"/>
        <w:jc w:val="left"/>
      </w:pPr>
      <w:r>
        <w:rPr>
          <w:rFonts w:ascii="Times New Roman"/>
          <w:b/>
          <w:i w:val="false"/>
          <w:color w:val="000000"/>
        </w:rPr>
        <w:t xml:space="preserve"> Ауданның коды ____________________</w:t>
      </w:r>
      <w:r>
        <w:br/>
      </w:r>
      <w:r>
        <w:rPr>
          <w:rFonts w:ascii="Times New Roman"/>
          <w:b/>
          <w:i w:val="false"/>
          <w:color w:val="000000"/>
        </w:rPr>
        <w:t>Қазақстан Республикасы Денсаулық сақтау және әлеуметтік даму министрлігі Еңбек, әлеуметтік қорғау және көші-қон комитетінің __________________ облысы (қаласы) бойынша департаменті</w:t>
      </w:r>
      <w:r>
        <w:br/>
      </w:r>
      <w:r>
        <w:rPr>
          <w:rFonts w:ascii="Times New Roman"/>
          <w:b/>
          <w:i w:val="false"/>
          <w:color w:val="000000"/>
        </w:rPr>
        <w:t>ЭҮП арқылы әлеуметтік төлемдер тағайындауға</w:t>
      </w:r>
      <w:r>
        <w:br/>
      </w:r>
      <w:r>
        <w:rPr>
          <w:rFonts w:ascii="Times New Roman"/>
          <w:b/>
          <w:i w:val="false"/>
          <w:color w:val="000000"/>
        </w:rPr>
        <w:t>өтініш</w:t>
      </w:r>
    </w:p>
    <w:bookmarkEnd w:id="533"/>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Маған _________________________________________</w:t>
      </w:r>
    </w:p>
    <w:p>
      <w:pPr>
        <w:spacing w:after="0"/>
        <w:ind w:left="0"/>
        <w:jc w:val="both"/>
      </w:pPr>
      <w:r>
        <w:rPr>
          <w:rFonts w:ascii="Times New Roman"/>
          <w:b w:val="false"/>
          <w:i w:val="false"/>
          <w:color w:val="000000"/>
          <w:sz w:val="28"/>
        </w:rPr>
        <w:t>
      (жұмысынан айырылған жағдайда, бала бір жасқа толғанға дейін оның</w:t>
      </w:r>
    </w:p>
    <w:p>
      <w:pPr>
        <w:spacing w:after="0"/>
        <w:ind w:left="0"/>
        <w:jc w:val="both"/>
      </w:pPr>
      <w:r>
        <w:rPr>
          <w:rFonts w:ascii="Times New Roman"/>
          <w:b w:val="false"/>
          <w:i w:val="false"/>
          <w:color w:val="000000"/>
          <w:sz w:val="28"/>
        </w:rPr>
        <w:t>
      күтіміне байланысты табысынан айырылу жағдайына төленетін әлеуметтік</w:t>
      </w:r>
    </w:p>
    <w:p>
      <w:pPr>
        <w:spacing w:after="0"/>
        <w:ind w:left="0"/>
        <w:jc w:val="both"/>
      </w:pPr>
      <w:r>
        <w:rPr>
          <w:rFonts w:ascii="Times New Roman"/>
          <w:b w:val="false"/>
          <w:i w:val="false"/>
          <w:color w:val="000000"/>
          <w:sz w:val="28"/>
        </w:rPr>
        <w:t>
      төлемді)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түрі:_____________________________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w:t>
      </w:r>
    </w:p>
    <w:p>
      <w:pPr>
        <w:spacing w:after="0"/>
        <w:ind w:left="0"/>
        <w:jc w:val="both"/>
      </w:pPr>
      <w:r>
        <w:rPr>
          <w:rFonts w:ascii="Times New Roman"/>
          <w:b w:val="false"/>
          <w:i w:val="false"/>
          <w:color w:val="000000"/>
          <w:sz w:val="28"/>
        </w:rPr>
        <w:t>
      Берілген күні: ____ ж. "___" __________</w:t>
      </w:r>
    </w:p>
    <w:p>
      <w:pPr>
        <w:spacing w:after="0"/>
        <w:ind w:left="0"/>
        <w:jc w:val="both"/>
      </w:pPr>
      <w:r>
        <w:rPr>
          <w:rFonts w:ascii="Times New Roman"/>
          <w:b w:val="false"/>
          <w:i w:val="false"/>
          <w:color w:val="000000"/>
          <w:sz w:val="28"/>
        </w:rPr>
        <w:t>
      Тұрғылықты тұратын жерінің мекенжайы: ______________________________</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 _________________________ауыл _________________________</w:t>
      </w:r>
    </w:p>
    <w:p>
      <w:pPr>
        <w:spacing w:after="0"/>
        <w:ind w:left="0"/>
        <w:jc w:val="both"/>
      </w:pPr>
      <w:r>
        <w:rPr>
          <w:rFonts w:ascii="Times New Roman"/>
          <w:b w:val="false"/>
          <w:i w:val="false"/>
          <w:color w:val="000000"/>
          <w:sz w:val="28"/>
        </w:rPr>
        <w:t>
      көше (шағын аудан) ______________ үй ___________ пәтер 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w:t>
      </w:r>
    </w:p>
    <w:p>
      <w:pPr>
        <w:spacing w:after="0"/>
        <w:ind w:left="0"/>
        <w:jc w:val="both"/>
      </w:pPr>
      <w:r>
        <w:rPr>
          <w:rFonts w:ascii="Times New Roman"/>
          <w:b w:val="false"/>
          <w:i w:val="false"/>
          <w:color w:val="000000"/>
          <w:sz w:val="28"/>
        </w:rPr>
        <w:t>
      Шот түрі: дербес__________________ карта шоты______________________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БСК 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w:t>
      </w:r>
    </w:p>
    <w:p>
      <w:pPr>
        <w:spacing w:after="0"/>
        <w:ind w:left="0"/>
        <w:jc w:val="both"/>
      </w:pPr>
      <w:r>
        <w:rPr>
          <w:rFonts w:ascii="Times New Roman"/>
          <w:b w:val="false"/>
          <w:i w:val="false"/>
          <w:color w:val="000000"/>
          <w:sz w:val="28"/>
        </w:rPr>
        <w:t>
      айырылу жағдайына төленетін әлеуметтік төлемдер тағайындалатын бала</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Тегі, аты, әкесінің аты (ол болған кезде) және туған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685"/>
        <w:gridCol w:w="6122"/>
        <w:gridCol w:w="1974"/>
        <w:gridCol w:w="1975"/>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(ол болған кезде)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жылы</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берушіге/асырауындағы адамға қорғаншылық/қамқоршылық туралы</w:t>
      </w:r>
    </w:p>
    <w:p>
      <w:pPr>
        <w:spacing w:after="0"/>
        <w:ind w:left="0"/>
        <w:jc w:val="both"/>
      </w:pP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805"/>
        <w:gridCol w:w="1598"/>
        <w:gridCol w:w="3367"/>
        <w:gridCol w:w="3393"/>
        <w:gridCol w:w="1392"/>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туралы шешімнің нөмірі және күні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туралы шешімді берген орган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(ол болған кезде), туған күні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(ол болған кезде)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Асырап алу туралы АХАЖ-дан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937"/>
        <w:gridCol w:w="947"/>
        <w:gridCol w:w="3143"/>
        <w:gridCol w:w="1153"/>
        <w:gridCol w:w="947"/>
        <w:gridCol w:w="535"/>
        <w:gridCol w:w="742"/>
        <w:gridCol w:w="1155"/>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кезде)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(ол болған кезде)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шығрылған күн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телефоны ______________________________</w:t>
      </w:r>
    </w:p>
    <w:p>
      <w:pPr>
        <w:spacing w:after="0"/>
        <w:ind w:left="0"/>
        <w:jc w:val="both"/>
      </w:pPr>
      <w:r>
        <w:rPr>
          <w:rFonts w:ascii="Times New Roman"/>
          <w:b w:val="false"/>
          <w:i w:val="false"/>
          <w:color w:val="000000"/>
          <w:sz w:val="28"/>
        </w:rPr>
        <w:t>
      Өтініш беруші туралы мәліметтерді ҚР ІІМ растайды _____________ _____</w:t>
      </w:r>
    </w:p>
    <w:p>
      <w:pPr>
        <w:spacing w:after="0"/>
        <w:ind w:left="0"/>
        <w:jc w:val="both"/>
      </w:pPr>
      <w:r>
        <w:rPr>
          <w:rFonts w:ascii="Times New Roman"/>
          <w:b w:val="false"/>
          <w:i w:val="false"/>
          <w:color w:val="000000"/>
          <w:sz w:val="28"/>
        </w:rPr>
        <w:t>
      (ҚР ІІМ ЭЦҚ)</w:t>
      </w:r>
    </w:p>
    <w:p>
      <w:pPr>
        <w:spacing w:after="0"/>
        <w:ind w:left="0"/>
        <w:jc w:val="both"/>
      </w:pPr>
      <w:r>
        <w:rPr>
          <w:rFonts w:ascii="Times New Roman"/>
          <w:b w:val="false"/>
          <w:i w:val="false"/>
          <w:color w:val="000000"/>
          <w:sz w:val="28"/>
        </w:rPr>
        <w:t>
      Өтініш берушінің банк деректемелерін ЕДБ растайды _________(ЕДБ ЭЦҚ)</w:t>
      </w:r>
    </w:p>
    <w:p>
      <w:pPr>
        <w:spacing w:after="0"/>
        <w:ind w:left="0"/>
        <w:jc w:val="both"/>
      </w:pPr>
      <w:r>
        <w:rPr>
          <w:rFonts w:ascii="Times New Roman"/>
          <w:b w:val="false"/>
          <w:i w:val="false"/>
          <w:color w:val="000000"/>
          <w:sz w:val="28"/>
        </w:rPr>
        <w:t>
      Өтініш берушінің Т.А.Ә. 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 ____________</w:t>
      </w:r>
    </w:p>
    <w:p>
      <w:pPr>
        <w:spacing w:after="0"/>
        <w:ind w:left="0"/>
        <w:jc w:val="both"/>
      </w:pPr>
      <w:r>
        <w:rPr>
          <w:rFonts w:ascii="Times New Roman"/>
          <w:b w:val="false"/>
          <w:i w:val="false"/>
          <w:color w:val="000000"/>
          <w:sz w:val="28"/>
        </w:rPr>
        <w:t>
      Берілетін төлем мөлшерінің өзгеруіне алып келетін барлық өзгерістер</w:t>
      </w:r>
    </w:p>
    <w:p>
      <w:pPr>
        <w:spacing w:after="0"/>
        <w:ind w:left="0"/>
        <w:jc w:val="both"/>
      </w:pPr>
      <w:r>
        <w:rPr>
          <w:rFonts w:ascii="Times New Roman"/>
          <w:b w:val="false"/>
          <w:i w:val="false"/>
          <w:color w:val="000000"/>
          <w:sz w:val="28"/>
        </w:rPr>
        <w:t>
      туралы,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 шегінен тыс жерлерге кету), сауалнама деректерінің, банк</w:t>
      </w:r>
    </w:p>
    <w:p>
      <w:pPr>
        <w:spacing w:after="0"/>
        <w:ind w:left="0"/>
        <w:jc w:val="both"/>
      </w:pPr>
      <w:r>
        <w:rPr>
          <w:rFonts w:ascii="Times New Roman"/>
          <w:b w:val="false"/>
          <w:i w:val="false"/>
          <w:color w:val="000000"/>
          <w:sz w:val="28"/>
        </w:rPr>
        <w:t>
      деректемелерінің өзгеруі туралы Орталықтың бөлімшесіне он жұмыс күні</w:t>
      </w:r>
    </w:p>
    <w:p>
      <w:pPr>
        <w:spacing w:after="0"/>
        <w:ind w:left="0"/>
        <w:jc w:val="both"/>
      </w:pPr>
      <w:r>
        <w:rPr>
          <w:rFonts w:ascii="Times New Roman"/>
          <w:b w:val="false"/>
          <w:i w:val="false"/>
          <w:color w:val="000000"/>
          <w:sz w:val="28"/>
        </w:rPr>
        <w:t>
      ішінде хабарлауға міндеттенемін.</w:t>
      </w:r>
    </w:p>
    <w:p>
      <w:pPr>
        <w:spacing w:after="0"/>
        <w:ind w:left="0"/>
        <w:jc w:val="both"/>
      </w:pPr>
      <w:r>
        <w:rPr>
          <w:rFonts w:ascii="Times New Roman"/>
          <w:b w:val="false"/>
          <w:i w:val="false"/>
          <w:color w:val="000000"/>
          <w:sz w:val="28"/>
        </w:rPr>
        <w:t>
      ЭЦҚ _______________________________________________________________</w:t>
      </w:r>
    </w:p>
    <w:p>
      <w:pPr>
        <w:spacing w:after="0"/>
        <w:ind w:left="0"/>
        <w:jc w:val="both"/>
      </w:pPr>
      <w:r>
        <w:rPr>
          <w:rFonts w:ascii="Times New Roman"/>
          <w:b w:val="false"/>
          <w:i w:val="false"/>
          <w:color w:val="000000"/>
          <w:sz w:val="28"/>
        </w:rPr>
        <w:t>
      Өтінішке қол қойылған күн және уақыт: ____._________.________ жыл</w:t>
      </w:r>
    </w:p>
    <w:p>
      <w:pPr>
        <w:spacing w:after="0"/>
        <w:ind w:left="0"/>
        <w:jc w:val="both"/>
      </w:pPr>
      <w:r>
        <w:rPr>
          <w:rFonts w:ascii="Times New Roman"/>
          <w:b w:val="false"/>
          <w:i w:val="false"/>
          <w:color w:val="000000"/>
          <w:sz w:val="28"/>
        </w:rPr>
        <w:t>
      ___ сағат _____минут 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 еңбекке</w:t>
            </w:r>
            <w:r>
              <w:br/>
            </w:r>
            <w:r>
              <w:rPr>
                <w:rFonts w:ascii="Times New Roman"/>
                <w:b w:val="false"/>
                <w:i w:val="false"/>
                <w:color w:val="000000"/>
                <w:sz w:val="20"/>
              </w:rPr>
              <w:t>қабілеттілігін жоғалту, асыраушысынан айырылу,</w:t>
            </w:r>
            <w:r>
              <w:br/>
            </w:r>
            <w:r>
              <w:rPr>
                <w:rFonts w:ascii="Times New Roman"/>
                <w:b w:val="false"/>
                <w:i w:val="false"/>
                <w:color w:val="000000"/>
                <w:sz w:val="20"/>
              </w:rPr>
              <w:t>жұмысынан айырылу, жүкті болу мен босануға</w:t>
            </w:r>
            <w:r>
              <w:br/>
            </w:r>
            <w:r>
              <w:rPr>
                <w:rFonts w:ascii="Times New Roman"/>
                <w:b w:val="false"/>
                <w:i w:val="false"/>
                <w:color w:val="000000"/>
                <w:sz w:val="20"/>
              </w:rPr>
              <w:t>байланысты табысынан айырылу, жаңа туған</w:t>
            </w:r>
            <w:r>
              <w:br/>
            </w:r>
            <w:r>
              <w:rPr>
                <w:rFonts w:ascii="Times New Roman"/>
                <w:b w:val="false"/>
                <w:i w:val="false"/>
                <w:color w:val="000000"/>
                <w:sz w:val="20"/>
              </w:rPr>
              <w:t>баланы асырап алуға байланысты табысынан</w:t>
            </w:r>
            <w:r>
              <w:br/>
            </w:r>
            <w:r>
              <w:rPr>
                <w:rFonts w:ascii="Times New Roman"/>
                <w:b w:val="false"/>
                <w:i w:val="false"/>
                <w:color w:val="000000"/>
                <w:sz w:val="20"/>
              </w:rPr>
              <w:t>айырылу, бала бір жасқа толғанға дейін оның</w:t>
            </w:r>
            <w:r>
              <w:br/>
            </w:r>
            <w:r>
              <w:rPr>
                <w:rFonts w:ascii="Times New Roman"/>
                <w:b w:val="false"/>
                <w:i w:val="false"/>
                <w:color w:val="000000"/>
                <w:sz w:val="20"/>
              </w:rPr>
              <w:t>күтіміне байланысты табысынан айырылу"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92" w:id="534"/>
    <w:p>
      <w:pPr>
        <w:spacing w:after="0"/>
        <w:ind w:left="0"/>
        <w:jc w:val="left"/>
      </w:pPr>
      <w:r>
        <w:rPr>
          <w:rFonts w:ascii="Times New Roman"/>
          <w:b/>
          <w:i w:val="false"/>
          <w:color w:val="000000"/>
        </w:rPr>
        <w:t xml:space="preserve"> Жүктілікке және босануға, жаңа туған баланы (балаларды) асырап</w:t>
      </w:r>
      <w:r>
        <w:br/>
      </w:r>
      <w:r>
        <w:rPr>
          <w:rFonts w:ascii="Times New Roman"/>
          <w:b/>
          <w:i w:val="false"/>
          <w:color w:val="000000"/>
        </w:rPr>
        <w:t>алуға байланысты табысынан айырылған жағдайларда төленетін</w:t>
      </w:r>
      <w:r>
        <w:br/>
      </w:r>
      <w:r>
        <w:rPr>
          <w:rFonts w:ascii="Times New Roman"/>
          <w:b/>
          <w:i w:val="false"/>
          <w:color w:val="000000"/>
        </w:rPr>
        <w:t>әлеуметтік төлемдерге құқық басталған айдың алдындағы соңғы</w:t>
      </w:r>
      <w:r>
        <w:br/>
      </w:r>
      <w:r>
        <w:rPr>
          <w:rFonts w:ascii="Times New Roman"/>
          <w:b/>
          <w:i w:val="false"/>
          <w:color w:val="000000"/>
        </w:rPr>
        <w:t>күнтізбелік он екі айдағы табысы туралы жұмыс орнынан берілетін</w:t>
      </w:r>
      <w:r>
        <w:br/>
      </w:r>
      <w:r>
        <w:rPr>
          <w:rFonts w:ascii="Times New Roman"/>
          <w:b/>
          <w:i w:val="false"/>
          <w:color w:val="000000"/>
        </w:rPr>
        <w:t>анықтама</w:t>
      </w:r>
    </w:p>
    <w:bookmarkEnd w:id="534"/>
    <w:p>
      <w:pPr>
        <w:spacing w:after="0"/>
        <w:ind w:left="0"/>
        <w:jc w:val="both"/>
      </w:pPr>
      <w:r>
        <w:rPr>
          <w:rFonts w:ascii="Times New Roman"/>
          <w:b w:val="false"/>
          <w:i w:val="false"/>
          <w:color w:val="000000"/>
          <w:sz w:val="28"/>
        </w:rPr>
        <w:t>
      Төлеушінің атауы ___________________________________________________</w:t>
      </w:r>
    </w:p>
    <w:p>
      <w:pPr>
        <w:spacing w:after="0"/>
        <w:ind w:left="0"/>
        <w:jc w:val="both"/>
      </w:pPr>
      <w:r>
        <w:rPr>
          <w:rFonts w:ascii="Times New Roman"/>
          <w:b w:val="false"/>
          <w:i w:val="false"/>
          <w:color w:val="000000"/>
          <w:sz w:val="28"/>
        </w:rPr>
        <w:t>
      Әлеуметтік аударымдарды төлеушінің бизнес-сәйкестендіру нөмірі (БСН)</w:t>
      </w:r>
    </w:p>
    <w:p>
      <w:pPr>
        <w:spacing w:after="0"/>
        <w:ind w:left="0"/>
        <w:jc w:val="both"/>
      </w:pPr>
      <w:r>
        <w:rPr>
          <w:rFonts w:ascii="Times New Roman"/>
          <w:b w:val="false"/>
          <w:i w:val="false"/>
          <w:color w:val="000000"/>
          <w:sz w:val="28"/>
        </w:rPr>
        <w:t>
      және жеке сәйкестендіру нөмірі (ЖСН), сондай-ақ орналасқан</w:t>
      </w:r>
    </w:p>
    <w:p>
      <w:pPr>
        <w:spacing w:after="0"/>
        <w:ind w:left="0"/>
        <w:jc w:val="both"/>
      </w:pPr>
      <w:r>
        <w:rPr>
          <w:rFonts w:ascii="Times New Roman"/>
          <w:b w:val="false"/>
          <w:i w:val="false"/>
          <w:color w:val="000000"/>
          <w:sz w:val="28"/>
        </w:rPr>
        <w:t>
      жері/тіркелген орны __________________________________________</w:t>
      </w:r>
    </w:p>
    <w:p>
      <w:pPr>
        <w:spacing w:after="0"/>
        <w:ind w:left="0"/>
        <w:jc w:val="both"/>
      </w:pPr>
      <w:r>
        <w:rPr>
          <w:rFonts w:ascii="Times New Roman"/>
          <w:b w:val="false"/>
          <w:i w:val="false"/>
          <w:color w:val="000000"/>
          <w:sz w:val="28"/>
        </w:rPr>
        <w:t>
      Қызметкердің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Қызметкердің жеке сәйкестендіру нөмірі (ЖСН)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3165"/>
        <w:gridCol w:w="1821"/>
        <w:gridCol w:w="1821"/>
        <w:gridCol w:w="1822"/>
      </w:tblGrid>
      <w:tr>
        <w:trPr>
          <w:trHeight w:val="3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 және жыл)</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(табыс)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w:t>
            </w:r>
          </w:p>
          <w:p>
            <w:pPr>
              <w:spacing w:after="20"/>
              <w:ind w:left="20"/>
              <w:jc w:val="both"/>
            </w:pPr>
            <w:r>
              <w:rPr>
                <w:rFonts w:ascii="Times New Roman"/>
                <w:b w:val="false"/>
                <w:i w:val="false"/>
                <w:color w:val="000000"/>
                <w:sz w:val="20"/>
              </w:rPr>
              <w:t>
сомасы, теңге</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 айда 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Негіздеме:____________________________________________________</w:t>
      </w:r>
    </w:p>
    <w:p>
      <w:pPr>
        <w:spacing w:after="0"/>
        <w:ind w:left="0"/>
        <w:jc w:val="both"/>
      </w:pPr>
      <w:r>
        <w:rPr>
          <w:rFonts w:ascii="Times New Roman"/>
          <w:b w:val="false"/>
          <w:i w:val="false"/>
          <w:color w:val="000000"/>
          <w:sz w:val="28"/>
        </w:rPr>
        <w:t>
                          (анықтама беру үшін негіздеме болған құжаттар)</w:t>
      </w:r>
    </w:p>
    <w:tbl>
      <w:tblPr>
        <w:tblW w:w="0" w:type="auto"/>
        <w:tblCellSpacing w:w="0" w:type="auto"/>
        <w:tblBorders>
          <w:top w:val="none"/>
          <w:left w:val="none"/>
          <w:bottom w:val="none"/>
          <w:right w:val="none"/>
          <w:insideH w:val="none"/>
          <w:insideV w:val="none"/>
        </w:tblBorders>
      </w:tblPr>
      <w:tblGrid>
        <w:gridCol w:w="12394"/>
        <w:gridCol w:w="503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p>
                  <w:pPr>
                    <w:spacing w:after="20"/>
                    <w:ind w:left="20"/>
                    <w:jc w:val="both"/>
                  </w:pPr>
                  <w:r>
                    <w:rPr>
                      <w:rFonts w:ascii="Times New Roman"/>
                      <w:b w:val="false"/>
                      <w:i w:val="false"/>
                      <w:color w:val="000000"/>
                      <w:sz w:val="20"/>
                    </w:rPr>
                    <w:t>
орны</w:t>
                  </w:r>
                </w:p>
              </w:tc>
            </w:tr>
          </w:tbl>
          <w:p/>
          <w:p>
            <w:pPr>
              <w:spacing w:after="0"/>
              <w:ind w:left="0"/>
              <w:jc w:val="both"/>
            </w:pPr>
            <w:r>
              <w:br/>
            </w:r>
            <w:r>
              <w:rPr>
                <w:rFonts w:ascii="Times New Roman"/>
                <w:b w:val="false"/>
                <w:i w:val="false"/>
                <w:color w:val="000000"/>
                <w:sz w:val="20"/>
              </w:rPr>
              <w:t>
</w:t>
            </w:r>
          </w:p>
        </w:tc>
        <w:tc>
          <w:tcPr>
            <w:tcW w:w="5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 _____________________________________</w:t>
            </w:r>
          </w:p>
          <w:p>
            <w:pPr>
              <w:spacing w:after="20"/>
              <w:ind w:left="20"/>
              <w:jc w:val="both"/>
            </w:pPr>
            <w:r>
              <w:rPr>
                <w:rFonts w:ascii="Times New Roman"/>
                <w:b w:val="false"/>
                <w:i w:val="false"/>
                <w:color w:val="000000"/>
                <w:sz w:val="20"/>
              </w:rPr>
              <w:t>
(қолы) (тегі, аты, әкесінің аты (ол болған кезде)</w:t>
            </w:r>
          </w:p>
          <w:p>
            <w:pPr>
              <w:spacing w:after="20"/>
              <w:ind w:left="20"/>
              <w:jc w:val="both"/>
            </w:pPr>
            <w:r>
              <w:rPr>
                <w:rFonts w:ascii="Times New Roman"/>
                <w:b w:val="false"/>
                <w:i w:val="false"/>
                <w:color w:val="000000"/>
                <w:sz w:val="20"/>
              </w:rPr>
              <w:t>
Бас бухгалтер ________ ______________________________</w:t>
            </w:r>
          </w:p>
          <w:p>
            <w:pPr>
              <w:spacing w:after="20"/>
              <w:ind w:left="20"/>
              <w:jc w:val="both"/>
            </w:pPr>
            <w:r>
              <w:rPr>
                <w:rFonts w:ascii="Times New Roman"/>
                <w:b w:val="false"/>
                <w:i w:val="false"/>
                <w:color w:val="000000"/>
                <w:sz w:val="20"/>
              </w:rPr>
              <w:t>
(қолы) (тегі, аты, әкесінің аты (ол болған кезде)</w:t>
            </w:r>
          </w:p>
          <w:p>
            <w:pPr>
              <w:spacing w:after="20"/>
              <w:ind w:left="20"/>
              <w:jc w:val="both"/>
            </w:pPr>
            <w:r>
              <w:rPr>
                <w:rFonts w:ascii="Times New Roman"/>
                <w:b w:val="false"/>
                <w:i w:val="false"/>
                <w:color w:val="000000"/>
                <w:sz w:val="20"/>
              </w:rPr>
              <w:t>
Берілген күні: 20__ жылғы "___"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 еңбекке</w:t>
            </w:r>
            <w:r>
              <w:br/>
            </w:r>
            <w:r>
              <w:rPr>
                <w:rFonts w:ascii="Times New Roman"/>
                <w:b w:val="false"/>
                <w:i w:val="false"/>
                <w:color w:val="000000"/>
                <w:sz w:val="20"/>
              </w:rPr>
              <w:t>қабілеттілігін жоғалту, асыраушысынан айырылу,</w:t>
            </w:r>
            <w:r>
              <w:br/>
            </w:r>
            <w:r>
              <w:rPr>
                <w:rFonts w:ascii="Times New Roman"/>
                <w:b w:val="false"/>
                <w:i w:val="false"/>
                <w:color w:val="000000"/>
                <w:sz w:val="20"/>
              </w:rPr>
              <w:t>жұмысынан айырылу, жүкті болу мен босануға</w:t>
            </w:r>
            <w:r>
              <w:br/>
            </w:r>
            <w:r>
              <w:rPr>
                <w:rFonts w:ascii="Times New Roman"/>
                <w:b w:val="false"/>
                <w:i w:val="false"/>
                <w:color w:val="000000"/>
                <w:sz w:val="20"/>
              </w:rPr>
              <w:t>байланысты табысынан айырылу, жаңа туған</w:t>
            </w:r>
            <w:r>
              <w:br/>
            </w:r>
            <w:r>
              <w:rPr>
                <w:rFonts w:ascii="Times New Roman"/>
                <w:b w:val="false"/>
                <w:i w:val="false"/>
                <w:color w:val="000000"/>
                <w:sz w:val="20"/>
              </w:rPr>
              <w:t>баланы асырап алуға байланысты табысынан</w:t>
            </w:r>
            <w:r>
              <w:br/>
            </w:r>
            <w:r>
              <w:rPr>
                <w:rFonts w:ascii="Times New Roman"/>
                <w:b w:val="false"/>
                <w:i w:val="false"/>
                <w:color w:val="000000"/>
                <w:sz w:val="20"/>
              </w:rPr>
              <w:t>айырылу, бала бір жасқа толғанға дейін оның</w:t>
            </w:r>
            <w:r>
              <w:br/>
            </w:r>
            <w:r>
              <w:rPr>
                <w:rFonts w:ascii="Times New Roman"/>
                <w:b w:val="false"/>
                <w:i w:val="false"/>
                <w:color w:val="000000"/>
                <w:sz w:val="20"/>
              </w:rPr>
              <w:t>күтіміне байланысты табысынан айырылу"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не көрсетілетін қызметті алушы      </w:t>
      </w:r>
    </w:p>
    <w:p>
      <w:pPr>
        <w:spacing w:after="0"/>
        <w:ind w:left="0"/>
        <w:jc w:val="both"/>
      </w:pP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594" w:id="535"/>
    <w:p>
      <w:pPr>
        <w:spacing w:after="0"/>
        <w:ind w:left="0"/>
        <w:jc w:val="left"/>
      </w:pPr>
      <w:r>
        <w:rPr>
          <w:rFonts w:ascii="Times New Roman"/>
          <w:b/>
          <w:i w:val="false"/>
          <w:color w:val="000000"/>
        </w:rPr>
        <w:t xml:space="preserve"> Құжаттарды қабылдаудан бас тарту туралы қолхат</w:t>
      </w:r>
    </w:p>
    <w:bookmarkEnd w:id="535"/>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"Халыққа қызмет көрсету орталығы" РМК</w:t>
      </w:r>
    </w:p>
    <w:p>
      <w:pPr>
        <w:spacing w:after="0"/>
        <w:ind w:left="0"/>
        <w:jc w:val="both"/>
      </w:pPr>
      <w:r>
        <w:rPr>
          <w:rFonts w:ascii="Times New Roman"/>
          <w:b w:val="false"/>
          <w:i w:val="false"/>
          <w:color w:val="000000"/>
          <w:sz w:val="28"/>
        </w:rPr>
        <w:t>
      филиалының № ______ бөлімі (мекенжайы көрсетілсін)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Сіз</w:t>
      </w:r>
    </w:p>
    <w:p>
      <w:pPr>
        <w:spacing w:after="0"/>
        <w:ind w:left="0"/>
        <w:jc w:val="both"/>
      </w:pPr>
      <w:r>
        <w:rPr>
          <w:rFonts w:ascii="Times New Roman"/>
          <w:b w:val="false"/>
          <w:i w:val="false"/>
          <w:color w:val="000000"/>
          <w:sz w:val="28"/>
        </w:rPr>
        <w:t>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ұсынбауыңызға байланысты мемлекеттік қызмет көрсетуге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 көрсетілсін)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ХҚО қызметкерінің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көрсетілетін қызметті алушының тегі, аты, әкесінің аты (ол</w:t>
      </w:r>
    </w:p>
    <w:p>
      <w:pPr>
        <w:spacing w:after="0"/>
        <w:ind w:left="0"/>
        <w:jc w:val="both"/>
      </w:pPr>
      <w:r>
        <w:rPr>
          <w:rFonts w:ascii="Times New Roman"/>
          <w:b w:val="false"/>
          <w:i w:val="false"/>
          <w:color w:val="000000"/>
          <w:sz w:val="28"/>
        </w:rPr>
        <w:t>
      болған кезде)/қолы/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 еңбекке</w:t>
            </w:r>
            <w:r>
              <w:br/>
            </w:r>
            <w:r>
              <w:rPr>
                <w:rFonts w:ascii="Times New Roman"/>
                <w:b w:val="false"/>
                <w:i w:val="false"/>
                <w:color w:val="000000"/>
                <w:sz w:val="20"/>
              </w:rPr>
              <w:t>қабілеттілігін жоғалту, асыраушысынан айырылу,</w:t>
            </w:r>
            <w:r>
              <w:br/>
            </w:r>
            <w:r>
              <w:rPr>
                <w:rFonts w:ascii="Times New Roman"/>
                <w:b w:val="false"/>
                <w:i w:val="false"/>
                <w:color w:val="000000"/>
                <w:sz w:val="20"/>
              </w:rPr>
              <w:t>жұмысынан айырылу, жүкті болу мен босануға</w:t>
            </w:r>
            <w:r>
              <w:br/>
            </w:r>
            <w:r>
              <w:rPr>
                <w:rFonts w:ascii="Times New Roman"/>
                <w:b w:val="false"/>
                <w:i w:val="false"/>
                <w:color w:val="000000"/>
                <w:sz w:val="20"/>
              </w:rPr>
              <w:t>байланысты табысынан айырылу, жаңа туған</w:t>
            </w:r>
            <w:r>
              <w:br/>
            </w:r>
            <w:r>
              <w:rPr>
                <w:rFonts w:ascii="Times New Roman"/>
                <w:b w:val="false"/>
                <w:i w:val="false"/>
                <w:color w:val="000000"/>
                <w:sz w:val="20"/>
              </w:rPr>
              <w:t>баланы асырап алуға байланысты табысынан</w:t>
            </w:r>
            <w:r>
              <w:br/>
            </w:r>
            <w:r>
              <w:rPr>
                <w:rFonts w:ascii="Times New Roman"/>
                <w:b w:val="false"/>
                <w:i w:val="false"/>
                <w:color w:val="000000"/>
                <w:sz w:val="20"/>
              </w:rPr>
              <w:t>айырылу, бала бір жасқа толғанға дейін оның</w:t>
            </w:r>
            <w:r>
              <w:br/>
            </w:r>
            <w:r>
              <w:rPr>
                <w:rFonts w:ascii="Times New Roman"/>
                <w:b w:val="false"/>
                <w:i w:val="false"/>
                <w:color w:val="000000"/>
                <w:sz w:val="20"/>
              </w:rPr>
              <w:t>күтіміне байланысты табысынан айырылу"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left"/>
      </w:pPr>
      <w:r>
        <w:rPr>
          <w:rFonts w:ascii="Times New Roman"/>
          <w:b/>
          <w:i w:val="false"/>
          <w:color w:val="000000"/>
        </w:rPr>
        <w:t xml:space="preserve"> әлеуметтік төлемді тағайындауға өтінішті қабылдаудан бас тарту</w:t>
      </w:r>
      <w:r>
        <w:br/>
      </w:r>
      <w:r>
        <w:rPr>
          <w:rFonts w:ascii="Times New Roman"/>
          <w:b/>
          <w:i w:val="false"/>
          <w:color w:val="000000"/>
        </w:rPr>
        <w:t>туралы № ______ хабарлама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күні: "___" ____________ _____ жыл</w:t>
      </w:r>
    </w:p>
    <w:p>
      <w:pPr>
        <w:spacing w:after="0"/>
        <w:ind w:left="0"/>
        <w:jc w:val="both"/>
      </w:pPr>
      <w:r>
        <w:rPr>
          <w:rFonts w:ascii="Times New Roman"/>
          <w:b w:val="false"/>
          <w:i w:val="false"/>
          <w:color w:val="000000"/>
          <w:sz w:val="28"/>
        </w:rPr>
        <w:t>
      Өтініш берген күні 20__ жылғы "___"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маманның Т.А.Ә.,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 тағайындау"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 облысы (қаласы) бойынша департаменті</w:t>
      </w:r>
    </w:p>
    <w:bookmarkStart w:name="z599" w:id="536"/>
    <w:p>
      <w:pPr>
        <w:spacing w:after="0"/>
        <w:ind w:left="0"/>
        <w:jc w:val="left"/>
      </w:pPr>
      <w:r>
        <w:rPr>
          <w:rFonts w:ascii="Times New Roman"/>
          <w:b/>
          <w:i w:val="false"/>
          <w:color w:val="000000"/>
        </w:rPr>
        <w:t xml:space="preserve"> Өтiнiш</w:t>
      </w:r>
    </w:p>
    <w:bookmarkEnd w:id="536"/>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Жеке сәйкестендіру нөмірі:__________________________________________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w:t>
      </w:r>
    </w:p>
    <w:p>
      <w:pPr>
        <w:spacing w:after="0"/>
        <w:ind w:left="0"/>
        <w:jc w:val="both"/>
      </w:pPr>
      <w:r>
        <w:rPr>
          <w:rFonts w:ascii="Times New Roman"/>
          <w:b w:val="false"/>
          <w:i w:val="false"/>
          <w:color w:val="000000"/>
          <w:sz w:val="28"/>
        </w:rPr>
        <w:t>
      Берілген күні: ___________________ жылғы "___" 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 ________________________________ ауыл__________________</w:t>
      </w:r>
    </w:p>
    <w:p>
      <w:pPr>
        <w:spacing w:after="0"/>
        <w:ind w:left="0"/>
        <w:jc w:val="both"/>
      </w:pPr>
      <w:r>
        <w:rPr>
          <w:rFonts w:ascii="Times New Roman"/>
          <w:b w:val="false"/>
          <w:i w:val="false"/>
          <w:color w:val="000000"/>
          <w:sz w:val="28"/>
        </w:rPr>
        <w:t>
      көше (шағын аудан) _______________________ үй 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w:t>
      </w:r>
    </w:p>
    <w:p>
      <w:pPr>
        <w:spacing w:after="0"/>
        <w:ind w:left="0"/>
        <w:jc w:val="both"/>
      </w:pPr>
      <w:r>
        <w:rPr>
          <w:rFonts w:ascii="Times New Roman"/>
          <w:b w:val="false"/>
          <w:i w:val="false"/>
          <w:color w:val="000000"/>
          <w:sz w:val="28"/>
        </w:rPr>
        <w:t>
      Шот түрі: ағымдағы _____________ карта шоты ________________________</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Маған ______________________________________________________________</w:t>
      </w:r>
    </w:p>
    <w:p>
      <w:pPr>
        <w:spacing w:after="0"/>
        <w:ind w:left="0"/>
        <w:jc w:val="both"/>
      </w:pPr>
      <w:r>
        <w:rPr>
          <w:rFonts w:ascii="Times New Roman"/>
          <w:b w:val="false"/>
          <w:i w:val="false"/>
          <w:color w:val="000000"/>
          <w:sz w:val="28"/>
        </w:rPr>
        <w:t>
      арнаулы мемлекеттік жәрдемақы тағайындауды сұраймын.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Бұрын басқа негіздер бойынша немесе басқа ведомстводан төлем</w:t>
      </w:r>
    </w:p>
    <w:p>
      <w:pPr>
        <w:spacing w:after="0"/>
        <w:ind w:left="0"/>
        <w:jc w:val="both"/>
      </w:pPr>
      <w:r>
        <w:rPr>
          <w:rFonts w:ascii="Times New Roman"/>
          <w:b w:val="false"/>
          <w:i w:val="false"/>
          <w:color w:val="000000"/>
          <w:sz w:val="28"/>
        </w:rPr>
        <w:t>
      тағайындалғанын/тағайындалмағанын (қажет емесі сызылып тасталсын)</w:t>
      </w:r>
    </w:p>
    <w:p>
      <w:pPr>
        <w:spacing w:after="0"/>
        <w:ind w:left="0"/>
        <w:jc w:val="both"/>
      </w:pPr>
      <w:r>
        <w:rPr>
          <w:rFonts w:ascii="Times New Roman"/>
          <w:b w:val="false"/>
          <w:i w:val="false"/>
          <w:color w:val="000000"/>
          <w:sz w:val="28"/>
        </w:rPr>
        <w:t>
      хабарлаймын.</w:t>
      </w:r>
    </w:p>
    <w:p>
      <w:pPr>
        <w:spacing w:after="0"/>
        <w:ind w:left="0"/>
        <w:jc w:val="both"/>
      </w:pPr>
      <w:r>
        <w:rPr>
          <w:rFonts w:ascii="Times New Roman"/>
          <w:b w:val="false"/>
          <w:i w:val="false"/>
          <w:color w:val="000000"/>
          <w:sz w:val="28"/>
        </w:rPr>
        <w:t>
      Бір уақытта әртүрлі жәрдемақы алуға құқығым болған жағдайда,</w:t>
      </w:r>
    </w:p>
    <w:p>
      <w:pPr>
        <w:spacing w:after="0"/>
        <w:ind w:left="0"/>
        <w:jc w:val="both"/>
      </w:pPr>
      <w:r>
        <w:rPr>
          <w:rFonts w:ascii="Times New Roman"/>
          <w:b w:val="false"/>
          <w:i w:val="false"/>
          <w:color w:val="000000"/>
          <w:sz w:val="28"/>
        </w:rPr>
        <w:t>
      қолданыстағы заңнамаға сәйкес өз қалауым бойынша олардың біреуін ғана</w:t>
      </w:r>
    </w:p>
    <w:p>
      <w:pPr>
        <w:spacing w:after="0"/>
        <w:ind w:left="0"/>
        <w:jc w:val="both"/>
      </w:pPr>
      <w:r>
        <w:rPr>
          <w:rFonts w:ascii="Times New Roman"/>
          <w:b w:val="false"/>
          <w:i w:val="false"/>
          <w:color w:val="000000"/>
          <w:sz w:val="28"/>
        </w:rPr>
        <w:t>
      алуға құқығым бар екені хабарланды.</w:t>
      </w:r>
    </w:p>
    <w:p>
      <w:pPr>
        <w:spacing w:after="0"/>
        <w:ind w:left="0"/>
        <w:jc w:val="both"/>
      </w:pPr>
      <w:r>
        <w:rPr>
          <w:rFonts w:ascii="Times New Roman"/>
          <w:b w:val="false"/>
          <w:i w:val="false"/>
          <w:color w:val="000000"/>
          <w:sz w:val="28"/>
        </w:rPr>
        <w:t>
      Төленетін жәрдемақы мөлшерінің өзгеруіне әкеп соғуы мүмкін</w:t>
      </w:r>
    </w:p>
    <w:p>
      <w:pPr>
        <w:spacing w:after="0"/>
        <w:ind w:left="0"/>
        <w:jc w:val="both"/>
      </w:pPr>
      <w:r>
        <w:rPr>
          <w:rFonts w:ascii="Times New Roman"/>
          <w:b w:val="false"/>
          <w:i w:val="false"/>
          <w:color w:val="000000"/>
          <w:sz w:val="28"/>
        </w:rPr>
        <w:t>
      барлық өзгерістер, сондай-ақ тұрғылықты жерімнің (оның ішінде</w:t>
      </w:r>
    </w:p>
    <w:p>
      <w:pPr>
        <w:spacing w:after="0"/>
        <w:ind w:left="0"/>
        <w:jc w:val="both"/>
      </w:pPr>
      <w:r>
        <w:rPr>
          <w:rFonts w:ascii="Times New Roman"/>
          <w:b w:val="false"/>
          <w:i w:val="false"/>
          <w:color w:val="000000"/>
          <w:sz w:val="28"/>
        </w:rPr>
        <w:t>
      Қазақстан Республикасының шегінен тыс жерлерге кету), сауалнама</w:t>
      </w:r>
    </w:p>
    <w:p>
      <w:pPr>
        <w:spacing w:after="0"/>
        <w:ind w:left="0"/>
        <w:jc w:val="both"/>
      </w:pPr>
      <w:r>
        <w:rPr>
          <w:rFonts w:ascii="Times New Roman"/>
          <w:b w:val="false"/>
          <w:i w:val="false"/>
          <w:color w:val="000000"/>
          <w:sz w:val="28"/>
        </w:rPr>
        <w:t>
      деректерінің, банк деректемелерінің өзгеруі туралы Орталық</w:t>
      </w:r>
    </w:p>
    <w:p>
      <w:pPr>
        <w:spacing w:after="0"/>
        <w:ind w:left="0"/>
        <w:jc w:val="both"/>
      </w:pPr>
      <w:r>
        <w:rPr>
          <w:rFonts w:ascii="Times New Roman"/>
          <w:b w:val="false"/>
          <w:i w:val="false"/>
          <w:color w:val="000000"/>
          <w:sz w:val="28"/>
        </w:rPr>
        <w:t>
      бөлімшесіне 10 күн ішінде хабарлауға міндеттенемін.</w:t>
      </w:r>
    </w:p>
    <w:p>
      <w:pPr>
        <w:spacing w:after="0"/>
        <w:ind w:left="0"/>
        <w:jc w:val="both"/>
      </w:pPr>
      <w:r>
        <w:rPr>
          <w:rFonts w:ascii="Times New Roman"/>
          <w:b w:val="false"/>
          <w:i w:val="false"/>
          <w:color w:val="000000"/>
          <w:sz w:val="28"/>
        </w:rPr>
        <w:t>
      Орталық бөлімшесіне ұсынылған құжаттардың түпнұсқалылығы үшін</w:t>
      </w:r>
    </w:p>
    <w:p>
      <w:pPr>
        <w:spacing w:after="0"/>
        <w:ind w:left="0"/>
        <w:jc w:val="both"/>
      </w:pPr>
      <w:r>
        <w:rPr>
          <w:rFonts w:ascii="Times New Roman"/>
          <w:b w:val="false"/>
          <w:i w:val="false"/>
          <w:color w:val="000000"/>
          <w:sz w:val="28"/>
        </w:rPr>
        <w:t>
      құқықтық жауапкершілікті көтеремін.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қолдануға келісемін.</w:t>
      </w:r>
    </w:p>
    <w:p>
      <w:pPr>
        <w:spacing w:after="0"/>
        <w:ind w:left="0"/>
        <w:jc w:val="both"/>
      </w:pPr>
      <w:r>
        <w:rPr>
          <w:rFonts w:ascii="Times New Roman"/>
          <w:b w:val="false"/>
          <w:i w:val="false"/>
          <w:color w:val="000000"/>
          <w:sz w:val="28"/>
        </w:rPr>
        <w:t>
      Арнаулы мемлекеттік жәрдемақы тағайындау (тағайындаудан бас</w:t>
      </w:r>
    </w:p>
    <w:p>
      <w:pPr>
        <w:spacing w:after="0"/>
        <w:ind w:left="0"/>
        <w:jc w:val="both"/>
      </w:pPr>
      <w:r>
        <w:rPr>
          <w:rFonts w:ascii="Times New Roman"/>
          <w:b w:val="false"/>
          <w:i w:val="false"/>
          <w:color w:val="000000"/>
          <w:sz w:val="28"/>
        </w:rPr>
        <w:t>
      тарту) туралы шешім қабылдау жөнінде ұялы телефонға sms-хабар жіберу</w:t>
      </w:r>
    </w:p>
    <w:p>
      <w:pPr>
        <w:spacing w:after="0"/>
        <w:ind w:left="0"/>
        <w:jc w:val="both"/>
      </w:pPr>
      <w:r>
        <w:rPr>
          <w:rFonts w:ascii="Times New Roman"/>
          <w:b w:val="false"/>
          <w:i w:val="false"/>
          <w:color w:val="000000"/>
          <w:sz w:val="28"/>
        </w:rPr>
        <w:t>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телефоны ___________ Е-mail ____________</w:t>
      </w:r>
    </w:p>
    <w:p>
      <w:pPr>
        <w:spacing w:after="0"/>
        <w:ind w:left="0"/>
        <w:jc w:val="both"/>
      </w:pPr>
      <w:r>
        <w:rPr>
          <w:rFonts w:ascii="Times New Roman"/>
          <w:b w:val="false"/>
          <w:i w:val="false"/>
          <w:color w:val="000000"/>
          <w:sz w:val="28"/>
        </w:rPr>
        <w:t>
      өтініш берген күні: 20__ жылғы "___" __________</w:t>
      </w:r>
    </w:p>
    <w:p>
      <w:pPr>
        <w:spacing w:after="0"/>
        <w:ind w:left="0"/>
        <w:jc w:val="both"/>
      </w:pPr>
      <w:r>
        <w:rPr>
          <w:rFonts w:ascii="Times New Roman"/>
          <w:b w:val="false"/>
          <w:i w:val="false"/>
          <w:color w:val="000000"/>
          <w:sz w:val="28"/>
        </w:rPr>
        <w:t>
      өтініш берушінің қолы _________________________</w:t>
      </w:r>
    </w:p>
    <w:p>
      <w:pPr>
        <w:spacing w:after="0"/>
        <w:ind w:left="0"/>
        <w:jc w:val="both"/>
      </w:pPr>
      <w:r>
        <w:rPr>
          <w:rFonts w:ascii="Times New Roman"/>
          <w:b w:val="false"/>
          <w:i w:val="false"/>
          <w:color w:val="000000"/>
          <w:sz w:val="28"/>
        </w:rPr>
        <w:t>
      Азамат _____________________________________________</w:t>
      </w:r>
    </w:p>
    <w:p>
      <w:pPr>
        <w:spacing w:after="0"/>
        <w:ind w:left="0"/>
        <w:jc w:val="both"/>
      </w:pPr>
      <w:r>
        <w:rPr>
          <w:rFonts w:ascii="Times New Roman"/>
          <w:b w:val="false"/>
          <w:i w:val="false"/>
          <w:color w:val="000000"/>
          <w:sz w:val="28"/>
        </w:rPr>
        <w:t>
      өтініші № __________________________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w:t>
      </w:r>
    </w:p>
    <w:p>
      <w:pPr>
        <w:spacing w:after="0"/>
        <w:ind w:left="0"/>
        <w:jc w:val="both"/>
      </w:pPr>
      <w:r>
        <w:rPr>
          <w:rFonts w:ascii="Times New Roman"/>
          <w:b w:val="false"/>
          <w:i w:val="false"/>
          <w:color w:val="000000"/>
          <w:sz w:val="28"/>
        </w:rPr>
        <w:t>
      кезде) және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___________________________________өтініші қоса берілген құжаттармен</w:t>
      </w:r>
    </w:p>
    <w:p>
      <w:pPr>
        <w:spacing w:after="0"/>
        <w:ind w:left="0"/>
        <w:jc w:val="both"/>
      </w:pPr>
      <w:r>
        <w:rPr>
          <w:rFonts w:ascii="Times New Roman"/>
          <w:b w:val="false"/>
          <w:i w:val="false"/>
          <w:color w:val="000000"/>
          <w:sz w:val="28"/>
        </w:rPr>
        <w:t>
      №___болып тіркелді, өтінішті тіркеген күн: 20__ жылғы "___" ________</w:t>
      </w:r>
    </w:p>
    <w:p>
      <w:pPr>
        <w:spacing w:after="0"/>
        <w:ind w:left="0"/>
        <w:jc w:val="both"/>
      </w:pPr>
      <w:r>
        <w:rPr>
          <w:rFonts w:ascii="Times New Roman"/>
          <w:b w:val="false"/>
          <w:i w:val="false"/>
          <w:color w:val="000000"/>
          <w:sz w:val="28"/>
        </w:rPr>
        <w:t>
      Көрсетілетін қызметті алу күні өтінішті Орталық бөлімшесінде</w:t>
      </w:r>
    </w:p>
    <w:p>
      <w:pPr>
        <w:spacing w:after="0"/>
        <w:ind w:left="0"/>
        <w:jc w:val="both"/>
      </w:pPr>
      <w:r>
        <w:rPr>
          <w:rFonts w:ascii="Times New Roman"/>
          <w:b w:val="false"/>
          <w:i w:val="false"/>
          <w:color w:val="000000"/>
          <w:sz w:val="28"/>
        </w:rPr>
        <w:t>
      тіркеген күннен бастап: 20__ жылғы "___" _____________</w:t>
      </w:r>
    </w:p>
    <w:p>
      <w:pPr>
        <w:spacing w:after="0"/>
        <w:ind w:left="0"/>
        <w:jc w:val="both"/>
      </w:pPr>
      <w:r>
        <w:rPr>
          <w:rFonts w:ascii="Times New Roman"/>
          <w:b w:val="false"/>
          <w:i w:val="false"/>
          <w:color w:val="000000"/>
          <w:sz w:val="28"/>
        </w:rPr>
        <w:t>
      Жәрдемақы тағайындау үшін қажетті құжаттың (құжаттардың) жоқ</w:t>
      </w:r>
    </w:p>
    <w:p>
      <w:pPr>
        <w:spacing w:after="0"/>
        <w:ind w:left="0"/>
        <w:jc w:val="both"/>
      </w:pPr>
      <w:r>
        <w:rPr>
          <w:rFonts w:ascii="Times New Roman"/>
          <w:b w:val="false"/>
          <w:i w:val="false"/>
          <w:color w:val="000000"/>
          <w:sz w:val="28"/>
        </w:rPr>
        <w:t>
      екені анықталған жағдайларда, мемлекеттік қызмет көрсету мерзімі</w:t>
      </w:r>
    </w:p>
    <w:p>
      <w:pPr>
        <w:spacing w:after="0"/>
        <w:ind w:left="0"/>
        <w:jc w:val="both"/>
      </w:pPr>
      <w:r>
        <w:rPr>
          <w:rFonts w:ascii="Times New Roman"/>
          <w:b w:val="false"/>
          <w:i w:val="false"/>
          <w:color w:val="000000"/>
          <w:sz w:val="28"/>
        </w:rPr>
        <w:t>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w:t>
      </w:r>
    </w:p>
    <w:p>
      <w:pPr>
        <w:spacing w:after="0"/>
        <w:ind w:left="0"/>
        <w:jc w:val="both"/>
      </w:pPr>
      <w:r>
        <w:rPr>
          <w:rFonts w:ascii="Times New Roman"/>
          <w:b w:val="false"/>
          <w:i w:val="false"/>
          <w:color w:val="000000"/>
          <w:sz w:val="28"/>
        </w:rPr>
        <w:t>
      кезде) және қолы)</w:t>
      </w:r>
    </w:p>
    <w:p>
      <w:pPr>
        <w:spacing w:after="0"/>
        <w:ind w:left="0"/>
        <w:jc w:val="both"/>
      </w:pPr>
      <w:r>
        <w:rPr>
          <w:rFonts w:ascii="Times New Roman"/>
          <w:b w:val="false"/>
          <w:i w:val="false"/>
          <w:color w:val="000000"/>
          <w:sz w:val="28"/>
        </w:rPr>
        <w:t>
      Төленетін жәрдемақы мөлшерінің өзгеруіне әкеп соғуы мүмкін</w:t>
      </w:r>
    </w:p>
    <w:p>
      <w:pPr>
        <w:spacing w:after="0"/>
        <w:ind w:left="0"/>
        <w:jc w:val="both"/>
      </w:pPr>
      <w:r>
        <w:rPr>
          <w:rFonts w:ascii="Times New Roman"/>
          <w:b w:val="false"/>
          <w:i w:val="false"/>
          <w:color w:val="000000"/>
          <w:sz w:val="28"/>
        </w:rPr>
        <w:t>
      барлық өзгерістер, сондай-ақ тұрғылықты жерімнің (оның ішінде</w:t>
      </w:r>
    </w:p>
    <w:p>
      <w:pPr>
        <w:spacing w:after="0"/>
        <w:ind w:left="0"/>
        <w:jc w:val="both"/>
      </w:pPr>
      <w:r>
        <w:rPr>
          <w:rFonts w:ascii="Times New Roman"/>
          <w:b w:val="false"/>
          <w:i w:val="false"/>
          <w:color w:val="000000"/>
          <w:sz w:val="28"/>
        </w:rPr>
        <w:t>
      Қазақстан Республикасының шегінен тыс жерлерге кету), сауалнама</w:t>
      </w:r>
    </w:p>
    <w:p>
      <w:pPr>
        <w:spacing w:after="0"/>
        <w:ind w:left="0"/>
        <w:jc w:val="both"/>
      </w:pPr>
      <w:r>
        <w:rPr>
          <w:rFonts w:ascii="Times New Roman"/>
          <w:b w:val="false"/>
          <w:i w:val="false"/>
          <w:color w:val="000000"/>
          <w:sz w:val="28"/>
        </w:rPr>
        <w:t>
      деректерінің, банк деректемелерінің өзгеруі туралы Орталық</w:t>
      </w:r>
    </w:p>
    <w:p>
      <w:pPr>
        <w:spacing w:after="0"/>
        <w:ind w:left="0"/>
        <w:jc w:val="both"/>
      </w:pPr>
      <w:r>
        <w:rPr>
          <w:rFonts w:ascii="Times New Roman"/>
          <w:b w:val="false"/>
          <w:i w:val="false"/>
          <w:color w:val="000000"/>
          <w:sz w:val="28"/>
        </w:rPr>
        <w:t>
      бөлімшесіне 10 күн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 ұсынған үшін</w:t>
      </w:r>
    </w:p>
    <w:p>
      <w:pPr>
        <w:spacing w:after="0"/>
        <w:ind w:left="0"/>
        <w:jc w:val="both"/>
      </w:pPr>
      <w:r>
        <w:rPr>
          <w:rFonts w:ascii="Times New Roman"/>
          <w:b w:val="false"/>
          <w:i w:val="false"/>
          <w:color w:val="000000"/>
          <w:sz w:val="28"/>
        </w:rPr>
        <w:t>
      жауапкершілік туралы ескертілдім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 тағайындау"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02" w:id="537"/>
    <w:p>
      <w:pPr>
        <w:spacing w:after="0"/>
        <w:ind w:left="0"/>
        <w:jc w:val="left"/>
      </w:pPr>
      <w:r>
        <w:rPr>
          <w:rFonts w:ascii="Times New Roman"/>
          <w:b/>
          <w:i w:val="false"/>
          <w:color w:val="000000"/>
        </w:rPr>
        <w:t xml:space="preserve"> Өтініш қабылдаудан бас тарту туралы хабарлама</w:t>
      </w:r>
    </w:p>
    <w:bookmarkEnd w:id="53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күні _____ жылғы "___" __________________</w:t>
      </w:r>
    </w:p>
    <w:p>
      <w:pPr>
        <w:spacing w:after="0"/>
        <w:ind w:left="0"/>
        <w:jc w:val="both"/>
      </w:pPr>
      <w:r>
        <w:rPr>
          <w:rFonts w:ascii="Times New Roman"/>
          <w:b w:val="false"/>
          <w:i w:val="false"/>
          <w:color w:val="000000"/>
          <w:sz w:val="28"/>
        </w:rPr>
        <w:t>
      Өтініш берген күні 20__ жылғы "___" ___________</w:t>
      </w:r>
    </w:p>
    <w:p>
      <w:pPr>
        <w:spacing w:after="0"/>
        <w:ind w:left="0"/>
        <w:jc w:val="both"/>
      </w:pPr>
      <w:r>
        <w:rPr>
          <w:rFonts w:ascii="Times New Roman"/>
          <w:b w:val="false"/>
          <w:i w:val="false"/>
          <w:color w:val="000000"/>
          <w:sz w:val="28"/>
        </w:rPr>
        <w:t>
      Орталықтың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(ол болған кезде)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05" w:id="538"/>
    <w:p>
      <w:pPr>
        <w:spacing w:after="0"/>
        <w:ind w:left="0"/>
        <w:jc w:val="left"/>
      </w:pPr>
      <w:r>
        <w:rPr>
          <w:rFonts w:ascii="Times New Roman"/>
          <w:b/>
          <w:i w:val="false"/>
          <w:color w:val="000000"/>
        </w:rPr>
        <w:t xml:space="preserve"> Он сегіз жасқа дейінгі балаларға берілетін жәрдемақыны</w:t>
      </w:r>
      <w:r>
        <w:br/>
      </w:r>
      <w:r>
        <w:rPr>
          <w:rFonts w:ascii="Times New Roman"/>
          <w:b/>
          <w:i w:val="false"/>
          <w:color w:val="000000"/>
        </w:rPr>
        <w:t>тағайындау үшін</w:t>
      </w:r>
      <w:r>
        <w:br/>
      </w:r>
      <w:r>
        <w:rPr>
          <w:rFonts w:ascii="Times New Roman"/>
          <w:b/>
          <w:i w:val="false"/>
          <w:color w:val="000000"/>
        </w:rPr>
        <w:t>өтініш</w:t>
      </w:r>
    </w:p>
    <w:bookmarkEnd w:id="538"/>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балаларға берілетін жәрдемақыны</w:t>
      </w:r>
    </w:p>
    <w:p>
      <w:pPr>
        <w:spacing w:after="0"/>
        <w:ind w:left="0"/>
        <w:jc w:val="both"/>
      </w:pPr>
      <w:r>
        <w:rPr>
          <w:rFonts w:ascii="Times New Roman"/>
          <w:b w:val="false"/>
          <w:i w:val="false"/>
          <w:color w:val="000000"/>
          <w:sz w:val="28"/>
        </w:rPr>
        <w:t>
      тағайындау және төлеу жөніндегі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Отбасының тіркеу нөмірі:_____________________</w:t>
      </w:r>
    </w:p>
    <w:p>
      <w:pPr>
        <w:spacing w:after="0"/>
        <w:ind w:left="0"/>
        <w:jc w:val="both"/>
      </w:pPr>
      <w:r>
        <w:rPr>
          <w:rFonts w:ascii="Times New Roman"/>
          <w:b w:val="false"/>
          <w:i w:val="false"/>
          <w:color w:val="000000"/>
          <w:sz w:val="28"/>
        </w:rPr>
        <w:t>
      Өтініш беруші туралы мәліметтер (белгі қою):</w:t>
      </w:r>
    </w:p>
    <w:p>
      <w:pPr>
        <w:spacing w:after="0"/>
        <w:ind w:left="0"/>
        <w:jc w:val="both"/>
      </w:pPr>
      <w:r>
        <w:rPr>
          <w:rFonts w:ascii="Times New Roman"/>
          <w:b w:val="false"/>
          <w:i w:val="false"/>
          <w:color w:val="000000"/>
          <w:sz w:val="28"/>
        </w:rPr>
        <w:t>
      ата-ана __ қорғаншы (қамқоршы) __</w:t>
      </w:r>
    </w:p>
    <w:p>
      <w:pPr>
        <w:spacing w:after="0"/>
        <w:ind w:left="0"/>
        <w:jc w:val="both"/>
      </w:pPr>
      <w:r>
        <w:rPr>
          <w:rFonts w:ascii="Times New Roman"/>
          <w:b w:val="false"/>
          <w:i w:val="false"/>
          <w:color w:val="000000"/>
          <w:sz w:val="28"/>
        </w:rPr>
        <w:t>
      ЖСН: 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күні:________жылғы "___"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w:t>
      </w:r>
    </w:p>
    <w:p>
      <w:pPr>
        <w:spacing w:after="0"/>
        <w:ind w:left="0"/>
        <w:jc w:val="both"/>
      </w:pPr>
      <w:r>
        <w:rPr>
          <w:rFonts w:ascii="Times New Roman"/>
          <w:b w:val="false"/>
          <w:i w:val="false"/>
          <w:color w:val="000000"/>
          <w:sz w:val="28"/>
        </w:rPr>
        <w:t>
      Құжаттың сериясы:______Құжаттың нөмірі: __________Кім берген: ______</w:t>
      </w:r>
    </w:p>
    <w:p>
      <w:pPr>
        <w:spacing w:after="0"/>
        <w:ind w:left="0"/>
        <w:jc w:val="both"/>
      </w:pPr>
      <w:r>
        <w:rPr>
          <w:rFonts w:ascii="Times New Roman"/>
          <w:b w:val="false"/>
          <w:i w:val="false"/>
          <w:color w:val="000000"/>
          <w:sz w:val="28"/>
        </w:rPr>
        <w:t>
      Берілген күні:_______жылғы "_____"__________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 облысы____________________ қаласы (ауданы)</w:t>
      </w:r>
    </w:p>
    <w:p>
      <w:pPr>
        <w:spacing w:after="0"/>
        <w:ind w:left="0"/>
        <w:jc w:val="both"/>
      </w:pPr>
      <w:r>
        <w:rPr>
          <w:rFonts w:ascii="Times New Roman"/>
          <w:b w:val="false"/>
          <w:i w:val="false"/>
          <w:color w:val="000000"/>
          <w:sz w:val="28"/>
        </w:rPr>
        <w:t>
      _______________________________ ауылы _______________________ көшесі</w:t>
      </w:r>
    </w:p>
    <w:p>
      <w:pPr>
        <w:spacing w:after="0"/>
        <w:ind w:left="0"/>
        <w:jc w:val="both"/>
      </w:pPr>
      <w:r>
        <w:rPr>
          <w:rFonts w:ascii="Times New Roman"/>
          <w:b w:val="false"/>
          <w:i w:val="false"/>
          <w:color w:val="000000"/>
          <w:sz w:val="28"/>
        </w:rPr>
        <w:t>
      (шағын ауданы) _________ үй _____________ пәтер_______________</w:t>
      </w:r>
    </w:p>
    <w:p>
      <w:pPr>
        <w:spacing w:after="0"/>
        <w:ind w:left="0"/>
        <w:jc w:val="both"/>
      </w:pPr>
      <w:r>
        <w:rPr>
          <w:rFonts w:ascii="Times New Roman"/>
          <w:b w:val="false"/>
          <w:i w:val="false"/>
          <w:color w:val="000000"/>
          <w:sz w:val="28"/>
        </w:rPr>
        <w:t>
      Кәсіп түрі: ________________________________________________________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Банктің атауы ______________________________________________________</w:t>
      </w:r>
    </w:p>
    <w:p>
      <w:pPr>
        <w:spacing w:after="0"/>
        <w:ind w:left="0"/>
        <w:jc w:val="both"/>
      </w:pPr>
      <w:r>
        <w:rPr>
          <w:rFonts w:ascii="Times New Roman"/>
          <w:b w:val="false"/>
          <w:i w:val="false"/>
          <w:color w:val="000000"/>
          <w:sz w:val="28"/>
        </w:rPr>
        <w:t>
      Банктік шоттың № ___________________________________________________</w:t>
      </w:r>
    </w:p>
    <w:p>
      <w:pPr>
        <w:spacing w:after="0"/>
        <w:ind w:left="0"/>
        <w:jc w:val="both"/>
      </w:pPr>
      <w:r>
        <w:rPr>
          <w:rFonts w:ascii="Times New Roman"/>
          <w:b w:val="false"/>
          <w:i w:val="false"/>
          <w:color w:val="000000"/>
          <w:sz w:val="28"/>
        </w:rPr>
        <w:t>
      Шоттың түрі: ағымдағы шот ______________ карталық шот ______________</w:t>
      </w:r>
    </w:p>
    <w:p>
      <w:pPr>
        <w:spacing w:after="0"/>
        <w:ind w:left="0"/>
        <w:jc w:val="both"/>
      </w:pPr>
      <w:r>
        <w:rPr>
          <w:rFonts w:ascii="Times New Roman"/>
          <w:b w:val="false"/>
          <w:i w:val="false"/>
          <w:color w:val="000000"/>
          <w:sz w:val="28"/>
        </w:rPr>
        <w:t>
      Маған балаларға арналған жәрдемақы тағайындауды сұраймын. Менің</w:t>
      </w:r>
    </w:p>
    <w:p>
      <w:pPr>
        <w:spacing w:after="0"/>
        <w:ind w:left="0"/>
        <w:jc w:val="both"/>
      </w:pPr>
      <w:r>
        <w:rPr>
          <w:rFonts w:ascii="Times New Roman"/>
          <w:b w:val="false"/>
          <w:i w:val="false"/>
          <w:color w:val="000000"/>
          <w:sz w:val="28"/>
        </w:rPr>
        <w:t>
      отбасым _____ адамнан тұрады.</w:t>
      </w:r>
    </w:p>
    <w:p>
      <w:pPr>
        <w:spacing w:after="0"/>
        <w:ind w:left="0"/>
        <w:jc w:val="both"/>
      </w:pPr>
      <w:r>
        <w:rPr>
          <w:rFonts w:ascii="Times New Roman"/>
          <w:b w:val="false"/>
          <w:i w:val="false"/>
          <w:color w:val="000000"/>
          <w:sz w:val="28"/>
        </w:rPr>
        <w:t>
      Он сегіз жасқа дейінгі балаларға арналған жәрдемақыны</w:t>
      </w:r>
    </w:p>
    <w:p>
      <w:pPr>
        <w:spacing w:after="0"/>
        <w:ind w:left="0"/>
        <w:jc w:val="both"/>
      </w:pPr>
      <w:r>
        <w:rPr>
          <w:rFonts w:ascii="Times New Roman"/>
          <w:b w:val="false"/>
          <w:i w:val="false"/>
          <w:color w:val="000000"/>
          <w:sz w:val="28"/>
        </w:rPr>
        <w:t>
      тағайындау үшін қажетті менің дербес деректерімді жинауға және</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кету), сауалнама деректерінің,</w:t>
      </w:r>
    </w:p>
    <w:p>
      <w:pPr>
        <w:spacing w:after="0"/>
        <w:ind w:left="0"/>
        <w:jc w:val="both"/>
      </w:pPr>
      <w:r>
        <w:rPr>
          <w:rFonts w:ascii="Times New Roman"/>
          <w:b w:val="false"/>
          <w:i w:val="false"/>
          <w:color w:val="000000"/>
          <w:sz w:val="28"/>
        </w:rPr>
        <w:t>
      банктік деректемелердің өзгеруі туралы уәкілетті органға он жұмыс</w:t>
      </w:r>
    </w:p>
    <w:p>
      <w:pPr>
        <w:spacing w:after="0"/>
        <w:ind w:left="0"/>
        <w:jc w:val="both"/>
      </w:pPr>
      <w:r>
        <w:rPr>
          <w:rFonts w:ascii="Times New Roman"/>
          <w:b w:val="false"/>
          <w:i w:val="false"/>
          <w:color w:val="000000"/>
          <w:sz w:val="28"/>
        </w:rPr>
        <w:t>
      күні ішінде хабарлауға міндеттенемін.</w:t>
      </w:r>
    </w:p>
    <w:p>
      <w:pPr>
        <w:spacing w:after="0"/>
        <w:ind w:left="0"/>
        <w:jc w:val="both"/>
      </w:pPr>
      <w:r>
        <w:rPr>
          <w:rFonts w:ascii="Times New Roman"/>
          <w:b w:val="false"/>
          <w:i w:val="false"/>
          <w:color w:val="000000"/>
          <w:sz w:val="28"/>
        </w:rPr>
        <w:t>
      Жалған мәліметтер мен жасанды құжаттар берген үшін</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 ұялы телефоны____________ Е-маіl __________</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Өтініш 20__жылғы "__" _________________ № ___ болып қабылданды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 (ол</w:t>
      </w:r>
    </w:p>
    <w:p>
      <w:pPr>
        <w:spacing w:after="0"/>
        <w:ind w:left="0"/>
        <w:jc w:val="both"/>
      </w:pPr>
      <w:r>
        <w:rPr>
          <w:rFonts w:ascii="Times New Roman"/>
          <w:b w:val="false"/>
          <w:i w:val="false"/>
          <w:color w:val="000000"/>
          <w:sz w:val="28"/>
        </w:rPr>
        <w:t>
      болған кезде), лауазымы)</w:t>
      </w:r>
    </w:p>
    <w:p>
      <w:pPr>
        <w:spacing w:after="0"/>
        <w:ind w:left="0"/>
        <w:jc w:val="both"/>
      </w:pPr>
      <w:r>
        <w:rPr>
          <w:rFonts w:ascii="Times New Roman"/>
          <w:b w:val="false"/>
          <w:i w:val="false"/>
          <w:color w:val="000000"/>
          <w:sz w:val="28"/>
        </w:rPr>
        <w:t>
      Өкілетті органның ауыл, ауыл округі әкімінен құжаттарды қабылдау күні</w:t>
      </w:r>
    </w:p>
    <w:p>
      <w:pPr>
        <w:spacing w:after="0"/>
        <w:ind w:left="0"/>
        <w:jc w:val="both"/>
      </w:pPr>
      <w:r>
        <w:rPr>
          <w:rFonts w:ascii="Times New Roman"/>
          <w:b w:val="false"/>
          <w:i w:val="false"/>
          <w:color w:val="000000"/>
          <w:sz w:val="28"/>
        </w:rPr>
        <w:t>
      туралы белгісі 20__жылғы "____"________</w:t>
      </w:r>
    </w:p>
    <w:p>
      <w:pPr>
        <w:spacing w:after="0"/>
        <w:ind w:left="0"/>
        <w:jc w:val="both"/>
      </w:pPr>
      <w:r>
        <w:rPr>
          <w:rFonts w:ascii="Times New Roman"/>
          <w:b w:val="false"/>
          <w:i w:val="false"/>
          <w:color w:val="000000"/>
          <w:sz w:val="28"/>
        </w:rPr>
        <w:t>
      ___________ 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 (ол</w:t>
      </w:r>
    </w:p>
    <w:p>
      <w:pPr>
        <w:spacing w:after="0"/>
        <w:ind w:left="0"/>
        <w:jc w:val="both"/>
      </w:pPr>
      <w:r>
        <w:rPr>
          <w:rFonts w:ascii="Times New Roman"/>
          <w:b w:val="false"/>
          <w:i w:val="false"/>
          <w:color w:val="000000"/>
          <w:sz w:val="28"/>
        </w:rPr>
        <w:t>
      болған кезде), лауазымы)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 өтініші қоса</w:t>
      </w:r>
    </w:p>
    <w:p>
      <w:pPr>
        <w:spacing w:after="0"/>
        <w:ind w:left="0"/>
        <w:jc w:val="both"/>
      </w:pPr>
      <w:r>
        <w:rPr>
          <w:rFonts w:ascii="Times New Roman"/>
          <w:b w:val="false"/>
          <w:i w:val="false"/>
          <w:color w:val="000000"/>
          <w:sz w:val="28"/>
        </w:rPr>
        <w:t>
      берілген құжаттармен қабылданды, өтінішті қабылданған күн: 20__жылғы</w:t>
      </w:r>
    </w:p>
    <w:p>
      <w:pPr>
        <w:spacing w:after="0"/>
        <w:ind w:left="0"/>
        <w:jc w:val="both"/>
      </w:pPr>
      <w:r>
        <w:rPr>
          <w:rFonts w:ascii="Times New Roman"/>
          <w:b w:val="false"/>
          <w:i w:val="false"/>
          <w:color w:val="000000"/>
          <w:sz w:val="28"/>
        </w:rPr>
        <w:t>
      "___"__________ көрсетілетін қызметті алу күні (өтінішті және</w:t>
      </w:r>
    </w:p>
    <w:p>
      <w:pPr>
        <w:spacing w:after="0"/>
        <w:ind w:left="0"/>
        <w:jc w:val="both"/>
      </w:pPr>
      <w:r>
        <w:rPr>
          <w:rFonts w:ascii="Times New Roman"/>
          <w:b w:val="false"/>
          <w:i w:val="false"/>
          <w:color w:val="000000"/>
          <w:sz w:val="28"/>
        </w:rPr>
        <w:t>
      (немесе) электрондық өтінімді уәкілетті органда тіркеген күннен</w:t>
      </w:r>
    </w:p>
    <w:p>
      <w:pPr>
        <w:spacing w:after="0"/>
        <w:ind w:left="0"/>
        <w:jc w:val="both"/>
      </w:pPr>
      <w:r>
        <w:rPr>
          <w:rFonts w:ascii="Times New Roman"/>
          <w:b w:val="false"/>
          <w:i w:val="false"/>
          <w:color w:val="000000"/>
          <w:sz w:val="28"/>
        </w:rPr>
        <w:t>
      бастап 7 (жеті) жұмыс күні): 20__ жылғы "___"_____________</w:t>
      </w:r>
    </w:p>
    <w:p>
      <w:pPr>
        <w:spacing w:after="0"/>
        <w:ind w:left="0"/>
        <w:jc w:val="both"/>
      </w:pPr>
      <w:r>
        <w:rPr>
          <w:rFonts w:ascii="Times New Roman"/>
          <w:b w:val="false"/>
          <w:i w:val="false"/>
          <w:color w:val="000000"/>
          <w:sz w:val="28"/>
        </w:rPr>
        <w:t>
      Құжатты қабылдаған адамның тегі, аты, әкесінің аты (ол болған</w:t>
      </w:r>
    </w:p>
    <w:p>
      <w:pPr>
        <w:spacing w:after="0"/>
        <w:ind w:left="0"/>
        <w:jc w:val="both"/>
      </w:pPr>
      <w:r>
        <w:rPr>
          <w:rFonts w:ascii="Times New Roman"/>
          <w:b w:val="false"/>
          <w:i w:val="false"/>
          <w:color w:val="000000"/>
          <w:sz w:val="28"/>
        </w:rPr>
        <w:t>
      кезде), лауазымы және қолы 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Төленетін жәрдемақы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кету), сауалнама деректерінің,</w:t>
      </w:r>
    </w:p>
    <w:p>
      <w:pPr>
        <w:spacing w:after="0"/>
        <w:ind w:left="0"/>
        <w:jc w:val="both"/>
      </w:pPr>
      <w:r>
        <w:rPr>
          <w:rFonts w:ascii="Times New Roman"/>
          <w:b w:val="false"/>
          <w:i w:val="false"/>
          <w:color w:val="000000"/>
          <w:sz w:val="28"/>
        </w:rPr>
        <w:t>
      банктік деректемелердің өзгеруі туралы уәкілетті органға он жұмыс</w:t>
      </w:r>
    </w:p>
    <w:p>
      <w:pPr>
        <w:spacing w:after="0"/>
        <w:ind w:left="0"/>
        <w:jc w:val="both"/>
      </w:pPr>
      <w:r>
        <w:rPr>
          <w:rFonts w:ascii="Times New Roman"/>
          <w:b w:val="false"/>
          <w:i w:val="false"/>
          <w:color w:val="000000"/>
          <w:sz w:val="28"/>
        </w:rPr>
        <w:t>
      күні ішінде хабарлауға міндеттенемін.</w:t>
      </w:r>
    </w:p>
    <w:p>
      <w:pPr>
        <w:spacing w:after="0"/>
        <w:ind w:left="0"/>
        <w:jc w:val="both"/>
      </w:pPr>
      <w:r>
        <w:rPr>
          <w:rFonts w:ascii="Times New Roman"/>
          <w:b w:val="false"/>
          <w:i w:val="false"/>
          <w:color w:val="000000"/>
          <w:sz w:val="28"/>
        </w:rPr>
        <w:t>
      Жалған мәліметтер мен жасанды құжаттар берген үшін</w:t>
      </w:r>
    </w:p>
    <w:p>
      <w:pPr>
        <w:spacing w:after="0"/>
        <w:ind w:left="0"/>
        <w:jc w:val="both"/>
      </w:pPr>
      <w:r>
        <w:rPr>
          <w:rFonts w:ascii="Times New Roman"/>
          <w:b w:val="false"/>
          <w:i w:val="false"/>
          <w:color w:val="000000"/>
          <w:sz w:val="28"/>
        </w:rPr>
        <w:t>
      жауапкершілік туралы ескертілдім.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Отбасының тіркеу нөмірі __________</w:t>
      </w:r>
    </w:p>
    <w:bookmarkStart w:name="z608" w:id="539"/>
    <w:p>
      <w:pPr>
        <w:spacing w:after="0"/>
        <w:ind w:left="0"/>
        <w:jc w:val="left"/>
      </w:pPr>
      <w:r>
        <w:rPr>
          <w:rFonts w:ascii="Times New Roman"/>
          <w:b/>
          <w:i w:val="false"/>
          <w:color w:val="000000"/>
        </w:rPr>
        <w:t xml:space="preserve"> Өтініш берушінің отбасы құрамы туралы мәліметтер</w:t>
      </w:r>
    </w:p>
    <w:bookmarkEnd w:id="539"/>
    <w:p>
      <w:pPr>
        <w:spacing w:after="0"/>
        <w:ind w:left="0"/>
        <w:jc w:val="both"/>
      </w:pPr>
      <w:r>
        <w:rPr>
          <w:rFonts w:ascii="Times New Roman"/>
          <w:b w:val="false"/>
          <w:i w:val="false"/>
          <w:color w:val="000000"/>
          <w:sz w:val="28"/>
        </w:rPr>
        <w:t>
      _______________________________________ __________________________</w:t>
      </w:r>
    </w:p>
    <w:p>
      <w:pPr>
        <w:spacing w:after="0"/>
        <w:ind w:left="0"/>
        <w:jc w:val="both"/>
      </w:pPr>
      <w:r>
        <w:rPr>
          <w:rFonts w:ascii="Times New Roman"/>
          <w:b w:val="false"/>
          <w:i w:val="false"/>
          <w:color w:val="000000"/>
          <w:sz w:val="28"/>
        </w:rPr>
        <w:t>
      (өтініш берушінің тегі, аты,             (үйінің мекенжайы, тел.)</w:t>
      </w:r>
    </w:p>
    <w:p>
      <w:pPr>
        <w:spacing w:after="0"/>
        <w:ind w:left="0"/>
        <w:jc w:val="both"/>
      </w:pPr>
      <w:r>
        <w:rPr>
          <w:rFonts w:ascii="Times New Roman"/>
          <w:b w:val="false"/>
          <w:i w:val="false"/>
          <w:color w:val="000000"/>
          <w:sz w:val="28"/>
        </w:rPr>
        <w:t>
      әкесінің аты (ол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496"/>
        <w:gridCol w:w="4433"/>
        <w:gridCol w:w="1429"/>
        <w:gridCol w:w="1118"/>
        <w:gridCol w:w="1430"/>
        <w:gridCol w:w="1430"/>
        <w:gridCol w:w="1120"/>
      </w:tblGrid>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жылы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Тіркелуі бойынша тұрғылықты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 Күні: 20__ жылғы "__"___________</w:t>
      </w:r>
    </w:p>
    <w:p>
      <w:pPr>
        <w:spacing w:after="0"/>
        <w:ind w:left="0"/>
        <w:jc w:val="both"/>
      </w:pPr>
      <w:r>
        <w:rPr>
          <w:rFonts w:ascii="Times New Roman"/>
          <w:b w:val="false"/>
          <w:i w:val="false"/>
          <w:color w:val="000000"/>
          <w:sz w:val="28"/>
        </w:rPr>
        <w:t>
      Өтініш берушінің отбасы құрамы туралы мәліметтерді өзім</w:t>
      </w:r>
    </w:p>
    <w:p>
      <w:pPr>
        <w:spacing w:after="0"/>
        <w:ind w:left="0"/>
        <w:jc w:val="both"/>
      </w:pPr>
      <w:r>
        <w:rPr>
          <w:rFonts w:ascii="Times New Roman"/>
          <w:b w:val="false"/>
          <w:i w:val="false"/>
          <w:color w:val="000000"/>
          <w:sz w:val="28"/>
        </w:rPr>
        <w:t>
      тексердім және 20__ жылғы "__"_______ жүргізілген Өтініш берушінің</w:t>
      </w:r>
    </w:p>
    <w:p>
      <w:pPr>
        <w:spacing w:after="0"/>
        <w:ind w:left="0"/>
        <w:jc w:val="both"/>
      </w:pPr>
      <w:r>
        <w:rPr>
          <w:rFonts w:ascii="Times New Roman"/>
          <w:b w:val="false"/>
          <w:i w:val="false"/>
          <w:color w:val="000000"/>
          <w:sz w:val="28"/>
        </w:rPr>
        <w:t xml:space="preserve">
      (отбасының) материалдық жағдайын тексеру актісі негізінде расталды. </w:t>
      </w:r>
    </w:p>
    <w:p>
      <w:pPr>
        <w:spacing w:after="0"/>
        <w:ind w:left="0"/>
        <w:jc w:val="both"/>
      </w:pPr>
      <w:r>
        <w:rPr>
          <w:rFonts w:ascii="Times New Roman"/>
          <w:b w:val="false"/>
          <w:i w:val="false"/>
          <w:color w:val="000000"/>
          <w:sz w:val="28"/>
        </w:rPr>
        <w:t>
      Учаскелік комиссия мүшесінің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Отбасының тіркеу нөмірі ____________</w:t>
      </w:r>
    </w:p>
    <w:bookmarkStart w:name="z611" w:id="540"/>
    <w:p>
      <w:pPr>
        <w:spacing w:after="0"/>
        <w:ind w:left="0"/>
        <w:jc w:val="left"/>
      </w:pPr>
      <w:r>
        <w:rPr>
          <w:rFonts w:ascii="Times New Roman"/>
          <w:b/>
          <w:i w:val="false"/>
          <w:color w:val="000000"/>
        </w:rPr>
        <w:t xml:space="preserve"> Өтініш берушінің отбасы мүшелерінің</w:t>
      </w:r>
      <w:r>
        <w:br/>
      </w:r>
      <w:r>
        <w:rPr>
          <w:rFonts w:ascii="Times New Roman"/>
          <w:b/>
          <w:i w:val="false"/>
          <w:color w:val="000000"/>
        </w:rPr>
        <w:t>20__ жылғы _______ тоқсанда алған табыстары туралы</w:t>
      </w:r>
      <w:r>
        <w:br/>
      </w:r>
      <w:r>
        <w:rPr>
          <w:rFonts w:ascii="Times New Roman"/>
          <w:b/>
          <w:i w:val="false"/>
          <w:color w:val="000000"/>
        </w:rPr>
        <w:t>МӘЛІМЕТТЕР</w:t>
      </w:r>
    </w:p>
    <w:bookmarkEnd w:id="540"/>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(өтініш берушінің тегі, аты,      (үйінің мекенжайы, тел.)</w:t>
      </w:r>
    </w:p>
    <w:p>
      <w:pPr>
        <w:spacing w:after="0"/>
        <w:ind w:left="0"/>
        <w:jc w:val="both"/>
      </w:pPr>
      <w:r>
        <w:rPr>
          <w:rFonts w:ascii="Times New Roman"/>
          <w:b w:val="false"/>
          <w:i w:val="false"/>
          <w:color w:val="000000"/>
          <w:sz w:val="28"/>
        </w:rPr>
        <w:t>
      әкесінің аты (ол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384"/>
        <w:gridCol w:w="4334"/>
        <w:gridCol w:w="854"/>
        <w:gridCol w:w="854"/>
        <w:gridCol w:w="854"/>
        <w:gridCol w:w="379"/>
        <w:gridCol w:w="379"/>
        <w:gridCol w:w="618"/>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мүшелерінің тегі, аты, әкесінің аты (ол болған кезде) </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(жұмыссыздар тіркеу фактісін жұмыспен қамту мәселелері жөніндегі уәкілетті органның анықтамасымен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қызметінен түскен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қызметтен түскен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шәкіртақылар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Жалған ақпараттар мен дәйексіз (жалған) құжаттар берген үшін</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*Табыс сомаларын құжаттамалық растау үшін өтініш берушінің</w:t>
      </w:r>
    </w:p>
    <w:p>
      <w:pPr>
        <w:spacing w:after="0"/>
        <w:ind w:left="0"/>
        <w:jc w:val="both"/>
      </w:pPr>
      <w:r>
        <w:rPr>
          <w:rFonts w:ascii="Times New Roman"/>
          <w:b w:val="false"/>
          <w:i w:val="false"/>
          <w:color w:val="000000"/>
          <w:sz w:val="28"/>
        </w:rPr>
        <w:t>
      отбасы мүшелерінің алған табыстары туралы анықтамалар қоса беріледі.</w:t>
      </w:r>
    </w:p>
    <w:p>
      <w:pPr>
        <w:spacing w:after="0"/>
        <w:ind w:left="0"/>
        <w:jc w:val="both"/>
      </w:pPr>
      <w:r>
        <w:rPr>
          <w:rFonts w:ascii="Times New Roman"/>
          <w:b w:val="false"/>
          <w:i w:val="false"/>
          <w:color w:val="000000"/>
          <w:sz w:val="28"/>
        </w:rPr>
        <w:t>
      Өтініш берушінің қолы ________________</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14" w:id="541"/>
    <w:p>
      <w:pPr>
        <w:spacing w:after="0"/>
        <w:ind w:left="0"/>
        <w:jc w:val="left"/>
      </w:pPr>
      <w:r>
        <w:rPr>
          <w:rFonts w:ascii="Times New Roman"/>
          <w:b/>
          <w:i w:val="false"/>
          <w:color w:val="000000"/>
        </w:rPr>
        <w:t xml:space="preserve"> Жеке қосалқы шаруашылығының бар-жоғы туралы</w:t>
      </w:r>
      <w:r>
        <w:br/>
      </w:r>
      <w:r>
        <w:rPr>
          <w:rFonts w:ascii="Times New Roman"/>
          <w:b/>
          <w:i w:val="false"/>
          <w:color w:val="000000"/>
        </w:rPr>
        <w:t>МӘЛІМЕТТЕР</w:t>
      </w:r>
    </w:p>
    <w:bookmarkEnd w:id="541"/>
    <w:p>
      <w:pPr>
        <w:spacing w:after="0"/>
        <w:ind w:left="0"/>
        <w:jc w:val="both"/>
      </w:pPr>
      <w:r>
        <w:rPr>
          <w:rFonts w:ascii="Times New Roman"/>
          <w:b w:val="false"/>
          <w:i w:val="false"/>
          <w:color w:val="000000"/>
          <w:sz w:val="28"/>
        </w:rPr>
        <w:t>
      (табыстарды есептеу үшін)</w:t>
      </w:r>
    </w:p>
    <w:p>
      <w:pPr>
        <w:spacing w:after="0"/>
        <w:ind w:left="0"/>
        <w:jc w:val="both"/>
      </w:pPr>
      <w:r>
        <w:rPr>
          <w:rFonts w:ascii="Times New Roman"/>
          <w:b w:val="false"/>
          <w:i w:val="false"/>
          <w:color w:val="000000"/>
          <w:sz w:val="28"/>
        </w:rPr>
        <w:t>
      _________________________________________ ________________________</w:t>
      </w:r>
    </w:p>
    <w:p>
      <w:pPr>
        <w:spacing w:after="0"/>
        <w:ind w:left="0"/>
        <w:jc w:val="both"/>
      </w:pPr>
      <w:r>
        <w:rPr>
          <w:rFonts w:ascii="Times New Roman"/>
          <w:b w:val="false"/>
          <w:i w:val="false"/>
          <w:color w:val="000000"/>
          <w:sz w:val="28"/>
        </w:rPr>
        <w:t>
      (өтініш берушінің тегі, аты, әкесінің аты (үйінің мекенжайы, тел.)</w:t>
      </w:r>
    </w:p>
    <w:p>
      <w:pPr>
        <w:spacing w:after="0"/>
        <w:ind w:left="0"/>
        <w:jc w:val="both"/>
      </w:pPr>
      <w:r>
        <w:rPr>
          <w:rFonts w:ascii="Times New Roman"/>
          <w:b w:val="false"/>
          <w:i w:val="false"/>
          <w:color w:val="000000"/>
          <w:sz w:val="28"/>
        </w:rPr>
        <w:t>
      (ол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6"/>
        <w:gridCol w:w="1403"/>
        <w:gridCol w:w="2548"/>
        <w:gridCol w:w="863"/>
        <w:gridCol w:w="2300"/>
      </w:tblGrid>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мал-құсы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(бас)</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сиырлар,</w:t>
            </w:r>
          </w:p>
          <w:p>
            <w:pPr>
              <w:spacing w:after="20"/>
              <w:ind w:left="20"/>
              <w:jc w:val="both"/>
            </w:pPr>
            <w:r>
              <w:rPr>
                <w:rFonts w:ascii="Times New Roman"/>
                <w:b w:val="false"/>
                <w:i w:val="false"/>
                <w:color w:val="000000"/>
                <w:sz w:val="20"/>
              </w:rPr>
              <w:t>
бұқалар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p>
            <w:pPr>
              <w:spacing w:after="20"/>
              <w:ind w:left="20"/>
              <w:jc w:val="both"/>
            </w:pPr>
            <w:r>
              <w:rPr>
                <w:rFonts w:ascii="Times New Roman"/>
                <w:b w:val="false"/>
                <w:i w:val="false"/>
                <w:color w:val="000000"/>
                <w:sz w:val="20"/>
              </w:rPr>
              <w:t>
биелер,</w:t>
            </w:r>
          </w:p>
          <w:p>
            <w:pPr>
              <w:spacing w:after="20"/>
              <w:ind w:left="20"/>
              <w:jc w:val="both"/>
            </w:pPr>
            <w:r>
              <w:rPr>
                <w:rFonts w:ascii="Times New Roman"/>
                <w:b w:val="false"/>
                <w:i w:val="false"/>
                <w:color w:val="000000"/>
                <w:sz w:val="20"/>
              </w:rPr>
              <w:t>
айғырлар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p>
            <w:pPr>
              <w:spacing w:after="20"/>
              <w:ind w:left="20"/>
              <w:jc w:val="both"/>
            </w:pPr>
            <w:r>
              <w:rPr>
                <w:rFonts w:ascii="Times New Roman"/>
                <w:b w:val="false"/>
                <w:i w:val="false"/>
                <w:color w:val="000000"/>
                <w:sz w:val="20"/>
              </w:rPr>
              <w:t>
інгендер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p>
            <w:pPr>
              <w:spacing w:after="20"/>
              <w:ind w:left="20"/>
              <w:jc w:val="both"/>
            </w:pPr>
            <w:r>
              <w:rPr>
                <w:rFonts w:ascii="Times New Roman"/>
                <w:b w:val="false"/>
                <w:i w:val="false"/>
                <w:color w:val="000000"/>
                <w:sz w:val="20"/>
              </w:rPr>
              <w:t>
ешкілер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
қаздар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Күні: 20__ жылғы "___" _____________________</w:t>
      </w:r>
    </w:p>
    <w:p>
      <w:pPr>
        <w:spacing w:after="0"/>
        <w:ind w:left="0"/>
        <w:jc w:val="both"/>
      </w:pPr>
      <w:r>
        <w:rPr>
          <w:rFonts w:ascii="Times New Roman"/>
          <w:b w:val="false"/>
          <w:i w:val="false"/>
          <w:color w:val="000000"/>
          <w:sz w:val="28"/>
        </w:rPr>
        <w:t>
      Кент, ауыл, ауылдық округ әкімінің немесе жеке қосалқы шаруашылықтың</w:t>
      </w:r>
    </w:p>
    <w:p>
      <w:pPr>
        <w:spacing w:after="0"/>
        <w:ind w:left="0"/>
        <w:jc w:val="both"/>
      </w:pPr>
      <w:r>
        <w:rPr>
          <w:rFonts w:ascii="Times New Roman"/>
          <w:b w:val="false"/>
          <w:i w:val="false"/>
          <w:color w:val="000000"/>
          <w:sz w:val="28"/>
        </w:rPr>
        <w:t>
      көлемі туралы мәліметтерге қол қоюға уәкілетті органның өзге де</w:t>
      </w:r>
    </w:p>
    <w:p>
      <w:pPr>
        <w:spacing w:after="0"/>
        <w:ind w:left="0"/>
        <w:jc w:val="both"/>
      </w:pPr>
      <w:r>
        <w:rPr>
          <w:rFonts w:ascii="Times New Roman"/>
          <w:b w:val="false"/>
          <w:i w:val="false"/>
          <w:color w:val="000000"/>
          <w:sz w:val="28"/>
        </w:rPr>
        <w:t>
      лауазымды адамының тегі, аты, әкесінің аты (ол болған кезде)</w:t>
      </w:r>
    </w:p>
    <w:p>
      <w:pPr>
        <w:spacing w:after="0"/>
        <w:ind w:left="0"/>
        <w:jc w:val="both"/>
      </w:pPr>
      <w:r>
        <w:rPr>
          <w:rFonts w:ascii="Times New Roman"/>
          <w:b w:val="false"/>
          <w:i w:val="false"/>
          <w:color w:val="000000"/>
          <w:sz w:val="28"/>
        </w:rPr>
        <w:t xml:space="preserve">
      ___________________ _____________________________________________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17" w:id="542"/>
    <w:p>
      <w:pPr>
        <w:spacing w:after="0"/>
        <w:ind w:left="0"/>
        <w:jc w:val="left"/>
      </w:pPr>
      <w:r>
        <w:rPr>
          <w:rFonts w:ascii="Times New Roman"/>
          <w:b/>
          <w:i w:val="false"/>
          <w:color w:val="000000"/>
        </w:rPr>
        <w:t xml:space="preserve"> Он сегіз жасқа дейінгі балаларға берілетін жәрдемақыны</w:t>
      </w:r>
      <w:r>
        <w:br/>
      </w:r>
      <w:r>
        <w:rPr>
          <w:rFonts w:ascii="Times New Roman"/>
          <w:b/>
          <w:i w:val="false"/>
          <w:color w:val="000000"/>
        </w:rPr>
        <w:t>тағайындауға арналған</w:t>
      </w:r>
      <w:r>
        <w:br/>
      </w:r>
      <w:r>
        <w:rPr>
          <w:rFonts w:ascii="Times New Roman"/>
          <w:b/>
          <w:i w:val="false"/>
          <w:color w:val="000000"/>
        </w:rPr>
        <w:t>өтініш</w:t>
      </w:r>
    </w:p>
    <w:bookmarkEnd w:id="542"/>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балаларға берілетін жәрдемақыны</w:t>
      </w:r>
    </w:p>
    <w:p>
      <w:pPr>
        <w:spacing w:after="0"/>
        <w:ind w:left="0"/>
        <w:jc w:val="both"/>
      </w:pPr>
      <w:r>
        <w:rPr>
          <w:rFonts w:ascii="Times New Roman"/>
          <w:b w:val="false"/>
          <w:i w:val="false"/>
          <w:color w:val="000000"/>
          <w:sz w:val="28"/>
        </w:rPr>
        <w:t>
      тағайындау және төлеу жөніндегі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Отбасының тіркеу нөмірі:_____________________</w:t>
      </w:r>
    </w:p>
    <w:p>
      <w:pPr>
        <w:spacing w:after="0"/>
        <w:ind w:left="0"/>
        <w:jc w:val="both"/>
      </w:pPr>
      <w:r>
        <w:rPr>
          <w:rFonts w:ascii="Times New Roman"/>
          <w:b w:val="false"/>
          <w:i w:val="false"/>
          <w:color w:val="000000"/>
          <w:sz w:val="28"/>
        </w:rPr>
        <w:t>
      Өтініш беруші туралы мәліметтер (белгі қою):</w:t>
      </w:r>
    </w:p>
    <w:p>
      <w:pPr>
        <w:spacing w:after="0"/>
        <w:ind w:left="0"/>
        <w:jc w:val="both"/>
      </w:pPr>
      <w:r>
        <w:rPr>
          <w:rFonts w:ascii="Times New Roman"/>
          <w:b w:val="false"/>
          <w:i w:val="false"/>
          <w:color w:val="000000"/>
          <w:sz w:val="28"/>
        </w:rPr>
        <w:t>
      ата-ана __ қорғаншы (қамқоршы) __</w:t>
      </w:r>
    </w:p>
    <w:p>
      <w:pPr>
        <w:spacing w:after="0"/>
        <w:ind w:left="0"/>
        <w:jc w:val="both"/>
      </w:pPr>
      <w:r>
        <w:rPr>
          <w:rFonts w:ascii="Times New Roman"/>
          <w:b w:val="false"/>
          <w:i w:val="false"/>
          <w:color w:val="000000"/>
          <w:sz w:val="28"/>
        </w:rPr>
        <w:t>
      ЖСН: 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кезде)___________</w:t>
      </w:r>
    </w:p>
    <w:p>
      <w:pPr>
        <w:spacing w:after="0"/>
        <w:ind w:left="0"/>
        <w:jc w:val="both"/>
      </w:pPr>
      <w:r>
        <w:rPr>
          <w:rFonts w:ascii="Times New Roman"/>
          <w:b w:val="false"/>
          <w:i w:val="false"/>
          <w:color w:val="000000"/>
          <w:sz w:val="28"/>
        </w:rPr>
        <w:t>
      Туған күні: ___________ жылғы "____"______________</w:t>
      </w:r>
    </w:p>
    <w:p>
      <w:pPr>
        <w:spacing w:after="0"/>
        <w:ind w:left="0"/>
        <w:jc w:val="both"/>
      </w:pPr>
      <w:r>
        <w:rPr>
          <w:rFonts w:ascii="Times New Roman"/>
          <w:b w:val="false"/>
          <w:i w:val="false"/>
          <w:color w:val="000000"/>
          <w:sz w:val="28"/>
        </w:rPr>
        <w:t>
      Жеке басты куәландыратын құжаттың түрі:_____________________________</w:t>
      </w:r>
    </w:p>
    <w:p>
      <w:pPr>
        <w:spacing w:after="0"/>
        <w:ind w:left="0"/>
        <w:jc w:val="both"/>
      </w:pPr>
      <w:r>
        <w:rPr>
          <w:rFonts w:ascii="Times New Roman"/>
          <w:b w:val="false"/>
          <w:i w:val="false"/>
          <w:color w:val="000000"/>
          <w:sz w:val="28"/>
        </w:rPr>
        <w:t>
      Құжаттың сериясы: ______ Құжаттың нөмірі: _________Кім берген: _____</w:t>
      </w:r>
    </w:p>
    <w:p>
      <w:pPr>
        <w:spacing w:after="0"/>
        <w:ind w:left="0"/>
        <w:jc w:val="both"/>
      </w:pPr>
      <w:r>
        <w:rPr>
          <w:rFonts w:ascii="Times New Roman"/>
          <w:b w:val="false"/>
          <w:i w:val="false"/>
          <w:color w:val="000000"/>
          <w:sz w:val="28"/>
        </w:rPr>
        <w:t>
      Берілген күні: 20____жылғы "_____"_____________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__________________________ облысы____________________ қаласы (ауданы)</w:t>
      </w:r>
    </w:p>
    <w:p>
      <w:pPr>
        <w:spacing w:after="0"/>
        <w:ind w:left="0"/>
        <w:jc w:val="both"/>
      </w:pPr>
      <w:r>
        <w:rPr>
          <w:rFonts w:ascii="Times New Roman"/>
          <w:b w:val="false"/>
          <w:i w:val="false"/>
          <w:color w:val="000000"/>
          <w:sz w:val="28"/>
        </w:rPr>
        <w:t>
      _______________________________ ауылы _______________________ көшесі</w:t>
      </w:r>
    </w:p>
    <w:p>
      <w:pPr>
        <w:spacing w:after="0"/>
        <w:ind w:left="0"/>
        <w:jc w:val="both"/>
      </w:pPr>
      <w:r>
        <w:rPr>
          <w:rFonts w:ascii="Times New Roman"/>
          <w:b w:val="false"/>
          <w:i w:val="false"/>
          <w:color w:val="000000"/>
          <w:sz w:val="28"/>
        </w:rPr>
        <w:t>
      (шағын ауданы) _________ үй _____________ пәтер__________________</w:t>
      </w:r>
    </w:p>
    <w:p>
      <w:pPr>
        <w:spacing w:after="0"/>
        <w:ind w:left="0"/>
        <w:jc w:val="both"/>
      </w:pPr>
      <w:r>
        <w:rPr>
          <w:rFonts w:ascii="Times New Roman"/>
          <w:b w:val="false"/>
          <w:i w:val="false"/>
          <w:color w:val="000000"/>
          <w:sz w:val="28"/>
        </w:rPr>
        <w:t>
      Кәсіп түрі: _________________________________________________________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w:t>
      </w:r>
    </w:p>
    <w:p>
      <w:pPr>
        <w:spacing w:after="0"/>
        <w:ind w:left="0"/>
        <w:jc w:val="both"/>
      </w:pPr>
      <w:r>
        <w:rPr>
          <w:rFonts w:ascii="Times New Roman"/>
          <w:b w:val="false"/>
          <w:i w:val="false"/>
          <w:color w:val="000000"/>
          <w:sz w:val="28"/>
        </w:rPr>
        <w:t>
      Шоттың түрі: ағымдағы шот ______________ карталық шот ______________</w:t>
      </w:r>
    </w:p>
    <w:p>
      <w:pPr>
        <w:spacing w:after="0"/>
        <w:ind w:left="0"/>
        <w:jc w:val="both"/>
      </w:pPr>
      <w:r>
        <w:rPr>
          <w:rFonts w:ascii="Times New Roman"/>
          <w:b w:val="false"/>
          <w:i w:val="false"/>
          <w:color w:val="000000"/>
          <w:sz w:val="28"/>
        </w:rPr>
        <w:t>
      Маған балаларға арналған жәрдемақы тағайындауды сұраймын. Менің</w:t>
      </w:r>
    </w:p>
    <w:p>
      <w:pPr>
        <w:spacing w:after="0"/>
        <w:ind w:left="0"/>
        <w:jc w:val="both"/>
      </w:pPr>
      <w:r>
        <w:rPr>
          <w:rFonts w:ascii="Times New Roman"/>
          <w:b w:val="false"/>
          <w:i w:val="false"/>
          <w:color w:val="000000"/>
          <w:sz w:val="28"/>
        </w:rPr>
        <w:t>
      отбасым _____ адамнан тұрады.</w:t>
      </w:r>
    </w:p>
    <w:p>
      <w:pPr>
        <w:spacing w:after="0"/>
        <w:ind w:left="0"/>
        <w:jc w:val="both"/>
      </w:pPr>
      <w:r>
        <w:rPr>
          <w:rFonts w:ascii="Times New Roman"/>
          <w:b w:val="false"/>
          <w:i w:val="false"/>
          <w:color w:val="000000"/>
          <w:sz w:val="28"/>
        </w:rPr>
        <w:t>
      Он сегіз жасқа дейінгі балаларға арналған жәрдемақыны</w:t>
      </w:r>
    </w:p>
    <w:p>
      <w:pPr>
        <w:spacing w:after="0"/>
        <w:ind w:left="0"/>
        <w:jc w:val="both"/>
      </w:pPr>
      <w:r>
        <w:rPr>
          <w:rFonts w:ascii="Times New Roman"/>
          <w:b w:val="false"/>
          <w:i w:val="false"/>
          <w:color w:val="000000"/>
          <w:sz w:val="28"/>
        </w:rPr>
        <w:t>
      тағайындау үшін қажетті менің дербес деректерімді жинауға және</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кету), сауалнама деректерінің,</w:t>
      </w:r>
    </w:p>
    <w:p>
      <w:pPr>
        <w:spacing w:after="0"/>
        <w:ind w:left="0"/>
        <w:jc w:val="both"/>
      </w:pPr>
      <w:r>
        <w:rPr>
          <w:rFonts w:ascii="Times New Roman"/>
          <w:b w:val="false"/>
          <w:i w:val="false"/>
          <w:color w:val="000000"/>
          <w:sz w:val="28"/>
        </w:rPr>
        <w:t>
      банктік деректемелердің өзгеруі туралы уәкілетті органға он жұмыс</w:t>
      </w:r>
    </w:p>
    <w:p>
      <w:pPr>
        <w:spacing w:after="0"/>
        <w:ind w:left="0"/>
        <w:jc w:val="both"/>
      </w:pPr>
      <w:r>
        <w:rPr>
          <w:rFonts w:ascii="Times New Roman"/>
          <w:b w:val="false"/>
          <w:i w:val="false"/>
          <w:color w:val="000000"/>
          <w:sz w:val="28"/>
        </w:rPr>
        <w:t>
      күні ішінде хабарлауға міндеттенемін.</w:t>
      </w:r>
    </w:p>
    <w:p>
      <w:pPr>
        <w:spacing w:after="0"/>
        <w:ind w:left="0"/>
        <w:jc w:val="both"/>
      </w:pPr>
      <w:r>
        <w:rPr>
          <w:rFonts w:ascii="Times New Roman"/>
          <w:b w:val="false"/>
          <w:i w:val="false"/>
          <w:color w:val="000000"/>
          <w:sz w:val="28"/>
        </w:rPr>
        <w:t>
      Жалған мәліметтер мен жасанды құжаттарды берген үшін</w:t>
      </w:r>
    </w:p>
    <w:p>
      <w:pPr>
        <w:spacing w:after="0"/>
        <w:ind w:left="0"/>
        <w:jc w:val="both"/>
      </w:pPr>
      <w:r>
        <w:rPr>
          <w:rFonts w:ascii="Times New Roman"/>
          <w:b w:val="false"/>
          <w:i w:val="false"/>
          <w:color w:val="000000"/>
          <w:sz w:val="28"/>
        </w:rPr>
        <w:t>
      жауапкершілік туралы ескертілдім.</w:t>
      </w:r>
    </w:p>
    <w:bookmarkStart w:name="z618" w:id="543"/>
    <w:p>
      <w:pPr>
        <w:spacing w:after="0"/>
        <w:ind w:left="0"/>
        <w:jc w:val="both"/>
      </w:pPr>
      <w:r>
        <w:rPr>
          <w:rFonts w:ascii="Times New Roman"/>
          <w:b w:val="false"/>
          <w:i w:val="false"/>
          <w:color w:val="000000"/>
          <w:sz w:val="28"/>
        </w:rPr>
        <w:t xml:space="preserve">
      Өтінішке қоса берілген құжаттардың тізбесі: </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телефоны_____________ Е-маіl ____________</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Өтініш 20__жылғы "___ " _________________ № ___ болып қабылданды</w:t>
      </w:r>
    </w:p>
    <w:p>
      <w:pPr>
        <w:spacing w:after="0"/>
        <w:ind w:left="0"/>
        <w:jc w:val="both"/>
      </w:pPr>
      <w:r>
        <w:rPr>
          <w:rFonts w:ascii="Times New Roman"/>
          <w:b w:val="false"/>
          <w:i w:val="false"/>
          <w:color w:val="000000"/>
          <w:sz w:val="28"/>
        </w:rPr>
        <w:t>
      ___________ 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 (ол</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Өкілетті органның ауыл, ауыл округі әкімінен құжаттарды қабылдау күні</w:t>
      </w:r>
    </w:p>
    <w:p>
      <w:pPr>
        <w:spacing w:after="0"/>
        <w:ind w:left="0"/>
        <w:jc w:val="both"/>
      </w:pPr>
      <w:r>
        <w:rPr>
          <w:rFonts w:ascii="Times New Roman"/>
          <w:b w:val="false"/>
          <w:i w:val="false"/>
          <w:color w:val="000000"/>
          <w:sz w:val="28"/>
        </w:rPr>
        <w:t>
      туралы белгісі</w:t>
      </w:r>
    </w:p>
    <w:p>
      <w:pPr>
        <w:spacing w:after="0"/>
        <w:ind w:left="0"/>
        <w:jc w:val="both"/>
      </w:pPr>
      <w:r>
        <w:rPr>
          <w:rFonts w:ascii="Times New Roman"/>
          <w:b w:val="false"/>
          <w:i w:val="false"/>
          <w:color w:val="000000"/>
          <w:sz w:val="28"/>
        </w:rPr>
        <w:t>
      __________ 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 (ол</w:t>
      </w:r>
    </w:p>
    <w:p>
      <w:pPr>
        <w:spacing w:after="0"/>
        <w:ind w:left="0"/>
        <w:jc w:val="both"/>
      </w:pPr>
      <w:r>
        <w:rPr>
          <w:rFonts w:ascii="Times New Roman"/>
          <w:b w:val="false"/>
          <w:i w:val="false"/>
          <w:color w:val="000000"/>
          <w:sz w:val="28"/>
        </w:rPr>
        <w:t>
      болған кезде), лауазымы)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 өтініші қоса</w:t>
      </w:r>
    </w:p>
    <w:p>
      <w:pPr>
        <w:spacing w:after="0"/>
        <w:ind w:left="0"/>
        <w:jc w:val="both"/>
      </w:pPr>
      <w:r>
        <w:rPr>
          <w:rFonts w:ascii="Times New Roman"/>
          <w:b w:val="false"/>
          <w:i w:val="false"/>
          <w:color w:val="000000"/>
          <w:sz w:val="28"/>
        </w:rPr>
        <w:t>
      берілген құжаттармен қабылданды, өтінішті қабылдау күні: 20__ жылғы</w:t>
      </w:r>
    </w:p>
    <w:p>
      <w:pPr>
        <w:spacing w:after="0"/>
        <w:ind w:left="0"/>
        <w:jc w:val="both"/>
      </w:pPr>
      <w:r>
        <w:rPr>
          <w:rFonts w:ascii="Times New Roman"/>
          <w:b w:val="false"/>
          <w:i w:val="false"/>
          <w:color w:val="000000"/>
          <w:sz w:val="28"/>
        </w:rPr>
        <w:t>
      "___"__________ (көрсетілетін қызметті алу күні (өтінішті және</w:t>
      </w:r>
    </w:p>
    <w:p>
      <w:pPr>
        <w:spacing w:after="0"/>
        <w:ind w:left="0"/>
        <w:jc w:val="both"/>
      </w:pPr>
      <w:r>
        <w:rPr>
          <w:rFonts w:ascii="Times New Roman"/>
          <w:b w:val="false"/>
          <w:i w:val="false"/>
          <w:color w:val="000000"/>
          <w:sz w:val="28"/>
        </w:rPr>
        <w:t>
      (немесе) электрондық өтінімді уәкілетті органда тіркеген күннен</w:t>
      </w:r>
    </w:p>
    <w:p>
      <w:pPr>
        <w:spacing w:after="0"/>
        <w:ind w:left="0"/>
        <w:jc w:val="both"/>
      </w:pPr>
      <w:r>
        <w:rPr>
          <w:rFonts w:ascii="Times New Roman"/>
          <w:b w:val="false"/>
          <w:i w:val="false"/>
          <w:color w:val="000000"/>
          <w:sz w:val="28"/>
        </w:rPr>
        <w:t>
      бастап 7 (жеті) жұмыс күні): 20__ жылғы "___"_____________</w:t>
      </w:r>
    </w:p>
    <w:p>
      <w:pPr>
        <w:spacing w:after="0"/>
        <w:ind w:left="0"/>
        <w:jc w:val="both"/>
      </w:pPr>
      <w:r>
        <w:rPr>
          <w:rFonts w:ascii="Times New Roman"/>
          <w:b w:val="false"/>
          <w:i w:val="false"/>
          <w:color w:val="000000"/>
          <w:sz w:val="28"/>
        </w:rPr>
        <w:t>
      Құжатты қабылдаған адамның тегі, аты, әкесінің аты (ол болған</w:t>
      </w:r>
    </w:p>
    <w:p>
      <w:pPr>
        <w:spacing w:after="0"/>
        <w:ind w:left="0"/>
        <w:jc w:val="both"/>
      </w:pPr>
      <w:r>
        <w:rPr>
          <w:rFonts w:ascii="Times New Roman"/>
          <w:b w:val="false"/>
          <w:i w:val="false"/>
          <w:color w:val="000000"/>
          <w:sz w:val="28"/>
        </w:rPr>
        <w:t>
      кезде), лауазымы және қолы 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Төленетін жәрдемақы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кету), сауалнама деректерінің,</w:t>
      </w:r>
    </w:p>
    <w:p>
      <w:pPr>
        <w:spacing w:after="0"/>
        <w:ind w:left="0"/>
        <w:jc w:val="both"/>
      </w:pPr>
      <w:r>
        <w:rPr>
          <w:rFonts w:ascii="Times New Roman"/>
          <w:b w:val="false"/>
          <w:i w:val="false"/>
          <w:color w:val="000000"/>
          <w:sz w:val="28"/>
        </w:rPr>
        <w:t>
      банктік деректемелердің өзгеруі туралы уәкілетті органға он жұмыс</w:t>
      </w:r>
    </w:p>
    <w:p>
      <w:pPr>
        <w:spacing w:after="0"/>
        <w:ind w:left="0"/>
        <w:jc w:val="both"/>
      </w:pPr>
      <w:r>
        <w:rPr>
          <w:rFonts w:ascii="Times New Roman"/>
          <w:b w:val="false"/>
          <w:i w:val="false"/>
          <w:color w:val="000000"/>
          <w:sz w:val="28"/>
        </w:rPr>
        <w:t>
      күні ішінде хабарлауға міндеттенемін.</w:t>
      </w:r>
    </w:p>
    <w:p>
      <w:pPr>
        <w:spacing w:after="0"/>
        <w:ind w:left="0"/>
        <w:jc w:val="both"/>
      </w:pPr>
      <w:r>
        <w:rPr>
          <w:rFonts w:ascii="Times New Roman"/>
          <w:b w:val="false"/>
          <w:i w:val="false"/>
          <w:color w:val="000000"/>
          <w:sz w:val="28"/>
        </w:rPr>
        <w:t>
      Жалған мәліметтер мен жасанды құжаттар берген үшін</w:t>
      </w:r>
    </w:p>
    <w:p>
      <w:pPr>
        <w:spacing w:after="0"/>
        <w:ind w:left="0"/>
        <w:jc w:val="both"/>
      </w:pPr>
      <w:r>
        <w:rPr>
          <w:rFonts w:ascii="Times New Roman"/>
          <w:b w:val="false"/>
          <w:i w:val="false"/>
          <w:color w:val="000000"/>
          <w:sz w:val="28"/>
        </w:rPr>
        <w:t>
      жауапкершілік туралы ескертілдім.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(елді мекені, ауданы, облысы)</w:t>
      </w:r>
    </w:p>
    <w:p>
      <w:pPr>
        <w:spacing w:after="0"/>
        <w:ind w:left="0"/>
        <w:jc w:val="both"/>
      </w:pPr>
      <w:r>
        <w:rPr>
          <w:rFonts w:ascii="Times New Roman"/>
          <w:b w:val="false"/>
          <w:i w:val="false"/>
          <w:color w:val="000000"/>
          <w:sz w:val="28"/>
        </w:rPr>
        <w:t>
      уәкілетті органына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(елді мекені, ауданы)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(өтінiш берушінің тегi, аты, әкесінiң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құжат, жеке куәлік № _______________________</w:t>
      </w:r>
    </w:p>
    <w:p>
      <w:pPr>
        <w:spacing w:after="0"/>
        <w:ind w:left="0"/>
        <w:jc w:val="both"/>
      </w:pPr>
      <w:r>
        <w:rPr>
          <w:rFonts w:ascii="Times New Roman"/>
          <w:b w:val="false"/>
          <w:i w:val="false"/>
          <w:color w:val="000000"/>
          <w:sz w:val="28"/>
        </w:rPr>
        <w:t>
      кім берген  ________________________________</w:t>
      </w:r>
    </w:p>
    <w:p>
      <w:pPr>
        <w:spacing w:after="0"/>
        <w:ind w:left="0"/>
        <w:jc w:val="both"/>
      </w:pPr>
      <w:r>
        <w:rPr>
          <w:rFonts w:ascii="Times New Roman"/>
          <w:b w:val="false"/>
          <w:i w:val="false"/>
          <w:color w:val="000000"/>
          <w:sz w:val="28"/>
        </w:rPr>
        <w:t>
      берiлген күнi ______________________________</w:t>
      </w:r>
    </w:p>
    <w:p>
      <w:pPr>
        <w:spacing w:after="0"/>
        <w:ind w:left="0"/>
        <w:jc w:val="both"/>
      </w:pPr>
      <w:r>
        <w:rPr>
          <w:rFonts w:ascii="Times New Roman"/>
          <w:b w:val="false"/>
          <w:i w:val="false"/>
          <w:color w:val="000000"/>
          <w:sz w:val="28"/>
        </w:rPr>
        <w:t>
      ЖСН 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w:t>
      </w:r>
    </w:p>
    <w:p>
      <w:pPr>
        <w:spacing w:after="0"/>
        <w:ind w:left="0"/>
        <w:jc w:val="both"/>
      </w:pPr>
      <w:r>
        <w:rPr>
          <w:rFonts w:ascii="Times New Roman"/>
          <w:b w:val="false"/>
          <w:i w:val="false"/>
          <w:color w:val="000000"/>
          <w:sz w:val="28"/>
        </w:rPr>
        <w:t>
      банк шотының № _____________________________</w:t>
      </w:r>
    </w:p>
    <w:p>
      <w:pPr>
        <w:spacing w:after="0"/>
        <w:ind w:left="0"/>
        <w:jc w:val="both"/>
      </w:pPr>
      <w:r>
        <w:rPr>
          <w:rFonts w:ascii="Times New Roman"/>
          <w:b w:val="false"/>
          <w:i w:val="false"/>
          <w:color w:val="000000"/>
          <w:sz w:val="28"/>
        </w:rPr>
        <w:t>
      дербес шотының № ___________________________</w:t>
      </w:r>
    </w:p>
    <w:p>
      <w:pPr>
        <w:spacing w:after="0"/>
        <w:ind w:left="0"/>
        <w:jc w:val="both"/>
      </w:pPr>
      <w:r>
        <w:rPr>
          <w:rFonts w:ascii="Times New Roman"/>
          <w:b w:val="false"/>
          <w:i w:val="false"/>
          <w:color w:val="000000"/>
          <w:sz w:val="28"/>
        </w:rPr>
        <w:t>
      кәсіп түрі _________________________________</w:t>
      </w:r>
    </w:p>
    <w:bookmarkStart w:name="z621" w:id="544"/>
    <w:p>
      <w:pPr>
        <w:spacing w:after="0"/>
        <w:ind w:left="0"/>
        <w:jc w:val="left"/>
      </w:pPr>
      <w:r>
        <w:rPr>
          <w:rFonts w:ascii="Times New Roman"/>
          <w:b/>
          <w:i w:val="false"/>
          <w:color w:val="000000"/>
        </w:rPr>
        <w:t xml:space="preserve"> Өтініш</w:t>
      </w:r>
    </w:p>
    <w:bookmarkEnd w:id="544"/>
    <w:p>
      <w:pPr>
        <w:spacing w:after="0"/>
        <w:ind w:left="0"/>
        <w:jc w:val="both"/>
      </w:pPr>
      <w:r>
        <w:rPr>
          <w:rFonts w:ascii="Times New Roman"/>
          <w:b w:val="false"/>
          <w:i w:val="false"/>
          <w:color w:val="000000"/>
          <w:sz w:val="28"/>
        </w:rPr>
        <w:t>
      Менің _____________ адамнан тұратын отбасыма атаулы әлеуметтік көмек тағайындауды сұраймын.</w:t>
      </w:r>
    </w:p>
    <w:p>
      <w:pPr>
        <w:spacing w:after="0"/>
        <w:ind w:left="0"/>
        <w:jc w:val="both"/>
      </w:pPr>
      <w:r>
        <w:rPr>
          <w:rFonts w:ascii="Times New Roman"/>
          <w:b w:val="false"/>
          <w:i w:val="false"/>
          <w:color w:val="000000"/>
          <w:sz w:val="28"/>
        </w:rPr>
        <w:t>
      Өтінішке 3 данада мынадай құжаттарды қоса беремін:</w:t>
      </w:r>
    </w:p>
    <w:p>
      <w:pPr>
        <w:spacing w:after="0"/>
        <w:ind w:left="0"/>
        <w:jc w:val="both"/>
      </w:pPr>
      <w:r>
        <w:rPr>
          <w:rFonts w:ascii="Times New Roman"/>
          <w:b w:val="false"/>
          <w:i w:val="false"/>
          <w:color w:val="000000"/>
          <w:sz w:val="28"/>
        </w:rPr>
        <w:t>
      1) отбасы құрамы туралы мәліметтер;</w:t>
      </w:r>
    </w:p>
    <w:p>
      <w:pPr>
        <w:spacing w:after="0"/>
        <w:ind w:left="0"/>
        <w:jc w:val="both"/>
      </w:pPr>
      <w:r>
        <w:rPr>
          <w:rFonts w:ascii="Times New Roman"/>
          <w:b w:val="false"/>
          <w:i w:val="false"/>
          <w:color w:val="000000"/>
          <w:sz w:val="28"/>
        </w:rPr>
        <w:t>
      2) өтініш берушінің отбасы мүшелерінің алған табыстары туралы мәліметтер;</w:t>
      </w:r>
    </w:p>
    <w:p>
      <w:pPr>
        <w:spacing w:after="0"/>
        <w:ind w:left="0"/>
        <w:jc w:val="both"/>
      </w:pPr>
      <w:r>
        <w:rPr>
          <w:rFonts w:ascii="Times New Roman"/>
          <w:b w:val="false"/>
          <w:i w:val="false"/>
          <w:color w:val="000000"/>
          <w:sz w:val="28"/>
        </w:rPr>
        <w:t>
      3) жеке қосалқы шаруашылығының бар-жоғы туралы мәліметтер.</w:t>
      </w:r>
    </w:p>
    <w:p>
      <w:pPr>
        <w:spacing w:after="0"/>
        <w:ind w:left="0"/>
        <w:jc w:val="both"/>
      </w:pPr>
      <w:r>
        <w:rPr>
          <w:rFonts w:ascii="Times New Roman"/>
          <w:b w:val="false"/>
          <w:i w:val="false"/>
          <w:color w:val="000000"/>
          <w:sz w:val="28"/>
        </w:rPr>
        <w:t>
      Мемлекеттiк атаулы әлеуметтік көмектi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Жалған ақпарат пен дәйексіз (жасанды) құжаттар берген үшін жауапкершілік туралы ескертілдім.</w:t>
      </w:r>
    </w:p>
    <w:p>
      <w:pPr>
        <w:spacing w:after="0"/>
        <w:ind w:left="0"/>
        <w:jc w:val="both"/>
      </w:pPr>
      <w:r>
        <w:rPr>
          <w:rFonts w:ascii="Times New Roman"/>
          <w:b w:val="false"/>
          <w:i w:val="false"/>
          <w:color w:val="000000"/>
          <w:sz w:val="28"/>
        </w:rPr>
        <w:t>
      Өзгерістер пайда болған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Менің табыстарымды (менің отбасымның табыстарын) Қазақстан Республикасы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сондай-ақ ақпараттық жүйедегі заңмен қорғалатын құпияларды қамтитын мәліметтерді қолдануға келісемін.</w:t>
      </w:r>
    </w:p>
    <w:p>
      <w:pPr>
        <w:spacing w:after="0"/>
        <w:ind w:left="0"/>
        <w:jc w:val="both"/>
      </w:pPr>
      <w:r>
        <w:rPr>
          <w:rFonts w:ascii="Times New Roman"/>
          <w:b w:val="false"/>
          <w:i w:val="false"/>
          <w:color w:val="000000"/>
          <w:sz w:val="28"/>
        </w:rPr>
        <w:t>
      20 __ жылғы "___"_____________ 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 __ жылғы "___"__________ құжаттар қабылданды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тегi, аты, әкесінiң аты (ол болған кезде) және қолы)</w:t>
      </w:r>
    </w:p>
    <w:p>
      <w:pPr>
        <w:spacing w:after="0"/>
        <w:ind w:left="0"/>
        <w:jc w:val="both"/>
      </w:pPr>
      <w:r>
        <w:rPr>
          <w:rFonts w:ascii="Times New Roman"/>
          <w:b w:val="false"/>
          <w:i w:val="false"/>
          <w:color w:val="000000"/>
          <w:sz w:val="28"/>
        </w:rPr>
        <w:t>
      Өтініш қоса берілген құжаттармен учаскелік комиссияға</w:t>
      </w:r>
    </w:p>
    <w:p>
      <w:pPr>
        <w:spacing w:after="0"/>
        <w:ind w:left="0"/>
        <w:jc w:val="both"/>
      </w:pPr>
      <w:r>
        <w:rPr>
          <w:rFonts w:ascii="Times New Roman"/>
          <w:b w:val="false"/>
          <w:i w:val="false"/>
          <w:color w:val="000000"/>
          <w:sz w:val="28"/>
        </w:rPr>
        <w:t>
      20___жылғы "__" ______берілді.</w:t>
      </w:r>
    </w:p>
    <w:p>
      <w:pPr>
        <w:spacing w:after="0"/>
        <w:ind w:left="0"/>
        <w:jc w:val="both"/>
      </w:pPr>
      <w:r>
        <w:rPr>
          <w:rFonts w:ascii="Times New Roman"/>
          <w:b w:val="false"/>
          <w:i w:val="false"/>
          <w:color w:val="000000"/>
          <w:sz w:val="28"/>
        </w:rPr>
        <w:t>
      20___жылғы "___"________ қабылданды.</w:t>
      </w:r>
    </w:p>
    <w:p>
      <w:pPr>
        <w:spacing w:after="0"/>
        <w:ind w:left="0"/>
        <w:jc w:val="both"/>
      </w:pPr>
      <w:r>
        <w:rPr>
          <w:rFonts w:ascii="Times New Roman"/>
          <w:b w:val="false"/>
          <w:i w:val="false"/>
          <w:color w:val="000000"/>
          <w:sz w:val="28"/>
        </w:rPr>
        <w:t>
            Құжаттарды қабылдаған учаскелік комиссия мүшесінің тегi, аты, әкесінiң аты (ол болған кезде) және қолы _____________________;</w:t>
      </w:r>
    </w:p>
    <w:p>
      <w:pPr>
        <w:spacing w:after="0"/>
        <w:ind w:left="0"/>
        <w:jc w:val="both"/>
      </w:pPr>
      <w:r>
        <w:rPr>
          <w:rFonts w:ascii="Times New Roman"/>
          <w:b w:val="false"/>
          <w:i w:val="false"/>
          <w:color w:val="000000"/>
          <w:sz w:val="28"/>
        </w:rPr>
        <w:t>
            уәкілетті органның ауыл, ауылдық округ әкімінен құжаттарды қабылдаған күні туралы белгісі 20__жылғы "__" _______, құжаттарды қабылдаған адамның тегi, аты, әкесінiң аты (ол болған кезде), лауазымы, қолы 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Өзгерістер пайда болған жағдайда, олар туралы он жұмыс күні iшiнде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 үшін жауапкершілік туралы ескертілдім.</w:t>
      </w:r>
    </w:p>
    <w:p>
      <w:pPr>
        <w:spacing w:after="0"/>
        <w:ind w:left="0"/>
        <w:jc w:val="both"/>
      </w:pPr>
      <w:r>
        <w:rPr>
          <w:rFonts w:ascii="Times New Roman"/>
          <w:b w:val="false"/>
          <w:i w:val="false"/>
          <w:color w:val="000000"/>
          <w:sz w:val="28"/>
        </w:rPr>
        <w:t>
      Менің табыстарымды (менің отбасымның табыстарын) Қазақстан Республикасы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сондай-ақ ақпараттық жүйедегі заңмен қорғалатын құпияларды қамтитын мәліметтерді қолдануға келісемін.</w:t>
      </w:r>
    </w:p>
    <w:p>
      <w:pPr>
        <w:spacing w:after="0"/>
        <w:ind w:left="0"/>
        <w:jc w:val="both"/>
      </w:pPr>
      <w:r>
        <w:rPr>
          <w:rFonts w:ascii="Times New Roman"/>
          <w:b w:val="false"/>
          <w:i w:val="false"/>
          <w:color w:val="000000"/>
          <w:sz w:val="28"/>
        </w:rPr>
        <w:t>
      Өтiнiш берушінің қолы ___________________</w:t>
      </w:r>
    </w:p>
    <w:p>
      <w:pPr>
        <w:spacing w:after="0"/>
        <w:ind w:left="0"/>
        <w:jc w:val="both"/>
      </w:pPr>
      <w:r>
        <w:rPr>
          <w:rFonts w:ascii="Times New Roman"/>
          <w:b w:val="false"/>
          <w:i w:val="false"/>
          <w:color w:val="000000"/>
          <w:sz w:val="28"/>
        </w:rPr>
        <w:t>
      Азамат _______________ өтініші _____ дана қоса берілген құжаттармен, отбасының ________ тiркеу нөмiрiмен 20 __ жылғы "___" _________ қабылданды.</w:t>
      </w:r>
    </w:p>
    <w:p>
      <w:pPr>
        <w:spacing w:after="0"/>
        <w:ind w:left="0"/>
        <w:jc w:val="both"/>
      </w:pPr>
      <w:r>
        <w:rPr>
          <w:rFonts w:ascii="Times New Roman"/>
          <w:b w:val="false"/>
          <w:i w:val="false"/>
          <w:color w:val="000000"/>
          <w:sz w:val="28"/>
        </w:rPr>
        <w:t>
            Құжаттарды қабылдаған адамның тегi, аты, әкесінiң аты (ол болған кезде), лауазымы,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24" w:id="545"/>
    <w:p>
      <w:pPr>
        <w:spacing w:after="0"/>
        <w:ind w:left="0"/>
        <w:jc w:val="left"/>
      </w:pPr>
      <w:r>
        <w:rPr>
          <w:rFonts w:ascii="Times New Roman"/>
          <w:b/>
          <w:i w:val="false"/>
          <w:color w:val="000000"/>
        </w:rPr>
        <w:t xml:space="preserve"> Отбасы құрамы туралы мәліметтер</w:t>
      </w:r>
    </w:p>
    <w:bookmarkEnd w:id="545"/>
    <w:p>
      <w:pPr>
        <w:spacing w:after="0"/>
        <w:ind w:left="0"/>
        <w:jc w:val="both"/>
      </w:pPr>
      <w:r>
        <w:rPr>
          <w:rFonts w:ascii="Times New Roman"/>
          <w:b w:val="false"/>
          <w:i w:val="false"/>
          <w:color w:val="000000"/>
          <w:sz w:val="28"/>
        </w:rPr>
        <w:t>
      _________________________________  ____________________________</w:t>
      </w:r>
    </w:p>
    <w:p>
      <w:pPr>
        <w:spacing w:after="0"/>
        <w:ind w:left="0"/>
        <w:jc w:val="both"/>
      </w:pPr>
      <w:r>
        <w:rPr>
          <w:rFonts w:ascii="Times New Roman"/>
          <w:b w:val="false"/>
          <w:i w:val="false"/>
          <w:color w:val="000000"/>
          <w:sz w:val="28"/>
        </w:rPr>
        <w:t>
      (Өтініш берушінің тегі, аты,       (үйінің мекенжайы, тел.)</w:t>
      </w:r>
    </w:p>
    <w:p>
      <w:pPr>
        <w:spacing w:after="0"/>
        <w:ind w:left="0"/>
        <w:jc w:val="both"/>
      </w:pPr>
      <w:r>
        <w:rPr>
          <w:rFonts w:ascii="Times New Roman"/>
          <w:b w:val="false"/>
          <w:i w:val="false"/>
          <w:color w:val="000000"/>
          <w:sz w:val="28"/>
        </w:rPr>
        <w:t>
      әкесінің аты (ол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647"/>
        <w:gridCol w:w="5775"/>
        <w:gridCol w:w="1052"/>
        <w:gridCol w:w="1863"/>
        <w:gridCol w:w="1863"/>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(ол болған кезде)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27" w:id="546"/>
    <w:p>
      <w:pPr>
        <w:spacing w:after="0"/>
        <w:ind w:left="0"/>
        <w:jc w:val="left"/>
      </w:pPr>
      <w:r>
        <w:rPr>
          <w:rFonts w:ascii="Times New Roman"/>
          <w:b/>
          <w:i w:val="false"/>
          <w:color w:val="000000"/>
        </w:rPr>
        <w:t xml:space="preserve"> Өтініш берушінің отбасы мүшелерінің 20__ жылғы ___ тоқсанда алған табыстары туралы мәліметтер</w:t>
      </w:r>
    </w:p>
    <w:bookmarkEnd w:id="546"/>
    <w:p>
      <w:pPr>
        <w:spacing w:after="0"/>
        <w:ind w:left="0"/>
        <w:jc w:val="both"/>
      </w:pPr>
      <w:r>
        <w:rPr>
          <w:rFonts w:ascii="Times New Roman"/>
          <w:b w:val="false"/>
          <w:i w:val="false"/>
          <w:color w:val="000000"/>
          <w:sz w:val="28"/>
        </w:rPr>
        <w:t>
      ____________________________ _____________________________________</w:t>
      </w:r>
    </w:p>
    <w:p>
      <w:pPr>
        <w:spacing w:after="0"/>
        <w:ind w:left="0"/>
        <w:jc w:val="both"/>
      </w:pPr>
      <w:r>
        <w:rPr>
          <w:rFonts w:ascii="Times New Roman"/>
          <w:b w:val="false"/>
          <w:i w:val="false"/>
          <w:color w:val="000000"/>
          <w:sz w:val="28"/>
        </w:rPr>
        <w:t>
      (Тегі, аты, әкесінің аты (үйінің мекенжайы, тел.)</w:t>
      </w:r>
    </w:p>
    <w:p>
      <w:pPr>
        <w:spacing w:after="0"/>
        <w:ind w:left="0"/>
        <w:jc w:val="both"/>
      </w:pPr>
      <w:r>
        <w:rPr>
          <w:rFonts w:ascii="Times New Roman"/>
          <w:b w:val="false"/>
          <w:i w:val="false"/>
          <w:color w:val="000000"/>
          <w:sz w:val="28"/>
        </w:rPr>
        <w:t>
      (ол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011"/>
        <w:gridCol w:w="3434"/>
        <w:gridCol w:w="548"/>
        <w:gridCol w:w="1606"/>
        <w:gridCol w:w="337"/>
        <w:gridCol w:w="1817"/>
        <w:gridCol w:w="973"/>
      </w:tblGrid>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(ол болған кезде)</w:t>
            </w:r>
          </w:p>
        </w:tc>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(жұмыссыздар тіркелу фактісін жұмыспен қамту мәселелері жөніндегі уәкілетті органның анықтамасымен растайды)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расталған табыстардың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және өзге де қызмет түрлерінен түскен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 және өзге де төлемдер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Жалған ақпарат пен дәйексіз (жасанды) құжаттар берген үшін жауапкершілік туралы ескертілдім.</w:t>
      </w:r>
    </w:p>
    <w:p>
      <w:pPr>
        <w:spacing w:after="0"/>
        <w:ind w:left="0"/>
        <w:jc w:val="both"/>
      </w:pPr>
      <w:r>
        <w:rPr>
          <w:rFonts w:ascii="Times New Roman"/>
          <w:b w:val="false"/>
          <w:i w:val="false"/>
          <w:color w:val="000000"/>
          <w:sz w:val="28"/>
        </w:rPr>
        <w:t>
      * Табыстардың сомасын растайтын құжаттар (жұмыс орнынан аударылған жалақысы туралы анықтама, зейнетақының немесе жәрдемақының сомасы жазылған зейнетақы немесе жәрдемақы алушы куәлігінің көшірмесі не әлеуметтік төлемдердің мөлшері туралы анықтама, шарттың көшірмесі немесе табыс сомасы көрсетілген орындалған жұмыстар туралы акті; аударылған шәкіртақылар және өзге де табыс түрлері туралы ұйымның анықтамасы) өтініш берушінің отбасы мүшелерінің алған табыстары туралы мәліметтерге қоса беріледі.</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Күні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30" w:id="547"/>
    <w:p>
      <w:pPr>
        <w:spacing w:after="0"/>
        <w:ind w:left="0"/>
        <w:jc w:val="left"/>
      </w:pPr>
      <w:r>
        <w:rPr>
          <w:rFonts w:ascii="Times New Roman"/>
          <w:b/>
          <w:i w:val="false"/>
          <w:color w:val="000000"/>
        </w:rPr>
        <w:t xml:space="preserve"> Жеке қосалқы шаруашылығының бар-жоғы туралы мәліметтер</w:t>
      </w:r>
    </w:p>
    <w:bookmarkEnd w:id="547"/>
    <w:p>
      <w:pPr>
        <w:spacing w:after="0"/>
        <w:ind w:left="0"/>
        <w:jc w:val="both"/>
      </w:pPr>
      <w:r>
        <w:rPr>
          <w:rFonts w:ascii="Times New Roman"/>
          <w:b w:val="false"/>
          <w:i w:val="false"/>
          <w:color w:val="000000"/>
          <w:sz w:val="28"/>
        </w:rPr>
        <w:t>
      (табыстарды есептеу үшін)</w:t>
      </w:r>
    </w:p>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(Тегі, аты, әкесінің аты          (үйінің мекенжайы, тел.)</w:t>
      </w:r>
    </w:p>
    <w:p>
      <w:pPr>
        <w:spacing w:after="0"/>
        <w:ind w:left="0"/>
        <w:jc w:val="both"/>
      </w:pPr>
      <w:r>
        <w:rPr>
          <w:rFonts w:ascii="Times New Roman"/>
          <w:b w:val="false"/>
          <w:i w:val="false"/>
          <w:color w:val="000000"/>
          <w:sz w:val="28"/>
        </w:rPr>
        <w:t>
      (ол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2"/>
        <w:gridCol w:w="1351"/>
        <w:gridCol w:w="2912"/>
        <w:gridCol w:w="831"/>
        <w:gridCol w:w="2214"/>
      </w:tblGrid>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мал-құсы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(бас)</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xml:space="preserve">
бұқалар, сиырлар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xml:space="preserve">
айғырлар, биелер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інгендер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ешкілер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үйректер, қаздар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Кент, ауыл, ауылдық округ әкімі немесе</w:t>
      </w:r>
    </w:p>
    <w:p>
      <w:pPr>
        <w:spacing w:after="0"/>
        <w:ind w:left="0"/>
        <w:jc w:val="both"/>
      </w:pPr>
      <w:r>
        <w:rPr>
          <w:rFonts w:ascii="Times New Roman"/>
          <w:b w:val="false"/>
          <w:i w:val="false"/>
          <w:color w:val="000000"/>
          <w:sz w:val="28"/>
        </w:rPr>
        <w:t>
      жеке қосалқы шаруашылықтың көлемі</w:t>
      </w:r>
    </w:p>
    <w:p>
      <w:pPr>
        <w:spacing w:after="0"/>
        <w:ind w:left="0"/>
        <w:jc w:val="both"/>
      </w:pPr>
      <w:r>
        <w:rPr>
          <w:rFonts w:ascii="Times New Roman"/>
          <w:b w:val="false"/>
          <w:i w:val="false"/>
          <w:color w:val="000000"/>
          <w:sz w:val="28"/>
        </w:rPr>
        <w:t>
      туралы мәліметтерге қол қоюға уәкілетті</w:t>
      </w:r>
    </w:p>
    <w:p>
      <w:pPr>
        <w:spacing w:after="0"/>
        <w:ind w:left="0"/>
        <w:jc w:val="both"/>
      </w:pPr>
      <w:r>
        <w:rPr>
          <w:rFonts w:ascii="Times New Roman"/>
          <w:b w:val="false"/>
          <w:i w:val="false"/>
          <w:color w:val="000000"/>
          <w:sz w:val="28"/>
        </w:rPr>
        <w:t>
      органның өзге де лауазымды адамының</w:t>
      </w:r>
    </w:p>
    <w:p>
      <w:pPr>
        <w:spacing w:after="0"/>
        <w:ind w:left="0"/>
        <w:jc w:val="both"/>
      </w:pPr>
      <w:r>
        <w:rPr>
          <w:rFonts w:ascii="Times New Roman"/>
          <w:b w:val="false"/>
          <w:i w:val="false"/>
          <w:color w:val="000000"/>
          <w:sz w:val="28"/>
        </w:rPr>
        <w:t xml:space="preserve">
      тегі, аты, әкесінің аты (ол болған кезде)_______ 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(елді мекені, ауданы, облысы)</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(елді мекені, ауданы)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(өтінiш берушінің тегi, аты, әкесінiң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жеке куәлік № _________________________________</w:t>
      </w:r>
    </w:p>
    <w:p>
      <w:pPr>
        <w:spacing w:after="0"/>
        <w:ind w:left="0"/>
        <w:jc w:val="both"/>
      </w:pPr>
      <w:r>
        <w:rPr>
          <w:rFonts w:ascii="Times New Roman"/>
          <w:b w:val="false"/>
          <w:i w:val="false"/>
          <w:color w:val="000000"/>
          <w:sz w:val="28"/>
        </w:rPr>
        <w:t>
      кім берген ____________________________________</w:t>
      </w:r>
    </w:p>
    <w:p>
      <w:pPr>
        <w:spacing w:after="0"/>
        <w:ind w:left="0"/>
        <w:jc w:val="both"/>
      </w:pPr>
      <w:r>
        <w:rPr>
          <w:rFonts w:ascii="Times New Roman"/>
          <w:b w:val="false"/>
          <w:i w:val="false"/>
          <w:color w:val="000000"/>
          <w:sz w:val="28"/>
        </w:rPr>
        <w:t>
      берiлген күнi _________________________________</w:t>
      </w:r>
    </w:p>
    <w:p>
      <w:pPr>
        <w:spacing w:after="0"/>
        <w:ind w:left="0"/>
        <w:jc w:val="both"/>
      </w:pPr>
      <w:r>
        <w:rPr>
          <w:rFonts w:ascii="Times New Roman"/>
          <w:b w:val="false"/>
          <w:i w:val="false"/>
          <w:color w:val="000000"/>
          <w:sz w:val="28"/>
        </w:rPr>
        <w:t>
      ЖСН ___________________________________________</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 _________________________________</w:t>
      </w:r>
    </w:p>
    <w:p>
      <w:pPr>
        <w:spacing w:after="0"/>
        <w:ind w:left="0"/>
        <w:jc w:val="both"/>
      </w:pPr>
      <w:r>
        <w:rPr>
          <w:rFonts w:ascii="Times New Roman"/>
          <w:b w:val="false"/>
          <w:i w:val="false"/>
          <w:color w:val="000000"/>
          <w:sz w:val="28"/>
        </w:rPr>
        <w:t>
      банк шотының № ________________________________</w:t>
      </w:r>
    </w:p>
    <w:p>
      <w:pPr>
        <w:spacing w:after="0"/>
        <w:ind w:left="0"/>
        <w:jc w:val="both"/>
      </w:pPr>
      <w:r>
        <w:rPr>
          <w:rFonts w:ascii="Times New Roman"/>
          <w:b w:val="false"/>
          <w:i w:val="false"/>
          <w:color w:val="000000"/>
          <w:sz w:val="28"/>
        </w:rPr>
        <w:t>
      жеке шотының № ________________________________</w:t>
      </w:r>
    </w:p>
    <w:p>
      <w:pPr>
        <w:spacing w:after="0"/>
        <w:ind w:left="0"/>
        <w:jc w:val="both"/>
      </w:pPr>
      <w:r>
        <w:rPr>
          <w:rFonts w:ascii="Times New Roman"/>
          <w:b w:val="false"/>
          <w:i w:val="false"/>
          <w:color w:val="000000"/>
          <w:sz w:val="28"/>
        </w:rPr>
        <w:t>
      қызмет түрі ___________________________________</w:t>
      </w:r>
    </w:p>
    <w:bookmarkStart w:name="z633" w:id="548"/>
    <w:p>
      <w:pPr>
        <w:spacing w:after="0"/>
        <w:ind w:left="0"/>
        <w:jc w:val="left"/>
      </w:pPr>
      <w:r>
        <w:rPr>
          <w:rFonts w:ascii="Times New Roman"/>
          <w:b/>
          <w:i w:val="false"/>
          <w:color w:val="000000"/>
        </w:rPr>
        <w:t xml:space="preserve"> Отбасы құрамы, табысы мен жеке қосалқы шаруашылығының бар-жоғы тура мәліметтерде өзгерістер болмаған жағдайда өтініш беруші атаулы әлеуметтік көмек тағайындауға қайта жүгінгендегі</w:t>
      </w:r>
      <w:r>
        <w:br/>
      </w:r>
      <w:r>
        <w:rPr>
          <w:rFonts w:ascii="Times New Roman"/>
          <w:b/>
          <w:i w:val="false"/>
          <w:color w:val="000000"/>
        </w:rPr>
        <w:t>өтініш</w:t>
      </w:r>
    </w:p>
    <w:bookmarkEnd w:id="548"/>
    <w:p>
      <w:pPr>
        <w:spacing w:after="0"/>
        <w:ind w:left="0"/>
        <w:jc w:val="both"/>
      </w:pPr>
      <w:r>
        <w:rPr>
          <w:rFonts w:ascii="Times New Roman"/>
          <w:b w:val="false"/>
          <w:i w:val="false"/>
          <w:color w:val="000000"/>
          <w:sz w:val="28"/>
        </w:rPr>
        <w:t>
      _____________ адамнан тұратын менiң отбасыма атаулы әлеуметтiк көмек тағайындауды сұраймын.</w:t>
      </w:r>
    </w:p>
    <w:p>
      <w:pPr>
        <w:spacing w:after="0"/>
        <w:ind w:left="0"/>
        <w:jc w:val="both"/>
      </w:pPr>
      <w:r>
        <w:rPr>
          <w:rFonts w:ascii="Times New Roman"/>
          <w:b w:val="false"/>
          <w:i w:val="false"/>
          <w:color w:val="000000"/>
          <w:sz w:val="28"/>
        </w:rPr>
        <w:t>
      Мемлекеттiк атаулы әлеуметтік көмектi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Мен бұдан бұрын өткен тоқсанда көрсеткен отбасымның құрамы, отбасы мүшелерінің алған табыстары, жеке қосалқы шаруашылықтың бар-жоғы туралы мәліметтерде өзгерістер болған жоқ.</w:t>
      </w:r>
    </w:p>
    <w:p>
      <w:pPr>
        <w:spacing w:after="0"/>
        <w:ind w:left="0"/>
        <w:jc w:val="both"/>
      </w:pPr>
      <w:r>
        <w:rPr>
          <w:rFonts w:ascii="Times New Roman"/>
          <w:b w:val="false"/>
          <w:i w:val="false"/>
          <w:color w:val="000000"/>
          <w:sz w:val="28"/>
        </w:rPr>
        <w:t>
      Өзгерiстер пайда болған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 үшін жауапкершілік туралы ескертілдім.</w:t>
      </w:r>
    </w:p>
    <w:p>
      <w:pPr>
        <w:spacing w:after="0"/>
        <w:ind w:left="0"/>
        <w:jc w:val="both"/>
      </w:pPr>
      <w:r>
        <w:rPr>
          <w:rFonts w:ascii="Times New Roman"/>
          <w:b w:val="false"/>
          <w:i w:val="false"/>
          <w:color w:val="000000"/>
          <w:sz w:val="28"/>
        </w:rPr>
        <w:t>
      Менің табыстарымды (менің отбасымның табыстарын) Қазақстан Республикасы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сондай-ақ ақпараттық жүйедегі заңмен қорғалатын құпияларды қамтитын мәліметтерді қолдануға келісемін.</w:t>
      </w:r>
    </w:p>
    <w:p>
      <w:pPr>
        <w:spacing w:after="0"/>
        <w:ind w:left="0"/>
        <w:jc w:val="both"/>
      </w:pPr>
      <w:r>
        <w:rPr>
          <w:rFonts w:ascii="Times New Roman"/>
          <w:b w:val="false"/>
          <w:i w:val="false"/>
          <w:color w:val="000000"/>
          <w:sz w:val="28"/>
        </w:rPr>
        <w:t>
      20 __ жылғы "___"_____________     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 жылғы "___" _______құжаттар қабылданды ________________________</w:t>
      </w:r>
    </w:p>
    <w:p>
      <w:pPr>
        <w:spacing w:after="0"/>
        <w:ind w:left="0"/>
        <w:jc w:val="both"/>
      </w:pPr>
      <w:r>
        <w:rPr>
          <w:rFonts w:ascii="Times New Roman"/>
          <w:b w:val="false"/>
          <w:i w:val="false"/>
          <w:color w:val="000000"/>
          <w:sz w:val="28"/>
        </w:rPr>
        <w:t>
                                       (құжаттарды қабылдаған адамның тегі,</w:t>
      </w:r>
    </w:p>
    <w:p>
      <w:pPr>
        <w:spacing w:after="0"/>
        <w:ind w:left="0"/>
        <w:jc w:val="both"/>
      </w:pPr>
      <w:r>
        <w:rPr>
          <w:rFonts w:ascii="Times New Roman"/>
          <w:b w:val="false"/>
          <w:i w:val="false"/>
          <w:color w:val="000000"/>
          <w:sz w:val="28"/>
        </w:rPr>
        <w:t>
                                        аты, әкесінің аты (ол болған кезде)</w:t>
      </w:r>
    </w:p>
    <w:p>
      <w:pPr>
        <w:spacing w:after="0"/>
        <w:ind w:left="0"/>
        <w:jc w:val="both"/>
      </w:pPr>
      <w:r>
        <w:rPr>
          <w:rFonts w:ascii="Times New Roman"/>
          <w:b w:val="false"/>
          <w:i w:val="false"/>
          <w:color w:val="000000"/>
          <w:sz w:val="28"/>
        </w:rPr>
        <w:t>
      Өтініш учаскелік комиссияға</w:t>
      </w:r>
    </w:p>
    <w:p>
      <w:pPr>
        <w:spacing w:after="0"/>
        <w:ind w:left="0"/>
        <w:jc w:val="both"/>
      </w:pPr>
      <w:r>
        <w:rPr>
          <w:rFonts w:ascii="Times New Roman"/>
          <w:b w:val="false"/>
          <w:i w:val="false"/>
          <w:color w:val="000000"/>
          <w:sz w:val="28"/>
        </w:rPr>
        <w:t>
      20_ жылғы "_____" _________ берілді</w:t>
      </w:r>
    </w:p>
    <w:p>
      <w:pPr>
        <w:spacing w:after="0"/>
        <w:ind w:left="0"/>
        <w:jc w:val="both"/>
      </w:pPr>
      <w:r>
        <w:rPr>
          <w:rFonts w:ascii="Times New Roman"/>
          <w:b w:val="false"/>
          <w:i w:val="false"/>
          <w:color w:val="000000"/>
          <w:sz w:val="28"/>
        </w:rPr>
        <w:t>
      20_ жылғы "_____"________ қабылданды</w:t>
      </w:r>
    </w:p>
    <w:p>
      <w:pPr>
        <w:spacing w:after="0"/>
        <w:ind w:left="0"/>
        <w:jc w:val="both"/>
      </w:pPr>
      <w:r>
        <w:rPr>
          <w:rFonts w:ascii="Times New Roman"/>
          <w:b w:val="false"/>
          <w:i w:val="false"/>
          <w:color w:val="000000"/>
          <w:sz w:val="28"/>
        </w:rPr>
        <w:t>
            Құжаттарды қабылдаған учаскелік комиссия мүшесінің тегi, аты, әкесінiң аты (ол болған кезде) және қолы _____________________;</w:t>
      </w:r>
    </w:p>
    <w:p>
      <w:pPr>
        <w:spacing w:after="0"/>
        <w:ind w:left="0"/>
        <w:jc w:val="both"/>
      </w:pPr>
      <w:r>
        <w:rPr>
          <w:rFonts w:ascii="Times New Roman"/>
          <w:b w:val="false"/>
          <w:i w:val="false"/>
          <w:color w:val="000000"/>
          <w:sz w:val="28"/>
        </w:rPr>
        <w:t>
            уәкілетті органның ауыл, ауылдық округ әкімінен құжаттарды қабылдаған күні туралы белгісі 20__жылғы "__" _______, құжаттарды қабылдаған адамның тегi, аты, әкесінің аты (ол болған кезде), лауазымы, қолы____________________;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Мен бұдан бұрын өткен тоқсанда көрсеткен отбасымның құрамы, отбасы мүшелерінің алған табыстары, жеке қосалқы шаруашылықтың бар-жоғы туралы мәліметтерде өзгерістер болған жоқ.</w:t>
      </w:r>
    </w:p>
    <w:p>
      <w:pPr>
        <w:spacing w:after="0"/>
        <w:ind w:left="0"/>
        <w:jc w:val="both"/>
      </w:pPr>
      <w:r>
        <w:rPr>
          <w:rFonts w:ascii="Times New Roman"/>
          <w:b w:val="false"/>
          <w:i w:val="false"/>
          <w:color w:val="000000"/>
          <w:sz w:val="28"/>
        </w:rPr>
        <w:t>
      Өзгерiстер пайда болған жағдайда, олар туралы он жұмыс күні iшiнде хабарлауға мiндеттенемiн.</w:t>
      </w:r>
    </w:p>
    <w:p>
      <w:pPr>
        <w:spacing w:after="0"/>
        <w:ind w:left="0"/>
        <w:jc w:val="both"/>
      </w:pPr>
      <w:r>
        <w:rPr>
          <w:rFonts w:ascii="Times New Roman"/>
          <w:b w:val="false"/>
          <w:i w:val="false"/>
          <w:color w:val="000000"/>
          <w:sz w:val="28"/>
        </w:rPr>
        <w:t>
      Жалған ақпарат пен дәйексіз (жасанды) құжаттар берген үшін жауапкершілік туралы ескертілдім.</w:t>
      </w:r>
    </w:p>
    <w:p>
      <w:pPr>
        <w:spacing w:after="0"/>
        <w:ind w:left="0"/>
        <w:jc w:val="both"/>
      </w:pPr>
      <w:r>
        <w:rPr>
          <w:rFonts w:ascii="Times New Roman"/>
          <w:b w:val="false"/>
          <w:i w:val="false"/>
          <w:color w:val="000000"/>
          <w:sz w:val="28"/>
        </w:rPr>
        <w:t>
      Менің табыстарымды (менің отбасымның табыстарын) Қазақстан Республикасы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сондай-ақ ақпараттық жүйедегі заңмен қорғалатын құпияларды қамтитын мәліметтерді қолдануға келісемін.</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Азамат _______________ өтініші отбасының _________ тіркеу нөмірімен 20 __ жылғы "___"_____________ қабылданды.</w:t>
      </w:r>
    </w:p>
    <w:p>
      <w:pPr>
        <w:spacing w:after="0"/>
        <w:ind w:left="0"/>
        <w:jc w:val="both"/>
      </w:pPr>
      <w:r>
        <w:rPr>
          <w:rFonts w:ascii="Times New Roman"/>
          <w:b w:val="false"/>
          <w:i w:val="false"/>
          <w:color w:val="000000"/>
          <w:sz w:val="28"/>
        </w:rPr>
        <w:t>
            Құжаттарды қабылдаған адамның тегi, аты, әкесінiң аты (ол болған кезде), лауазымы, қолы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 арнаулы</w:t>
            </w:r>
            <w:r>
              <w:br/>
            </w:r>
            <w:r>
              <w:rPr>
                <w:rFonts w:ascii="Times New Roman"/>
                <w:b w:val="false"/>
                <w:i w:val="false"/>
                <w:color w:val="000000"/>
                <w:sz w:val="20"/>
              </w:rPr>
              <w:t>әлеуметтік қызмет көрсетуге</w:t>
            </w:r>
            <w:r>
              <w:br/>
            </w:r>
            <w:r>
              <w:rPr>
                <w:rFonts w:ascii="Times New Roman"/>
                <w:b w:val="false"/>
                <w:i w:val="false"/>
                <w:color w:val="000000"/>
                <w:sz w:val="20"/>
              </w:rPr>
              <w:t>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36" w:id="549"/>
    <w:p>
      <w:pPr>
        <w:spacing w:after="0"/>
        <w:ind w:left="0"/>
        <w:jc w:val="left"/>
      </w:pPr>
      <w:r>
        <w:rPr>
          <w:rFonts w:ascii="Times New Roman"/>
          <w:b/>
          <w:i w:val="false"/>
          <w:color w:val="000000"/>
        </w:rPr>
        <w:t xml:space="preserve"> Жергілікті атқарушы органның немесе жергілікті атқарушы орган</w:t>
      </w:r>
      <w:r>
        <w:br/>
      </w:r>
      <w:r>
        <w:rPr>
          <w:rFonts w:ascii="Times New Roman"/>
          <w:b/>
          <w:i w:val="false"/>
          <w:color w:val="000000"/>
        </w:rPr>
        <w:t>уәкілеттік берген мемлекеттік ұйымның басшысына</w:t>
      </w:r>
    </w:p>
    <w:bookmarkEnd w:id="54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(жергілікті атқарушы орган немесе жергілікті атқарушы орган</w:t>
      </w:r>
    </w:p>
    <w:p>
      <w:pPr>
        <w:spacing w:after="0"/>
        <w:ind w:left="0"/>
        <w:jc w:val="both"/>
      </w:pPr>
      <w:r>
        <w:rPr>
          <w:rFonts w:ascii="Times New Roman"/>
          <w:b w:val="false"/>
          <w:i w:val="false"/>
          <w:color w:val="000000"/>
          <w:sz w:val="28"/>
        </w:rPr>
        <w:t>
      уәкілеттік берген мемлекеттік ұйым басшысының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Жеке басын куәландыратын құжаттың № ___ _____ ___ жылы берілді</w:t>
      </w:r>
    </w:p>
    <w:p>
      <w:pPr>
        <w:spacing w:after="0"/>
        <w:ind w:left="0"/>
        <w:jc w:val="both"/>
      </w:pPr>
      <w:r>
        <w:rPr>
          <w:rFonts w:ascii="Times New Roman"/>
          <w:b w:val="false"/>
          <w:i w:val="false"/>
          <w:color w:val="000000"/>
          <w:sz w:val="28"/>
        </w:rPr>
        <w:t>
      Тіркелген жері________________________________________________</w:t>
      </w:r>
    </w:p>
    <w:p>
      <w:pPr>
        <w:spacing w:after="0"/>
        <w:ind w:left="0"/>
        <w:jc w:val="both"/>
      </w:pPr>
      <w:r>
        <w:rPr>
          <w:rFonts w:ascii="Times New Roman"/>
          <w:b w:val="false"/>
          <w:i w:val="false"/>
          <w:color w:val="000000"/>
          <w:sz w:val="28"/>
        </w:rPr>
        <w:t>
      Тұратын жері__________________________________________________</w:t>
      </w:r>
    </w:p>
    <w:p>
      <w:pPr>
        <w:spacing w:after="0"/>
        <w:ind w:left="0"/>
        <w:jc w:val="both"/>
      </w:pPr>
      <w:r>
        <w:rPr>
          <w:rFonts w:ascii="Times New Roman"/>
          <w:b w:val="false"/>
          <w:i w:val="false"/>
          <w:color w:val="000000"/>
          <w:sz w:val="28"/>
        </w:rPr>
        <w:t>
      Туған жері____________________________________________________</w:t>
      </w:r>
    </w:p>
    <w:p>
      <w:pPr>
        <w:spacing w:after="0"/>
        <w:ind w:left="0"/>
        <w:jc w:val="both"/>
      </w:pPr>
      <w:r>
        <w:rPr>
          <w:rFonts w:ascii="Times New Roman"/>
          <w:b w:val="false"/>
          <w:i w:val="false"/>
          <w:color w:val="000000"/>
          <w:sz w:val="28"/>
        </w:rPr>
        <w:t>
      Туған күні "___" _________ ____ жыл</w:t>
      </w:r>
    </w:p>
    <w:p>
      <w:pPr>
        <w:spacing w:after="0"/>
        <w:ind w:left="0"/>
        <w:jc w:val="both"/>
      </w:pPr>
      <w:r>
        <w:rPr>
          <w:rFonts w:ascii="Times New Roman"/>
          <w:b w:val="false"/>
          <w:i w:val="false"/>
          <w:color w:val="000000"/>
          <w:sz w:val="28"/>
        </w:rPr>
        <w:t>
      Жәрдемақының түрі мен мөлшері_________________________________</w:t>
      </w:r>
    </w:p>
    <w:p>
      <w:pPr>
        <w:spacing w:after="0"/>
        <w:ind w:left="0"/>
        <w:jc w:val="both"/>
      </w:pPr>
      <w:r>
        <w:rPr>
          <w:rFonts w:ascii="Times New Roman"/>
          <w:b w:val="false"/>
          <w:i w:val="false"/>
          <w:color w:val="000000"/>
          <w:sz w:val="28"/>
        </w:rPr>
        <w:t>
      Мүгедектік санаты_____________________________________________</w:t>
      </w:r>
    </w:p>
    <w:p>
      <w:pPr>
        <w:spacing w:after="0"/>
        <w:ind w:left="0"/>
        <w:jc w:val="both"/>
      </w:pPr>
      <w:r>
        <w:rPr>
          <w:rFonts w:ascii="Times New Roman"/>
          <w:b w:val="false"/>
          <w:i w:val="false"/>
          <w:color w:val="000000"/>
          <w:sz w:val="28"/>
        </w:rPr>
        <w:t>
      Туыстары (заңды өкілдері)_____________________________________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(туыстық қатынасы, жасы, әлеуметтік мәртебесі, тұрғылықты    </w:t>
      </w:r>
    </w:p>
    <w:p>
      <w:pPr>
        <w:spacing w:after="0"/>
        <w:ind w:left="0"/>
        <w:jc w:val="both"/>
      </w:pPr>
      <w:r>
        <w:rPr>
          <w:rFonts w:ascii="Times New Roman"/>
          <w:b w:val="false"/>
          <w:i w:val="false"/>
          <w:color w:val="000000"/>
          <w:sz w:val="28"/>
        </w:rPr>
        <w:t>
      мекенжайы, байланыс телефоны)</w:t>
      </w:r>
    </w:p>
    <w:bookmarkStart w:name="z637" w:id="550"/>
    <w:p>
      <w:pPr>
        <w:spacing w:after="0"/>
        <w:ind w:left="0"/>
        <w:jc w:val="left"/>
      </w:pPr>
      <w:r>
        <w:rPr>
          <w:rFonts w:ascii="Times New Roman"/>
          <w:b/>
          <w:i w:val="false"/>
          <w:color w:val="000000"/>
        </w:rPr>
        <w:t xml:space="preserve"> ӨТІНІШ</w:t>
      </w:r>
    </w:p>
    <w:bookmarkEnd w:id="55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стационар жағдайында арнаулы әлеуметтік қызмет көрсетуге мұқтаж</w:t>
      </w:r>
    </w:p>
    <w:p>
      <w:pPr>
        <w:spacing w:after="0"/>
        <w:ind w:left="0"/>
        <w:jc w:val="both"/>
      </w:pPr>
      <w:r>
        <w:rPr>
          <w:rFonts w:ascii="Times New Roman"/>
          <w:b w:val="false"/>
          <w:i w:val="false"/>
          <w:color w:val="000000"/>
          <w:sz w:val="28"/>
        </w:rPr>
        <w:t>
      болғандықтан,_______________________________________________________</w:t>
      </w:r>
    </w:p>
    <w:p>
      <w:pPr>
        <w:spacing w:after="0"/>
        <w:ind w:left="0"/>
        <w:jc w:val="both"/>
      </w:pPr>
      <w:r>
        <w:rPr>
          <w:rFonts w:ascii="Times New Roman"/>
          <w:b w:val="false"/>
          <w:i w:val="false"/>
          <w:color w:val="000000"/>
          <w:sz w:val="28"/>
        </w:rPr>
        <w:t>
      медициналық-әлеуметтік мекемеге тұрақты/уақытша (қажеттінің асты</w:t>
      </w:r>
    </w:p>
    <w:p>
      <w:pPr>
        <w:spacing w:after="0"/>
        <w:ind w:left="0"/>
        <w:jc w:val="both"/>
      </w:pPr>
      <w:r>
        <w:rPr>
          <w:rFonts w:ascii="Times New Roman"/>
          <w:b w:val="false"/>
          <w:i w:val="false"/>
          <w:color w:val="000000"/>
          <w:sz w:val="28"/>
        </w:rPr>
        <w:t>
      сызылсын) тәулік бойы тұруға қабылдауды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Медициналық-әлеуметтік мекемелерде (ұйымдарда) стационар</w:t>
      </w:r>
    </w:p>
    <w:p>
      <w:pPr>
        <w:spacing w:after="0"/>
        <w:ind w:left="0"/>
        <w:jc w:val="both"/>
      </w:pPr>
      <w:r>
        <w:rPr>
          <w:rFonts w:ascii="Times New Roman"/>
          <w:b w:val="false"/>
          <w:i w:val="false"/>
          <w:color w:val="000000"/>
          <w:sz w:val="28"/>
        </w:rPr>
        <w:t>
      жағдайында арнаулы әлеуметтік қызмет көрсетуге құжаттар ресімдеу үшін</w:t>
      </w:r>
    </w:p>
    <w:p>
      <w:pPr>
        <w:spacing w:after="0"/>
        <w:ind w:left="0"/>
        <w:jc w:val="both"/>
      </w:pPr>
      <w:r>
        <w:rPr>
          <w:rFonts w:ascii="Times New Roman"/>
          <w:b w:val="false"/>
          <w:i w:val="false"/>
          <w:color w:val="000000"/>
          <w:sz w:val="28"/>
        </w:rPr>
        <w:t>
      қажетті дербес мәліметтерімді жинауға және өңдеуге келісім беремін.</w:t>
      </w:r>
    </w:p>
    <w:p>
      <w:pPr>
        <w:spacing w:after="0"/>
        <w:ind w:left="0"/>
        <w:jc w:val="both"/>
      </w:pPr>
      <w:r>
        <w:rPr>
          <w:rFonts w:ascii="Times New Roman"/>
          <w:b w:val="false"/>
          <w:i w:val="false"/>
          <w:color w:val="000000"/>
          <w:sz w:val="28"/>
        </w:rPr>
        <w:t>
      Медициналық-әлеуметтік мекемеге қабылдаудың, онда ұстаудың,</w:t>
      </w:r>
    </w:p>
    <w:p>
      <w:pPr>
        <w:spacing w:after="0"/>
        <w:ind w:left="0"/>
        <w:jc w:val="both"/>
      </w:pPr>
      <w:r>
        <w:rPr>
          <w:rFonts w:ascii="Times New Roman"/>
          <w:b w:val="false"/>
          <w:i w:val="false"/>
          <w:color w:val="000000"/>
          <w:sz w:val="28"/>
        </w:rPr>
        <w:t>
      одан ауыстырудың және шығудың шарттарымен және ішкі тәртіп</w:t>
      </w:r>
    </w:p>
    <w:p>
      <w:pPr>
        <w:spacing w:after="0"/>
        <w:ind w:left="0"/>
        <w:jc w:val="both"/>
      </w:pPr>
      <w:r>
        <w:rPr>
          <w:rFonts w:ascii="Times New Roman"/>
          <w:b w:val="false"/>
          <w:i w:val="false"/>
          <w:color w:val="000000"/>
          <w:sz w:val="28"/>
        </w:rPr>
        <w:t>
      ережелерімен таныстым.</w:t>
      </w:r>
    </w:p>
    <w:p>
      <w:pPr>
        <w:spacing w:after="0"/>
        <w:ind w:left="0"/>
        <w:jc w:val="both"/>
      </w:pPr>
      <w:r>
        <w:rPr>
          <w:rFonts w:ascii="Times New Roman"/>
          <w:b w:val="false"/>
          <w:i w:val="false"/>
          <w:color w:val="000000"/>
          <w:sz w:val="28"/>
        </w:rPr>
        <w:t>
      20 ___ жылғы "___"_________ __________________________________</w:t>
      </w:r>
    </w:p>
    <w:p>
      <w:pPr>
        <w:spacing w:after="0"/>
        <w:ind w:left="0"/>
        <w:jc w:val="both"/>
      </w:pPr>
      <w:r>
        <w:rPr>
          <w:rFonts w:ascii="Times New Roman"/>
          <w:b w:val="false"/>
          <w:i w:val="false"/>
          <w:color w:val="000000"/>
          <w:sz w:val="28"/>
        </w:rPr>
        <w:t>
                                            (өтініш берушінің тегі, аты,</w:t>
      </w:r>
    </w:p>
    <w:p>
      <w:pPr>
        <w:spacing w:after="0"/>
        <w:ind w:left="0"/>
        <w:jc w:val="both"/>
      </w:pPr>
      <w:r>
        <w:rPr>
          <w:rFonts w:ascii="Times New Roman"/>
          <w:b w:val="false"/>
          <w:i w:val="false"/>
          <w:color w:val="000000"/>
          <w:sz w:val="28"/>
        </w:rPr>
        <w:t>
                                          әкесінің аты (ол болған кезде)</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Құжаттарды __________________________________________ қабылдады</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20 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 арнаулы</w:t>
            </w:r>
            <w:r>
              <w:br/>
            </w:r>
            <w:r>
              <w:rPr>
                <w:rFonts w:ascii="Times New Roman"/>
                <w:b w:val="false"/>
                <w:i w:val="false"/>
                <w:color w:val="000000"/>
                <w:sz w:val="20"/>
              </w:rPr>
              <w:t>әлеуметтік қызмет көрсетуге</w:t>
            </w:r>
            <w:r>
              <w:br/>
            </w:r>
            <w:r>
              <w:rPr>
                <w:rFonts w:ascii="Times New Roman"/>
                <w:b w:val="false"/>
                <w:i w:val="false"/>
                <w:color w:val="000000"/>
                <w:sz w:val="20"/>
              </w:rPr>
              <w:t>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40" w:id="551"/>
    <w:p>
      <w:pPr>
        <w:spacing w:after="0"/>
        <w:ind w:left="0"/>
        <w:jc w:val="left"/>
      </w:pPr>
      <w:r>
        <w:rPr>
          <w:rFonts w:ascii="Times New Roman"/>
          <w:b/>
          <w:i w:val="false"/>
          <w:color w:val="000000"/>
        </w:rPr>
        <w:t xml:space="preserve"> Жергілікті атқарушы органның немесе жергілікті атқарушы орган</w:t>
      </w:r>
      <w:r>
        <w:br/>
      </w:r>
      <w:r>
        <w:rPr>
          <w:rFonts w:ascii="Times New Roman"/>
          <w:b/>
          <w:i w:val="false"/>
          <w:color w:val="000000"/>
        </w:rPr>
        <w:t>уәкілеттік берген мемлекеттік ұйымның басшысына</w:t>
      </w:r>
    </w:p>
    <w:bookmarkEnd w:id="55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 немесе жергілікті атқарушы орган уәкілеттік берген мемлекеттік ұйым басшысының тегі, аты, әкесінің аты (ол болған кезде)</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 жылы "___"__________ туған, ___________________________________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жартылай стационар жағдайында арнаулы әлеуметтік қызмет көрсетуге</w:t>
      </w:r>
    </w:p>
    <w:p>
      <w:pPr>
        <w:spacing w:after="0"/>
        <w:ind w:left="0"/>
        <w:jc w:val="both"/>
      </w:pPr>
      <w:r>
        <w:rPr>
          <w:rFonts w:ascii="Times New Roman"/>
          <w:b w:val="false"/>
          <w:i w:val="false"/>
          <w:color w:val="000000"/>
          <w:sz w:val="28"/>
        </w:rPr>
        <w:t>
      мұқтаж болғандықтан _________________________________________________</w:t>
      </w:r>
    </w:p>
    <w:p>
      <w:pPr>
        <w:spacing w:after="0"/>
        <w:ind w:left="0"/>
        <w:jc w:val="both"/>
      </w:pPr>
      <w:r>
        <w:rPr>
          <w:rFonts w:ascii="Times New Roman"/>
          <w:b w:val="false"/>
          <w:i w:val="false"/>
          <w:color w:val="000000"/>
          <w:sz w:val="28"/>
        </w:rPr>
        <w:t>
      (жартылай стационарлық үлгідегі ұйымның атауы)</w:t>
      </w:r>
    </w:p>
    <w:p>
      <w:pPr>
        <w:spacing w:after="0"/>
        <w:ind w:left="0"/>
        <w:jc w:val="both"/>
      </w:pPr>
      <w:r>
        <w:rPr>
          <w:rFonts w:ascii="Times New Roman"/>
          <w:b w:val="false"/>
          <w:i w:val="false"/>
          <w:color w:val="000000"/>
          <w:sz w:val="28"/>
        </w:rPr>
        <w:t>
      күндіз болуға қабылдауды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w:t>
      </w:r>
    </w:p>
    <w:p>
      <w:pPr>
        <w:spacing w:after="0"/>
        <w:ind w:left="0"/>
        <w:jc w:val="both"/>
      </w:pPr>
      <w:r>
        <w:rPr>
          <w:rFonts w:ascii="Times New Roman"/>
          <w:b w:val="false"/>
          <w:i w:val="false"/>
          <w:color w:val="000000"/>
          <w:sz w:val="28"/>
        </w:rPr>
        <w:t>
      3) _______________________ 4) _______________________</w:t>
      </w:r>
    </w:p>
    <w:p>
      <w:pPr>
        <w:spacing w:after="0"/>
        <w:ind w:left="0"/>
        <w:jc w:val="both"/>
      </w:pPr>
      <w:r>
        <w:rPr>
          <w:rFonts w:ascii="Times New Roman"/>
          <w:b w:val="false"/>
          <w:i w:val="false"/>
          <w:color w:val="000000"/>
          <w:sz w:val="28"/>
        </w:rPr>
        <w:t>
      5) _______________________ 6) _______________________</w:t>
      </w:r>
    </w:p>
    <w:p>
      <w:pPr>
        <w:spacing w:after="0"/>
        <w:ind w:left="0"/>
        <w:jc w:val="both"/>
      </w:pPr>
      <w:r>
        <w:rPr>
          <w:rFonts w:ascii="Times New Roman"/>
          <w:b w:val="false"/>
          <w:i w:val="false"/>
          <w:color w:val="000000"/>
          <w:sz w:val="28"/>
        </w:rPr>
        <w:t>
      7) _______________________ 8) _______________________</w:t>
      </w:r>
    </w:p>
    <w:p>
      <w:pPr>
        <w:spacing w:after="0"/>
        <w:ind w:left="0"/>
        <w:jc w:val="both"/>
      </w:pPr>
      <w:r>
        <w:rPr>
          <w:rFonts w:ascii="Times New Roman"/>
          <w:b w:val="false"/>
          <w:i w:val="false"/>
          <w:color w:val="000000"/>
          <w:sz w:val="28"/>
        </w:rPr>
        <w:t>
      9) _______________________ 10) ______________________</w:t>
      </w:r>
    </w:p>
    <w:p>
      <w:pPr>
        <w:spacing w:after="0"/>
        <w:ind w:left="0"/>
        <w:jc w:val="both"/>
      </w:pPr>
      <w:r>
        <w:rPr>
          <w:rFonts w:ascii="Times New Roman"/>
          <w:b w:val="false"/>
          <w:i w:val="false"/>
          <w:color w:val="000000"/>
          <w:sz w:val="28"/>
        </w:rPr>
        <w:t>
      Медициналық-әлеуметтік мекемелерде (ұйымдарда) жартылай</w:t>
      </w:r>
    </w:p>
    <w:p>
      <w:pPr>
        <w:spacing w:after="0"/>
        <w:ind w:left="0"/>
        <w:jc w:val="both"/>
      </w:pPr>
      <w:r>
        <w:rPr>
          <w:rFonts w:ascii="Times New Roman"/>
          <w:b w:val="false"/>
          <w:i w:val="false"/>
          <w:color w:val="000000"/>
          <w:sz w:val="28"/>
        </w:rPr>
        <w:t>
      стационар жағдайында арнаулы әлеуметтік қызмет көрсетуге құжаттар</w:t>
      </w:r>
    </w:p>
    <w:p>
      <w:pPr>
        <w:spacing w:after="0"/>
        <w:ind w:left="0"/>
        <w:jc w:val="both"/>
      </w:pPr>
      <w:r>
        <w:rPr>
          <w:rFonts w:ascii="Times New Roman"/>
          <w:b w:val="false"/>
          <w:i w:val="false"/>
          <w:color w:val="000000"/>
          <w:sz w:val="28"/>
        </w:rPr>
        <w:t>
      ресімдеу үшін қажетті менің дербес мәліметтерімді жинауға және</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Жартылай стационар үлгісіндегі ұйымға қабылдаудың, онда</w:t>
      </w:r>
    </w:p>
    <w:p>
      <w:pPr>
        <w:spacing w:after="0"/>
        <w:ind w:left="0"/>
        <w:jc w:val="both"/>
      </w:pPr>
      <w:r>
        <w:rPr>
          <w:rFonts w:ascii="Times New Roman"/>
          <w:b w:val="false"/>
          <w:i w:val="false"/>
          <w:color w:val="000000"/>
          <w:sz w:val="28"/>
        </w:rPr>
        <w:t>
      болудың, одан шығарып тастау және шығудың шарттарымен және ішкі</w:t>
      </w:r>
    </w:p>
    <w:p>
      <w:pPr>
        <w:spacing w:after="0"/>
        <w:ind w:left="0"/>
        <w:jc w:val="both"/>
      </w:pPr>
      <w:r>
        <w:rPr>
          <w:rFonts w:ascii="Times New Roman"/>
          <w:b w:val="false"/>
          <w:i w:val="false"/>
          <w:color w:val="000000"/>
          <w:sz w:val="28"/>
        </w:rPr>
        <w:t>
      тәртіп ережелерімен таныстым.</w:t>
      </w:r>
    </w:p>
    <w:p>
      <w:pPr>
        <w:spacing w:after="0"/>
        <w:ind w:left="0"/>
        <w:jc w:val="both"/>
      </w:pPr>
      <w:r>
        <w:rPr>
          <w:rFonts w:ascii="Times New Roman"/>
          <w:b w:val="false"/>
          <w:i w:val="false"/>
          <w:color w:val="000000"/>
          <w:sz w:val="28"/>
        </w:rPr>
        <w:t>
      20 ___ жылғы "___"_________ ______________________________________</w:t>
      </w:r>
    </w:p>
    <w:p>
      <w:pPr>
        <w:spacing w:after="0"/>
        <w:ind w:left="0"/>
        <w:jc w:val="both"/>
      </w:pPr>
      <w:r>
        <w:rPr>
          <w:rFonts w:ascii="Times New Roman"/>
          <w:b w:val="false"/>
          <w:i w:val="false"/>
          <w:color w:val="000000"/>
          <w:sz w:val="28"/>
        </w:rPr>
        <w:t>
      (Өтініш берушінің тегі,</w:t>
      </w:r>
    </w:p>
    <w:p>
      <w:pPr>
        <w:spacing w:after="0"/>
        <w:ind w:left="0"/>
        <w:jc w:val="both"/>
      </w:pPr>
      <w:r>
        <w:rPr>
          <w:rFonts w:ascii="Times New Roman"/>
          <w:b w:val="false"/>
          <w:i w:val="false"/>
          <w:color w:val="000000"/>
          <w:sz w:val="28"/>
        </w:rPr>
        <w:t>
                                әкесінің аты (ол болған кезде) және қолы)</w:t>
      </w:r>
    </w:p>
    <w:p>
      <w:pPr>
        <w:spacing w:after="0"/>
        <w:ind w:left="0"/>
        <w:jc w:val="both"/>
      </w:pPr>
      <w:r>
        <w:rPr>
          <w:rFonts w:ascii="Times New Roman"/>
          <w:b w:val="false"/>
          <w:i w:val="false"/>
          <w:color w:val="000000"/>
          <w:sz w:val="28"/>
        </w:rPr>
        <w:t>
      Құжаттарды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20 _ жылғы "__"______қабылдады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 жағдайында</w:t>
            </w:r>
            <w:r>
              <w:br/>
            </w:r>
            <w:r>
              <w:rPr>
                <w:rFonts w:ascii="Times New Roman"/>
                <w:b w:val="false"/>
                <w:i w:val="false"/>
                <w:color w:val="000000"/>
                <w:sz w:val="20"/>
              </w:rPr>
              <w:t>арнаулы әлеуметтік қызмет көрсетуге</w:t>
            </w:r>
            <w:r>
              <w:br/>
            </w:r>
            <w:r>
              <w:rPr>
                <w:rFonts w:ascii="Times New Roman"/>
                <w:b w:val="false"/>
                <w:i w:val="false"/>
                <w:color w:val="000000"/>
                <w:sz w:val="20"/>
              </w:rPr>
              <w:t>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43" w:id="552"/>
    <w:p>
      <w:pPr>
        <w:spacing w:after="0"/>
        <w:ind w:left="0"/>
        <w:jc w:val="left"/>
      </w:pPr>
      <w:r>
        <w:rPr>
          <w:rFonts w:ascii="Times New Roman"/>
          <w:b/>
          <w:i w:val="false"/>
          <w:color w:val="000000"/>
        </w:rPr>
        <w:t xml:space="preserve"> МЕДИЦИНАЛЫҚ КАРТА</w:t>
      </w:r>
    </w:p>
    <w:bookmarkEnd w:id="552"/>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Тегі, аты, әкесінің аты (ол болған кезде) __________________________</w:t>
      </w:r>
    </w:p>
    <w:p>
      <w:pPr>
        <w:spacing w:after="0"/>
        <w:ind w:left="0"/>
        <w:jc w:val="both"/>
      </w:pPr>
      <w:r>
        <w:rPr>
          <w:rFonts w:ascii="Times New Roman"/>
          <w:b w:val="false"/>
          <w:i w:val="false"/>
          <w:color w:val="000000"/>
          <w:sz w:val="28"/>
        </w:rPr>
        <w:t>
      Туған күні "____"_________ _____ жыл</w:t>
      </w:r>
    </w:p>
    <w:p>
      <w:pPr>
        <w:spacing w:after="0"/>
        <w:ind w:left="0"/>
        <w:jc w:val="both"/>
      </w:pPr>
      <w:r>
        <w:rPr>
          <w:rFonts w:ascii="Times New Roman"/>
          <w:b w:val="false"/>
          <w:i w:val="false"/>
          <w:color w:val="000000"/>
          <w:sz w:val="28"/>
        </w:rPr>
        <w:t>
      Үйінің мекенжайы ___________________________________________________</w:t>
      </w:r>
    </w:p>
    <w:p>
      <w:pPr>
        <w:spacing w:after="0"/>
        <w:ind w:left="0"/>
        <w:jc w:val="both"/>
      </w:pPr>
      <w:r>
        <w:rPr>
          <w:rFonts w:ascii="Times New Roman"/>
          <w:b w:val="false"/>
          <w:i w:val="false"/>
          <w:color w:val="000000"/>
          <w:sz w:val="28"/>
        </w:rPr>
        <w:t>
      Қысқаша анамнез (бұрын ауырған аурулары, дәрілік препараттарға, азық-түлікке төзбеушілігі және тағы басқа туралы мәліметтер)_________________________________________________________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қарау (негізгі және ілеспелі диагнозды, асқынудың орын алғандығы туралы мәліметтерді көрсету қажет)</w:t>
      </w:r>
    </w:p>
    <w:p>
      <w:pPr>
        <w:spacing w:after="0"/>
        <w:ind w:left="0"/>
        <w:jc w:val="both"/>
      </w:pPr>
      <w:r>
        <w:rPr>
          <w:rFonts w:ascii="Times New Roman"/>
          <w:b w:val="false"/>
          <w:i w:val="false"/>
          <w:color w:val="000000"/>
          <w:sz w:val="28"/>
        </w:rPr>
        <w:t>
      хирург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невропатолог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окулист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отоларинголог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фтизиатр____________________________________________________________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Көрсеткіштер бойынша:</w:t>
      </w:r>
    </w:p>
    <w:p>
      <w:pPr>
        <w:spacing w:after="0"/>
        <w:ind w:left="0"/>
        <w:jc w:val="both"/>
      </w:pPr>
      <w:r>
        <w:rPr>
          <w:rFonts w:ascii="Times New Roman"/>
          <w:b w:val="false"/>
          <w:i w:val="false"/>
          <w:color w:val="000000"/>
          <w:sz w:val="28"/>
        </w:rPr>
        <w:t>
      стоматолог _________________________________________________________</w:t>
      </w:r>
    </w:p>
    <w:p>
      <w:pPr>
        <w:spacing w:after="0"/>
        <w:ind w:left="0"/>
        <w:jc w:val="both"/>
      </w:pPr>
      <w:r>
        <w:rPr>
          <w:rFonts w:ascii="Times New Roman"/>
          <w:b w:val="false"/>
          <w:i w:val="false"/>
          <w:color w:val="000000"/>
          <w:sz w:val="28"/>
        </w:rPr>
        <w:t>
      эндокринолог _______________________________________________________</w:t>
      </w:r>
    </w:p>
    <w:p>
      <w:pPr>
        <w:spacing w:after="0"/>
        <w:ind w:left="0"/>
        <w:jc w:val="both"/>
      </w:pPr>
      <w:r>
        <w:rPr>
          <w:rFonts w:ascii="Times New Roman"/>
          <w:b w:val="false"/>
          <w:i w:val="false"/>
          <w:color w:val="000000"/>
          <w:sz w:val="28"/>
        </w:rPr>
        <w:t>
      кардиолог __________________________________________________________</w:t>
      </w:r>
    </w:p>
    <w:p>
      <w:pPr>
        <w:spacing w:after="0"/>
        <w:ind w:left="0"/>
        <w:jc w:val="both"/>
      </w:pPr>
      <w:r>
        <w:rPr>
          <w:rFonts w:ascii="Times New Roman"/>
          <w:b w:val="false"/>
          <w:i w:val="false"/>
          <w:color w:val="000000"/>
          <w:sz w:val="28"/>
        </w:rPr>
        <w:t>
      ортопед ____________________________________________________________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____________________________________________________________</w:t>
      </w:r>
    </w:p>
    <w:p>
      <w:pPr>
        <w:spacing w:after="0"/>
        <w:ind w:left="0"/>
        <w:jc w:val="both"/>
      </w:pPr>
      <w:r>
        <w:rPr>
          <w:rFonts w:ascii="Times New Roman"/>
          <w:b w:val="false"/>
          <w:i w:val="false"/>
          <w:color w:val="000000"/>
          <w:sz w:val="28"/>
        </w:rPr>
        <w:t>
      гинеколог __________________________________________________________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қанның жалпы талдауы________________________________________________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несептің жалпы талдауы______________________________________________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 таяқшасына бактериологиялық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АИТВ инфекциясына қан талдауы 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сифилиске қан талдауы 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әйелдердің қынап жағындысы 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ерлердің уретральды жағындысы 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Дәрігерлік-консультативтік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(стационар үлгісіндегі ұйымда болуға медициналық қарсы көрсетілімдер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31-қосымша</w:t>
            </w:r>
          </w:p>
        </w:tc>
      </w:tr>
    </w:tbl>
    <w:bookmarkStart w:name="z646" w:id="553"/>
    <w:p>
      <w:pPr>
        <w:spacing w:after="0"/>
        <w:ind w:left="0"/>
        <w:jc w:val="left"/>
      </w:pPr>
      <w:r>
        <w:rPr>
          <w:rFonts w:ascii="Times New Roman"/>
          <w:b/>
          <w:i w:val="false"/>
          <w:color w:val="000000"/>
        </w:rPr>
        <w:t xml:space="preserve"> "Ақталған адамға куәлік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553"/>
    <w:bookmarkStart w:name="z648" w:id="554"/>
    <w:p>
      <w:pPr>
        <w:spacing w:after="0"/>
        <w:ind w:left="0"/>
        <w:jc w:val="both"/>
      </w:pPr>
      <w:r>
        <w:rPr>
          <w:rFonts w:ascii="Times New Roman"/>
          <w:b w:val="false"/>
          <w:i w:val="false"/>
          <w:color w:val="000000"/>
          <w:sz w:val="28"/>
        </w:rPr>
        <w:t>
      1. "Ақталған адамға куәлік беру" мемлекеттік көрсетілетін қызметі (бұдан әрі – мемлекеттік көрсетілетін қызмет).</w:t>
      </w:r>
    </w:p>
    <w:bookmarkEnd w:id="554"/>
    <w:bookmarkStart w:name="z649" w:id="555"/>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Денсаулық сақтау және әлеуметтік даму министрлігі (бұдан әрі – Министрлік) әзірледі. </w:t>
      </w:r>
    </w:p>
    <w:bookmarkEnd w:id="555"/>
    <w:bookmarkStart w:name="z650" w:id="556"/>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5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 арқылы жүзеге асырылады.</w:t>
      </w:r>
    </w:p>
    <w:bookmarkStart w:name="z651" w:id="557"/>
    <w:p>
      <w:pPr>
        <w:spacing w:after="0"/>
        <w:ind w:left="0"/>
        <w:jc w:val="left"/>
      </w:pPr>
      <w:r>
        <w:rPr>
          <w:rFonts w:ascii="Times New Roman"/>
          <w:b/>
          <w:i w:val="false"/>
          <w:color w:val="000000"/>
        </w:rPr>
        <w:t xml:space="preserve"> 2. Мемлекеттік қызметті көрсету тәртібі</w:t>
      </w:r>
    </w:p>
    <w:bookmarkEnd w:id="557"/>
    <w:bookmarkStart w:name="z652" w:id="558"/>
    <w:p>
      <w:pPr>
        <w:spacing w:after="0"/>
        <w:ind w:left="0"/>
        <w:jc w:val="both"/>
      </w:pPr>
      <w:r>
        <w:rPr>
          <w:rFonts w:ascii="Times New Roman"/>
          <w:b w:val="false"/>
          <w:i w:val="false"/>
          <w:color w:val="000000"/>
          <w:sz w:val="28"/>
        </w:rPr>
        <w:t>
      4. Мемлекеттік қызметті көрсету мерзімі:</w:t>
      </w:r>
    </w:p>
    <w:bookmarkEnd w:id="558"/>
    <w:bookmarkStart w:name="z653" w:id="559"/>
    <w:p>
      <w:pPr>
        <w:spacing w:after="0"/>
        <w:ind w:left="0"/>
        <w:jc w:val="both"/>
      </w:pPr>
      <w:r>
        <w:rPr>
          <w:rFonts w:ascii="Times New Roman"/>
          <w:b w:val="false"/>
          <w:i w:val="false"/>
          <w:color w:val="000000"/>
          <w:sz w:val="28"/>
        </w:rPr>
        <w:t>
      1) көрсетілетін қызметті беруші құжаттар топтамасын тіркеген сәттен бастап:</w:t>
      </w:r>
    </w:p>
    <w:bookmarkEnd w:id="559"/>
    <w:bookmarkStart w:name="z654" w:id="560"/>
    <w:p>
      <w:pPr>
        <w:spacing w:after="0"/>
        <w:ind w:left="0"/>
        <w:jc w:val="both"/>
      </w:pPr>
      <w:r>
        <w:rPr>
          <w:rFonts w:ascii="Times New Roman"/>
          <w:b w:val="false"/>
          <w:i w:val="false"/>
          <w:color w:val="000000"/>
          <w:sz w:val="28"/>
        </w:rPr>
        <w:t>
      куәлік (куәлік телнұсқасын) беру – 5 (бес) жұмыс күні;</w:t>
      </w:r>
    </w:p>
    <w:bookmarkEnd w:id="560"/>
    <w:bookmarkStart w:name="z655" w:id="561"/>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минут;</w:t>
      </w:r>
    </w:p>
    <w:bookmarkEnd w:id="561"/>
    <w:bookmarkStart w:name="z656" w:id="562"/>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минут.</w:t>
      </w:r>
    </w:p>
    <w:bookmarkEnd w:id="562"/>
    <w:bookmarkStart w:name="z657" w:id="563"/>
    <w:p>
      <w:pPr>
        <w:spacing w:after="0"/>
        <w:ind w:left="0"/>
        <w:jc w:val="both"/>
      </w:pPr>
      <w:r>
        <w:rPr>
          <w:rFonts w:ascii="Times New Roman"/>
          <w:b w:val="false"/>
          <w:i w:val="false"/>
          <w:color w:val="000000"/>
          <w:sz w:val="28"/>
        </w:rPr>
        <w:t>
      5. Мемлекеттік қызметті көрсету нысаны: қағаз түрінде.</w:t>
      </w:r>
    </w:p>
    <w:bookmarkEnd w:id="563"/>
    <w:bookmarkStart w:name="z658" w:id="564"/>
    <w:p>
      <w:pPr>
        <w:spacing w:after="0"/>
        <w:ind w:left="0"/>
        <w:jc w:val="both"/>
      </w:pPr>
      <w:r>
        <w:rPr>
          <w:rFonts w:ascii="Times New Roman"/>
          <w:b w:val="false"/>
          <w:i w:val="false"/>
          <w:color w:val="000000"/>
          <w:sz w:val="28"/>
        </w:rPr>
        <w:t xml:space="preserve">
      6. Мемлекеттік қызметті көрсету нәтижесі: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Қазақстан Республикасы Үкіметінің 2015 жылғы 2 сәуірдегі № 184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үлгідегі куәлік немесе оның телнұсқасы.</w:t>
      </w:r>
    </w:p>
    <w:bookmarkEnd w:id="564"/>
    <w:bookmarkStart w:name="z659" w:id="56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565"/>
    <w:bookmarkStart w:name="z660" w:id="56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66"/>
    <w:bookmarkStart w:name="z661" w:id="567"/>
    <w:p>
      <w:pPr>
        <w:spacing w:after="0"/>
        <w:ind w:left="0"/>
        <w:jc w:val="both"/>
      </w:pPr>
      <w:r>
        <w:rPr>
          <w:rFonts w:ascii="Times New Roman"/>
          <w:b w:val="false"/>
          <w:i w:val="false"/>
          <w:color w:val="000000"/>
          <w:sz w:val="28"/>
        </w:rPr>
        <w:t>
      8. Көрсетілетін қызметті берушінің жұмыс кестесі – www.mzsr.gov.kz интернет-ресурсында "Мемлекеттік көрсетілетін қызметтер" бөлімінде орналастырылған.</w:t>
      </w:r>
    </w:p>
    <w:bookmarkEnd w:id="567"/>
    <w:bookmarkStart w:name="z662" w:id="568"/>
    <w:p>
      <w:pPr>
        <w:spacing w:after="0"/>
        <w:ind w:left="0"/>
        <w:jc w:val="both"/>
      </w:pPr>
      <w:r>
        <w:rPr>
          <w:rFonts w:ascii="Times New Roman"/>
          <w:b w:val="false"/>
          <w:i w:val="false"/>
          <w:color w:val="000000"/>
          <w:sz w:val="28"/>
        </w:rPr>
        <w:t>
      Өтінішті қабылдау мен мемлекеттік қызметті көрсету нәтижесін беру: 13.00-ден 14.30-ға дейінгі түскі үзіліспен, сағат 9.00-ден 17.30-ға дейін.</w:t>
      </w:r>
    </w:p>
    <w:bookmarkEnd w:id="568"/>
    <w:bookmarkStart w:name="z663" w:id="569"/>
    <w:p>
      <w:pPr>
        <w:spacing w:after="0"/>
        <w:ind w:left="0"/>
        <w:jc w:val="both"/>
      </w:pPr>
      <w:r>
        <w:rPr>
          <w:rFonts w:ascii="Times New Roman"/>
          <w:b w:val="false"/>
          <w:i w:val="false"/>
          <w:color w:val="000000"/>
          <w:sz w:val="28"/>
        </w:rPr>
        <w:t xml:space="preserve">
      Мемлекеттік көрсетілетін қызмет алдын ала жазылусыз және жеделдетіп қызмет көрсетусіз кезек тәртібінде көрсетіледі. </w:t>
      </w:r>
    </w:p>
    <w:bookmarkEnd w:id="569"/>
    <w:bookmarkStart w:name="z664" w:id="570"/>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көрсетілетін қызметті берушіге мемлекеттік қызметті көрсету үшін жүгінген кезде осы мемлекеттік көрсетілетін қызмет стандартына 1-қосымшаға сәйкес нысан бойынша ақталған адамға куәлік (телнұсқасын) беру туралы өтінішті және мынадай құжаттарды ұсынады:</w:t>
      </w:r>
    </w:p>
    <w:bookmarkEnd w:id="570"/>
    <w:bookmarkStart w:name="z665" w:id="571"/>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bookmarkEnd w:id="571"/>
    <w:bookmarkStart w:name="z666" w:id="572"/>
    <w:p>
      <w:pPr>
        <w:spacing w:after="0"/>
        <w:ind w:left="0"/>
        <w:jc w:val="both"/>
      </w:pPr>
      <w:r>
        <w:rPr>
          <w:rFonts w:ascii="Times New Roman"/>
          <w:b w:val="false"/>
          <w:i w:val="false"/>
          <w:color w:val="000000"/>
          <w:sz w:val="28"/>
        </w:rPr>
        <w:t>
      2) ақтау туралы анықтама не сот ұйғарымының (қаулысының) көшірмесі.</w:t>
      </w:r>
    </w:p>
    <w:bookmarkEnd w:id="572"/>
    <w:bookmarkStart w:name="z667" w:id="573"/>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p>
    <w:bookmarkEnd w:id="573"/>
    <w:bookmarkStart w:name="z668" w:id="574"/>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 көрсетілетін қызметті беруші тіркелген күні және мемлекеттік қызметті алатын күні, құжаттарды қабылдаған адамның тегі мен аты-жөні көрсетілген үзбелі талон береді.</w:t>
      </w:r>
    </w:p>
    <w:bookmarkEnd w:id="574"/>
    <w:bookmarkStart w:name="z669" w:id="575"/>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келіп жеке басын куәландыратын құжатты көрсеткен кезде өтініштің үзбелі талонының негізінде беріледі.</w:t>
      </w:r>
    </w:p>
    <w:bookmarkEnd w:id="575"/>
    <w:bookmarkStart w:name="z670" w:id="576"/>
    <w:p>
      <w:pPr>
        <w:spacing w:after="0"/>
        <w:ind w:left="0"/>
        <w:jc w:val="left"/>
      </w:pPr>
      <w:r>
        <w:rPr>
          <w:rFonts w:ascii="Times New Roman"/>
          <w:b/>
          <w:i w:val="false"/>
          <w:color w:val="000000"/>
        </w:rPr>
        <w:t xml:space="preserve"> 3.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576"/>
    <w:bookmarkStart w:name="z671" w:id="577"/>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12-тармағында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p>
    <w:bookmarkEnd w:id="577"/>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672" w:id="578"/>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78"/>
    <w:bookmarkStart w:name="z673" w:id="579"/>
    <w:p>
      <w:pPr>
        <w:spacing w:after="0"/>
        <w:ind w:left="0"/>
        <w:jc w:val="left"/>
      </w:pPr>
      <w:r>
        <w:rPr>
          <w:rFonts w:ascii="Times New Roman"/>
          <w:b/>
          <w:i w:val="false"/>
          <w:color w:val="000000"/>
        </w:rPr>
        <w:t xml:space="preserve"> 4. Мемлекеттік қызметті көрсету ерекшеліктерін ескере отырып, қойылатын өзге де талаптар</w:t>
      </w:r>
    </w:p>
    <w:bookmarkEnd w:id="579"/>
    <w:bookmarkStart w:name="z674" w:id="58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www.mzsr.gov.kz интернет-ресурсында "Мемлекеттік көрсетілетін қызметтер" бөлімінде орналастырылған.</w:t>
      </w:r>
    </w:p>
    <w:bookmarkEnd w:id="580"/>
    <w:bookmarkStart w:name="z675" w:id="581"/>
    <w:p>
      <w:pPr>
        <w:spacing w:after="0"/>
        <w:ind w:left="0"/>
        <w:jc w:val="both"/>
      </w:pPr>
      <w:r>
        <w:rPr>
          <w:rFonts w:ascii="Times New Roman"/>
          <w:b w:val="false"/>
          <w:i w:val="false"/>
          <w:color w:val="000000"/>
          <w:sz w:val="28"/>
        </w:rPr>
        <w:t>
      13. Көрсетілетін қызметті алушының мемлекеттік қызмет көрсетудің тәртібі мен статусы туралы ақпаратты көрсетілетін қызметті берушінің анықтамалық қызметтері, "1414" Мемлекеттік қызметтерді көрсету мәселелері жөніндегі бірыңғай байланыс орталығы арқылы алуға мүмкіндігі бар.</w:t>
      </w:r>
    </w:p>
    <w:bookmarkEnd w:id="581"/>
    <w:bookmarkStart w:name="z676" w:id="582"/>
    <w:p>
      <w:pPr>
        <w:spacing w:after="0"/>
        <w:ind w:left="0"/>
        <w:jc w:val="both"/>
      </w:pPr>
      <w:r>
        <w:rPr>
          <w:rFonts w:ascii="Times New Roman"/>
          <w:b w:val="false"/>
          <w:i w:val="false"/>
          <w:color w:val="000000"/>
          <w:sz w:val="28"/>
        </w:rPr>
        <w:t>
      14. Мемлекеттік қызметті көрсету мәселелері жөніндегі анықтамалық қызметтердің байланыс телефондары: 8 (7172) 24 07 49, 24 12 91.</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(тұратын мекенжайы)</w:t>
      </w:r>
    </w:p>
    <w:bookmarkStart w:name="z678" w:id="583"/>
    <w:p>
      <w:pPr>
        <w:spacing w:after="0"/>
        <w:ind w:left="0"/>
        <w:jc w:val="left"/>
      </w:pPr>
      <w:r>
        <w:rPr>
          <w:rFonts w:ascii="Times New Roman"/>
          <w:b/>
          <w:i w:val="false"/>
          <w:color w:val="000000"/>
        </w:rPr>
        <w:t xml:space="preserve"> Ақталған адамның куәлігін (телнұсқасын) беру туралы</w:t>
      </w:r>
      <w:r>
        <w:br/>
      </w:r>
      <w:r>
        <w:rPr>
          <w:rFonts w:ascii="Times New Roman"/>
          <w:b/>
          <w:i w:val="false"/>
          <w:color w:val="000000"/>
        </w:rPr>
        <w:t>өтініш</w:t>
      </w:r>
    </w:p>
    <w:bookmarkEnd w:id="583"/>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Заңына сәйкес маған жеңілдіктерге құқықты растайтын ақталған адамның куәлігін (куәліктің телнұсқасын) беруді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құжаттардың төлнұсқалығы үшін құқықтық жауапкершілікті мойныма аламын.</w:t>
      </w:r>
    </w:p>
    <w:p>
      <w:pPr>
        <w:spacing w:after="0"/>
        <w:ind w:left="0"/>
        <w:jc w:val="both"/>
      </w:pPr>
      <w:r>
        <w:rPr>
          <w:rFonts w:ascii="Times New Roman"/>
          <w:b w:val="false"/>
          <w:i w:val="false"/>
          <w:color w:val="000000"/>
          <w:sz w:val="28"/>
        </w:rPr>
        <w:t>
      Куәлікті беру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20___жылғы "__" __________ 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 ____________________________________________ қабылдады.</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кезде), лауазымы)</w:t>
      </w:r>
    </w:p>
    <w:p>
      <w:pPr>
        <w:spacing w:after="0"/>
        <w:ind w:left="0"/>
        <w:jc w:val="both"/>
      </w:pPr>
      <w:r>
        <w:rPr>
          <w:rFonts w:ascii="Times New Roman"/>
          <w:b w:val="false"/>
          <w:i w:val="false"/>
          <w:color w:val="000000"/>
          <w:sz w:val="28"/>
        </w:rPr>
        <w:t>
      20___жылғы "__" _________ ____________________________________</w:t>
      </w:r>
    </w:p>
    <w:p>
      <w:pPr>
        <w:spacing w:after="0"/>
        <w:ind w:left="0"/>
        <w:jc w:val="both"/>
      </w:pPr>
      <w:r>
        <w:rPr>
          <w:rFonts w:ascii="Times New Roman"/>
          <w:b w:val="false"/>
          <w:i w:val="false"/>
          <w:color w:val="000000"/>
          <w:sz w:val="28"/>
        </w:rPr>
        <w:t>
                                      (құжаттарды қабылдаған адамның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tbl>
      <w:tblPr>
        <w:tblW w:w="0" w:type="auto"/>
        <w:tblCellSpacing w:w="0" w:type="auto"/>
        <w:tblBorders>
          <w:top w:val="none"/>
          <w:left w:val="none"/>
          <w:bottom w:val="none"/>
          <w:right w:val="none"/>
          <w:insideH w:val="none"/>
          <w:insideV w:val="none"/>
        </w:tblBorders>
      </w:tblPr>
      <w:tblGrid>
        <w:gridCol w:w="94"/>
        <w:gridCol w:w="12206"/>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Үзбелі</w:t>
            </w:r>
          </w:p>
          <w:p>
            <w:pPr>
              <w:spacing w:after="20"/>
              <w:ind w:left="20"/>
              <w:jc w:val="both"/>
            </w:pPr>
            <w:r>
              <w:rPr>
                <w:rFonts w:ascii="Times New Roman"/>
                <w:b w:val="false"/>
                <w:i w:val="false"/>
                <w:color w:val="000000"/>
                <w:sz w:val="20"/>
              </w:rPr>
              <w:t>
</w:t>
            </w:r>
            <w:r>
              <w:rPr>
                <w:rFonts w:ascii="Times New Roman"/>
                <w:b w:val="false"/>
                <w:i/>
                <w:color w:val="000000"/>
                <w:sz w:val="20"/>
              </w:rPr>
              <w:t>талон</w:t>
            </w:r>
          </w:p>
        </w:tc>
        <w:tc>
          <w:tcPr>
            <w:tcW w:w="12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өтініші қоса берілген құжаттарымен бірге қабылданды, өтінішті тіркеу күні: 20_____ ж. "___" ___________ (көрсететін қызметті алу күні өтініш уәкілетті органда тіркелген күннен бастап 5 (бес) жұмыс күні) 20_____ ж. "___" 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құжаттарды қабылдаған адамның тегі, аты, әкесінің аты (ол болған кезде), лауазымы мен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893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32-қосымша</w:t>
            </w:r>
          </w:p>
        </w:tc>
      </w:tr>
    </w:tbl>
    <w:bookmarkStart w:name="z681" w:id="584"/>
    <w:p>
      <w:pPr>
        <w:spacing w:after="0"/>
        <w:ind w:left="0"/>
        <w:jc w:val="left"/>
      </w:pPr>
      <w:r>
        <w:rPr>
          <w:rFonts w:ascii="Times New Roman"/>
          <w:b/>
          <w:i w:val="false"/>
          <w:color w:val="000000"/>
        </w:rPr>
        <w:t xml:space="preserve">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тағайындау" мемлекеттік көрсетілетін қызмет стандарты</w:t>
      </w:r>
      <w:r>
        <w:br/>
      </w:r>
      <w:r>
        <w:rPr>
          <w:rFonts w:ascii="Times New Roman"/>
          <w:b/>
          <w:i w:val="false"/>
          <w:color w:val="000000"/>
        </w:rPr>
        <w:t>1. Жалпы ережелер</w:t>
      </w:r>
    </w:p>
    <w:bookmarkEnd w:id="584"/>
    <w:bookmarkStart w:name="z683" w:id="585"/>
    <w:p>
      <w:pPr>
        <w:spacing w:after="0"/>
        <w:ind w:left="0"/>
        <w:jc w:val="both"/>
      </w:pPr>
      <w:r>
        <w:rPr>
          <w:rFonts w:ascii="Times New Roman"/>
          <w:b w:val="false"/>
          <w:i w:val="false"/>
          <w:color w:val="000000"/>
          <w:sz w:val="28"/>
        </w:rPr>
        <w:t>
      1.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тағайындау" мемлекеттік көрсетілетін қызмет (бұдан әрі – мемлекеттік көрсетілетін қызмет).</w:t>
      </w:r>
    </w:p>
    <w:bookmarkEnd w:id="585"/>
    <w:bookmarkStart w:name="z684" w:id="58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586"/>
    <w:bookmarkStart w:name="z685" w:id="587"/>
    <w:p>
      <w:pPr>
        <w:spacing w:after="0"/>
        <w:ind w:left="0"/>
        <w:jc w:val="both"/>
      </w:pPr>
      <w:r>
        <w:rPr>
          <w:rFonts w:ascii="Times New Roman"/>
          <w:b w:val="false"/>
          <w:i w:val="false"/>
          <w:color w:val="000000"/>
          <w:sz w:val="28"/>
        </w:rPr>
        <w:t>
      3. Мемлекеттік көрсетілетін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58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(бұдан әрі – ЗТМО) арқылы жүзеге асырылады.</w:t>
      </w:r>
    </w:p>
    <w:bookmarkStart w:name="z686" w:id="588"/>
    <w:p>
      <w:pPr>
        <w:spacing w:after="0"/>
        <w:ind w:left="0"/>
        <w:jc w:val="left"/>
      </w:pPr>
      <w:r>
        <w:rPr>
          <w:rFonts w:ascii="Times New Roman"/>
          <w:b/>
          <w:i w:val="false"/>
          <w:color w:val="000000"/>
        </w:rPr>
        <w:t xml:space="preserve"> 2. Мемлекеттік қызметті көрсету тәртібі</w:t>
      </w:r>
    </w:p>
    <w:bookmarkEnd w:id="588"/>
    <w:bookmarkStart w:name="z687" w:id="589"/>
    <w:p>
      <w:pPr>
        <w:spacing w:after="0"/>
        <w:ind w:left="0"/>
        <w:jc w:val="both"/>
      </w:pPr>
      <w:r>
        <w:rPr>
          <w:rFonts w:ascii="Times New Roman"/>
          <w:b w:val="false"/>
          <w:i w:val="false"/>
          <w:color w:val="000000"/>
          <w:sz w:val="28"/>
        </w:rPr>
        <w:t>
      4. Мемлекеттік қызметті көрсету мерзімі:</w:t>
      </w:r>
    </w:p>
    <w:bookmarkEnd w:id="589"/>
    <w:bookmarkStart w:name="z688" w:id="590"/>
    <w:p>
      <w:pPr>
        <w:spacing w:after="0"/>
        <w:ind w:left="0"/>
        <w:jc w:val="both"/>
      </w:pPr>
      <w:r>
        <w:rPr>
          <w:rFonts w:ascii="Times New Roman"/>
          <w:b w:val="false"/>
          <w:i w:val="false"/>
          <w:color w:val="000000"/>
          <w:sz w:val="28"/>
        </w:rPr>
        <w:t>
      1) құжаттар топтамасын ЗТМО-да тіркеген сәттен бастап – 10 (он) жұмыс күні;</w:t>
      </w:r>
    </w:p>
    <w:bookmarkEnd w:id="590"/>
    <w:bookmarkStart w:name="z689" w:id="591"/>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ЗТМО-ға жүгінген күні – 30 минут;</w:t>
      </w:r>
    </w:p>
    <w:bookmarkEnd w:id="591"/>
    <w:bookmarkStart w:name="z690" w:id="592"/>
    <w:p>
      <w:pPr>
        <w:spacing w:after="0"/>
        <w:ind w:left="0"/>
        <w:jc w:val="both"/>
      </w:pPr>
      <w:r>
        <w:rPr>
          <w:rFonts w:ascii="Times New Roman"/>
          <w:b w:val="false"/>
          <w:i w:val="false"/>
          <w:color w:val="000000"/>
          <w:sz w:val="28"/>
        </w:rPr>
        <w:t>
      3) ЗТМО-да көрсетілетін қызметті алушыға қызмет көрсетудің рұқсат етілген ең ұзақ уақыты – 30 минут.</w:t>
      </w:r>
    </w:p>
    <w:bookmarkEnd w:id="592"/>
    <w:bookmarkStart w:name="z691" w:id="593"/>
    <w:p>
      <w:pPr>
        <w:spacing w:after="0"/>
        <w:ind w:left="0"/>
        <w:jc w:val="both"/>
      </w:pPr>
      <w:r>
        <w:rPr>
          <w:rFonts w:ascii="Times New Roman"/>
          <w:b w:val="false"/>
          <w:i w:val="false"/>
          <w:color w:val="000000"/>
          <w:sz w:val="28"/>
        </w:rPr>
        <w:t>
      5. Мемлекеттік қызметті көрсету нысаны: қағаз түрінде.</w:t>
      </w:r>
    </w:p>
    <w:bookmarkEnd w:id="593"/>
    <w:bookmarkStart w:name="z692" w:id="594"/>
    <w:p>
      <w:pPr>
        <w:spacing w:after="0"/>
        <w:ind w:left="0"/>
        <w:jc w:val="both"/>
      </w:pPr>
      <w:r>
        <w:rPr>
          <w:rFonts w:ascii="Times New Roman"/>
          <w:b w:val="false"/>
          <w:i w:val="false"/>
          <w:color w:val="000000"/>
          <w:sz w:val="28"/>
        </w:rPr>
        <w:t xml:space="preserve">
      6. Мемлекеттік қызметті көрсету нәтижесі: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қағидасын бекіту туралы" Қазақстан Республикасы Үкіметінің 2011 жылғы 25 мамырдағы </w:t>
      </w:r>
      <w:r>
        <w:rPr>
          <w:rFonts w:ascii="Times New Roman"/>
          <w:b w:val="false"/>
          <w:i w:val="false"/>
          <w:color w:val="000000"/>
          <w:sz w:val="28"/>
        </w:rPr>
        <w:t>№ 571</w:t>
      </w:r>
      <w:r>
        <w:rPr>
          <w:rFonts w:ascii="Times New Roman"/>
          <w:b w:val="false"/>
          <w:i w:val="false"/>
          <w:color w:val="000000"/>
          <w:sz w:val="28"/>
        </w:rPr>
        <w:t xml:space="preserve"> (Нормативтік құқықтық актілерді мемлекеттік тіркеу тізілімінде № 1124 болып тіркелген) қаулысымен бекітілген нысан бойынша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өкілетті ұйымнан ай сайынғы төлем тағайындау туралы хабарлама.</w:t>
      </w:r>
    </w:p>
    <w:bookmarkEnd w:id="594"/>
    <w:bookmarkStart w:name="z693" w:id="59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95"/>
    <w:bookmarkStart w:name="z694" w:id="59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96"/>
    <w:bookmarkStart w:name="z695" w:id="597"/>
    <w:p>
      <w:pPr>
        <w:spacing w:after="0"/>
        <w:ind w:left="0"/>
        <w:jc w:val="both"/>
      </w:pPr>
      <w:r>
        <w:rPr>
          <w:rFonts w:ascii="Times New Roman"/>
          <w:b w:val="false"/>
          <w:i w:val="false"/>
          <w:color w:val="000000"/>
          <w:sz w:val="28"/>
        </w:rPr>
        <w:t xml:space="preserve">
      8. Жұмыс кестесі ЗТМО-да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597"/>
    <w:bookmarkStart w:name="z696" w:id="598"/>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дүйсенбіден бастап сенбіні қоса алғанда, сағат 9.00-ден 14.00-ге дейін жүзеге асырылады. </w:t>
      </w:r>
    </w:p>
    <w:bookmarkEnd w:id="598"/>
    <w:bookmarkStart w:name="z697" w:id="599"/>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End w:id="599"/>
    <w:bookmarkStart w:name="z698" w:id="600"/>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ЗТМО-ға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 </w:t>
      </w:r>
    </w:p>
    <w:bookmarkEnd w:id="600"/>
    <w:bookmarkStart w:name="z699" w:id="601"/>
    <w:p>
      <w:pPr>
        <w:spacing w:after="0"/>
        <w:ind w:left="0"/>
        <w:jc w:val="both"/>
      </w:pPr>
      <w:r>
        <w:rPr>
          <w:rFonts w:ascii="Times New Roman"/>
          <w:b w:val="false"/>
          <w:i w:val="false"/>
          <w:color w:val="000000"/>
          <w:sz w:val="28"/>
        </w:rPr>
        <w:t>
      1) жеке басын куәландыратын құжаттың көшірмесі (Қазақстан Республикасы азаматының жеке куәлігі, паспорты);</w:t>
      </w:r>
    </w:p>
    <w:bookmarkEnd w:id="601"/>
    <w:bookmarkStart w:name="z700" w:id="602"/>
    <w:p>
      <w:pPr>
        <w:spacing w:after="0"/>
        <w:ind w:left="0"/>
        <w:jc w:val="both"/>
      </w:pPr>
      <w:r>
        <w:rPr>
          <w:rFonts w:ascii="Times New Roman"/>
          <w:b w:val="false"/>
          <w:i w:val="false"/>
          <w:color w:val="000000"/>
          <w:sz w:val="28"/>
        </w:rPr>
        <w:t>
      2) Қазақстан Республикасының аумағында тұрғылықты жері бойынша тіркелгенін растайтын құжат (мекенжай анықтамасы не ауыл әкімдерінің анықтамасы);</w:t>
      </w:r>
    </w:p>
    <w:bookmarkEnd w:id="602"/>
    <w:bookmarkStart w:name="z701" w:id="603"/>
    <w:p>
      <w:pPr>
        <w:spacing w:after="0"/>
        <w:ind w:left="0"/>
        <w:jc w:val="both"/>
      </w:pPr>
      <w:r>
        <w:rPr>
          <w:rFonts w:ascii="Times New Roman"/>
          <w:b w:val="false"/>
          <w:i w:val="false"/>
          <w:color w:val="000000"/>
          <w:sz w:val="28"/>
        </w:rPr>
        <w:t>
      3) ай сайынғы төлемдерді беру жөніндегі ұйымдағы банктік шотының не түзеу мекемесінің арнайы шотының нөмірі туралы мәліметтер;</w:t>
      </w:r>
    </w:p>
    <w:bookmarkEnd w:id="603"/>
    <w:bookmarkStart w:name="z702" w:id="604"/>
    <w:p>
      <w:pPr>
        <w:spacing w:after="0"/>
        <w:ind w:left="0"/>
        <w:jc w:val="both"/>
      </w:pPr>
      <w:r>
        <w:rPr>
          <w:rFonts w:ascii="Times New Roman"/>
          <w:b w:val="false"/>
          <w:i w:val="false"/>
          <w:color w:val="000000"/>
          <w:sz w:val="28"/>
        </w:rPr>
        <w:t>
      4) капиталдандыру кезеңі, зиянды өтеу бойынша капиталдандырылған төлемдердің сомасы туралы мәліметтерді қамтитын, капиталдандырылған соманы алу құқығын растайтын сот актісінің (актілерінің) көшірмесі:</w:t>
      </w:r>
    </w:p>
    <w:bookmarkEnd w:id="604"/>
    <w:bookmarkStart w:name="z703" w:id="605"/>
    <w:p>
      <w:pPr>
        <w:spacing w:after="0"/>
        <w:ind w:left="0"/>
        <w:jc w:val="both"/>
      </w:pPr>
      <w:r>
        <w:rPr>
          <w:rFonts w:ascii="Times New Roman"/>
          <w:b w:val="false"/>
          <w:i w:val="false"/>
          <w:color w:val="000000"/>
          <w:sz w:val="28"/>
        </w:rPr>
        <w:t>
      капиталдандырылған төлемдер сомасын мемлекеттен алу кезінде - зиянды өтеу есебіне капиталдандырылған төлемдерді төлеу жөніндегі жауапкершілікті мемлекетке жүктеу туралы заңды күшіне енген шешім (қаулы, ұйғарым);</w:t>
      </w:r>
    </w:p>
    <w:bookmarkEnd w:id="605"/>
    <w:bookmarkStart w:name="z704" w:id="606"/>
    <w:p>
      <w:pPr>
        <w:spacing w:after="0"/>
        <w:ind w:left="0"/>
        <w:jc w:val="both"/>
      </w:pPr>
      <w:r>
        <w:rPr>
          <w:rFonts w:ascii="Times New Roman"/>
          <w:b w:val="false"/>
          <w:i w:val="false"/>
          <w:color w:val="000000"/>
          <w:sz w:val="28"/>
        </w:rPr>
        <w:t>
      таратылған заңды тұлғаның мүлкі есебінен капиталдандырылған сомаларды алу кезінде - бірінші кезектегі әрбір несие алушы бойынша таратып жазылған материалдарды қамтитын конкурстық басқарушының қорытынды есебінің бекітіліп, конкурстық іс жүргізудің аяқталғандығы туралы ұйғарым (шешім).</w:t>
      </w:r>
    </w:p>
    <w:bookmarkEnd w:id="606"/>
    <w:bookmarkStart w:name="z705" w:id="607"/>
    <w:p>
      <w:pPr>
        <w:spacing w:after="0"/>
        <w:ind w:left="0"/>
        <w:jc w:val="both"/>
      </w:pPr>
      <w:r>
        <w:rPr>
          <w:rFonts w:ascii="Times New Roman"/>
          <w:b w:val="false"/>
          <w:i w:val="false"/>
          <w:color w:val="000000"/>
          <w:sz w:val="28"/>
        </w:rPr>
        <w:t>
      Капиталдандырылған соманы алуға құқықты соттың не капиталдандыру кезеңі, зиянды өтеу жөніндегі капиталдандырылған төлемдер сомасы туралы мәліметтерді қамтитын мемлекеттік мұрағаттың мұрағат құжатымен растауға болады.</w:t>
      </w:r>
    </w:p>
    <w:bookmarkEnd w:id="607"/>
    <w:bookmarkStart w:name="z706" w:id="608"/>
    <w:p>
      <w:pPr>
        <w:spacing w:after="0"/>
        <w:ind w:left="0"/>
        <w:jc w:val="both"/>
      </w:pPr>
      <w:r>
        <w:rPr>
          <w:rFonts w:ascii="Times New Roman"/>
          <w:b w:val="false"/>
          <w:i w:val="false"/>
          <w:color w:val="000000"/>
          <w:sz w:val="28"/>
        </w:rPr>
        <w:t>
      5) Зардап шеккен адамның мәртебесіне байланысты:</w:t>
      </w:r>
    </w:p>
    <w:bookmarkEnd w:id="608"/>
    <w:bookmarkStart w:name="z707" w:id="609"/>
    <w:p>
      <w:pPr>
        <w:spacing w:after="0"/>
        <w:ind w:left="0"/>
        <w:jc w:val="both"/>
      </w:pPr>
      <w:r>
        <w:rPr>
          <w:rFonts w:ascii="Times New Roman"/>
          <w:b w:val="false"/>
          <w:i w:val="false"/>
          <w:color w:val="000000"/>
          <w:sz w:val="28"/>
        </w:rPr>
        <w:t>
      денсаулықты зақымдау арқылы келтірілген зиянды өтеу кезінде - кәсіптік еңбек ету қабілетінен айырылу дәрежесі туралы анықтаманың көшірмесі;</w:t>
      </w:r>
    </w:p>
    <w:bookmarkEnd w:id="609"/>
    <w:bookmarkStart w:name="z708" w:id="610"/>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мүгедектік мерзіміне зиян өтелетін қызметкердің қайтыс болуы салдарынан зардап шеккен мүгедекке зиянды өтеу кезінде - мүгедектігі туралы анықтаманың көшірмесі.</w:t>
      </w:r>
    </w:p>
    <w:bookmarkEnd w:id="610"/>
    <w:bookmarkStart w:name="z709" w:id="611"/>
    <w:p>
      <w:pPr>
        <w:spacing w:after="0"/>
        <w:ind w:left="0"/>
        <w:jc w:val="both"/>
      </w:pPr>
      <w:r>
        <w:rPr>
          <w:rFonts w:ascii="Times New Roman"/>
          <w:b w:val="false"/>
          <w:i w:val="false"/>
          <w:color w:val="000000"/>
          <w:sz w:val="28"/>
        </w:rPr>
        <w:t>
      Капиталдандырылған соманы алуға құқықты растайтын сот актісінде не мұрағат құжатында кәсіптік еңбек ету қабілетінен айырылу немесе мүгедектік дәрежесін белгілеу туралы мәліметтер болған жағдайда жеке анықтама ұсыну талап етілмейді.</w:t>
      </w:r>
    </w:p>
    <w:bookmarkEnd w:id="611"/>
    <w:bookmarkStart w:name="z710" w:id="612"/>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тұрғылықты тұратын жері бойынша тіркелгенін растайтын құжатты, еңбекке қабілеттілігін жоғалту дәрежесін белгілеуді растайтын құжатты, мүгедектігі туралы анықтаманы ұсыну талап етілмейді.</w:t>
      </w:r>
    </w:p>
    <w:bookmarkEnd w:id="612"/>
    <w:bookmarkStart w:name="z711" w:id="613"/>
    <w:p>
      <w:pPr>
        <w:spacing w:after="0"/>
        <w:ind w:left="0"/>
        <w:jc w:val="both"/>
      </w:pPr>
      <w:r>
        <w:rPr>
          <w:rFonts w:ascii="Times New Roman"/>
          <w:b w:val="false"/>
          <w:i w:val="false"/>
          <w:color w:val="000000"/>
          <w:sz w:val="28"/>
        </w:rPr>
        <w:t>
      ЗТМО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613"/>
    <w:bookmarkStart w:name="z712" w:id="614"/>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p>
    <w:bookmarkEnd w:id="614"/>
    <w:bookmarkStart w:name="z713" w:id="615"/>
    <w:p>
      <w:pPr>
        <w:spacing w:after="0"/>
        <w:ind w:left="0"/>
        <w:jc w:val="both"/>
      </w:pPr>
      <w:r>
        <w:rPr>
          <w:rFonts w:ascii="Times New Roman"/>
          <w:b w:val="false"/>
          <w:i w:val="false"/>
          <w:color w:val="000000"/>
          <w:sz w:val="28"/>
        </w:rPr>
        <w:t>
      Көрсетілетін қызметті алушы осы тармақта көрсетілген құжаттарды тапсырған кезде көрсетілетін қызметті алушыға ЗТМО тіркелген күні мен мемлекеттік қызметті алатын күні, құжаттарды қабылдаған адамның тегі мен аты-жөні көрсетілген өтініштің үзбелі талонын береді.</w:t>
      </w:r>
    </w:p>
    <w:bookmarkEnd w:id="615"/>
    <w:bookmarkStart w:name="z714" w:id="616"/>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келіп жеке басын куәландыратын құжатты көрсеткен кезде өтініштің үзбелі талонының негізінде беріледі.</w:t>
      </w:r>
    </w:p>
    <w:bookmarkEnd w:id="616"/>
    <w:bookmarkStart w:name="z715" w:id="617"/>
    <w:p>
      <w:pPr>
        <w:spacing w:after="0"/>
        <w:ind w:left="0"/>
        <w:jc w:val="both"/>
      </w:pPr>
      <w:r>
        <w:rPr>
          <w:rFonts w:ascii="Times New Roman"/>
          <w:b w:val="false"/>
          <w:i w:val="false"/>
          <w:color w:val="000000"/>
          <w:sz w:val="28"/>
        </w:rPr>
        <w:t>
      ЗТМО көрсетілетін қызметті алушының ұялы телефонына sms-хабар жіберу арқылы көрсетілетін қызметті алушыны қабылданған шешім туралы хабардар етеді.</w:t>
      </w:r>
    </w:p>
    <w:bookmarkEnd w:id="617"/>
    <w:bookmarkStart w:name="z716" w:id="61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ЗТМО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ай сайынғы төлемдерді тағайындауға өтініш қабылдаудан бас тарту туралы хабарлама береді.</w:t>
      </w:r>
    </w:p>
    <w:bookmarkEnd w:id="618"/>
    <w:bookmarkStart w:name="z717" w:id="619"/>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әрекеттеріне (әрекетсіздігіне) шағымдану тәртібі</w:t>
      </w:r>
    </w:p>
    <w:bookmarkEnd w:id="619"/>
    <w:bookmarkStart w:name="z718" w:id="620"/>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ЗТМО және (немесе) олардың қызметкерлерінің шешімдеріне, әрекеттеріне (әрекетсіздігіне) шағымдануда шағым осы мемлекеттік көрсетілетін қызмет стандартының 13-тармағында көрсетілген мекенжайлар бойынша Министрлік, көрсетілетін қызметті беруші, ЗТМО басшысының атына беріледі.</w:t>
      </w:r>
    </w:p>
    <w:bookmarkEnd w:id="620"/>
    <w:bookmarkStart w:name="z719" w:id="621"/>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ЗТМО-ның немесе Министрліктің кеңсесі арқылы қолма-қол қабылданады.</w:t>
      </w:r>
    </w:p>
    <w:bookmarkEnd w:id="621"/>
    <w:bookmarkStart w:name="z720" w:id="622"/>
    <w:p>
      <w:pPr>
        <w:spacing w:after="0"/>
        <w:ind w:left="0"/>
        <w:jc w:val="both"/>
      </w:pPr>
      <w:r>
        <w:rPr>
          <w:rFonts w:ascii="Times New Roman"/>
          <w:b w:val="false"/>
          <w:i w:val="false"/>
          <w:color w:val="000000"/>
          <w:sz w:val="28"/>
        </w:rPr>
        <w:t xml:space="preserve">
      Көрсетілетін қызметті берушінің, ЗТМО-ның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w:t>
      </w:r>
    </w:p>
    <w:bookmarkEnd w:id="622"/>
    <w:bookmarkStart w:name="z721" w:id="623"/>
    <w:p>
      <w:pPr>
        <w:spacing w:after="0"/>
        <w:ind w:left="0"/>
        <w:jc w:val="both"/>
      </w:pPr>
      <w:r>
        <w:rPr>
          <w:rFonts w:ascii="Times New Roman"/>
          <w:b w:val="false"/>
          <w:i w:val="false"/>
          <w:color w:val="000000"/>
          <w:sz w:val="28"/>
        </w:rPr>
        <w:t>
      Көрсетілетін қызметті берушінің, ЗТМО-ның, Министрліктің мекенжайына келіп түскен көрсетілетін қызметті алушының шағымы, оны тіркеген күннен бастап 5 (бес) жұмыс күні ішінде қаралуға тиіс.</w:t>
      </w:r>
    </w:p>
    <w:bookmarkEnd w:id="623"/>
    <w:bookmarkStart w:name="z722" w:id="624"/>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624"/>
    <w:bookmarkStart w:name="z723" w:id="62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625"/>
    <w:bookmarkStart w:name="z724" w:id="62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626"/>
    <w:bookmarkStart w:name="z725" w:id="627"/>
    <w:p>
      <w:pPr>
        <w:spacing w:after="0"/>
        <w:ind w:left="0"/>
        <w:jc w:val="left"/>
      </w:pPr>
      <w:r>
        <w:rPr>
          <w:rFonts w:ascii="Times New Roman"/>
          <w:b/>
          <w:i w:val="false"/>
          <w:color w:val="000000"/>
        </w:rPr>
        <w:t xml:space="preserve"> 4. Мемлекеттік көрсетілетін қызметтің ерекшеліктерін ескере отырып, қойылатын өзге де талаптар</w:t>
      </w:r>
    </w:p>
    <w:bookmarkEnd w:id="627"/>
    <w:bookmarkStart w:name="z726" w:id="628"/>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www.mzsr.gov.kz интернет-ресурсында "Мемлекеттік қызметтер" бөлімінде орналастырылады.</w:t>
      </w:r>
    </w:p>
    <w:bookmarkEnd w:id="628"/>
    <w:bookmarkStart w:name="z727" w:id="629"/>
    <w:p>
      <w:pPr>
        <w:spacing w:after="0"/>
        <w:ind w:left="0"/>
        <w:jc w:val="both"/>
      </w:pPr>
      <w:r>
        <w:rPr>
          <w:rFonts w:ascii="Times New Roman"/>
          <w:b w:val="false"/>
          <w:i w:val="false"/>
          <w:color w:val="000000"/>
          <w:sz w:val="28"/>
        </w:rPr>
        <w:t xml:space="preserve">
      14. Көрсетілетін қызметті алушының мемлекеттік қызмет көрсетудің тәртібі мен статусы туралы ақпаратты көрсетілетін қызметті берушінің анықтамалық қызметтері, "1414" Мемлекеттік қызметтерді көрсету мәселелері жөніндегі бірыңғай байланыс орталығы арқылы алуға мүмкіндігі бар. </w:t>
      </w:r>
    </w:p>
    <w:bookmarkEnd w:id="629"/>
    <w:bookmarkStart w:name="z728" w:id="630"/>
    <w:p>
      <w:pPr>
        <w:spacing w:after="0"/>
        <w:ind w:left="0"/>
        <w:jc w:val="both"/>
      </w:pPr>
      <w:r>
        <w:rPr>
          <w:rFonts w:ascii="Times New Roman"/>
          <w:b w:val="false"/>
          <w:i w:val="false"/>
          <w:color w:val="000000"/>
          <w:sz w:val="28"/>
        </w:rPr>
        <w:t>
      15. Мемлекеттік қызметті көрсету мәселелері жөніндегі анықтамалық қызметтердің байланыс телефондары: 8 (7172) 24 07 49, 24 12 91.</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"Қызметкерлердің өмірі мен</w:t>
            </w:r>
            <w:r>
              <w:br/>
            </w:r>
            <w:r>
              <w:rPr>
                <w:rFonts w:ascii="Times New Roman"/>
                <w:b w:val="false"/>
                <w:i w:val="false"/>
                <w:color w:val="000000"/>
                <w:sz w:val="20"/>
              </w:rPr>
              <w:t>денсаулығына келтірілген зиянды өтеу</w:t>
            </w:r>
            <w:r>
              <w:br/>
            </w:r>
            <w:r>
              <w:rPr>
                <w:rFonts w:ascii="Times New Roman"/>
                <w:b w:val="false"/>
                <w:i w:val="false"/>
                <w:color w:val="000000"/>
                <w:sz w:val="20"/>
              </w:rPr>
              <w:t>жөніндегі төлемдерді капиталдандыру</w:t>
            </w:r>
            <w:r>
              <w:br/>
            </w:r>
            <w:r>
              <w:rPr>
                <w:rFonts w:ascii="Times New Roman"/>
                <w:b w:val="false"/>
                <w:i w:val="false"/>
                <w:color w:val="000000"/>
                <w:sz w:val="20"/>
              </w:rPr>
              <w:t>кезеңі аяқталғаннан кейін банкроттық</w:t>
            </w:r>
            <w:r>
              <w:br/>
            </w:r>
            <w:r>
              <w:rPr>
                <w:rFonts w:ascii="Times New Roman"/>
                <w:b w:val="false"/>
                <w:i w:val="false"/>
                <w:color w:val="000000"/>
                <w:sz w:val="20"/>
              </w:rPr>
              <w:t>салдарынан таратылған заңды</w:t>
            </w:r>
            <w:r>
              <w:br/>
            </w:r>
            <w:r>
              <w:rPr>
                <w:rFonts w:ascii="Times New Roman"/>
                <w:b w:val="false"/>
                <w:i w:val="false"/>
                <w:color w:val="000000"/>
                <w:sz w:val="20"/>
              </w:rPr>
              <w:t>тұлғалардың Қазақстан</w:t>
            </w:r>
            <w:r>
              <w:br/>
            </w:r>
            <w:r>
              <w:rPr>
                <w:rFonts w:ascii="Times New Roman"/>
                <w:b w:val="false"/>
                <w:i w:val="false"/>
                <w:color w:val="000000"/>
                <w:sz w:val="20"/>
              </w:rPr>
              <w:t>Республикасының азаматтарына ай</w:t>
            </w:r>
            <w:r>
              <w:br/>
            </w:r>
            <w:r>
              <w:rPr>
                <w:rFonts w:ascii="Times New Roman"/>
                <w:b w:val="false"/>
                <w:i w:val="false"/>
                <w:color w:val="000000"/>
                <w:sz w:val="20"/>
              </w:rPr>
              <w:t>сайынғы төлемдерді тағайындау"</w:t>
            </w:r>
            <w:r>
              <w:br/>
            </w:r>
            <w:r>
              <w:rPr>
                <w:rFonts w:ascii="Times New Roman"/>
                <w:b w:val="false"/>
                <w:i w:val="false"/>
                <w:color w:val="000000"/>
                <w:sz w:val="20"/>
              </w:rPr>
              <w:t>мемлекеттік көрсетілетін қызметі</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 облысы бойынша</w:t>
      </w:r>
    </w:p>
    <w:p>
      <w:pPr>
        <w:spacing w:after="0"/>
        <w:ind w:left="0"/>
        <w:jc w:val="both"/>
      </w:pPr>
      <w:r>
        <w:rPr>
          <w:rFonts w:ascii="Times New Roman"/>
          <w:b w:val="false"/>
          <w:i w:val="false"/>
          <w:color w:val="000000"/>
          <w:sz w:val="28"/>
        </w:rPr>
        <w:t>
      Еңбек, әлеуметтік қорғау және көші-қон комитетінің департаменті</w:t>
      </w:r>
    </w:p>
    <w:bookmarkStart w:name="z730" w:id="631"/>
    <w:p>
      <w:pPr>
        <w:spacing w:after="0"/>
        <w:ind w:left="0"/>
        <w:jc w:val="left"/>
      </w:pPr>
      <w:r>
        <w:rPr>
          <w:rFonts w:ascii="Times New Roman"/>
          <w:b/>
          <w:i w:val="false"/>
          <w:color w:val="000000"/>
        </w:rPr>
        <w:t xml:space="preserve"> Өтініш</w:t>
      </w:r>
    </w:p>
    <w:bookmarkEnd w:id="631"/>
    <w:p>
      <w:pPr>
        <w:spacing w:after="0"/>
        <w:ind w:left="0"/>
        <w:jc w:val="both"/>
      </w:pPr>
      <w:r>
        <w:rPr>
          <w:rFonts w:ascii="Times New Roman"/>
          <w:b w:val="false"/>
          <w:i w:val="false"/>
          <w:color w:val="000000"/>
          <w:sz w:val="28"/>
        </w:rPr>
        <w:t>
      Азамат (ша) 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күні " ___ " _________19__ж.,</w:t>
      </w:r>
    </w:p>
    <w:p>
      <w:pPr>
        <w:spacing w:after="0"/>
        <w:ind w:left="0"/>
        <w:jc w:val="both"/>
      </w:pPr>
      <w:r>
        <w:rPr>
          <w:rFonts w:ascii="Times New Roman"/>
          <w:b w:val="false"/>
          <w:i w:val="false"/>
          <w:color w:val="000000"/>
          <w:sz w:val="28"/>
        </w:rPr>
        <w:t xml:space="preserve">
      тұратын мекенжайы: __________________________________________ </w:t>
      </w:r>
    </w:p>
    <w:p>
      <w:pPr>
        <w:spacing w:after="0"/>
        <w:ind w:left="0"/>
        <w:jc w:val="both"/>
      </w:pPr>
      <w:r>
        <w:rPr>
          <w:rFonts w:ascii="Times New Roman"/>
          <w:b w:val="false"/>
          <w:i w:val="false"/>
          <w:color w:val="000000"/>
          <w:sz w:val="28"/>
        </w:rPr>
        <w:t>
      Банктегі шот № ___ Банк филиалының № ____ Байланыс бөлімшесі № _____</w:t>
      </w:r>
    </w:p>
    <w:p>
      <w:pPr>
        <w:spacing w:after="0"/>
        <w:ind w:left="0"/>
        <w:jc w:val="both"/>
      </w:pPr>
      <w:r>
        <w:rPr>
          <w:rFonts w:ascii="Times New Roman"/>
          <w:b w:val="false"/>
          <w:i w:val="false"/>
          <w:color w:val="000000"/>
          <w:sz w:val="28"/>
        </w:rPr>
        <w:t>
      Жеке сәйкестендіру нөмірі ____________________________________</w:t>
      </w:r>
    </w:p>
    <w:p>
      <w:pPr>
        <w:spacing w:after="0"/>
        <w:ind w:left="0"/>
        <w:jc w:val="both"/>
      </w:pPr>
      <w:r>
        <w:rPr>
          <w:rFonts w:ascii="Times New Roman"/>
          <w:b w:val="false"/>
          <w:i w:val="false"/>
          <w:color w:val="000000"/>
          <w:sz w:val="28"/>
        </w:rPr>
        <w:t>
      Жеке куәлігінің (төлқұжаттың) деректері № __________________________</w:t>
      </w:r>
    </w:p>
    <w:p>
      <w:pPr>
        <w:spacing w:after="0"/>
        <w:ind w:left="0"/>
        <w:jc w:val="both"/>
      </w:pPr>
      <w:r>
        <w:rPr>
          <w:rFonts w:ascii="Times New Roman"/>
          <w:b w:val="false"/>
          <w:i w:val="false"/>
          <w:color w:val="000000"/>
          <w:sz w:val="28"/>
        </w:rPr>
        <w:t>
      Кім берген ___________________ Берілген күні _______________________</w:t>
      </w:r>
    </w:p>
    <w:p>
      <w:pPr>
        <w:spacing w:after="0"/>
        <w:ind w:left="0"/>
        <w:jc w:val="both"/>
      </w:pPr>
      <w:r>
        <w:rPr>
          <w:rFonts w:ascii="Times New Roman"/>
          <w:b w:val="false"/>
          <w:i w:val="false"/>
          <w:color w:val="000000"/>
          <w:sz w:val="28"/>
        </w:rPr>
        <w:t>
      Телефон (ұялы телефон) нөмірі____________________________________</w:t>
      </w:r>
    </w:p>
    <w:p>
      <w:pPr>
        <w:spacing w:after="0"/>
        <w:ind w:left="0"/>
        <w:jc w:val="both"/>
      </w:pPr>
      <w:r>
        <w:rPr>
          <w:rFonts w:ascii="Times New Roman"/>
          <w:b w:val="false"/>
          <w:i w:val="false"/>
          <w:color w:val="000000"/>
          <w:sz w:val="28"/>
        </w:rPr>
        <w:t>
      Маған бұрын капиталдандырылған және зиянды өтеу үшін берілген біржолғы сома төленген кезеңнің аяқталуына байланысты ай сайынғы төлемдер тағайындауыңызды сұраймын.</w:t>
      </w:r>
    </w:p>
    <w:p>
      <w:pPr>
        <w:spacing w:after="0"/>
        <w:ind w:left="0"/>
        <w:jc w:val="both"/>
      </w:pPr>
      <w:r>
        <w:rPr>
          <w:rFonts w:ascii="Times New Roman"/>
          <w:b w:val="false"/>
          <w:i w:val="false"/>
          <w:color w:val="000000"/>
          <w:sz w:val="28"/>
        </w:rPr>
        <w:t>
      Орталық бөлімшесіне ұсынылған құжаттардың дұрыстығы үшін құқықтық жауапкершілікті мойныма аламын. Төленетін ай сайынғы төлем мөлшерінің өзгеруіне әкеп соғуы мүмкін барлық өзгерістер туралы, сондай-ақ тұрғылықты жерімнің өзгеруі, оның ішінде Қазақстан Республикасы аумағынан шығу, сауалнама деректерінің, банк деректемесінің өзгеруі туралы Орталық бөлімшесіне 15 күнтізбелік күн ішінде хабарлауға міндеттенемін.</w:t>
      </w:r>
    </w:p>
    <w:p>
      <w:pPr>
        <w:spacing w:after="0"/>
        <w:ind w:left="0"/>
        <w:jc w:val="both"/>
      </w:pPr>
      <w:r>
        <w:rPr>
          <w:rFonts w:ascii="Times New Roman"/>
          <w:b w:val="false"/>
          <w:i w:val="false"/>
          <w:color w:val="000000"/>
          <w:sz w:val="28"/>
        </w:rPr>
        <w:t>
      Бұрын капиталдандырылған және зиянды өтеу үшін берілген біржолғы сома төленген кезеңнің аяқталуына байланысты ай сайынғы төлемдерді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"__"______20__ж. Өтініш иесінің қолы ________________</w:t>
      </w:r>
    </w:p>
    <w:p>
      <w:pPr>
        <w:spacing w:after="0"/>
        <w:ind w:left="0"/>
        <w:jc w:val="both"/>
      </w:pPr>
      <w:r>
        <w:rPr>
          <w:rFonts w:ascii="Times New Roman"/>
          <w:b w:val="false"/>
          <w:i w:val="false"/>
          <w:color w:val="000000"/>
          <w:sz w:val="28"/>
        </w:rPr>
        <w:t>
      Азамат (ша)___________________________________________ өтініші</w:t>
      </w:r>
    </w:p>
    <w:p>
      <w:pPr>
        <w:spacing w:after="0"/>
        <w:ind w:left="0"/>
        <w:jc w:val="both"/>
      </w:pPr>
      <w:r>
        <w:rPr>
          <w:rFonts w:ascii="Times New Roman"/>
          <w:b w:val="false"/>
          <w:i w:val="false"/>
          <w:color w:val="000000"/>
          <w:sz w:val="28"/>
        </w:rPr>
        <w:t>
      (өтініштің құжаттармен қоса қабылданған күні)</w:t>
      </w:r>
    </w:p>
    <w:p>
      <w:pPr>
        <w:spacing w:after="0"/>
        <w:ind w:left="0"/>
        <w:jc w:val="both"/>
      </w:pPr>
      <w:r>
        <w:rPr>
          <w:rFonts w:ascii="Times New Roman"/>
          <w:b w:val="false"/>
          <w:i w:val="false"/>
          <w:color w:val="000000"/>
          <w:sz w:val="28"/>
        </w:rPr>
        <w:t>
      20_____ ж. " _____ " ________________№______________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(ол болған</w:t>
      </w:r>
    </w:p>
    <w:p>
      <w:pPr>
        <w:spacing w:after="0"/>
        <w:ind w:left="0"/>
        <w:jc w:val="both"/>
      </w:pPr>
      <w:r>
        <w:rPr>
          <w:rFonts w:ascii="Times New Roman"/>
          <w:b w:val="false"/>
          <w:i w:val="false"/>
          <w:color w:val="000000"/>
          <w:sz w:val="28"/>
        </w:rPr>
        <w:t>
      кезде), лауазымы және қолы 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4211"/>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________________________________________________ өтініші</w:t>
      </w:r>
    </w:p>
    <w:p>
      <w:pPr>
        <w:spacing w:after="0"/>
        <w:ind w:left="0"/>
        <w:jc w:val="both"/>
      </w:pPr>
      <w:r>
        <w:rPr>
          <w:rFonts w:ascii="Times New Roman"/>
          <w:b w:val="false"/>
          <w:i w:val="false"/>
          <w:color w:val="000000"/>
          <w:sz w:val="28"/>
        </w:rPr>
        <w:t>
      № _____ болып тіркелді</w:t>
      </w:r>
    </w:p>
    <w:p>
      <w:pPr>
        <w:spacing w:after="0"/>
        <w:ind w:left="0"/>
        <w:jc w:val="both"/>
      </w:pPr>
      <w:r>
        <w:rPr>
          <w:rFonts w:ascii="Times New Roman"/>
          <w:b w:val="false"/>
          <w:i w:val="false"/>
          <w:color w:val="000000"/>
          <w:sz w:val="28"/>
        </w:rPr>
        <w:t>
      Құжаттар қабылданған күн 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кезде), лауазымы және қолы:_________________________________________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"Қызметкерлердің өмірі мен</w:t>
            </w:r>
            <w:r>
              <w:br/>
            </w:r>
            <w:r>
              <w:rPr>
                <w:rFonts w:ascii="Times New Roman"/>
                <w:b w:val="false"/>
                <w:i w:val="false"/>
                <w:color w:val="000000"/>
                <w:sz w:val="20"/>
              </w:rPr>
              <w:t>денсаулығына келтірілген зиянды өтеу</w:t>
            </w:r>
            <w:r>
              <w:br/>
            </w:r>
            <w:r>
              <w:rPr>
                <w:rFonts w:ascii="Times New Roman"/>
                <w:b w:val="false"/>
                <w:i w:val="false"/>
                <w:color w:val="000000"/>
                <w:sz w:val="20"/>
              </w:rPr>
              <w:t>жөніндегі төлемдерді капиталдандыру</w:t>
            </w:r>
            <w:r>
              <w:br/>
            </w:r>
            <w:r>
              <w:rPr>
                <w:rFonts w:ascii="Times New Roman"/>
                <w:b w:val="false"/>
                <w:i w:val="false"/>
                <w:color w:val="000000"/>
                <w:sz w:val="20"/>
              </w:rPr>
              <w:t>кезеңі аяқталғаннан кейін банкроттық</w:t>
            </w:r>
            <w:r>
              <w:br/>
            </w:r>
            <w:r>
              <w:rPr>
                <w:rFonts w:ascii="Times New Roman"/>
                <w:b w:val="false"/>
                <w:i w:val="false"/>
                <w:color w:val="000000"/>
                <w:sz w:val="20"/>
              </w:rPr>
              <w:t>салдарынан таратылған заңды</w:t>
            </w:r>
            <w:r>
              <w:br/>
            </w:r>
            <w:r>
              <w:rPr>
                <w:rFonts w:ascii="Times New Roman"/>
                <w:b w:val="false"/>
                <w:i w:val="false"/>
                <w:color w:val="000000"/>
                <w:sz w:val="20"/>
              </w:rPr>
              <w:t>тұлғалардың Қазақстан</w:t>
            </w:r>
            <w:r>
              <w:br/>
            </w:r>
            <w:r>
              <w:rPr>
                <w:rFonts w:ascii="Times New Roman"/>
                <w:b w:val="false"/>
                <w:i w:val="false"/>
                <w:color w:val="000000"/>
                <w:sz w:val="20"/>
              </w:rPr>
              <w:t>Республикасының азаматтарына ай</w:t>
            </w:r>
            <w:r>
              <w:br/>
            </w:r>
            <w:r>
              <w:rPr>
                <w:rFonts w:ascii="Times New Roman"/>
                <w:b w:val="false"/>
                <w:i w:val="false"/>
                <w:color w:val="000000"/>
                <w:sz w:val="20"/>
              </w:rPr>
              <w:t>сайынғы төлемдерді тағайындау"</w:t>
            </w:r>
            <w:r>
              <w:br/>
            </w:r>
            <w:r>
              <w:rPr>
                <w:rFonts w:ascii="Times New Roman"/>
                <w:b w:val="false"/>
                <w:i w:val="false"/>
                <w:color w:val="000000"/>
                <w:sz w:val="20"/>
              </w:rPr>
              <w:t>мемлекеттік көрсетілетін қызметі</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32" w:id="632"/>
    <w:p>
      <w:pPr>
        <w:spacing w:after="0"/>
        <w:ind w:left="0"/>
        <w:jc w:val="left"/>
      </w:pPr>
      <w:r>
        <w:rPr>
          <w:rFonts w:ascii="Times New Roman"/>
          <w:b/>
          <w:i w:val="false"/>
          <w:color w:val="000000"/>
        </w:rPr>
        <w:t xml:space="preserve"> Ай сайынғы төлемдер тағайындауға өтініш</w:t>
      </w:r>
      <w:r>
        <w:br/>
      </w:r>
      <w:r>
        <w:rPr>
          <w:rFonts w:ascii="Times New Roman"/>
          <w:b/>
          <w:i w:val="false"/>
          <w:color w:val="000000"/>
        </w:rPr>
        <w:t>қабылдаудан бас тарту туралы</w:t>
      </w:r>
      <w:r>
        <w:br/>
      </w:r>
      <w:r>
        <w:rPr>
          <w:rFonts w:ascii="Times New Roman"/>
          <w:b/>
          <w:i w:val="false"/>
          <w:color w:val="000000"/>
        </w:rPr>
        <w:t>№ ______ хабарлама</w:t>
      </w:r>
    </w:p>
    <w:bookmarkEnd w:id="63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Туған күні: _____жылғы "___" ____________</w:t>
      </w:r>
    </w:p>
    <w:p>
      <w:pPr>
        <w:spacing w:after="0"/>
        <w:ind w:left="0"/>
        <w:jc w:val="both"/>
      </w:pPr>
      <w:r>
        <w:rPr>
          <w:rFonts w:ascii="Times New Roman"/>
          <w:b w:val="false"/>
          <w:i w:val="false"/>
          <w:color w:val="000000"/>
          <w:sz w:val="28"/>
        </w:rPr>
        <w:t>
      Қамқоршы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Жүгінген күні 20__ жылғы "___" 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себебі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(ол болған кезде) және</w:t>
      </w:r>
    </w:p>
    <w:p>
      <w:pPr>
        <w:spacing w:after="0"/>
        <w:ind w:left="0"/>
        <w:jc w:val="both"/>
      </w:pPr>
      <w:r>
        <w:rPr>
          <w:rFonts w:ascii="Times New Roman"/>
          <w:b w:val="false"/>
          <w:i w:val="false"/>
          <w:color w:val="000000"/>
          <w:sz w:val="28"/>
        </w:rPr>
        <w:t>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