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0241" w14:textId="4ec0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 телефондарына қысқа мәтіндік хабарлар жіберу жөнінде қызметтер көрсету мақсатында байланыс операторларының желілерін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30 желтоқсандағы № 1274 бұйрығы. Қазақстан Республикасының Әділет министрлігінде 2015 жылы 31 желтоқсанда № 12802 болып тіркелді.</w:t>
      </w:r>
    </w:p>
    <w:p>
      <w:pPr>
        <w:spacing w:after="0"/>
        <w:ind w:left="0"/>
        <w:jc w:val="both"/>
      </w:pPr>
      <w:bookmarkStart w:name="z1" w:id="0"/>
      <w:r>
        <w:rPr>
          <w:rFonts w:ascii="Times New Roman"/>
          <w:b w:val="false"/>
          <w:i w:val="false"/>
          <w:color w:val="000000"/>
          <w:sz w:val="28"/>
        </w:rPr>
        <w:t xml:space="preserve">
      "Байланыс туралы" 2004 жылғы 5 шілдедегі Қазақстан Республикасының Заңы 14-бабының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Бірыңғай кезекшілік-диспетчерлік "112" қызметіне қоңырау шалушы абоненттің орналасқан жерін анықтау және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қысқаша мәтіндік хабарламалар жіберу жөнінде қызметтер көрсету мақсатында байланыс операторларының желілерін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сондай-ақ Қазақстан Республикасы нормативтік құқықтық актілерінің эталондық бақылау банкіге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 И. Тасмағамбетов   </w:t>
      </w:r>
    </w:p>
    <w:p>
      <w:pPr>
        <w:spacing w:after="0"/>
        <w:ind w:left="0"/>
        <w:jc w:val="both"/>
      </w:pPr>
      <w:r>
        <w:rPr>
          <w:rFonts w:ascii="Times New Roman"/>
          <w:b w:val="false"/>
          <w:i w:val="false"/>
          <w:color w:val="000000"/>
          <w:sz w:val="28"/>
        </w:rPr>
        <w:t>
      2015 жылғы 31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Ұлттық   </w:t>
      </w:r>
    </w:p>
    <w:p>
      <w:pPr>
        <w:spacing w:after="0"/>
        <w:ind w:left="0"/>
        <w:jc w:val="both"/>
      </w:pPr>
      <w:r>
        <w:rPr>
          <w:rFonts w:ascii="Times New Roman"/>
          <w:b w:val="false"/>
          <w:i w:val="false"/>
          <w:color w:val="000000"/>
          <w:sz w:val="28"/>
        </w:rPr>
        <w:t xml:space="preserve">
      қауіпсіздік комитетінің төрағасы   </w:t>
      </w:r>
    </w:p>
    <w:p>
      <w:pPr>
        <w:spacing w:after="0"/>
        <w:ind w:left="0"/>
        <w:jc w:val="both"/>
      </w:pPr>
      <w:r>
        <w:rPr>
          <w:rFonts w:ascii="Times New Roman"/>
          <w:b w:val="false"/>
          <w:i w:val="false"/>
          <w:color w:val="000000"/>
          <w:sz w:val="28"/>
        </w:rPr>
        <w:t xml:space="preserve">
      ___________________ В. Жұмақанов   </w:t>
      </w:r>
    </w:p>
    <w:p>
      <w:pPr>
        <w:spacing w:after="0"/>
        <w:ind w:left="0"/>
        <w:jc w:val="both"/>
      </w:pPr>
      <w:r>
        <w:rPr>
          <w:rFonts w:ascii="Times New Roman"/>
          <w:b w:val="false"/>
          <w:i w:val="false"/>
          <w:color w:val="000000"/>
          <w:sz w:val="28"/>
        </w:rPr>
        <w:t>
      2015 жылғы 26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2015 жылғы 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1274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Бірыңғай кезекшілік-диспетчерлік "112" қызметіне қоңырау шалушы абоненттің орналасқан жерін анықтау және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қысқаша мәтіндік хабарламалар жіберу жөнінде қызметтер көрсету мақсатында байланыс операторларының желілерін пайдалану қағидалары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Цифрлық даму, инновациялар және аэроғарыш өнеркәсібі министрінің 03.03.2022 </w:t>
      </w:r>
      <w:r>
        <w:rPr>
          <w:rFonts w:ascii="Times New Roman"/>
          <w:b w:val="false"/>
          <w:i w:val="false"/>
          <w:color w:val="ff0000"/>
          <w:sz w:val="28"/>
        </w:rPr>
        <w:t>№ 73/НҚ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both"/>
      </w:pPr>
      <w:r>
        <w:rPr>
          <w:rFonts w:ascii="Times New Roman"/>
          <w:b w:val="false"/>
          <w:i w:val="false"/>
          <w:color w:val="000000"/>
          <w:sz w:val="28"/>
        </w:rPr>
        <w:t>
      1. Осы Бірыңғай кезекшілік-диспетчерлік "112" қызметіне қоңырау шалушы абоненттің орналасқан жерін анықтау және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қысқаша мәтіндік хабарламалар жіберу жөнінде қызметтер көрсету мақсатында байланыс операторларының желілерін пайдалану қағидалары (бұдан әрі – Қағидалар) "Байланыс туралы" Қазақстан Республикасының Заңы (бұдан әрі – Заң) 14-бабының </w:t>
      </w:r>
      <w:r>
        <w:rPr>
          <w:rFonts w:ascii="Times New Roman"/>
          <w:b w:val="false"/>
          <w:i w:val="false"/>
          <w:color w:val="000000"/>
          <w:sz w:val="28"/>
        </w:rPr>
        <w:t>4-тармағына</w:t>
      </w:r>
      <w:r>
        <w:rPr>
          <w:rFonts w:ascii="Times New Roman"/>
          <w:b w:val="false"/>
          <w:i w:val="false"/>
          <w:color w:val="000000"/>
          <w:sz w:val="28"/>
        </w:rPr>
        <w:t> сәйкес әзірленді және бірыңғай кезекшілік-диспетчерлік "112" қызметіне қоңырау шалушы абоненттің орналасқан жерін анықтау және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қысқаша мәтіндік хабарламалар жіберу жөнінде қызметтер көрсету мақсатында байланыс операторларының желілерін пайдалану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03.03.2022 </w:t>
      </w:r>
      <w:r>
        <w:rPr>
          <w:rFonts w:ascii="Times New Roman"/>
          <w:b w:val="false"/>
          <w:i w:val="false"/>
          <w:color w:val="ff0000"/>
          <w:sz w:val="28"/>
        </w:rPr>
        <w:t>№ 73/НҚ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2. Осы Қағидаларда мынадай анықтамалар пайдаланылады: </w:t>
      </w:r>
    </w:p>
    <w:bookmarkEnd w:id="11"/>
    <w:bookmarkStart w:name="z15" w:id="12"/>
    <w:p>
      <w:pPr>
        <w:spacing w:after="0"/>
        <w:ind w:left="0"/>
        <w:jc w:val="both"/>
      </w:pPr>
      <w:r>
        <w:rPr>
          <w:rFonts w:ascii="Times New Roman"/>
          <w:b w:val="false"/>
          <w:i w:val="false"/>
          <w:color w:val="000000"/>
          <w:sz w:val="28"/>
        </w:rPr>
        <w:t>
      1) бірыңғай кезекшілік-диспетчерлік "112" қызметі (бұдан әрі- "112" БКДҚ)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 жөніндегі іс-қимылдарын кейіннен үйлестіре отырып шұғыл көмек шараларын қолдануды қажет ететін өзге де жағдайлар туралы жеке және заңды тұлғалардан келіп түсетін хабарламаларды қабылдау және өңдеу қызметі;</w:t>
      </w:r>
    </w:p>
    <w:bookmarkEnd w:id="12"/>
    <w:bookmarkStart w:name="z16" w:id="13"/>
    <w:p>
      <w:pPr>
        <w:spacing w:after="0"/>
        <w:ind w:left="0"/>
        <w:jc w:val="both"/>
      </w:pPr>
      <w:r>
        <w:rPr>
          <w:rFonts w:ascii="Times New Roman"/>
          <w:b w:val="false"/>
          <w:i w:val="false"/>
          <w:color w:val="000000"/>
          <w:sz w:val="28"/>
        </w:rPr>
        <w:t>
      2) қысқа мәтіндік хабарлама (бұдан әрі - SMS-хабарламалар) – белгілі бірізділікпен терілген әріптерден және (немесе) сандардан және (немесе) символдардан тұратын және ұялы байланыс операторы желісінің техникалық мүмкіндіктерімен және абоненттік құрылғымен мүмкін болатын көлемдегі ақпараттық хабарлама;</w:t>
      </w:r>
    </w:p>
    <w:bookmarkEnd w:id="13"/>
    <w:bookmarkStart w:name="z17" w:id="14"/>
    <w:p>
      <w:pPr>
        <w:spacing w:after="0"/>
        <w:ind w:left="0"/>
        <w:jc w:val="both"/>
      </w:pPr>
      <w:r>
        <w:rPr>
          <w:rFonts w:ascii="Times New Roman"/>
          <w:b w:val="false"/>
          <w:i w:val="false"/>
          <w:color w:val="000000"/>
          <w:sz w:val="28"/>
        </w:rPr>
        <w:t>
      3) қысқа мәтіндік хабарлама жіберу – сол бір қысқа мәтіндік хабарламаны жіберу кезіңінде белгілі бір әкімшілік-аумақтық бірлікте орналасқан абоненттер тобына реттілікпен жіберу;</w:t>
      </w:r>
    </w:p>
    <w:bookmarkEnd w:id="14"/>
    <w:bookmarkStart w:name="z18" w:id="15"/>
    <w:p>
      <w:pPr>
        <w:spacing w:after="0"/>
        <w:ind w:left="0"/>
        <w:jc w:val="both"/>
      </w:pPr>
      <w:r>
        <w:rPr>
          <w:rFonts w:ascii="Times New Roman"/>
          <w:b w:val="false"/>
          <w:i w:val="false"/>
          <w:color w:val="000000"/>
          <w:sz w:val="28"/>
        </w:rPr>
        <w:t>
      4) байланыс операторының орындаушылары – бірыңғай кезекшілік-диспетчерлік "112" қызметі орындаушыларынан алынған командаларға сәйкес қысқа мәтіндік хабарламаларды жіберуді техникалық жүзеге асыру үшін жауапты ретінде байланыс операторының ішкі бұйрығымен тағайындалатын байланысты лауазымды тұлғалар (негізгі және резервтік);</w:t>
      </w:r>
    </w:p>
    <w:bookmarkEnd w:id="15"/>
    <w:bookmarkStart w:name="z19" w:id="16"/>
    <w:p>
      <w:pPr>
        <w:spacing w:after="0"/>
        <w:ind w:left="0"/>
        <w:jc w:val="both"/>
      </w:pPr>
      <w:r>
        <w:rPr>
          <w:rFonts w:ascii="Times New Roman"/>
          <w:b w:val="false"/>
          <w:i w:val="false"/>
          <w:color w:val="000000"/>
          <w:sz w:val="28"/>
        </w:rPr>
        <w:t>
      5) қоңырау шалушы абоненттің орналасқан жерін анықтау – кіріс қоңырауға қызмет көрсетуші базалық станция орналасқан жерінің географиялық координаттарын және пошталық мекенжайын көрсету;</w:t>
      </w:r>
    </w:p>
    <w:bookmarkEnd w:id="16"/>
    <w:bookmarkStart w:name="z20" w:id="17"/>
    <w:p>
      <w:pPr>
        <w:spacing w:after="0"/>
        <w:ind w:left="0"/>
        <w:jc w:val="both"/>
      </w:pPr>
      <w:r>
        <w:rPr>
          <w:rFonts w:ascii="Times New Roman"/>
          <w:b w:val="false"/>
          <w:i w:val="false"/>
          <w:color w:val="000000"/>
          <w:sz w:val="28"/>
        </w:rPr>
        <w:t>
      6) хабарламаларды тарату технологиясы (бұдан әрі – Cell Broadcast) – белгілі бір географиялық аймақта ақпараттық хабарламаларды дереу жеткізуге арналған ұялы байланыс желілерінде мәтіндік хабарламаларды жаппай тарату.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15.07.2024 </w:t>
      </w:r>
      <w:r>
        <w:rPr>
          <w:rFonts w:ascii="Times New Roman"/>
          <w:b w:val="false"/>
          <w:i w:val="false"/>
          <w:color w:val="000000"/>
          <w:sz w:val="28"/>
        </w:rPr>
        <w:t>№ 423/НҚ</w:t>
      </w:r>
      <w:r>
        <w:rPr>
          <w:rFonts w:ascii="Times New Roman"/>
          <w:b w:val="false"/>
          <w:i w:val="false"/>
          <w:color w:val="ff0000"/>
          <w:sz w:val="28"/>
        </w:rPr>
        <w:t xml:space="preserve"> (22.06.2024 бастап қолданысқа енгізіледі) бұйрығымен.</w:t>
      </w: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2-тарау. Бірыңғай кезекшілік-диспетчерлік "112" қызметіне қоңырау шалушы абоненттің орналасқан жерін анықтау және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қысқаша мәтіндік хабарламалар жіберу жөнінде қызметтер көрсету мақсатында байланыс операторларын пайдалану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03.03.2022 </w:t>
      </w:r>
      <w:r>
        <w:rPr>
          <w:rFonts w:ascii="Times New Roman"/>
          <w:b w:val="false"/>
          <w:i w:val="false"/>
          <w:color w:val="ff0000"/>
          <w:sz w:val="28"/>
        </w:rPr>
        <w:t>№ 73/НҚ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9"/>
    <w:p>
      <w:pPr>
        <w:spacing w:after="0"/>
        <w:ind w:left="0"/>
        <w:jc w:val="both"/>
      </w:pPr>
      <w:r>
        <w:rPr>
          <w:rFonts w:ascii="Times New Roman"/>
          <w:b w:val="false"/>
          <w:i w:val="false"/>
          <w:color w:val="000000"/>
          <w:sz w:val="28"/>
        </w:rPr>
        <w:t xml:space="preserve">
      3.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SMS - хабарламалар жіберу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SMS – хабарламалардың типтік үлгілерінің тізбесіне сәйкес жүзеге асырылады. "112" БКДҚ орындаушылары SMS – хабарламалардың типтік үлгілерінің тізбесіне сәйкес келмейтін SMS – хабарламаларды жібермейді.</w:t>
      </w:r>
    </w:p>
    <w:bookmarkEnd w:id="19"/>
    <w:bookmarkStart w:name="z23" w:id="20"/>
    <w:p>
      <w:pPr>
        <w:spacing w:after="0"/>
        <w:ind w:left="0"/>
        <w:jc w:val="both"/>
      </w:pPr>
      <w:r>
        <w:rPr>
          <w:rFonts w:ascii="Times New Roman"/>
          <w:b w:val="false"/>
          <w:i w:val="false"/>
          <w:color w:val="000000"/>
          <w:sz w:val="28"/>
        </w:rPr>
        <w:t>
      4. Байланыс операторларының орындаушыларына электрондық түрде жіберілетін әрбір SMS – хабарламаны "112" БКДҚ орындаушысы латиницадағы транслитерациясымен мемлекеттік және орыс тілдерінде дайындайды. Әрбір SMS – хабарламаның соңында осы хабарламада қамтылған белгілердің жалпы саны (олқылықтарды қоса алғанда) көрсетілді. SMS – хабарламалар мемлекеттік және орыс тілдерінде жіберуге жатады.</w:t>
      </w:r>
    </w:p>
    <w:bookmarkEnd w:id="20"/>
    <w:bookmarkStart w:name="z24" w:id="21"/>
    <w:p>
      <w:pPr>
        <w:spacing w:after="0"/>
        <w:ind w:left="0"/>
        <w:jc w:val="both"/>
      </w:pPr>
      <w:r>
        <w:rPr>
          <w:rFonts w:ascii="Times New Roman"/>
          <w:b w:val="false"/>
          <w:i w:val="false"/>
          <w:color w:val="000000"/>
          <w:sz w:val="28"/>
        </w:rPr>
        <w:t>
      5. SMS – хабарламаның мәтіні оны тек қана бір SMS – хабарламамен жіберуге мүмкіндік беретін көлемде болады. Мемлекеттік немесе орыс тілдеріндегі бір SMS – хабарламаның көлемі олқылықтарды қоса алғанда, 70 белгіден артық болмайды. Латиницадағы бір SMS – хабарламаның көлемі олқылықтарды қоса алғанда, 160 белгіден артық болмайды. Егер мемлекеттік немесе орыс тілдеріндегі SMS – хабарламаның көлемі 70 белгіден артық болса, бірақ 160 белгіден артық болмаса, мұндай жабарламалар латиницада жіберіледі. SMS – хабарламаның көлемі 160 белгіден артық болған жағдайда, байланыс операторының орындаушысы бұл туралы электрондық пошта бойынша "112" БКДҚ орындаушысына хабарлайды, ол SMS – хабарламаның мәтінін қажетті көлемге дейін түзетіп, оны қайтадан байланыс операторының орындаушысына жібереді. Ұялы байланыстың Code Division Multiple Access (CDMA) стандарты желілерінде жұмыс істейтін байланыс операторлары SMS – хабарламаны латиницадағы транслитерациясында жіберуді жүргізеді.</w:t>
      </w:r>
    </w:p>
    <w:bookmarkEnd w:id="21"/>
    <w:bookmarkStart w:name="z25" w:id="22"/>
    <w:p>
      <w:pPr>
        <w:spacing w:after="0"/>
        <w:ind w:left="0"/>
        <w:jc w:val="both"/>
      </w:pPr>
      <w:r>
        <w:rPr>
          <w:rFonts w:ascii="Times New Roman"/>
          <w:b w:val="false"/>
          <w:i w:val="false"/>
          <w:color w:val="000000"/>
          <w:sz w:val="28"/>
        </w:rPr>
        <w:t>
      6. Жаппай жіберу үшін абоненттік базаны алдын ала таңдауды байланыс операторлары Астана, Алматы, Шымкент қалаларындағы және Қазақстан Республикасының облыстарындағы абоненттер жасаған қоңыраулардың мониторингін жүргізудің қолда бар техникалық мүмкіндіктерін пайдалана отырып, ағымдағы айдың біріне және он бесіне екі рет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Цифрлық даму, инновациялар және аэроғарыш өнеркәсібі министрінің 15.07.2024 </w:t>
      </w:r>
      <w:r>
        <w:rPr>
          <w:rFonts w:ascii="Times New Roman"/>
          <w:b w:val="false"/>
          <w:i w:val="false"/>
          <w:color w:val="000000"/>
          <w:sz w:val="28"/>
        </w:rPr>
        <w:t>№ 423/НҚ</w:t>
      </w:r>
      <w:r>
        <w:rPr>
          <w:rFonts w:ascii="Times New Roman"/>
          <w:b w:val="false"/>
          <w:i w:val="false"/>
          <w:color w:val="ff0000"/>
          <w:sz w:val="28"/>
        </w:rPr>
        <w:t xml:space="preserve"> (22.06.2024 бастап қолданысқа енгізіледі) бұйрығымен. </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7. Байланыс операторлары, "112" БКДҚ оларға қолжетімді Қазақстан Республикасының қолданыстағы заңнамасына қайшы келмейтін және байланыс операторының абоненттеріне зиян келтірмейтін басқа әдістермен жіберуді жүзеге асыру үшін абоненттік нөмірлердің қосымша тізімдерін қалыптастырады.</w:t>
      </w:r>
    </w:p>
    <w:bookmarkEnd w:id="23"/>
    <w:bookmarkStart w:name="z28" w:id="24"/>
    <w:p>
      <w:pPr>
        <w:spacing w:after="0"/>
        <w:ind w:left="0"/>
        <w:jc w:val="both"/>
      </w:pPr>
      <w:r>
        <w:rPr>
          <w:rFonts w:ascii="Times New Roman"/>
          <w:b w:val="false"/>
          <w:i w:val="false"/>
          <w:color w:val="000000"/>
          <w:sz w:val="28"/>
        </w:rPr>
        <w:t xml:space="preserve">
      8. Байланыс операторлары мен "112" БКДҚ орындаушыларының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байланыс операторларының және "112" БКДҚ бірлескен шешімімен бекітіледі.</w:t>
      </w:r>
    </w:p>
    <w:bookmarkEnd w:id="24"/>
    <w:bookmarkStart w:name="z29" w:id="25"/>
    <w:p>
      <w:pPr>
        <w:spacing w:after="0"/>
        <w:ind w:left="0"/>
        <w:jc w:val="both"/>
      </w:pPr>
      <w:r>
        <w:rPr>
          <w:rFonts w:ascii="Times New Roman"/>
          <w:b w:val="false"/>
          <w:i w:val="false"/>
          <w:color w:val="000000"/>
          <w:sz w:val="28"/>
        </w:rPr>
        <w:t>
      9. SMS – хабарламаны байланыс операторларының абоненттеріне жіберуге команданы байланыс операторлары мен "112" БКДҚ орындаушыларының тізбесінде көрсетілген байланыс операторларының орындаушыларына хабарламаның мәтінін электрондық пошта және факс арқылы жібергеннен кейін байланыс операторлары орындаушыларының ұялы немесе қалалық телефондарына дауыстық команда жіберу арқылы "112" БКДҚ орындаушылары береді.</w:t>
      </w:r>
    </w:p>
    <w:bookmarkEnd w:id="25"/>
    <w:bookmarkStart w:name="z30" w:id="26"/>
    <w:p>
      <w:pPr>
        <w:spacing w:after="0"/>
        <w:ind w:left="0"/>
        <w:jc w:val="both"/>
      </w:pPr>
      <w:r>
        <w:rPr>
          <w:rFonts w:ascii="Times New Roman"/>
          <w:b w:val="false"/>
          <w:i w:val="false"/>
          <w:color w:val="000000"/>
          <w:sz w:val="28"/>
        </w:rPr>
        <w:t>
      10. SMS – хабарламаларды жіберуді байланыс операторлары мен "112" БКДҚ орындаушыларының тізбесіне сәйкес келетін "112" БКДҚ орындаушыларынан команда алған кезде байланыс операторларының орындаушылары жүзеге асырады.</w:t>
      </w:r>
    </w:p>
    <w:bookmarkEnd w:id="26"/>
    <w:bookmarkStart w:name="z31" w:id="27"/>
    <w:p>
      <w:pPr>
        <w:spacing w:after="0"/>
        <w:ind w:left="0"/>
        <w:jc w:val="both"/>
      </w:pPr>
      <w:r>
        <w:rPr>
          <w:rFonts w:ascii="Times New Roman"/>
          <w:b w:val="false"/>
          <w:i w:val="false"/>
          <w:color w:val="000000"/>
          <w:sz w:val="28"/>
        </w:rPr>
        <w:t xml:space="preserve">
      11. Байланыс операторларының орындаушылары "112" БКДҚ орындаушыларына дауыстық хабарламамен жауап беру жолымен дауыстық команда алғанын растайды. </w:t>
      </w:r>
    </w:p>
    <w:bookmarkEnd w:id="27"/>
    <w:bookmarkStart w:name="z32" w:id="28"/>
    <w:p>
      <w:pPr>
        <w:spacing w:after="0"/>
        <w:ind w:left="0"/>
        <w:jc w:val="both"/>
      </w:pPr>
      <w:r>
        <w:rPr>
          <w:rFonts w:ascii="Times New Roman"/>
          <w:b w:val="false"/>
          <w:i w:val="false"/>
          <w:color w:val="000000"/>
          <w:sz w:val="28"/>
        </w:rPr>
        <w:t>
      12. Команданы алғанын растағаннан кейін байланыс операторларының орындаушылары өздерінің техникалық қызметтеріне SMS – хабарламаларды жіберу бойынша команданы орындауды бұйырады. SMS – хабарламаларды жіберу байланыс операторлары ұялы байланыс жабдығының технологиялық мүмкіндіктерін ескере отырып, жұмыс, демалыс және мереке күндері тәулік бойы орындалады. Уақыт бойынша басымдылық жіберуге команда бұрын келіп түскен SMS – хабарламаға беріледі.</w:t>
      </w:r>
    </w:p>
    <w:bookmarkEnd w:id="28"/>
    <w:bookmarkStart w:name="z33" w:id="29"/>
    <w:p>
      <w:pPr>
        <w:spacing w:after="0"/>
        <w:ind w:left="0"/>
        <w:jc w:val="both"/>
      </w:pPr>
      <w:r>
        <w:rPr>
          <w:rFonts w:ascii="Times New Roman"/>
          <w:b w:val="false"/>
          <w:i w:val="false"/>
          <w:color w:val="000000"/>
          <w:sz w:val="28"/>
        </w:rPr>
        <w:t xml:space="preserve">
      13. Байланыс операторларының орындаушылары электрондық пошта бойынша SMS – хабарламаларды жүберуді бастаған уақыты мен күнін, жіберілген және жеткізілген SMS – хабарламалардың санын қамтитын орындалған жіберу туралы "112" БКДҚ орындаушыларына есеп (жазбаша растау) жібереді. </w:t>
      </w:r>
    </w:p>
    <w:bookmarkEnd w:id="29"/>
    <w:bookmarkStart w:name="z34" w:id="30"/>
    <w:p>
      <w:pPr>
        <w:spacing w:after="0"/>
        <w:ind w:left="0"/>
        <w:jc w:val="both"/>
      </w:pPr>
      <w:r>
        <w:rPr>
          <w:rFonts w:ascii="Times New Roman"/>
          <w:b w:val="false"/>
          <w:i w:val="false"/>
          <w:color w:val="000000"/>
          <w:sz w:val="28"/>
        </w:rPr>
        <w:t>
      14. SMS – хабарламаларды жүберуді уақытша тоқтату туралы "112" БКДҚ орындаушыларынан команда келіп түскен жағдайда, байланыс операторының техникалық мүмкіндігі болған кезде осындай жіберу уақытша тоқтатылады.</w:t>
      </w:r>
    </w:p>
    <w:bookmarkEnd w:id="30"/>
    <w:bookmarkStart w:name="z35" w:id="31"/>
    <w:p>
      <w:pPr>
        <w:spacing w:after="0"/>
        <w:ind w:left="0"/>
        <w:jc w:val="both"/>
      </w:pPr>
      <w:r>
        <w:rPr>
          <w:rFonts w:ascii="Times New Roman"/>
          <w:b w:val="false"/>
          <w:i w:val="false"/>
          <w:color w:val="000000"/>
          <w:sz w:val="28"/>
        </w:rPr>
        <w:t xml:space="preserve">
      15. Бірдей мазмұндағы SMS – хабарламалар бір әкімшілік-аумақтық бірлікте қайталап жіберілмейді. </w:t>
      </w:r>
    </w:p>
    <w:bookmarkEnd w:id="31"/>
    <w:bookmarkStart w:name="z36" w:id="32"/>
    <w:p>
      <w:pPr>
        <w:spacing w:after="0"/>
        <w:ind w:left="0"/>
        <w:jc w:val="both"/>
      </w:pPr>
      <w:r>
        <w:rPr>
          <w:rFonts w:ascii="Times New Roman"/>
          <w:b w:val="false"/>
          <w:i w:val="false"/>
          <w:color w:val="000000"/>
          <w:sz w:val="28"/>
        </w:rPr>
        <w:t>
      16. Байланыс операторлары мен "112" БКДҚ орындаушыларының тізбесінде өзгерістер болған жағдайда, байланыс операторлары және "112" БКДҚ орын алған өзгерістер туралы бір біріне жазбаша нысанда хабарлайды.</w:t>
      </w:r>
    </w:p>
    <w:bookmarkEnd w:id="32"/>
    <w:bookmarkStart w:name="z37" w:id="33"/>
    <w:p>
      <w:pPr>
        <w:spacing w:after="0"/>
        <w:ind w:left="0"/>
        <w:jc w:val="both"/>
      </w:pPr>
      <w:r>
        <w:rPr>
          <w:rFonts w:ascii="Times New Roman"/>
          <w:b w:val="false"/>
          <w:i w:val="false"/>
          <w:color w:val="000000"/>
          <w:sz w:val="28"/>
        </w:rPr>
        <w:t xml:space="preserve">
      17. "112" БКДҚ хабарламалардың мәтіндерін жіберуді және оларды жіберу (жіберуді уақытша тоқтату) туралы командаларды байланыс операторының орындаушыларына жеткізуді қамтамасыз етеді. </w:t>
      </w:r>
    </w:p>
    <w:bookmarkEnd w:id="33"/>
    <w:bookmarkStart w:name="z38" w:id="34"/>
    <w:p>
      <w:pPr>
        <w:spacing w:after="0"/>
        <w:ind w:left="0"/>
        <w:jc w:val="both"/>
      </w:pPr>
      <w:r>
        <w:rPr>
          <w:rFonts w:ascii="Times New Roman"/>
          <w:b w:val="false"/>
          <w:i w:val="false"/>
          <w:color w:val="000000"/>
          <w:sz w:val="28"/>
        </w:rPr>
        <w:t>
      18. "112" БКДҚ команда береді және байланыс операторының орындаушыларына ақпаратты байланыс операторлары мен "112" БКДҚ орындаушыларының тізбесінде көрсетілген телефон нөмірлерінен, факстар мен электрондық пошта мекенжайларынан жібереді.</w:t>
      </w:r>
    </w:p>
    <w:bookmarkEnd w:id="34"/>
    <w:bookmarkStart w:name="z39" w:id="35"/>
    <w:p>
      <w:pPr>
        <w:spacing w:after="0"/>
        <w:ind w:left="0"/>
        <w:jc w:val="both"/>
      </w:pPr>
      <w:r>
        <w:rPr>
          <w:rFonts w:ascii="Times New Roman"/>
          <w:b w:val="false"/>
          <w:i w:val="false"/>
          <w:color w:val="000000"/>
          <w:sz w:val="28"/>
        </w:rPr>
        <w:t>
      19. "112" БКДҚ орындаушылары техникалық мүмкіндік болған жағдайда байланыс операторымен бірлесіп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Cell Broadcast жүйесі арқылы мәтіндік хабарламалар жіберуді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Цифрлық даму, инновациялар және аэроғарыш өнеркәсібі министрінің 15.07.2024 </w:t>
      </w:r>
      <w:r>
        <w:rPr>
          <w:rFonts w:ascii="Times New Roman"/>
          <w:b w:val="false"/>
          <w:i w:val="false"/>
          <w:color w:val="000000"/>
          <w:sz w:val="28"/>
        </w:rPr>
        <w:t>№ 423/НҚ</w:t>
      </w:r>
      <w:r>
        <w:rPr>
          <w:rFonts w:ascii="Times New Roman"/>
          <w:b w:val="false"/>
          <w:i w:val="false"/>
          <w:color w:val="ff0000"/>
          <w:sz w:val="28"/>
        </w:rPr>
        <w:t xml:space="preserve"> (22.06.2024 бастап қолданысқа енгізіледі) бұйрығымен. </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20. Абонент "112" БКДҚ қоңырау шалған кезде байланыс операторы қоңырауды тиісті "112" БКДҚ-ға бағыттауды жүзеге асырады.</w:t>
      </w:r>
    </w:p>
    <w:bookmarkEnd w:id="36"/>
    <w:bookmarkStart w:name="z41" w:id="37"/>
    <w:p>
      <w:pPr>
        <w:spacing w:after="0"/>
        <w:ind w:left="0"/>
        <w:jc w:val="both"/>
      </w:pPr>
      <w:r>
        <w:rPr>
          <w:rFonts w:ascii="Times New Roman"/>
          <w:b w:val="false"/>
          <w:i w:val="false"/>
          <w:color w:val="000000"/>
          <w:sz w:val="28"/>
        </w:rPr>
        <w:t>
      21. Абоненттің ағымдағы қоңырау шалуы туралы ақпарат байланыс операторының георгафиялық орналасқан жері мен радиоэлектрондық құралдармен (базалық станциялар) қамтылу радиусы деректеріне негізделетін, "112" БКДҚ кезекшісінің мониторында айқындалады.</w:t>
      </w:r>
    </w:p>
    <w:bookmarkEnd w:id="37"/>
    <w:bookmarkStart w:name="z42" w:id="38"/>
    <w:p>
      <w:pPr>
        <w:spacing w:after="0"/>
        <w:ind w:left="0"/>
        <w:jc w:val="both"/>
      </w:pPr>
      <w:r>
        <w:rPr>
          <w:rFonts w:ascii="Times New Roman"/>
          <w:b w:val="false"/>
          <w:i w:val="false"/>
          <w:color w:val="000000"/>
          <w:sz w:val="28"/>
        </w:rPr>
        <w:t xml:space="preserve">
      22. "112" БДҚБ ведомстволық желісі мен байланыс операторы желісінің техникалық өзара іс-қимылы Трафикті өткізуді қоса алғанда, телекоммуникация желілерінің қосылу және өзара іс-қимыл жасау қағидаларын және өзара есеп айырысу тәртібін бекіту туралы Қазақстан Республикасы Инвестициялар және даму министрінің міндетін атқарушының 2016 жылғы 28 қаңтардағы № 119 </w:t>
      </w:r>
      <w:r>
        <w:rPr>
          <w:rFonts w:ascii="Times New Roman"/>
          <w:b w:val="false"/>
          <w:i w:val="false"/>
          <w:color w:val="000000"/>
          <w:sz w:val="28"/>
        </w:rPr>
        <w:t>бұйрығымен</w:t>
      </w:r>
      <w:r>
        <w:rPr>
          <w:rFonts w:ascii="Times New Roman"/>
          <w:b w:val="false"/>
          <w:i w:val="false"/>
          <w:color w:val="000000"/>
          <w:sz w:val="28"/>
        </w:rPr>
        <w:t xml:space="preserve"> бекітілген қағидаларымен реттеледі (Нормативтік құқықтық актілерді мемлекеттік тіркеу тізілімінде № 13340 болып тіркелген).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Цифрлық даму, инновациялар және аэроғарыш өнеркәсібі министрінің 15.07.2024 </w:t>
      </w:r>
      <w:r>
        <w:rPr>
          <w:rFonts w:ascii="Times New Roman"/>
          <w:b w:val="false"/>
          <w:i w:val="false"/>
          <w:color w:val="000000"/>
          <w:sz w:val="28"/>
        </w:rPr>
        <w:t>№ 423/НҚ</w:t>
      </w:r>
      <w:r>
        <w:rPr>
          <w:rFonts w:ascii="Times New Roman"/>
          <w:b w:val="false"/>
          <w:i w:val="false"/>
          <w:color w:val="ff0000"/>
          <w:sz w:val="28"/>
        </w:rPr>
        <w:t xml:space="preserve"> (22.06.2024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кезекшілік-диспетчерлік "112" қызметіне қоңырау шалушы   абоненттің орналасқан жерін анықтау және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қысқаша мәтіндік хабарламалар  жіберу жөнінде қызметтер көрсету мақсатында байланыс операторларының желілерін пайдалану қағидаларына</w:t>
            </w:r>
            <w:r>
              <w:br/>
            </w:r>
            <w:r>
              <w:rPr>
                <w:rFonts w:ascii="Times New Roman"/>
                <w:b w:val="false"/>
                <w:i w:val="false"/>
                <w:color w:val="000000"/>
                <w:sz w:val="20"/>
              </w:rPr>
              <w:t>1-қосымша</w:t>
            </w:r>
          </w:p>
        </w:tc>
      </w:tr>
    </w:tbl>
    <w:bookmarkStart w:name="z44" w:id="39"/>
    <w:p>
      <w:pPr>
        <w:spacing w:after="0"/>
        <w:ind w:left="0"/>
        <w:jc w:val="left"/>
      </w:pPr>
      <w:r>
        <w:rPr>
          <w:rFonts w:ascii="Times New Roman"/>
          <w:b/>
          <w:i w:val="false"/>
          <w:color w:val="000000"/>
        </w:rPr>
        <w:t xml:space="preserve"> SMS-хабарламалардың типтік үлгілерінің тізбесі</w:t>
      </w:r>
    </w:p>
    <w:bookmarkEnd w:id="39"/>
    <w:p>
      <w:pPr>
        <w:spacing w:after="0"/>
        <w:ind w:left="0"/>
        <w:jc w:val="both"/>
      </w:pPr>
      <w:r>
        <w:rPr>
          <w:rFonts w:ascii="Times New Roman"/>
          <w:b w:val="false"/>
          <w:i w:val="false"/>
          <w:color w:val="ff0000"/>
          <w:sz w:val="28"/>
        </w:rPr>
        <w:t xml:space="preserve">
      Ескерту. 1-қосымшаға өзгеріс енгізілді - ҚР Цифрлық даму, инновациялар және аэроғарыш өнеркәсібі министрінің 03.03.2022 </w:t>
      </w:r>
      <w:r>
        <w:rPr>
          <w:rFonts w:ascii="Times New Roman"/>
          <w:b w:val="false"/>
          <w:i w:val="false"/>
          <w:color w:val="ff0000"/>
          <w:sz w:val="28"/>
        </w:rPr>
        <w:t>№ 73/НҚ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15.07.2024 </w:t>
      </w:r>
      <w:r>
        <w:rPr>
          <w:rFonts w:ascii="Times New Roman"/>
          <w:b w:val="false"/>
          <w:i w:val="false"/>
          <w:color w:val="ff0000"/>
          <w:sz w:val="28"/>
        </w:rPr>
        <w:t>№ 423/НҚ</w:t>
      </w:r>
      <w:r>
        <w:rPr>
          <w:rFonts w:ascii="Times New Roman"/>
          <w:b w:val="false"/>
          <w:i w:val="false"/>
          <w:color w:val="ff0000"/>
          <w:sz w:val="28"/>
        </w:rPr>
        <w:t xml:space="preserve"> (22.06.2024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 жазуындағы мәтін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жазуындағы мәтін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SMS- хабарламалар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Назар аударыңыздар! Телерадио арналарында ТЖ туралы хабар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всем! Сообщение по телерадиоканалам о ЧС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Nazar audarynyzdar! Tele-radio arnalarynda Tzh turaly habar</w:t>
            </w:r>
          </w:p>
          <w:p>
            <w:pPr>
              <w:spacing w:after="20"/>
              <w:ind w:left="20"/>
              <w:jc w:val="both"/>
            </w:pPr>
            <w:r>
              <w:rPr>
                <w:rFonts w:ascii="Times New Roman"/>
                <w:b w:val="false"/>
                <w:i w:val="false"/>
                <w:color w:val="000000"/>
                <w:sz w:val="20"/>
              </w:rPr>
              <w:t>
Vnimanie Vsem! Soobshenie po teleradiokanalam o ChS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Қауырт желі телефондары XXXX...X</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Телефоны горячей линии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Kauyrt zheli telefondary XXXX…X</w:t>
            </w:r>
          </w:p>
          <w:p>
            <w:pPr>
              <w:spacing w:after="20"/>
              <w:ind w:left="20"/>
              <w:jc w:val="both"/>
            </w:pPr>
            <w:r>
              <w:rPr>
                <w:rFonts w:ascii="Times New Roman"/>
                <w:b w:val="false"/>
                <w:i w:val="false"/>
                <w:color w:val="000000"/>
                <w:sz w:val="20"/>
              </w:rPr>
              <w:t>
Telefony goryachei linii XXXX…X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Адамдарды жинау және эвакуациялау пункттері XXXX... X</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Пункты сбора и эвакуации людей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Adamdardy zhinau zhane evakuaciyalau punktteri XXXX…X</w:t>
            </w:r>
          </w:p>
          <w:p>
            <w:pPr>
              <w:spacing w:after="20"/>
              <w:ind w:left="20"/>
              <w:jc w:val="both"/>
            </w:pPr>
            <w:r>
              <w:rPr>
                <w:rFonts w:ascii="Times New Roman"/>
                <w:b w:val="false"/>
                <w:i w:val="false"/>
                <w:color w:val="000000"/>
                <w:sz w:val="20"/>
              </w:rPr>
              <w:t>
Punkty sbora I evakuacii lyudei XXXX…X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Зардап шеккендерді қабылдау пункттері XXXX... X</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Пункты приема пострадавших 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Zardap shekkenderdi kabyldau punktteri XXXX…X</w:t>
            </w:r>
          </w:p>
          <w:p>
            <w:pPr>
              <w:spacing w:after="20"/>
              <w:ind w:left="20"/>
              <w:jc w:val="both"/>
            </w:pPr>
            <w:r>
              <w:rPr>
                <w:rFonts w:ascii="Times New Roman"/>
                <w:b w:val="false"/>
                <w:i w:val="false"/>
                <w:color w:val="000000"/>
                <w:sz w:val="20"/>
              </w:rPr>
              <w:t>
Punkty priema postradavshih XXXX…X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XXXX...Х қатері жоқ. Сабыр сақтауды сұраймыз</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Угрозы XXXX...X нет. Просим соблюдать спокойствие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XXXX...Х kateri zhok. Sabyr saktaudy suraimyz</w:t>
            </w:r>
          </w:p>
          <w:p>
            <w:pPr>
              <w:spacing w:after="20"/>
              <w:ind w:left="20"/>
              <w:jc w:val="both"/>
            </w:pPr>
            <w:r>
              <w:rPr>
                <w:rFonts w:ascii="Times New Roman"/>
                <w:b w:val="false"/>
                <w:i w:val="false"/>
                <w:color w:val="000000"/>
                <w:sz w:val="20"/>
              </w:rPr>
              <w:t>
Ugrozy XXXX...X net.Prosim sobludat spokoistvie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XXXX...Х елді мекеніне қатер жоқ.Сабыр сақтауды сұраймыз</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Угрозы для населенных пунктов XXXX...X нет. Просим соблюдать спокойствие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XXXX...Х eldi mekenine kater zhok. Sabyr saktaudy suraimyz</w:t>
            </w:r>
          </w:p>
          <w:p>
            <w:pPr>
              <w:spacing w:after="20"/>
              <w:ind w:left="20"/>
              <w:jc w:val="both"/>
            </w:pPr>
            <w:r>
              <w:rPr>
                <w:rFonts w:ascii="Times New Roman"/>
                <w:b w:val="false"/>
                <w:i w:val="false"/>
                <w:color w:val="000000"/>
                <w:sz w:val="20"/>
              </w:rPr>
              <w:t>
Ugrozy dlya naselennyh punktov XXXX...X net.Prosim sobludat spokoistvie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XXXX...Х тас жолы жабық. ХХХ м/с бұрқасын жел</w:t>
            </w:r>
          </w:p>
          <w:p>
            <w:pPr>
              <w:spacing w:after="20"/>
              <w:ind w:left="20"/>
              <w:jc w:val="both"/>
            </w:pPr>
            <w:r>
              <w:rPr>
                <w:rFonts w:ascii="Times New Roman"/>
                <w:b w:val="false"/>
                <w:i w:val="false"/>
                <w:color w:val="000000"/>
                <w:sz w:val="20"/>
              </w:rPr>
              <w:t>
Рус яз:</w:t>
            </w:r>
          </w:p>
          <w:p>
            <w:pPr>
              <w:spacing w:after="20"/>
              <w:ind w:left="20"/>
              <w:jc w:val="both"/>
            </w:pPr>
            <w:r>
              <w:rPr>
                <w:rFonts w:ascii="Times New Roman"/>
                <w:b w:val="false"/>
                <w:i w:val="false"/>
                <w:color w:val="000000"/>
                <w:sz w:val="20"/>
              </w:rPr>
              <w:t>
Трасса XXXX...Х закрыта.Сильная метель, ветер ХХ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XXXX...Х tas zholy zhabyk XXX m/s burkasyn zhel</w:t>
            </w:r>
          </w:p>
          <w:p>
            <w:pPr>
              <w:spacing w:after="20"/>
              <w:ind w:left="20"/>
              <w:jc w:val="both"/>
            </w:pPr>
            <w:r>
              <w:rPr>
                <w:rFonts w:ascii="Times New Roman"/>
                <w:b w:val="false"/>
                <w:i w:val="false"/>
                <w:color w:val="000000"/>
                <w:sz w:val="20"/>
              </w:rPr>
              <w:t>
Trassa XXXX…X zakryta. Silnaya metel, veter XX 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тас жолы жабық.Көктайғақ</w:t>
            </w:r>
          </w:p>
          <w:p>
            <w:pPr>
              <w:spacing w:after="20"/>
              <w:ind w:left="20"/>
              <w:jc w:val="both"/>
            </w:pPr>
            <w:r>
              <w:rPr>
                <w:rFonts w:ascii="Times New Roman"/>
                <w:b w:val="false"/>
                <w:i w:val="false"/>
                <w:color w:val="000000"/>
                <w:sz w:val="20"/>
              </w:rPr>
              <w:t>
Рус яз:</w:t>
            </w:r>
          </w:p>
          <w:p>
            <w:pPr>
              <w:spacing w:after="20"/>
              <w:ind w:left="20"/>
              <w:jc w:val="both"/>
            </w:pPr>
            <w:r>
              <w:rPr>
                <w:rFonts w:ascii="Times New Roman"/>
                <w:b w:val="false"/>
                <w:i w:val="false"/>
                <w:color w:val="000000"/>
                <w:sz w:val="20"/>
              </w:rPr>
              <w:t>
Трасса XXXX...Х закрыта. Гололед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XXXX...Х tas zholy zhabyk. Koktaigak</w:t>
            </w:r>
          </w:p>
          <w:p>
            <w:pPr>
              <w:spacing w:after="20"/>
              <w:ind w:left="20"/>
              <w:jc w:val="both"/>
            </w:pPr>
            <w:r>
              <w:rPr>
                <w:rFonts w:ascii="Times New Roman"/>
                <w:b w:val="false"/>
                <w:i w:val="false"/>
                <w:color w:val="000000"/>
                <w:sz w:val="20"/>
              </w:rPr>
              <w:t>
Trassa XXXX…X zakryta. Gololed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ХХ </w:t>
            </w:r>
            <w:r>
              <w:rPr>
                <w:rFonts w:ascii="Times New Roman"/>
                <w:b w:val="false"/>
                <w:i w:val="false"/>
                <w:color w:val="000000"/>
                <w:vertAlign w:val="superscript"/>
              </w:rPr>
              <w:t>0</w:t>
            </w:r>
            <w:r>
              <w:rPr>
                <w:rFonts w:ascii="Times New Roman"/>
                <w:b w:val="false"/>
                <w:i w:val="false"/>
                <w:color w:val="000000"/>
                <w:sz w:val="20"/>
              </w:rPr>
              <w:t>С қатты аяз Х-ХХ сыныптарында сабақ болмайды</w:t>
            </w:r>
          </w:p>
          <w:p>
            <w:pPr>
              <w:spacing w:after="20"/>
              <w:ind w:left="20"/>
              <w:jc w:val="both"/>
            </w:pPr>
            <w:r>
              <w:rPr>
                <w:rFonts w:ascii="Times New Roman"/>
                <w:b w:val="false"/>
                <w:i w:val="false"/>
                <w:color w:val="000000"/>
                <w:sz w:val="20"/>
              </w:rPr>
              <w:t>
Рус яз:</w:t>
            </w:r>
          </w:p>
          <w:p>
            <w:pPr>
              <w:spacing w:after="20"/>
              <w:ind w:left="20"/>
              <w:jc w:val="both"/>
            </w:pPr>
            <w:r>
              <w:rPr>
                <w:rFonts w:ascii="Times New Roman"/>
                <w:b w:val="false"/>
                <w:i w:val="false"/>
                <w:color w:val="000000"/>
                <w:sz w:val="20"/>
              </w:rPr>
              <w:t xml:space="preserve">
Сильный мороз до ХХ </w:t>
            </w:r>
            <w:r>
              <w:rPr>
                <w:rFonts w:ascii="Times New Roman"/>
                <w:b w:val="false"/>
                <w:i w:val="false"/>
                <w:color w:val="000000"/>
                <w:vertAlign w:val="superscript"/>
              </w:rPr>
              <w:t>0</w:t>
            </w:r>
            <w:r>
              <w:rPr>
                <w:rFonts w:ascii="Times New Roman"/>
                <w:b w:val="false"/>
                <w:i w:val="false"/>
                <w:color w:val="000000"/>
                <w:sz w:val="20"/>
              </w:rPr>
              <w:t>С. Отмена занятий Х-ХХ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ХХ </w:t>
            </w:r>
            <w:r>
              <w:rPr>
                <w:rFonts w:ascii="Times New Roman"/>
                <w:b w:val="false"/>
                <w:i w:val="false"/>
                <w:color w:val="000000"/>
                <w:vertAlign w:val="superscript"/>
              </w:rPr>
              <w:t>0</w:t>
            </w:r>
            <w:r>
              <w:rPr>
                <w:rFonts w:ascii="Times New Roman"/>
                <w:b w:val="false"/>
                <w:i w:val="false"/>
                <w:color w:val="000000"/>
                <w:sz w:val="20"/>
              </w:rPr>
              <w:t>С кatty ayaz X-XX synyptarynda sabak bolmaidy</w:t>
            </w:r>
          </w:p>
          <w:p>
            <w:pPr>
              <w:spacing w:after="20"/>
              <w:ind w:left="20"/>
              <w:jc w:val="both"/>
            </w:pPr>
            <w:r>
              <w:rPr>
                <w:rFonts w:ascii="Times New Roman"/>
                <w:b w:val="false"/>
                <w:i w:val="false"/>
                <w:color w:val="000000"/>
                <w:sz w:val="20"/>
              </w:rPr>
              <w:t xml:space="preserve">
Silnyi moroz do ХХ </w:t>
            </w:r>
            <w:r>
              <w:rPr>
                <w:rFonts w:ascii="Times New Roman"/>
                <w:b w:val="false"/>
                <w:i w:val="false"/>
                <w:color w:val="000000"/>
                <w:vertAlign w:val="superscript"/>
              </w:rPr>
              <w:t>0</w:t>
            </w:r>
            <w:r>
              <w:rPr>
                <w:rFonts w:ascii="Times New Roman"/>
                <w:b w:val="false"/>
                <w:i w:val="false"/>
                <w:color w:val="000000"/>
                <w:sz w:val="20"/>
              </w:rPr>
              <w:t>С. Otmena zanyatii X-XX klass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Террористік қауіптіліктің сары деңгейі белгіленген</w:t>
            </w:r>
          </w:p>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Установлен желтый уровень террористической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Terrorirstik kauiptiliktin sari dengei belgilengen</w:t>
            </w:r>
          </w:p>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Ustanovlen jelti uroven terrorirsticheskoi opasnosti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Террористік қауіптіліктің қызғылт сары деңгейі белгіленген</w:t>
            </w:r>
          </w:p>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Установлен оранжевый уровень террористической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Terrorirstik kauiptiliktin kizgilt sari dengei belgilengen</w:t>
            </w:r>
          </w:p>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Ustanovlen oranjevi uroven terrorirsticheskoi opasnosti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Tерроризмге қарсы операциясы өткізу, террористік қауіптіліктің қызғылт сары деңгейі белгіленген</w:t>
            </w:r>
          </w:p>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Проводится Антитеррористическая операция, установлен оранжевый уровень террористической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Terrorizmge karsi operaciaysi otkizu, terrorirstik kauiptiliktin kizgilt sari dengei belgilengen</w:t>
            </w:r>
          </w:p>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Provoditsay Antiterroristicheskay operaciay, ustanovlen oranjevi uroven terrorirsticheskoi opasnosti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Терроризмге қарсы операциясы өткізу, террористік қауіптіліктің қызыл деңгейі белгіленген</w:t>
            </w:r>
          </w:p>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Проводится Антитеррористическая операция, установлен красный уровень террористической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Terrorizmge karsi operaciaysi otkizu, terrorirstik kauiptiliktin kizil dengei belgilengen</w:t>
            </w:r>
          </w:p>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Provoditsay Antiterroristicheskay operaciay, ustanovlen krasni uroven terrorirsticheskoi opasnosti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Террористік қауіптіліктің сары деңгейі тоқтатылды</w:t>
            </w:r>
          </w:p>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Отмена желтого уровня террористической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Terrorirstik kauiptiliktin sari dengei toktatildi</w:t>
            </w:r>
          </w:p>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Otmena jeltogo urovnya terrorirsticheskoi opasnosti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Террористік қауіптіліктің қызғылт сары деңгейі тоқтатылды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Отмена оранжевого уровня террористической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Terrorirstik kauiptiliktin kizil dengei toktatildi</w:t>
            </w:r>
          </w:p>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Otmena oranjevogo urovnya terrorirsticheskoi opasnosti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Террористік қауіптіліктің қызыл сары деңгейі тоқтатылды</w:t>
            </w:r>
          </w:p>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Отмена красного уровня террористической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Terrorirstik kauiptiliktin kizgilt sari dengei toktatildi</w:t>
            </w:r>
          </w:p>
          <w:p>
            <w:pPr>
              <w:spacing w:after="20"/>
              <w:ind w:left="20"/>
              <w:jc w:val="both"/>
            </w:pPr>
            <w:r>
              <w:rPr>
                <w:rFonts w:ascii="Times New Roman"/>
                <w:b w:val="false"/>
                <w:i w:val="false"/>
                <w:color w:val="000000"/>
                <w:sz w:val="20"/>
              </w:rPr>
              <w:t>
ХХ.ХХ.ХХг.</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Otmena krasnogo urovnya terrorirsticheskoi opasnosti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тас жолы жабық. Трассаны XX-XX км су басуы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ml:space="preserve">
Трасса XXXX...Х </w:t>
            </w:r>
          </w:p>
          <w:p>
            <w:pPr>
              <w:spacing w:after="20"/>
              <w:ind w:left="20"/>
              <w:jc w:val="both"/>
            </w:pPr>
            <w:r>
              <w:rPr>
                <w:rFonts w:ascii="Times New Roman"/>
                <w:b w:val="false"/>
                <w:i w:val="false"/>
                <w:color w:val="000000"/>
                <w:sz w:val="20"/>
              </w:rPr>
              <w:t>
закрыта. Перелив</w:t>
            </w:r>
          </w:p>
          <w:p>
            <w:pPr>
              <w:spacing w:after="20"/>
              <w:ind w:left="20"/>
              <w:jc w:val="both"/>
            </w:pPr>
            <w:r>
              <w:rPr>
                <w:rFonts w:ascii="Times New Roman"/>
                <w:b w:val="false"/>
                <w:i w:val="false"/>
                <w:color w:val="000000"/>
                <w:sz w:val="20"/>
              </w:rPr>
              <w:t xml:space="preserve">
 через трассу </w:t>
            </w:r>
          </w:p>
          <w:p>
            <w:pPr>
              <w:spacing w:after="20"/>
              <w:ind w:left="20"/>
              <w:jc w:val="both"/>
            </w:pPr>
            <w:r>
              <w:rPr>
                <w:rFonts w:ascii="Times New Roman"/>
                <w:b w:val="false"/>
                <w:i w:val="false"/>
                <w:color w:val="000000"/>
                <w:sz w:val="20"/>
              </w:rPr>
              <w:t>
XX-XX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XXXX...Х tas zholy zhabyk. Trassany XX-XX km su basu</w:t>
            </w:r>
          </w:p>
          <w:p>
            <w:pPr>
              <w:spacing w:after="20"/>
              <w:ind w:left="20"/>
              <w:jc w:val="both"/>
            </w:pPr>
            <w:r>
              <w:rPr>
                <w:rFonts w:ascii="Times New Roman"/>
                <w:b w:val="false"/>
                <w:i w:val="false"/>
                <w:color w:val="000000"/>
                <w:sz w:val="20"/>
              </w:rPr>
              <w:t>
Trassa XXXX…X zakryta. Pereliv cherez trassu XX-XX km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тас жолы ашық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Трасса XXXX...Х открыта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XXXX...Х tas zholy ashyk</w:t>
            </w:r>
          </w:p>
          <w:p>
            <w:pPr>
              <w:spacing w:after="20"/>
              <w:ind w:left="20"/>
              <w:jc w:val="both"/>
            </w:pPr>
            <w:r>
              <w:rPr>
                <w:rFonts w:ascii="Times New Roman"/>
                <w:b w:val="false"/>
                <w:i w:val="false"/>
                <w:color w:val="000000"/>
                <w:sz w:val="20"/>
              </w:rPr>
              <w:t>
Trassa XXXX…X otkryta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ХХ.ХХ.ХХ ж.</w:t>
            </w:r>
          </w:p>
          <w:p>
            <w:pPr>
              <w:spacing w:after="20"/>
              <w:ind w:left="20"/>
              <w:jc w:val="both"/>
            </w:pPr>
            <w:r>
              <w:rPr>
                <w:rFonts w:ascii="Times New Roman"/>
                <w:b w:val="false"/>
                <w:i w:val="false"/>
                <w:color w:val="000000"/>
                <w:sz w:val="20"/>
              </w:rPr>
              <w:t>
ХХХХХХХХ.. .XXX</w:t>
            </w:r>
          </w:p>
          <w:p>
            <w:pPr>
              <w:spacing w:after="20"/>
              <w:ind w:left="20"/>
              <w:jc w:val="both"/>
            </w:pPr>
            <w:r>
              <w:rPr>
                <w:rFonts w:ascii="Times New Roman"/>
                <w:b w:val="false"/>
                <w:i w:val="false"/>
                <w:color w:val="000000"/>
                <w:sz w:val="20"/>
              </w:rPr>
              <w:t xml:space="preserve">
Террористік қауіптіліктің сары деңгейі ұзартылды </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ХХ.ХХ.ХХ г.</w:t>
            </w:r>
          </w:p>
          <w:p>
            <w:pPr>
              <w:spacing w:after="20"/>
              <w:ind w:left="20"/>
              <w:jc w:val="both"/>
            </w:pPr>
            <w:r>
              <w:rPr>
                <w:rFonts w:ascii="Times New Roman"/>
                <w:b w:val="false"/>
                <w:i w:val="false"/>
                <w:color w:val="000000"/>
                <w:sz w:val="20"/>
              </w:rPr>
              <w:t>
ХХХХХХХХ.. .XXX</w:t>
            </w:r>
          </w:p>
          <w:p>
            <w:pPr>
              <w:spacing w:after="20"/>
              <w:ind w:left="20"/>
              <w:jc w:val="both"/>
            </w:pPr>
            <w:r>
              <w:rPr>
                <w:rFonts w:ascii="Times New Roman"/>
                <w:b w:val="false"/>
                <w:i w:val="false"/>
                <w:color w:val="000000"/>
                <w:sz w:val="20"/>
              </w:rPr>
              <w:t>
Продлен желтый уровень террористической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 zh.</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Terroristik kauiptiliktin sary dengei uzartyldy</w:t>
            </w:r>
          </w:p>
          <w:p>
            <w:pPr>
              <w:spacing w:after="20"/>
              <w:ind w:left="20"/>
              <w:jc w:val="both"/>
            </w:pPr>
            <w:r>
              <w:rPr>
                <w:rFonts w:ascii="Times New Roman"/>
                <w:b w:val="false"/>
                <w:i w:val="false"/>
                <w:color w:val="000000"/>
                <w:sz w:val="20"/>
              </w:rPr>
              <w:t>
ХХ.ХХ.ХХ g.</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Prodlen jeltyi uroven terroristicheskoi opasnosti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ХХ.ХХ.ХХ ж.</w:t>
            </w:r>
          </w:p>
          <w:p>
            <w:pPr>
              <w:spacing w:after="20"/>
              <w:ind w:left="20"/>
              <w:jc w:val="both"/>
            </w:pPr>
            <w:r>
              <w:rPr>
                <w:rFonts w:ascii="Times New Roman"/>
                <w:b w:val="false"/>
                <w:i w:val="false"/>
                <w:color w:val="000000"/>
                <w:sz w:val="20"/>
              </w:rPr>
              <w:t>
ХХХХХХХХ.. .XXX</w:t>
            </w:r>
          </w:p>
          <w:p>
            <w:pPr>
              <w:spacing w:after="20"/>
              <w:ind w:left="20"/>
              <w:jc w:val="both"/>
            </w:pPr>
            <w:r>
              <w:rPr>
                <w:rFonts w:ascii="Times New Roman"/>
                <w:b w:val="false"/>
                <w:i w:val="false"/>
                <w:color w:val="000000"/>
                <w:sz w:val="20"/>
              </w:rPr>
              <w:t xml:space="preserve">
Террористік қауіптіліктің қызғылт сары деңгейі ұзартылды </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ХХ.ХХ.ХХ г.</w:t>
            </w:r>
          </w:p>
          <w:p>
            <w:pPr>
              <w:spacing w:after="20"/>
              <w:ind w:left="20"/>
              <w:jc w:val="both"/>
            </w:pPr>
            <w:r>
              <w:rPr>
                <w:rFonts w:ascii="Times New Roman"/>
                <w:b w:val="false"/>
                <w:i w:val="false"/>
                <w:color w:val="000000"/>
                <w:sz w:val="20"/>
              </w:rPr>
              <w:t>
ХХХХХХХХ.. .XXX</w:t>
            </w:r>
          </w:p>
          <w:p>
            <w:pPr>
              <w:spacing w:after="20"/>
              <w:ind w:left="20"/>
              <w:jc w:val="both"/>
            </w:pPr>
            <w:r>
              <w:rPr>
                <w:rFonts w:ascii="Times New Roman"/>
                <w:b w:val="false"/>
                <w:i w:val="false"/>
                <w:color w:val="000000"/>
                <w:sz w:val="20"/>
              </w:rPr>
              <w:t>
Продлен оранжевый уровень террористической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 zh.</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Terroristik kauiptiliktin kyzgylt sary dengei uzartyldy</w:t>
            </w:r>
          </w:p>
          <w:p>
            <w:pPr>
              <w:spacing w:after="20"/>
              <w:ind w:left="20"/>
              <w:jc w:val="both"/>
            </w:pPr>
            <w:r>
              <w:rPr>
                <w:rFonts w:ascii="Times New Roman"/>
                <w:b w:val="false"/>
                <w:i w:val="false"/>
                <w:color w:val="000000"/>
                <w:sz w:val="20"/>
              </w:rPr>
              <w:t>
ХХ.ХХ.ХХ g.</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Prodlen oranjevyi uroven terroristicheskoi opasnosti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ХХ.ХХ.ХХ ж.</w:t>
            </w:r>
          </w:p>
          <w:p>
            <w:pPr>
              <w:spacing w:after="20"/>
              <w:ind w:left="20"/>
              <w:jc w:val="both"/>
            </w:pPr>
            <w:r>
              <w:rPr>
                <w:rFonts w:ascii="Times New Roman"/>
                <w:b w:val="false"/>
                <w:i w:val="false"/>
                <w:color w:val="000000"/>
                <w:sz w:val="20"/>
              </w:rPr>
              <w:t>
ХХХХХХХХ.. .XXX</w:t>
            </w:r>
          </w:p>
          <w:p>
            <w:pPr>
              <w:spacing w:after="20"/>
              <w:ind w:left="20"/>
              <w:jc w:val="both"/>
            </w:pPr>
            <w:r>
              <w:rPr>
                <w:rFonts w:ascii="Times New Roman"/>
                <w:b w:val="false"/>
                <w:i w:val="false"/>
                <w:color w:val="000000"/>
                <w:sz w:val="20"/>
              </w:rPr>
              <w:t>
Антитеррорлық жаттығу өткізілуде. Сабыр сақтауды сұраймыз</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ХХ.ХХ.ХХ г.</w:t>
            </w:r>
          </w:p>
          <w:p>
            <w:pPr>
              <w:spacing w:after="20"/>
              <w:ind w:left="20"/>
              <w:jc w:val="both"/>
            </w:pPr>
            <w:r>
              <w:rPr>
                <w:rFonts w:ascii="Times New Roman"/>
                <w:b w:val="false"/>
                <w:i w:val="false"/>
                <w:color w:val="000000"/>
                <w:sz w:val="20"/>
              </w:rPr>
              <w:t>
ХХХХХХХХ.. .XXX</w:t>
            </w:r>
          </w:p>
          <w:p>
            <w:pPr>
              <w:spacing w:after="20"/>
              <w:ind w:left="20"/>
              <w:jc w:val="both"/>
            </w:pPr>
            <w:r>
              <w:rPr>
                <w:rFonts w:ascii="Times New Roman"/>
                <w:b w:val="false"/>
                <w:i w:val="false"/>
                <w:color w:val="000000"/>
                <w:sz w:val="20"/>
              </w:rPr>
              <w:t>
Проводится антитеррористическое учение. Просьба соблюдать спокойствие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 zh.</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xml:space="preserve">
Antiterrorlyk zhattygu otkizilude. Sabyr saktaudy suraimyz </w:t>
            </w:r>
          </w:p>
          <w:p>
            <w:pPr>
              <w:spacing w:after="20"/>
              <w:ind w:left="20"/>
              <w:jc w:val="both"/>
            </w:pPr>
            <w:r>
              <w:rPr>
                <w:rFonts w:ascii="Times New Roman"/>
                <w:b w:val="false"/>
                <w:i w:val="false"/>
                <w:color w:val="000000"/>
                <w:sz w:val="20"/>
              </w:rPr>
              <w:t>
ХХ.ХХ.ХХ g.</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Provoditsya antiterroristicheskoe uchenie. Prosba soblyudat spokoistvie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Газ тұтынушы. Түтін мұржасындағы тартымды тексеріңіз және оның жарамдылығын бақылаңыз, көміртегі газы өлімге әкеледі. Сіздің өміріңіз сіздің қолыңызда </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Потребитель газа. Проверьте тягу в дымоходе и следите за его исправностью, угарный газ смертелен. Ваша жизнь в Ваших руках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Gaz tutynýshy. Tútin murjasyndaǵy tartymdy tekserińiz jáne onyń jaramdylyǵyn baqylańyz, kómirtegi gazy ólimge ákeledi. Sizdiń ómirińiz sizdiń qolyńyzda </w:t>
            </w:r>
          </w:p>
          <w:p>
            <w:pPr>
              <w:spacing w:after="20"/>
              <w:ind w:left="20"/>
              <w:jc w:val="both"/>
            </w:pPr>
            <w:r>
              <w:rPr>
                <w:rFonts w:ascii="Times New Roman"/>
                <w:b w:val="false"/>
                <w:i w:val="false"/>
                <w:color w:val="000000"/>
                <w:sz w:val="20"/>
              </w:rPr>
              <w:t>
Potrebitel' gaza. Proverte tyagu v dymohode i sledite za ego ispravnost'yu, ugarnyj gaz smertelen. Vasha zhizn' v Vashih rukah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Газ тұтынушы. Үй ішіндегі газ жабдықтарына (плита, қазандық, газ бағанасы) техникалық қызмет көрсетуін уақытылы өткізіңіз.</w:t>
            </w:r>
          </w:p>
          <w:p>
            <w:pPr>
              <w:spacing w:after="20"/>
              <w:ind w:left="20"/>
              <w:jc w:val="both"/>
            </w:pPr>
            <w:r>
              <w:rPr>
                <w:rFonts w:ascii="Times New Roman"/>
                <w:b w:val="false"/>
                <w:i w:val="false"/>
                <w:color w:val="000000"/>
                <w:sz w:val="20"/>
              </w:rPr>
              <w:t>
Сіздің өміріңіз сіздің қолыңызда</w:t>
            </w:r>
          </w:p>
          <w:p>
            <w:pPr>
              <w:spacing w:after="20"/>
              <w:ind w:left="20"/>
              <w:jc w:val="both"/>
            </w:pPr>
            <w:r>
              <w:rPr>
                <w:rFonts w:ascii="Times New Roman"/>
                <w:b w:val="false"/>
                <w:i w:val="false"/>
                <w:color w:val="000000"/>
                <w:sz w:val="20"/>
              </w:rPr>
              <w:t>
Рус яз:</w:t>
            </w:r>
          </w:p>
          <w:p>
            <w:pPr>
              <w:spacing w:after="20"/>
              <w:ind w:left="20"/>
              <w:jc w:val="both"/>
            </w:pPr>
            <w:r>
              <w:rPr>
                <w:rFonts w:ascii="Times New Roman"/>
                <w:b w:val="false"/>
                <w:i w:val="false"/>
                <w:color w:val="000000"/>
                <w:sz w:val="20"/>
              </w:rPr>
              <w:t>
Потребитель газа. Своевременно проводите техническое обслуживание внутридомового газового оборудования (плита, котел, газовая колонка). Ваша жизнь в Ваших руках.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 tutynýshy.</w:t>
            </w:r>
          </w:p>
          <w:p>
            <w:pPr>
              <w:spacing w:after="20"/>
              <w:ind w:left="20"/>
              <w:jc w:val="both"/>
            </w:pPr>
            <w:r>
              <w:rPr>
                <w:rFonts w:ascii="Times New Roman"/>
                <w:b w:val="false"/>
                <w:i w:val="false"/>
                <w:color w:val="000000"/>
                <w:sz w:val="20"/>
              </w:rPr>
              <w:t>
Úı іshіndegі gaz jabdyqtaryna (plıta, qazandyq, gaz baǵanasy) tehnıkalyq qyzmet kórsetýіn ýaqytyly kórsetіńіz.</w:t>
            </w:r>
          </w:p>
          <w:p>
            <w:pPr>
              <w:spacing w:after="20"/>
              <w:ind w:left="20"/>
              <w:jc w:val="both"/>
            </w:pPr>
            <w:r>
              <w:rPr>
                <w:rFonts w:ascii="Times New Roman"/>
                <w:b w:val="false"/>
                <w:i w:val="false"/>
                <w:color w:val="000000"/>
                <w:sz w:val="20"/>
              </w:rPr>
              <w:t>
Sizdiń ómirińiz sizdiń qolyńyzda</w:t>
            </w:r>
          </w:p>
          <w:p>
            <w:pPr>
              <w:spacing w:after="20"/>
              <w:ind w:left="20"/>
              <w:jc w:val="both"/>
            </w:pPr>
            <w:r>
              <w:rPr>
                <w:rFonts w:ascii="Times New Roman"/>
                <w:b w:val="false"/>
                <w:i w:val="false"/>
                <w:color w:val="000000"/>
                <w:sz w:val="20"/>
              </w:rPr>
              <w:t xml:space="preserve">
Potrebitel' gaza. </w:t>
            </w:r>
          </w:p>
          <w:p>
            <w:pPr>
              <w:spacing w:after="20"/>
              <w:ind w:left="20"/>
              <w:jc w:val="both"/>
            </w:pPr>
            <w:r>
              <w:rPr>
                <w:rFonts w:ascii="Times New Roman"/>
                <w:b w:val="false"/>
                <w:i w:val="false"/>
                <w:color w:val="000000"/>
                <w:sz w:val="20"/>
              </w:rPr>
              <w:t>
Svoevremenno provodite tekhnicheskoe obsluzhivanie vnutridomovogo gazovogo oborudovaniya (plita, kotel, gazovaya kolonka).</w:t>
            </w:r>
          </w:p>
          <w:p>
            <w:pPr>
              <w:spacing w:after="20"/>
              <w:ind w:left="20"/>
              <w:jc w:val="both"/>
            </w:pPr>
            <w:r>
              <w:rPr>
                <w:rFonts w:ascii="Times New Roman"/>
                <w:b w:val="false"/>
                <w:i w:val="false"/>
                <w:color w:val="000000"/>
                <w:sz w:val="20"/>
              </w:rPr>
              <w:t>
Vasha zhizn' v Vashih rukah.</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сипаттағы ТЖ (Табиғи және техногенді сипаттағы төтенше жағдай классификаторға сәйкес)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геофизикалық құбылыстары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Эпицентрлері Қазақстан Республикасы аумағында болған жер сілкіністері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Эпицентрі Қазақстан аумағында болған жер сілкінісі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землетрясения с эпицентром на территории Казахстана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Epicentri Kazakstan aumagynda bolgan zher silkinisi kateri</w:t>
            </w:r>
          </w:p>
          <w:p>
            <w:pPr>
              <w:spacing w:after="20"/>
              <w:ind w:left="20"/>
              <w:jc w:val="both"/>
            </w:pPr>
            <w:r>
              <w:rPr>
                <w:rFonts w:ascii="Times New Roman"/>
                <w:b w:val="false"/>
                <w:i w:val="false"/>
                <w:color w:val="000000"/>
                <w:sz w:val="20"/>
              </w:rPr>
              <w:t>
Ugroza zemletryaseniya s epicentrom na territorii Kazahstana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Эпицентрі Қазақстан аумағында болған жер сілкінісі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Землетрясение с эпицентром на территории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Epicentri Kazakstan aumagynda bolgan zher silkinisi</w:t>
            </w:r>
          </w:p>
          <w:p>
            <w:pPr>
              <w:spacing w:after="20"/>
              <w:ind w:left="20"/>
              <w:jc w:val="both"/>
            </w:pPr>
            <w:r>
              <w:rPr>
                <w:rFonts w:ascii="Times New Roman"/>
                <w:b w:val="false"/>
                <w:i w:val="false"/>
                <w:color w:val="000000"/>
                <w:sz w:val="20"/>
              </w:rPr>
              <w:t>
Zemletryaseniye s epicentrom na territorii Kazahstana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Эпицентрі Қазақстан аумағында болған жер сілкінісі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землетрясения с эпицентром на территории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Epicentri Kazakstan aumagynda bolgan zher silkinisi kateri zhok</w:t>
            </w:r>
          </w:p>
          <w:p>
            <w:pPr>
              <w:spacing w:after="20"/>
              <w:ind w:left="20"/>
              <w:jc w:val="both"/>
            </w:pPr>
            <w:r>
              <w:rPr>
                <w:rFonts w:ascii="Times New Roman"/>
                <w:b w:val="false"/>
                <w:i w:val="false"/>
                <w:color w:val="000000"/>
                <w:sz w:val="20"/>
              </w:rPr>
              <w:t>
Snytie ugrozy zemletryaseniya s epicentrom na territorii Kazahstana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XXXX...X аумағында жер сілкінісі.Күші ХХ балл</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Землетрясение на территории XXXX...X. Сила ХХ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XXXX...X aumagynda zher silkinisi. Kyshi XX ball</w:t>
            </w:r>
          </w:p>
          <w:p>
            <w:pPr>
              <w:spacing w:after="20"/>
              <w:ind w:left="20"/>
              <w:jc w:val="both"/>
            </w:pPr>
            <w:r>
              <w:rPr>
                <w:rFonts w:ascii="Times New Roman"/>
                <w:b w:val="false"/>
                <w:i w:val="false"/>
                <w:color w:val="000000"/>
                <w:sz w:val="20"/>
              </w:rPr>
              <w:t>
Zemletryaseniye na territorii XXXX…X.Sila XX ballov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Жер сілкінудің қайталану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Угрозы повтороного толчка землетрясения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Zher silkinudin kaitalanu kateri zhok</w:t>
            </w:r>
          </w:p>
          <w:p>
            <w:pPr>
              <w:spacing w:after="20"/>
              <w:ind w:left="20"/>
              <w:jc w:val="both"/>
            </w:pPr>
            <w:r>
              <w:rPr>
                <w:rFonts w:ascii="Times New Roman"/>
                <w:b w:val="false"/>
                <w:i w:val="false"/>
                <w:color w:val="000000"/>
                <w:sz w:val="20"/>
              </w:rPr>
              <w:t>
Ugrozy povtornogo tolchka zemletryaseniya net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Шекаралас (жақын жердегі) мемлекеттер аумағында болған жер сілкіністері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ml:space="preserve">
Шекаралас мемлекеттер аумағында болған жер сілкінісі қатері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землетрясения на территории приграничных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Shekaralas memleketter aumagynda bolgan zher silkinisi kateri</w:t>
            </w:r>
          </w:p>
          <w:p>
            <w:pPr>
              <w:spacing w:after="20"/>
              <w:ind w:left="20"/>
              <w:jc w:val="both"/>
            </w:pPr>
            <w:r>
              <w:rPr>
                <w:rFonts w:ascii="Times New Roman"/>
                <w:b w:val="false"/>
                <w:i w:val="false"/>
                <w:color w:val="000000"/>
                <w:sz w:val="20"/>
              </w:rPr>
              <w:t xml:space="preserve">
Ugroza zemletryaseniya na territorii prigranichnyh gosudarstv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ml:space="preserve">
Шекаралас мемлекеттер аумағында болған жер сілкінісі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землетрясение на территории приграничных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Shekaralas memleketter aumagynda bolgan zher silkinisi</w:t>
            </w:r>
          </w:p>
          <w:p>
            <w:pPr>
              <w:spacing w:after="20"/>
              <w:ind w:left="20"/>
              <w:jc w:val="both"/>
            </w:pPr>
            <w:r>
              <w:rPr>
                <w:rFonts w:ascii="Times New Roman"/>
                <w:b w:val="false"/>
                <w:i w:val="false"/>
                <w:color w:val="000000"/>
                <w:sz w:val="20"/>
              </w:rPr>
              <w:t xml:space="preserve">
Zemletryaseniye na territorii prigranichnyh gosudarstv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Шекаралас мемлекеттер аумағында болған жер сілкінісі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землетрясения на территории приграничных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Shekaralas memleketter aumagynda bolgan zher silkinisi kateri zhok</w:t>
            </w:r>
          </w:p>
          <w:p>
            <w:pPr>
              <w:spacing w:after="20"/>
              <w:ind w:left="20"/>
              <w:jc w:val="both"/>
            </w:pPr>
            <w:r>
              <w:rPr>
                <w:rFonts w:ascii="Times New Roman"/>
                <w:b w:val="false"/>
                <w:i w:val="false"/>
                <w:color w:val="000000"/>
                <w:sz w:val="20"/>
              </w:rPr>
              <w:t xml:space="preserve">
Snyatie ugrozy zemletryaseniya na territorii prigranichnyh gosudarstv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ml:space="preserve">
XXXX...X аумағында жер сілкінісі. Күші ХХ балл.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Землетрясение на территории XXXX...X. Сила ХХ баллов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XXXX...X aumagynda zher silkinisi.Kyshi XX ball.</w:t>
            </w:r>
          </w:p>
          <w:p>
            <w:pPr>
              <w:spacing w:after="20"/>
              <w:ind w:left="20"/>
              <w:jc w:val="both"/>
            </w:pPr>
            <w:r>
              <w:rPr>
                <w:rFonts w:ascii="Times New Roman"/>
                <w:b w:val="false"/>
                <w:i w:val="false"/>
                <w:color w:val="000000"/>
                <w:sz w:val="20"/>
              </w:rPr>
              <w:t>
Zemletryaseniye na territorii XXXX…X. Sila XX ballov</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Геологичеялық қауіпті жағдайлар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Cырғымалар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Сырғыма көшкінінің қатері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схода оползней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Syrgyma koshkininin kateri</w:t>
            </w:r>
          </w:p>
          <w:p>
            <w:pPr>
              <w:spacing w:after="20"/>
              <w:ind w:left="20"/>
              <w:jc w:val="both"/>
            </w:pPr>
            <w:r>
              <w:rPr>
                <w:rFonts w:ascii="Times New Roman"/>
                <w:b w:val="false"/>
                <w:i w:val="false"/>
                <w:color w:val="000000"/>
                <w:sz w:val="20"/>
              </w:rPr>
              <w:t>
Ugroza skhoda opolznei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Cырғыма көшкіні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Сход оползней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Syrgyma koshkini</w:t>
            </w:r>
          </w:p>
          <w:p>
            <w:pPr>
              <w:spacing w:after="20"/>
              <w:ind w:left="20"/>
              <w:jc w:val="both"/>
            </w:pPr>
            <w:r>
              <w:rPr>
                <w:rFonts w:ascii="Times New Roman"/>
                <w:b w:val="false"/>
                <w:i w:val="false"/>
                <w:color w:val="000000"/>
                <w:sz w:val="20"/>
              </w:rPr>
              <w:t>
Skhod opolznei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Cырғыма көшкінінің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схода оползней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Syrgyma koshkininin kateri zhok</w:t>
            </w:r>
          </w:p>
          <w:p>
            <w:pPr>
              <w:spacing w:after="20"/>
              <w:ind w:left="20"/>
              <w:jc w:val="both"/>
            </w:pPr>
            <w:r>
              <w:rPr>
                <w:rFonts w:ascii="Times New Roman"/>
                <w:b w:val="false"/>
                <w:i w:val="false"/>
                <w:color w:val="000000"/>
                <w:sz w:val="20"/>
              </w:rPr>
              <w:t>
Snytie ugrozy skhoda opolznei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 аумағында сырғыма көшкінінің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схода оползней в районе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aumagynda syrgyma koshkininin kateri</w:t>
            </w:r>
          </w:p>
          <w:p>
            <w:pPr>
              <w:spacing w:after="20"/>
              <w:ind w:left="20"/>
              <w:jc w:val="both"/>
            </w:pPr>
            <w:r>
              <w:rPr>
                <w:rFonts w:ascii="Times New Roman"/>
                <w:b w:val="false"/>
                <w:i w:val="false"/>
                <w:color w:val="000000"/>
                <w:sz w:val="20"/>
              </w:rPr>
              <w:t>
Ugroza skhoda opolznei v raione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 аумағында сырғыма көшкіні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Сход оползней в районе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aumagynda syrgyma koshkini</w:t>
            </w:r>
          </w:p>
          <w:p>
            <w:pPr>
              <w:spacing w:after="20"/>
              <w:ind w:left="20"/>
              <w:jc w:val="both"/>
            </w:pPr>
            <w:r>
              <w:rPr>
                <w:rFonts w:ascii="Times New Roman"/>
                <w:b w:val="false"/>
                <w:i w:val="false"/>
                <w:color w:val="000000"/>
                <w:sz w:val="20"/>
              </w:rPr>
              <w:t>
Skhod opolznei v raione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Опырылулар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Опырылу болу қатері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возникновения обвалов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Opyrylmalar bolu kateri</w:t>
            </w:r>
          </w:p>
          <w:p>
            <w:pPr>
              <w:spacing w:after="20"/>
              <w:ind w:left="20"/>
              <w:jc w:val="both"/>
            </w:pPr>
            <w:r>
              <w:rPr>
                <w:rFonts w:ascii="Times New Roman"/>
                <w:b w:val="false"/>
                <w:i w:val="false"/>
                <w:color w:val="000000"/>
                <w:sz w:val="20"/>
              </w:rPr>
              <w:t>
Ugroza vozniknoveniya obvalov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Опырылу болу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Возникновение обвалов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Opyrylu bolu</w:t>
            </w:r>
          </w:p>
          <w:p>
            <w:pPr>
              <w:spacing w:after="20"/>
              <w:ind w:left="20"/>
              <w:jc w:val="both"/>
            </w:pPr>
            <w:r>
              <w:rPr>
                <w:rFonts w:ascii="Times New Roman"/>
                <w:b w:val="false"/>
                <w:i w:val="false"/>
                <w:color w:val="000000"/>
                <w:sz w:val="20"/>
              </w:rPr>
              <w:t>
Vozniknoveniye obvalov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Опырылу болу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возникновения обвалов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Opyrylu bolu kateri zhok</w:t>
            </w:r>
          </w:p>
          <w:p>
            <w:pPr>
              <w:spacing w:after="20"/>
              <w:ind w:left="20"/>
              <w:jc w:val="both"/>
            </w:pPr>
            <w:r>
              <w:rPr>
                <w:rFonts w:ascii="Times New Roman"/>
                <w:b w:val="false"/>
                <w:i w:val="false"/>
                <w:color w:val="000000"/>
                <w:sz w:val="20"/>
              </w:rPr>
              <w:t>
Snyatie ugrozy vozniknoveniya obvalov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 учаскесінде опырылу болу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возникновения обвалов на участке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 uchaskesinde opyrylu bolu kateri</w:t>
            </w:r>
          </w:p>
          <w:p>
            <w:pPr>
              <w:spacing w:after="20"/>
              <w:ind w:left="20"/>
              <w:jc w:val="both"/>
            </w:pPr>
            <w:r>
              <w:rPr>
                <w:rFonts w:ascii="Times New Roman"/>
                <w:b w:val="false"/>
                <w:i w:val="false"/>
                <w:color w:val="000000"/>
                <w:sz w:val="20"/>
              </w:rPr>
              <w:t>
Ugroza vozniknoveniya obvalov na uchastke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учаскесінде опырылу опырылу болды.Жол жабық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Произошли обвалы на участке XXXX...X. Проезд закрыт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 uchaskesinde opyrylu boldy.Zhol zhabyk</w:t>
            </w:r>
          </w:p>
          <w:p>
            <w:pPr>
              <w:spacing w:after="20"/>
              <w:ind w:left="20"/>
              <w:jc w:val="both"/>
            </w:pPr>
            <w:r>
              <w:rPr>
                <w:rFonts w:ascii="Times New Roman"/>
                <w:b w:val="false"/>
                <w:i w:val="false"/>
                <w:color w:val="000000"/>
                <w:sz w:val="20"/>
              </w:rPr>
              <w:t>
Vozniknoveniye obvalov na uchastke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Селдер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Сел жүру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схода селя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Sel zhuru kateri</w:t>
            </w:r>
          </w:p>
          <w:p>
            <w:pPr>
              <w:spacing w:after="20"/>
              <w:ind w:left="20"/>
              <w:jc w:val="both"/>
            </w:pPr>
            <w:r>
              <w:rPr>
                <w:rFonts w:ascii="Times New Roman"/>
                <w:b w:val="false"/>
                <w:i w:val="false"/>
                <w:color w:val="000000"/>
                <w:sz w:val="20"/>
              </w:rPr>
              <w:t>
Ugroza shoda selya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Сел жүру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Сход селя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Sel zhuru</w:t>
            </w:r>
          </w:p>
          <w:p>
            <w:pPr>
              <w:spacing w:after="20"/>
              <w:ind w:left="20"/>
              <w:jc w:val="both"/>
            </w:pPr>
            <w:r>
              <w:rPr>
                <w:rFonts w:ascii="Times New Roman"/>
                <w:b w:val="false"/>
                <w:i w:val="false"/>
                <w:color w:val="000000"/>
                <w:sz w:val="20"/>
              </w:rPr>
              <w:t>
Shod selya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Сел жүру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схода селя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Sel zhuru kateri zhok</w:t>
            </w:r>
          </w:p>
          <w:p>
            <w:pPr>
              <w:spacing w:after="20"/>
              <w:ind w:left="20"/>
              <w:jc w:val="both"/>
            </w:pPr>
            <w:r>
              <w:rPr>
                <w:rFonts w:ascii="Times New Roman"/>
                <w:b w:val="false"/>
                <w:i w:val="false"/>
                <w:color w:val="000000"/>
                <w:sz w:val="20"/>
              </w:rPr>
              <w:t>
Snyatie ugrozy shoda selya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өзенінде сел жүру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схода селя по руслу реки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ozeninde sel zhuru kateri</w:t>
            </w:r>
          </w:p>
          <w:p>
            <w:pPr>
              <w:spacing w:after="20"/>
              <w:ind w:left="20"/>
              <w:jc w:val="both"/>
            </w:pPr>
            <w:r>
              <w:rPr>
                <w:rFonts w:ascii="Times New Roman"/>
                <w:b w:val="false"/>
                <w:i w:val="false"/>
                <w:color w:val="000000"/>
                <w:sz w:val="20"/>
              </w:rPr>
              <w:t>
Ugroza shoda selya po reke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өзенінде сел жүру</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Сход селя по руслу реки</w:t>
            </w:r>
          </w:p>
          <w:p>
            <w:pPr>
              <w:spacing w:after="20"/>
              <w:ind w:left="20"/>
              <w:jc w:val="both"/>
            </w:pPr>
            <w:r>
              <w:rPr>
                <w:rFonts w:ascii="Times New Roman"/>
                <w:b w:val="false"/>
                <w:i w:val="false"/>
                <w:color w:val="000000"/>
                <w:sz w:val="20"/>
              </w:rPr>
              <w:t>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ozeninde sel zhuru</w:t>
            </w:r>
          </w:p>
          <w:p>
            <w:pPr>
              <w:spacing w:after="20"/>
              <w:ind w:left="20"/>
              <w:jc w:val="both"/>
            </w:pPr>
            <w:r>
              <w:rPr>
                <w:rFonts w:ascii="Times New Roman"/>
                <w:b w:val="false"/>
                <w:i w:val="false"/>
                <w:color w:val="000000"/>
                <w:sz w:val="20"/>
              </w:rPr>
              <w:t>
Shod selya po reke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факту:</w:t>
            </w:r>
          </w:p>
          <w:p>
            <w:pPr>
              <w:spacing w:after="20"/>
              <w:ind w:left="20"/>
              <w:jc w:val="both"/>
            </w:pPr>
            <w:r>
              <w:rPr>
                <w:rFonts w:ascii="Times New Roman"/>
                <w:b w:val="false"/>
                <w:i w:val="false"/>
                <w:color w:val="000000"/>
                <w:sz w:val="20"/>
              </w:rPr>
              <w:t>
Каз яз: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өзенінде қайта сел жүру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повторного селя по руслу реки XXXX...X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факту:</w:t>
            </w:r>
          </w:p>
          <w:p>
            <w:pPr>
              <w:spacing w:after="20"/>
              <w:ind w:left="20"/>
              <w:jc w:val="both"/>
            </w:pPr>
            <w:r>
              <w:rPr>
                <w:rFonts w:ascii="Times New Roman"/>
                <w:b w:val="false"/>
                <w:i w:val="false"/>
                <w:color w:val="000000"/>
                <w:sz w:val="20"/>
              </w:rPr>
              <w:t>
XX.XX.XX.XX.XX-XXXXXXXXX…X</w:t>
            </w:r>
          </w:p>
          <w:p>
            <w:pPr>
              <w:spacing w:after="20"/>
              <w:ind w:left="20"/>
              <w:jc w:val="both"/>
            </w:pPr>
            <w:r>
              <w:rPr>
                <w:rFonts w:ascii="Times New Roman"/>
                <w:b w:val="false"/>
                <w:i w:val="false"/>
                <w:color w:val="000000"/>
                <w:sz w:val="20"/>
              </w:rPr>
              <w:t>
XXXX…X ozeninde kaita sel zhuru kateri</w:t>
            </w:r>
          </w:p>
          <w:p>
            <w:pPr>
              <w:spacing w:after="20"/>
              <w:ind w:left="20"/>
              <w:jc w:val="both"/>
            </w:pPr>
            <w:r>
              <w:rPr>
                <w:rFonts w:ascii="Times New Roman"/>
                <w:b w:val="false"/>
                <w:i w:val="false"/>
                <w:color w:val="000000"/>
                <w:sz w:val="20"/>
              </w:rPr>
              <w:t>
Ugroza povtornogo selya po ruslu reki XXXX…X otsutstvuet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Беткейдердің шайылуы (жаңбыр болғандықтан сел тасқыны)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Беткейлерді шаю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склоновых смывов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Betkeilerdi shaiu kaypi</w:t>
            </w:r>
          </w:p>
          <w:p>
            <w:pPr>
              <w:spacing w:after="20"/>
              <w:ind w:left="20"/>
              <w:jc w:val="both"/>
            </w:pPr>
            <w:r>
              <w:rPr>
                <w:rFonts w:ascii="Times New Roman"/>
                <w:b w:val="false"/>
                <w:i w:val="false"/>
                <w:color w:val="000000"/>
                <w:sz w:val="20"/>
              </w:rPr>
              <w:t>
Ugroza sklonovyh smyvov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Беткейлердің шайылуы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Склоновые смывы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 XXXXXXXXX…X</w:t>
            </w:r>
          </w:p>
          <w:p>
            <w:pPr>
              <w:spacing w:after="20"/>
              <w:ind w:left="20"/>
              <w:jc w:val="both"/>
            </w:pPr>
            <w:r>
              <w:rPr>
                <w:rFonts w:ascii="Times New Roman"/>
                <w:b w:val="false"/>
                <w:i w:val="false"/>
                <w:color w:val="000000"/>
                <w:sz w:val="20"/>
              </w:rPr>
              <w:t>
Betkeilerdin shaiyluy</w:t>
            </w:r>
          </w:p>
          <w:p>
            <w:pPr>
              <w:spacing w:after="20"/>
              <w:ind w:left="20"/>
              <w:jc w:val="both"/>
            </w:pPr>
            <w:r>
              <w:rPr>
                <w:rFonts w:ascii="Times New Roman"/>
                <w:b w:val="false"/>
                <w:i w:val="false"/>
                <w:color w:val="000000"/>
                <w:sz w:val="20"/>
              </w:rPr>
              <w:t>
Sklonovye smyvy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Беткейлердің шайылу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склоновых смывов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Betkeilerdin shaiylu kateri zhok</w:t>
            </w:r>
          </w:p>
          <w:p>
            <w:pPr>
              <w:spacing w:after="20"/>
              <w:ind w:left="20"/>
              <w:jc w:val="both"/>
            </w:pPr>
            <w:r>
              <w:rPr>
                <w:rFonts w:ascii="Times New Roman"/>
                <w:b w:val="false"/>
                <w:i w:val="false"/>
                <w:color w:val="000000"/>
                <w:sz w:val="20"/>
              </w:rPr>
              <w:t>
Snyatie ugrozy sklonovyh smyvov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 ж.</w:t>
            </w:r>
          </w:p>
          <w:p>
            <w:pPr>
              <w:spacing w:after="20"/>
              <w:ind w:left="20"/>
              <w:jc w:val="both"/>
            </w:pPr>
            <w:r>
              <w:rPr>
                <w:rFonts w:ascii="Times New Roman"/>
                <w:b w:val="false"/>
                <w:i w:val="false"/>
                <w:color w:val="000000"/>
                <w:sz w:val="20"/>
              </w:rPr>
              <w:t>
ХХХХХХХХ.. .XXX</w:t>
            </w:r>
          </w:p>
          <w:p>
            <w:pPr>
              <w:spacing w:after="20"/>
              <w:ind w:left="20"/>
              <w:jc w:val="both"/>
            </w:pPr>
            <w:r>
              <w:rPr>
                <w:rFonts w:ascii="Times New Roman"/>
                <w:b w:val="false"/>
                <w:i w:val="false"/>
                <w:color w:val="000000"/>
                <w:sz w:val="20"/>
              </w:rPr>
              <w:t>
Көлбеу ағын су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Ожидаются склоновые стоки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угрозе:</w:t>
            </w:r>
          </w:p>
          <w:p>
            <w:pPr>
              <w:spacing w:after="20"/>
              <w:ind w:left="20"/>
              <w:jc w:val="both"/>
            </w:pPr>
            <w:r>
              <w:rPr>
                <w:rFonts w:ascii="Times New Roman"/>
                <w:b w:val="false"/>
                <w:i w:val="false"/>
                <w:color w:val="000000"/>
                <w:sz w:val="20"/>
              </w:rPr>
              <w:t>
ХХ.ХХ.ХХ zh.</w:t>
            </w:r>
          </w:p>
          <w:p>
            <w:pPr>
              <w:spacing w:after="20"/>
              <w:ind w:left="20"/>
              <w:jc w:val="both"/>
            </w:pPr>
            <w:r>
              <w:rPr>
                <w:rFonts w:ascii="Times New Roman"/>
                <w:b w:val="false"/>
                <w:i w:val="false"/>
                <w:color w:val="000000"/>
                <w:sz w:val="20"/>
              </w:rPr>
              <w:t>
ХХХХХХХХ...XXX</w:t>
            </w:r>
          </w:p>
          <w:p>
            <w:pPr>
              <w:spacing w:after="20"/>
              <w:ind w:left="20"/>
              <w:jc w:val="both"/>
            </w:pPr>
            <w:r>
              <w:rPr>
                <w:rFonts w:ascii="Times New Roman"/>
                <w:b w:val="false"/>
                <w:i w:val="false"/>
                <w:color w:val="000000"/>
                <w:sz w:val="20"/>
              </w:rPr>
              <w:t>
Kölbeu ağyn su kütіlude</w:t>
            </w:r>
          </w:p>
          <w:p>
            <w:pPr>
              <w:spacing w:after="20"/>
              <w:ind w:left="20"/>
              <w:jc w:val="both"/>
            </w:pPr>
            <w:r>
              <w:rPr>
                <w:rFonts w:ascii="Times New Roman"/>
                <w:b w:val="false"/>
                <w:i w:val="false"/>
                <w:color w:val="000000"/>
                <w:sz w:val="20"/>
              </w:rPr>
              <w:t>
Ozhidayutsya sklonovye stoki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жауын-шашыннан сел ағыны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селевого потока вследствие дождя в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w:t>
            </w:r>
          </w:p>
          <w:p>
            <w:pPr>
              <w:spacing w:after="20"/>
              <w:ind w:left="20"/>
              <w:jc w:val="both"/>
            </w:pPr>
            <w:r>
              <w:rPr>
                <w:rFonts w:ascii="Times New Roman"/>
                <w:b w:val="false"/>
                <w:i w:val="false"/>
                <w:color w:val="000000"/>
                <w:sz w:val="20"/>
              </w:rPr>
              <w:t xml:space="preserve">
zhauyn-shashynnan sel agyny </w:t>
            </w:r>
          </w:p>
          <w:p>
            <w:pPr>
              <w:spacing w:after="20"/>
              <w:ind w:left="20"/>
              <w:jc w:val="both"/>
            </w:pPr>
            <w:r>
              <w:rPr>
                <w:rFonts w:ascii="Times New Roman"/>
                <w:b w:val="false"/>
                <w:i w:val="false"/>
                <w:color w:val="000000"/>
                <w:sz w:val="20"/>
              </w:rPr>
              <w:t>
Ugroza selevogo potoka vsledstvie dozhdya v 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жауын-шашыннан сел ағыны болды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Вследствие дождя произошел селевой поток в 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zhauyn-shashynnan sel agyny boldy</w:t>
            </w:r>
          </w:p>
          <w:p>
            <w:pPr>
              <w:spacing w:after="20"/>
              <w:ind w:left="20"/>
              <w:jc w:val="both"/>
            </w:pPr>
            <w:r>
              <w:rPr>
                <w:rFonts w:ascii="Times New Roman"/>
                <w:b w:val="false"/>
                <w:i w:val="false"/>
                <w:color w:val="000000"/>
                <w:sz w:val="20"/>
              </w:rPr>
              <w:t>
Vsledstvie dozhdya proizoshel selevoi potok v XXXX…X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Көшкіндер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Көшкін жүру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схода лавин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Koshkin zhüru kateri</w:t>
            </w:r>
          </w:p>
          <w:p>
            <w:pPr>
              <w:spacing w:after="20"/>
              <w:ind w:left="20"/>
              <w:jc w:val="both"/>
            </w:pPr>
            <w:r>
              <w:rPr>
                <w:rFonts w:ascii="Times New Roman"/>
                <w:b w:val="false"/>
                <w:i w:val="false"/>
                <w:color w:val="000000"/>
                <w:sz w:val="20"/>
              </w:rPr>
              <w:t>
Ugroza shoda lavin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Көшкін болды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Сход лавин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Koshkin boldy</w:t>
            </w:r>
          </w:p>
          <w:p>
            <w:pPr>
              <w:spacing w:after="20"/>
              <w:ind w:left="20"/>
              <w:jc w:val="both"/>
            </w:pPr>
            <w:r>
              <w:rPr>
                <w:rFonts w:ascii="Times New Roman"/>
                <w:b w:val="false"/>
                <w:i w:val="false"/>
                <w:color w:val="000000"/>
                <w:sz w:val="20"/>
              </w:rPr>
              <w:t>
Shod lavin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Көшкін жүру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схода лавин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Koshkin zhüru kateri zhok</w:t>
            </w:r>
          </w:p>
          <w:p>
            <w:pPr>
              <w:spacing w:after="20"/>
              <w:ind w:left="20"/>
              <w:jc w:val="both"/>
            </w:pPr>
            <w:r>
              <w:rPr>
                <w:rFonts w:ascii="Times New Roman"/>
                <w:b w:val="false"/>
                <w:i w:val="false"/>
                <w:color w:val="000000"/>
                <w:sz w:val="20"/>
              </w:rPr>
              <w:t>
Snyatiye ugrozy shoda lavin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Дауылды алдын ала ескерту.XXXX...X көшкін жүру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Штормовое предупреждение</w:t>
            </w:r>
          </w:p>
          <w:p>
            <w:pPr>
              <w:spacing w:after="20"/>
              <w:ind w:left="20"/>
              <w:jc w:val="both"/>
            </w:pPr>
            <w:r>
              <w:rPr>
                <w:rFonts w:ascii="Times New Roman"/>
                <w:b w:val="false"/>
                <w:i w:val="false"/>
                <w:color w:val="000000"/>
                <w:sz w:val="20"/>
              </w:rPr>
              <w:t>
Угроза схода лавин в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eskertu.XXXX...X</w:t>
            </w:r>
          </w:p>
          <w:p>
            <w:pPr>
              <w:spacing w:after="20"/>
              <w:ind w:left="20"/>
              <w:jc w:val="both"/>
            </w:pPr>
            <w:r>
              <w:rPr>
                <w:rFonts w:ascii="Times New Roman"/>
                <w:b w:val="false"/>
                <w:i w:val="false"/>
                <w:color w:val="000000"/>
                <w:sz w:val="20"/>
              </w:rPr>
              <w:t>
koshkin zhüru kateri</w:t>
            </w:r>
          </w:p>
          <w:p>
            <w:pPr>
              <w:spacing w:after="20"/>
              <w:ind w:left="20"/>
              <w:jc w:val="both"/>
            </w:pPr>
            <w:r>
              <w:rPr>
                <w:rFonts w:ascii="Times New Roman"/>
                <w:b w:val="false"/>
                <w:i w:val="false"/>
                <w:color w:val="000000"/>
                <w:sz w:val="20"/>
              </w:rPr>
              <w:t>
Shtormovoe preduprezhdenie. Ugroza shoda lavin v 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көшкін болды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Произошел сход лавин в 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koshkin boldy</w:t>
            </w:r>
          </w:p>
          <w:p>
            <w:pPr>
              <w:spacing w:after="20"/>
              <w:ind w:left="20"/>
              <w:jc w:val="both"/>
            </w:pPr>
            <w:r>
              <w:rPr>
                <w:rFonts w:ascii="Times New Roman"/>
                <w:b w:val="false"/>
                <w:i w:val="false"/>
                <w:color w:val="000000"/>
                <w:sz w:val="20"/>
              </w:rPr>
              <w:t>
Proizoshel shod lavin v 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планировании:</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Профилактикалық көшкін түсіру жүргізіледі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Будет произведен профилактический спуск лавин на 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Profilaktikalyq koshkin tusiru zhurgiziledi </w:t>
            </w:r>
          </w:p>
          <w:p>
            <w:pPr>
              <w:spacing w:after="20"/>
              <w:ind w:left="20"/>
              <w:jc w:val="both"/>
            </w:pPr>
            <w:r>
              <w:rPr>
                <w:rFonts w:ascii="Times New Roman"/>
                <w:b w:val="false"/>
                <w:i w:val="false"/>
                <w:color w:val="000000"/>
                <w:sz w:val="20"/>
              </w:rPr>
              <w:t>
Budet proizveden profilakticheskii</w:t>
            </w:r>
          </w:p>
          <w:p>
            <w:pPr>
              <w:spacing w:after="20"/>
              <w:ind w:left="20"/>
              <w:jc w:val="both"/>
            </w:pPr>
            <w:r>
              <w:rPr>
                <w:rFonts w:ascii="Times New Roman"/>
                <w:b w:val="false"/>
                <w:i w:val="false"/>
                <w:color w:val="000000"/>
                <w:sz w:val="20"/>
              </w:rPr>
              <w:t>
spusk lavin na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Профилактикалық көшкін түсіру</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Профилактический спуск лавин на 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XX.XX.XX.XX.XX-XXXXXXXXX…X Profilaktikalyk koshkin tüsiru</w:t>
            </w:r>
          </w:p>
          <w:p>
            <w:pPr>
              <w:spacing w:after="20"/>
              <w:ind w:left="20"/>
              <w:jc w:val="both"/>
            </w:pPr>
            <w:r>
              <w:rPr>
                <w:rFonts w:ascii="Times New Roman"/>
                <w:b w:val="false"/>
                <w:i w:val="false"/>
                <w:color w:val="000000"/>
                <w:sz w:val="20"/>
              </w:rPr>
              <w:t>
Profilakticheskii spusk lavin na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XX.XX.XX.XX.XX-XXXXXXXXX…X</w:t>
            </w:r>
          </w:p>
          <w:p>
            <w:pPr>
              <w:spacing w:after="20"/>
              <w:ind w:left="20"/>
              <w:jc w:val="both"/>
            </w:pPr>
            <w:r>
              <w:rPr>
                <w:rFonts w:ascii="Times New Roman"/>
                <w:b w:val="false"/>
                <w:i w:val="false"/>
                <w:color w:val="000000"/>
                <w:sz w:val="20"/>
              </w:rPr>
              <w:t>
Шөгінділер жүру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возникновения осыпи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XX.XX.XX.XX.XX-XXXXXXXXX…X</w:t>
            </w:r>
          </w:p>
          <w:p>
            <w:pPr>
              <w:spacing w:after="20"/>
              <w:ind w:left="20"/>
              <w:jc w:val="both"/>
            </w:pPr>
            <w:r>
              <w:rPr>
                <w:rFonts w:ascii="Times New Roman"/>
                <w:b w:val="false"/>
                <w:i w:val="false"/>
                <w:color w:val="000000"/>
                <w:sz w:val="20"/>
              </w:rPr>
              <w:t>
Shogindiler zhuru kateri</w:t>
            </w:r>
          </w:p>
          <w:p>
            <w:pPr>
              <w:spacing w:after="20"/>
              <w:ind w:left="20"/>
              <w:jc w:val="both"/>
            </w:pPr>
            <w:r>
              <w:rPr>
                <w:rFonts w:ascii="Times New Roman"/>
                <w:b w:val="false"/>
                <w:i w:val="false"/>
                <w:color w:val="000000"/>
                <w:sz w:val="20"/>
              </w:rPr>
              <w:t>
Ugroza vozniknovenia osypi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XX.XX.XX.XX.XX-XXXXXXXXX…X</w:t>
            </w:r>
          </w:p>
          <w:p>
            <w:pPr>
              <w:spacing w:after="20"/>
              <w:ind w:left="20"/>
              <w:jc w:val="both"/>
            </w:pPr>
            <w:r>
              <w:rPr>
                <w:rFonts w:ascii="Times New Roman"/>
                <w:b w:val="false"/>
                <w:i w:val="false"/>
                <w:color w:val="000000"/>
                <w:sz w:val="20"/>
              </w:rPr>
              <w:t>
Шөгінділер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Зарегистрированы осыпи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XX.XX.XX.XX.XX-XXXXXXXXX…X</w:t>
            </w:r>
          </w:p>
          <w:p>
            <w:pPr>
              <w:spacing w:after="20"/>
              <w:ind w:left="20"/>
              <w:jc w:val="both"/>
            </w:pPr>
            <w:r>
              <w:rPr>
                <w:rFonts w:ascii="Times New Roman"/>
                <w:b w:val="false"/>
                <w:i w:val="false"/>
                <w:color w:val="000000"/>
                <w:sz w:val="20"/>
              </w:rPr>
              <w:t>
Shogindiler tirkeldy</w:t>
            </w:r>
          </w:p>
          <w:p>
            <w:pPr>
              <w:spacing w:after="20"/>
              <w:ind w:left="20"/>
              <w:jc w:val="both"/>
            </w:pPr>
            <w:r>
              <w:rPr>
                <w:rFonts w:ascii="Times New Roman"/>
                <w:b w:val="false"/>
                <w:i w:val="false"/>
                <w:color w:val="000000"/>
                <w:sz w:val="20"/>
              </w:rPr>
              <w:t>
Zaregistrirovany osypi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XX.XX.XX.XX.XX-XXXXXXXXX…X</w:t>
            </w:r>
          </w:p>
          <w:p>
            <w:pPr>
              <w:spacing w:after="20"/>
              <w:ind w:left="20"/>
              <w:jc w:val="both"/>
            </w:pPr>
            <w:r>
              <w:rPr>
                <w:rFonts w:ascii="Times New Roman"/>
                <w:b w:val="false"/>
                <w:i w:val="false"/>
                <w:color w:val="000000"/>
                <w:sz w:val="20"/>
              </w:rPr>
              <w:t>
Шөгінділер жүру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возникновения осыпи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XX.XX.XX.XX.XX-XXXXXXXXX…X</w:t>
            </w:r>
          </w:p>
          <w:p>
            <w:pPr>
              <w:spacing w:after="20"/>
              <w:ind w:left="20"/>
              <w:jc w:val="both"/>
            </w:pPr>
            <w:r>
              <w:rPr>
                <w:rFonts w:ascii="Times New Roman"/>
                <w:b w:val="false"/>
                <w:i w:val="false"/>
                <w:color w:val="000000"/>
                <w:sz w:val="20"/>
              </w:rPr>
              <w:t>
Shogindiler zhuru kateri zhok</w:t>
            </w:r>
          </w:p>
          <w:p>
            <w:pPr>
              <w:spacing w:after="20"/>
              <w:ind w:left="20"/>
              <w:jc w:val="both"/>
            </w:pPr>
            <w:r>
              <w:rPr>
                <w:rFonts w:ascii="Times New Roman"/>
                <w:b w:val="false"/>
                <w:i w:val="false"/>
                <w:color w:val="000000"/>
                <w:sz w:val="20"/>
              </w:rPr>
              <w:t>
Snyatie ugrozy vozniknovenia osypi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құлаулар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XX.XX.XX.XX.XX-XXXXXXXXX…X</w:t>
            </w:r>
          </w:p>
          <w:p>
            <w:pPr>
              <w:spacing w:after="20"/>
              <w:ind w:left="20"/>
              <w:jc w:val="both"/>
            </w:pPr>
            <w:r>
              <w:rPr>
                <w:rFonts w:ascii="Times New Roman"/>
                <w:b w:val="false"/>
                <w:i w:val="false"/>
                <w:color w:val="000000"/>
                <w:sz w:val="20"/>
              </w:rPr>
              <w:t>
Тас құлау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возникновения камнепадов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XX.XX.XX.XX.XX-XXXXXXXXX…X</w:t>
            </w:r>
          </w:p>
          <w:p>
            <w:pPr>
              <w:spacing w:after="20"/>
              <w:ind w:left="20"/>
              <w:jc w:val="both"/>
            </w:pPr>
            <w:r>
              <w:rPr>
                <w:rFonts w:ascii="Times New Roman"/>
                <w:b w:val="false"/>
                <w:i w:val="false"/>
                <w:color w:val="000000"/>
                <w:sz w:val="20"/>
              </w:rPr>
              <w:t>
Tas kulau kateri</w:t>
            </w:r>
          </w:p>
          <w:p>
            <w:pPr>
              <w:spacing w:after="20"/>
              <w:ind w:left="20"/>
              <w:jc w:val="both"/>
            </w:pPr>
            <w:r>
              <w:rPr>
                <w:rFonts w:ascii="Times New Roman"/>
                <w:b w:val="false"/>
                <w:i w:val="false"/>
                <w:color w:val="000000"/>
                <w:sz w:val="20"/>
              </w:rPr>
              <w:t>
Ugroza vozniknoveniya kamnepadov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XX.XX.XX.XX.XX-XXXXXXXXX…X</w:t>
            </w:r>
          </w:p>
          <w:p>
            <w:pPr>
              <w:spacing w:after="20"/>
              <w:ind w:left="20"/>
              <w:jc w:val="both"/>
            </w:pPr>
            <w:r>
              <w:rPr>
                <w:rFonts w:ascii="Times New Roman"/>
                <w:b w:val="false"/>
                <w:i w:val="false"/>
                <w:color w:val="000000"/>
                <w:sz w:val="20"/>
              </w:rPr>
              <w:t>
Тас құлау</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Камнепад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 XXXXXXXXX…X</w:t>
            </w:r>
          </w:p>
          <w:p>
            <w:pPr>
              <w:spacing w:after="20"/>
              <w:ind w:left="20"/>
              <w:jc w:val="both"/>
            </w:pPr>
            <w:r>
              <w:rPr>
                <w:rFonts w:ascii="Times New Roman"/>
                <w:b w:val="false"/>
                <w:i w:val="false"/>
                <w:color w:val="000000"/>
                <w:sz w:val="20"/>
              </w:rPr>
              <w:t>
Tas kulau</w:t>
            </w:r>
          </w:p>
          <w:p>
            <w:pPr>
              <w:spacing w:after="20"/>
              <w:ind w:left="20"/>
              <w:jc w:val="both"/>
            </w:pPr>
            <w:r>
              <w:rPr>
                <w:rFonts w:ascii="Times New Roman"/>
                <w:b w:val="false"/>
                <w:i w:val="false"/>
                <w:color w:val="000000"/>
                <w:sz w:val="20"/>
              </w:rPr>
              <w:t>
Kamnepad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Тас құлау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возникновения камнепадов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Tas kulau kateri zhok</w:t>
            </w:r>
          </w:p>
          <w:p>
            <w:pPr>
              <w:spacing w:after="20"/>
              <w:ind w:left="20"/>
              <w:jc w:val="both"/>
            </w:pPr>
            <w:r>
              <w:rPr>
                <w:rFonts w:ascii="Times New Roman"/>
                <w:b w:val="false"/>
                <w:i w:val="false"/>
                <w:color w:val="000000"/>
                <w:sz w:val="20"/>
              </w:rPr>
              <w:t xml:space="preserve">
Snyatie ugrozy vozniknoveniya kamnepadov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және агрометеорологиялық қауіпті жағдайлар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Дауылдар (9-11 бал)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м/с дейінгі дауыл пайда болу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возникновения бури до ХХ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deyingi dauyl paida bolu kateri</w:t>
            </w:r>
          </w:p>
          <w:p>
            <w:pPr>
              <w:spacing w:after="20"/>
              <w:ind w:left="20"/>
              <w:jc w:val="both"/>
            </w:pPr>
            <w:r>
              <w:rPr>
                <w:rFonts w:ascii="Times New Roman"/>
                <w:b w:val="false"/>
                <w:i w:val="false"/>
                <w:color w:val="000000"/>
                <w:sz w:val="20"/>
              </w:rPr>
              <w:t>
Ugroza vozniknoveniya buri do XX 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м/с дейінгі дауыл</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Буря до ХХ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deyingi dauyl</w:t>
            </w:r>
          </w:p>
          <w:p>
            <w:pPr>
              <w:spacing w:after="20"/>
              <w:ind w:left="20"/>
              <w:jc w:val="both"/>
            </w:pPr>
            <w:r>
              <w:rPr>
                <w:rFonts w:ascii="Times New Roman"/>
                <w:b w:val="false"/>
                <w:i w:val="false"/>
                <w:color w:val="000000"/>
                <w:sz w:val="20"/>
              </w:rPr>
              <w:t>
Burya do XX 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м/с дейінгі дауыл пайда болу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возникновения бури до ХХ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deiingi dauyl paida bolu kateri zhok</w:t>
            </w:r>
          </w:p>
          <w:p>
            <w:pPr>
              <w:spacing w:after="20"/>
              <w:ind w:left="20"/>
              <w:jc w:val="both"/>
            </w:pPr>
            <w:r>
              <w:rPr>
                <w:rFonts w:ascii="Times New Roman"/>
                <w:b w:val="false"/>
                <w:i w:val="false"/>
                <w:color w:val="000000"/>
                <w:sz w:val="20"/>
              </w:rPr>
              <w:t>
Snyatie ugrozy vozniknoveniya buri do XX m/s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Дауылдар (12-15 бал)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м/с дейінгі дауыл пайда болу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возникновения бури до ХХ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deyingi dauyl paida bolu kateri</w:t>
            </w:r>
          </w:p>
          <w:p>
            <w:pPr>
              <w:spacing w:after="20"/>
              <w:ind w:left="20"/>
              <w:jc w:val="both"/>
            </w:pPr>
            <w:r>
              <w:rPr>
                <w:rFonts w:ascii="Times New Roman"/>
                <w:b w:val="false"/>
                <w:i w:val="false"/>
                <w:color w:val="000000"/>
                <w:sz w:val="20"/>
              </w:rPr>
              <w:t>
Ugroza vozniknoveniya buri do XX 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м/с дейінгі дауыл</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Буря до ХХ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deyingi dauyl</w:t>
            </w:r>
          </w:p>
          <w:p>
            <w:pPr>
              <w:spacing w:after="20"/>
              <w:ind w:left="20"/>
              <w:jc w:val="both"/>
            </w:pPr>
            <w:r>
              <w:rPr>
                <w:rFonts w:ascii="Times New Roman"/>
                <w:b w:val="false"/>
                <w:i w:val="false"/>
                <w:color w:val="000000"/>
                <w:sz w:val="20"/>
              </w:rPr>
              <w:t xml:space="preserve">
Burya do XX m/s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ХХ м/с дейінгі дауыл пайда болу қатері жоқ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возникновения бури до ХХ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deiingi dauyl paida bolu kateri zhok</w:t>
            </w:r>
          </w:p>
          <w:p>
            <w:pPr>
              <w:spacing w:after="20"/>
              <w:ind w:left="20"/>
              <w:jc w:val="both"/>
            </w:pPr>
            <w:r>
              <w:rPr>
                <w:rFonts w:ascii="Times New Roman"/>
                <w:b w:val="false"/>
                <w:i w:val="false"/>
                <w:color w:val="000000"/>
                <w:sz w:val="20"/>
              </w:rPr>
              <w:t>
Snyatie ugrozy vozniknoveniya buri do XX m/s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Дауылдар</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м/с дейін желдің ұйытқуы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усиления ветра с порывами до ХХ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deiin zheldin uiytkuy kateri</w:t>
            </w:r>
          </w:p>
          <w:p>
            <w:pPr>
              <w:spacing w:after="20"/>
              <w:ind w:left="20"/>
              <w:jc w:val="both"/>
            </w:pPr>
            <w:r>
              <w:rPr>
                <w:rFonts w:ascii="Times New Roman"/>
                <w:b w:val="false"/>
                <w:i w:val="false"/>
                <w:color w:val="000000"/>
                <w:sz w:val="20"/>
              </w:rPr>
              <w:t>
Ugroza usileniya vetra s poryvami do XX 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м/с дейін желдің ұйытқуы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усиление ветра с порывами до ХХ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deiin zheldin uiytkuy</w:t>
            </w:r>
          </w:p>
          <w:p>
            <w:pPr>
              <w:spacing w:after="20"/>
              <w:ind w:left="20"/>
              <w:jc w:val="both"/>
            </w:pPr>
            <w:r>
              <w:rPr>
                <w:rFonts w:ascii="Times New Roman"/>
                <w:b w:val="false"/>
                <w:i w:val="false"/>
                <w:color w:val="000000"/>
                <w:sz w:val="20"/>
              </w:rPr>
              <w:t>
Usileniye vetra s poryvami do XX 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м/с дейін желдің ұйытқуы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усиления ветра с порывами до ХХ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deiin zheldin uiytkuy kateri zhok</w:t>
            </w:r>
          </w:p>
          <w:p>
            <w:pPr>
              <w:spacing w:after="20"/>
              <w:ind w:left="20"/>
              <w:jc w:val="both"/>
            </w:pPr>
            <w:r>
              <w:rPr>
                <w:rFonts w:ascii="Times New Roman"/>
                <w:b w:val="false"/>
                <w:i w:val="false"/>
                <w:color w:val="000000"/>
                <w:sz w:val="20"/>
              </w:rPr>
              <w:t>
Snyatie ugrozy usileniya vetra s poryvami do XX 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Дауылды алдын ала ескерту. ХХ м/с дейін желдің ұйытқу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Штормовое предупреждение. На территории XXXX…X угроза усиления ветра с порывами до ХХ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eskertu.XX m/s deiin zheldin uiytku kateri</w:t>
            </w:r>
          </w:p>
          <w:p>
            <w:pPr>
              <w:spacing w:after="20"/>
              <w:ind w:left="20"/>
              <w:jc w:val="both"/>
            </w:pPr>
            <w:r>
              <w:rPr>
                <w:rFonts w:ascii="Times New Roman"/>
                <w:b w:val="false"/>
                <w:i w:val="false"/>
                <w:color w:val="000000"/>
                <w:sz w:val="20"/>
              </w:rPr>
              <w:t xml:space="preserve">
Shotormovoe preduprezhdenie. Na territorii XXXX…X ugroza usileniya vetra s poryvami do XX m/s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дауылдар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м/с дейінгі шаңды дауылдар пайда болу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возникновения пыльных бурь до ХХ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deiingi shandy dauyldar paida bolu kateri</w:t>
            </w:r>
          </w:p>
          <w:p>
            <w:pPr>
              <w:spacing w:after="20"/>
              <w:ind w:left="20"/>
              <w:jc w:val="both"/>
            </w:pPr>
            <w:r>
              <w:rPr>
                <w:rFonts w:ascii="Times New Roman"/>
                <w:b w:val="false"/>
                <w:i w:val="false"/>
                <w:color w:val="000000"/>
                <w:sz w:val="20"/>
              </w:rPr>
              <w:t>
Ugroza vozniknoveniya pylnyh bur do XX 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м/с дейінгі шаңды дауылдар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Пыльные бури до ХХ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deiingi shandy dauyldar</w:t>
            </w:r>
          </w:p>
          <w:p>
            <w:pPr>
              <w:spacing w:after="20"/>
              <w:ind w:left="20"/>
              <w:jc w:val="both"/>
            </w:pPr>
            <w:r>
              <w:rPr>
                <w:rFonts w:ascii="Times New Roman"/>
                <w:b w:val="false"/>
                <w:i w:val="false"/>
                <w:color w:val="000000"/>
                <w:sz w:val="20"/>
              </w:rPr>
              <w:t>
Pylnye buri do XX 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ХХ м/с дейінгі шаңды дауылдар пайда болу қатері жоқ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возникновения пыльных бурь до ХХ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deiingi shandy dauyldar paida bolu kateri zhoк</w:t>
            </w:r>
          </w:p>
          <w:p>
            <w:pPr>
              <w:spacing w:after="20"/>
              <w:ind w:left="20"/>
              <w:jc w:val="both"/>
            </w:pPr>
            <w:r>
              <w:rPr>
                <w:rFonts w:ascii="Times New Roman"/>
                <w:b w:val="false"/>
                <w:i w:val="false"/>
                <w:color w:val="000000"/>
                <w:sz w:val="20"/>
              </w:rPr>
              <w:t>
Snyatie ugrozy vozniknoveniya pylnyh bur do XX 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бұршақ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аумағында ірі бұршаққа айналатын жауынды алдын ала ескерту</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Штормовое предупреждение дождя с переходом в крупный град в районе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aumagynda iri burshakka ainalatyn zhauyndy aldyn ala eskertu</w:t>
            </w:r>
          </w:p>
          <w:p>
            <w:pPr>
              <w:spacing w:after="20"/>
              <w:ind w:left="20"/>
              <w:jc w:val="both"/>
            </w:pPr>
            <w:r>
              <w:rPr>
                <w:rFonts w:ascii="Times New Roman"/>
                <w:b w:val="false"/>
                <w:i w:val="false"/>
                <w:color w:val="000000"/>
                <w:sz w:val="20"/>
              </w:rPr>
              <w:t>
Shotormovoe preduprezhdenie dozhdya s perehodom krupnyi grad v raione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Нөсер жауын (жауын)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Нөсер жауын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сильный дождь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Noser zhauyn kütilude</w:t>
            </w:r>
          </w:p>
          <w:p>
            <w:pPr>
              <w:spacing w:after="20"/>
              <w:ind w:left="20"/>
              <w:jc w:val="both"/>
            </w:pPr>
            <w:r>
              <w:rPr>
                <w:rFonts w:ascii="Times New Roman"/>
                <w:b w:val="false"/>
                <w:i w:val="false"/>
                <w:color w:val="000000"/>
                <w:sz w:val="20"/>
              </w:rPr>
              <w:t>
Ozhidaetsya silnyi dozhd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XX.XX.XX.XX.XXXXXXXXXXX…X</w:t>
            </w:r>
          </w:p>
          <w:p>
            <w:pPr>
              <w:spacing w:after="20"/>
              <w:ind w:left="20"/>
              <w:jc w:val="both"/>
            </w:pPr>
            <w:r>
              <w:rPr>
                <w:rFonts w:ascii="Times New Roman"/>
                <w:b w:val="false"/>
                <w:i w:val="false"/>
                <w:color w:val="000000"/>
                <w:sz w:val="20"/>
              </w:rPr>
              <w:t>
Нөсер жауын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Сильный дождь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Noser zhauyn</w:t>
            </w:r>
          </w:p>
          <w:p>
            <w:pPr>
              <w:spacing w:after="20"/>
              <w:ind w:left="20"/>
              <w:jc w:val="both"/>
            </w:pPr>
            <w:r>
              <w:rPr>
                <w:rFonts w:ascii="Times New Roman"/>
                <w:b w:val="false"/>
                <w:i w:val="false"/>
                <w:color w:val="000000"/>
                <w:sz w:val="20"/>
              </w:rPr>
              <w:t>
Silnyi dozhd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Нөсер жауын күтілу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сильного дождя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Noser zhauyn kütilu kateri zhok</w:t>
            </w:r>
          </w:p>
          <w:p>
            <w:pPr>
              <w:spacing w:after="20"/>
              <w:ind w:left="20"/>
              <w:jc w:val="both"/>
            </w:pPr>
            <w:r>
              <w:rPr>
                <w:rFonts w:ascii="Times New Roman"/>
                <w:b w:val="false"/>
                <w:i w:val="false"/>
                <w:color w:val="000000"/>
                <w:sz w:val="20"/>
              </w:rPr>
              <w:t>
Snyatie ugrozy silnogo dozhdya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кезінде:</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XX.XX.XX.XX.XX XXXXXXXXX…X Нөсер жауын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дождь (ливень)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Noser zhauyn kütilude</w:t>
            </w:r>
          </w:p>
          <w:p>
            <w:pPr>
              <w:spacing w:after="20"/>
              <w:ind w:left="20"/>
              <w:jc w:val="both"/>
            </w:pPr>
            <w:r>
              <w:rPr>
                <w:rFonts w:ascii="Times New Roman"/>
                <w:b w:val="false"/>
                <w:i w:val="false"/>
                <w:color w:val="000000"/>
                <w:sz w:val="20"/>
              </w:rPr>
              <w:t>
Ozhidaetsya dozhd (liven)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Нөсер жауын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Дождь (ливень)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Noser zhauyn</w:t>
            </w:r>
          </w:p>
          <w:p>
            <w:pPr>
              <w:spacing w:after="20"/>
              <w:ind w:left="20"/>
              <w:jc w:val="both"/>
            </w:pPr>
            <w:r>
              <w:rPr>
                <w:rFonts w:ascii="Times New Roman"/>
                <w:b w:val="false"/>
                <w:i w:val="false"/>
                <w:color w:val="000000"/>
                <w:sz w:val="20"/>
              </w:rPr>
              <w:t>
Dozhd (liven)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Қауіп-қатер кезінде:</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Дауылды алдын ала ескерту. ХХХХ...Х аумағында қарға ауысатын жауын </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Штормовое предупреждение. Дождь с переходом в снег на территории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 ХХХХ...Х aumagynda karga auysatyn zhauyn</w:t>
            </w:r>
          </w:p>
          <w:p>
            <w:pPr>
              <w:spacing w:after="20"/>
              <w:ind w:left="20"/>
              <w:jc w:val="both"/>
            </w:pPr>
            <w:r>
              <w:rPr>
                <w:rFonts w:ascii="Times New Roman"/>
                <w:b w:val="false"/>
                <w:i w:val="false"/>
                <w:color w:val="000000"/>
                <w:sz w:val="20"/>
              </w:rPr>
              <w:t>
Shotormovoe preduprezhdenie. Dozhd s perehodom v sneg na territorii ХХХХ...Х</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жауын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Нөсер жауын күтілуде</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Ожидается сильный дождь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Noser zhauyn kutilude</w:t>
            </w:r>
          </w:p>
          <w:p>
            <w:pPr>
              <w:spacing w:after="20"/>
              <w:ind w:left="20"/>
              <w:jc w:val="both"/>
            </w:pPr>
            <w:r>
              <w:rPr>
                <w:rFonts w:ascii="Times New Roman"/>
                <w:b w:val="false"/>
                <w:i w:val="false"/>
                <w:color w:val="000000"/>
                <w:sz w:val="20"/>
              </w:rPr>
              <w:t>
Ozhidaetsya silnyi dozhd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Нөсер жауын</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Сильный дождь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Noser zhauyn</w:t>
            </w:r>
          </w:p>
          <w:p>
            <w:pPr>
              <w:spacing w:after="20"/>
              <w:ind w:left="20"/>
              <w:jc w:val="both"/>
            </w:pPr>
            <w:r>
              <w:rPr>
                <w:rFonts w:ascii="Times New Roman"/>
                <w:b w:val="false"/>
                <w:i w:val="false"/>
                <w:color w:val="000000"/>
                <w:sz w:val="20"/>
              </w:rPr>
              <w:t>
Silnyi dozhd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Нөсер жауын күтілу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сильного дождя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Noser zhauyn kutilu kateri zhok</w:t>
            </w:r>
          </w:p>
          <w:p>
            <w:pPr>
              <w:spacing w:after="20"/>
              <w:ind w:left="20"/>
              <w:jc w:val="both"/>
            </w:pPr>
            <w:r>
              <w:rPr>
                <w:rFonts w:ascii="Times New Roman"/>
                <w:b w:val="false"/>
                <w:i w:val="false"/>
                <w:color w:val="000000"/>
                <w:sz w:val="20"/>
              </w:rPr>
              <w:t xml:space="preserve">
Snyatie ugrozy silnogo dozhdya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Дауылды алдын ала ескерту. XXXX..X ауданында нөсер жауын</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Штормовое предупреждение. Сильный дождь в районе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 XXXX..X audanynda noser zhauyn</w:t>
            </w:r>
          </w:p>
          <w:p>
            <w:pPr>
              <w:spacing w:after="20"/>
              <w:ind w:left="20"/>
              <w:jc w:val="both"/>
            </w:pPr>
            <w:r>
              <w:rPr>
                <w:rFonts w:ascii="Times New Roman"/>
                <w:b w:val="false"/>
                <w:i w:val="false"/>
                <w:color w:val="000000"/>
                <w:sz w:val="20"/>
              </w:rPr>
              <w:t>
Shotormovoe preduprezhdenie. Silnyi dozhd v raione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жауын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Ұзақ жауын күтілуде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Ожидается продолжительный дождь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Uzak zhauyn kutilude</w:t>
            </w:r>
          </w:p>
          <w:p>
            <w:pPr>
              <w:spacing w:after="20"/>
              <w:ind w:left="20"/>
              <w:jc w:val="both"/>
            </w:pPr>
            <w:r>
              <w:rPr>
                <w:rFonts w:ascii="Times New Roman"/>
                <w:b w:val="false"/>
                <w:i w:val="false"/>
                <w:color w:val="000000"/>
                <w:sz w:val="20"/>
              </w:rPr>
              <w:t>
Ozhidaetsya prodolzhitelnyi dozhd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Ұзақ жауын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Продолжительный дождь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Uzak zhauyn</w:t>
            </w:r>
          </w:p>
          <w:p>
            <w:pPr>
              <w:spacing w:after="20"/>
              <w:ind w:left="20"/>
              <w:jc w:val="both"/>
            </w:pPr>
            <w:r>
              <w:rPr>
                <w:rFonts w:ascii="Times New Roman"/>
                <w:b w:val="false"/>
                <w:i w:val="false"/>
                <w:color w:val="000000"/>
                <w:sz w:val="20"/>
              </w:rPr>
              <w:t>
Prodolzhitelnyi dozhd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Ұзақ жауын болу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продолжительного дождя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Uzak zhauyn kutilu kateri zhok</w:t>
            </w:r>
          </w:p>
          <w:p>
            <w:pPr>
              <w:spacing w:after="20"/>
              <w:ind w:left="20"/>
              <w:jc w:val="both"/>
            </w:pPr>
            <w:r>
              <w:rPr>
                <w:rFonts w:ascii="Times New Roman"/>
                <w:b w:val="false"/>
                <w:i w:val="false"/>
                <w:color w:val="000000"/>
                <w:sz w:val="20"/>
              </w:rPr>
              <w:t xml:space="preserve">
Snyatie ugrozy prodolzhitelnogo dozhdya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қар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Қалың қар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сильный снегопад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Kalyn kar kütilude</w:t>
            </w:r>
          </w:p>
          <w:p>
            <w:pPr>
              <w:spacing w:after="20"/>
              <w:ind w:left="20"/>
              <w:jc w:val="both"/>
            </w:pPr>
            <w:r>
              <w:rPr>
                <w:rFonts w:ascii="Times New Roman"/>
                <w:b w:val="false"/>
                <w:i w:val="false"/>
                <w:color w:val="000000"/>
                <w:sz w:val="20"/>
              </w:rPr>
              <w:t>
Ozhidaetsya silnyi snegopad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Қалың қар</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Сильный снегопад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Kalyn kar</w:t>
            </w:r>
          </w:p>
          <w:p>
            <w:pPr>
              <w:spacing w:after="20"/>
              <w:ind w:left="20"/>
              <w:jc w:val="both"/>
            </w:pPr>
            <w:r>
              <w:rPr>
                <w:rFonts w:ascii="Times New Roman"/>
                <w:b w:val="false"/>
                <w:i w:val="false"/>
                <w:color w:val="000000"/>
                <w:sz w:val="20"/>
              </w:rPr>
              <w:t>
Silnyi snegopad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Қалың қар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сильного снегопада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Qalyn qar qateri zhok</w:t>
            </w:r>
          </w:p>
          <w:p>
            <w:pPr>
              <w:spacing w:after="20"/>
              <w:ind w:left="20"/>
              <w:jc w:val="both"/>
            </w:pPr>
            <w:r>
              <w:rPr>
                <w:rFonts w:ascii="Times New Roman"/>
                <w:b w:val="false"/>
                <w:i w:val="false"/>
                <w:color w:val="000000"/>
                <w:sz w:val="20"/>
              </w:rPr>
              <w:t>
Snyatie ugrozy silnogo snegopada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Дауылды алдын ала ескерту.</w:t>
            </w:r>
          </w:p>
          <w:p>
            <w:pPr>
              <w:spacing w:after="20"/>
              <w:ind w:left="20"/>
              <w:jc w:val="both"/>
            </w:pPr>
            <w:r>
              <w:rPr>
                <w:rFonts w:ascii="Times New Roman"/>
                <w:b w:val="false"/>
                <w:i w:val="false"/>
                <w:color w:val="000000"/>
                <w:sz w:val="20"/>
              </w:rPr>
              <w:t>
ХХХХ...Х ауданында қалың қар, боран күтiлуде.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Штормовое предупреждение.Ожидается сильный снегопад, метель в районе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 XXXX..X audanynda kalyn kar, boran kutilyde</w:t>
            </w:r>
          </w:p>
          <w:p>
            <w:pPr>
              <w:spacing w:after="20"/>
              <w:ind w:left="20"/>
              <w:jc w:val="both"/>
            </w:pPr>
            <w:r>
              <w:rPr>
                <w:rFonts w:ascii="Times New Roman"/>
                <w:b w:val="false"/>
                <w:i w:val="false"/>
                <w:color w:val="000000"/>
                <w:sz w:val="20"/>
              </w:rPr>
              <w:t xml:space="preserve">
Shotormovoe preduprezhdenie. </w:t>
            </w:r>
          </w:p>
          <w:p>
            <w:pPr>
              <w:spacing w:after="20"/>
              <w:ind w:left="20"/>
              <w:jc w:val="both"/>
            </w:pPr>
            <w:r>
              <w:rPr>
                <w:rFonts w:ascii="Times New Roman"/>
                <w:b w:val="false"/>
                <w:i w:val="false"/>
                <w:color w:val="000000"/>
                <w:sz w:val="20"/>
              </w:rPr>
              <w:t>
Ozhidaetsya silnyi snegopad, metel v raione 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аумағында қалың қар, боран.Көрінуі ХХм. дейін, ХХХХ...Х жолдары жабық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Сильный снегопад, метель в районе XXXX...X. Видимость до XXм. Движение закрыто на дорогах XXXХ…Х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aumagynda kalyn kar, boran.Korinui XXm. deiin, XXXX…X zholdar zhabyk</w:t>
            </w:r>
          </w:p>
          <w:p>
            <w:pPr>
              <w:spacing w:after="20"/>
              <w:ind w:left="20"/>
              <w:jc w:val="both"/>
            </w:pPr>
            <w:r>
              <w:rPr>
                <w:rFonts w:ascii="Times New Roman"/>
                <w:b w:val="false"/>
                <w:i w:val="false"/>
                <w:color w:val="000000"/>
                <w:sz w:val="20"/>
              </w:rPr>
              <w:t>
Silnyi snegopad, metel v raione XXXX…X.​Vidimost do XX m.​dvi​zhen​ie zakryto na dorogah 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тас жолы жабық. Қалың қар</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Трасса XXXX...Х закрыта. Сильный снегопад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XXXX...Х tas zholy zhabyk. </w:t>
            </w:r>
          </w:p>
          <w:p>
            <w:pPr>
              <w:spacing w:after="20"/>
              <w:ind w:left="20"/>
              <w:jc w:val="both"/>
            </w:pPr>
            <w:r>
              <w:rPr>
                <w:rFonts w:ascii="Times New Roman"/>
                <w:b w:val="false"/>
                <w:i w:val="false"/>
                <w:color w:val="000000"/>
                <w:sz w:val="20"/>
              </w:rPr>
              <w:t>
Kalyn каr</w:t>
            </w:r>
          </w:p>
          <w:p>
            <w:pPr>
              <w:spacing w:after="20"/>
              <w:ind w:left="20"/>
              <w:jc w:val="both"/>
            </w:pPr>
            <w:r>
              <w:rPr>
                <w:rFonts w:ascii="Times New Roman"/>
                <w:b w:val="false"/>
                <w:i w:val="false"/>
                <w:color w:val="000000"/>
                <w:sz w:val="20"/>
              </w:rPr>
              <w:t xml:space="preserve">
Trassa XXXX…X zakryta. </w:t>
            </w:r>
          </w:p>
          <w:p>
            <w:pPr>
              <w:spacing w:after="20"/>
              <w:ind w:left="20"/>
              <w:jc w:val="both"/>
            </w:pPr>
            <w:r>
              <w:rPr>
                <w:rFonts w:ascii="Times New Roman"/>
                <w:b w:val="false"/>
                <w:i w:val="false"/>
                <w:color w:val="000000"/>
                <w:sz w:val="20"/>
              </w:rPr>
              <w:t>
Silnyi snegopad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Қар жауу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снегопад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Kar zhauu kutilude</w:t>
            </w:r>
          </w:p>
          <w:p>
            <w:pPr>
              <w:spacing w:after="20"/>
              <w:ind w:left="20"/>
              <w:jc w:val="both"/>
            </w:pPr>
            <w:r>
              <w:rPr>
                <w:rFonts w:ascii="Times New Roman"/>
                <w:b w:val="false"/>
                <w:i w:val="false"/>
                <w:color w:val="000000"/>
                <w:sz w:val="20"/>
              </w:rPr>
              <w:t>
Ozhidaetsya snegopad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Қар жауу</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Снегопад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Kar zhauu</w:t>
            </w:r>
          </w:p>
          <w:p>
            <w:pPr>
              <w:spacing w:after="20"/>
              <w:ind w:left="20"/>
              <w:jc w:val="both"/>
            </w:pPr>
            <w:r>
              <w:rPr>
                <w:rFonts w:ascii="Times New Roman"/>
                <w:b w:val="false"/>
                <w:i w:val="false"/>
                <w:color w:val="000000"/>
                <w:sz w:val="20"/>
              </w:rPr>
              <w:t>
Snegopad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мұз қату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мұз қату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Угроза сильного оледенения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muz katu kateri</w:t>
            </w:r>
          </w:p>
          <w:p>
            <w:pPr>
              <w:spacing w:after="20"/>
              <w:ind w:left="20"/>
              <w:jc w:val="both"/>
            </w:pPr>
            <w:r>
              <w:rPr>
                <w:rFonts w:ascii="Times New Roman"/>
                <w:b w:val="false"/>
                <w:i w:val="false"/>
                <w:color w:val="000000"/>
                <w:sz w:val="20"/>
              </w:rPr>
              <w:t xml:space="preserve">
Ugroza silnogo oledeneniya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Қатты мұз қату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Сильное оледенение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muz katu</w:t>
            </w:r>
          </w:p>
          <w:p>
            <w:pPr>
              <w:spacing w:after="20"/>
              <w:ind w:left="20"/>
              <w:jc w:val="both"/>
            </w:pPr>
            <w:r>
              <w:rPr>
                <w:rFonts w:ascii="Times New Roman"/>
                <w:b w:val="false"/>
                <w:i w:val="false"/>
                <w:color w:val="000000"/>
                <w:sz w:val="20"/>
              </w:rPr>
              <w:t xml:space="preserve">
Silnoye oledeneniye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мұз қату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Снятие угрозы сильного оледенения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muz katu kateri zhoк</w:t>
            </w:r>
          </w:p>
          <w:p>
            <w:pPr>
              <w:spacing w:after="20"/>
              <w:ind w:left="20"/>
              <w:jc w:val="both"/>
            </w:pPr>
            <w:r>
              <w:rPr>
                <w:rFonts w:ascii="Times New Roman"/>
                <w:b w:val="false"/>
                <w:i w:val="false"/>
                <w:color w:val="000000"/>
                <w:sz w:val="20"/>
              </w:rPr>
              <w:t xml:space="preserve">
Snyatie ugrozy silnogo oledeneniya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бұрқасын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бұрқасын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сильной метели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burkasin kateri</w:t>
            </w:r>
          </w:p>
          <w:p>
            <w:pPr>
              <w:spacing w:after="20"/>
              <w:ind w:left="20"/>
              <w:jc w:val="both"/>
            </w:pPr>
            <w:r>
              <w:rPr>
                <w:rFonts w:ascii="Times New Roman"/>
                <w:b w:val="false"/>
                <w:i w:val="false"/>
                <w:color w:val="000000"/>
                <w:sz w:val="20"/>
              </w:rPr>
              <w:t>
Ugroza silnoy meteli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бұрқасын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Сильная метель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burkasin</w:t>
            </w:r>
          </w:p>
          <w:p>
            <w:pPr>
              <w:spacing w:after="20"/>
              <w:ind w:left="20"/>
              <w:jc w:val="both"/>
            </w:pPr>
            <w:r>
              <w:rPr>
                <w:rFonts w:ascii="Times New Roman"/>
                <w:b w:val="false"/>
                <w:i w:val="false"/>
                <w:color w:val="000000"/>
                <w:sz w:val="20"/>
              </w:rPr>
              <w:t>
Silnaya metel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бұрқасын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сильной метели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burkasin kateri zhoк</w:t>
            </w:r>
          </w:p>
          <w:p>
            <w:pPr>
              <w:spacing w:after="20"/>
              <w:ind w:left="20"/>
              <w:jc w:val="both"/>
            </w:pPr>
            <w:r>
              <w:rPr>
                <w:rFonts w:ascii="Times New Roman"/>
                <w:b w:val="false"/>
                <w:i w:val="false"/>
                <w:color w:val="000000"/>
                <w:sz w:val="20"/>
              </w:rPr>
              <w:t>
Snyatie ugrozy silnoy meteli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Нақты жағдайда:</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ХХ м/с қатты бұрқасын жел. Х ауысым Х-ХХ сыныптарында сабақ болмайды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Сильная метель, ветер ХХ м/с. Отмена занятий Х-ХХ класс Х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XX.XX.XX.XX.XX-</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 m/s кatty burkasyn zhel. Х ausym Х-ХХ</w:t>
            </w:r>
          </w:p>
          <w:p>
            <w:pPr>
              <w:spacing w:after="20"/>
              <w:ind w:left="20"/>
              <w:jc w:val="both"/>
            </w:pPr>
            <w:r>
              <w:rPr>
                <w:rFonts w:ascii="Times New Roman"/>
                <w:b w:val="false"/>
                <w:i w:val="false"/>
                <w:color w:val="000000"/>
                <w:sz w:val="20"/>
              </w:rPr>
              <w:t>
synyptarynda sabak bolmaidy</w:t>
            </w:r>
          </w:p>
          <w:p>
            <w:pPr>
              <w:spacing w:after="20"/>
              <w:ind w:left="20"/>
              <w:jc w:val="both"/>
            </w:pPr>
            <w:r>
              <w:rPr>
                <w:rFonts w:ascii="Times New Roman"/>
                <w:b w:val="false"/>
                <w:i w:val="false"/>
                <w:color w:val="000000"/>
                <w:sz w:val="20"/>
              </w:rPr>
              <w:t xml:space="preserve">
Silnaya metel, veter XX m/s. </w:t>
            </w:r>
          </w:p>
          <w:p>
            <w:pPr>
              <w:spacing w:after="20"/>
              <w:ind w:left="20"/>
              <w:jc w:val="both"/>
            </w:pPr>
            <w:r>
              <w:rPr>
                <w:rFonts w:ascii="Times New Roman"/>
                <w:b w:val="false"/>
                <w:i w:val="false"/>
                <w:color w:val="000000"/>
                <w:sz w:val="20"/>
              </w:rPr>
              <w:t>
Otmena zanyatii X-XX klass Х smeny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көктайғақ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көктайғақ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сильного гололеда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koktaigak kateri</w:t>
            </w:r>
          </w:p>
          <w:p>
            <w:pPr>
              <w:spacing w:after="20"/>
              <w:ind w:left="20"/>
              <w:jc w:val="both"/>
            </w:pPr>
            <w:r>
              <w:rPr>
                <w:rFonts w:ascii="Times New Roman"/>
                <w:b w:val="false"/>
                <w:i w:val="false"/>
                <w:color w:val="000000"/>
                <w:sz w:val="20"/>
              </w:rPr>
              <w:t>
Ugroza silnogo gololeda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көктайғақ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Сильный гололед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koktaigak</w:t>
            </w:r>
          </w:p>
          <w:p>
            <w:pPr>
              <w:spacing w:after="20"/>
              <w:ind w:left="20"/>
              <w:jc w:val="both"/>
            </w:pPr>
            <w:r>
              <w:rPr>
                <w:rFonts w:ascii="Times New Roman"/>
                <w:b w:val="false"/>
                <w:i w:val="false"/>
                <w:color w:val="000000"/>
                <w:sz w:val="20"/>
              </w:rPr>
              <w:t>
Silnyi gololed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көктайғақ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сильного гололеда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koktaigak kateri zhok</w:t>
            </w:r>
          </w:p>
          <w:p>
            <w:pPr>
              <w:spacing w:after="20"/>
              <w:ind w:left="20"/>
              <w:jc w:val="both"/>
            </w:pPr>
            <w:r>
              <w:rPr>
                <w:rFonts w:ascii="Times New Roman"/>
                <w:b w:val="false"/>
                <w:i w:val="false"/>
                <w:color w:val="000000"/>
                <w:sz w:val="20"/>
              </w:rPr>
              <w:t>
Snyatie ugrozy silnogo gololeda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Нақты жағдайда:</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Көктайғақ. Х ауысым Х-ХХ сыныптарында сабақ болмайды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Гололед. Отмена занятий Х-ХХ класс Х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XX.XX.XX.XX.XX-</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Koktaigak. Х ausym X-XX synyptarynda sabak bolmaidy</w:t>
            </w:r>
          </w:p>
          <w:p>
            <w:pPr>
              <w:spacing w:after="20"/>
              <w:ind w:left="20"/>
              <w:jc w:val="both"/>
            </w:pPr>
            <w:r>
              <w:rPr>
                <w:rFonts w:ascii="Times New Roman"/>
                <w:b w:val="false"/>
                <w:i w:val="false"/>
                <w:color w:val="000000"/>
                <w:sz w:val="20"/>
              </w:rPr>
              <w:t>
Gololed. Otmena zanyatii X-XX klass Х smeny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Көктайғақ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гололеда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Koktaigak kateri</w:t>
            </w:r>
          </w:p>
          <w:p>
            <w:pPr>
              <w:spacing w:after="20"/>
              <w:ind w:left="20"/>
              <w:jc w:val="both"/>
            </w:pPr>
            <w:r>
              <w:rPr>
                <w:rFonts w:ascii="Times New Roman"/>
                <w:b w:val="false"/>
                <w:i w:val="false"/>
                <w:color w:val="000000"/>
                <w:sz w:val="20"/>
              </w:rPr>
              <w:t>
Ugroza gololeda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Көктайғақ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Гололед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Koktaigak</w:t>
            </w:r>
          </w:p>
          <w:p>
            <w:pPr>
              <w:spacing w:after="20"/>
              <w:ind w:left="20"/>
              <w:jc w:val="both"/>
            </w:pPr>
            <w:r>
              <w:rPr>
                <w:rFonts w:ascii="Times New Roman"/>
                <w:b w:val="false"/>
                <w:i w:val="false"/>
                <w:color w:val="000000"/>
                <w:sz w:val="20"/>
              </w:rPr>
              <w:t>
Gololed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көктайғақ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гололеда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Koktaigak kateri zhok</w:t>
            </w:r>
          </w:p>
          <w:p>
            <w:pPr>
              <w:spacing w:after="20"/>
              <w:ind w:left="20"/>
              <w:jc w:val="both"/>
            </w:pPr>
            <w:r>
              <w:rPr>
                <w:rFonts w:ascii="Times New Roman"/>
                <w:b w:val="false"/>
                <w:i w:val="false"/>
                <w:color w:val="000000"/>
                <w:sz w:val="20"/>
              </w:rPr>
              <w:t>
Snyatie ugrozy gololeda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аяз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аяз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сильный мороз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ayaz kü tilude</w:t>
            </w:r>
          </w:p>
          <w:p>
            <w:pPr>
              <w:spacing w:after="20"/>
              <w:ind w:left="20"/>
              <w:jc w:val="both"/>
            </w:pPr>
            <w:r>
              <w:rPr>
                <w:rFonts w:ascii="Times New Roman"/>
                <w:b w:val="false"/>
                <w:i w:val="false"/>
                <w:color w:val="000000"/>
                <w:sz w:val="20"/>
              </w:rPr>
              <w:t>
Ozhidaetsya silnyi moroz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w:t>
            </w:r>
          </w:p>
          <w:p>
            <w:pPr>
              <w:spacing w:after="20"/>
              <w:ind w:left="20"/>
              <w:jc w:val="both"/>
            </w:pPr>
            <w:r>
              <w:rPr>
                <w:rFonts w:ascii="Times New Roman"/>
                <w:b w:val="false"/>
                <w:i w:val="false"/>
                <w:color w:val="000000"/>
                <w:sz w:val="20"/>
              </w:rPr>
              <w:t>
Қатты аяз</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Сильный мороз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ayaz</w:t>
            </w:r>
          </w:p>
          <w:p>
            <w:pPr>
              <w:spacing w:after="20"/>
              <w:ind w:left="20"/>
              <w:jc w:val="both"/>
            </w:pPr>
            <w:r>
              <w:rPr>
                <w:rFonts w:ascii="Times New Roman"/>
                <w:b w:val="false"/>
                <w:i w:val="false"/>
                <w:color w:val="000000"/>
                <w:sz w:val="20"/>
              </w:rPr>
              <w:t>
Silnyi moroz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w:t>
            </w:r>
          </w:p>
          <w:p>
            <w:pPr>
              <w:spacing w:after="20"/>
              <w:ind w:left="20"/>
              <w:jc w:val="both"/>
            </w:pPr>
            <w:r>
              <w:rPr>
                <w:rFonts w:ascii="Times New Roman"/>
                <w:b w:val="false"/>
                <w:i w:val="false"/>
                <w:color w:val="000000"/>
                <w:sz w:val="20"/>
              </w:rPr>
              <w:t>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аяз</w:t>
            </w:r>
          </w:p>
          <w:p>
            <w:pPr>
              <w:spacing w:after="20"/>
              <w:ind w:left="20"/>
              <w:jc w:val="both"/>
            </w:pPr>
            <w:r>
              <w:rPr>
                <w:rFonts w:ascii="Times New Roman"/>
                <w:b w:val="false"/>
                <w:i w:val="false"/>
                <w:color w:val="000000"/>
                <w:sz w:val="20"/>
              </w:rPr>
              <w:t>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ml:space="preserve">
Снятие угрозы </w:t>
            </w:r>
          </w:p>
          <w:p>
            <w:pPr>
              <w:spacing w:after="20"/>
              <w:ind w:left="20"/>
              <w:jc w:val="both"/>
            </w:pPr>
            <w:r>
              <w:rPr>
                <w:rFonts w:ascii="Times New Roman"/>
                <w:b w:val="false"/>
                <w:i w:val="false"/>
                <w:color w:val="000000"/>
                <w:sz w:val="20"/>
              </w:rPr>
              <w:t>
сильного мороза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ayaz kateri zhok</w:t>
            </w:r>
          </w:p>
          <w:p>
            <w:pPr>
              <w:spacing w:after="20"/>
              <w:ind w:left="20"/>
              <w:jc w:val="both"/>
            </w:pPr>
            <w:r>
              <w:rPr>
                <w:rFonts w:ascii="Times New Roman"/>
                <w:b w:val="false"/>
                <w:i w:val="false"/>
                <w:color w:val="000000"/>
                <w:sz w:val="20"/>
              </w:rPr>
              <w:t>
Snyatie ugrozy silnogo moroza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XXXX...Х тас жолы жабық. Қатты аяз</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ml:space="preserve">
Трасса XXXX...Х закрыта. </w:t>
            </w:r>
          </w:p>
          <w:p>
            <w:pPr>
              <w:spacing w:after="20"/>
              <w:ind w:left="20"/>
              <w:jc w:val="both"/>
            </w:pPr>
            <w:r>
              <w:rPr>
                <w:rFonts w:ascii="Times New Roman"/>
                <w:b w:val="false"/>
                <w:i w:val="false"/>
                <w:color w:val="000000"/>
                <w:sz w:val="20"/>
              </w:rPr>
              <w:t>
Сильный мороз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XX.XX.XX.XX.XX- </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ml:space="preserve">
XXXX...Х tas joly jabyq. </w:t>
            </w:r>
          </w:p>
          <w:p>
            <w:pPr>
              <w:spacing w:after="20"/>
              <w:ind w:left="20"/>
              <w:jc w:val="both"/>
            </w:pPr>
            <w:r>
              <w:rPr>
                <w:rFonts w:ascii="Times New Roman"/>
                <w:b w:val="false"/>
                <w:i w:val="false"/>
                <w:color w:val="000000"/>
                <w:sz w:val="20"/>
              </w:rPr>
              <w:t>
Qatty aıaz</w:t>
            </w:r>
          </w:p>
          <w:p>
            <w:pPr>
              <w:spacing w:after="20"/>
              <w:ind w:left="20"/>
              <w:jc w:val="both"/>
            </w:pPr>
            <w:r>
              <w:rPr>
                <w:rFonts w:ascii="Times New Roman"/>
                <w:b w:val="false"/>
                <w:i w:val="false"/>
                <w:color w:val="000000"/>
                <w:sz w:val="20"/>
              </w:rPr>
              <w:t>
Trassa XXXX...Х zakryta.</w:t>
            </w:r>
          </w:p>
          <w:p>
            <w:pPr>
              <w:spacing w:after="20"/>
              <w:ind w:left="20"/>
              <w:jc w:val="both"/>
            </w:pPr>
            <w:r>
              <w:rPr>
                <w:rFonts w:ascii="Times New Roman"/>
                <w:b w:val="false"/>
                <w:i w:val="false"/>
                <w:color w:val="000000"/>
                <w:sz w:val="20"/>
              </w:rPr>
              <w:t>
Silnyi moroz</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Аяз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мороз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Aıaz kütilýde</w:t>
            </w:r>
          </w:p>
          <w:p>
            <w:pPr>
              <w:spacing w:after="20"/>
              <w:ind w:left="20"/>
              <w:jc w:val="both"/>
            </w:pPr>
            <w:r>
              <w:rPr>
                <w:rFonts w:ascii="Times New Roman"/>
                <w:b w:val="false"/>
                <w:i w:val="false"/>
                <w:color w:val="000000"/>
                <w:sz w:val="20"/>
              </w:rPr>
              <w:t>
Ozhidaetsya moroz</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w:t>
            </w:r>
          </w:p>
          <w:p>
            <w:pPr>
              <w:spacing w:after="20"/>
              <w:ind w:left="20"/>
              <w:jc w:val="both"/>
            </w:pPr>
            <w:r>
              <w:rPr>
                <w:rFonts w:ascii="Times New Roman"/>
                <w:b w:val="false"/>
                <w:i w:val="false"/>
                <w:color w:val="000000"/>
                <w:sz w:val="20"/>
              </w:rPr>
              <w:t>
XX  C дейін аяз</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Мороз до ХХ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C deıin aıaz</w:t>
            </w:r>
          </w:p>
          <w:p>
            <w:pPr>
              <w:spacing w:after="20"/>
              <w:ind w:left="20"/>
              <w:jc w:val="both"/>
            </w:pPr>
            <w:r>
              <w:rPr>
                <w:rFonts w:ascii="Times New Roman"/>
                <w:b w:val="false"/>
                <w:i w:val="false"/>
                <w:color w:val="000000"/>
                <w:sz w:val="20"/>
              </w:rPr>
              <w:t>
Moroz dо ХХ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Аяз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мороза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Aıaz qateri joq</w:t>
            </w:r>
          </w:p>
          <w:p>
            <w:pPr>
              <w:spacing w:after="20"/>
              <w:ind w:left="20"/>
              <w:jc w:val="both"/>
            </w:pPr>
            <w:r>
              <w:rPr>
                <w:rFonts w:ascii="Times New Roman"/>
                <w:b w:val="false"/>
                <w:i w:val="false"/>
                <w:color w:val="000000"/>
                <w:sz w:val="20"/>
              </w:rPr>
              <w:t>
Snyatie ugrozy moroza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ыстық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Ү С дейін қатты ыстық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сильная жара до ХХ Ү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Ү С deiin katty ystyk kütilude</w:t>
            </w:r>
          </w:p>
          <w:p>
            <w:pPr>
              <w:spacing w:after="20"/>
              <w:ind w:left="20"/>
              <w:jc w:val="both"/>
            </w:pPr>
            <w:r>
              <w:rPr>
                <w:rFonts w:ascii="Times New Roman"/>
                <w:b w:val="false"/>
                <w:i w:val="false"/>
                <w:color w:val="000000"/>
                <w:sz w:val="20"/>
              </w:rPr>
              <w:t xml:space="preserve">
Ozhidaetsya silnaya zhara do XX Ү 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ҮС дейін қатты ыстық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Сильная жара до ХХ ҮС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ҮС deiin katty ystyk</w:t>
            </w:r>
          </w:p>
          <w:p>
            <w:pPr>
              <w:spacing w:after="20"/>
              <w:ind w:left="20"/>
              <w:jc w:val="both"/>
            </w:pPr>
            <w:r>
              <w:rPr>
                <w:rFonts w:ascii="Times New Roman"/>
                <w:b w:val="false"/>
                <w:i w:val="false"/>
                <w:color w:val="000000"/>
                <w:sz w:val="20"/>
              </w:rPr>
              <w:t xml:space="preserve">
Silnaya zhara do XX ҮС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ХХ ҮС дейін қатты ыстық болу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сильной жары до ХХ ҮС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ҮС deiin katty ystyk bolu kateri zhok</w:t>
            </w:r>
          </w:p>
          <w:p>
            <w:pPr>
              <w:spacing w:after="20"/>
              <w:ind w:left="20"/>
              <w:jc w:val="both"/>
            </w:pPr>
            <w:r>
              <w:rPr>
                <w:rFonts w:ascii="Times New Roman"/>
                <w:b w:val="false"/>
                <w:i w:val="false"/>
                <w:color w:val="000000"/>
                <w:sz w:val="20"/>
              </w:rPr>
              <w:t xml:space="preserve">
Snyatie ugrozy silnoi zhary do XX ҮС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Дауылды алдын ала ескерту.</w:t>
            </w:r>
          </w:p>
          <w:p>
            <w:pPr>
              <w:spacing w:after="20"/>
              <w:ind w:left="20"/>
              <w:jc w:val="both"/>
            </w:pPr>
            <w:r>
              <w:rPr>
                <w:rFonts w:ascii="Times New Roman"/>
                <w:b w:val="false"/>
                <w:i w:val="false"/>
                <w:color w:val="000000"/>
                <w:sz w:val="20"/>
              </w:rPr>
              <w:t>
ХХ ҮС дейін</w:t>
            </w:r>
          </w:p>
          <w:p>
            <w:pPr>
              <w:spacing w:after="20"/>
              <w:ind w:left="20"/>
              <w:jc w:val="both"/>
            </w:pPr>
            <w:r>
              <w:rPr>
                <w:rFonts w:ascii="Times New Roman"/>
                <w:b w:val="false"/>
                <w:i w:val="false"/>
                <w:color w:val="000000"/>
                <w:sz w:val="20"/>
              </w:rPr>
              <w:t>
қатты ыстық.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Штормовое предупреждение. Повышение температуры до ХХ ҮС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w:t>
            </w:r>
          </w:p>
          <w:p>
            <w:pPr>
              <w:spacing w:after="20"/>
              <w:ind w:left="20"/>
              <w:jc w:val="both"/>
            </w:pPr>
            <w:r>
              <w:rPr>
                <w:rFonts w:ascii="Times New Roman"/>
                <w:b w:val="false"/>
                <w:i w:val="false"/>
                <w:color w:val="000000"/>
                <w:sz w:val="20"/>
              </w:rPr>
              <w:t>
XX ҮС deiin qatty ystyq.</w:t>
            </w:r>
          </w:p>
          <w:p>
            <w:pPr>
              <w:spacing w:after="20"/>
              <w:ind w:left="20"/>
              <w:jc w:val="both"/>
            </w:pPr>
            <w:r>
              <w:rPr>
                <w:rFonts w:ascii="Times New Roman"/>
                <w:b w:val="false"/>
                <w:i w:val="false"/>
                <w:color w:val="000000"/>
                <w:sz w:val="20"/>
              </w:rPr>
              <w:t xml:space="preserve">
Shtormovoe preduprezhdenie. </w:t>
            </w:r>
          </w:p>
          <w:p>
            <w:pPr>
              <w:spacing w:after="20"/>
              <w:ind w:left="20"/>
              <w:jc w:val="both"/>
            </w:pPr>
            <w:r>
              <w:rPr>
                <w:rFonts w:ascii="Times New Roman"/>
                <w:b w:val="false"/>
                <w:i w:val="false"/>
                <w:color w:val="000000"/>
                <w:sz w:val="20"/>
              </w:rPr>
              <w:t>
Povyshenie temperatury do XX ҮС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ҮС дейін ыстық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жара до ХХ ҮС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ҮС deiin ystyq kütilude</w:t>
            </w:r>
          </w:p>
          <w:p>
            <w:pPr>
              <w:spacing w:after="20"/>
              <w:ind w:left="20"/>
              <w:jc w:val="both"/>
            </w:pPr>
            <w:r>
              <w:rPr>
                <w:rFonts w:ascii="Times New Roman"/>
                <w:b w:val="false"/>
                <w:i w:val="false"/>
                <w:color w:val="000000"/>
                <w:sz w:val="20"/>
              </w:rPr>
              <w:t>
Ozhidaetsya zhara do XX ҮС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ҮС дейін ыстық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Жара до ХХ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ҮС deiin ystyk</w:t>
            </w:r>
          </w:p>
          <w:p>
            <w:pPr>
              <w:spacing w:after="20"/>
              <w:ind w:left="20"/>
              <w:jc w:val="both"/>
            </w:pPr>
            <w:r>
              <w:rPr>
                <w:rFonts w:ascii="Times New Roman"/>
                <w:b w:val="false"/>
                <w:i w:val="false"/>
                <w:color w:val="000000"/>
                <w:sz w:val="20"/>
              </w:rPr>
              <w:t>
Zhara do XX ҮС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ҮС дейін ыстық болу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жары до ХХ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ҮС deiin ystyk bolu kateri zhok</w:t>
            </w:r>
          </w:p>
          <w:p>
            <w:pPr>
              <w:spacing w:after="20"/>
              <w:ind w:left="20"/>
              <w:jc w:val="both"/>
            </w:pPr>
            <w:r>
              <w:rPr>
                <w:rFonts w:ascii="Times New Roman"/>
                <w:b w:val="false"/>
                <w:i w:val="false"/>
                <w:color w:val="000000"/>
                <w:sz w:val="20"/>
              </w:rPr>
              <w:t>
Snyatie ugrozy zhary do XX ҮС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тұман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Қалың тұман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сильный туман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Kalyn tuman kütilude</w:t>
            </w:r>
          </w:p>
          <w:p>
            <w:pPr>
              <w:spacing w:after="20"/>
              <w:ind w:left="20"/>
              <w:jc w:val="both"/>
            </w:pPr>
            <w:r>
              <w:rPr>
                <w:rFonts w:ascii="Times New Roman"/>
                <w:b w:val="false"/>
                <w:i w:val="false"/>
                <w:color w:val="000000"/>
                <w:sz w:val="20"/>
              </w:rPr>
              <w:t>
Ozhidaetsya silnyi tuman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Қалың тұман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Сильный туман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Kalyn tuman</w:t>
            </w:r>
          </w:p>
          <w:p>
            <w:pPr>
              <w:spacing w:after="20"/>
              <w:ind w:left="20"/>
              <w:jc w:val="both"/>
            </w:pPr>
            <w:r>
              <w:rPr>
                <w:rFonts w:ascii="Times New Roman"/>
                <w:b w:val="false"/>
                <w:i w:val="false"/>
                <w:color w:val="000000"/>
                <w:sz w:val="20"/>
              </w:rPr>
              <w:t>
Silnyi tuman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Қалың тұман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сильного тумана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Qalyn tuman qateri zhoq</w:t>
            </w:r>
          </w:p>
          <w:p>
            <w:pPr>
              <w:spacing w:after="20"/>
              <w:ind w:left="20"/>
              <w:jc w:val="both"/>
            </w:pPr>
            <w:r>
              <w:rPr>
                <w:rFonts w:ascii="Times New Roman"/>
                <w:b w:val="false"/>
                <w:i w:val="false"/>
                <w:color w:val="000000"/>
                <w:sz w:val="20"/>
              </w:rPr>
              <w:t>
Snyatie ugrozy silnogo tumana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Дауылды алдын ала ескерту.</w:t>
            </w:r>
          </w:p>
          <w:p>
            <w:pPr>
              <w:spacing w:after="20"/>
              <w:ind w:left="20"/>
              <w:jc w:val="both"/>
            </w:pPr>
            <w:r>
              <w:rPr>
                <w:rFonts w:ascii="Times New Roman"/>
                <w:b w:val="false"/>
                <w:i w:val="false"/>
                <w:color w:val="000000"/>
                <w:sz w:val="20"/>
              </w:rPr>
              <w:t>
ХХХХ...Х жолдарында қалың тұман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Штормовое предупреждение.</w:t>
            </w:r>
          </w:p>
          <w:p>
            <w:pPr>
              <w:spacing w:after="20"/>
              <w:ind w:left="20"/>
              <w:jc w:val="both"/>
            </w:pPr>
            <w:r>
              <w:rPr>
                <w:rFonts w:ascii="Times New Roman"/>
                <w:b w:val="false"/>
                <w:i w:val="false"/>
                <w:color w:val="000000"/>
                <w:sz w:val="20"/>
              </w:rPr>
              <w:t>
Сильный туман на дорогах XXXX…Х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w:t>
            </w:r>
          </w:p>
          <w:p>
            <w:pPr>
              <w:spacing w:after="20"/>
              <w:ind w:left="20"/>
              <w:jc w:val="both"/>
            </w:pPr>
            <w:r>
              <w:rPr>
                <w:rFonts w:ascii="Times New Roman"/>
                <w:b w:val="false"/>
                <w:i w:val="false"/>
                <w:color w:val="000000"/>
                <w:sz w:val="20"/>
              </w:rPr>
              <w:t>
ХХХХ...Х zholdarynda kalyn tuman</w:t>
            </w:r>
          </w:p>
          <w:p>
            <w:pPr>
              <w:spacing w:after="20"/>
              <w:ind w:left="20"/>
              <w:jc w:val="both"/>
            </w:pPr>
            <w:r>
              <w:rPr>
                <w:rFonts w:ascii="Times New Roman"/>
                <w:b w:val="false"/>
                <w:i w:val="false"/>
                <w:color w:val="000000"/>
                <w:sz w:val="20"/>
              </w:rPr>
              <w:t>
Shotormovoe preduprezhdenie. Silnyi tuman na dorogah 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Қалың тұман, көрінуі ХХ м дейін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Сильный туман на дорогах XXXX…Х, видимость до ХХм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Kalyn tuman, korinu XX m deiin</w:t>
            </w:r>
          </w:p>
          <w:p>
            <w:pPr>
              <w:spacing w:after="20"/>
              <w:ind w:left="20"/>
              <w:jc w:val="both"/>
            </w:pPr>
            <w:r>
              <w:rPr>
                <w:rFonts w:ascii="Times New Roman"/>
                <w:b w:val="false"/>
                <w:i w:val="false"/>
                <w:color w:val="000000"/>
                <w:sz w:val="20"/>
              </w:rPr>
              <w:t>
Silnyi tuman na dorogah XXXX…X, vidimost do XX m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XXXX...Х тас жолы жабық. Қалың тұман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Трасса XXXX...Х закрыта. Сильный туман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XXXX...Х tas zholy zhabyk. Kalyn tuman</w:t>
            </w:r>
          </w:p>
          <w:p>
            <w:pPr>
              <w:spacing w:after="20"/>
              <w:ind w:left="20"/>
              <w:jc w:val="both"/>
            </w:pPr>
            <w:r>
              <w:rPr>
                <w:rFonts w:ascii="Times New Roman"/>
                <w:b w:val="false"/>
                <w:i w:val="false"/>
                <w:color w:val="000000"/>
                <w:sz w:val="20"/>
              </w:rPr>
              <w:t>
Trassa XXXX…X zakryta.</w:t>
            </w:r>
          </w:p>
          <w:p>
            <w:pPr>
              <w:spacing w:after="20"/>
              <w:ind w:left="20"/>
              <w:jc w:val="both"/>
            </w:pPr>
            <w:r>
              <w:rPr>
                <w:rFonts w:ascii="Times New Roman"/>
                <w:b w:val="false"/>
                <w:i w:val="false"/>
                <w:color w:val="000000"/>
                <w:sz w:val="20"/>
              </w:rPr>
              <w:t>
 Silnyi tuman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XXXX...Х тас жолы жабық. Тұман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Трасса XXXX...Х закрыта. Ожидается туман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XX.XX.XX.XX.XX-</w:t>
            </w:r>
          </w:p>
          <w:p>
            <w:pPr>
              <w:spacing w:after="20"/>
              <w:ind w:left="20"/>
              <w:jc w:val="both"/>
            </w:pPr>
            <w:r>
              <w:rPr>
                <w:rFonts w:ascii="Times New Roman"/>
                <w:b w:val="false"/>
                <w:i w:val="false"/>
                <w:color w:val="000000"/>
                <w:sz w:val="20"/>
              </w:rPr>
              <w:t>
XXXXXХХХХ…Х</w:t>
            </w:r>
          </w:p>
          <w:p>
            <w:pPr>
              <w:spacing w:after="20"/>
              <w:ind w:left="20"/>
              <w:jc w:val="both"/>
            </w:pPr>
            <w:r>
              <w:rPr>
                <w:rFonts w:ascii="Times New Roman"/>
                <w:b w:val="false"/>
                <w:i w:val="false"/>
                <w:color w:val="000000"/>
                <w:sz w:val="20"/>
              </w:rPr>
              <w:t>
XXXX...Х tas zholy zhabyk.</w:t>
            </w:r>
          </w:p>
          <w:p>
            <w:pPr>
              <w:spacing w:after="20"/>
              <w:ind w:left="20"/>
              <w:jc w:val="both"/>
            </w:pPr>
            <w:r>
              <w:rPr>
                <w:rFonts w:ascii="Times New Roman"/>
                <w:b w:val="false"/>
                <w:i w:val="false"/>
                <w:color w:val="000000"/>
                <w:sz w:val="20"/>
              </w:rPr>
              <w:t>
Tuman kütilude</w:t>
            </w:r>
          </w:p>
          <w:p>
            <w:pPr>
              <w:spacing w:after="20"/>
              <w:ind w:left="20"/>
              <w:jc w:val="both"/>
            </w:pPr>
            <w:r>
              <w:rPr>
                <w:rFonts w:ascii="Times New Roman"/>
                <w:b w:val="false"/>
                <w:i w:val="false"/>
                <w:color w:val="000000"/>
                <w:sz w:val="20"/>
              </w:rPr>
              <w:t>
Trassa XXXX…X zakryta. Ozhidaetsya tuman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Тұман күтілуде</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туман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Tuman kutilude</w:t>
            </w:r>
          </w:p>
          <w:p>
            <w:pPr>
              <w:spacing w:after="20"/>
              <w:ind w:left="20"/>
              <w:jc w:val="both"/>
            </w:pPr>
            <w:r>
              <w:rPr>
                <w:rFonts w:ascii="Times New Roman"/>
                <w:b w:val="false"/>
                <w:i w:val="false"/>
                <w:color w:val="000000"/>
                <w:sz w:val="20"/>
              </w:rPr>
              <w:t>
Ozhidaetsya tuman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Тұман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Туман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Tuman</w:t>
            </w:r>
          </w:p>
          <w:p>
            <w:pPr>
              <w:spacing w:after="20"/>
              <w:ind w:left="20"/>
              <w:jc w:val="both"/>
            </w:pPr>
            <w:r>
              <w:rPr>
                <w:rFonts w:ascii="Times New Roman"/>
                <w:b w:val="false"/>
                <w:i w:val="false"/>
                <w:color w:val="000000"/>
                <w:sz w:val="20"/>
              </w:rPr>
              <w:t>
Tuman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Қауіп-қатер алынған кезде:</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Тұман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тумана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Tuman qateri zhoq</w:t>
            </w:r>
          </w:p>
          <w:p>
            <w:pPr>
              <w:spacing w:after="20"/>
              <w:ind w:left="20"/>
              <w:jc w:val="both"/>
            </w:pPr>
            <w:r>
              <w:rPr>
                <w:rFonts w:ascii="Times New Roman"/>
                <w:b w:val="false"/>
                <w:i w:val="false"/>
                <w:color w:val="000000"/>
                <w:sz w:val="20"/>
              </w:rPr>
              <w:t>
Snyatie ugrozy tumana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Құрғақшылық болу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засухи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Kurgakshylyk bolu kateri</w:t>
            </w:r>
          </w:p>
          <w:p>
            <w:pPr>
              <w:spacing w:after="20"/>
              <w:ind w:left="20"/>
              <w:jc w:val="both"/>
            </w:pPr>
            <w:r>
              <w:rPr>
                <w:rFonts w:ascii="Times New Roman"/>
                <w:b w:val="false"/>
                <w:i w:val="false"/>
                <w:color w:val="000000"/>
                <w:sz w:val="20"/>
              </w:rPr>
              <w:t xml:space="preserve">
Ugroza zasuhi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Құрғақшылық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Засуха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Kurgakshylyk</w:t>
            </w:r>
          </w:p>
          <w:p>
            <w:pPr>
              <w:spacing w:after="20"/>
              <w:ind w:left="20"/>
              <w:jc w:val="both"/>
            </w:pPr>
            <w:r>
              <w:rPr>
                <w:rFonts w:ascii="Times New Roman"/>
                <w:b w:val="false"/>
                <w:i w:val="false"/>
                <w:color w:val="000000"/>
                <w:sz w:val="20"/>
              </w:rPr>
              <w:t>
Zasuha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Құрғақшылық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засухи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Kurgakshylyk kateri zhok</w:t>
            </w:r>
          </w:p>
          <w:p>
            <w:pPr>
              <w:spacing w:after="20"/>
              <w:ind w:left="20"/>
              <w:jc w:val="both"/>
            </w:pPr>
            <w:r>
              <w:rPr>
                <w:rFonts w:ascii="Times New Roman"/>
                <w:b w:val="false"/>
                <w:i w:val="false"/>
                <w:color w:val="000000"/>
                <w:sz w:val="20"/>
              </w:rPr>
              <w:t xml:space="preserve">
Snyatie ugrozy zasuhi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Қатқақ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ХХ </w:t>
            </w:r>
            <w:r>
              <w:rPr>
                <w:rFonts w:ascii="Times New Roman"/>
                <w:b w:val="false"/>
                <w:i w:val="false"/>
                <w:color w:val="000000"/>
                <w:vertAlign w:val="superscript"/>
              </w:rPr>
              <w:t>0</w:t>
            </w:r>
            <w:r>
              <w:rPr>
                <w:rFonts w:ascii="Times New Roman"/>
                <w:b w:val="false"/>
                <w:i w:val="false"/>
                <w:color w:val="000000"/>
                <w:sz w:val="20"/>
              </w:rPr>
              <w:t>С дейін қатқақ күтілуде</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Ожидаются заморозки до ХХ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XX </w:t>
            </w:r>
            <w:r>
              <w:rPr>
                <w:rFonts w:ascii="Times New Roman"/>
                <w:b w:val="false"/>
                <w:i w:val="false"/>
                <w:color w:val="000000"/>
                <w:vertAlign w:val="superscript"/>
              </w:rPr>
              <w:t>0</w:t>
            </w:r>
            <w:r>
              <w:rPr>
                <w:rFonts w:ascii="Times New Roman"/>
                <w:b w:val="false"/>
                <w:i w:val="false"/>
                <w:color w:val="000000"/>
                <w:sz w:val="20"/>
              </w:rPr>
              <w:t>С deiin katkak kutilude</w:t>
            </w:r>
          </w:p>
          <w:p>
            <w:pPr>
              <w:spacing w:after="20"/>
              <w:ind w:left="20"/>
              <w:jc w:val="both"/>
            </w:pPr>
            <w:r>
              <w:rPr>
                <w:rFonts w:ascii="Times New Roman"/>
                <w:b w:val="false"/>
                <w:i w:val="false"/>
                <w:color w:val="000000"/>
                <w:sz w:val="20"/>
              </w:rPr>
              <w:t xml:space="preserve">
Оzhidayutsya zamorozki do XX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ХХ </w:t>
            </w:r>
            <w:r>
              <w:rPr>
                <w:rFonts w:ascii="Times New Roman"/>
                <w:b w:val="false"/>
                <w:i w:val="false"/>
                <w:color w:val="000000"/>
                <w:vertAlign w:val="superscript"/>
              </w:rPr>
              <w:t>0</w:t>
            </w:r>
            <w:r>
              <w:rPr>
                <w:rFonts w:ascii="Times New Roman"/>
                <w:b w:val="false"/>
                <w:i w:val="false"/>
                <w:color w:val="000000"/>
                <w:sz w:val="20"/>
              </w:rPr>
              <w:t>С дейін қатқақ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Заморозки до ХХ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XX </w:t>
            </w:r>
            <w:r>
              <w:rPr>
                <w:rFonts w:ascii="Times New Roman"/>
                <w:b w:val="false"/>
                <w:i w:val="false"/>
                <w:color w:val="000000"/>
                <w:vertAlign w:val="superscript"/>
              </w:rPr>
              <w:t>0</w:t>
            </w:r>
            <w:r>
              <w:rPr>
                <w:rFonts w:ascii="Times New Roman"/>
                <w:b w:val="false"/>
                <w:i w:val="false"/>
                <w:color w:val="000000"/>
                <w:sz w:val="20"/>
              </w:rPr>
              <w:t>С deiin katkak</w:t>
            </w:r>
          </w:p>
          <w:p>
            <w:pPr>
              <w:spacing w:after="20"/>
              <w:ind w:left="20"/>
              <w:jc w:val="both"/>
            </w:pPr>
            <w:r>
              <w:rPr>
                <w:rFonts w:ascii="Times New Roman"/>
                <w:b w:val="false"/>
                <w:i w:val="false"/>
                <w:color w:val="000000"/>
                <w:sz w:val="20"/>
              </w:rPr>
              <w:t xml:space="preserve">
Zamorozki do XX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ХХ </w:t>
            </w:r>
            <w:r>
              <w:rPr>
                <w:rFonts w:ascii="Times New Roman"/>
                <w:b w:val="false"/>
                <w:i w:val="false"/>
                <w:color w:val="000000"/>
                <w:vertAlign w:val="superscript"/>
              </w:rPr>
              <w:t>0</w:t>
            </w:r>
            <w:r>
              <w:rPr>
                <w:rFonts w:ascii="Times New Roman"/>
                <w:b w:val="false"/>
                <w:i w:val="false"/>
                <w:color w:val="000000"/>
                <w:sz w:val="20"/>
              </w:rPr>
              <w:t>С дейін қатқақ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заморозков до ХХ ҮС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XX </w:t>
            </w:r>
            <w:r>
              <w:rPr>
                <w:rFonts w:ascii="Times New Roman"/>
                <w:b w:val="false"/>
                <w:i w:val="false"/>
                <w:color w:val="000000"/>
                <w:vertAlign w:val="superscript"/>
              </w:rPr>
              <w:t>0</w:t>
            </w:r>
            <w:r>
              <w:rPr>
                <w:rFonts w:ascii="Times New Roman"/>
                <w:b w:val="false"/>
                <w:i w:val="false"/>
                <w:color w:val="000000"/>
                <w:sz w:val="20"/>
              </w:rPr>
              <w:t>С deiin katkak kateri zhok</w:t>
            </w:r>
          </w:p>
          <w:p>
            <w:pPr>
              <w:spacing w:after="20"/>
              <w:ind w:left="20"/>
              <w:jc w:val="both"/>
            </w:pPr>
            <w:r>
              <w:rPr>
                <w:rFonts w:ascii="Times New Roman"/>
                <w:b w:val="false"/>
                <w:i w:val="false"/>
                <w:color w:val="000000"/>
                <w:sz w:val="20"/>
              </w:rPr>
              <w:t xml:space="preserve">
Snyatie ugrozy zamorozkov do XX </w:t>
            </w:r>
            <w:r>
              <w:rPr>
                <w:rFonts w:ascii="Times New Roman"/>
                <w:b w:val="false"/>
                <w:i w:val="false"/>
                <w:color w:val="000000"/>
                <w:vertAlign w:val="superscript"/>
              </w:rPr>
              <w:t>0</w:t>
            </w:r>
            <w:r>
              <w:rPr>
                <w:rFonts w:ascii="Times New Roman"/>
                <w:b w:val="false"/>
                <w:i w:val="false"/>
                <w:color w:val="000000"/>
                <w:sz w:val="20"/>
              </w:rPr>
              <w:t xml:space="preserve">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Дауылды алдын ала ескерту.ХХ </w:t>
            </w:r>
            <w:r>
              <w:rPr>
                <w:rFonts w:ascii="Times New Roman"/>
                <w:b w:val="false"/>
                <w:i w:val="false"/>
                <w:color w:val="000000"/>
                <w:vertAlign w:val="superscript"/>
              </w:rPr>
              <w:t>0</w:t>
            </w:r>
            <w:r>
              <w:rPr>
                <w:rFonts w:ascii="Times New Roman"/>
                <w:b w:val="false"/>
                <w:i w:val="false"/>
                <w:color w:val="000000"/>
                <w:sz w:val="20"/>
              </w:rPr>
              <w:t>С дейін қатқақ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Штормовое предупреждение. Заморозки до ХХ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eskertu.XX ҮС deiin katkak</w:t>
            </w:r>
          </w:p>
          <w:p>
            <w:pPr>
              <w:spacing w:after="20"/>
              <w:ind w:left="20"/>
              <w:jc w:val="both"/>
            </w:pPr>
            <w:r>
              <w:rPr>
                <w:rFonts w:ascii="Times New Roman"/>
                <w:b w:val="false"/>
                <w:i w:val="false"/>
                <w:color w:val="000000"/>
                <w:sz w:val="20"/>
              </w:rPr>
              <w:t xml:space="preserve">
Shotormovoe preduprezhdenie. Zamorozki do XX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Аңызақ жел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Аңызақ жел күтілуде</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Ожидается суховей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Anyzak zhel kutilude</w:t>
            </w:r>
          </w:p>
          <w:p>
            <w:pPr>
              <w:spacing w:after="20"/>
              <w:ind w:left="20"/>
              <w:jc w:val="both"/>
            </w:pPr>
            <w:r>
              <w:rPr>
                <w:rFonts w:ascii="Times New Roman"/>
                <w:b w:val="false"/>
                <w:i w:val="false"/>
                <w:color w:val="000000"/>
                <w:sz w:val="20"/>
              </w:rPr>
              <w:t>
Ozhidaetsya suhovei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Аңызақ жел</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Суховей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Anyzak zhel</w:t>
            </w:r>
          </w:p>
          <w:p>
            <w:pPr>
              <w:spacing w:after="20"/>
              <w:ind w:left="20"/>
              <w:jc w:val="both"/>
            </w:pPr>
            <w:r>
              <w:rPr>
                <w:rFonts w:ascii="Times New Roman"/>
                <w:b w:val="false"/>
                <w:i w:val="false"/>
                <w:color w:val="000000"/>
                <w:sz w:val="20"/>
              </w:rPr>
              <w:t>
Suhovei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Аңызақ жел тұру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суховея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Anyzak zhel turu kateri zhoк</w:t>
            </w:r>
          </w:p>
          <w:p>
            <w:pPr>
              <w:spacing w:after="20"/>
              <w:ind w:left="20"/>
              <w:jc w:val="both"/>
            </w:pPr>
            <w:r>
              <w:rPr>
                <w:rFonts w:ascii="Times New Roman"/>
                <w:b w:val="false"/>
                <w:i w:val="false"/>
                <w:color w:val="000000"/>
                <w:sz w:val="20"/>
              </w:rPr>
              <w:t xml:space="preserve">
Snyatie ugrozy suhoveiya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күн күркіреуі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күн күркіреу күтілуде</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Ожидаются сильные грозы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kun kurkireu kutilude</w:t>
            </w:r>
          </w:p>
          <w:p>
            <w:pPr>
              <w:spacing w:after="20"/>
              <w:ind w:left="20"/>
              <w:jc w:val="both"/>
            </w:pPr>
            <w:r>
              <w:rPr>
                <w:rFonts w:ascii="Times New Roman"/>
                <w:b w:val="false"/>
                <w:i w:val="false"/>
                <w:color w:val="000000"/>
                <w:sz w:val="20"/>
              </w:rPr>
              <w:t>
Ozhidayutsya silnye grozy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күн күркіреу</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Сильные грозы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kun kurkireu</w:t>
            </w:r>
          </w:p>
          <w:p>
            <w:pPr>
              <w:spacing w:after="20"/>
              <w:ind w:left="20"/>
              <w:jc w:val="both"/>
            </w:pPr>
            <w:r>
              <w:rPr>
                <w:rFonts w:ascii="Times New Roman"/>
                <w:b w:val="false"/>
                <w:i w:val="false"/>
                <w:color w:val="000000"/>
                <w:sz w:val="20"/>
              </w:rPr>
              <w:t>
Silnye grozy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Қатты күн күркіреу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сильных гроз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Katty kun kurkireu kateri zhok</w:t>
            </w:r>
          </w:p>
          <w:p>
            <w:pPr>
              <w:spacing w:after="20"/>
              <w:ind w:left="20"/>
              <w:jc w:val="both"/>
            </w:pPr>
            <w:r>
              <w:rPr>
                <w:rFonts w:ascii="Times New Roman"/>
                <w:b w:val="false"/>
                <w:i w:val="false"/>
                <w:color w:val="000000"/>
                <w:sz w:val="20"/>
              </w:rPr>
              <w:t>
Snyatie ugrozy silnyh groz</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жоғары өрт қауіпсіздік қаупі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Ормандағы жоғары өрт қауіпсіздік қаупі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высокой пожарной опасности лесов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Ormandagy zhogary ort kauipsizdik kaupi kateri</w:t>
            </w:r>
          </w:p>
          <w:p>
            <w:pPr>
              <w:spacing w:after="20"/>
              <w:ind w:left="20"/>
              <w:jc w:val="both"/>
            </w:pPr>
            <w:r>
              <w:rPr>
                <w:rFonts w:ascii="Times New Roman"/>
                <w:b w:val="false"/>
                <w:i w:val="false"/>
                <w:color w:val="000000"/>
                <w:sz w:val="20"/>
              </w:rPr>
              <w:t>
Ugroza vysokoi pozharnoi opasnosti lesov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Орман өрті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Зарегистрированы лесные пожары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Ormandagy ortter tirkeldy</w:t>
            </w:r>
          </w:p>
          <w:p>
            <w:pPr>
              <w:spacing w:after="20"/>
              <w:ind w:left="20"/>
              <w:jc w:val="both"/>
            </w:pPr>
            <w:r>
              <w:rPr>
                <w:rFonts w:ascii="Times New Roman"/>
                <w:b w:val="false"/>
                <w:i w:val="false"/>
                <w:color w:val="000000"/>
                <w:sz w:val="20"/>
              </w:rPr>
              <w:t>
Zaregistrirovany lesnye pozhary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Орманда жоғары өрт қаупі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высокой пожарной опасности лесов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Ormanda zhogary ort kaupi kateri zhok</w:t>
            </w:r>
          </w:p>
          <w:p>
            <w:pPr>
              <w:spacing w:after="20"/>
              <w:ind w:left="20"/>
              <w:jc w:val="both"/>
            </w:pPr>
            <w:r>
              <w:rPr>
                <w:rFonts w:ascii="Times New Roman"/>
                <w:b w:val="false"/>
                <w:i w:val="false"/>
                <w:color w:val="000000"/>
                <w:sz w:val="20"/>
              </w:rPr>
              <w:t xml:space="preserve">
Snyatie ugrozy vysokoi pozharnoi opasnosti lesov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ХХ м/с дейінгі боран болу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бурана до ХХ м/с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deyingi boran bolu kateri</w:t>
            </w:r>
          </w:p>
          <w:p>
            <w:pPr>
              <w:spacing w:after="20"/>
              <w:ind w:left="20"/>
              <w:jc w:val="both"/>
            </w:pPr>
            <w:r>
              <w:rPr>
                <w:rFonts w:ascii="Times New Roman"/>
                <w:b w:val="false"/>
                <w:i w:val="false"/>
                <w:color w:val="000000"/>
                <w:sz w:val="20"/>
              </w:rPr>
              <w:t>
Ugroza burana do XX 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м/с дейінгі боран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Буран до ХХ м/с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deyingi boran</w:t>
            </w:r>
          </w:p>
          <w:p>
            <w:pPr>
              <w:spacing w:after="20"/>
              <w:ind w:left="20"/>
              <w:jc w:val="both"/>
            </w:pPr>
            <w:r>
              <w:rPr>
                <w:rFonts w:ascii="Times New Roman"/>
                <w:b w:val="false"/>
                <w:i w:val="false"/>
                <w:color w:val="000000"/>
                <w:sz w:val="20"/>
              </w:rPr>
              <w:t>
Buran do XX 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 м/с дейінгі боран болу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буранa до ХХ м/с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 m/s deiingi boran bolu kateri zhok</w:t>
            </w:r>
          </w:p>
          <w:p>
            <w:pPr>
              <w:spacing w:after="20"/>
              <w:ind w:left="20"/>
              <w:jc w:val="both"/>
            </w:pPr>
            <w:r>
              <w:rPr>
                <w:rFonts w:ascii="Times New Roman"/>
                <w:b w:val="false"/>
                <w:i w:val="false"/>
                <w:color w:val="000000"/>
                <w:sz w:val="20"/>
              </w:rPr>
              <w:t>
Snyatie ugrozy burana do XX m/s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тас жолы жабық. Күшті боран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Трасса XXXX...Х закрыта. Сильный буран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XXXX...Х tas zholy zhabyk. </w:t>
            </w:r>
          </w:p>
          <w:p>
            <w:pPr>
              <w:spacing w:after="20"/>
              <w:ind w:left="20"/>
              <w:jc w:val="both"/>
            </w:pPr>
            <w:r>
              <w:rPr>
                <w:rFonts w:ascii="Times New Roman"/>
                <w:b w:val="false"/>
                <w:i w:val="false"/>
                <w:color w:val="000000"/>
                <w:sz w:val="20"/>
              </w:rPr>
              <w:t>
Kushti boran</w:t>
            </w:r>
          </w:p>
          <w:p>
            <w:pPr>
              <w:spacing w:after="20"/>
              <w:ind w:left="20"/>
              <w:jc w:val="both"/>
            </w:pPr>
            <w:r>
              <w:rPr>
                <w:rFonts w:ascii="Times New Roman"/>
                <w:b w:val="false"/>
                <w:i w:val="false"/>
                <w:color w:val="000000"/>
                <w:sz w:val="20"/>
              </w:rPr>
              <w:t xml:space="preserve">
Trassa XXXX…X zakryta. </w:t>
            </w:r>
          </w:p>
          <w:p>
            <w:pPr>
              <w:spacing w:after="20"/>
              <w:ind w:left="20"/>
              <w:jc w:val="both"/>
            </w:pPr>
            <w:r>
              <w:rPr>
                <w:rFonts w:ascii="Times New Roman"/>
                <w:b w:val="false"/>
                <w:i w:val="false"/>
                <w:color w:val="000000"/>
                <w:sz w:val="20"/>
              </w:rPr>
              <w:t>
Silnyi buran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күркіреуі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Күн күркіреуі күтілуде</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Ожидается гроза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Kun kurkireui kutilude</w:t>
            </w:r>
          </w:p>
          <w:p>
            <w:pPr>
              <w:spacing w:after="20"/>
              <w:ind w:left="20"/>
              <w:jc w:val="both"/>
            </w:pPr>
            <w:r>
              <w:rPr>
                <w:rFonts w:ascii="Times New Roman"/>
                <w:b w:val="false"/>
                <w:i w:val="false"/>
                <w:color w:val="000000"/>
                <w:sz w:val="20"/>
              </w:rPr>
              <w:t xml:space="preserve">
Ozhidaetsya groza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Күн күркіреуі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Гроза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Kun kurkireui</w:t>
            </w:r>
          </w:p>
          <w:p>
            <w:pPr>
              <w:spacing w:after="20"/>
              <w:ind w:left="20"/>
              <w:jc w:val="both"/>
            </w:pPr>
            <w:r>
              <w:rPr>
                <w:rFonts w:ascii="Times New Roman"/>
                <w:b w:val="false"/>
                <w:i w:val="false"/>
                <w:color w:val="000000"/>
                <w:sz w:val="20"/>
              </w:rPr>
              <w:t>
Groza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Күн күркіреу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возникновения грозы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Kun kurkireu kateri zhok</w:t>
            </w:r>
          </w:p>
          <w:p>
            <w:pPr>
              <w:spacing w:after="20"/>
              <w:ind w:left="20"/>
              <w:jc w:val="both"/>
            </w:pPr>
            <w:r>
              <w:rPr>
                <w:rFonts w:ascii="Times New Roman"/>
                <w:b w:val="false"/>
                <w:i w:val="false"/>
                <w:color w:val="000000"/>
                <w:sz w:val="20"/>
              </w:rPr>
              <w:t>
Snyatie ugrozy vozniknovenya grozy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Теңіздік қауіпті гидрологиялық жағдайлар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толқын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Теңізде қатты толқын тұру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сильного волнения на море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Tenizde katty tolkyn turu kateri</w:t>
            </w:r>
          </w:p>
          <w:p>
            <w:pPr>
              <w:spacing w:after="20"/>
              <w:ind w:left="20"/>
              <w:jc w:val="both"/>
            </w:pPr>
            <w:r>
              <w:rPr>
                <w:rFonts w:ascii="Times New Roman"/>
                <w:b w:val="false"/>
                <w:i w:val="false"/>
                <w:color w:val="000000"/>
                <w:sz w:val="20"/>
              </w:rPr>
              <w:t xml:space="preserve">
Ugroza silnogo volneniya na more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Теңізде қатты толқын тұру</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Сильное волнение на море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Tenizde katty tolkyn turu</w:t>
            </w:r>
          </w:p>
          <w:p>
            <w:pPr>
              <w:spacing w:after="20"/>
              <w:ind w:left="20"/>
              <w:jc w:val="both"/>
            </w:pPr>
            <w:r>
              <w:rPr>
                <w:rFonts w:ascii="Times New Roman"/>
                <w:b w:val="false"/>
                <w:i w:val="false"/>
                <w:color w:val="000000"/>
                <w:sz w:val="20"/>
              </w:rPr>
              <w:t>
Silnoye volneniye na more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Теңізде қатты толқын тұру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сильного волнения на море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Tenizde katty tolkyn turu kateri zhok</w:t>
            </w:r>
          </w:p>
          <w:p>
            <w:pPr>
              <w:spacing w:after="20"/>
              <w:ind w:left="20"/>
              <w:jc w:val="both"/>
            </w:pPr>
            <w:r>
              <w:rPr>
                <w:rFonts w:ascii="Times New Roman"/>
                <w:b w:val="false"/>
                <w:i w:val="false"/>
                <w:color w:val="000000"/>
                <w:sz w:val="20"/>
              </w:rPr>
              <w:t>
Snytie ugrozy silnogo volneniya na more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деңгейінің қатты тербелуі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Теңіз деңгейінің қатты тербелу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сильного колебания уровня моря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 dengeyinin katty terbelu kateri</w:t>
            </w:r>
          </w:p>
          <w:p>
            <w:pPr>
              <w:spacing w:after="20"/>
              <w:ind w:left="20"/>
              <w:jc w:val="both"/>
            </w:pPr>
            <w:r>
              <w:rPr>
                <w:rFonts w:ascii="Times New Roman"/>
                <w:b w:val="false"/>
                <w:i w:val="false"/>
                <w:color w:val="000000"/>
                <w:sz w:val="20"/>
              </w:rPr>
              <w:t xml:space="preserve">
Ugroza silnogo kolebanya urovnya morya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Теңіз деңгейінің қатты тербелуі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Сильное колебание уровня моря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 dengeyinin katty terbelui</w:t>
            </w:r>
          </w:p>
          <w:p>
            <w:pPr>
              <w:spacing w:after="20"/>
              <w:ind w:left="20"/>
              <w:jc w:val="both"/>
            </w:pPr>
            <w:r>
              <w:rPr>
                <w:rFonts w:ascii="Times New Roman"/>
                <w:b w:val="false"/>
                <w:i w:val="false"/>
                <w:color w:val="000000"/>
                <w:sz w:val="20"/>
              </w:rPr>
              <w:t>
Silnoye kolebanye urovnya morya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Теңіз деңгейінің қатты тербелу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сильного колебания уровня моря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 dengeyinin katty terbelu kateri zhok</w:t>
            </w:r>
          </w:p>
          <w:p>
            <w:pPr>
              <w:spacing w:after="20"/>
              <w:ind w:left="20"/>
              <w:jc w:val="both"/>
            </w:pPr>
            <w:r>
              <w:rPr>
                <w:rFonts w:ascii="Times New Roman"/>
                <w:b w:val="false"/>
                <w:i w:val="false"/>
                <w:color w:val="000000"/>
                <w:sz w:val="20"/>
              </w:rPr>
              <w:t>
Snytie ugrozy silnogo kolebanya urovnya morya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кезінде:</w:t>
            </w:r>
          </w:p>
          <w:p>
            <w:pPr>
              <w:spacing w:after="20"/>
              <w:ind w:left="20"/>
              <w:jc w:val="both"/>
            </w:pPr>
            <w:r>
              <w:rPr>
                <w:rFonts w:ascii="Times New Roman"/>
                <w:b w:val="false"/>
                <w:i w:val="false"/>
                <w:color w:val="000000"/>
                <w:sz w:val="20"/>
              </w:rPr>
              <w:t xml:space="preserve">
 Қазақ тілінде: </w:t>
            </w:r>
          </w:p>
          <w:p>
            <w:pPr>
              <w:spacing w:after="20"/>
              <w:ind w:left="20"/>
              <w:jc w:val="both"/>
            </w:pPr>
            <w:r>
              <w:rPr>
                <w:rFonts w:ascii="Times New Roman"/>
                <w:b w:val="false"/>
                <w:i w:val="false"/>
                <w:color w:val="000000"/>
                <w:sz w:val="20"/>
              </w:rPr>
              <w:t>
XX.XX.XX.XX.XXXXXXXXXX…XXXXXXXX…X жел, жоғары толқындар күтілуде.</w:t>
            </w:r>
          </w:p>
          <w:p>
            <w:pPr>
              <w:spacing w:after="20"/>
              <w:ind w:left="20"/>
              <w:jc w:val="both"/>
            </w:pPr>
            <w:r>
              <w:rPr>
                <w:rFonts w:ascii="Times New Roman"/>
                <w:b w:val="false"/>
                <w:i w:val="false"/>
                <w:color w:val="000000"/>
                <w:sz w:val="20"/>
              </w:rPr>
              <w:t>
Теңізге жүзу құралдарымен шығуға және шомылғу болмайды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Ожидается ветер XXXXXXXXX…, высокие волны. Не выходить на море на плавательных средствах и для купания.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jel, joğary tolqyndar kütılude. Teñızge jüzu qūraldarymen shyguga jäne şomylyga bolmaidy</w:t>
            </w:r>
          </w:p>
          <w:p>
            <w:pPr>
              <w:spacing w:after="20"/>
              <w:ind w:left="20"/>
              <w:jc w:val="both"/>
            </w:pPr>
            <w:r>
              <w:rPr>
                <w:rFonts w:ascii="Times New Roman"/>
                <w:b w:val="false"/>
                <w:i w:val="false"/>
                <w:color w:val="000000"/>
                <w:sz w:val="20"/>
              </w:rPr>
              <w:t>
Ozhidaetsya veter XXXXXXXXX…X, vysokie volnye. Ne vyxodit na more na plavatelnyx sredstvax i dlya kupaniya.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Дауылды алдын ала ескерту. XXXX…X участкесінде жел көтерген толқындар</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Штормовое предупреждение. Нагонные волны на участке 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 XXXX…X uchaskesinde zhel kotergen tolkyndar</w:t>
            </w:r>
          </w:p>
          <w:p>
            <w:pPr>
              <w:spacing w:after="20"/>
              <w:ind w:left="20"/>
              <w:jc w:val="both"/>
            </w:pPr>
            <w:r>
              <w:rPr>
                <w:rFonts w:ascii="Times New Roman"/>
                <w:b w:val="false"/>
                <w:i w:val="false"/>
                <w:color w:val="000000"/>
                <w:sz w:val="20"/>
              </w:rPr>
              <w:t>
Shotormovoe preduprezhdenie. Nagonnye volny na uchastke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мұз жамылғы немесе мұз қатуы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Ерте мұз жамылғы/ мұз қату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раннего ледянного покрова/припая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Erte muz zhamylgy/ muz katu kateri</w:t>
            </w:r>
          </w:p>
          <w:p>
            <w:pPr>
              <w:spacing w:after="20"/>
              <w:ind w:left="20"/>
              <w:jc w:val="both"/>
            </w:pPr>
            <w:r>
              <w:rPr>
                <w:rFonts w:ascii="Times New Roman"/>
                <w:b w:val="false"/>
                <w:i w:val="false"/>
                <w:color w:val="000000"/>
                <w:sz w:val="20"/>
              </w:rPr>
              <w:t>
Ugroza rannego ledyannogo pokrova/ pripaya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Ерте мұз жамылғы/ мұз қату</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Ранний ледянной покров/припай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Erte muz zhamylgy/ muz katu</w:t>
            </w:r>
          </w:p>
          <w:p>
            <w:pPr>
              <w:spacing w:after="20"/>
              <w:ind w:left="20"/>
              <w:jc w:val="both"/>
            </w:pPr>
            <w:r>
              <w:rPr>
                <w:rFonts w:ascii="Times New Roman"/>
                <w:b w:val="false"/>
                <w:i w:val="false"/>
                <w:color w:val="000000"/>
                <w:sz w:val="20"/>
              </w:rPr>
              <w:t>
Ranniy ledyannoy pokrov/ pripay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Ерте мұз жамылғы/ мұз қату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раннего ледянного покрова/припая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Erte muz zhamylgy/ muz katu kateri zhok</w:t>
            </w:r>
          </w:p>
          <w:p>
            <w:pPr>
              <w:spacing w:after="20"/>
              <w:ind w:left="20"/>
              <w:jc w:val="both"/>
            </w:pPr>
            <w:r>
              <w:rPr>
                <w:rFonts w:ascii="Times New Roman"/>
                <w:b w:val="false"/>
                <w:i w:val="false"/>
                <w:color w:val="000000"/>
                <w:sz w:val="20"/>
              </w:rPr>
              <w:t>
Snytie ugrozy rannego ledyannogo pokrova/ pripaya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қысымы, мұздың интенсивті бір орында қалқуы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Мұз қысымы болу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напора льдов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Muz kysymy bolu kateri</w:t>
            </w:r>
          </w:p>
          <w:p>
            <w:pPr>
              <w:spacing w:after="20"/>
              <w:ind w:left="20"/>
              <w:jc w:val="both"/>
            </w:pPr>
            <w:r>
              <w:rPr>
                <w:rFonts w:ascii="Times New Roman"/>
                <w:b w:val="false"/>
                <w:i w:val="false"/>
                <w:color w:val="000000"/>
                <w:sz w:val="20"/>
              </w:rPr>
              <w:t xml:space="preserve">
Ugroza napora ldov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Мұз қысымы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Напор льдов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Muz kysymy</w:t>
            </w:r>
          </w:p>
          <w:p>
            <w:pPr>
              <w:spacing w:after="20"/>
              <w:ind w:left="20"/>
              <w:jc w:val="both"/>
            </w:pPr>
            <w:r>
              <w:rPr>
                <w:rFonts w:ascii="Times New Roman"/>
                <w:b w:val="false"/>
                <w:i w:val="false"/>
                <w:color w:val="000000"/>
                <w:sz w:val="20"/>
              </w:rPr>
              <w:t>
Napor ldov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Мұз қысымы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напора льдов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Muz kysymy kateri zhok</w:t>
            </w:r>
          </w:p>
          <w:p>
            <w:pPr>
              <w:spacing w:after="20"/>
              <w:ind w:left="20"/>
              <w:jc w:val="both"/>
            </w:pPr>
            <w:r>
              <w:rPr>
                <w:rFonts w:ascii="Times New Roman"/>
                <w:b w:val="false"/>
                <w:i w:val="false"/>
                <w:color w:val="000000"/>
                <w:sz w:val="20"/>
              </w:rPr>
              <w:t>
Snytie ugrozy napora ldov</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және порттық құрылыстардың мұздануы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Кемелердің және порттық құрылыстардың мұздану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обледенения судов и портовых сооружений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Kemelerdin zhane porttyk kurylystardyn muzdanu kateri</w:t>
            </w:r>
          </w:p>
          <w:p>
            <w:pPr>
              <w:spacing w:after="20"/>
              <w:ind w:left="20"/>
              <w:jc w:val="both"/>
            </w:pPr>
            <w:r>
              <w:rPr>
                <w:rFonts w:ascii="Times New Roman"/>
                <w:b w:val="false"/>
                <w:i w:val="false"/>
                <w:color w:val="000000"/>
                <w:sz w:val="20"/>
              </w:rPr>
              <w:t>
Ugroza obledeneniya sudov i portovyh sooruzheniy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Кемелердің және порттық құрылыстардың мұздануы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Обледенение судов и портовых сооружений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Kemelerdin zhane porttyk kurylystardyn muzdanui</w:t>
            </w:r>
          </w:p>
          <w:p>
            <w:pPr>
              <w:spacing w:after="20"/>
              <w:ind w:left="20"/>
              <w:jc w:val="both"/>
            </w:pPr>
            <w:r>
              <w:rPr>
                <w:rFonts w:ascii="Times New Roman"/>
                <w:b w:val="false"/>
                <w:i w:val="false"/>
                <w:color w:val="000000"/>
                <w:sz w:val="20"/>
              </w:rPr>
              <w:t>
Obledeneniye sudov i portovyh sooruzheniy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Кемелердің және порттық құрылыстардың мұздану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обледенения судов и портовых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Kemelerdin zhane porttyk kurylystardyn muzdanu kateri zhok</w:t>
            </w:r>
          </w:p>
          <w:p>
            <w:pPr>
              <w:spacing w:after="20"/>
              <w:ind w:left="20"/>
              <w:jc w:val="both"/>
            </w:pPr>
            <w:r>
              <w:rPr>
                <w:rFonts w:ascii="Times New Roman"/>
                <w:b w:val="false"/>
                <w:i w:val="false"/>
                <w:color w:val="000000"/>
                <w:sz w:val="20"/>
              </w:rPr>
              <w:t>
Snytie ugrozy obledeneniya sudov i portovyh sooruzheniy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қауіпті жағдайлар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деңгейінің жоғары болуы (су басуы)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Су басу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наводнения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Su basu kateri </w:t>
            </w:r>
          </w:p>
          <w:p>
            <w:pPr>
              <w:spacing w:after="20"/>
              <w:ind w:left="20"/>
              <w:jc w:val="both"/>
            </w:pPr>
            <w:r>
              <w:rPr>
                <w:rFonts w:ascii="Times New Roman"/>
                <w:b w:val="false"/>
                <w:i w:val="false"/>
                <w:color w:val="000000"/>
                <w:sz w:val="20"/>
              </w:rPr>
              <w:t>
Ugroza navodneniya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Су басу</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Наводнение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Su basu</w:t>
            </w:r>
          </w:p>
          <w:p>
            <w:pPr>
              <w:spacing w:after="20"/>
              <w:ind w:left="20"/>
              <w:jc w:val="both"/>
            </w:pPr>
            <w:r>
              <w:rPr>
                <w:rFonts w:ascii="Times New Roman"/>
                <w:b w:val="false"/>
                <w:i w:val="false"/>
                <w:color w:val="000000"/>
                <w:sz w:val="20"/>
              </w:rPr>
              <w:t>
Navodneniyе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Су басу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наводнения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Su basu kateri zhok</w:t>
            </w:r>
          </w:p>
          <w:p>
            <w:pPr>
              <w:spacing w:after="20"/>
              <w:ind w:left="20"/>
              <w:jc w:val="both"/>
            </w:pPr>
            <w:r>
              <w:rPr>
                <w:rFonts w:ascii="Times New Roman"/>
                <w:b w:val="false"/>
                <w:i w:val="false"/>
                <w:color w:val="000000"/>
                <w:sz w:val="20"/>
              </w:rPr>
              <w:t>
Snyatie ugrozy navodneniya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су басу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наводнения в 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su basu kateri</w:t>
            </w:r>
          </w:p>
          <w:p>
            <w:pPr>
              <w:spacing w:after="20"/>
              <w:ind w:left="20"/>
              <w:jc w:val="both"/>
            </w:pPr>
            <w:r>
              <w:rPr>
                <w:rFonts w:ascii="Times New Roman"/>
                <w:b w:val="false"/>
                <w:i w:val="false"/>
                <w:color w:val="000000"/>
                <w:sz w:val="20"/>
              </w:rPr>
              <w:t>
Ugroza navodneniya v 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елді мекендерді және ХХХХ...Х жол учаскелерін су басты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Подтоплены населенные пункты XXXX...X и участки дорог 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eldi mekenderdi zhane XXXX…X zhol uchaskelerin su basty</w:t>
            </w:r>
          </w:p>
          <w:p>
            <w:pPr>
              <w:spacing w:after="20"/>
              <w:ind w:left="20"/>
              <w:jc w:val="both"/>
            </w:pPr>
            <w:r>
              <w:rPr>
                <w:rFonts w:ascii="Times New Roman"/>
                <w:b w:val="false"/>
                <w:i w:val="false"/>
                <w:color w:val="000000"/>
                <w:sz w:val="20"/>
              </w:rPr>
              <w:t>
Podtopleny naselennye punkty XXXX…X i uchastki dorog 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 Өзендерде су деңгейінің көтерілуі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 Подъемы уровня воды на реках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XXXX...Х Ozenderde su dengeyinin koterilui</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XXXX...Х Podyomy urovnya vody na rekah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Су толу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половодья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Su tolu kateri</w:t>
            </w:r>
          </w:p>
          <w:p>
            <w:pPr>
              <w:spacing w:after="20"/>
              <w:ind w:left="20"/>
              <w:jc w:val="both"/>
            </w:pPr>
            <w:r>
              <w:rPr>
                <w:rFonts w:ascii="Times New Roman"/>
                <w:b w:val="false"/>
                <w:i w:val="false"/>
                <w:color w:val="000000"/>
                <w:sz w:val="20"/>
              </w:rPr>
              <w:t xml:space="preserve">
Ugroza polovodiya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Су толу</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Половодье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Su basu</w:t>
            </w:r>
          </w:p>
          <w:p>
            <w:pPr>
              <w:spacing w:after="20"/>
              <w:ind w:left="20"/>
              <w:jc w:val="both"/>
            </w:pPr>
            <w:r>
              <w:rPr>
                <w:rFonts w:ascii="Times New Roman"/>
                <w:b w:val="false"/>
                <w:i w:val="false"/>
                <w:color w:val="000000"/>
                <w:sz w:val="20"/>
              </w:rPr>
              <w:t>
Polovodiye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Су толу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половодья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Su basu kateri zhok</w:t>
            </w:r>
          </w:p>
          <w:p>
            <w:pPr>
              <w:spacing w:after="20"/>
              <w:ind w:left="20"/>
              <w:jc w:val="both"/>
            </w:pPr>
            <w:r>
              <w:rPr>
                <w:rFonts w:ascii="Times New Roman"/>
                <w:b w:val="false"/>
                <w:i w:val="false"/>
                <w:color w:val="000000"/>
                <w:sz w:val="20"/>
              </w:rPr>
              <w:t>
Snyatie ugrozy polovodiya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Дауылды алдын ала ескерту.XXXX...X өзені бойында су толу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Штормовое предупреждение. Угроза половодья вдоль рек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eskertu.XXXX…X ozeni boiynda su tolu kateri</w:t>
            </w:r>
          </w:p>
          <w:p>
            <w:pPr>
              <w:spacing w:after="20"/>
              <w:ind w:left="20"/>
              <w:jc w:val="both"/>
            </w:pPr>
            <w:r>
              <w:rPr>
                <w:rFonts w:ascii="Times New Roman"/>
                <w:b w:val="false"/>
                <w:i w:val="false"/>
                <w:color w:val="000000"/>
                <w:sz w:val="20"/>
              </w:rPr>
              <w:t xml:space="preserve">
Shotormovoe preduprezhdenie.Ugroza polovodiya vdol rek XXXX…X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Жауыннан (қардан) болған су тасқыны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Жауыннан болған су тасқыны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дождевых паводков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Zhauinnan bolgan su taskyny kateri</w:t>
            </w:r>
          </w:p>
          <w:p>
            <w:pPr>
              <w:spacing w:after="20"/>
              <w:ind w:left="20"/>
              <w:jc w:val="both"/>
            </w:pPr>
            <w:r>
              <w:rPr>
                <w:rFonts w:ascii="Times New Roman"/>
                <w:b w:val="false"/>
                <w:i w:val="false"/>
                <w:color w:val="000000"/>
                <w:sz w:val="20"/>
              </w:rPr>
              <w:t xml:space="preserve">
Ugroza dozhdevyh pavodkov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Жауыннан болған су тасқыны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Дождевые паводки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Zhauinnan bolgan su taskyny</w:t>
            </w:r>
          </w:p>
          <w:p>
            <w:pPr>
              <w:spacing w:after="20"/>
              <w:ind w:left="20"/>
              <w:jc w:val="both"/>
            </w:pPr>
            <w:r>
              <w:rPr>
                <w:rFonts w:ascii="Times New Roman"/>
                <w:b w:val="false"/>
                <w:i w:val="false"/>
                <w:color w:val="000000"/>
                <w:sz w:val="20"/>
              </w:rPr>
              <w:t xml:space="preserve">
Dozhdevye pavodki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Жауыннан болған су тасқыны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дождевых паводков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Zhauinnan bolgan su taskyny kateri zhoк</w:t>
            </w:r>
          </w:p>
          <w:p>
            <w:pPr>
              <w:spacing w:after="20"/>
              <w:ind w:left="20"/>
              <w:jc w:val="both"/>
            </w:pPr>
            <w:r>
              <w:rPr>
                <w:rFonts w:ascii="Times New Roman"/>
                <w:b w:val="false"/>
                <w:i w:val="false"/>
                <w:color w:val="000000"/>
                <w:sz w:val="20"/>
              </w:rPr>
              <w:t xml:space="preserve">
Snyatie ugrozy dozhdevyh pavodkov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Дауылды алдын ала ескерту.ХХХХ...Х өзенінде су тасқыны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Штормовое предупреждение. Угроза паводков на реке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Dauyldy aldyn ala eskertu.XXXX…X ozeninde su taskyny kateri</w:t>
            </w:r>
          </w:p>
          <w:p>
            <w:pPr>
              <w:spacing w:after="20"/>
              <w:ind w:left="20"/>
              <w:jc w:val="both"/>
            </w:pPr>
            <w:r>
              <w:rPr>
                <w:rFonts w:ascii="Times New Roman"/>
                <w:b w:val="false"/>
                <w:i w:val="false"/>
                <w:color w:val="000000"/>
                <w:sz w:val="20"/>
              </w:rPr>
              <w:t xml:space="preserve">
Shotormovoe preduprezhdenie.Ugroza pavodkov na reke ХХХХ...Х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өзенінде су деңгейінің жоғарылауы.ХХХХ...Х елді мекендерді су басу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Произошло повышение уровня воды на реках XXXX...X. Угроза затопления населенных пунктов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ozenіnde su dengeiinin zhogarylauy.XXXX…X eldi mekenderdi su basu kateri</w:t>
            </w:r>
          </w:p>
          <w:p>
            <w:pPr>
              <w:spacing w:after="20"/>
              <w:ind w:left="20"/>
              <w:jc w:val="both"/>
            </w:pPr>
            <w:r>
              <w:rPr>
                <w:rFonts w:ascii="Times New Roman"/>
                <w:b w:val="false"/>
                <w:i w:val="false"/>
                <w:color w:val="000000"/>
                <w:sz w:val="20"/>
              </w:rPr>
              <w:t>
Proizoshlo povyshenie urovnya vody na rekah XXXX…X.Ugroza zatopleniya naselennyh punktov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Кептелістер мен сеңнің тоқтауы, қабыршақ мұз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Өзендегі кептелістер мен сеңнің тоқтау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заторов и зажоров на реке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Ozendegi keptelister men sennin toktau kateri</w:t>
            </w:r>
          </w:p>
          <w:p>
            <w:pPr>
              <w:spacing w:after="20"/>
              <w:ind w:left="20"/>
              <w:jc w:val="both"/>
            </w:pPr>
            <w:r>
              <w:rPr>
                <w:rFonts w:ascii="Times New Roman"/>
                <w:b w:val="false"/>
                <w:i w:val="false"/>
                <w:color w:val="000000"/>
                <w:sz w:val="20"/>
              </w:rPr>
              <w:t>
Ugroza zatorov i zazhorov na reke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Өзендегі кептелістер мен сеңнің тоқтауы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Заторы и зажоры на реке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Ozendegi keptelister men sennin toktau</w:t>
            </w:r>
          </w:p>
          <w:p>
            <w:pPr>
              <w:spacing w:after="20"/>
              <w:ind w:left="20"/>
              <w:jc w:val="both"/>
            </w:pPr>
            <w:r>
              <w:rPr>
                <w:rFonts w:ascii="Times New Roman"/>
                <w:b w:val="false"/>
                <w:i w:val="false"/>
                <w:color w:val="000000"/>
                <w:sz w:val="20"/>
              </w:rPr>
              <w:t>
Zatory i zazhory na reke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Өзендегі кептелістер мен сеңнің тоқтау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заторов и зажоров на реке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Ozendegi keptelister men sennin toktau kateri zhok</w:t>
            </w:r>
          </w:p>
          <w:p>
            <w:pPr>
              <w:spacing w:after="20"/>
              <w:ind w:left="20"/>
              <w:jc w:val="both"/>
            </w:pPr>
            <w:r>
              <w:rPr>
                <w:rFonts w:ascii="Times New Roman"/>
                <w:b w:val="false"/>
                <w:i w:val="false"/>
                <w:color w:val="000000"/>
                <w:sz w:val="20"/>
              </w:rPr>
              <w:t xml:space="preserve">
Snyatie ugrozy zatorov i zazhorov na reke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деңгейінің төмен болуы (құрғақшылық болғандықтан)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Су деңгейінің төмен болу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низкого уровня воды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Sudyn dengeinin tomen bolu kateri</w:t>
            </w:r>
          </w:p>
          <w:p>
            <w:pPr>
              <w:spacing w:after="20"/>
              <w:ind w:left="20"/>
              <w:jc w:val="both"/>
            </w:pPr>
            <w:r>
              <w:rPr>
                <w:rFonts w:ascii="Times New Roman"/>
                <w:b w:val="false"/>
                <w:i w:val="false"/>
                <w:color w:val="000000"/>
                <w:sz w:val="20"/>
              </w:rPr>
              <w:t xml:space="preserve">
Ugroza nizkogo urovnya vody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Су төмен деңгейі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Низкий уровень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Sudyn tomen dengei</w:t>
            </w:r>
          </w:p>
          <w:p>
            <w:pPr>
              <w:spacing w:after="20"/>
              <w:ind w:left="20"/>
              <w:jc w:val="both"/>
            </w:pPr>
            <w:r>
              <w:rPr>
                <w:rFonts w:ascii="Times New Roman"/>
                <w:b w:val="false"/>
                <w:i w:val="false"/>
                <w:color w:val="000000"/>
                <w:sz w:val="20"/>
              </w:rPr>
              <w:t xml:space="preserve">
Nizkiy uroven vody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Су деңгейінің төмен болу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низкого уровня воды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Su dengeinin tomen bolu kateri zhok</w:t>
            </w:r>
          </w:p>
          <w:p>
            <w:pPr>
              <w:spacing w:after="20"/>
              <w:ind w:left="20"/>
              <w:jc w:val="both"/>
            </w:pPr>
            <w:r>
              <w:rPr>
                <w:rFonts w:ascii="Times New Roman"/>
                <w:b w:val="false"/>
                <w:i w:val="false"/>
                <w:color w:val="000000"/>
                <w:sz w:val="20"/>
              </w:rPr>
              <w:t xml:space="preserve">
Snyatie ugrozy nizkogo urovnya vody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өзендер мен су қоймаларында ерте мұз тұруы және мұздың пайда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Eрте мұз тұруы және мұздың пайда болу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Угроза раннего ледостава и появления льда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Erte muz turui zhane muzdyn paida bolu kateri</w:t>
            </w:r>
          </w:p>
          <w:p>
            <w:pPr>
              <w:spacing w:after="20"/>
              <w:ind w:left="20"/>
              <w:jc w:val="both"/>
            </w:pPr>
            <w:r>
              <w:rPr>
                <w:rFonts w:ascii="Times New Roman"/>
                <w:b w:val="false"/>
                <w:i w:val="false"/>
                <w:color w:val="000000"/>
                <w:sz w:val="20"/>
              </w:rPr>
              <w:t xml:space="preserve">
Ugroza rannego ledostava i poyavleniya lda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Eрте мұз тұруы және мұздың пайда болу</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Ранний ледостав и появление льда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Erte muz turui zhane muzdyn paida bolu</w:t>
            </w:r>
          </w:p>
          <w:p>
            <w:pPr>
              <w:spacing w:after="20"/>
              <w:ind w:left="20"/>
              <w:jc w:val="both"/>
            </w:pPr>
            <w:r>
              <w:rPr>
                <w:rFonts w:ascii="Times New Roman"/>
                <w:b w:val="false"/>
                <w:i w:val="false"/>
                <w:color w:val="000000"/>
                <w:sz w:val="20"/>
              </w:rPr>
              <w:t>
Ranniy ledostav i poyavleniye lda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Eрте мұз тұруы және мұздың пайда болу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раннего ледостава и появления льда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Erte muz turui zhane muzdyn paida bolu kateri zhok</w:t>
            </w:r>
          </w:p>
          <w:p>
            <w:pPr>
              <w:spacing w:after="20"/>
              <w:ind w:left="20"/>
              <w:jc w:val="both"/>
            </w:pPr>
            <w:r>
              <w:rPr>
                <w:rFonts w:ascii="Times New Roman"/>
                <w:b w:val="false"/>
                <w:i w:val="false"/>
                <w:color w:val="000000"/>
                <w:sz w:val="20"/>
              </w:rPr>
              <w:t>
Snyatie ugrozy rannego ledostava i poyavleniya lda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сең жүруі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Қарқынды сең жүру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интенсивного ледохода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Karkyndy sen zhuru kateri</w:t>
            </w:r>
          </w:p>
          <w:p>
            <w:pPr>
              <w:spacing w:after="20"/>
              <w:ind w:left="20"/>
              <w:jc w:val="both"/>
            </w:pPr>
            <w:r>
              <w:rPr>
                <w:rFonts w:ascii="Times New Roman"/>
                <w:b w:val="false"/>
                <w:i w:val="false"/>
                <w:color w:val="000000"/>
                <w:sz w:val="20"/>
              </w:rPr>
              <w:t xml:space="preserve">
Ugroza intensivnogo ledohoda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Қарқынды сең жүруi</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Интенсивный ледоход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Karkyndy sen zhurui</w:t>
            </w:r>
          </w:p>
          <w:p>
            <w:pPr>
              <w:spacing w:after="20"/>
              <w:ind w:left="20"/>
              <w:jc w:val="both"/>
            </w:pPr>
            <w:r>
              <w:rPr>
                <w:rFonts w:ascii="Times New Roman"/>
                <w:b w:val="false"/>
                <w:i w:val="false"/>
                <w:color w:val="000000"/>
                <w:sz w:val="20"/>
              </w:rPr>
              <w:t xml:space="preserve">
Intensivniy ledohod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Қарқынды сең жүру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интенсивного ледохода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Karkyndy sen zhuru kateri zhok</w:t>
            </w:r>
          </w:p>
          <w:p>
            <w:pPr>
              <w:spacing w:after="20"/>
              <w:ind w:left="20"/>
              <w:jc w:val="both"/>
            </w:pPr>
            <w:r>
              <w:rPr>
                <w:rFonts w:ascii="Times New Roman"/>
                <w:b w:val="false"/>
                <w:i w:val="false"/>
                <w:color w:val="000000"/>
                <w:sz w:val="20"/>
              </w:rPr>
              <w:t xml:space="preserve">
Snyatie ugrozy intensivnogo ledohoda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қауіпті жағдайлар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төмен болуы (су басуы)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Жерасты сулары деңгейінің төмен болу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низкого уровня грунтовых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Zherasty sulary dengeinin tomen bolu kateri</w:t>
            </w:r>
          </w:p>
          <w:p>
            <w:pPr>
              <w:spacing w:after="20"/>
              <w:ind w:left="20"/>
              <w:jc w:val="both"/>
            </w:pPr>
            <w:r>
              <w:rPr>
                <w:rFonts w:ascii="Times New Roman"/>
                <w:b w:val="false"/>
                <w:i w:val="false"/>
                <w:color w:val="000000"/>
                <w:sz w:val="20"/>
              </w:rPr>
              <w:t>
Ugroza nizkogo urovnya gruntovyh vod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Жерасты суларының төмен деңгейі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Низкий уровень грунтовых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Zherasty sularynyn tomen dengei</w:t>
            </w:r>
          </w:p>
          <w:p>
            <w:pPr>
              <w:spacing w:after="20"/>
              <w:ind w:left="20"/>
              <w:jc w:val="both"/>
            </w:pPr>
            <w:r>
              <w:rPr>
                <w:rFonts w:ascii="Times New Roman"/>
                <w:b w:val="false"/>
                <w:i w:val="false"/>
                <w:color w:val="000000"/>
                <w:sz w:val="20"/>
              </w:rPr>
              <w:t xml:space="preserve">
Nizkiy uroven gruntovyh vod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Жерасты сулары деңгейінің төмен болу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низкого уровня грунтовых вод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Zherasty sulary dengeinin tomen bolu kateri zhoк</w:t>
            </w:r>
          </w:p>
          <w:p>
            <w:pPr>
              <w:spacing w:after="20"/>
              <w:ind w:left="20"/>
              <w:jc w:val="both"/>
            </w:pPr>
            <w:r>
              <w:rPr>
                <w:rFonts w:ascii="Times New Roman"/>
                <w:b w:val="false"/>
                <w:i w:val="false"/>
                <w:color w:val="000000"/>
                <w:sz w:val="20"/>
              </w:rPr>
              <w:t xml:space="preserve">
Snyatie ugrozy nizkogo urovnya gruntovyh vod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жоғары болуы (су деңгейінің көтерілуі)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Жерасты сулары деңгейінің жоғары болу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высокого уровня грунтовых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Zherasty sulary dengeinin zhogary bolu kateri</w:t>
            </w:r>
          </w:p>
          <w:p>
            <w:pPr>
              <w:spacing w:after="20"/>
              <w:ind w:left="20"/>
              <w:jc w:val="both"/>
            </w:pPr>
            <w:r>
              <w:rPr>
                <w:rFonts w:ascii="Times New Roman"/>
                <w:b w:val="false"/>
                <w:i w:val="false"/>
                <w:color w:val="000000"/>
                <w:sz w:val="20"/>
              </w:rPr>
              <w:t>
Ugroza vysokogo urovnya gruntovyh vod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Жерасты суларының жоғары деңгейі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Высокий уровень грунтовых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Zherasty sularynyn zhogary dengei</w:t>
            </w:r>
          </w:p>
          <w:p>
            <w:pPr>
              <w:spacing w:after="20"/>
              <w:ind w:left="20"/>
              <w:jc w:val="both"/>
            </w:pPr>
            <w:r>
              <w:rPr>
                <w:rFonts w:ascii="Times New Roman"/>
                <w:b w:val="false"/>
                <w:i w:val="false"/>
                <w:color w:val="000000"/>
                <w:sz w:val="20"/>
              </w:rPr>
              <w:t xml:space="preserve">
Vysokyi uroven gruntovyh vod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Жерасты сулары деңгейінің жоғары болу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высокого уровня грунтовых вод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Zherasty sulary dengeinin zhogary bolu kateri zhoк</w:t>
            </w:r>
          </w:p>
          <w:p>
            <w:pPr>
              <w:spacing w:after="20"/>
              <w:ind w:left="20"/>
              <w:jc w:val="both"/>
            </w:pPr>
            <w:r>
              <w:rPr>
                <w:rFonts w:ascii="Times New Roman"/>
                <w:b w:val="false"/>
                <w:i w:val="false"/>
                <w:color w:val="000000"/>
                <w:sz w:val="20"/>
              </w:rPr>
              <w:t xml:space="preserve">
Snyatie ugrozy vysokogo urovnya gruntovyh vod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өрт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Орман өртінің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лесного пожара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Orman ortinin kateri</w:t>
            </w:r>
          </w:p>
          <w:p>
            <w:pPr>
              <w:spacing w:after="20"/>
              <w:ind w:left="20"/>
              <w:jc w:val="both"/>
            </w:pPr>
            <w:r>
              <w:rPr>
                <w:rFonts w:ascii="Times New Roman"/>
                <w:b w:val="false"/>
                <w:i w:val="false"/>
                <w:color w:val="000000"/>
                <w:sz w:val="20"/>
              </w:rPr>
              <w:t>
Ugroza lesnogo pozhara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Орман өрті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Лесной пожар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Orman orti</w:t>
            </w:r>
          </w:p>
          <w:p>
            <w:pPr>
              <w:spacing w:after="20"/>
              <w:ind w:left="20"/>
              <w:jc w:val="both"/>
            </w:pPr>
            <w:r>
              <w:rPr>
                <w:rFonts w:ascii="Times New Roman"/>
                <w:b w:val="false"/>
                <w:i w:val="false"/>
                <w:color w:val="000000"/>
                <w:sz w:val="20"/>
              </w:rPr>
              <w:t>
Lesnоy pozhar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Орман өртінің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лесного пожара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Orman ortinin kateri zhok</w:t>
            </w:r>
          </w:p>
          <w:p>
            <w:pPr>
              <w:spacing w:after="20"/>
              <w:ind w:left="20"/>
              <w:jc w:val="both"/>
            </w:pPr>
            <w:r>
              <w:rPr>
                <w:rFonts w:ascii="Times New Roman"/>
                <w:b w:val="false"/>
                <w:i w:val="false"/>
                <w:color w:val="000000"/>
                <w:sz w:val="20"/>
              </w:rPr>
              <w:t>
Snyatie ugrozy lesnogo pozhara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(қызыл деңгей болғанда жіберіледі)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Ыстық ауа райының ұзақ болуы.Орман өртінің шығу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Устойчивая жаркая погода.Угроза возникновения лесного пожара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Ystyk aua raiynyn uzak boluy.Orman ortinin shygu kateri</w:t>
            </w:r>
          </w:p>
          <w:p>
            <w:pPr>
              <w:spacing w:after="20"/>
              <w:ind w:left="20"/>
              <w:jc w:val="both"/>
            </w:pPr>
            <w:r>
              <w:rPr>
                <w:rFonts w:ascii="Times New Roman"/>
                <w:b w:val="false"/>
                <w:i w:val="false"/>
                <w:color w:val="000000"/>
                <w:sz w:val="20"/>
              </w:rPr>
              <w:t>
Ustoichivaya zharkaya pogoda.Ugroza vozniknoveniya lesnogo pozhara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ауданында орман өрті, ХХХХ...Х елді мекендеріне қатер бар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Лесной пожар в XXXX...X районе, угроза населенным пунктам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audanynda orman orti, XXXX…X eldi mekenderine kater bar</w:t>
            </w:r>
          </w:p>
          <w:p>
            <w:pPr>
              <w:spacing w:after="20"/>
              <w:ind w:left="20"/>
              <w:jc w:val="both"/>
            </w:pPr>
            <w:r>
              <w:rPr>
                <w:rFonts w:ascii="Times New Roman"/>
                <w:b w:val="false"/>
                <w:i w:val="false"/>
                <w:color w:val="000000"/>
                <w:sz w:val="20"/>
              </w:rPr>
              <w:t>
Lesnоy pozhar v XXXX…X raione, ugroza naselennym punktam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өрті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Дала өртінің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степного пожара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Dala ortinin kateri</w:t>
            </w:r>
          </w:p>
          <w:p>
            <w:pPr>
              <w:spacing w:after="20"/>
              <w:ind w:left="20"/>
              <w:jc w:val="both"/>
            </w:pPr>
            <w:r>
              <w:rPr>
                <w:rFonts w:ascii="Times New Roman"/>
                <w:b w:val="false"/>
                <w:i w:val="false"/>
                <w:color w:val="000000"/>
                <w:sz w:val="20"/>
              </w:rPr>
              <w:t>
Ugroza stepnogo pozhara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Дала өрті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Степной пожар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Dala orti</w:t>
            </w:r>
          </w:p>
          <w:p>
            <w:pPr>
              <w:spacing w:after="20"/>
              <w:ind w:left="20"/>
              <w:jc w:val="both"/>
            </w:pPr>
            <w:r>
              <w:rPr>
                <w:rFonts w:ascii="Times New Roman"/>
                <w:b w:val="false"/>
                <w:i w:val="false"/>
                <w:color w:val="000000"/>
                <w:sz w:val="20"/>
              </w:rPr>
              <w:t>
Stepnоy pozhar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Дала өртінің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степного пожара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Dala ortinin kateri zhok</w:t>
            </w:r>
          </w:p>
          <w:p>
            <w:pPr>
              <w:spacing w:after="20"/>
              <w:ind w:left="20"/>
              <w:jc w:val="both"/>
            </w:pPr>
            <w:r>
              <w:rPr>
                <w:rFonts w:ascii="Times New Roman"/>
                <w:b w:val="false"/>
                <w:i w:val="false"/>
                <w:color w:val="000000"/>
                <w:sz w:val="20"/>
              </w:rPr>
              <w:t>
Snyatie ugrozy stepnogo pozhara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өрті (қызыл деңгей болғанда жіберіледі)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аумағында дала өрті, ХХХХ...Х елді мекендеріне қатер бар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Степной пожар в районе XXXX...X, угроза населенным пунктам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aumagynda dala orti, XXXX…X eldi mekenderine kater bar</w:t>
            </w:r>
          </w:p>
          <w:p>
            <w:pPr>
              <w:spacing w:after="20"/>
              <w:ind w:left="20"/>
              <w:jc w:val="both"/>
            </w:pPr>
            <w:r>
              <w:rPr>
                <w:rFonts w:ascii="Times New Roman"/>
                <w:b w:val="false"/>
                <w:i w:val="false"/>
                <w:color w:val="000000"/>
                <w:sz w:val="20"/>
              </w:rPr>
              <w:t>
Stepnоy pozhar v raione XXXX…X, ugroza naselennym punktam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пайдалы қазбалардың жерасты өрті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Жанғыш пайдалы қазбалардың жерасты өртінің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подземного пожара горючих ископаемых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Zhangysh paidaly kazbalardyn zherasty ortinin kateri</w:t>
            </w:r>
          </w:p>
          <w:p>
            <w:pPr>
              <w:spacing w:after="20"/>
              <w:ind w:left="20"/>
              <w:jc w:val="both"/>
            </w:pPr>
            <w:r>
              <w:rPr>
                <w:rFonts w:ascii="Times New Roman"/>
                <w:b w:val="false"/>
                <w:i w:val="false"/>
                <w:color w:val="000000"/>
                <w:sz w:val="20"/>
              </w:rPr>
              <w:t>
Ugroza podzemnogo pozhara goruchih iskopaemyh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Жанғыш пайдалы қазбалардың жерасты өрті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Подземный пожар горючих ископаемых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Zhangysh paidaly kazbalardyn zherasty orti</w:t>
            </w:r>
          </w:p>
          <w:p>
            <w:pPr>
              <w:spacing w:after="20"/>
              <w:ind w:left="20"/>
              <w:jc w:val="both"/>
            </w:pPr>
            <w:r>
              <w:rPr>
                <w:rFonts w:ascii="Times New Roman"/>
                <w:b w:val="false"/>
                <w:i w:val="false"/>
                <w:color w:val="000000"/>
                <w:sz w:val="20"/>
              </w:rPr>
              <w:t>
Podzemnyi pozhar goruchih iskopaemyh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Жанғыш пайдалы қазбалардың жерасты өртінің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подземного пожара горючих ископаемых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Zhangysh paidaly kazbalardyn zherasty ortinin kateri zhok</w:t>
            </w:r>
          </w:p>
          <w:p>
            <w:pPr>
              <w:spacing w:after="20"/>
              <w:ind w:left="20"/>
              <w:jc w:val="both"/>
            </w:pPr>
            <w:r>
              <w:rPr>
                <w:rFonts w:ascii="Times New Roman"/>
                <w:b w:val="false"/>
                <w:i w:val="false"/>
                <w:color w:val="000000"/>
                <w:sz w:val="20"/>
              </w:rPr>
              <w:t>
Snyatie ugrozy podzemnogo pozhara goruchih iskopaemyh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өртенуі (соның ішінде егінді сілемі)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Дәнді дақылдардың өртену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пожара зерновых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Dyandi dakyldardin ortenu kateri</w:t>
            </w:r>
          </w:p>
          <w:p>
            <w:pPr>
              <w:spacing w:after="20"/>
              <w:ind w:left="20"/>
              <w:jc w:val="both"/>
            </w:pPr>
            <w:r>
              <w:rPr>
                <w:rFonts w:ascii="Times New Roman"/>
                <w:b w:val="false"/>
                <w:i w:val="false"/>
                <w:color w:val="000000"/>
                <w:sz w:val="20"/>
              </w:rPr>
              <w:t>
Ugroza pozhara zernovyh kultur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Дәнді дақылдардың өртенуі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зерновых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Dyandi dakyldardin ortenui</w:t>
            </w:r>
          </w:p>
          <w:p>
            <w:pPr>
              <w:spacing w:after="20"/>
              <w:ind w:left="20"/>
              <w:jc w:val="both"/>
            </w:pPr>
            <w:r>
              <w:rPr>
                <w:rFonts w:ascii="Times New Roman"/>
                <w:b w:val="false"/>
                <w:i w:val="false"/>
                <w:color w:val="000000"/>
                <w:sz w:val="20"/>
              </w:rPr>
              <w:t>
Pozhar zernovyh kultur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Дәнді дақылдардың өртену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зерновых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Dyandi dakyldardin ortenu kateri zhok</w:t>
            </w:r>
          </w:p>
          <w:p>
            <w:pPr>
              <w:spacing w:after="20"/>
              <w:ind w:left="20"/>
              <w:jc w:val="both"/>
            </w:pPr>
            <w:r>
              <w:rPr>
                <w:rFonts w:ascii="Times New Roman"/>
                <w:b w:val="false"/>
                <w:i w:val="false"/>
                <w:color w:val="000000"/>
                <w:sz w:val="20"/>
              </w:rPr>
              <w:t>
Snyatie ugrozy pozhara zernovyh kultur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Мақтаның өртенуі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Мақтаның өртену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пожара хлопка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Maktanin ortenu kateri</w:t>
            </w:r>
          </w:p>
          <w:p>
            <w:pPr>
              <w:spacing w:after="20"/>
              <w:ind w:left="20"/>
              <w:jc w:val="both"/>
            </w:pPr>
            <w:r>
              <w:rPr>
                <w:rFonts w:ascii="Times New Roman"/>
                <w:b w:val="false"/>
                <w:i w:val="false"/>
                <w:color w:val="000000"/>
                <w:sz w:val="20"/>
              </w:rPr>
              <w:t>
Ugroza pozhara hlopka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Мақтаның өртенуі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хлопка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Maktanin ortenui</w:t>
            </w:r>
          </w:p>
          <w:p>
            <w:pPr>
              <w:spacing w:after="20"/>
              <w:ind w:left="20"/>
              <w:jc w:val="both"/>
            </w:pPr>
            <w:r>
              <w:rPr>
                <w:rFonts w:ascii="Times New Roman"/>
                <w:b w:val="false"/>
                <w:i w:val="false"/>
                <w:color w:val="000000"/>
                <w:sz w:val="20"/>
              </w:rPr>
              <w:t>
Pozhar hlopka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Мақтаның өртену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хлопка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Makta ortenu kateri zhok</w:t>
            </w:r>
          </w:p>
          <w:p>
            <w:pPr>
              <w:spacing w:after="20"/>
              <w:ind w:left="20"/>
              <w:jc w:val="both"/>
            </w:pPr>
            <w:r>
              <w:rPr>
                <w:rFonts w:ascii="Times New Roman"/>
                <w:b w:val="false"/>
                <w:i w:val="false"/>
                <w:color w:val="000000"/>
                <w:sz w:val="20"/>
              </w:rPr>
              <w:t>
Snyatie ugrozy pozhara hlopka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Жайылымдағы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Жайылымдағы өрт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пожара на пастбищах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Zhaiylymdagy ort kateri</w:t>
            </w:r>
          </w:p>
          <w:p>
            <w:pPr>
              <w:spacing w:after="20"/>
              <w:ind w:left="20"/>
              <w:jc w:val="both"/>
            </w:pPr>
            <w:r>
              <w:rPr>
                <w:rFonts w:ascii="Times New Roman"/>
                <w:b w:val="false"/>
                <w:i w:val="false"/>
                <w:color w:val="000000"/>
                <w:sz w:val="20"/>
              </w:rPr>
              <w:t>
Ugroza pozhara na pastbishah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Жайылымдағы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пастбищах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Zhaiylymdagy ort</w:t>
            </w:r>
          </w:p>
          <w:p>
            <w:pPr>
              <w:spacing w:after="20"/>
              <w:ind w:left="20"/>
              <w:jc w:val="both"/>
            </w:pPr>
            <w:r>
              <w:rPr>
                <w:rFonts w:ascii="Times New Roman"/>
                <w:b w:val="false"/>
                <w:i w:val="false"/>
                <w:color w:val="000000"/>
                <w:sz w:val="20"/>
              </w:rPr>
              <w:t>
Pozhar na pastbishah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Жайылымдағы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пастбищах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Zhaiylymdagy ort kateri zhok</w:t>
            </w:r>
          </w:p>
          <w:p>
            <w:pPr>
              <w:spacing w:after="20"/>
              <w:ind w:left="20"/>
              <w:jc w:val="both"/>
            </w:pPr>
            <w:r>
              <w:rPr>
                <w:rFonts w:ascii="Times New Roman"/>
                <w:b w:val="false"/>
                <w:i w:val="false"/>
                <w:color w:val="000000"/>
                <w:sz w:val="20"/>
              </w:rPr>
              <w:t>
Snyatie ugrozy pozhara na pastbishah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Егістіктегі өрт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пожара на полях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Egistiktegi ort kateri</w:t>
            </w:r>
          </w:p>
          <w:p>
            <w:pPr>
              <w:spacing w:after="20"/>
              <w:ind w:left="20"/>
              <w:jc w:val="both"/>
            </w:pPr>
            <w:r>
              <w:rPr>
                <w:rFonts w:ascii="Times New Roman"/>
                <w:b w:val="false"/>
                <w:i w:val="false"/>
                <w:color w:val="000000"/>
                <w:sz w:val="20"/>
              </w:rPr>
              <w:t>
Ugroza pozhara na polyah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Егістіктегі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полях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Egistiktegi ort</w:t>
            </w:r>
          </w:p>
          <w:p>
            <w:pPr>
              <w:spacing w:after="20"/>
              <w:ind w:left="20"/>
              <w:jc w:val="both"/>
            </w:pPr>
            <w:r>
              <w:rPr>
                <w:rFonts w:ascii="Times New Roman"/>
                <w:b w:val="false"/>
                <w:i w:val="false"/>
                <w:color w:val="000000"/>
                <w:sz w:val="20"/>
              </w:rPr>
              <w:t>
Pozhar na polyah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Егістікте өрт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пожара на полях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Egistikte ort kateri zhok</w:t>
            </w:r>
          </w:p>
          <w:p>
            <w:pPr>
              <w:spacing w:after="20"/>
              <w:ind w:left="20"/>
              <w:jc w:val="both"/>
            </w:pPr>
            <w:r>
              <w:rPr>
                <w:rFonts w:ascii="Times New Roman"/>
                <w:b w:val="false"/>
                <w:i w:val="false"/>
                <w:color w:val="000000"/>
                <w:sz w:val="20"/>
              </w:rPr>
              <w:t>
Snyatie ugrozy pozhara na polyah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аурулардың топтық жағдайлардың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Экзотикалық және аса қауіпті жұқпалы аурулардың болу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возникновения экзотических и особо опасных инфекционных заболеваний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Ekzotikalyk zhane asa kauіptі zhukpali aurulardin bolu katerі bar</w:t>
            </w:r>
          </w:p>
          <w:p>
            <w:pPr>
              <w:spacing w:after="20"/>
              <w:ind w:left="20"/>
              <w:jc w:val="both"/>
            </w:pPr>
            <w:r>
              <w:rPr>
                <w:rFonts w:ascii="Times New Roman"/>
                <w:b w:val="false"/>
                <w:i w:val="false"/>
                <w:color w:val="000000"/>
                <w:sz w:val="20"/>
              </w:rPr>
              <w:t>
Ugroza vozniknoveniya ekzoticheskih i osobo opasnyh infekcionnyh zabolevaniy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Экзотикалық және аса қауіпті жұқпалы аурулар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Зарегистрированы экзотические и особо опасные инфекционные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V g. ХХХХХХХХ..ХХХ</w:t>
            </w:r>
          </w:p>
          <w:p>
            <w:pPr>
              <w:spacing w:after="20"/>
              <w:ind w:left="20"/>
              <w:jc w:val="both"/>
            </w:pPr>
            <w:r>
              <w:rPr>
                <w:rFonts w:ascii="Times New Roman"/>
                <w:b w:val="false"/>
                <w:i w:val="false"/>
                <w:color w:val="000000"/>
                <w:sz w:val="20"/>
              </w:rPr>
              <w:t>
Ekzotikalik zhane asa kauіptі zhukpali aurular tіrkeldy</w:t>
            </w:r>
          </w:p>
          <w:p>
            <w:pPr>
              <w:spacing w:after="20"/>
              <w:ind w:left="20"/>
              <w:jc w:val="both"/>
            </w:pPr>
            <w:r>
              <w:rPr>
                <w:rFonts w:ascii="Times New Roman"/>
                <w:b w:val="false"/>
                <w:i w:val="false"/>
                <w:color w:val="000000"/>
                <w:sz w:val="20"/>
              </w:rPr>
              <w:t>
Zaregistrirovany ekzoticheskie i osobo opasnie infekcionnye zabolevaniya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Экзотикалық және аса қауіпті жұқпалы аурулардың болу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Снята угроза возникновения экзотических и особо опасных инфекционных заболеваний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Ekzotikalyk zhane asa kauіptі zhukpali aurulardin bolu katerі zhok</w:t>
            </w:r>
          </w:p>
          <w:p>
            <w:pPr>
              <w:spacing w:after="20"/>
              <w:ind w:left="20"/>
              <w:jc w:val="both"/>
            </w:pPr>
            <w:r>
              <w:rPr>
                <w:rFonts w:ascii="Times New Roman"/>
                <w:b w:val="false"/>
                <w:i w:val="false"/>
                <w:color w:val="000000"/>
                <w:sz w:val="20"/>
              </w:rPr>
              <w:t>
Snyata ugroza vozniknoveniya ekzoticheskih i osobo opasnyh infekcionnyh zabolevaniy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жұқпалы аурулардың эпидемиялық шығуы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w:t>
            </w:r>
          </w:p>
          <w:p>
            <w:pPr>
              <w:spacing w:after="20"/>
              <w:ind w:left="20"/>
              <w:jc w:val="both"/>
            </w:pPr>
            <w:r>
              <w:rPr>
                <w:rFonts w:ascii="Times New Roman"/>
                <w:b w:val="false"/>
                <w:i w:val="false"/>
                <w:color w:val="000000"/>
                <w:sz w:val="20"/>
              </w:rPr>
              <w:t>
Қауіпті жұқпалы аурулардың эпидемиялық шығу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возникновения эпидемической вспышки опасных инфекционных заболеваний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Kauіptі zhukpali aurulardin epidemiyalyk shigu katerі</w:t>
            </w:r>
          </w:p>
          <w:p>
            <w:pPr>
              <w:spacing w:after="20"/>
              <w:ind w:left="20"/>
              <w:jc w:val="both"/>
            </w:pPr>
            <w:r>
              <w:rPr>
                <w:rFonts w:ascii="Times New Roman"/>
                <w:b w:val="false"/>
                <w:i w:val="false"/>
                <w:color w:val="000000"/>
                <w:sz w:val="20"/>
              </w:rPr>
              <w:t>
Ugroza vozniknoveniya epidemicheskoy vspyshki opasnyh infekcionnyh zabolevaniy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Қауіпті жұқпалы аурулардың эпидемиялық шығу жағдайлары тіркелді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Зарегистрированы случаи эпидемической вспышки опасных инфекционных заболеваний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Kauіptі zhukpali aurulardin epidemiyalyk shigu zhagdailary tirkeldy</w:t>
            </w:r>
          </w:p>
          <w:p>
            <w:pPr>
              <w:spacing w:after="20"/>
              <w:ind w:left="20"/>
              <w:jc w:val="both"/>
            </w:pPr>
            <w:r>
              <w:rPr>
                <w:rFonts w:ascii="Times New Roman"/>
                <w:b w:val="false"/>
                <w:i w:val="false"/>
                <w:color w:val="000000"/>
                <w:sz w:val="20"/>
              </w:rPr>
              <w:t>
Zaregistrirovany sluchai epidemicheskoy vspyshki opasnyh infekcionnyh zabolevaniy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Қауіпті жұқпалы аурулардың эпидемиялық шығу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Снята угроза возникновения эпидемической вспышки опасных инфекционных заболеваний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Kauіptі zhukpali aurulardin epidemiyalyk shigu katerі zhok</w:t>
            </w:r>
          </w:p>
          <w:p>
            <w:pPr>
              <w:spacing w:after="20"/>
              <w:ind w:left="20"/>
              <w:jc w:val="both"/>
            </w:pPr>
            <w:r>
              <w:rPr>
                <w:rFonts w:ascii="Times New Roman"/>
                <w:b w:val="false"/>
                <w:i w:val="false"/>
                <w:color w:val="000000"/>
                <w:sz w:val="20"/>
              </w:rPr>
              <w:t>
Snyata ugroza vozniknoveniya epidemicheskoy vspyshki opasnyh infekcionnyh zabolevaniy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елді мекендерінде ХХХХ...Х карантин жарияланды.Қозғалысқа шектеу қойылған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Объявлен карантин XXXX…X в населенных пунктах XXXX…X. Проезд ограничен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eldi mekenderinde XXXX…X karantin zhariyalandy.</w:t>
            </w:r>
          </w:p>
          <w:p>
            <w:pPr>
              <w:spacing w:after="20"/>
              <w:ind w:left="20"/>
              <w:jc w:val="both"/>
            </w:pPr>
            <w:r>
              <w:rPr>
                <w:rFonts w:ascii="Times New Roman"/>
                <w:b w:val="false"/>
                <w:i w:val="false"/>
                <w:color w:val="000000"/>
                <w:sz w:val="20"/>
              </w:rPr>
              <w:t xml:space="preserve">
Kozgalyska shekteu koiylgan </w:t>
            </w:r>
          </w:p>
          <w:p>
            <w:pPr>
              <w:spacing w:after="20"/>
              <w:ind w:left="20"/>
              <w:jc w:val="both"/>
            </w:pPr>
            <w:r>
              <w:rPr>
                <w:rFonts w:ascii="Times New Roman"/>
                <w:b w:val="false"/>
                <w:i w:val="false"/>
                <w:color w:val="000000"/>
                <w:sz w:val="20"/>
              </w:rPr>
              <w:t>
Obyavlen karantin XXXX…X v naselennyh punktah XXXX…X.</w:t>
            </w:r>
          </w:p>
          <w:p>
            <w:pPr>
              <w:spacing w:after="20"/>
              <w:ind w:left="20"/>
              <w:jc w:val="both"/>
            </w:pPr>
            <w:r>
              <w:rPr>
                <w:rFonts w:ascii="Times New Roman"/>
                <w:b w:val="false"/>
                <w:i w:val="false"/>
                <w:color w:val="000000"/>
                <w:sz w:val="20"/>
              </w:rPr>
              <w:t>
Proezd ogranichen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карантин енгізіледі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XXXX...Х вводится карантин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XXXX...Х </w:t>
            </w:r>
          </w:p>
          <w:p>
            <w:pPr>
              <w:spacing w:after="20"/>
              <w:ind w:left="20"/>
              <w:jc w:val="both"/>
            </w:pPr>
            <w:r>
              <w:rPr>
                <w:rFonts w:ascii="Times New Roman"/>
                <w:b w:val="false"/>
                <w:i w:val="false"/>
                <w:color w:val="000000"/>
                <w:sz w:val="20"/>
              </w:rPr>
              <w:t>
karantin engiziledi</w:t>
            </w:r>
          </w:p>
          <w:p>
            <w:pPr>
              <w:spacing w:after="20"/>
              <w:ind w:left="20"/>
              <w:jc w:val="both"/>
            </w:pPr>
            <w:r>
              <w:rPr>
                <w:rFonts w:ascii="Times New Roman"/>
                <w:b w:val="false"/>
                <w:i w:val="false"/>
                <w:color w:val="000000"/>
                <w:sz w:val="20"/>
              </w:rPr>
              <w:t xml:space="preserve">
XXXX...Х </w:t>
            </w:r>
          </w:p>
          <w:p>
            <w:pPr>
              <w:spacing w:after="20"/>
              <w:ind w:left="20"/>
              <w:jc w:val="both"/>
            </w:pPr>
            <w:r>
              <w:rPr>
                <w:rFonts w:ascii="Times New Roman"/>
                <w:b w:val="false"/>
                <w:i w:val="false"/>
                <w:color w:val="000000"/>
                <w:sz w:val="20"/>
              </w:rPr>
              <w:t>
vvoditsya karantin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кіруі-шығуы шектеледі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XXXX...Х ограничен въезд-выезд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kiry-shygyy shekteledi</w:t>
            </w:r>
          </w:p>
          <w:p>
            <w:pPr>
              <w:spacing w:after="20"/>
              <w:ind w:left="20"/>
              <w:jc w:val="both"/>
            </w:pPr>
            <w:r>
              <w:rPr>
                <w:rFonts w:ascii="Times New Roman"/>
                <w:b w:val="false"/>
                <w:i w:val="false"/>
                <w:color w:val="000000"/>
                <w:sz w:val="20"/>
              </w:rPr>
              <w:t xml:space="preserve">
XXXX...Х ogranichen vezd-vyezd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қоғамдық көлік ХХ.ХХ-ден ХХ.ХХ-ға дейін тоқтатылды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ml:space="preserve">
XXXX…X приостановлен общественный транспорт с ХХ.ХХ до ХХ.ХХ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Нақты жағдайда:</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XXXX...Х qogamdyq kolik ХХ.ХХ-den ХХ.ХХ-ga deiin toktatyldy </w:t>
            </w:r>
          </w:p>
          <w:p>
            <w:pPr>
              <w:spacing w:after="20"/>
              <w:ind w:left="20"/>
              <w:jc w:val="both"/>
            </w:pPr>
            <w:r>
              <w:rPr>
                <w:rFonts w:ascii="Times New Roman"/>
                <w:b w:val="false"/>
                <w:i w:val="false"/>
                <w:color w:val="000000"/>
                <w:sz w:val="20"/>
              </w:rPr>
              <w:t>
XXXX…X Priostanovlen obshestvennyi transport s ХХ.ХХ dо ХХ.ХХ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XXXX...Х қоғамдық көлік қозғалысы ХХ.ХХ-ден ХХ.ХХ-ге дейін шектеулі </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ml:space="preserve">
XXXX…X ограничено движение общественного транспорта с ХХ.ХХ до ХХ.ХХ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кезінде: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qogamdyq kolik qozgalysy ХХ.ХХ-den ХХ.ХХ-ge deiin shekteyli</w:t>
            </w:r>
          </w:p>
          <w:p>
            <w:pPr>
              <w:spacing w:after="20"/>
              <w:ind w:left="20"/>
              <w:jc w:val="both"/>
            </w:pPr>
            <w:r>
              <w:rPr>
                <w:rFonts w:ascii="Times New Roman"/>
                <w:b w:val="false"/>
                <w:i w:val="false"/>
                <w:color w:val="000000"/>
                <w:sz w:val="20"/>
              </w:rPr>
              <w:t>
Ogranicheno dvijenie obshestvennogo transporta XX.XX do 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Қауіп-қатер алынған кезде </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XXXX...Х қоғамдық көлік қозғалысының шектеуі алынды </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xml:space="preserve">
XXXX…X снято ограничение движения общественного транспорта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Қауіп-қатер алынған кезде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XXXX...Х qogamdyq kolik qozgalysynyn shekteyi alyndy</w:t>
            </w:r>
          </w:p>
          <w:p>
            <w:pPr>
              <w:spacing w:after="20"/>
              <w:ind w:left="20"/>
              <w:jc w:val="both"/>
            </w:pPr>
            <w:r>
              <w:rPr>
                <w:rFonts w:ascii="Times New Roman"/>
                <w:b w:val="false"/>
                <w:i w:val="false"/>
                <w:color w:val="000000"/>
                <w:sz w:val="20"/>
              </w:rPr>
              <w:t xml:space="preserve">
XXXX…X </w:t>
            </w:r>
          </w:p>
          <w:p>
            <w:pPr>
              <w:spacing w:after="20"/>
              <w:ind w:left="20"/>
              <w:jc w:val="both"/>
            </w:pPr>
            <w:r>
              <w:rPr>
                <w:rFonts w:ascii="Times New Roman"/>
                <w:b w:val="false"/>
                <w:i w:val="false"/>
                <w:color w:val="000000"/>
                <w:sz w:val="20"/>
              </w:rPr>
              <w:t>
snato ogranichenie dvijenia obshestvennogo transporta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Эпидемия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эпидемии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Epidemiya katerі</w:t>
            </w:r>
          </w:p>
          <w:p>
            <w:pPr>
              <w:spacing w:after="20"/>
              <w:ind w:left="20"/>
              <w:jc w:val="both"/>
            </w:pPr>
            <w:r>
              <w:rPr>
                <w:rFonts w:ascii="Times New Roman"/>
                <w:b w:val="false"/>
                <w:i w:val="false"/>
                <w:color w:val="000000"/>
                <w:sz w:val="20"/>
              </w:rPr>
              <w:t>
Ugroza epidemii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Эпидемия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Зарегистрирована эпидемия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Epidemiya tіrkeldі</w:t>
            </w:r>
          </w:p>
          <w:p>
            <w:pPr>
              <w:spacing w:after="20"/>
              <w:ind w:left="20"/>
              <w:jc w:val="both"/>
            </w:pPr>
            <w:r>
              <w:rPr>
                <w:rFonts w:ascii="Times New Roman"/>
                <w:b w:val="false"/>
                <w:i w:val="false"/>
                <w:color w:val="000000"/>
                <w:sz w:val="20"/>
              </w:rPr>
              <w:t>
Zaregistrirovana epidemiya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Эпидемия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эпидемии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Epidemiya katerі zhok</w:t>
            </w:r>
          </w:p>
          <w:p>
            <w:pPr>
              <w:spacing w:after="20"/>
              <w:ind w:left="20"/>
              <w:jc w:val="both"/>
            </w:pPr>
            <w:r>
              <w:rPr>
                <w:rFonts w:ascii="Times New Roman"/>
                <w:b w:val="false"/>
                <w:i w:val="false"/>
                <w:color w:val="000000"/>
                <w:sz w:val="20"/>
              </w:rPr>
              <w:t xml:space="preserve">
Snyatie ugrozy epidemii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Пандемия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Пандемия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пандемии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Pandemiya katerі</w:t>
            </w:r>
          </w:p>
          <w:p>
            <w:pPr>
              <w:spacing w:after="20"/>
              <w:ind w:left="20"/>
              <w:jc w:val="both"/>
            </w:pPr>
            <w:r>
              <w:rPr>
                <w:rFonts w:ascii="Times New Roman"/>
                <w:b w:val="false"/>
                <w:i w:val="false"/>
                <w:color w:val="000000"/>
                <w:sz w:val="20"/>
              </w:rPr>
              <w:t>
Ugroza pandemii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Пандемия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Зарегистрирована пандемия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Pandemiya tіrkeldі</w:t>
            </w:r>
          </w:p>
          <w:p>
            <w:pPr>
              <w:spacing w:after="20"/>
              <w:ind w:left="20"/>
              <w:jc w:val="both"/>
            </w:pPr>
            <w:r>
              <w:rPr>
                <w:rFonts w:ascii="Times New Roman"/>
                <w:b w:val="false"/>
                <w:i w:val="false"/>
                <w:color w:val="000000"/>
                <w:sz w:val="20"/>
              </w:rPr>
              <w:t>
Zaregistrirovana pandemiya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Пандемия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пандемии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Pandemiya katerі zhok</w:t>
            </w:r>
          </w:p>
          <w:p>
            <w:pPr>
              <w:spacing w:after="20"/>
              <w:ind w:left="20"/>
              <w:jc w:val="both"/>
            </w:pPr>
            <w:r>
              <w:rPr>
                <w:rFonts w:ascii="Times New Roman"/>
                <w:b w:val="false"/>
                <w:i w:val="false"/>
                <w:color w:val="000000"/>
                <w:sz w:val="20"/>
              </w:rPr>
              <w:t>
Snyatie ugrozy pandemii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арасында этиологиясы анықталмаған жұқпалы аурулар шығуы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арасында этиологиясы анықталмаған жұқпалы аурулар шығу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возникновения инфекционных заболеваний людей невыявленной этиологии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Adamdardin arasynda etiologiyasi aniqtalmaghan zhukpali aurular shigu kateri</w:t>
            </w:r>
          </w:p>
          <w:p>
            <w:pPr>
              <w:spacing w:after="20"/>
              <w:ind w:left="20"/>
              <w:jc w:val="both"/>
            </w:pPr>
            <w:r>
              <w:rPr>
                <w:rFonts w:ascii="Times New Roman"/>
                <w:b w:val="false"/>
                <w:i w:val="false"/>
                <w:color w:val="000000"/>
                <w:sz w:val="20"/>
              </w:rPr>
              <w:t>
Ugroza vozniknoveniya infekcionnyh zabolevaniy lyudey neviyavlennoy etiologii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Адамдардың арасында этиологиясы анықталмаған жұқпалы аурулар тіркелді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Зарегистрированы инфекционные заболевания людей невыявленной этиологии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Adamdardin arasynda etiologiyasi aniktalmaghan zhukpali aurular tіrkeldі</w:t>
            </w:r>
          </w:p>
          <w:p>
            <w:pPr>
              <w:spacing w:after="20"/>
              <w:ind w:left="20"/>
              <w:jc w:val="both"/>
            </w:pPr>
            <w:r>
              <w:rPr>
                <w:rFonts w:ascii="Times New Roman"/>
                <w:b w:val="false"/>
                <w:i w:val="false"/>
                <w:color w:val="000000"/>
                <w:sz w:val="20"/>
              </w:rPr>
              <w:t>
Zaregistrirovany infekcionnye zabolevaniya lyudey neviyavlennoy etiologii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арасында этиологиясы анықталмаған жұқпалы аурулар шығу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Снята угроза возникновения инфекционных заболеваний людей невыявленной этиологии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Adamdardin arasynda etiologiyasi aniktalmaghan zhukpali aurular shigu katerі zhok</w:t>
            </w:r>
          </w:p>
          <w:p>
            <w:pPr>
              <w:spacing w:after="20"/>
              <w:ind w:left="20"/>
              <w:jc w:val="both"/>
            </w:pPr>
            <w:r>
              <w:rPr>
                <w:rFonts w:ascii="Times New Roman"/>
                <w:b w:val="false"/>
                <w:i w:val="false"/>
                <w:color w:val="000000"/>
                <w:sz w:val="20"/>
              </w:rPr>
              <w:t xml:space="preserve">
Snyata ugroza vozniknovenya infekcionnyh zabolevaniy lyudey neviyavlennoy etiologii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арасында басқа этиологиядағы жұқпалы аурулар шығуы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арасында басқа этиологиядағы жұқпалы аурулар шығу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возникновения инфекционных заболеваний людей другой этиологии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Adamdardin arasynda baska etiologiyadagy zhukpali aurular shigu kateri</w:t>
            </w:r>
          </w:p>
          <w:p>
            <w:pPr>
              <w:spacing w:after="20"/>
              <w:ind w:left="20"/>
              <w:jc w:val="both"/>
            </w:pPr>
            <w:r>
              <w:rPr>
                <w:rFonts w:ascii="Times New Roman"/>
                <w:b w:val="false"/>
                <w:i w:val="false"/>
                <w:color w:val="000000"/>
                <w:sz w:val="20"/>
              </w:rPr>
              <w:t xml:space="preserve">
Ugroza vozniknoveniya infekcionnyh zabolevaniy lyudey drugoy etiologii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арасында басқа этиологиядағы жұқпалы аурулар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Зарегистрированы инфекционные заболевания людей другой этиологии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Adamdardin arasynda baska etiologiyadagy zhukpali aurular tіrkeldі</w:t>
            </w:r>
          </w:p>
          <w:p>
            <w:pPr>
              <w:spacing w:after="20"/>
              <w:ind w:left="20"/>
              <w:jc w:val="both"/>
            </w:pPr>
            <w:r>
              <w:rPr>
                <w:rFonts w:ascii="Times New Roman"/>
                <w:b w:val="false"/>
                <w:i w:val="false"/>
                <w:color w:val="000000"/>
                <w:sz w:val="20"/>
              </w:rPr>
              <w:t>
Zaregistrirovany infekcionnye zabolevaniya lyudey drugoy etiologii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арасында басқа этиологиядағы жұқпалы аурулар шығу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Снята угроза возникновения инфекционных заболеваний людей другой этиологии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Adamdardin arasynda baska etiologiyadagy zhukpali aurular shigu katerі zhok</w:t>
            </w:r>
          </w:p>
          <w:p>
            <w:pPr>
              <w:spacing w:after="20"/>
              <w:ind w:left="20"/>
              <w:jc w:val="both"/>
            </w:pPr>
            <w:r>
              <w:rPr>
                <w:rFonts w:ascii="Times New Roman"/>
                <w:b w:val="false"/>
                <w:i w:val="false"/>
                <w:color w:val="000000"/>
                <w:sz w:val="20"/>
              </w:rPr>
              <w:t>
Snyata ugroza vozniknovenya infekcionnyh zabolevaniy lyudey drugoy etiologii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аса қауіпті жұқпалы ауруларымен ауыруы (оба тырысқақ, табиғи шешек, сары безгекпен, Эбола безгегімен, Марбург безгегімен)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Обамен (тырысқақ, табиғи шешек, сары безгекпен, Эбола безгегімен, Марбург безгегімен) ауыру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заболевания чумой (холерой, натуральной оспой, желтой лихорадкой, лихорадкой Эбола, лихорадкой Марбург)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Obamen (tyryskak, tabighi sheshek, sari bezgekpen, Ebola bezgegimen, Marburg bezgegimen) auru katerі</w:t>
            </w:r>
          </w:p>
          <w:p>
            <w:pPr>
              <w:spacing w:after="20"/>
              <w:ind w:left="20"/>
              <w:jc w:val="both"/>
            </w:pPr>
            <w:r>
              <w:rPr>
                <w:rFonts w:ascii="Times New Roman"/>
                <w:b w:val="false"/>
                <w:i w:val="false"/>
                <w:color w:val="000000"/>
                <w:sz w:val="20"/>
              </w:rPr>
              <w:t>
Ugroza zabolevaniya chumoy (holeroy, naturalnoy ospoy, zheltoy lihoradkoy, lihoradkoy Ebola, lihoradkoy Marburg)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Обамен (тырысқақ, табиғи шешек, сары безгекпен, Эбола безгегімен, Марбург безгегімен) ауыру жағдайлары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Зарегистрированы случаи заболевания чумой (холерой, натуральной оспой, желтой лихорадкой, лихорадкой Эбола, лихорадкой Марбург)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Obameb (tyryskak, tabigi sheshek, sari bezgekpen, Ebola bezgegimen, Marburg bezgegimen) auiru zhagdaylari tіrkeldy</w:t>
            </w:r>
          </w:p>
          <w:p>
            <w:pPr>
              <w:spacing w:after="20"/>
              <w:ind w:left="20"/>
              <w:jc w:val="both"/>
            </w:pPr>
            <w:r>
              <w:rPr>
                <w:rFonts w:ascii="Times New Roman"/>
                <w:b w:val="false"/>
                <w:i w:val="false"/>
                <w:color w:val="000000"/>
                <w:sz w:val="20"/>
              </w:rPr>
              <w:t>
Zaregistrirovany sluchai zabolevaniya chumoy (holeroy, naturalnoy ospoy, zheltoy lihoradkoy, lihoradkoy Ebola, lihoradkoy Marburg)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Обамен (тырысқақ, табиғи шешек, сары безгекпен, Эбола безгегімен, Марбург безгегімен) ауыру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Снята угроза заболевания чумой (холерой, натуральной оспой, желтой лихорадкой, лихорадкой Эбола, лихорадкой Марбург)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Obamen (tyryskak, tabighi sheshek, sari bezgekpen, Ebola bezgegimen, Marburg bezgegimen) auiru katerі zhok</w:t>
            </w:r>
          </w:p>
          <w:p>
            <w:pPr>
              <w:spacing w:after="20"/>
              <w:ind w:left="20"/>
              <w:jc w:val="both"/>
            </w:pPr>
            <w:r>
              <w:rPr>
                <w:rFonts w:ascii="Times New Roman"/>
                <w:b w:val="false"/>
                <w:i w:val="false"/>
                <w:color w:val="000000"/>
                <w:sz w:val="20"/>
              </w:rPr>
              <w:t>
Snyata ugroza zabolevaniya chumoy (holeroy, naturalnoy ospoy, zheltoy lihoradkoy, lihoradkoy Ebola, lihoradkoy Marburg)</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Бруцеллезбен ауыру қатері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заболевания бруцеллезом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Brucellezben auru katerі</w:t>
            </w:r>
          </w:p>
          <w:p>
            <w:pPr>
              <w:spacing w:after="20"/>
              <w:ind w:left="20"/>
              <w:jc w:val="both"/>
            </w:pPr>
            <w:r>
              <w:rPr>
                <w:rFonts w:ascii="Times New Roman"/>
                <w:b w:val="false"/>
                <w:i w:val="false"/>
                <w:color w:val="000000"/>
                <w:sz w:val="20"/>
              </w:rPr>
              <w:t>
Ugroza zabolevaniya brucellezom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Бруцеллезбен ауыру жағдайлары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Зарегистрированы случаи заболевания бруцеллезом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Brucellezben auru zhagdaylary tirkeldy</w:t>
            </w:r>
          </w:p>
          <w:p>
            <w:pPr>
              <w:spacing w:after="20"/>
              <w:ind w:left="20"/>
              <w:jc w:val="both"/>
            </w:pPr>
            <w:r>
              <w:rPr>
                <w:rFonts w:ascii="Times New Roman"/>
                <w:b w:val="false"/>
                <w:i w:val="false"/>
                <w:color w:val="000000"/>
                <w:sz w:val="20"/>
              </w:rPr>
              <w:t>
Zaregistrirovany sluchai zabolevaniya brucellezom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Бруцеллезбен ауыру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Снята угроза заболевания бруцеллезом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Brucellezben auru katerі zhok</w:t>
            </w:r>
          </w:p>
          <w:p>
            <w:pPr>
              <w:spacing w:after="20"/>
              <w:ind w:left="20"/>
              <w:jc w:val="both"/>
            </w:pPr>
            <w:r>
              <w:rPr>
                <w:rFonts w:ascii="Times New Roman"/>
                <w:b w:val="false"/>
                <w:i w:val="false"/>
                <w:color w:val="000000"/>
                <w:sz w:val="20"/>
              </w:rPr>
              <w:t>
Snyata ugroza zabolevaniya brucellezom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Күйдіргімен ауыру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заболевания сибирской язвой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Kuydіrgіmen auru katerі</w:t>
            </w:r>
          </w:p>
          <w:p>
            <w:pPr>
              <w:spacing w:after="20"/>
              <w:ind w:left="20"/>
              <w:jc w:val="both"/>
            </w:pPr>
            <w:r>
              <w:rPr>
                <w:rFonts w:ascii="Times New Roman"/>
                <w:b w:val="false"/>
                <w:i w:val="false"/>
                <w:color w:val="000000"/>
                <w:sz w:val="20"/>
              </w:rPr>
              <w:t>
Ugroza zabolevaniya sibirskoy yazvoy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Күйдіргімен ауыру жағдайлары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Зарегистрированы случаи заболевания сибирской язвой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Kuydіrgіmen auru zhagdaylary tirkeldy</w:t>
            </w:r>
          </w:p>
          <w:p>
            <w:pPr>
              <w:spacing w:after="20"/>
              <w:ind w:left="20"/>
              <w:jc w:val="both"/>
            </w:pPr>
            <w:r>
              <w:rPr>
                <w:rFonts w:ascii="Times New Roman"/>
                <w:b w:val="false"/>
                <w:i w:val="false"/>
                <w:color w:val="000000"/>
                <w:sz w:val="20"/>
              </w:rPr>
              <w:t>
Zaregistrirovany sluchai zabolevaniya sibirskoy yazvoy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Күйдіргімен ауыру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Снята угроза заболевания сибирской язвой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Kuydіrgіmen auru katerі zhok</w:t>
            </w:r>
          </w:p>
          <w:p>
            <w:pPr>
              <w:spacing w:after="20"/>
              <w:ind w:left="20"/>
              <w:jc w:val="both"/>
            </w:pPr>
            <w:r>
              <w:rPr>
                <w:rFonts w:ascii="Times New Roman"/>
                <w:b w:val="false"/>
                <w:i w:val="false"/>
                <w:color w:val="000000"/>
                <w:sz w:val="20"/>
              </w:rPr>
              <w:t>
Snyata ugroza zabolevaniya sibirskoy yazvoy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сүзек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Бөртпе сүзекпен ауыру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заболевания сыпным тифом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Bortpe suzek aurudin katerі</w:t>
            </w:r>
          </w:p>
          <w:p>
            <w:pPr>
              <w:spacing w:after="20"/>
              <w:ind w:left="20"/>
              <w:jc w:val="both"/>
            </w:pPr>
            <w:r>
              <w:rPr>
                <w:rFonts w:ascii="Times New Roman"/>
                <w:b w:val="false"/>
                <w:i w:val="false"/>
                <w:color w:val="000000"/>
                <w:sz w:val="20"/>
              </w:rPr>
              <w:t>
Ugroza zabolevaniya sypnym tifom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Бөртпе сүзекпен ауыру жағдайлары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Зарегистрированы случаи заболевания сыпным тифом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Bortpe suzekpen auru zhagdaylary tirkeldy</w:t>
            </w:r>
          </w:p>
          <w:p>
            <w:pPr>
              <w:spacing w:after="20"/>
              <w:ind w:left="20"/>
              <w:jc w:val="both"/>
            </w:pPr>
            <w:r>
              <w:rPr>
                <w:rFonts w:ascii="Times New Roman"/>
                <w:b w:val="false"/>
                <w:i w:val="false"/>
                <w:color w:val="000000"/>
                <w:sz w:val="20"/>
              </w:rPr>
              <w:t>
Zaregistrirovany sluchai zabolevaniya sypnym tifom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Бөртпе сүзекпен ауыру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Снята угроза заболевания сыпным тифом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Bortpe suzekpen auru katerі zhok</w:t>
            </w:r>
          </w:p>
          <w:p>
            <w:pPr>
              <w:spacing w:after="20"/>
              <w:ind w:left="20"/>
              <w:jc w:val="both"/>
            </w:pPr>
            <w:r>
              <w:rPr>
                <w:rFonts w:ascii="Times New Roman"/>
                <w:b w:val="false"/>
                <w:i w:val="false"/>
                <w:color w:val="000000"/>
                <w:sz w:val="20"/>
              </w:rPr>
              <w:t>
Snyata ugroza zabolevaniya sypnym tifom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Безгекпен ауыру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заболевания малярией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Bezgekpen auru katerі</w:t>
            </w:r>
          </w:p>
          <w:p>
            <w:pPr>
              <w:spacing w:after="20"/>
              <w:ind w:left="20"/>
              <w:jc w:val="both"/>
            </w:pPr>
            <w:r>
              <w:rPr>
                <w:rFonts w:ascii="Times New Roman"/>
                <w:b w:val="false"/>
                <w:i w:val="false"/>
                <w:color w:val="000000"/>
                <w:sz w:val="20"/>
              </w:rPr>
              <w:t>
Ugroza zabolevaniya malyariey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Безгекпен ауыру жағдайлары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Зарегистрированы случаи заболевания малярией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Bezgekpen auru zhagdaylary tirkeldy</w:t>
            </w:r>
          </w:p>
          <w:p>
            <w:pPr>
              <w:spacing w:after="20"/>
              <w:ind w:left="20"/>
              <w:jc w:val="both"/>
            </w:pPr>
            <w:r>
              <w:rPr>
                <w:rFonts w:ascii="Times New Roman"/>
                <w:b w:val="false"/>
                <w:i w:val="false"/>
                <w:color w:val="000000"/>
                <w:sz w:val="20"/>
              </w:rPr>
              <w:t>
Zaregistrirovany sluchai zabolevaniya malyariey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Безгекпен ауыру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Снята угроза заболевания малярией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Bezgekpen auru katerі zhok</w:t>
            </w:r>
          </w:p>
          <w:p>
            <w:pPr>
              <w:spacing w:after="20"/>
              <w:ind w:left="20"/>
              <w:jc w:val="both"/>
            </w:pPr>
            <w:r>
              <w:rPr>
                <w:rFonts w:ascii="Times New Roman"/>
                <w:b w:val="false"/>
                <w:i w:val="false"/>
                <w:color w:val="000000"/>
                <w:sz w:val="20"/>
              </w:rPr>
              <w:t>
Snyata ugroza zabolevaniya malyariey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безгек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Геморрагиялық безгекпен ауыру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заболевания геморрагической лихорадкой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Gemorragiyalik bezgekpen auru katerі</w:t>
            </w:r>
          </w:p>
          <w:p>
            <w:pPr>
              <w:spacing w:after="20"/>
              <w:ind w:left="20"/>
              <w:jc w:val="both"/>
            </w:pPr>
            <w:r>
              <w:rPr>
                <w:rFonts w:ascii="Times New Roman"/>
                <w:b w:val="false"/>
                <w:i w:val="false"/>
                <w:color w:val="000000"/>
                <w:sz w:val="20"/>
              </w:rPr>
              <w:t>
Ugroza zabolevaniya gemorragicheskoy lihoradkoy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Геморрагиялық безгекпен ауыру жағдайлары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Зарегистрированы случаи заболевания геморрагической лихорадкой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Gemorragiyalik bezgekpen auru zhagdaylary tirkeldy</w:t>
            </w:r>
          </w:p>
          <w:p>
            <w:pPr>
              <w:spacing w:after="20"/>
              <w:ind w:left="20"/>
              <w:jc w:val="both"/>
            </w:pPr>
            <w:r>
              <w:rPr>
                <w:rFonts w:ascii="Times New Roman"/>
                <w:b w:val="false"/>
                <w:i w:val="false"/>
                <w:color w:val="000000"/>
                <w:sz w:val="20"/>
              </w:rPr>
              <w:t>
Zaregistrirovany sluchai zabolevaniya gemorragicheskoy lihoradkoy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Геморрагиялық безгекпен ауыру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Снята угроза заболевания геморрагической лихорадкой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Gemorragiyalik bezgekpen auru katerі zhok</w:t>
            </w:r>
          </w:p>
          <w:p>
            <w:pPr>
              <w:spacing w:after="20"/>
              <w:ind w:left="20"/>
              <w:jc w:val="both"/>
            </w:pPr>
            <w:r>
              <w:rPr>
                <w:rFonts w:ascii="Times New Roman"/>
                <w:b w:val="false"/>
                <w:i w:val="false"/>
                <w:color w:val="000000"/>
                <w:sz w:val="20"/>
              </w:rPr>
              <w:t>
Snyata ugroza zabolevaniya gemorragicheskoy lihoradkoy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Конго-Қырым геморрагиялық безгек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Конго-Қырым геморрагиялық безгегімен ауыру қатері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заболевания Конго-Крымской геморрагической лихорадкой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Kongo-Qyrym gemorragiyalik bezgegimen auru katerі</w:t>
            </w:r>
          </w:p>
          <w:p>
            <w:pPr>
              <w:spacing w:after="20"/>
              <w:ind w:left="20"/>
              <w:jc w:val="both"/>
            </w:pPr>
            <w:r>
              <w:rPr>
                <w:rFonts w:ascii="Times New Roman"/>
                <w:b w:val="false"/>
                <w:i w:val="false"/>
                <w:color w:val="000000"/>
                <w:sz w:val="20"/>
              </w:rPr>
              <w:t>
Ugroza zabolevaniya Kongo-Krymskoy gemorragicheskoy lihoradkoy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Конго-Қырым геморрагиялық безгегімен ауыру жағдайлары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Зарегистрированы случаи заболевания Конго-Крымской геморрагической лихорадкой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Kongo-Qyrym gemorragiyalik bezgegimen auru zhagdaylary tirkeldy</w:t>
            </w:r>
          </w:p>
          <w:p>
            <w:pPr>
              <w:spacing w:after="20"/>
              <w:ind w:left="20"/>
              <w:jc w:val="both"/>
            </w:pPr>
            <w:r>
              <w:rPr>
                <w:rFonts w:ascii="Times New Roman"/>
                <w:b w:val="false"/>
                <w:i w:val="false"/>
                <w:color w:val="000000"/>
                <w:sz w:val="20"/>
              </w:rPr>
              <w:t>
Zaregistrirovany sluchai zabolevaniya Kongo-Krymskoy gemorragicheskoy lihoradkoy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Конго-Қырым геморрагиялық безгегімен ауыру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Снята угроза заболевания Конго-Крымской геморрагической лихорадкой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Kongo-Qyrym gemorragiyalik bezgegimen auru katerі zhok</w:t>
            </w:r>
          </w:p>
          <w:p>
            <w:pPr>
              <w:spacing w:after="20"/>
              <w:ind w:left="20"/>
              <w:jc w:val="both"/>
            </w:pPr>
            <w:r>
              <w:rPr>
                <w:rFonts w:ascii="Times New Roman"/>
                <w:b w:val="false"/>
                <w:i w:val="false"/>
                <w:color w:val="000000"/>
                <w:sz w:val="20"/>
              </w:rPr>
              <w:t>
Snyata ugroza zabolevaniya Kongo-Krymskoy gemorragicheskoy lihoradkoy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Вирусты гепатитпен ауыру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заболевания вирусным гепатитом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Virusti gepatitpen auru katerі</w:t>
            </w:r>
          </w:p>
          <w:p>
            <w:pPr>
              <w:spacing w:after="20"/>
              <w:ind w:left="20"/>
              <w:jc w:val="both"/>
            </w:pPr>
            <w:r>
              <w:rPr>
                <w:rFonts w:ascii="Times New Roman"/>
                <w:b w:val="false"/>
                <w:i w:val="false"/>
                <w:color w:val="000000"/>
                <w:sz w:val="20"/>
              </w:rPr>
              <w:t>
Ugroza zabolevaniya virusnym gepatitom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Вирусты гепатитпен ауыру жағдайлары тіркелді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Зарегистрированы случаи заболевания вирусным гепатитом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Virusti gepatitpen auru zhagdaylary tirkeldy</w:t>
            </w:r>
          </w:p>
          <w:p>
            <w:pPr>
              <w:spacing w:after="20"/>
              <w:ind w:left="20"/>
              <w:jc w:val="both"/>
            </w:pPr>
            <w:r>
              <w:rPr>
                <w:rFonts w:ascii="Times New Roman"/>
                <w:b w:val="false"/>
                <w:i w:val="false"/>
                <w:color w:val="000000"/>
                <w:sz w:val="20"/>
              </w:rPr>
              <w:t>
Zaregistrirovany sluchai zabolevaniya virusnym gepatitom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Вирусты гепатитпен ауыру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Снята угроза заболевания вирусным гепатитом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Virusti gepatitpen auru katerі zhok</w:t>
            </w:r>
          </w:p>
          <w:p>
            <w:pPr>
              <w:spacing w:after="20"/>
              <w:ind w:left="20"/>
              <w:jc w:val="both"/>
            </w:pPr>
            <w:r>
              <w:rPr>
                <w:rFonts w:ascii="Times New Roman"/>
                <w:b w:val="false"/>
                <w:i w:val="false"/>
                <w:color w:val="000000"/>
                <w:sz w:val="20"/>
              </w:rPr>
              <w:t>
Snyata ugroza zabolevaniya virusnym gepatitom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энцефалит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Вирусты энцефалитпен ауыру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заболевания вирусным энцефалитом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Virusti encefalitpen auru katerі</w:t>
            </w:r>
          </w:p>
          <w:p>
            <w:pPr>
              <w:spacing w:after="20"/>
              <w:ind w:left="20"/>
              <w:jc w:val="both"/>
            </w:pPr>
            <w:r>
              <w:rPr>
                <w:rFonts w:ascii="Times New Roman"/>
                <w:b w:val="false"/>
                <w:i w:val="false"/>
                <w:color w:val="000000"/>
                <w:sz w:val="20"/>
              </w:rPr>
              <w:t>
Ugroza zabolevaniya virusnym encefalitom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Вирусты энцефалитпен ауыру жағдайлары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Зарегистрированы случаи заболевания вирусным энцефалитом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Virusti encefalitpen auru zhagdaylary tirkeldy</w:t>
            </w:r>
          </w:p>
          <w:p>
            <w:pPr>
              <w:spacing w:after="20"/>
              <w:ind w:left="20"/>
              <w:jc w:val="both"/>
            </w:pPr>
            <w:r>
              <w:rPr>
                <w:rFonts w:ascii="Times New Roman"/>
                <w:b w:val="false"/>
                <w:i w:val="false"/>
                <w:color w:val="000000"/>
                <w:sz w:val="20"/>
              </w:rPr>
              <w:t>
Zaregistrirovany sluchai zabolevaniya virusnym encefalitom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Вирусты энцефалитпен ауыру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Снята угроза заболевания вирусным энцефалитом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Virusti encefalitpen auru katerі zhok</w:t>
            </w:r>
          </w:p>
          <w:p>
            <w:pPr>
              <w:spacing w:after="20"/>
              <w:ind w:left="20"/>
              <w:jc w:val="both"/>
            </w:pPr>
            <w:r>
              <w:rPr>
                <w:rFonts w:ascii="Times New Roman"/>
                <w:b w:val="false"/>
                <w:i w:val="false"/>
                <w:color w:val="000000"/>
                <w:sz w:val="20"/>
              </w:rPr>
              <w:t>
Snyata ugroza zabolevaniya virusnym encefalitom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азық-түлік өнімдерімен улануы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азық-түлік өнімдерімен улануы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азық-түлік өнімдерімен улану қатері Русс яз:</w:t>
            </w:r>
          </w:p>
          <w:p>
            <w:pPr>
              <w:spacing w:after="20"/>
              <w:ind w:left="20"/>
              <w:jc w:val="both"/>
            </w:pPr>
            <w:r>
              <w:rPr>
                <w:rFonts w:ascii="Times New Roman"/>
                <w:b w:val="false"/>
                <w:i w:val="false"/>
                <w:color w:val="000000"/>
                <w:sz w:val="20"/>
              </w:rPr>
              <w:t>
Угроза отравления людей продуктами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azyk-tulіk tamaktarymen ulanu katerі</w:t>
            </w:r>
          </w:p>
          <w:p>
            <w:pPr>
              <w:spacing w:after="20"/>
              <w:ind w:left="20"/>
              <w:jc w:val="both"/>
            </w:pPr>
            <w:r>
              <w:rPr>
                <w:rFonts w:ascii="Times New Roman"/>
                <w:b w:val="false"/>
                <w:i w:val="false"/>
                <w:color w:val="000000"/>
                <w:sz w:val="20"/>
              </w:rPr>
              <w:t>
Ugroza otravleniya lyudey produktami pitaniya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азық-түлік өнімдерімен улану жағдайлары тіркелді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Зарегистрированы случаи отравления людей продуктами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azyk-tulіk tamaktarymen ulanu zhagdaylary tirkeldy</w:t>
            </w:r>
          </w:p>
          <w:p>
            <w:pPr>
              <w:spacing w:after="20"/>
              <w:ind w:left="20"/>
              <w:jc w:val="both"/>
            </w:pPr>
            <w:r>
              <w:rPr>
                <w:rFonts w:ascii="Times New Roman"/>
                <w:b w:val="false"/>
                <w:i w:val="false"/>
                <w:color w:val="000000"/>
                <w:sz w:val="20"/>
              </w:rPr>
              <w:t>
Zaregistrirovany sluchai otravleniya lyudey produktami pitaniya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азық-түлік өнімдерімен улану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Снята угроза отравления людей продуктами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azyk-tulіk tamaktarymen ulanu katerі zhok</w:t>
            </w:r>
          </w:p>
          <w:p>
            <w:pPr>
              <w:spacing w:after="20"/>
              <w:ind w:left="20"/>
              <w:jc w:val="both"/>
            </w:pPr>
            <w:r>
              <w:rPr>
                <w:rFonts w:ascii="Times New Roman"/>
                <w:b w:val="false"/>
                <w:i w:val="false"/>
                <w:color w:val="000000"/>
                <w:sz w:val="20"/>
              </w:rPr>
              <w:t>
Snyata ugroza otravleniya lyudey produktami pitaniya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судан улануы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Адамдардың судан улану қатері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отравления людей водой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sudan ulanu katerі</w:t>
            </w:r>
          </w:p>
          <w:p>
            <w:pPr>
              <w:spacing w:after="20"/>
              <w:ind w:left="20"/>
              <w:jc w:val="both"/>
            </w:pPr>
            <w:r>
              <w:rPr>
                <w:rFonts w:ascii="Times New Roman"/>
                <w:b w:val="false"/>
                <w:i w:val="false"/>
                <w:color w:val="000000"/>
                <w:sz w:val="20"/>
              </w:rPr>
              <w:t>
Ugroza otravleniya lyudey vodoy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судан улану жағдайлары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Зарегистрированы случаи отравления людей водой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sudan ulanu zhagdaylary tirkeldy</w:t>
            </w:r>
          </w:p>
          <w:p>
            <w:pPr>
              <w:spacing w:after="20"/>
              <w:ind w:left="20"/>
              <w:jc w:val="both"/>
            </w:pPr>
            <w:r>
              <w:rPr>
                <w:rFonts w:ascii="Times New Roman"/>
                <w:b w:val="false"/>
                <w:i w:val="false"/>
                <w:color w:val="000000"/>
                <w:sz w:val="20"/>
              </w:rPr>
              <w:t>
Zaregistrirovany sluchai otravleniya lyudey vodoy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судан улану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Снята угроза отравления людей водой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sudan ulanu katerі zhok</w:t>
            </w:r>
          </w:p>
          <w:p>
            <w:pPr>
              <w:spacing w:after="20"/>
              <w:ind w:left="20"/>
              <w:jc w:val="both"/>
            </w:pPr>
            <w:r>
              <w:rPr>
                <w:rFonts w:ascii="Times New Roman"/>
                <w:b w:val="false"/>
                <w:i w:val="false"/>
                <w:color w:val="000000"/>
                <w:sz w:val="20"/>
              </w:rPr>
              <w:t>
Snyata ugroza otravleniya lyudey vodoy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улы және басқа заттармен улануы (кездейсоқтан басқа)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Адамдардың улы заттармен улану қатері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отравления людей токсичными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uly zattarmen ulanu katerі</w:t>
            </w:r>
          </w:p>
          <w:p>
            <w:pPr>
              <w:spacing w:after="20"/>
              <w:ind w:left="20"/>
              <w:jc w:val="both"/>
            </w:pPr>
            <w:r>
              <w:rPr>
                <w:rFonts w:ascii="Times New Roman"/>
                <w:b w:val="false"/>
                <w:i w:val="false"/>
                <w:color w:val="000000"/>
                <w:sz w:val="20"/>
              </w:rPr>
              <w:t>
Ugroza otravleniya lyudey toksichnymi veshestvami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улы заттармен улану жағдайлары тіркелді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Зарегистрированы случаи отравления людей токсичными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uly zattarmen ulanu zhagdaylary tirkeldy</w:t>
            </w:r>
          </w:p>
          <w:p>
            <w:pPr>
              <w:spacing w:after="20"/>
              <w:ind w:left="20"/>
              <w:jc w:val="both"/>
            </w:pPr>
            <w:r>
              <w:rPr>
                <w:rFonts w:ascii="Times New Roman"/>
                <w:b w:val="false"/>
                <w:i w:val="false"/>
                <w:color w:val="000000"/>
                <w:sz w:val="20"/>
              </w:rPr>
              <w:t>
Zaregistrirovany sluchai otravleniya lyudey toksichnymi veshestvami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улы заттармен улану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Снята угроза отравления людей токсичными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uly zattarmen ulanu katerі zhok</w:t>
            </w:r>
          </w:p>
          <w:p>
            <w:pPr>
              <w:spacing w:after="20"/>
              <w:ind w:left="20"/>
              <w:jc w:val="both"/>
            </w:pPr>
            <w:r>
              <w:rPr>
                <w:rFonts w:ascii="Times New Roman"/>
                <w:b w:val="false"/>
                <w:i w:val="false"/>
                <w:color w:val="000000"/>
                <w:sz w:val="20"/>
              </w:rPr>
              <w:t>
Snyata ugroza otravleniya lyudey toksichnymi veshestvami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улы және басқа заттармен улануы (топтық жағдайларда)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улы заттармен улану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отравления людей токсичными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uly zattarmen ulanu katerі</w:t>
            </w:r>
          </w:p>
          <w:p>
            <w:pPr>
              <w:spacing w:after="20"/>
              <w:ind w:left="20"/>
              <w:jc w:val="both"/>
            </w:pPr>
            <w:r>
              <w:rPr>
                <w:rFonts w:ascii="Times New Roman"/>
                <w:b w:val="false"/>
                <w:i w:val="false"/>
                <w:color w:val="000000"/>
                <w:sz w:val="20"/>
              </w:rPr>
              <w:t>
Ugroza otravleniya lyudey toksichnymi veshestvami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улы заттармен улану жағдайлары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Зарегистрированы случаи отравления людей токсичными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uly zattarmen ulanu zhagdaylary tirkeldy</w:t>
            </w:r>
          </w:p>
          <w:p>
            <w:pPr>
              <w:spacing w:after="20"/>
              <w:ind w:left="20"/>
              <w:jc w:val="both"/>
            </w:pPr>
            <w:r>
              <w:rPr>
                <w:rFonts w:ascii="Times New Roman"/>
                <w:b w:val="false"/>
                <w:i w:val="false"/>
                <w:color w:val="000000"/>
                <w:sz w:val="20"/>
              </w:rPr>
              <w:t>
Zaregistrirovany sluchai otravleniya lyudey toksichnymi veshestvami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улы заттармен улану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Снята угроза отравления людей токсичными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uly zattarmen ulanu katerі zhok</w:t>
            </w:r>
          </w:p>
          <w:p>
            <w:pPr>
              <w:spacing w:after="20"/>
              <w:ind w:left="20"/>
              <w:jc w:val="both"/>
            </w:pPr>
            <w:r>
              <w:rPr>
                <w:rFonts w:ascii="Times New Roman"/>
                <w:b w:val="false"/>
                <w:i w:val="false"/>
                <w:color w:val="000000"/>
                <w:sz w:val="20"/>
              </w:rPr>
              <w:t>
Snyata ugroza otravleniya lyudey toksichnymi veshestvami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улы және басқа заттармен улануы (жаппай жағдайларда)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Адамдардың улы заттармен улану қатері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отравления людей токсичными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uly zattarmen ulanu katerі</w:t>
            </w:r>
          </w:p>
          <w:p>
            <w:pPr>
              <w:spacing w:after="20"/>
              <w:ind w:left="20"/>
              <w:jc w:val="both"/>
            </w:pPr>
            <w:r>
              <w:rPr>
                <w:rFonts w:ascii="Times New Roman"/>
                <w:b w:val="false"/>
                <w:i w:val="false"/>
                <w:color w:val="000000"/>
                <w:sz w:val="20"/>
              </w:rPr>
              <w:t>
Ugroza otravleniya lyudey toksichnymi veshestvami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улы заттармен улану жағдайлары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Зарегистрированы случаи отравления людей токсичными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uly zattarmen ulanu zhagdaylary tirkeldy</w:t>
            </w:r>
          </w:p>
          <w:p>
            <w:pPr>
              <w:spacing w:after="20"/>
              <w:ind w:left="20"/>
              <w:jc w:val="both"/>
            </w:pPr>
            <w:r>
              <w:rPr>
                <w:rFonts w:ascii="Times New Roman"/>
                <w:b w:val="false"/>
                <w:i w:val="false"/>
                <w:color w:val="000000"/>
                <w:sz w:val="20"/>
              </w:rPr>
              <w:t>
Zaregistrirovany sluchai otravleniya lyudey toksichnymi veshestvami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улы заттармен улану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Снята угроза отравления людей токсичными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uly zattarmen ulanu katerі zhok</w:t>
            </w:r>
          </w:p>
          <w:p>
            <w:pPr>
              <w:spacing w:after="20"/>
              <w:ind w:left="20"/>
              <w:jc w:val="both"/>
            </w:pPr>
            <w:r>
              <w:rPr>
                <w:rFonts w:ascii="Times New Roman"/>
                <w:b w:val="false"/>
                <w:i w:val="false"/>
                <w:color w:val="000000"/>
                <w:sz w:val="20"/>
              </w:rPr>
              <w:t>
Snyata ugroza otravleniya lyudey toksichnymi veshestvami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газ түріндегі заттармен улануы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газ түріндегі заттармен улану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отравления людей газообразными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gaz turіndegі zattarmen ulanu katerі</w:t>
            </w:r>
          </w:p>
          <w:p>
            <w:pPr>
              <w:spacing w:after="20"/>
              <w:ind w:left="20"/>
              <w:jc w:val="both"/>
            </w:pPr>
            <w:r>
              <w:rPr>
                <w:rFonts w:ascii="Times New Roman"/>
                <w:b w:val="false"/>
                <w:i w:val="false"/>
                <w:color w:val="000000"/>
                <w:sz w:val="20"/>
              </w:rPr>
              <w:t>
Ugroza otravleniya lyudey gazoobraznymi veshestvami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газ түріндегі заттармен улану жағдайлары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Зарегистрированы случаи отравления людей газообразными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gaz turіndegі zattarmen ulanu zhagdaylary tirkeldy</w:t>
            </w:r>
          </w:p>
          <w:p>
            <w:pPr>
              <w:spacing w:after="20"/>
              <w:ind w:left="20"/>
              <w:jc w:val="both"/>
            </w:pPr>
            <w:r>
              <w:rPr>
                <w:rFonts w:ascii="Times New Roman"/>
                <w:b w:val="false"/>
                <w:i w:val="false"/>
                <w:color w:val="000000"/>
                <w:sz w:val="20"/>
              </w:rPr>
              <w:t>
Zaregistrirovany sluchai otravleniya lyudey gazoobraznymi veshestvami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газ түріндегі заттармен улану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Снята угроза отравления людей газообразными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gaz turіndegі zattarmen ulanu katerі zhok</w:t>
            </w:r>
          </w:p>
          <w:p>
            <w:pPr>
              <w:spacing w:after="20"/>
              <w:ind w:left="20"/>
              <w:jc w:val="both"/>
            </w:pPr>
            <w:r>
              <w:rPr>
                <w:rFonts w:ascii="Times New Roman"/>
                <w:b w:val="false"/>
                <w:i w:val="false"/>
                <w:color w:val="000000"/>
                <w:sz w:val="20"/>
              </w:rPr>
              <w:t>
Snyata ugroza otravleniya lyudey gazoobraznymi veshestvami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химиялық заттармен улануы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Адамдардың химиялық заттармен улану қатері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отравления людей химическими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himiyalyk zattarmen ulanu katerі</w:t>
            </w:r>
          </w:p>
          <w:p>
            <w:pPr>
              <w:spacing w:after="20"/>
              <w:ind w:left="20"/>
              <w:jc w:val="both"/>
            </w:pPr>
            <w:r>
              <w:rPr>
                <w:rFonts w:ascii="Times New Roman"/>
                <w:b w:val="false"/>
                <w:i w:val="false"/>
                <w:color w:val="000000"/>
                <w:sz w:val="20"/>
              </w:rPr>
              <w:t>
Ugroza otravleniya lyudey himicheskimi veshestvami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химиялық заттармен улану жағдайлары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Зарегистрированы случаи отравления людей химическими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himiyalyk zattarmen ulanu zhagdaylary tirkeldy</w:t>
            </w:r>
          </w:p>
          <w:p>
            <w:pPr>
              <w:spacing w:after="20"/>
              <w:ind w:left="20"/>
              <w:jc w:val="both"/>
            </w:pPr>
            <w:r>
              <w:rPr>
                <w:rFonts w:ascii="Times New Roman"/>
                <w:b w:val="false"/>
                <w:i w:val="false"/>
                <w:color w:val="000000"/>
                <w:sz w:val="20"/>
              </w:rPr>
              <w:t>
Zaregistrirovany sluchai otravleniya lyudey himicheskimi veshestvami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химиялық заттармен улану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Снята угроза отравления людей химическими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himiyalyk zattarmen ulanu katerі zhok</w:t>
            </w:r>
          </w:p>
          <w:p>
            <w:pPr>
              <w:spacing w:after="20"/>
              <w:ind w:left="20"/>
              <w:jc w:val="both"/>
            </w:pPr>
            <w:r>
              <w:rPr>
                <w:rFonts w:ascii="Times New Roman"/>
                <w:b w:val="false"/>
                <w:i w:val="false"/>
                <w:color w:val="000000"/>
                <w:sz w:val="20"/>
              </w:rPr>
              <w:t>
Snyata ugroza otravleniya lyudey himicheskimi veshestvami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Адамдардың улы жануарлармен байланысы кезінде улануы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жануарлармен байланысы кезінде улану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отравления людей людей при контакте с животными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zhanuarlarmen bailanysy kezinde ulanu katerі</w:t>
            </w:r>
          </w:p>
          <w:p>
            <w:pPr>
              <w:spacing w:after="20"/>
              <w:ind w:left="20"/>
              <w:jc w:val="both"/>
            </w:pPr>
            <w:r>
              <w:rPr>
                <w:rFonts w:ascii="Times New Roman"/>
                <w:b w:val="false"/>
                <w:i w:val="false"/>
                <w:color w:val="000000"/>
                <w:sz w:val="20"/>
              </w:rPr>
              <w:t>
Ugroza otravleniya lyudey pri kontakte s yadovitymi zhivotnymi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жануарлармен байланысы кезінде улану жағдайлары тіркелді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Зарегистрированы случаи отравления людей при контакте с животными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zhanuarlarmen bailanysy kezinde ulanu zhagdaylary tirkeldy</w:t>
            </w:r>
          </w:p>
          <w:p>
            <w:pPr>
              <w:spacing w:after="20"/>
              <w:ind w:left="20"/>
              <w:jc w:val="both"/>
            </w:pPr>
            <w:r>
              <w:rPr>
                <w:rFonts w:ascii="Times New Roman"/>
                <w:b w:val="false"/>
                <w:i w:val="false"/>
                <w:color w:val="000000"/>
                <w:sz w:val="20"/>
              </w:rPr>
              <w:t>
Zaregistrirovany sluchai otravleniya lyudey pri kontakte s yadovitymi zhivotnymi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жануарлармен байланысы кезінде улану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Снята угроза отравления людей при контакте с животными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Adamdardyn zhanuarlarmen bailanysy kezinde ulanu katerі zhok</w:t>
            </w:r>
          </w:p>
          <w:p>
            <w:pPr>
              <w:spacing w:after="20"/>
              <w:ind w:left="20"/>
              <w:jc w:val="both"/>
            </w:pPr>
            <w:r>
              <w:rPr>
                <w:rFonts w:ascii="Times New Roman"/>
                <w:b w:val="false"/>
                <w:i w:val="false"/>
                <w:color w:val="000000"/>
                <w:sz w:val="20"/>
              </w:rPr>
              <w:t>
Snyata ugroza otravleniya lyudey pri kontakte s yadovitymi zhivotnymi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анықталмаған улы затпен улануы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анықталмаған улы затпен улану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отравления людей неустановленным ядовитым веществом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Adamdardin anyktalmaghan uly zatpen ulanu katerі</w:t>
            </w:r>
          </w:p>
          <w:p>
            <w:pPr>
              <w:spacing w:after="20"/>
              <w:ind w:left="20"/>
              <w:jc w:val="both"/>
            </w:pPr>
            <w:r>
              <w:rPr>
                <w:rFonts w:ascii="Times New Roman"/>
                <w:b w:val="false"/>
                <w:i w:val="false"/>
                <w:color w:val="000000"/>
                <w:sz w:val="20"/>
              </w:rPr>
              <w:t>
Ugroza otravleniya lyudey neustanovlennym yadovitym veshestvom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анықталмаған улы заттармен улану жағдайлары тіркелді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Зарегистрированы случаи отравления людей неустановленным ядовитым веществом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Adamdardin anyktalmaghan uly zatpen ulanu zhaghdailary tіrkeldi</w:t>
            </w:r>
          </w:p>
          <w:p>
            <w:pPr>
              <w:spacing w:after="20"/>
              <w:ind w:left="20"/>
              <w:jc w:val="both"/>
            </w:pPr>
            <w:r>
              <w:rPr>
                <w:rFonts w:ascii="Times New Roman"/>
                <w:b w:val="false"/>
                <w:i w:val="false"/>
                <w:color w:val="000000"/>
                <w:sz w:val="20"/>
              </w:rPr>
              <w:t xml:space="preserve">
Zaregistrirovany sluchai otravleniya lyudey neustanovlennym yadovitym veshestvom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Адамдардың анықталмаған улы затпен улану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Снята угроза отравления людей неустановленным ядовитым веществом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Adamdardin anyktalmaghan uly zatpen ulanu katerі zhok</w:t>
            </w:r>
          </w:p>
          <w:p>
            <w:pPr>
              <w:spacing w:after="20"/>
              <w:ind w:left="20"/>
              <w:jc w:val="both"/>
            </w:pPr>
            <w:r>
              <w:rPr>
                <w:rFonts w:ascii="Times New Roman"/>
                <w:b w:val="false"/>
                <w:i w:val="false"/>
                <w:color w:val="000000"/>
                <w:sz w:val="20"/>
              </w:rPr>
              <w:t>
Snyata ugroza otravleniya lyudey neustanovlennym yadovitym veshhestvom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жұқпалы ауруларға шалдығуы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Экзотикалық және аса қауіпті жұқпалы аурулардың дара жағдайлары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Ауыл шаруашылығы малдарының жұқпалы ауруларға шалдығу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инфекционного заболевания сельхозживотных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Aul sharuashylygy maldarynyn zhukpaly aurularga shaldygu kateri</w:t>
            </w:r>
          </w:p>
          <w:p>
            <w:pPr>
              <w:spacing w:after="20"/>
              <w:ind w:left="20"/>
              <w:jc w:val="both"/>
            </w:pPr>
            <w:r>
              <w:rPr>
                <w:rFonts w:ascii="Times New Roman"/>
                <w:b w:val="false"/>
                <w:i w:val="false"/>
                <w:color w:val="000000"/>
                <w:sz w:val="20"/>
              </w:rPr>
              <w:t>
Ugroza Infekcionnogo zabolevanya selhozzhivotnyh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Ауыл шаруашылығы малдарының жұқпалы ауруларға шалдығуы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Инфекционные заболевания сельхоз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Aul sharuashylygy maldarynyn zhukpaly aurularga shaldygui</w:t>
            </w:r>
          </w:p>
          <w:p>
            <w:pPr>
              <w:spacing w:after="20"/>
              <w:ind w:left="20"/>
              <w:jc w:val="both"/>
            </w:pPr>
            <w:r>
              <w:rPr>
                <w:rFonts w:ascii="Times New Roman"/>
                <w:b w:val="false"/>
                <w:i w:val="false"/>
                <w:color w:val="000000"/>
                <w:sz w:val="20"/>
              </w:rPr>
              <w:t>
Infekcionnye zabolevaniya selhoz zhivotnyh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Ауыл шаруашылығы малдарының жұқпалы ауруларға шалдығу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инфекционных заболеваний сельхоз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Aul sharuashylygy maldarynyn zhukpaly aurularga shaldygu kateri zhok</w:t>
            </w:r>
          </w:p>
          <w:p>
            <w:pPr>
              <w:spacing w:after="20"/>
              <w:ind w:left="20"/>
              <w:jc w:val="both"/>
            </w:pPr>
            <w:r>
              <w:rPr>
                <w:rFonts w:ascii="Times New Roman"/>
                <w:b w:val="false"/>
                <w:i w:val="false"/>
                <w:color w:val="000000"/>
                <w:sz w:val="20"/>
              </w:rPr>
              <w:t>
Snyatie ugrozy infekcionnyh zabolevaniy selhoz zhivotnyh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малдарының және су организмдерінің жұқпалы ауруларға шалдығуы (гидробионттар)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Ауыл шаруашылығы малдарының және су организмдерінің жұқпалы ауруларға шалдығу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инфекционного заболевания сельхоз животных и водных 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Aul sharuashylygy maldarynyn zhane su organizmderinin zhukpaly aurularga shaldygu kateri</w:t>
            </w:r>
          </w:p>
          <w:p>
            <w:pPr>
              <w:spacing w:after="20"/>
              <w:ind w:left="20"/>
              <w:jc w:val="both"/>
            </w:pPr>
            <w:r>
              <w:rPr>
                <w:rFonts w:ascii="Times New Roman"/>
                <w:b w:val="false"/>
                <w:i w:val="false"/>
                <w:color w:val="000000"/>
                <w:sz w:val="20"/>
              </w:rPr>
              <w:t>
Ugroza infekcionnogo zabolevaniya selhoz zhivotnyh i vodnyh organizmov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Ауыл шаруашылығы малдарының және су организмдерінің жұқпалы ауруларға шалдығуы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Инфекционное заболевание сельхоз животных и водных 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Aul sharuashylygy maldarynyn zhane su organizmderinin zhukpaly aurularga shaldygui</w:t>
            </w:r>
          </w:p>
          <w:p>
            <w:pPr>
              <w:spacing w:after="20"/>
              <w:ind w:left="20"/>
              <w:jc w:val="both"/>
            </w:pPr>
            <w:r>
              <w:rPr>
                <w:rFonts w:ascii="Times New Roman"/>
                <w:b w:val="false"/>
                <w:i w:val="false"/>
                <w:color w:val="000000"/>
                <w:sz w:val="20"/>
              </w:rPr>
              <w:t>
Infekcionnоe zabolevaniye selhoz zhivotnyh i vodnyh organizmov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Ауыл шаруашылығы малдарының және су организмдерінің жұқпалы ауруларға шалдығу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инфекционных заболеваний сельхоз животных и водных 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Aul sharuashylygy maldarynyn zhane su organizmderinin zhukpaly aurularga shaldygu kateri zhok</w:t>
            </w:r>
          </w:p>
          <w:p>
            <w:pPr>
              <w:spacing w:after="20"/>
              <w:ind w:left="20"/>
              <w:jc w:val="both"/>
            </w:pPr>
            <w:r>
              <w:rPr>
                <w:rFonts w:ascii="Times New Roman"/>
                <w:b w:val="false"/>
                <w:i w:val="false"/>
                <w:color w:val="000000"/>
                <w:sz w:val="20"/>
              </w:rPr>
              <w:t>
Snyatie ugrozy infekcionnyh zabolevaniy selhoz zhivotnyh i vodnyh organizmov</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аса қауіпті немесе жаппай ауруға шалдығуы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Малдардың аса қауіпті/жаппай ауруға шалдығу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особо опасной/ массовой болезни животных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Maldardyn asa kaupti /zhappay auruga shaldygu kateri</w:t>
            </w:r>
          </w:p>
          <w:p>
            <w:pPr>
              <w:spacing w:after="20"/>
              <w:ind w:left="20"/>
              <w:jc w:val="both"/>
            </w:pPr>
            <w:r>
              <w:rPr>
                <w:rFonts w:ascii="Times New Roman"/>
                <w:b w:val="false"/>
                <w:i w:val="false"/>
                <w:color w:val="000000"/>
                <w:sz w:val="20"/>
              </w:rPr>
              <w:t>
Ugroza osobo opasnoy/massovoy bolezni zhivotnyh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Малдардың аса қауіпті /жаппай ауруға шалдығу тіркелді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Зарегистрирована особо опасная/ массовая болезнь животных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Maldardyn asa kaupti /zhappay auruga shaldygu tirkeldy</w:t>
            </w:r>
          </w:p>
          <w:p>
            <w:pPr>
              <w:spacing w:after="20"/>
              <w:ind w:left="20"/>
              <w:jc w:val="both"/>
            </w:pPr>
            <w:r>
              <w:rPr>
                <w:rFonts w:ascii="Times New Roman"/>
                <w:b w:val="false"/>
                <w:i w:val="false"/>
                <w:color w:val="000000"/>
                <w:sz w:val="20"/>
              </w:rPr>
              <w:t xml:space="preserve">
Zaregestrirovana osobo opasnya/massovaya bolezn zhivotnyh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Малдардың аса қауіпті/жаппай ауруға шалдығу қатері</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особо опасной/ массовой болезни животных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Maldardyn asa kaupti /zhappay auruga shaldygu kateri zhok</w:t>
            </w:r>
          </w:p>
          <w:p>
            <w:pPr>
              <w:spacing w:after="20"/>
              <w:ind w:left="20"/>
              <w:jc w:val="both"/>
            </w:pPr>
            <w:r>
              <w:rPr>
                <w:rFonts w:ascii="Times New Roman"/>
                <w:b w:val="false"/>
                <w:i w:val="false"/>
                <w:color w:val="000000"/>
                <w:sz w:val="20"/>
              </w:rPr>
              <w:t>
Snyatie ugrozy osobo opasnoy/massovoy bolezni zhivotnyh</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жаппай улануы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жаппай улануы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Ауыл шаруашылығы малдарының жаппай улану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массового отравления сельхоз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Aul sharuashylygy maldarynyn zhappay ulanu kateri</w:t>
            </w:r>
          </w:p>
          <w:p>
            <w:pPr>
              <w:spacing w:after="20"/>
              <w:ind w:left="20"/>
              <w:jc w:val="both"/>
            </w:pPr>
            <w:r>
              <w:rPr>
                <w:rFonts w:ascii="Times New Roman"/>
                <w:b w:val="false"/>
                <w:i w:val="false"/>
                <w:color w:val="000000"/>
                <w:sz w:val="20"/>
              </w:rPr>
              <w:t xml:space="preserve">
Ugroza massovogo otravleniya selhoz zhivotnyh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Ауыл шаруашылығы малдарының жаппай улануы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Массовое отравление сельхоз животных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Aul sharuashylygy maldarynyn zhappay ulanui</w:t>
            </w:r>
          </w:p>
          <w:p>
            <w:pPr>
              <w:spacing w:after="20"/>
              <w:ind w:left="20"/>
              <w:jc w:val="both"/>
            </w:pPr>
            <w:r>
              <w:rPr>
                <w:rFonts w:ascii="Times New Roman"/>
                <w:b w:val="false"/>
                <w:i w:val="false"/>
                <w:color w:val="000000"/>
                <w:sz w:val="20"/>
              </w:rPr>
              <w:t xml:space="preserve">
Massovoye otravleniye selhoz zhivotnyh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Ауыл шаруашылығы малдарының жаппай улану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массового отравления сельхоз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Aul sharuashylygy maldarynyn maldarynyn zhappay ulanu kaupin zhok</w:t>
            </w:r>
          </w:p>
          <w:p>
            <w:pPr>
              <w:spacing w:after="20"/>
              <w:ind w:left="20"/>
              <w:jc w:val="both"/>
            </w:pPr>
            <w:r>
              <w:rPr>
                <w:rFonts w:ascii="Times New Roman"/>
                <w:b w:val="false"/>
                <w:i w:val="false"/>
                <w:color w:val="000000"/>
                <w:sz w:val="20"/>
              </w:rPr>
              <w:t>
Snyatie ugrozy massovogo otravleniya selhoz zhivotnyh</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жаппай ауыруы және қырылуы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жаппай қырылуы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Жабайы жануарлардың жаппай қырылу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массовой гибели диких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Zhabayi zhanuarlardyn zhappai kyrylu kateri</w:t>
            </w:r>
          </w:p>
          <w:p>
            <w:pPr>
              <w:spacing w:after="20"/>
              <w:ind w:left="20"/>
              <w:jc w:val="both"/>
            </w:pPr>
            <w:r>
              <w:rPr>
                <w:rFonts w:ascii="Times New Roman"/>
                <w:b w:val="false"/>
                <w:i w:val="false"/>
                <w:color w:val="000000"/>
                <w:sz w:val="20"/>
              </w:rPr>
              <w:t xml:space="preserve">
Ugroza massovoi gibeli dikih zhivotnyh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Жабайы жануарлардың жаппай қырылуы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Массовая гибель диких животных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Zhabayi zhanuarlardyn zhappai kyrylui</w:t>
            </w:r>
          </w:p>
          <w:p>
            <w:pPr>
              <w:spacing w:after="20"/>
              <w:ind w:left="20"/>
              <w:jc w:val="both"/>
            </w:pPr>
            <w:r>
              <w:rPr>
                <w:rFonts w:ascii="Times New Roman"/>
                <w:b w:val="false"/>
                <w:i w:val="false"/>
                <w:color w:val="000000"/>
                <w:sz w:val="20"/>
              </w:rPr>
              <w:t xml:space="preserve">
Massovaya gibel dikih zhivotnyh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Жабайы жануарлардың жаппай қырылу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массовой гибели диких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Zhabayi zhanuarlardyn zhappai kyrylu kateri zhok</w:t>
            </w:r>
          </w:p>
          <w:p>
            <w:pPr>
              <w:spacing w:after="20"/>
              <w:ind w:left="20"/>
              <w:jc w:val="both"/>
            </w:pPr>
            <w:r>
              <w:rPr>
                <w:rFonts w:ascii="Times New Roman"/>
                <w:b w:val="false"/>
                <w:i w:val="false"/>
                <w:color w:val="000000"/>
                <w:sz w:val="20"/>
              </w:rPr>
              <w:t>
Snyatie ugrozy massovoi gibeli dikih zhivotnyh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жаппай ауруға шалдығуы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Жабайы жануарлардың жаппай ауруға шалдығу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массового заболевания диких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Zhabayi zhanuarlardyn zhappai auruga shaldygu kateri</w:t>
            </w:r>
          </w:p>
          <w:p>
            <w:pPr>
              <w:spacing w:after="20"/>
              <w:ind w:left="20"/>
              <w:jc w:val="both"/>
            </w:pPr>
            <w:r>
              <w:rPr>
                <w:rFonts w:ascii="Times New Roman"/>
                <w:b w:val="false"/>
                <w:i w:val="false"/>
                <w:color w:val="000000"/>
                <w:sz w:val="20"/>
              </w:rPr>
              <w:t xml:space="preserve">
Ugroza massovogo zabolevaniya dikih zhivotnyh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Жабайы жануарлардың жаппай ауруға шалдығу</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Массовое заболевание диких животных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Zhabayi zhanuarlardyn zhappai auruga shaldygu</w:t>
            </w:r>
          </w:p>
          <w:p>
            <w:pPr>
              <w:spacing w:after="20"/>
              <w:ind w:left="20"/>
              <w:jc w:val="both"/>
            </w:pPr>
            <w:r>
              <w:rPr>
                <w:rFonts w:ascii="Times New Roman"/>
                <w:b w:val="false"/>
                <w:i w:val="false"/>
                <w:color w:val="000000"/>
                <w:sz w:val="20"/>
              </w:rPr>
              <w:t xml:space="preserve">
Massovoye zabolevaniye dikih zhivotnyh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Жабайы жануарлардың жаппай ауруға шалдығу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массового заболевания диких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Zhabayi zhanuarlardyn zhappai auruga shaldygu kateri zhok</w:t>
            </w:r>
          </w:p>
          <w:p>
            <w:pPr>
              <w:spacing w:after="20"/>
              <w:ind w:left="20"/>
              <w:jc w:val="both"/>
            </w:pPr>
            <w:r>
              <w:rPr>
                <w:rFonts w:ascii="Times New Roman"/>
                <w:b w:val="false"/>
                <w:i w:val="false"/>
                <w:color w:val="000000"/>
                <w:sz w:val="20"/>
              </w:rPr>
              <w:t>
Snyatie ugrozy massovogo zabolevaniya dikih zhivotnyh</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және басқа өсімдіктердің ауырулар және зиянкестермен зақымдануы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зиянкестерінің жаппай таралуы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Өсімдіктер зиянкестерінің жаппай таралу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Угроза массового распространения вредителей растений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Osimdikter ziyankesterinin zhappay taralu kateri</w:t>
            </w:r>
          </w:p>
          <w:p>
            <w:pPr>
              <w:spacing w:after="20"/>
              <w:ind w:left="20"/>
              <w:jc w:val="both"/>
            </w:pPr>
            <w:r>
              <w:rPr>
                <w:rFonts w:ascii="Times New Roman"/>
                <w:b w:val="false"/>
                <w:i w:val="false"/>
                <w:color w:val="000000"/>
                <w:sz w:val="20"/>
              </w:rPr>
              <w:t xml:space="preserve">
Ugroza massovogo rasprostraneniya vrediteley rasteniy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Өсімдіктер зиянкестерінің жаппай таралуы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Массовое распространение вредителей растений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Osimdikter ziyankesterinin zhappay taralui</w:t>
            </w:r>
          </w:p>
          <w:p>
            <w:pPr>
              <w:spacing w:after="20"/>
              <w:ind w:left="20"/>
              <w:jc w:val="both"/>
            </w:pPr>
            <w:r>
              <w:rPr>
                <w:rFonts w:ascii="Times New Roman"/>
                <w:b w:val="false"/>
                <w:i w:val="false"/>
                <w:color w:val="000000"/>
                <w:sz w:val="20"/>
              </w:rPr>
              <w:t xml:space="preserve">
Massovoye rasprostraneniye vrediteley rasteniy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Өсімдіктер зиянкестерінің жаппай таралу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массового распространения вредителей растений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Osimdikter ziyankesterinin zhappay taralu kateri zhok</w:t>
            </w:r>
          </w:p>
          <w:p>
            <w:pPr>
              <w:spacing w:after="20"/>
              <w:ind w:left="20"/>
              <w:jc w:val="both"/>
            </w:pPr>
            <w:r>
              <w:rPr>
                <w:rFonts w:ascii="Times New Roman"/>
                <w:b w:val="false"/>
                <w:i w:val="false"/>
                <w:color w:val="000000"/>
                <w:sz w:val="20"/>
              </w:rPr>
              <w:t xml:space="preserve">
Snyatie ugrozy massovogo rasprostraneniya vrediteley rasteniy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Құрлықтың (топырақтың, кеннің, ландшафттың) күйі өзгеру себебінен болған ТЖ</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қазу себебінен жер бетінің апаттық құлауы, көшкіндер, опырылуы </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Жер қойнауын қазу себебінен жер бетінің апаттық құлауы, көшкіндер, опырылу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Угроза катастрофических просадок, оползней, обвалов земной поверхности из-за выработки недр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Zher koinaunyn kazu cebebinen zher betinin apattyk kulaui, koshkinder, opyrylular kateri</w:t>
            </w:r>
          </w:p>
          <w:p>
            <w:pPr>
              <w:spacing w:after="20"/>
              <w:ind w:left="20"/>
              <w:jc w:val="both"/>
            </w:pPr>
            <w:r>
              <w:rPr>
                <w:rFonts w:ascii="Times New Roman"/>
                <w:b w:val="false"/>
                <w:i w:val="false"/>
                <w:color w:val="000000"/>
                <w:sz w:val="20"/>
              </w:rPr>
              <w:t>
Ugroza katastroficheskih prosadok, opolzney, obvalov zemnoy poverhnosty iz-za vyrabotki nedr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Жер қойнауын қазу себебінен жер бетінің апаттық құлауы, көшкіндер, опырылуы тіркелді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Зарегистрированы катастрофические просадки, оползни, обвалы земной поверхности из-за выработки недр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Zher koinaunyn kazu cebebinen zher betinin apattyk kulaui, koshkinder, opyrylular tirkeldy</w:t>
            </w:r>
          </w:p>
          <w:p>
            <w:pPr>
              <w:spacing w:after="20"/>
              <w:ind w:left="20"/>
              <w:jc w:val="both"/>
            </w:pPr>
            <w:r>
              <w:rPr>
                <w:rFonts w:ascii="Times New Roman"/>
                <w:b w:val="false"/>
                <w:i w:val="false"/>
                <w:color w:val="000000"/>
                <w:sz w:val="20"/>
              </w:rPr>
              <w:t xml:space="preserve">
Zaregistrirovany katastroficheskiye prosadki, opolzni, obvaly zemnoy poverhnosty iz-za vyrabotki nedr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Жер қойнауын қазу себебінен жер бетінің апаттық құлауы, көшкіндер, опырылу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катастрофических просадок, оползней, обвалов земной поверхности из-за выработки недр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Zher koinaunyn kazu cebebinen zher betinin apattyk kulaui, koshkinder, opyrylular kateri zhok</w:t>
            </w:r>
          </w:p>
          <w:p>
            <w:pPr>
              <w:spacing w:after="20"/>
              <w:ind w:left="20"/>
              <w:jc w:val="both"/>
            </w:pPr>
            <w:r>
              <w:rPr>
                <w:rFonts w:ascii="Times New Roman"/>
                <w:b w:val="false"/>
                <w:i w:val="false"/>
                <w:color w:val="000000"/>
                <w:sz w:val="20"/>
              </w:rPr>
              <w:t>
Snyatie ugrozy katastroficheskih prosadok, opolzney, obvalov zemnoy poverhnosty iz-za vyrabotki nedr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ластайтын өндірістік және тұрмыстық қоқыстармен Сақтау орнының (қоқыс тастайтын жерлердің) асыра толу себептен болған сыни жағдайлар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Сақтау орнының (қоқыс тастайтын жерлердің) асыра толу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Угроза переполнения хранилищ (свалок)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Saktau ornynyn (kokys tastaityn zherlerdin) asyra tolu kateri</w:t>
            </w:r>
          </w:p>
          <w:p>
            <w:pPr>
              <w:spacing w:after="20"/>
              <w:ind w:left="20"/>
              <w:jc w:val="both"/>
            </w:pPr>
            <w:r>
              <w:rPr>
                <w:rFonts w:ascii="Times New Roman"/>
                <w:b w:val="false"/>
                <w:i w:val="false"/>
                <w:color w:val="000000"/>
                <w:sz w:val="20"/>
              </w:rPr>
              <w:t>
Ugroza perepolneniya hranilish (svalok)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Сақтау орнының (қоқыс тастайтын жерлердің) асыра толуы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Переполнение хранилищ (свалок)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Saktau ornynyn (kokys tastaityn zherlerdin) asyra tolui</w:t>
            </w:r>
          </w:p>
          <w:p>
            <w:pPr>
              <w:spacing w:after="20"/>
              <w:ind w:left="20"/>
              <w:jc w:val="both"/>
            </w:pPr>
            <w:r>
              <w:rPr>
                <w:rFonts w:ascii="Times New Roman"/>
                <w:b w:val="false"/>
                <w:i w:val="false"/>
                <w:color w:val="000000"/>
                <w:sz w:val="20"/>
              </w:rPr>
              <w:t>
Perepolneniye hranilish (svalok)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Сақтау орнының (қоқыс тастайтын жерлердің) асыра толу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Снятие угрозы переполнения хранилищ (свалок)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Saktau ornynyn (kokys tastaityn zherlerdin) asyra tolu kateri zhok</w:t>
            </w:r>
          </w:p>
          <w:p>
            <w:pPr>
              <w:spacing w:after="20"/>
              <w:ind w:left="20"/>
              <w:jc w:val="both"/>
            </w:pPr>
            <w:r>
              <w:rPr>
                <w:rFonts w:ascii="Times New Roman"/>
                <w:b w:val="false"/>
                <w:i w:val="false"/>
                <w:color w:val="000000"/>
                <w:sz w:val="20"/>
              </w:rPr>
              <w:t xml:space="preserve">
Snyatie ugrozy perepolneniya hranilish (svalok)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металдың (радиоактивті) және басқа зиянды заттардың топырақ қабатында шоғырлануы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Ауыр металдың және басқа зиянды заттардың топырақ қабатында шоғырлануы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наличия тяжелых металлов и других вредных веществ в почве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Auir metaldyn zhane baska ziyandy zattardyn topyrak kabatynda shogyrlanui kateri</w:t>
            </w:r>
          </w:p>
          <w:p>
            <w:pPr>
              <w:spacing w:after="20"/>
              <w:ind w:left="20"/>
              <w:jc w:val="both"/>
            </w:pPr>
            <w:r>
              <w:rPr>
                <w:rFonts w:ascii="Times New Roman"/>
                <w:b w:val="false"/>
                <w:i w:val="false"/>
                <w:color w:val="000000"/>
                <w:sz w:val="20"/>
              </w:rPr>
              <w:t>
Ugroza nalichiya tyazhelyh metallov i drugih vrednyh veshestv v pochve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Ауыр металдың және басқа зиянды заттардың топырақ қабатында шоғырлануы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Наличие тяжелых металлов и других вредных веществ в почве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Auir metaldyn zhane baska ziyandy zattardyn topyrak kabatynda shogyrlanui</w:t>
            </w:r>
          </w:p>
          <w:p>
            <w:pPr>
              <w:spacing w:after="20"/>
              <w:ind w:left="20"/>
              <w:jc w:val="both"/>
            </w:pPr>
            <w:r>
              <w:rPr>
                <w:rFonts w:ascii="Times New Roman"/>
                <w:b w:val="false"/>
                <w:i w:val="false"/>
                <w:color w:val="000000"/>
                <w:sz w:val="20"/>
              </w:rPr>
              <w:t xml:space="preserve">
Nalichie tyazhelyh metallov i drugih vrednyh veshestv v pochve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Ауыр металдың және басқа зиянды заттардың топырақ қабатында шоғырлануы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Снятие угрозы наличия тяжелых металлов и других вредных веществ в почве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Auir metaldyn zhane baska ziyandy zattardyn topyrak kabatynda shogyrlanui kateri zhok</w:t>
            </w:r>
          </w:p>
          <w:p>
            <w:pPr>
              <w:spacing w:after="20"/>
              <w:ind w:left="20"/>
              <w:jc w:val="both"/>
            </w:pPr>
            <w:r>
              <w:rPr>
                <w:rFonts w:ascii="Times New Roman"/>
                <w:b w:val="false"/>
                <w:i w:val="false"/>
                <w:color w:val="000000"/>
                <w:sz w:val="20"/>
              </w:rPr>
              <w:t xml:space="preserve">
Snyatie ugrozy nalichiya tyazhelyh metallov I drugih vrednyh veshestv v pochve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Атмосфераның (ауа ортасының) күйі мен құрамының өзгеру себебінен болған ТЖ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жауын-шашынның жаууы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Қышқылды жауын-шашынның жауу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Угроза выпадения кислотных осадков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Kyshkyldy zhauyn-shashyndardyn zhauu kateri</w:t>
            </w:r>
          </w:p>
          <w:p>
            <w:pPr>
              <w:spacing w:after="20"/>
              <w:ind w:left="20"/>
              <w:jc w:val="both"/>
            </w:pPr>
            <w:r>
              <w:rPr>
                <w:rFonts w:ascii="Times New Roman"/>
                <w:b w:val="false"/>
                <w:i w:val="false"/>
                <w:color w:val="000000"/>
                <w:sz w:val="20"/>
              </w:rPr>
              <w:t xml:space="preserve">
Ugroza vypadeniya kislotnyh osadkov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Қышқылды жауын-шашынның жаууы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Выпадение кислотных осадков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Kyshkyldy zhauyn-shashyndardyn zhaui</w:t>
            </w:r>
          </w:p>
          <w:p>
            <w:pPr>
              <w:spacing w:after="20"/>
              <w:ind w:left="20"/>
              <w:jc w:val="both"/>
            </w:pPr>
            <w:r>
              <w:rPr>
                <w:rFonts w:ascii="Times New Roman"/>
                <w:b w:val="false"/>
                <w:i w:val="false"/>
                <w:color w:val="000000"/>
                <w:sz w:val="20"/>
              </w:rPr>
              <w:t>
Vypadenie kislotnyh osadkov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Қышқылды жауын-шашынның жауу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Снятие угрозы выпадения кислотных осадков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Kyshkyldy zhauyn-shashyndardyn zhauu kateri zhok</w:t>
            </w:r>
          </w:p>
          <w:p>
            <w:pPr>
              <w:spacing w:after="20"/>
              <w:ind w:left="20"/>
              <w:jc w:val="both"/>
            </w:pPr>
            <w:r>
              <w:rPr>
                <w:rFonts w:ascii="Times New Roman"/>
                <w:b w:val="false"/>
                <w:i w:val="false"/>
                <w:color w:val="000000"/>
                <w:sz w:val="20"/>
              </w:rPr>
              <w:t xml:space="preserve">
Snyatie ugrozy vypadeniya kislotnyh osadkov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деңгейінің артуы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Радиация деңгейінің арту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Угроза повышенного уровня радиации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Radiaciya dengeyinin artu kateri</w:t>
            </w:r>
          </w:p>
          <w:p>
            <w:pPr>
              <w:spacing w:after="20"/>
              <w:ind w:left="20"/>
              <w:jc w:val="both"/>
            </w:pPr>
            <w:r>
              <w:rPr>
                <w:rFonts w:ascii="Times New Roman"/>
                <w:b w:val="false"/>
                <w:i w:val="false"/>
                <w:color w:val="000000"/>
                <w:sz w:val="20"/>
              </w:rPr>
              <w:t>
Ugroza povyshennogo urovnya radiacii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Радиация деңгейінің артуы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Повышенный уровень радиации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Radiaciya dengeyinin artui</w:t>
            </w:r>
          </w:p>
          <w:p>
            <w:pPr>
              <w:spacing w:after="20"/>
              <w:ind w:left="20"/>
              <w:jc w:val="both"/>
            </w:pPr>
            <w:r>
              <w:rPr>
                <w:rFonts w:ascii="Times New Roman"/>
                <w:b w:val="false"/>
                <w:i w:val="false"/>
                <w:color w:val="000000"/>
                <w:sz w:val="20"/>
              </w:rPr>
              <w:t>
Povyshenniy uroven radiacii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Радиация деңгейінің арту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Снятие угрозы повышенного уровня радиации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Radiaciya dengeyinin artu kateri zhok</w:t>
            </w:r>
          </w:p>
          <w:p>
            <w:pPr>
              <w:spacing w:after="20"/>
              <w:ind w:left="20"/>
              <w:jc w:val="both"/>
            </w:pPr>
            <w:r>
              <w:rPr>
                <w:rFonts w:ascii="Times New Roman"/>
                <w:b w:val="false"/>
                <w:i w:val="false"/>
                <w:color w:val="000000"/>
                <w:sz w:val="20"/>
              </w:rPr>
              <w:t xml:space="preserve">
Snyatie ugrozy povyshennogo urovnya radiacii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ХХХХ...Х елді мекендерде радиациялық зақымдалу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радиационного заражения в населенных пунктах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eldi mekenderde radiaciyalyk zakymdalu kateri</w:t>
            </w:r>
          </w:p>
          <w:p>
            <w:pPr>
              <w:spacing w:after="20"/>
              <w:ind w:left="20"/>
              <w:jc w:val="both"/>
            </w:pPr>
            <w:r>
              <w:rPr>
                <w:rFonts w:ascii="Times New Roman"/>
                <w:b w:val="false"/>
                <w:i w:val="false"/>
                <w:color w:val="000000"/>
                <w:sz w:val="20"/>
              </w:rPr>
              <w:t>
Ugroza radiacionnogo zarageniya v naselennyh punktah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ХХХ дейін радиация деңгейінің артуы тіркелді.Кіруге тыйым салынған</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Зарегистрирован повышенный уровень радиации в населенных пунктах XXX…X до ХХХ. Въезд запрещен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 deiin radiaciya dengeyinin artui tirkeldi.Kiruge tyiym salyngan</w:t>
            </w:r>
          </w:p>
          <w:p>
            <w:pPr>
              <w:spacing w:after="20"/>
              <w:ind w:left="20"/>
              <w:jc w:val="both"/>
            </w:pPr>
            <w:r>
              <w:rPr>
                <w:rFonts w:ascii="Times New Roman"/>
                <w:b w:val="false"/>
                <w:i w:val="false"/>
                <w:color w:val="000000"/>
                <w:sz w:val="20"/>
              </w:rPr>
              <w:t>
Zaregistrirovan povyshenniy uroven radiacii v naselennyh punktah XXXX…X do XXX.Vezd zapreshen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Гидросфераның (су ортасының) күйі өзгеру себебінен болған ТЖ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күрт жетіспеушілігі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Ауыз судың күрт жетіспеушілік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Угроза резкой нехватки питьевой воды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Ayuz sudyn kurt zhetispeushilik kateri</w:t>
            </w:r>
          </w:p>
          <w:p>
            <w:pPr>
              <w:spacing w:after="20"/>
              <w:ind w:left="20"/>
              <w:jc w:val="both"/>
            </w:pPr>
            <w:r>
              <w:rPr>
                <w:rFonts w:ascii="Times New Roman"/>
                <w:b w:val="false"/>
                <w:i w:val="false"/>
                <w:color w:val="000000"/>
                <w:sz w:val="20"/>
              </w:rPr>
              <w:t xml:space="preserve">
Ugroza rezkoy nehvatki pityevoi vody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Ауыз судың күрт жетіспеушілігі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Резкая нехватка питьевой воды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Ayuz sudyn kurt zhetispeushiligi</w:t>
            </w:r>
          </w:p>
          <w:p>
            <w:pPr>
              <w:spacing w:after="20"/>
              <w:ind w:left="20"/>
              <w:jc w:val="both"/>
            </w:pPr>
            <w:r>
              <w:rPr>
                <w:rFonts w:ascii="Times New Roman"/>
                <w:b w:val="false"/>
                <w:i w:val="false"/>
                <w:color w:val="000000"/>
                <w:sz w:val="20"/>
              </w:rPr>
              <w:t xml:space="preserve">
Rezkaya nehvatka pityevoi vody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Ауыз судың күрт жетіспеушілігі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Снятие угрозы резкой нехватки питьевой воды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Ayuz sudyn kurt zhetispeushilik kateri zhok</w:t>
            </w:r>
          </w:p>
          <w:p>
            <w:pPr>
              <w:spacing w:after="20"/>
              <w:ind w:left="20"/>
              <w:jc w:val="both"/>
            </w:pPr>
            <w:r>
              <w:rPr>
                <w:rFonts w:ascii="Times New Roman"/>
                <w:b w:val="false"/>
                <w:i w:val="false"/>
                <w:color w:val="000000"/>
                <w:sz w:val="20"/>
              </w:rPr>
              <w:t xml:space="preserve">
Snyatie ugrozy rezkoi nehvatki pityevoi vody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бассейндерінің ластануы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Су бассейнінің ластану қатері Русс яз:</w:t>
            </w:r>
          </w:p>
          <w:p>
            <w:pPr>
              <w:spacing w:after="20"/>
              <w:ind w:left="20"/>
              <w:jc w:val="both"/>
            </w:pPr>
            <w:r>
              <w:rPr>
                <w:rFonts w:ascii="Times New Roman"/>
                <w:b w:val="false"/>
                <w:i w:val="false"/>
                <w:color w:val="000000"/>
                <w:sz w:val="20"/>
              </w:rPr>
              <w:t>
Угроза загрязнения водного бассейна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Su basseininin lastanu kateri</w:t>
            </w:r>
          </w:p>
          <w:p>
            <w:pPr>
              <w:spacing w:after="20"/>
              <w:ind w:left="20"/>
              <w:jc w:val="both"/>
            </w:pPr>
            <w:r>
              <w:rPr>
                <w:rFonts w:ascii="Times New Roman"/>
                <w:b w:val="false"/>
                <w:i w:val="false"/>
                <w:color w:val="000000"/>
                <w:sz w:val="20"/>
              </w:rPr>
              <w:t xml:space="preserve">
Ugroza zagryazneniya vodnogo basseina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Су бассейнінің ластануы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Загрязнение водного бассейна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Su basseininin lastanuyi</w:t>
            </w:r>
          </w:p>
          <w:p>
            <w:pPr>
              <w:spacing w:after="20"/>
              <w:ind w:left="20"/>
              <w:jc w:val="both"/>
            </w:pPr>
            <w:r>
              <w:rPr>
                <w:rFonts w:ascii="Times New Roman"/>
                <w:b w:val="false"/>
                <w:i w:val="false"/>
                <w:color w:val="000000"/>
                <w:sz w:val="20"/>
              </w:rPr>
              <w:t xml:space="preserve">
Zagryazneniye vodnogo basseina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Су бассейнінің ластану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загрязнения водного бассейна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Su basseininin lastanu kateri zhok</w:t>
            </w:r>
          </w:p>
          <w:p>
            <w:pPr>
              <w:spacing w:after="20"/>
              <w:ind w:left="20"/>
              <w:jc w:val="both"/>
            </w:pPr>
            <w:r>
              <w:rPr>
                <w:rFonts w:ascii="Times New Roman"/>
                <w:b w:val="false"/>
                <w:i w:val="false"/>
                <w:color w:val="000000"/>
                <w:sz w:val="20"/>
              </w:rPr>
              <w:t xml:space="preserve">
Snyatie ugrozy zagryazneniya vodnogo basseina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XXXX…X cу айдынының ластануы.Суға шомылуға және суды пайдалануға тыйым салынған Русс яз: </w:t>
            </w:r>
          </w:p>
          <w:p>
            <w:pPr>
              <w:spacing w:after="20"/>
              <w:ind w:left="20"/>
              <w:jc w:val="both"/>
            </w:pPr>
            <w:r>
              <w:rPr>
                <w:rFonts w:ascii="Times New Roman"/>
                <w:b w:val="false"/>
                <w:i w:val="false"/>
                <w:color w:val="000000"/>
                <w:sz w:val="20"/>
              </w:rPr>
              <w:t>
Произошло загрязнение водоема XXXX…X. Купание и использование воды запрещено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su aidynynyn lastanuyi.Suga shomyluga zhane sudy paidalanuga tyiym salyngan</w:t>
            </w:r>
          </w:p>
          <w:p>
            <w:pPr>
              <w:spacing w:after="20"/>
              <w:ind w:left="20"/>
              <w:jc w:val="both"/>
            </w:pPr>
            <w:r>
              <w:rPr>
                <w:rFonts w:ascii="Times New Roman"/>
                <w:b w:val="false"/>
                <w:i w:val="false"/>
                <w:color w:val="000000"/>
                <w:sz w:val="20"/>
              </w:rPr>
              <w:t>
Proizoshlo zagryazneniye vodoema XXXX…X.Kupanie i ispolzovanie vody zapresheno</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Орнықпаған жерде мұз үстімен өту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Абай болыңыз, мұз қата бастады Русс яз:</w:t>
            </w:r>
          </w:p>
          <w:p>
            <w:pPr>
              <w:spacing w:after="20"/>
              <w:ind w:left="20"/>
              <w:jc w:val="both"/>
            </w:pPr>
            <w:r>
              <w:rPr>
                <w:rFonts w:ascii="Times New Roman"/>
                <w:b w:val="false"/>
                <w:i w:val="false"/>
                <w:color w:val="000000"/>
                <w:sz w:val="20"/>
              </w:rPr>
              <w:t xml:space="preserve">
Осторожно ледостав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Abai bolynyz muz kata bastady</w:t>
            </w:r>
          </w:p>
          <w:p>
            <w:pPr>
              <w:spacing w:after="20"/>
              <w:ind w:left="20"/>
              <w:jc w:val="both"/>
            </w:pPr>
            <w:r>
              <w:rPr>
                <w:rFonts w:ascii="Times New Roman"/>
                <w:b w:val="false"/>
                <w:i w:val="false"/>
                <w:color w:val="000000"/>
                <w:sz w:val="20"/>
              </w:rPr>
              <w:t xml:space="preserve">
Ostorozhno ledostav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Абай болыңыз, мұз жұқа</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Осторожно тонкий лед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Abai bolynyz, muz zhuka</w:t>
            </w:r>
          </w:p>
          <w:p>
            <w:pPr>
              <w:spacing w:after="20"/>
              <w:ind w:left="20"/>
              <w:jc w:val="both"/>
            </w:pPr>
            <w:r>
              <w:rPr>
                <w:rFonts w:ascii="Times New Roman"/>
                <w:b w:val="false"/>
                <w:i w:val="false"/>
                <w:color w:val="000000"/>
                <w:sz w:val="20"/>
              </w:rPr>
              <w:t>
Ostorozhno tonkiy led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 және нашақорлық күйде жәбірленгендер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Мас күйде шомылуға болмайды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Купание в пьяном виде запрещено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Mas küide shomyluga bolmaidy</w:t>
            </w:r>
          </w:p>
          <w:p>
            <w:pPr>
              <w:spacing w:after="20"/>
              <w:ind w:left="20"/>
              <w:jc w:val="both"/>
            </w:pPr>
            <w:r>
              <w:rPr>
                <w:rFonts w:ascii="Times New Roman"/>
                <w:b w:val="false"/>
                <w:i w:val="false"/>
                <w:color w:val="000000"/>
                <w:sz w:val="20"/>
              </w:rPr>
              <w:t>
Kupanie v piyanom vide zapresheno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Мас күйде суға батқандар саны өсті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Рост числа утонувших в пьяном виде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Mas küide suga batkandar sany osti</w:t>
            </w:r>
          </w:p>
          <w:p>
            <w:pPr>
              <w:spacing w:after="20"/>
              <w:ind w:left="20"/>
              <w:jc w:val="both"/>
            </w:pPr>
            <w:r>
              <w:rPr>
                <w:rFonts w:ascii="Times New Roman"/>
                <w:b w:val="false"/>
                <w:i w:val="false"/>
                <w:color w:val="000000"/>
                <w:sz w:val="20"/>
              </w:rPr>
              <w:t>
Rost chisla utonuvshyh v piyanom vide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Белгіленбеген орындарда шомылуға тыйым салынады</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Купаниe в не установленных местах запрещается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XX.XX.XX.XX.XX</w:t>
            </w:r>
          </w:p>
          <w:p>
            <w:pPr>
              <w:spacing w:after="20"/>
              <w:ind w:left="20"/>
              <w:jc w:val="both"/>
            </w:pPr>
            <w:r>
              <w:rPr>
                <w:rFonts w:ascii="Times New Roman"/>
                <w:b w:val="false"/>
                <w:i w:val="false"/>
                <w:color w:val="000000"/>
                <w:sz w:val="20"/>
              </w:rPr>
              <w:t>
Belgilenbegen oryndarda shomyluga tyiym salinadi</w:t>
            </w:r>
          </w:p>
          <w:p>
            <w:pPr>
              <w:spacing w:after="20"/>
              <w:ind w:left="20"/>
              <w:jc w:val="both"/>
            </w:pPr>
            <w:r>
              <w:rPr>
                <w:rFonts w:ascii="Times New Roman"/>
                <w:b w:val="false"/>
                <w:i w:val="false"/>
                <w:color w:val="000000"/>
                <w:sz w:val="20"/>
              </w:rPr>
              <w:t>
Kupanie v ne ustanovlennih mestah zapreshaetsya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Су айдындарында балаларды ересектердің қарауынсыз қалдырмаңыздар </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Неоставляйте детей на водоемах без присмотра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XX.XX.XX.XX.XX </w:t>
            </w:r>
          </w:p>
          <w:p>
            <w:pPr>
              <w:spacing w:after="20"/>
              <w:ind w:left="20"/>
              <w:jc w:val="both"/>
            </w:pPr>
            <w:r>
              <w:rPr>
                <w:rFonts w:ascii="Times New Roman"/>
                <w:b w:val="false"/>
                <w:i w:val="false"/>
                <w:color w:val="000000"/>
                <w:sz w:val="20"/>
              </w:rPr>
              <w:t>
Su aidyndarynda balalardy eresekterdin karauynsyz kaldyrmanyzdar</w:t>
            </w:r>
          </w:p>
          <w:p>
            <w:pPr>
              <w:spacing w:after="20"/>
              <w:ind w:left="20"/>
              <w:jc w:val="both"/>
            </w:pPr>
            <w:r>
              <w:rPr>
                <w:rFonts w:ascii="Times New Roman"/>
                <w:b w:val="false"/>
                <w:i w:val="false"/>
                <w:color w:val="000000"/>
                <w:sz w:val="20"/>
              </w:rPr>
              <w:t>
Ne ostavlyaite detei na vodoemah bez prismotra vzroslih</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Техногенді сипаттағы ТЖ (Табиғи және техногенді сипаттағы төтенше жағдай классификаторға сәйкес)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авариялар (апаттар)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пойыздарындағы авариялар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Жүк пойыздарындағы авария қатері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Угроза аварии товарных поездов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Zhuk poizdaryndagy avariya kateri</w:t>
            </w:r>
          </w:p>
          <w:p>
            <w:pPr>
              <w:spacing w:after="20"/>
              <w:ind w:left="20"/>
              <w:jc w:val="both"/>
            </w:pPr>
            <w:r>
              <w:rPr>
                <w:rFonts w:ascii="Times New Roman"/>
                <w:b w:val="false"/>
                <w:i w:val="false"/>
                <w:color w:val="000000"/>
                <w:sz w:val="20"/>
              </w:rPr>
              <w:t>
Ugroza avarii tovarnyh poezdov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Жүк пойыздарындағы авария</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Авария товарных поездов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Zhuk poizdaryndagy avariya</w:t>
            </w:r>
          </w:p>
          <w:p>
            <w:pPr>
              <w:spacing w:after="20"/>
              <w:ind w:left="20"/>
              <w:jc w:val="both"/>
            </w:pPr>
            <w:r>
              <w:rPr>
                <w:rFonts w:ascii="Times New Roman"/>
                <w:b w:val="false"/>
                <w:i w:val="false"/>
                <w:color w:val="000000"/>
                <w:sz w:val="20"/>
              </w:rPr>
              <w:t xml:space="preserve">
Avariya tovarnyh poezdov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Жүк пойыздарында авария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аварии товарных поездов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Zhuk poizdaryndagy avariya kateri zhok</w:t>
            </w:r>
          </w:p>
          <w:p>
            <w:pPr>
              <w:spacing w:after="20"/>
              <w:ind w:left="20"/>
              <w:jc w:val="both"/>
            </w:pPr>
            <w:r>
              <w:rPr>
                <w:rFonts w:ascii="Times New Roman"/>
                <w:b w:val="false"/>
                <w:i w:val="false"/>
                <w:color w:val="000000"/>
                <w:sz w:val="20"/>
              </w:rPr>
              <w:t>
Snyatie ugrozy avarii tovarnyh poezdov</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пойыздарындағы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Жолаушы пойыздарындағы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аварии пассажирских поездов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Zholaushy poizdaryndagy avariya kateri</w:t>
            </w:r>
          </w:p>
          <w:p>
            <w:pPr>
              <w:spacing w:after="20"/>
              <w:ind w:left="20"/>
              <w:jc w:val="both"/>
            </w:pPr>
            <w:r>
              <w:rPr>
                <w:rFonts w:ascii="Times New Roman"/>
                <w:b w:val="false"/>
                <w:i w:val="false"/>
                <w:color w:val="000000"/>
                <w:sz w:val="20"/>
              </w:rPr>
              <w:t>
Ugroza avarii passazhirskih poezdov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Жолаушы пойыздарындағы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пассажирских поездов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Zholaushy poizdaryndagy avariya</w:t>
            </w:r>
          </w:p>
          <w:p>
            <w:pPr>
              <w:spacing w:after="20"/>
              <w:ind w:left="20"/>
              <w:jc w:val="both"/>
            </w:pPr>
            <w:r>
              <w:rPr>
                <w:rFonts w:ascii="Times New Roman"/>
                <w:b w:val="false"/>
                <w:i w:val="false"/>
                <w:color w:val="000000"/>
                <w:sz w:val="20"/>
              </w:rPr>
              <w:t xml:space="preserve">
Avariya passazhirskih poezdov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Жолаушы пойыздарында авария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Снятие угрозы аварии пассажирских поездов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Zholaushy poizdaryndagy avariya kateri zhok</w:t>
            </w:r>
          </w:p>
          <w:p>
            <w:pPr>
              <w:spacing w:after="20"/>
              <w:ind w:left="20"/>
              <w:jc w:val="both"/>
            </w:pPr>
            <w:r>
              <w:rPr>
                <w:rFonts w:ascii="Times New Roman"/>
                <w:b w:val="false"/>
                <w:i w:val="false"/>
                <w:color w:val="000000"/>
                <w:sz w:val="20"/>
              </w:rPr>
              <w:t>
Snyatie ugrozy avarii passazhirskih poezdov</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пойыздарындағы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Метрополитен пойыздарындағы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поездов метрополитена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Metropoliten poizdaryndagy avariya kateri</w:t>
            </w:r>
          </w:p>
          <w:p>
            <w:pPr>
              <w:spacing w:after="20"/>
              <w:ind w:left="20"/>
              <w:jc w:val="both"/>
            </w:pPr>
            <w:r>
              <w:rPr>
                <w:rFonts w:ascii="Times New Roman"/>
                <w:b w:val="false"/>
                <w:i w:val="false"/>
                <w:color w:val="000000"/>
                <w:sz w:val="20"/>
              </w:rPr>
              <w:t>
Ugroza avarii poezdov metropolitena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Метрополитен пойыздарындағы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поездов метрополитена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Metropoliten poizdaryndagy avariya</w:t>
            </w:r>
          </w:p>
          <w:p>
            <w:pPr>
              <w:spacing w:after="20"/>
              <w:ind w:left="20"/>
              <w:jc w:val="both"/>
            </w:pPr>
            <w:r>
              <w:rPr>
                <w:rFonts w:ascii="Times New Roman"/>
                <w:b w:val="false"/>
                <w:i w:val="false"/>
                <w:color w:val="000000"/>
                <w:sz w:val="20"/>
              </w:rPr>
              <w:t>
Avariya poezdov metropolitena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Метрополитен пойыздарындағы авария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аварии поездов метрополитена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Metropoliten poizdaryndagy avariya kateri zhok</w:t>
            </w:r>
          </w:p>
          <w:p>
            <w:pPr>
              <w:spacing w:after="20"/>
              <w:ind w:left="20"/>
              <w:jc w:val="both"/>
            </w:pPr>
            <w:r>
              <w:rPr>
                <w:rFonts w:ascii="Times New Roman"/>
                <w:b w:val="false"/>
                <w:i w:val="false"/>
                <w:color w:val="000000"/>
                <w:sz w:val="20"/>
              </w:rPr>
              <w:t>
Snyatie ugrozy avarii poezdov metropolitena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жолаушы кеме көліктеріндегі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Өзендегі жолаушы кеме көліктеріндегі авария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аварии речных пассажирских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Ozendegi zholaushy keme kolikterindegi avariya kateri</w:t>
            </w:r>
          </w:p>
          <w:p>
            <w:pPr>
              <w:spacing w:after="20"/>
              <w:ind w:left="20"/>
              <w:jc w:val="both"/>
            </w:pPr>
            <w:r>
              <w:rPr>
                <w:rFonts w:ascii="Times New Roman"/>
                <w:b w:val="false"/>
                <w:i w:val="false"/>
                <w:color w:val="000000"/>
                <w:sz w:val="20"/>
              </w:rPr>
              <w:t xml:space="preserve">
Ugroza avarii rechnyh passazhirskih sudov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Өзендегі жолаушы кеме көліктеріндегі авария</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Авария речных пассажирских судов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Ozendegi zholaushy keme kolikterindegi avariya</w:t>
            </w:r>
          </w:p>
          <w:p>
            <w:pPr>
              <w:spacing w:after="20"/>
              <w:ind w:left="20"/>
              <w:jc w:val="both"/>
            </w:pPr>
            <w:r>
              <w:rPr>
                <w:rFonts w:ascii="Times New Roman"/>
                <w:b w:val="false"/>
                <w:i w:val="false"/>
                <w:color w:val="000000"/>
                <w:sz w:val="20"/>
              </w:rPr>
              <w:t>
Avariya rechnyh passazhirskih sudov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Өзендегі жолаушы кеме көліктеріндегі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аварии речных пассажирских судов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Ozendegi zholaushy keme kolikterindegi avariya kateri zhok</w:t>
            </w:r>
          </w:p>
          <w:p>
            <w:pPr>
              <w:spacing w:after="20"/>
              <w:ind w:left="20"/>
              <w:jc w:val="both"/>
            </w:pPr>
            <w:r>
              <w:rPr>
                <w:rFonts w:ascii="Times New Roman"/>
                <w:b w:val="false"/>
                <w:i w:val="false"/>
                <w:color w:val="000000"/>
                <w:sz w:val="20"/>
              </w:rPr>
              <w:t xml:space="preserve">
Snyatie ugrozy avarii rechnyh passazhirskih sudov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Әуежайлардағы және елді мекендердегі авиаапат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Әуежайдағы авиаапат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авиакатастрофы в аэропорту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Auezzhaidagy aviaapat kateri</w:t>
            </w:r>
          </w:p>
          <w:p>
            <w:pPr>
              <w:spacing w:after="20"/>
              <w:ind w:left="20"/>
              <w:jc w:val="both"/>
            </w:pPr>
            <w:r>
              <w:rPr>
                <w:rFonts w:ascii="Times New Roman"/>
                <w:b w:val="false"/>
                <w:i w:val="false"/>
                <w:color w:val="000000"/>
                <w:sz w:val="20"/>
              </w:rPr>
              <w:t>
Ugroza aviakatastrofy v aeroportu</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Әуежайдағы авиаапат</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Авиакатастрофа в аэропорту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Auezzhaidagy aviaapat</w:t>
            </w:r>
          </w:p>
          <w:p>
            <w:pPr>
              <w:spacing w:after="20"/>
              <w:ind w:left="20"/>
              <w:jc w:val="both"/>
            </w:pPr>
            <w:r>
              <w:rPr>
                <w:rFonts w:ascii="Times New Roman"/>
                <w:b w:val="false"/>
                <w:i w:val="false"/>
                <w:color w:val="000000"/>
                <w:sz w:val="20"/>
              </w:rPr>
              <w:t xml:space="preserve">
Aviakatastrofa v aeroportu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Әуежайдағы авиаапат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Снятие угрозы авиакатастрофы в аэропорту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Auezzhaidagy aviaapat kateri zhok</w:t>
            </w:r>
          </w:p>
          <w:p>
            <w:pPr>
              <w:spacing w:after="20"/>
              <w:ind w:left="20"/>
              <w:jc w:val="both"/>
            </w:pPr>
            <w:r>
              <w:rPr>
                <w:rFonts w:ascii="Times New Roman"/>
                <w:b w:val="false"/>
                <w:i w:val="false"/>
                <w:color w:val="000000"/>
                <w:sz w:val="20"/>
              </w:rPr>
              <w:t xml:space="preserve">
Snyatie ugrozy aviakatastrofy v aeroportu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Әуежайлардан және елді мекендерден тыс авиаапат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ауданда авиаапат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авиакатастрофы в районе 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audanda aviaapat kateri</w:t>
            </w:r>
          </w:p>
          <w:p>
            <w:pPr>
              <w:spacing w:after="20"/>
              <w:ind w:left="20"/>
              <w:jc w:val="both"/>
            </w:pPr>
            <w:r>
              <w:rPr>
                <w:rFonts w:ascii="Times New Roman"/>
                <w:b w:val="false"/>
                <w:i w:val="false"/>
                <w:color w:val="000000"/>
                <w:sz w:val="20"/>
              </w:rPr>
              <w:t>
Ugroza aviakatasrofy v raiyone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ауданда авиаапат</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Авиакатастрофa в районе 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audanda aviaapat</w:t>
            </w:r>
          </w:p>
          <w:p>
            <w:pPr>
              <w:spacing w:after="20"/>
              <w:ind w:left="20"/>
              <w:jc w:val="both"/>
            </w:pPr>
            <w:r>
              <w:rPr>
                <w:rFonts w:ascii="Times New Roman"/>
                <w:b w:val="false"/>
                <w:i w:val="false"/>
                <w:color w:val="000000"/>
                <w:sz w:val="20"/>
              </w:rPr>
              <w:t>
Aviakatasrofa v raiyone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ауданда авиаапат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авиакатастрофы в районе 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audanda aviaapat kateri zhok</w:t>
            </w:r>
          </w:p>
          <w:p>
            <w:pPr>
              <w:spacing w:after="20"/>
              <w:ind w:left="20"/>
              <w:jc w:val="both"/>
            </w:pPr>
            <w:r>
              <w:rPr>
                <w:rFonts w:ascii="Times New Roman"/>
                <w:b w:val="false"/>
                <w:i w:val="false"/>
                <w:color w:val="000000"/>
                <w:sz w:val="20"/>
              </w:rPr>
              <w:t xml:space="preserve">
Snyatie ugrozy aviakatasrofy v raiyone XXXXXXXXX…X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Көпірдегі, т/ж жолдардағы және туннельдегі көліктегі авария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көліктегі авария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транспортной аварии на 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koliktegy avariya kateri</w:t>
            </w:r>
          </w:p>
          <w:p>
            <w:pPr>
              <w:spacing w:after="20"/>
              <w:ind w:left="20"/>
              <w:jc w:val="both"/>
            </w:pPr>
            <w:r>
              <w:rPr>
                <w:rFonts w:ascii="Times New Roman"/>
                <w:b w:val="false"/>
                <w:i w:val="false"/>
                <w:color w:val="000000"/>
                <w:sz w:val="20"/>
              </w:rPr>
              <w:t>
Ugroza transportnoi avarii na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көліктегі авария</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Транспортная авария на 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koliktegy avariya</w:t>
            </w:r>
          </w:p>
          <w:p>
            <w:pPr>
              <w:spacing w:after="20"/>
              <w:ind w:left="20"/>
              <w:jc w:val="both"/>
            </w:pPr>
            <w:r>
              <w:rPr>
                <w:rFonts w:ascii="Times New Roman"/>
                <w:b w:val="false"/>
                <w:i w:val="false"/>
                <w:color w:val="000000"/>
                <w:sz w:val="20"/>
              </w:rPr>
              <w:t>
Transportnaya avariya na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көліктегі авария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транспортной аварии на 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koliktegy avariya kateri zhok</w:t>
            </w:r>
          </w:p>
          <w:p>
            <w:pPr>
              <w:spacing w:after="20"/>
              <w:ind w:left="20"/>
              <w:jc w:val="both"/>
            </w:pPr>
            <w:r>
              <w:rPr>
                <w:rFonts w:ascii="Times New Roman"/>
                <w:b w:val="false"/>
                <w:i w:val="false"/>
                <w:color w:val="000000"/>
                <w:sz w:val="20"/>
              </w:rPr>
              <w:t>
Snyatie ugrozy transportnoi avarii na XXXXXXXXX…X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жолдарындағы авария (апат) (ірі көлік апаттар)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автожолда апат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катастрофы на автодороге 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avtozholda apat kateri</w:t>
            </w:r>
          </w:p>
          <w:p>
            <w:pPr>
              <w:spacing w:after="20"/>
              <w:ind w:left="20"/>
              <w:jc w:val="both"/>
            </w:pPr>
            <w:r>
              <w:rPr>
                <w:rFonts w:ascii="Times New Roman"/>
                <w:b w:val="false"/>
                <w:i w:val="false"/>
                <w:color w:val="000000"/>
                <w:sz w:val="20"/>
              </w:rPr>
              <w:t>
Ugroza katastrofy na avtodoroge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автожолда апат</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Катастрофа на автодороге 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avtozholda apat</w:t>
            </w:r>
          </w:p>
          <w:p>
            <w:pPr>
              <w:spacing w:after="20"/>
              <w:ind w:left="20"/>
              <w:jc w:val="both"/>
            </w:pPr>
            <w:r>
              <w:rPr>
                <w:rFonts w:ascii="Times New Roman"/>
                <w:b w:val="false"/>
                <w:i w:val="false"/>
                <w:color w:val="000000"/>
                <w:sz w:val="20"/>
              </w:rPr>
              <w:t>
Katastrofa na avtodoroge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автожолда апат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катастрофы на автодороге 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avtozholda apat kateri zhok</w:t>
            </w:r>
          </w:p>
          <w:p>
            <w:pPr>
              <w:spacing w:after="20"/>
              <w:ind w:left="20"/>
              <w:jc w:val="both"/>
            </w:pPr>
            <w:r>
              <w:rPr>
                <w:rFonts w:ascii="Times New Roman"/>
                <w:b w:val="false"/>
                <w:i w:val="false"/>
                <w:color w:val="000000"/>
                <w:sz w:val="20"/>
              </w:rPr>
              <w:t>
Snyatie ugrozy katastrofy na avtodoroge XXXXXXXXX…X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аппаратының құлауы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Ұшу аппаратының құлау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падения летательного аппарата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Ushu apparattarynyn kulau kateri</w:t>
            </w:r>
          </w:p>
          <w:p>
            <w:pPr>
              <w:spacing w:after="20"/>
              <w:ind w:left="20"/>
              <w:jc w:val="both"/>
            </w:pPr>
            <w:r>
              <w:rPr>
                <w:rFonts w:ascii="Times New Roman"/>
                <w:b w:val="false"/>
                <w:i w:val="false"/>
                <w:color w:val="000000"/>
                <w:sz w:val="20"/>
              </w:rPr>
              <w:t xml:space="preserve">
Ugroza padeniya letatelnogo apparata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Ұшу аппаратының құлауы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Падение летательного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Ushu apparattarynyn kulaui</w:t>
            </w:r>
          </w:p>
          <w:p>
            <w:pPr>
              <w:spacing w:after="20"/>
              <w:ind w:left="20"/>
              <w:jc w:val="both"/>
            </w:pPr>
            <w:r>
              <w:rPr>
                <w:rFonts w:ascii="Times New Roman"/>
                <w:b w:val="false"/>
                <w:i w:val="false"/>
                <w:color w:val="000000"/>
                <w:sz w:val="20"/>
              </w:rPr>
              <w:t xml:space="preserve">
Padeniye letatelnogo apparata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Ұшу аппаратының құлау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Снятие угрозы падения летательного аппарата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Ushu apparattarynyn kulau kateri zhok</w:t>
            </w:r>
          </w:p>
          <w:p>
            <w:pPr>
              <w:spacing w:after="20"/>
              <w:ind w:left="20"/>
              <w:jc w:val="both"/>
            </w:pPr>
            <w:r>
              <w:rPr>
                <w:rFonts w:ascii="Times New Roman"/>
                <w:b w:val="false"/>
                <w:i w:val="false"/>
                <w:color w:val="000000"/>
                <w:sz w:val="20"/>
              </w:rPr>
              <w:t xml:space="preserve">
Snyatie ugrozy padeniya letatelnogo apparata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жүк кемелерінде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Теңіздегі жүк кемелерінде авария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аварии морских грузовых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Tenizdegi zhuk kemelerinde avariya kateri</w:t>
            </w:r>
          </w:p>
          <w:p>
            <w:pPr>
              <w:spacing w:after="20"/>
              <w:ind w:left="20"/>
              <w:jc w:val="both"/>
            </w:pPr>
            <w:r>
              <w:rPr>
                <w:rFonts w:ascii="Times New Roman"/>
                <w:b w:val="false"/>
                <w:i w:val="false"/>
                <w:color w:val="000000"/>
                <w:sz w:val="20"/>
              </w:rPr>
              <w:t>
Ugroza avarii morskih gruzovyh sudov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Теңіздегі жүк кемелерінде авария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Авария морских грузовых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Tenizdegi zhuk kemelerinde avariya</w:t>
            </w:r>
          </w:p>
          <w:p>
            <w:pPr>
              <w:spacing w:after="20"/>
              <w:ind w:left="20"/>
              <w:jc w:val="both"/>
            </w:pPr>
            <w:r>
              <w:rPr>
                <w:rFonts w:ascii="Times New Roman"/>
                <w:b w:val="false"/>
                <w:i w:val="false"/>
                <w:color w:val="000000"/>
                <w:sz w:val="20"/>
              </w:rPr>
              <w:t>
Avariya morskih gruzovyh sudov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Теңіздегі жүк кемелерінде авария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аварии морских грузовых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Tenizdegi zhuk kemelerinde avariya kateri zhok</w:t>
            </w:r>
          </w:p>
          <w:p>
            <w:pPr>
              <w:spacing w:after="20"/>
              <w:ind w:left="20"/>
              <w:jc w:val="both"/>
            </w:pPr>
            <w:r>
              <w:rPr>
                <w:rFonts w:ascii="Times New Roman"/>
                <w:b w:val="false"/>
                <w:i w:val="false"/>
                <w:color w:val="000000"/>
                <w:sz w:val="20"/>
              </w:rPr>
              <w:t xml:space="preserve">
Snyatie ugrozy avarii morskih gruzovyh sudov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жүк кемелерінде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Өзендегі жүк кемелерінде авария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аварии речных грузовых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Ozendegi zhuk kemelerinde avariya kateri</w:t>
            </w:r>
          </w:p>
          <w:p>
            <w:pPr>
              <w:spacing w:after="20"/>
              <w:ind w:left="20"/>
              <w:jc w:val="both"/>
            </w:pPr>
            <w:r>
              <w:rPr>
                <w:rFonts w:ascii="Times New Roman"/>
                <w:b w:val="false"/>
                <w:i w:val="false"/>
                <w:color w:val="000000"/>
                <w:sz w:val="20"/>
              </w:rPr>
              <w:t>
Ugroza avarii rechnyh gruzovyh sudov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Өзендегі жүк кемелерінде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речных грузовых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Ozendegi zhuk kemelerinde avariya</w:t>
            </w:r>
          </w:p>
          <w:p>
            <w:pPr>
              <w:spacing w:after="20"/>
              <w:ind w:left="20"/>
              <w:jc w:val="both"/>
            </w:pPr>
            <w:r>
              <w:rPr>
                <w:rFonts w:ascii="Times New Roman"/>
                <w:b w:val="false"/>
                <w:i w:val="false"/>
                <w:color w:val="000000"/>
                <w:sz w:val="20"/>
              </w:rPr>
              <w:t>
Avariya rechnyh gruzovyh sudov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Өзендегі жүк кемелерінде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речных грузовых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Ozendegi zhuk kemelerinde avariya kateri zhok</w:t>
            </w:r>
          </w:p>
          <w:p>
            <w:pPr>
              <w:spacing w:after="20"/>
              <w:ind w:left="20"/>
              <w:jc w:val="both"/>
            </w:pPr>
            <w:r>
              <w:rPr>
                <w:rFonts w:ascii="Times New Roman"/>
                <w:b w:val="false"/>
                <w:i w:val="false"/>
                <w:color w:val="000000"/>
                <w:sz w:val="20"/>
              </w:rPr>
              <w:t xml:space="preserve">
Snyatie ugrozy avarii rechnyh gruzovyh sudov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террорлық акті қатері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Автокөлікте террорлық акті қатері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Угроза террористического акта на автотранспорте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Avtokolikte terrorlyk akti kateri</w:t>
            </w:r>
          </w:p>
          <w:p>
            <w:pPr>
              <w:spacing w:after="20"/>
              <w:ind w:left="20"/>
              <w:jc w:val="both"/>
            </w:pPr>
            <w:r>
              <w:rPr>
                <w:rFonts w:ascii="Times New Roman"/>
                <w:b w:val="false"/>
                <w:i w:val="false"/>
                <w:color w:val="000000"/>
                <w:sz w:val="20"/>
              </w:rPr>
              <w:t xml:space="preserve">
Ugroza terroristicheskogo akta na avtotransporte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Автокөлікте террорлық акті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Террористический акт на автотранспорте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Avtokolikte terrorlyk akti</w:t>
            </w:r>
          </w:p>
          <w:p>
            <w:pPr>
              <w:spacing w:after="20"/>
              <w:ind w:left="20"/>
              <w:jc w:val="both"/>
            </w:pPr>
            <w:r>
              <w:rPr>
                <w:rFonts w:ascii="Times New Roman"/>
                <w:b w:val="false"/>
                <w:i w:val="false"/>
                <w:color w:val="000000"/>
                <w:sz w:val="20"/>
              </w:rPr>
              <w:t xml:space="preserve">
Terroristicheskiy akt na avtotransporte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Автокөлікте террорлық акті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террористического акта на автотранспорте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Avtokolikte terrorlyk akti kateri zhok</w:t>
            </w:r>
          </w:p>
          <w:p>
            <w:pPr>
              <w:spacing w:after="20"/>
              <w:ind w:left="20"/>
              <w:jc w:val="both"/>
            </w:pPr>
            <w:r>
              <w:rPr>
                <w:rFonts w:ascii="Times New Roman"/>
                <w:b w:val="false"/>
                <w:i w:val="false"/>
                <w:color w:val="000000"/>
                <w:sz w:val="20"/>
              </w:rPr>
              <w:t>
Snyatie ugrozy terroristicheskogo akta na avtotransporte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террорлық акті қатері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Темір жол көлігінде террорлық акті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террористического акта на ждтранспорте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Temir zhol koliginde terrorlyk akti kateri</w:t>
            </w:r>
          </w:p>
          <w:p>
            <w:pPr>
              <w:spacing w:after="20"/>
              <w:ind w:left="20"/>
              <w:jc w:val="both"/>
            </w:pPr>
            <w:r>
              <w:rPr>
                <w:rFonts w:ascii="Times New Roman"/>
                <w:b w:val="false"/>
                <w:i w:val="false"/>
                <w:color w:val="000000"/>
                <w:sz w:val="20"/>
              </w:rPr>
              <w:t>
Ugroza terroristicheskogo akta na zhd transporte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Темір жол көлігінде террорлық акті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Террористический акт на ждтранспорте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Temir zhol koliginde terrorlyk akti</w:t>
            </w:r>
          </w:p>
          <w:p>
            <w:pPr>
              <w:spacing w:after="20"/>
              <w:ind w:left="20"/>
              <w:jc w:val="both"/>
            </w:pPr>
            <w:r>
              <w:rPr>
                <w:rFonts w:ascii="Times New Roman"/>
                <w:b w:val="false"/>
                <w:i w:val="false"/>
                <w:color w:val="000000"/>
                <w:sz w:val="20"/>
              </w:rPr>
              <w:t xml:space="preserve">
Terroristicheskiy akt na zhd transporte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Темір жол көлігінде террорлық акті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террористического акта на ждтранспорте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Temir zhol koliginde terrorlyk akti kateri zhok</w:t>
            </w:r>
          </w:p>
          <w:p>
            <w:pPr>
              <w:spacing w:after="20"/>
              <w:ind w:left="20"/>
              <w:jc w:val="both"/>
            </w:pPr>
            <w:r>
              <w:rPr>
                <w:rFonts w:ascii="Times New Roman"/>
                <w:b w:val="false"/>
                <w:i w:val="false"/>
                <w:color w:val="000000"/>
                <w:sz w:val="20"/>
              </w:rPr>
              <w:t>
Snyatie ugrozy terroristicheskogo akta na zhd transporte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көлікте террорлық акті қатері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Авиациялық көлікте террорлық акті қатері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террористического акта на авиатранспорте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Aviyatsiyalyk kolikte terrorlyk akti kateri</w:t>
            </w:r>
          </w:p>
          <w:p>
            <w:pPr>
              <w:spacing w:after="20"/>
              <w:ind w:left="20"/>
              <w:jc w:val="both"/>
            </w:pPr>
            <w:r>
              <w:rPr>
                <w:rFonts w:ascii="Times New Roman"/>
                <w:b w:val="false"/>
                <w:i w:val="false"/>
                <w:color w:val="000000"/>
                <w:sz w:val="20"/>
              </w:rPr>
              <w:t>
Ugroza terroristicheskogo akta na avia transporte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Авиациялық көліктегі террорлық акті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Террористический акт на авиатранспорте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Aviyatsiyalyk koliktegi terrorlyk akti</w:t>
            </w:r>
          </w:p>
          <w:p>
            <w:pPr>
              <w:spacing w:after="20"/>
              <w:ind w:left="20"/>
              <w:jc w:val="both"/>
            </w:pPr>
            <w:r>
              <w:rPr>
                <w:rFonts w:ascii="Times New Roman"/>
                <w:b w:val="false"/>
                <w:i w:val="false"/>
                <w:color w:val="000000"/>
                <w:sz w:val="20"/>
              </w:rPr>
              <w:t xml:space="preserve">
Terroristicheskiy akt na avia transporte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Авиациялық көлікте террорлық акті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террористического акта на авиатранспорте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Aviyatsiyalyk kolikte terrorlyk akti kateri zhok</w:t>
            </w:r>
          </w:p>
          <w:p>
            <w:pPr>
              <w:spacing w:after="20"/>
              <w:ind w:left="20"/>
              <w:jc w:val="both"/>
            </w:pPr>
            <w:r>
              <w:rPr>
                <w:rFonts w:ascii="Times New Roman"/>
                <w:b w:val="false"/>
                <w:i w:val="false"/>
                <w:color w:val="000000"/>
                <w:sz w:val="20"/>
              </w:rPr>
              <w:t>
Snyatie ugrozy terroristicheskogo akta na avia transporte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және өзен көлігінде террорлық акті қатері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Теңіз және өзен көлігінде террорлық акті қатері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террористического акта на морском и речном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 zhane ozen koliginde terrorlyk akti kateri</w:t>
            </w:r>
          </w:p>
          <w:p>
            <w:pPr>
              <w:spacing w:after="20"/>
              <w:ind w:left="20"/>
              <w:jc w:val="both"/>
            </w:pPr>
            <w:r>
              <w:rPr>
                <w:rFonts w:ascii="Times New Roman"/>
                <w:b w:val="false"/>
                <w:i w:val="false"/>
                <w:color w:val="000000"/>
                <w:sz w:val="20"/>
              </w:rPr>
              <w:t>
Ugroza terroristicheskogo akta na morskom i rechnom transporte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Теңіз және өзен көлігінде террорлық акт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Террористический акт на морском и речном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 zhane ozen koliginde terrorlyk akti</w:t>
            </w:r>
          </w:p>
          <w:p>
            <w:pPr>
              <w:spacing w:after="20"/>
              <w:ind w:left="20"/>
              <w:jc w:val="both"/>
            </w:pPr>
            <w:r>
              <w:rPr>
                <w:rFonts w:ascii="Times New Roman"/>
                <w:b w:val="false"/>
                <w:i w:val="false"/>
                <w:color w:val="000000"/>
                <w:sz w:val="20"/>
              </w:rPr>
              <w:t xml:space="preserve">
Terroristicheskiy akt na morskom i rechnom transporte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Теңіз және өзен көлігінде террорлық акті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террористического акта на морском и речном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 zhane ozen koliginde terrorlyk akti kateri zhok</w:t>
            </w:r>
          </w:p>
          <w:p>
            <w:pPr>
              <w:spacing w:after="20"/>
              <w:ind w:left="20"/>
              <w:jc w:val="both"/>
            </w:pPr>
            <w:r>
              <w:rPr>
                <w:rFonts w:ascii="Times New Roman"/>
                <w:b w:val="false"/>
                <w:i w:val="false"/>
                <w:color w:val="000000"/>
                <w:sz w:val="20"/>
              </w:rPr>
              <w:t>
Snyatie ugrozy terroristicheskogo akta na morskom i rechnom transporte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пен өрт, жарылыс себебінен болған өрт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объектілеріндегі коммуникация және технологиялық жабдықтарында Өрт (жарылыс)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Өнеркәсіптік объектіде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промышленном объекте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Onerkasiptik obyektide ort kateri tuyndady</w:t>
            </w:r>
          </w:p>
          <w:p>
            <w:pPr>
              <w:spacing w:after="20"/>
              <w:ind w:left="20"/>
              <w:jc w:val="both"/>
            </w:pPr>
            <w:r>
              <w:rPr>
                <w:rFonts w:ascii="Times New Roman"/>
                <w:b w:val="false"/>
                <w:i w:val="false"/>
                <w:color w:val="000000"/>
                <w:sz w:val="20"/>
              </w:rPr>
              <w:t>
Sozdalas ugroza pozharа na promyshlennom obyekte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Өнеркәсіптік объектідегі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промышленном объекте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Onerkasiptik obyektidegi ort</w:t>
            </w:r>
          </w:p>
          <w:p>
            <w:pPr>
              <w:spacing w:after="20"/>
              <w:ind w:left="20"/>
              <w:jc w:val="both"/>
            </w:pPr>
            <w:r>
              <w:rPr>
                <w:rFonts w:ascii="Times New Roman"/>
                <w:b w:val="false"/>
                <w:i w:val="false"/>
                <w:color w:val="000000"/>
                <w:sz w:val="20"/>
              </w:rPr>
              <w:t>
Pozhar na promyshlennom obyekte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Өнеркәсіптік объектіде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пожара на промышленном объекте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Onerkasiptik obyektide ort kateri zhok</w:t>
            </w:r>
          </w:p>
          <w:p>
            <w:pPr>
              <w:spacing w:after="20"/>
              <w:ind w:left="20"/>
              <w:jc w:val="both"/>
            </w:pPr>
            <w:r>
              <w:rPr>
                <w:rFonts w:ascii="Times New Roman"/>
                <w:b w:val="false"/>
                <w:i w:val="false"/>
                <w:color w:val="000000"/>
                <w:sz w:val="20"/>
              </w:rPr>
              <w:t>
Ugroza pozharа na promyshlennom obyekte otsutstvuet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объектісінде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Мұнай өңдеу объектісінде өрт қатері туындады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Создалась угроза пожара на объекте нефтепереработки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Munai ondeu obyektisinde ort kateri tuyndady</w:t>
            </w:r>
          </w:p>
          <w:p>
            <w:pPr>
              <w:spacing w:after="20"/>
              <w:ind w:left="20"/>
              <w:jc w:val="both"/>
            </w:pPr>
            <w:r>
              <w:rPr>
                <w:rFonts w:ascii="Times New Roman"/>
                <w:b w:val="false"/>
                <w:i w:val="false"/>
                <w:color w:val="000000"/>
                <w:sz w:val="20"/>
              </w:rPr>
              <w:t>
Sozdalas ugroza pozharа na obyektah neftepererabotki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Мұнай өңдеу объектісіндегі өрт  Русс яз:</w:t>
            </w:r>
          </w:p>
          <w:p>
            <w:pPr>
              <w:spacing w:after="20"/>
              <w:ind w:left="20"/>
              <w:jc w:val="both"/>
            </w:pPr>
            <w:r>
              <w:rPr>
                <w:rFonts w:ascii="Times New Roman"/>
                <w:b w:val="false"/>
                <w:i w:val="false"/>
                <w:color w:val="000000"/>
                <w:sz w:val="20"/>
              </w:rPr>
              <w:t>
Пожар на объекте нефтепереработки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Munai ondeu obyektisinde ort</w:t>
            </w:r>
          </w:p>
          <w:p>
            <w:pPr>
              <w:spacing w:after="20"/>
              <w:ind w:left="20"/>
              <w:jc w:val="both"/>
            </w:pPr>
            <w:r>
              <w:rPr>
                <w:rFonts w:ascii="Times New Roman"/>
                <w:b w:val="false"/>
                <w:i w:val="false"/>
                <w:color w:val="000000"/>
                <w:sz w:val="20"/>
              </w:rPr>
              <w:t xml:space="preserve">
Pozhar na obyektah neftepererabotki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Мұнай өңдеу объектісінде өрт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пожара на объекте нефтепереработки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Munai ondeu obyektisinde ort kateri zhok</w:t>
            </w:r>
          </w:p>
          <w:p>
            <w:pPr>
              <w:spacing w:after="20"/>
              <w:ind w:left="20"/>
              <w:jc w:val="both"/>
            </w:pPr>
            <w:r>
              <w:rPr>
                <w:rFonts w:ascii="Times New Roman"/>
                <w:b w:val="false"/>
                <w:i w:val="false"/>
                <w:color w:val="000000"/>
                <w:sz w:val="20"/>
              </w:rPr>
              <w:t>
Ugroza pozhara na obyektah neftepererabotki otsutstvuet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Автомобиль көлігінде өрт қатері туындады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Создалась угроза пожара на автомобильном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Abtomobil koliginde ort kateri tuyndady</w:t>
            </w:r>
          </w:p>
          <w:p>
            <w:pPr>
              <w:spacing w:after="20"/>
              <w:ind w:left="20"/>
              <w:jc w:val="both"/>
            </w:pPr>
            <w:r>
              <w:rPr>
                <w:rFonts w:ascii="Times New Roman"/>
                <w:b w:val="false"/>
                <w:i w:val="false"/>
                <w:color w:val="000000"/>
                <w:sz w:val="20"/>
              </w:rPr>
              <w:t>
Sozdalas ugroza pozharа na avtomobilnom transporte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Автомобиль көлігіндегі өрт</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Пожар на автомобильном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Abtomobil koligindegi ort</w:t>
            </w:r>
          </w:p>
          <w:p>
            <w:pPr>
              <w:spacing w:after="20"/>
              <w:ind w:left="20"/>
              <w:jc w:val="both"/>
            </w:pPr>
            <w:r>
              <w:rPr>
                <w:rFonts w:ascii="Times New Roman"/>
                <w:b w:val="false"/>
                <w:i w:val="false"/>
                <w:color w:val="000000"/>
                <w:sz w:val="20"/>
              </w:rPr>
              <w:t>
Pozhar na avtomobilnom transporte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Автомобиль көлігінде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пожара на автомобильном транспорте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Avtomobil koliginde ort kateri zhok</w:t>
            </w:r>
          </w:p>
          <w:p>
            <w:pPr>
              <w:spacing w:after="20"/>
              <w:ind w:left="20"/>
              <w:jc w:val="both"/>
            </w:pPr>
            <w:r>
              <w:rPr>
                <w:rFonts w:ascii="Times New Roman"/>
                <w:b w:val="false"/>
                <w:i w:val="false"/>
                <w:color w:val="000000"/>
                <w:sz w:val="20"/>
              </w:rPr>
              <w:t>
Ugroza pozharа na avtomobilnom transporte otsutstvuet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Шахталарда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Шахталарда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шахтах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Shahtalarda ort kateri tuyndady</w:t>
            </w:r>
          </w:p>
          <w:p>
            <w:pPr>
              <w:spacing w:after="20"/>
              <w:ind w:left="20"/>
              <w:jc w:val="both"/>
            </w:pPr>
            <w:r>
              <w:rPr>
                <w:rFonts w:ascii="Times New Roman"/>
                <w:b w:val="false"/>
                <w:i w:val="false"/>
                <w:color w:val="000000"/>
                <w:sz w:val="20"/>
              </w:rPr>
              <w:t>
Sozdalas ugroza pozharа v shahtah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Шахталардағы өрт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Пожар в шахтах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Shahtalardagy ort</w:t>
            </w:r>
          </w:p>
          <w:p>
            <w:pPr>
              <w:spacing w:after="20"/>
              <w:ind w:left="20"/>
              <w:jc w:val="both"/>
            </w:pPr>
            <w:r>
              <w:rPr>
                <w:rFonts w:ascii="Times New Roman"/>
                <w:b w:val="false"/>
                <w:i w:val="false"/>
                <w:color w:val="000000"/>
                <w:sz w:val="20"/>
              </w:rPr>
              <w:t>
Pozhar v shahtah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Шахталарда өрт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пожара в шахтах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Shahtalarda ort kateri zhok</w:t>
            </w:r>
          </w:p>
          <w:p>
            <w:pPr>
              <w:spacing w:after="20"/>
              <w:ind w:left="20"/>
              <w:jc w:val="both"/>
            </w:pPr>
            <w:r>
              <w:rPr>
                <w:rFonts w:ascii="Times New Roman"/>
                <w:b w:val="false"/>
                <w:i w:val="false"/>
                <w:color w:val="000000"/>
                <w:sz w:val="20"/>
              </w:rPr>
              <w:t>
Ugroza pozharа v shahtah otsutstvuet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объектілерінде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Метрополитен объектілерінде өрт қатері туындады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Создалась угроза пожара на объектах метрополитена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Metropoliten obyektilerinde ort kateri tuyndady</w:t>
            </w:r>
          </w:p>
          <w:p>
            <w:pPr>
              <w:spacing w:after="20"/>
              <w:ind w:left="20"/>
              <w:jc w:val="both"/>
            </w:pPr>
            <w:r>
              <w:rPr>
                <w:rFonts w:ascii="Times New Roman"/>
                <w:b w:val="false"/>
                <w:i w:val="false"/>
                <w:color w:val="000000"/>
                <w:sz w:val="20"/>
              </w:rPr>
              <w:t>
Sozdalas ugroza pozharа na obyektah metropolitena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Метрополитен объектілеріндегі өрт</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Пожар на объектах метрополитена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Metropoliten obyektilerindegi ort</w:t>
            </w:r>
          </w:p>
          <w:p>
            <w:pPr>
              <w:spacing w:after="20"/>
              <w:ind w:left="20"/>
              <w:jc w:val="both"/>
            </w:pPr>
            <w:r>
              <w:rPr>
                <w:rFonts w:ascii="Times New Roman"/>
                <w:b w:val="false"/>
                <w:i w:val="false"/>
                <w:color w:val="000000"/>
                <w:sz w:val="20"/>
              </w:rPr>
              <w:t>
Pozhar na obyektah metropolitena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Метрополитен объектілерінде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пожара на объектах метрополитена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Metropoliten obyektilerinde ort kateri zhok</w:t>
            </w:r>
          </w:p>
          <w:p>
            <w:pPr>
              <w:spacing w:after="20"/>
              <w:ind w:left="20"/>
              <w:jc w:val="both"/>
            </w:pPr>
            <w:r>
              <w:rPr>
                <w:rFonts w:ascii="Times New Roman"/>
                <w:b w:val="false"/>
                <w:i w:val="false"/>
                <w:color w:val="000000"/>
                <w:sz w:val="20"/>
              </w:rPr>
              <w:t>
Ugroza pozharа na obektah metropolitena otsutstvuet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ойын-сауық ғимараттарында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Мәдени ойын-сауық ғимараттарында өрт қатері туындады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Создалась угроза пожара в зданиях культурно-зрелищного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Madeny oyin-sauik gimarattarynda ort kateri tuyndady</w:t>
            </w:r>
          </w:p>
          <w:p>
            <w:pPr>
              <w:spacing w:after="20"/>
              <w:ind w:left="20"/>
              <w:jc w:val="both"/>
            </w:pPr>
            <w:r>
              <w:rPr>
                <w:rFonts w:ascii="Times New Roman"/>
                <w:b w:val="false"/>
                <w:i w:val="false"/>
                <w:color w:val="000000"/>
                <w:sz w:val="20"/>
              </w:rPr>
              <w:t>
Sozdalas ugroza pozharа v zdanyah kulturno-zrelishnogo naznachenya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Мәдени ойын-сауық ғимараттарындағы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зданиях культурно-зрелищного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Madeny oyin-sauik gimarattaryndagy ort</w:t>
            </w:r>
          </w:p>
          <w:p>
            <w:pPr>
              <w:spacing w:after="20"/>
              <w:ind w:left="20"/>
              <w:jc w:val="both"/>
            </w:pPr>
            <w:r>
              <w:rPr>
                <w:rFonts w:ascii="Times New Roman"/>
                <w:b w:val="false"/>
                <w:i w:val="false"/>
                <w:color w:val="000000"/>
                <w:sz w:val="20"/>
              </w:rPr>
              <w:t>
Pozhar v zdanyah kulturno-zrelishnogo naznachenya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Мәдени ойын-сауық ғимараттарында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пожара в зданиях культурно-зрелищного назначения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Madeny oyin-sauik gimarattarynda ort kateri zhok</w:t>
            </w:r>
          </w:p>
          <w:p>
            <w:pPr>
              <w:spacing w:after="20"/>
              <w:ind w:left="20"/>
              <w:jc w:val="both"/>
            </w:pPr>
            <w:r>
              <w:rPr>
                <w:rFonts w:ascii="Times New Roman"/>
                <w:b w:val="false"/>
                <w:i w:val="false"/>
                <w:color w:val="000000"/>
                <w:sz w:val="20"/>
              </w:rPr>
              <w:t>
Ugroza pozharа v zdanyah kulturno-zrelishnogo naznachenya otsutstvuet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 объектілерде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Биологиялық қауіпті объектілерде өрт қатері туындады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Создалась угроза пожара на биологически опасных объектах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Biologiyalyk kauipti obyektilerde ort kateri tuyndady</w:t>
            </w:r>
          </w:p>
          <w:p>
            <w:pPr>
              <w:spacing w:after="20"/>
              <w:ind w:left="20"/>
              <w:jc w:val="both"/>
            </w:pPr>
            <w:r>
              <w:rPr>
                <w:rFonts w:ascii="Times New Roman"/>
                <w:b w:val="false"/>
                <w:i w:val="false"/>
                <w:color w:val="000000"/>
                <w:sz w:val="20"/>
              </w:rPr>
              <w:t>
Sozdalas ugroza pozharа na biologicheski opasnyh obyektah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Биологиялық қауіпті объектілердегі өрт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Пожар на биологически опасных объектах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Biologiyalyk kauipti obyektilerdegi ort</w:t>
            </w:r>
          </w:p>
          <w:p>
            <w:pPr>
              <w:spacing w:after="20"/>
              <w:ind w:left="20"/>
              <w:jc w:val="both"/>
            </w:pPr>
            <w:r>
              <w:rPr>
                <w:rFonts w:ascii="Times New Roman"/>
                <w:b w:val="false"/>
                <w:i w:val="false"/>
                <w:color w:val="000000"/>
                <w:sz w:val="20"/>
              </w:rPr>
              <w:t>
Pozhar na biologicheski opasnyh obyektah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Биологиялық қауіпті объектілерде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пожара на биологически опасных объектах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Biologiyalyk kauipti obyektilerde ort kateri zhok</w:t>
            </w:r>
          </w:p>
          <w:p>
            <w:pPr>
              <w:spacing w:after="20"/>
              <w:ind w:left="20"/>
              <w:jc w:val="both"/>
            </w:pPr>
            <w:r>
              <w:rPr>
                <w:rFonts w:ascii="Times New Roman"/>
                <w:b w:val="false"/>
                <w:i w:val="false"/>
                <w:color w:val="000000"/>
                <w:sz w:val="20"/>
              </w:rPr>
              <w:t>
Ugroza pozharа na biologicheski opasnyh obyektah otsutstvuet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қауіпті объектілерде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Химиялық қауіпті объектілерде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химически опасных объектах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Himiyalyk kauipti obyektilerde ort kateri tuyndady</w:t>
            </w:r>
          </w:p>
          <w:p>
            <w:pPr>
              <w:spacing w:after="20"/>
              <w:ind w:left="20"/>
              <w:jc w:val="both"/>
            </w:pPr>
            <w:r>
              <w:rPr>
                <w:rFonts w:ascii="Times New Roman"/>
                <w:b w:val="false"/>
                <w:i w:val="false"/>
                <w:color w:val="000000"/>
                <w:sz w:val="20"/>
              </w:rPr>
              <w:t>
Sozdalas ugroza pozharа na himicheski opasnyh obyektah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Химиялық қауіпті объектілердегі өрт</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Пожар на химически опасных объектах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Himiyalyk kauipti obyektilerdegi ort</w:t>
            </w:r>
          </w:p>
          <w:p>
            <w:pPr>
              <w:spacing w:after="20"/>
              <w:ind w:left="20"/>
              <w:jc w:val="both"/>
            </w:pPr>
            <w:r>
              <w:rPr>
                <w:rFonts w:ascii="Times New Roman"/>
                <w:b w:val="false"/>
                <w:i w:val="false"/>
                <w:color w:val="000000"/>
                <w:sz w:val="20"/>
              </w:rPr>
              <w:t>
Pozhar na himicheski opasnyh obyektah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Химиялық қауіпті объектілердегі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пожара на химически опасных объектах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Himiyalyk kauipti obyektilerdegi ort kateri zhok</w:t>
            </w:r>
          </w:p>
          <w:p>
            <w:pPr>
              <w:spacing w:after="20"/>
              <w:ind w:left="20"/>
              <w:jc w:val="both"/>
            </w:pPr>
            <w:r>
              <w:rPr>
                <w:rFonts w:ascii="Times New Roman"/>
                <w:b w:val="false"/>
                <w:i w:val="false"/>
                <w:color w:val="000000"/>
                <w:sz w:val="20"/>
              </w:rPr>
              <w:t>
Ugroza pozharа na himicheski opasnyh obyektah otsutstvuet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объектілерде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Радиациялық қауіпті объектілерде өрт қатері туындады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Создалась угроза пожара на радиационноопасных объектах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Radiacialyk kauipti obyektilerde ort kateri tuyndady</w:t>
            </w:r>
          </w:p>
          <w:p>
            <w:pPr>
              <w:spacing w:after="20"/>
              <w:ind w:left="20"/>
              <w:jc w:val="both"/>
            </w:pPr>
            <w:r>
              <w:rPr>
                <w:rFonts w:ascii="Times New Roman"/>
                <w:b w:val="false"/>
                <w:i w:val="false"/>
                <w:color w:val="000000"/>
                <w:sz w:val="20"/>
              </w:rPr>
              <w:t>
Sozdalas ugroza pozharа na radiacionnoopasnyh obyektah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Радиациялық қауіпті объектілердегі өрт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Пожар на радиационноопасных объектах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Radiacialyk kauipti obyektilerde ort</w:t>
            </w:r>
          </w:p>
          <w:p>
            <w:pPr>
              <w:spacing w:after="20"/>
              <w:ind w:left="20"/>
              <w:jc w:val="both"/>
            </w:pPr>
            <w:r>
              <w:rPr>
                <w:rFonts w:ascii="Times New Roman"/>
                <w:b w:val="false"/>
                <w:i w:val="false"/>
                <w:color w:val="000000"/>
                <w:sz w:val="20"/>
              </w:rPr>
              <w:t>
Pozhar na radiacionnoopasnyh obyektah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Радиациялық қауіпті объектілерде өрт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пожара на радиационноопасных объектах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Radiacialyk kauipti obyektilerde ort kateri zhok</w:t>
            </w:r>
          </w:p>
          <w:p>
            <w:pPr>
              <w:spacing w:after="20"/>
              <w:ind w:left="20"/>
              <w:jc w:val="both"/>
            </w:pPr>
            <w:r>
              <w:rPr>
                <w:rFonts w:ascii="Times New Roman"/>
                <w:b w:val="false"/>
                <w:i w:val="false"/>
                <w:color w:val="000000"/>
                <w:sz w:val="20"/>
              </w:rPr>
              <w:t>
Ugroza pozharа na radiacionnoopasnyh obyektah otsutstvuet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Жарылмаған оқ-дәрілер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Жарылмаған оқ-дәрілер қатері туындады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Создалась угроза неразорвавшихся боеприпасов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Zharylmagan ok-dyariler kateri tuyndady</w:t>
            </w:r>
          </w:p>
          <w:p>
            <w:pPr>
              <w:spacing w:after="20"/>
              <w:ind w:left="20"/>
              <w:jc w:val="both"/>
            </w:pPr>
            <w:r>
              <w:rPr>
                <w:rFonts w:ascii="Times New Roman"/>
                <w:b w:val="false"/>
                <w:i w:val="false"/>
                <w:color w:val="000000"/>
                <w:sz w:val="20"/>
              </w:rPr>
              <w:t>
Sozdalas ugroza nerazorvavshihsya boyepripasov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Жарылмаған оқ-дәрілерді анықтау Русс яз:</w:t>
            </w:r>
          </w:p>
          <w:p>
            <w:pPr>
              <w:spacing w:after="20"/>
              <w:ind w:left="20"/>
              <w:jc w:val="both"/>
            </w:pPr>
            <w:r>
              <w:rPr>
                <w:rFonts w:ascii="Times New Roman"/>
                <w:b w:val="false"/>
                <w:i w:val="false"/>
                <w:color w:val="000000"/>
                <w:sz w:val="20"/>
              </w:rPr>
              <w:t xml:space="preserve">
Обнаружение неразорвавшихся боеприпасов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Zharylmagan ok-dyarilerdi anyktau</w:t>
            </w:r>
          </w:p>
          <w:p>
            <w:pPr>
              <w:spacing w:after="20"/>
              <w:ind w:left="20"/>
              <w:jc w:val="both"/>
            </w:pPr>
            <w:r>
              <w:rPr>
                <w:rFonts w:ascii="Times New Roman"/>
                <w:b w:val="false"/>
                <w:i w:val="false"/>
                <w:color w:val="000000"/>
                <w:sz w:val="20"/>
              </w:rPr>
              <w:t>
Obnaruzhenie nerazorvavshihsya boepripasov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Жарылмаған оқ-дәрілер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Снята угроза неразорвавшихся боеприпасов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Zharylmagan ok-dyariler kateri zhok</w:t>
            </w:r>
          </w:p>
          <w:p>
            <w:pPr>
              <w:spacing w:after="20"/>
              <w:ind w:left="20"/>
              <w:jc w:val="both"/>
            </w:pPr>
            <w:r>
              <w:rPr>
                <w:rFonts w:ascii="Times New Roman"/>
                <w:b w:val="false"/>
                <w:i w:val="false"/>
                <w:color w:val="000000"/>
                <w:sz w:val="20"/>
              </w:rPr>
              <w:t xml:space="preserve">
Snyata ugroza nerazorvavshihsya boepripasov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оқ-дәрілерді анықтау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Жарылғыш заттарды анықтау кезінде қатер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при oбнаружении взрывчатых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Zharylgysh zattar anyktau kezinde kater tuindady</w:t>
            </w:r>
          </w:p>
          <w:p>
            <w:pPr>
              <w:spacing w:after="20"/>
              <w:ind w:left="20"/>
              <w:jc w:val="both"/>
            </w:pPr>
            <w:r>
              <w:rPr>
                <w:rFonts w:ascii="Times New Roman"/>
                <w:b w:val="false"/>
                <w:i w:val="false"/>
                <w:color w:val="000000"/>
                <w:sz w:val="20"/>
              </w:rPr>
              <w:t>
Sozdalas ugroza pri obnaruzhenii vzryvchatyh veshestv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Жарылғыш заттарды анықтау</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Обнаружение взрывчатых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Zharilgysh zattardy anyktau</w:t>
            </w:r>
          </w:p>
          <w:p>
            <w:pPr>
              <w:spacing w:after="20"/>
              <w:ind w:left="20"/>
              <w:jc w:val="both"/>
            </w:pPr>
            <w:r>
              <w:rPr>
                <w:rFonts w:ascii="Times New Roman"/>
                <w:b w:val="false"/>
                <w:i w:val="false"/>
                <w:color w:val="000000"/>
                <w:sz w:val="20"/>
              </w:rPr>
              <w:t>
Obnaruzhenie vzryvchatyh veshestv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Жарылғыш заттарды анықтау кезінде қатер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при обнаружении взрывчатых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Zharylgysh zattar anyktau kezinde kater zhok</w:t>
            </w:r>
          </w:p>
          <w:p>
            <w:pPr>
              <w:spacing w:after="20"/>
              <w:ind w:left="20"/>
              <w:jc w:val="both"/>
            </w:pPr>
            <w:r>
              <w:rPr>
                <w:rFonts w:ascii="Times New Roman"/>
                <w:b w:val="false"/>
                <w:i w:val="false"/>
                <w:color w:val="000000"/>
                <w:sz w:val="20"/>
              </w:rPr>
              <w:t>
Snyatie ugrozy pri obnaruzhenii vzryvchatyh veshestv</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кеңістіктердегі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Ашық кеңістіктердегі өрт қатері туындады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Создалась угроза пожара на открытых пространствах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Ashyk kenistikterdegi ort kateri tuyndady</w:t>
            </w:r>
          </w:p>
          <w:p>
            <w:pPr>
              <w:spacing w:after="20"/>
              <w:ind w:left="20"/>
              <w:jc w:val="both"/>
            </w:pPr>
            <w:r>
              <w:rPr>
                <w:rFonts w:ascii="Times New Roman"/>
                <w:b w:val="false"/>
                <w:i w:val="false"/>
                <w:color w:val="000000"/>
                <w:sz w:val="20"/>
              </w:rPr>
              <w:t>
Sozdalas ugroza pozharа na otkrytyh prostranstvah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Ашық кеңістіктердегі өрт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Пожар на открытых пространствах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Ashyk kenistikterdegi ort</w:t>
            </w:r>
          </w:p>
          <w:p>
            <w:pPr>
              <w:spacing w:after="20"/>
              <w:ind w:left="20"/>
              <w:jc w:val="both"/>
            </w:pPr>
            <w:r>
              <w:rPr>
                <w:rFonts w:ascii="Times New Roman"/>
                <w:b w:val="false"/>
                <w:i w:val="false"/>
                <w:color w:val="000000"/>
                <w:sz w:val="20"/>
              </w:rPr>
              <w:t>
Pozhar na otkrytyh prostranstvah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Ашық кеңістіктердегі өрт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пожара на открытых пространствах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Ashyk kenistikterdegi ort kateri zhok</w:t>
            </w:r>
          </w:p>
          <w:p>
            <w:pPr>
              <w:spacing w:after="20"/>
              <w:ind w:left="20"/>
              <w:jc w:val="both"/>
            </w:pPr>
            <w:r>
              <w:rPr>
                <w:rFonts w:ascii="Times New Roman"/>
                <w:b w:val="false"/>
                <w:i w:val="false"/>
                <w:color w:val="000000"/>
                <w:sz w:val="20"/>
              </w:rPr>
              <w:t>
Ugroza pozharа na otkrytyh prostranstvah otsutstvuet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мақсаттағы объектілерде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Ауыл шаруашылық мақсаттағы объектілерде өрт қатері туындады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Создалась угроза пожара на объектах сельскохозяйственного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Auyl sharuashylyk maksattagy obyektilerde ort kateri tuyndady</w:t>
            </w:r>
          </w:p>
          <w:p>
            <w:pPr>
              <w:spacing w:after="20"/>
              <w:ind w:left="20"/>
              <w:jc w:val="both"/>
            </w:pPr>
            <w:r>
              <w:rPr>
                <w:rFonts w:ascii="Times New Roman"/>
                <w:b w:val="false"/>
                <w:i w:val="false"/>
                <w:color w:val="000000"/>
                <w:sz w:val="20"/>
              </w:rPr>
              <w:t>
Sozdalas ugroza pozharа na obyektah selskohozyaistvennogo naznachenya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Ауыл шаруашылық мақсаттағы объектілердегі өрт</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Пожар на объектах сельскохозяйственного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Auyl sharuashylyk maksattagy obyektilerdegi ort</w:t>
            </w:r>
          </w:p>
          <w:p>
            <w:pPr>
              <w:spacing w:after="20"/>
              <w:ind w:left="20"/>
              <w:jc w:val="both"/>
            </w:pPr>
            <w:r>
              <w:rPr>
                <w:rFonts w:ascii="Times New Roman"/>
                <w:b w:val="false"/>
                <w:i w:val="false"/>
                <w:color w:val="000000"/>
                <w:sz w:val="20"/>
              </w:rPr>
              <w:t>
Pozhar na obyektah selskohozyaistvennogo naznachenya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Ауыл шаруашылық мақсаттағы объектілерде өрт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пожара на объектах сельскохозяйственного назначения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Auyl sharuashylyk maksattagy obyektilerde ort kateri zhok</w:t>
            </w:r>
          </w:p>
          <w:p>
            <w:pPr>
              <w:spacing w:after="20"/>
              <w:ind w:left="20"/>
              <w:jc w:val="both"/>
            </w:pPr>
            <w:r>
              <w:rPr>
                <w:rFonts w:ascii="Times New Roman"/>
                <w:b w:val="false"/>
                <w:i w:val="false"/>
                <w:color w:val="000000"/>
                <w:sz w:val="20"/>
              </w:rPr>
              <w:t>
Ugroza pozharа na obyektah selskohozyaistvennogo naznachenya otsutstvuet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газ-мұнай құбырларында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Магистральдық газ-мұнай құбырларында өрт қатері туындады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Создалась угроза пожара на магистральных газонефтепродуктопроводах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Magistraldyk gaz-munai kubyrlarynda ort kateri tuyndady</w:t>
            </w:r>
          </w:p>
          <w:p>
            <w:pPr>
              <w:spacing w:after="20"/>
              <w:ind w:left="20"/>
              <w:jc w:val="both"/>
            </w:pPr>
            <w:r>
              <w:rPr>
                <w:rFonts w:ascii="Times New Roman"/>
                <w:b w:val="false"/>
                <w:i w:val="false"/>
                <w:color w:val="000000"/>
                <w:sz w:val="20"/>
              </w:rPr>
              <w:t>
Sozdalas ugroza pozharа na magistralnyh gazonefteproduktoprovodah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Магистральдық газ-мұнай құбырларындағы өрт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магистральных газонефтепродуктопроводах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Magistraldyk gaz-munai kubyrlaryndagy ort</w:t>
            </w:r>
          </w:p>
          <w:p>
            <w:pPr>
              <w:spacing w:after="20"/>
              <w:ind w:left="20"/>
              <w:jc w:val="both"/>
            </w:pPr>
            <w:r>
              <w:rPr>
                <w:rFonts w:ascii="Times New Roman"/>
                <w:b w:val="false"/>
                <w:i w:val="false"/>
                <w:color w:val="000000"/>
                <w:sz w:val="20"/>
              </w:rPr>
              <w:t>
Pozhar na magistralnyh gazonefteproduktoprovodah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Магистральдық газ-мұнай құбырларындағы өрт қатері жоқ Русс яз:</w:t>
            </w:r>
          </w:p>
          <w:p>
            <w:pPr>
              <w:spacing w:after="20"/>
              <w:ind w:left="20"/>
              <w:jc w:val="both"/>
            </w:pPr>
            <w:r>
              <w:rPr>
                <w:rFonts w:ascii="Times New Roman"/>
                <w:b w:val="false"/>
                <w:i w:val="false"/>
                <w:color w:val="000000"/>
                <w:sz w:val="20"/>
              </w:rPr>
              <w:t>
Угроза пожара на магистральных газонефтепродуктопроводах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Magistraldyk gaz-munai kubyrlaryndagy ort kateri zhok</w:t>
            </w:r>
          </w:p>
          <w:p>
            <w:pPr>
              <w:spacing w:after="20"/>
              <w:ind w:left="20"/>
              <w:jc w:val="both"/>
            </w:pPr>
            <w:r>
              <w:rPr>
                <w:rFonts w:ascii="Times New Roman"/>
                <w:b w:val="false"/>
                <w:i w:val="false"/>
                <w:color w:val="000000"/>
                <w:sz w:val="20"/>
              </w:rPr>
              <w:t>
Ugroza pozharа na magistralnyh gazonefteproduktoprovodah otsutstvuet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салынған және реконструкцияланған объектілерде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Қайта салынған және реконструкцияланған объектілерде өрт қатері туындады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Создалась угроза пожара на вновь строящихся и реконструируемых объектах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Kayta salyngan zhane rekonstrukcialangan obyektilerde ort kateri tuyndady</w:t>
            </w:r>
          </w:p>
          <w:p>
            <w:pPr>
              <w:spacing w:after="20"/>
              <w:ind w:left="20"/>
              <w:jc w:val="both"/>
            </w:pPr>
            <w:r>
              <w:rPr>
                <w:rFonts w:ascii="Times New Roman"/>
                <w:b w:val="false"/>
                <w:i w:val="false"/>
                <w:color w:val="000000"/>
                <w:sz w:val="20"/>
              </w:rPr>
              <w:t>
Sozdalas ugroza pozharа na vnov stroyashihsya i rekonstruiruemyh obyektah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Қайта салынған және реконструкцияланған объектілердегі өрт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Пожар на вновь строящихся и реконструируемых объектах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Kayta salyngan zhane rekonstrukcialangan obyektilerde ort</w:t>
            </w:r>
          </w:p>
          <w:p>
            <w:pPr>
              <w:spacing w:after="20"/>
              <w:ind w:left="20"/>
              <w:jc w:val="both"/>
            </w:pPr>
            <w:r>
              <w:rPr>
                <w:rFonts w:ascii="Times New Roman"/>
                <w:b w:val="false"/>
                <w:i w:val="false"/>
                <w:color w:val="000000"/>
                <w:sz w:val="20"/>
              </w:rPr>
              <w:t>
Pozhar na vnov stroyashihsya i rekonstruiruemyh obyektah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Қайта салынған және реконструкцияланған объектілердегі өрт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пожара на вновь строящихся и реконструируемых объектах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Kayta salyngan zhane rekonstrukcialangan obyektilerdegi ort kateri zhok</w:t>
            </w:r>
          </w:p>
          <w:p>
            <w:pPr>
              <w:spacing w:after="20"/>
              <w:ind w:left="20"/>
              <w:jc w:val="both"/>
            </w:pPr>
            <w:r>
              <w:rPr>
                <w:rFonts w:ascii="Times New Roman"/>
                <w:b w:val="false"/>
                <w:i w:val="false"/>
                <w:color w:val="000000"/>
                <w:sz w:val="20"/>
              </w:rPr>
              <w:t>
Ugroza pozharа na vnov stroyashihsya i rekonstruiruemyh obyektah otsutstvuet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жылытқышы бар ғимараттарда өрт (жарылыс)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Жанғыш жылытқышы бар ғимараттарда өрт қатері туындады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Создалась угроза пожара в зданиях со сгораемым утеплителем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Zhangysh zhylytkyshy bar gimarattarda ort kateri tuyndady</w:t>
            </w:r>
          </w:p>
          <w:p>
            <w:pPr>
              <w:spacing w:after="20"/>
              <w:ind w:left="20"/>
              <w:jc w:val="both"/>
            </w:pPr>
            <w:r>
              <w:rPr>
                <w:rFonts w:ascii="Times New Roman"/>
                <w:b w:val="false"/>
                <w:i w:val="false"/>
                <w:color w:val="000000"/>
                <w:sz w:val="20"/>
              </w:rPr>
              <w:t>
Sozdalas ugroza pozharа v zdaniyah so sgoraemym uteplitelem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Жанғыш жылытқышы бар ғимараттардағы өрт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Пожар в зданиях со сгораемым утеплителем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Zhangysh zhylytkyshy bar gimarattardagy ort</w:t>
            </w:r>
          </w:p>
          <w:p>
            <w:pPr>
              <w:spacing w:after="20"/>
              <w:ind w:left="20"/>
              <w:jc w:val="both"/>
            </w:pPr>
            <w:r>
              <w:rPr>
                <w:rFonts w:ascii="Times New Roman"/>
                <w:b w:val="false"/>
                <w:i w:val="false"/>
                <w:color w:val="000000"/>
                <w:sz w:val="20"/>
              </w:rPr>
              <w:t>
Pozhar v zdaniyah so sgoraemym uteplitelem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Жанғыш жылытқышы бар ғимараттардағы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пожара в зданиях со сгораемым утеплителем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Zhangysh zhylytkyshy bar gimarattardagy ort kateri zhok</w:t>
            </w:r>
          </w:p>
          <w:p>
            <w:pPr>
              <w:spacing w:after="20"/>
              <w:ind w:left="20"/>
              <w:jc w:val="both"/>
            </w:pPr>
            <w:r>
              <w:rPr>
                <w:rFonts w:ascii="Times New Roman"/>
                <w:b w:val="false"/>
                <w:i w:val="false"/>
                <w:color w:val="000000"/>
                <w:sz w:val="20"/>
              </w:rPr>
              <w:t>
Ugroza pozharа v zdaniyah so sgoraemym uteplitelem otsutstvuet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энергетикалық жүйелерінде өрт (жарылыс)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Электр энергетикалық жүйелерінде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электроэнергетических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Elektr energetikalyk zhuelerinde ort kateri tuyndady</w:t>
            </w:r>
          </w:p>
          <w:p>
            <w:pPr>
              <w:spacing w:after="20"/>
              <w:ind w:left="20"/>
              <w:jc w:val="both"/>
            </w:pPr>
            <w:r>
              <w:rPr>
                <w:rFonts w:ascii="Times New Roman"/>
                <w:b w:val="false"/>
                <w:i w:val="false"/>
                <w:color w:val="000000"/>
                <w:sz w:val="20"/>
              </w:rPr>
              <w:t>
Sozdalas ugroza pozharа na elektroenergeticheskih systemah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Электр энергетикалық жүйелеріндегі өрт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Пожар на электроэнергетических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Elektr energetikalyk zhuelerindegi ort</w:t>
            </w:r>
          </w:p>
          <w:p>
            <w:pPr>
              <w:spacing w:after="20"/>
              <w:ind w:left="20"/>
              <w:jc w:val="both"/>
            </w:pPr>
            <w:r>
              <w:rPr>
                <w:rFonts w:ascii="Times New Roman"/>
                <w:b w:val="false"/>
                <w:i w:val="false"/>
                <w:color w:val="000000"/>
                <w:sz w:val="20"/>
              </w:rPr>
              <w:t>
Pozhar na elektroenergeticheskih systemah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Электр энергетикалық жүйелеріндегі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электроэнергетических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Elektr energetikalyk zhuelerindegi ort kateri zhok</w:t>
            </w:r>
          </w:p>
          <w:p>
            <w:pPr>
              <w:spacing w:after="20"/>
              <w:ind w:left="20"/>
              <w:jc w:val="both"/>
            </w:pPr>
            <w:r>
              <w:rPr>
                <w:rFonts w:ascii="Times New Roman"/>
                <w:b w:val="false"/>
                <w:i w:val="false"/>
                <w:color w:val="000000"/>
                <w:sz w:val="20"/>
              </w:rPr>
              <w:t>
Snyatie ugrozy pozharа na elektroenergeticheskih systemah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өткелдерінде, авто және т/ж көпірлерi мен жолдардың астында өрт (жарылыс)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Жерасты өткелдерінде, авто және т/ж көпірлерi мен жолдардың астында өрт қатері туындады Русс яз:</w:t>
            </w:r>
          </w:p>
          <w:p>
            <w:pPr>
              <w:spacing w:after="20"/>
              <w:ind w:left="20"/>
              <w:jc w:val="both"/>
            </w:pPr>
            <w:r>
              <w:rPr>
                <w:rFonts w:ascii="Times New Roman"/>
                <w:b w:val="false"/>
                <w:i w:val="false"/>
                <w:color w:val="000000"/>
                <w:sz w:val="20"/>
              </w:rPr>
              <w:t>
Создалась угроза пожара в подземных переходах, под авто и ж/д мостами и дорогами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Zherasty otkelderinde, avto zhane zh/d kopirleri men zholdardyn astynda ort kateri tuyndady</w:t>
            </w:r>
          </w:p>
          <w:p>
            <w:pPr>
              <w:spacing w:after="20"/>
              <w:ind w:left="20"/>
              <w:jc w:val="both"/>
            </w:pPr>
            <w:r>
              <w:rPr>
                <w:rFonts w:ascii="Times New Roman"/>
                <w:b w:val="false"/>
                <w:i w:val="false"/>
                <w:color w:val="000000"/>
                <w:sz w:val="20"/>
              </w:rPr>
              <w:t>
Sozdalas ugroza pozharа v podzemnyh perehodah, pod avto i zh/d mostami i dorogami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Жерасты өткелдерінде, авто және т/ж көпірлерi мен жолдардың астындағы өрт</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Пожар в подземных переходах, под авто и ж/д мостами и дорогами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Zherasty otkelderinde, avto zhane zh/d kopirleri men zholdardyn astynda ort</w:t>
            </w:r>
          </w:p>
          <w:p>
            <w:pPr>
              <w:spacing w:after="20"/>
              <w:ind w:left="20"/>
              <w:jc w:val="both"/>
            </w:pPr>
            <w:r>
              <w:rPr>
                <w:rFonts w:ascii="Times New Roman"/>
                <w:b w:val="false"/>
                <w:i w:val="false"/>
                <w:color w:val="000000"/>
                <w:sz w:val="20"/>
              </w:rPr>
              <w:t>
Pozhar v podzemnyh perehodah, pod avto i zh/d mostami i dorogami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Жерасты өткелдерінде, авто және т/ж көпірлерi мен жолдардың астында өрт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пожара в подземных переходах, под авто и ж/д мостами и дорогами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Zherasty otkelderinde, avto zhane zh/d kopirleri men zholdardyn astynda ort kateri zhok</w:t>
            </w:r>
          </w:p>
          <w:p>
            <w:pPr>
              <w:spacing w:after="20"/>
              <w:ind w:left="20"/>
              <w:jc w:val="both"/>
            </w:pPr>
            <w:r>
              <w:rPr>
                <w:rFonts w:ascii="Times New Roman"/>
                <w:b w:val="false"/>
                <w:i w:val="false"/>
                <w:color w:val="000000"/>
                <w:sz w:val="20"/>
              </w:rPr>
              <w:t>
Snyatie ugrozy pozharа v podzemnyh perehodah, pod avto i zh/d mostami i dorogami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ғимараттар мен мекемелерде өрт (жарылыс)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Мәдени ғимараттар мен мекемелерде өрт қатері туындады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Создалась угроза пожара в культурных зданиях и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Madeni gimarattary men mekemelerde ort kateri tuyndady</w:t>
            </w:r>
          </w:p>
          <w:p>
            <w:pPr>
              <w:spacing w:after="20"/>
              <w:ind w:left="20"/>
              <w:jc w:val="both"/>
            </w:pPr>
            <w:r>
              <w:rPr>
                <w:rFonts w:ascii="Times New Roman"/>
                <w:b w:val="false"/>
                <w:i w:val="false"/>
                <w:color w:val="000000"/>
                <w:sz w:val="20"/>
              </w:rPr>
              <w:t>
Sozdalas ugroza pozharа v kulturnyh zdaniyah i uchrezhdenyah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Мәдени ғимараттар мен мекемелердегі өрт</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Пожар в культурных зданиях и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Madeni gimarattary men mekemelerdegi ort</w:t>
            </w:r>
          </w:p>
          <w:p>
            <w:pPr>
              <w:spacing w:after="20"/>
              <w:ind w:left="20"/>
              <w:jc w:val="both"/>
            </w:pPr>
            <w:r>
              <w:rPr>
                <w:rFonts w:ascii="Times New Roman"/>
                <w:b w:val="false"/>
                <w:i w:val="false"/>
                <w:color w:val="000000"/>
                <w:sz w:val="20"/>
              </w:rPr>
              <w:t>
Pozhar v kulturnyh zdaniyah i uchrezhdenyah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Мәдени ғимараттар мен мекемелерде өрт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пожара в культурных зданиях и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Madeni gimarattary men mekemelerde ort kateri zhok</w:t>
            </w:r>
          </w:p>
          <w:p>
            <w:pPr>
              <w:spacing w:after="20"/>
              <w:ind w:left="20"/>
              <w:jc w:val="both"/>
            </w:pPr>
            <w:r>
              <w:rPr>
                <w:rFonts w:ascii="Times New Roman"/>
                <w:b w:val="false"/>
                <w:i w:val="false"/>
                <w:color w:val="000000"/>
                <w:sz w:val="20"/>
              </w:rPr>
              <w:t>
Snyatie ugrozy pozharа v kulturnyh zdaniyah i uchrezhdenyah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алабындағы техногенді сипаттағы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Орман алабындағы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Создалась угроза пожара в лесных массивах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Orman alabyndagy ort kateri tuyndady</w:t>
            </w:r>
          </w:p>
          <w:p>
            <w:pPr>
              <w:spacing w:after="20"/>
              <w:ind w:left="20"/>
              <w:jc w:val="both"/>
            </w:pPr>
            <w:r>
              <w:rPr>
                <w:rFonts w:ascii="Times New Roman"/>
                <w:b w:val="false"/>
                <w:i w:val="false"/>
                <w:color w:val="000000"/>
                <w:sz w:val="20"/>
              </w:rPr>
              <w:t>
Sozdalas ugroza pozharа v lesnyh massivah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Орман алабындағы өрт</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Пожар в лесных массивах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Orman alabyndagy ort</w:t>
            </w:r>
          </w:p>
          <w:p>
            <w:pPr>
              <w:spacing w:after="20"/>
              <w:ind w:left="20"/>
              <w:jc w:val="both"/>
            </w:pPr>
            <w:r>
              <w:rPr>
                <w:rFonts w:ascii="Times New Roman"/>
                <w:b w:val="false"/>
                <w:i w:val="false"/>
                <w:color w:val="000000"/>
                <w:sz w:val="20"/>
              </w:rPr>
              <w:t>
Pozhar v lesnyh massivah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Орман алабында өрт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пожара в лесных массивах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Orman alabynda ort kateri zhok</w:t>
            </w:r>
          </w:p>
          <w:p>
            <w:pPr>
              <w:spacing w:after="20"/>
              <w:ind w:left="20"/>
              <w:jc w:val="both"/>
            </w:pPr>
            <w:r>
              <w:rPr>
                <w:rFonts w:ascii="Times New Roman"/>
                <w:b w:val="false"/>
                <w:i w:val="false"/>
                <w:color w:val="000000"/>
                <w:sz w:val="20"/>
              </w:rPr>
              <w:t>
Snytie ugrozy pozhara v lesnyh massivah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жүйелерінде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Жылу энергетикалық жүйелерінде өрт қатері туындады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Создалась угроза пожара на теплоэнергетических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Zhylu energetikalyk zhuyelerinde ort kateri tuyndady</w:t>
            </w:r>
          </w:p>
          <w:p>
            <w:pPr>
              <w:spacing w:after="20"/>
              <w:ind w:left="20"/>
              <w:jc w:val="both"/>
            </w:pPr>
            <w:r>
              <w:rPr>
                <w:rFonts w:ascii="Times New Roman"/>
                <w:b w:val="false"/>
                <w:i w:val="false"/>
                <w:color w:val="000000"/>
                <w:sz w:val="20"/>
              </w:rPr>
              <w:t>
Sozdalas ugroza pozharа na teploenergeticheskih systemah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Жылу энергетикалық жүйелеріндегі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теплоэнергетических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Zhylu energetikalyk zhuyelerindegi ort</w:t>
            </w:r>
          </w:p>
          <w:p>
            <w:pPr>
              <w:spacing w:after="20"/>
              <w:ind w:left="20"/>
              <w:jc w:val="both"/>
            </w:pPr>
            <w:r>
              <w:rPr>
                <w:rFonts w:ascii="Times New Roman"/>
                <w:b w:val="false"/>
                <w:i w:val="false"/>
                <w:color w:val="000000"/>
                <w:sz w:val="20"/>
              </w:rPr>
              <w:t>
Pozhar na teploenergeticheskih systemah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Жылу энергетикалық жүйелеріндегі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теплоэнергетических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Zhylu energetikalyk zhuyelerinde ort kateri zhok</w:t>
            </w:r>
          </w:p>
          <w:p>
            <w:pPr>
              <w:spacing w:after="20"/>
              <w:ind w:left="20"/>
              <w:jc w:val="both"/>
            </w:pPr>
            <w:r>
              <w:rPr>
                <w:rFonts w:ascii="Times New Roman"/>
                <w:b w:val="false"/>
                <w:i w:val="false"/>
                <w:color w:val="000000"/>
                <w:sz w:val="20"/>
              </w:rPr>
              <w:t>
Snyatie ugrozy pozharа na teploenergeticheskih systemah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теміржол көлігінде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Жолаушылар теміржол көлігінде өрт қатері туындады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Создалась угроза пожара на пассажирском жд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Zholaushylar temirzhol koliginde ort kateri tuyndady</w:t>
            </w:r>
          </w:p>
          <w:p>
            <w:pPr>
              <w:spacing w:after="20"/>
              <w:ind w:left="20"/>
              <w:jc w:val="both"/>
            </w:pPr>
            <w:r>
              <w:rPr>
                <w:rFonts w:ascii="Times New Roman"/>
                <w:b w:val="false"/>
                <w:i w:val="false"/>
                <w:color w:val="000000"/>
                <w:sz w:val="20"/>
              </w:rPr>
              <w:t xml:space="preserve">
Sozdalas ugroza pozharа na passazhirskom zhd transporte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Жолаушылар теміржол көлігіндегі өрт</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Пожар на пассажирском жд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Zholaushylar temirzhol koligindegi ort</w:t>
            </w:r>
          </w:p>
          <w:p>
            <w:pPr>
              <w:spacing w:after="20"/>
              <w:ind w:left="20"/>
              <w:jc w:val="both"/>
            </w:pPr>
            <w:r>
              <w:rPr>
                <w:rFonts w:ascii="Times New Roman"/>
                <w:b w:val="false"/>
                <w:i w:val="false"/>
                <w:color w:val="000000"/>
                <w:sz w:val="20"/>
              </w:rPr>
              <w:t>
Pozhar na passazhirskom zhd transporte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Жолаушылар теміржол көлігінде өрт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Снятие угрозы пожара на пассажирском жд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Zholaushylar temirzhol koliginde ort kateri zhok</w:t>
            </w:r>
          </w:p>
          <w:p>
            <w:pPr>
              <w:spacing w:after="20"/>
              <w:ind w:left="20"/>
              <w:jc w:val="both"/>
            </w:pPr>
            <w:r>
              <w:rPr>
                <w:rFonts w:ascii="Times New Roman"/>
                <w:b w:val="false"/>
                <w:i w:val="false"/>
                <w:color w:val="000000"/>
                <w:sz w:val="20"/>
              </w:rPr>
              <w:t>
Snyatie ugrozy pozharа na passazhirskom zhd transporte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таситын теміржол көлігінде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Тауар таситын теміржол көлігінде өрт қатері туындады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Создалась угроза пожара на товарном жд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Tauar tasityn temirzhol koliginde ort kateri tuyndady</w:t>
            </w:r>
          </w:p>
          <w:p>
            <w:pPr>
              <w:spacing w:after="20"/>
              <w:ind w:left="20"/>
              <w:jc w:val="both"/>
            </w:pPr>
            <w:r>
              <w:rPr>
                <w:rFonts w:ascii="Times New Roman"/>
                <w:b w:val="false"/>
                <w:i w:val="false"/>
                <w:color w:val="000000"/>
                <w:sz w:val="20"/>
              </w:rPr>
              <w:t xml:space="preserve">
Sozdalas ugroza pozharа na tovarnom zhd transporte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Тауар таситын теміржол көлігіндегі өрт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Пожар на товарном жд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Tauar tasityn temirzhol koligindegi ort</w:t>
            </w:r>
          </w:p>
          <w:p>
            <w:pPr>
              <w:spacing w:after="20"/>
              <w:ind w:left="20"/>
              <w:jc w:val="both"/>
            </w:pPr>
            <w:r>
              <w:rPr>
                <w:rFonts w:ascii="Times New Roman"/>
                <w:b w:val="false"/>
                <w:i w:val="false"/>
                <w:color w:val="000000"/>
                <w:sz w:val="20"/>
              </w:rPr>
              <w:t>
Pozhar na tovarnom zhd transporte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Тауар таситын теміржол көлігінде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товарном жд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XX.XX.XX.XX.XX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Tauar tasityn temirzhol koliginde ort kateri zhok</w:t>
            </w:r>
          </w:p>
          <w:p>
            <w:pPr>
              <w:spacing w:after="20"/>
              <w:ind w:left="20"/>
              <w:jc w:val="both"/>
            </w:pPr>
            <w:r>
              <w:rPr>
                <w:rFonts w:ascii="Times New Roman"/>
                <w:b w:val="false"/>
                <w:i w:val="false"/>
                <w:color w:val="000000"/>
                <w:sz w:val="20"/>
              </w:rPr>
              <w:t>
Snyatie ugrozy pozharа na tovarnom zhd transporte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көлігінде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Теңіз көлігінде өрт қатері туындады </w:t>
            </w:r>
          </w:p>
          <w:p>
            <w:pPr>
              <w:spacing w:after="20"/>
              <w:ind w:left="20"/>
              <w:jc w:val="both"/>
            </w:pPr>
            <w:r>
              <w:rPr>
                <w:rFonts w:ascii="Times New Roman"/>
                <w:b w:val="false"/>
                <w:i w:val="false"/>
                <w:color w:val="000000"/>
                <w:sz w:val="20"/>
              </w:rPr>
              <w:t>
Русс яз: Создалась угроза пожара на морском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 koliginde ort kateri tuyndady</w:t>
            </w:r>
          </w:p>
          <w:p>
            <w:pPr>
              <w:spacing w:after="20"/>
              <w:ind w:left="20"/>
              <w:jc w:val="both"/>
            </w:pPr>
            <w:r>
              <w:rPr>
                <w:rFonts w:ascii="Times New Roman"/>
                <w:b w:val="false"/>
                <w:i w:val="false"/>
                <w:color w:val="000000"/>
                <w:sz w:val="20"/>
              </w:rPr>
              <w:t>
Sozdalas ugroza pozharа na morskom transporte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Теңіз көлігіндегі өрт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морском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Teniz koligindegi ort</w:t>
            </w:r>
          </w:p>
          <w:p>
            <w:pPr>
              <w:spacing w:after="20"/>
              <w:ind w:left="20"/>
              <w:jc w:val="both"/>
            </w:pPr>
            <w:r>
              <w:rPr>
                <w:rFonts w:ascii="Times New Roman"/>
                <w:b w:val="false"/>
                <w:i w:val="false"/>
                <w:color w:val="000000"/>
                <w:sz w:val="20"/>
              </w:rPr>
              <w:t>
Pozhar na morskom transporte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Снятие угрозы пожара на морском транспорте</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Теңіз көлігінде өрт қатері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Snyatie ugrozy pozharа na morskom transporte</w:t>
            </w:r>
          </w:p>
          <w:p>
            <w:pPr>
              <w:spacing w:after="20"/>
              <w:ind w:left="20"/>
              <w:jc w:val="both"/>
            </w:pPr>
            <w:r>
              <w:rPr>
                <w:rFonts w:ascii="Times New Roman"/>
                <w:b w:val="false"/>
                <w:i w:val="false"/>
                <w:color w:val="000000"/>
                <w:sz w:val="20"/>
              </w:rPr>
              <w:t>
Teniz koligindegi ort kateri zhok</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көлігінде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Өзен көлігінде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речном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Ozen koliginde ort kateri tuyndady</w:t>
            </w:r>
          </w:p>
          <w:p>
            <w:pPr>
              <w:spacing w:after="20"/>
              <w:ind w:left="20"/>
              <w:jc w:val="both"/>
            </w:pPr>
            <w:r>
              <w:rPr>
                <w:rFonts w:ascii="Times New Roman"/>
                <w:b w:val="false"/>
                <w:i w:val="false"/>
                <w:color w:val="000000"/>
                <w:sz w:val="20"/>
              </w:rPr>
              <w:t>
Sozdalas ugroza pozharа na rechnom transporte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Өзен көлігіндегі өрт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речном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Ozen koligindegi ort</w:t>
            </w:r>
          </w:p>
          <w:p>
            <w:pPr>
              <w:spacing w:after="20"/>
              <w:ind w:left="20"/>
              <w:jc w:val="both"/>
            </w:pPr>
            <w:r>
              <w:rPr>
                <w:rFonts w:ascii="Times New Roman"/>
                <w:b w:val="false"/>
                <w:i w:val="false"/>
                <w:color w:val="000000"/>
                <w:sz w:val="20"/>
              </w:rPr>
              <w:t>
Pozhar na rechnom transporte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Өзен көлігінде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речном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Ozen koligindegi ort kateri zhok</w:t>
            </w:r>
          </w:p>
          <w:p>
            <w:pPr>
              <w:spacing w:after="20"/>
              <w:ind w:left="20"/>
              <w:jc w:val="both"/>
            </w:pPr>
            <w:r>
              <w:rPr>
                <w:rFonts w:ascii="Times New Roman"/>
                <w:b w:val="false"/>
                <w:i w:val="false"/>
                <w:color w:val="000000"/>
                <w:sz w:val="20"/>
              </w:rPr>
              <w:t>
Snyatie ugrozy pozharа na rechnom transporte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Әуе көлігінде өрт қатері туындады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авиатранспорте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Aue koliginde ort kateri tuyndady</w:t>
            </w:r>
          </w:p>
          <w:p>
            <w:pPr>
              <w:spacing w:after="20"/>
              <w:ind w:left="20"/>
              <w:jc w:val="both"/>
            </w:pPr>
            <w:r>
              <w:rPr>
                <w:rFonts w:ascii="Times New Roman"/>
                <w:b w:val="false"/>
                <w:i w:val="false"/>
                <w:color w:val="000000"/>
                <w:sz w:val="20"/>
              </w:rPr>
              <w:t>
Sozdalas ugroza pozharа na aviatransporte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Әуе көлігіндегі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авиатранспорте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Aue koligindegi ort</w:t>
            </w:r>
          </w:p>
          <w:p>
            <w:pPr>
              <w:spacing w:after="20"/>
              <w:ind w:left="20"/>
              <w:jc w:val="both"/>
            </w:pPr>
            <w:r>
              <w:rPr>
                <w:rFonts w:ascii="Times New Roman"/>
                <w:b w:val="false"/>
                <w:i w:val="false"/>
                <w:color w:val="000000"/>
                <w:sz w:val="20"/>
              </w:rPr>
              <w:t>
Pozhar na aviatransporte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Әуе көлігінде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авиатранспорте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Aue koligindegi ort kateri zhok</w:t>
            </w:r>
          </w:p>
          <w:p>
            <w:pPr>
              <w:spacing w:after="20"/>
              <w:ind w:left="20"/>
              <w:jc w:val="both"/>
            </w:pPr>
            <w:r>
              <w:rPr>
                <w:rFonts w:ascii="Times New Roman"/>
                <w:b w:val="false"/>
                <w:i w:val="false"/>
                <w:color w:val="000000"/>
                <w:sz w:val="20"/>
              </w:rPr>
              <w:t>
Snyatie ugrozy pozharа na aviatransporte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үйде, секторында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Тұрғын үйде, секторында өрт қатері (газ жарылу)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(взрыва газа) в жилом доме, секторе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Turgyn uide, sektorynda gazdan ort kateri tuyndady</w:t>
            </w:r>
          </w:p>
          <w:p>
            <w:pPr>
              <w:spacing w:after="20"/>
              <w:ind w:left="20"/>
              <w:jc w:val="both"/>
            </w:pPr>
            <w:r>
              <w:rPr>
                <w:rFonts w:ascii="Times New Roman"/>
                <w:b w:val="false"/>
                <w:i w:val="false"/>
                <w:color w:val="000000"/>
                <w:sz w:val="20"/>
              </w:rPr>
              <w:t>
Sozdalas ugroza pozharа (vzryva gaza) v zhylom dome, sektore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Тұрғын үйде, секторында болған өрт (газ жарылу)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(взрыва газа) в жилом доме, секторе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Turgyn uide, sektorynda gazdan bolgan ort</w:t>
            </w:r>
          </w:p>
          <w:p>
            <w:pPr>
              <w:spacing w:after="20"/>
              <w:ind w:left="20"/>
              <w:jc w:val="both"/>
            </w:pPr>
            <w:r>
              <w:rPr>
                <w:rFonts w:ascii="Times New Roman"/>
                <w:b w:val="false"/>
                <w:i w:val="false"/>
                <w:color w:val="000000"/>
                <w:sz w:val="20"/>
              </w:rPr>
              <w:t>
Pozhar (vzryv gaza) v zhylom dome, sektore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Тұрғын үйде, секторында өрт қатері (газ жарылу) жоқ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(взрыва газа) в жилом доме, секторе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Turgyn uide, sektorynda gazdan bolgan ort kateri zhok</w:t>
            </w:r>
          </w:p>
          <w:p>
            <w:pPr>
              <w:spacing w:after="20"/>
              <w:ind w:left="20"/>
              <w:jc w:val="both"/>
            </w:pPr>
            <w:r>
              <w:rPr>
                <w:rFonts w:ascii="Times New Roman"/>
                <w:b w:val="false"/>
                <w:i w:val="false"/>
                <w:color w:val="000000"/>
                <w:sz w:val="20"/>
              </w:rPr>
              <w:t>
Snyatie ugrozy pozharа (vzryva gaza) v zhylom dome, sektore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заттардан (оқ-дәріден)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Жарылғыш заттардан (оқ-дәріден)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(взрыва) взрывчатых веществ (боеприпасов)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Jarylgysh zattarynan (ok-darinen) ort kateri tuyndady</w:t>
            </w:r>
          </w:p>
          <w:p>
            <w:pPr>
              <w:spacing w:after="20"/>
              <w:ind w:left="20"/>
              <w:jc w:val="both"/>
            </w:pPr>
            <w:r>
              <w:rPr>
                <w:rFonts w:ascii="Times New Roman"/>
                <w:b w:val="false"/>
                <w:i w:val="false"/>
                <w:color w:val="000000"/>
                <w:sz w:val="20"/>
              </w:rPr>
              <w:t>
Sozdalas ugroza pozharа (vzryva) vzryvchatyh veshestv (boepripasov)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Жарылғыш заттарынан (оқ-дәрінен) болған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(взрыв) взрывчатых веществ (боеприпасов)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Jarylgysh zattarynan (ok-darinen) bolgan ort</w:t>
            </w:r>
          </w:p>
          <w:p>
            <w:pPr>
              <w:spacing w:after="20"/>
              <w:ind w:left="20"/>
              <w:jc w:val="both"/>
            </w:pPr>
            <w:r>
              <w:rPr>
                <w:rFonts w:ascii="Times New Roman"/>
                <w:b w:val="false"/>
                <w:i w:val="false"/>
                <w:color w:val="000000"/>
                <w:sz w:val="20"/>
              </w:rPr>
              <w:t>
Pozhar (vzryv) vzryvchatyh veshestv (boepripasov)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Жарылғыш заттарынан (оқ-дәрінен) болған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(взрыва) взрывчатых веществ (боеприпасов)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Jarylgysh zattarynan (ok-darinen) bolgan ort kateri zhok</w:t>
            </w:r>
          </w:p>
          <w:p>
            <w:pPr>
              <w:spacing w:after="20"/>
              <w:ind w:left="20"/>
              <w:jc w:val="both"/>
            </w:pPr>
            <w:r>
              <w:rPr>
                <w:rFonts w:ascii="Times New Roman"/>
                <w:b w:val="false"/>
                <w:i w:val="false"/>
                <w:color w:val="000000"/>
                <w:sz w:val="20"/>
              </w:rPr>
              <w:t>
Snyatie ugrozy pozharа (vzryva) vzryvchatyh veshestv (boepripasov)</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кәсіпорындарында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Сауда кәсіпорындарында өрт қатері туындады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предприятиях торговли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Sauda kasiporyndaryndagy ort kateri tuyndady</w:t>
            </w:r>
          </w:p>
          <w:p>
            <w:pPr>
              <w:spacing w:after="20"/>
              <w:ind w:left="20"/>
              <w:jc w:val="both"/>
            </w:pPr>
            <w:r>
              <w:rPr>
                <w:rFonts w:ascii="Times New Roman"/>
                <w:b w:val="false"/>
                <w:i w:val="false"/>
                <w:color w:val="000000"/>
                <w:sz w:val="20"/>
              </w:rPr>
              <w:t>
Sozdalas ugroza pojarа na predpriyatiyah torgovli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Сауда кәсіпорындарындағы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предприятиях торговли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Sauda kasiporyndaryndagy ort</w:t>
            </w:r>
          </w:p>
          <w:p>
            <w:pPr>
              <w:spacing w:after="20"/>
              <w:ind w:left="20"/>
              <w:jc w:val="both"/>
            </w:pPr>
            <w:r>
              <w:rPr>
                <w:rFonts w:ascii="Times New Roman"/>
                <w:b w:val="false"/>
                <w:i w:val="false"/>
                <w:color w:val="000000"/>
                <w:sz w:val="20"/>
              </w:rPr>
              <w:t>
Pojar na predpriyatiyah torgovli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Сауда кәсіпорындарындағы өрт қатері жоқ Русс яз:</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предприятиях торговли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Sauda kasiporyndaryndagy ort kateri zhok</w:t>
            </w:r>
          </w:p>
          <w:p>
            <w:pPr>
              <w:spacing w:after="20"/>
              <w:ind w:left="20"/>
              <w:jc w:val="both"/>
            </w:pPr>
            <w:r>
              <w:rPr>
                <w:rFonts w:ascii="Times New Roman"/>
                <w:b w:val="false"/>
                <w:i w:val="false"/>
                <w:color w:val="000000"/>
                <w:sz w:val="20"/>
              </w:rPr>
              <w:t>
Snatie ugrozy pojarа na predpriyatiyah torgovli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Әкімшілік-қоғамдық ғимараттарда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Әкімшілік-қоғамдық ғимараттарда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административно-общественных 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Akimshilik-kogamdyk gimarattarda ort kateri tuyndady</w:t>
            </w:r>
          </w:p>
          <w:p>
            <w:pPr>
              <w:spacing w:after="20"/>
              <w:ind w:left="20"/>
              <w:jc w:val="both"/>
            </w:pPr>
            <w:r>
              <w:rPr>
                <w:rFonts w:ascii="Times New Roman"/>
                <w:b w:val="false"/>
                <w:i w:val="false"/>
                <w:color w:val="000000"/>
                <w:sz w:val="20"/>
              </w:rPr>
              <w:t>
Sozdalas ugroza pojarа v administration-obshestvennyh zdanyah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Әкімшілік-қоғамдық ғимараттардағы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административно-общественных 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Akimshilik-kogamdyk gimarattardagy ort</w:t>
            </w:r>
          </w:p>
          <w:p>
            <w:pPr>
              <w:spacing w:after="20"/>
              <w:ind w:left="20"/>
              <w:jc w:val="both"/>
            </w:pPr>
            <w:r>
              <w:rPr>
                <w:rFonts w:ascii="Times New Roman"/>
                <w:b w:val="false"/>
                <w:i w:val="false"/>
                <w:color w:val="000000"/>
                <w:sz w:val="20"/>
              </w:rPr>
              <w:t>
Pojar v administration-obshestvennyh zdanyah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Әкімшілік-қоғамдық ғимараттардағы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административно-общественных 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Akimshilik-kogamdyk gimarattardagy ort kateri zhok</w:t>
            </w:r>
          </w:p>
          <w:p>
            <w:pPr>
              <w:spacing w:after="20"/>
              <w:ind w:left="20"/>
              <w:jc w:val="both"/>
            </w:pPr>
            <w:r>
              <w:rPr>
                <w:rFonts w:ascii="Times New Roman"/>
                <w:b w:val="false"/>
                <w:i w:val="false"/>
                <w:color w:val="000000"/>
                <w:sz w:val="20"/>
              </w:rPr>
              <w:t>
Snatie ugrozy pojarа v administration-obshestvennyh zdanyah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Емдеу-профилатикалық мекемелерде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Емдеу-профилатикалық мекемелерде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лечебно-профилактических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Emdik-profilaktikalyk mekemelerde ort kateri tuyndady</w:t>
            </w:r>
          </w:p>
          <w:p>
            <w:pPr>
              <w:spacing w:after="20"/>
              <w:ind w:left="20"/>
              <w:jc w:val="both"/>
            </w:pPr>
            <w:r>
              <w:rPr>
                <w:rFonts w:ascii="Times New Roman"/>
                <w:b w:val="false"/>
                <w:i w:val="false"/>
                <w:color w:val="000000"/>
                <w:sz w:val="20"/>
              </w:rPr>
              <w:t>
Sozdalas ugroza pojarа v lechebno-profilakticheskih uchrejdenyah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Емдеу-профилатикалық мекемелердегі өрт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лечебно-профилактических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Emdik-profilaktikalyk mekemelerdegy ort</w:t>
            </w:r>
          </w:p>
          <w:p>
            <w:pPr>
              <w:spacing w:after="20"/>
              <w:ind w:left="20"/>
              <w:jc w:val="both"/>
            </w:pPr>
            <w:r>
              <w:rPr>
                <w:rFonts w:ascii="Times New Roman"/>
                <w:b w:val="false"/>
                <w:i w:val="false"/>
                <w:color w:val="000000"/>
                <w:sz w:val="20"/>
              </w:rPr>
              <w:t>
Pojar v lechebno-profilakticheskih uchrejdenyah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Емдеу-профилатикалық мекемелерде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лечебно-профилактических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Emdik-profilaktikalyk mekemelerdegy ort kateri zhok</w:t>
            </w:r>
          </w:p>
          <w:p>
            <w:pPr>
              <w:spacing w:after="20"/>
              <w:ind w:left="20"/>
              <w:jc w:val="both"/>
            </w:pPr>
            <w:r>
              <w:rPr>
                <w:rFonts w:ascii="Times New Roman"/>
                <w:b w:val="false"/>
                <w:i w:val="false"/>
                <w:color w:val="000000"/>
                <w:sz w:val="20"/>
              </w:rPr>
              <w:t>
Snatie ugrozy pojarа v lechebno-profilakticheskih uchrejdenyah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Білім беру мекемелерінде өрт қатері туындады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образовательных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Bilim beru mekemelerde ort kateri tuyndady</w:t>
            </w:r>
          </w:p>
          <w:p>
            <w:pPr>
              <w:spacing w:after="20"/>
              <w:ind w:left="20"/>
              <w:jc w:val="both"/>
            </w:pPr>
            <w:r>
              <w:rPr>
                <w:rFonts w:ascii="Times New Roman"/>
                <w:b w:val="false"/>
                <w:i w:val="false"/>
                <w:color w:val="000000"/>
                <w:sz w:val="20"/>
              </w:rPr>
              <w:t>
Sozdalas ugroza pojarа v obrazovatelnyh uchrejdenyah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Білім беру мекемелеріндегі өрт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образовательных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Bilim beru mekemelerdegy ort </w:t>
            </w:r>
          </w:p>
          <w:p>
            <w:pPr>
              <w:spacing w:after="20"/>
              <w:ind w:left="20"/>
              <w:jc w:val="both"/>
            </w:pPr>
            <w:r>
              <w:rPr>
                <w:rFonts w:ascii="Times New Roman"/>
                <w:b w:val="false"/>
                <w:i w:val="false"/>
                <w:color w:val="000000"/>
                <w:sz w:val="20"/>
              </w:rPr>
              <w:t>
Pojar v obrazovatelnyh uchrejdenyah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Білім беру мекемелерінде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образовательных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Bilim beru mekemelerdegy ort kateri zhok</w:t>
            </w:r>
          </w:p>
          <w:p>
            <w:pPr>
              <w:spacing w:after="20"/>
              <w:ind w:left="20"/>
              <w:jc w:val="both"/>
            </w:pPr>
            <w:r>
              <w:rPr>
                <w:rFonts w:ascii="Times New Roman"/>
                <w:b w:val="false"/>
                <w:i w:val="false"/>
                <w:color w:val="000000"/>
                <w:sz w:val="20"/>
              </w:rPr>
              <w:t>
Snatie ugrozy pojarа v obrazovatelnyh uchrejdenyah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мекемелерінде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Балалар мекемелерінде өрт қатері туындады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детских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Balalar mekemelerde ort kateri tuyndady</w:t>
            </w:r>
          </w:p>
          <w:p>
            <w:pPr>
              <w:spacing w:after="20"/>
              <w:ind w:left="20"/>
              <w:jc w:val="both"/>
            </w:pPr>
            <w:r>
              <w:rPr>
                <w:rFonts w:ascii="Times New Roman"/>
                <w:b w:val="false"/>
                <w:i w:val="false"/>
                <w:color w:val="000000"/>
                <w:sz w:val="20"/>
              </w:rPr>
              <w:t>
Sozdalas ugroza pojarа v detskih uchrejdenyah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Балалар мекемелеріндегі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детских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Balalar mekemelerdegy ort</w:t>
            </w:r>
          </w:p>
          <w:p>
            <w:pPr>
              <w:spacing w:after="20"/>
              <w:ind w:left="20"/>
              <w:jc w:val="both"/>
            </w:pPr>
            <w:r>
              <w:rPr>
                <w:rFonts w:ascii="Times New Roman"/>
                <w:b w:val="false"/>
                <w:i w:val="false"/>
                <w:color w:val="000000"/>
                <w:sz w:val="20"/>
              </w:rPr>
              <w:t>
Pojar v detskih uchrejdenyah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Балалар мекемелерінде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детских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Balalar mekemelerdegy ort kateri zhok</w:t>
            </w:r>
          </w:p>
          <w:p>
            <w:pPr>
              <w:spacing w:after="20"/>
              <w:ind w:left="20"/>
              <w:jc w:val="both"/>
            </w:pPr>
            <w:r>
              <w:rPr>
                <w:rFonts w:ascii="Times New Roman"/>
                <w:b w:val="false"/>
                <w:i w:val="false"/>
                <w:color w:val="000000"/>
                <w:sz w:val="20"/>
              </w:rPr>
              <w:t>
Snatie ugrozy pojarа v detskih uchrejdenyah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ғимараттарында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Қойма ғимараттарында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складских 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Koima gimaratynda ort kateri tuyndady</w:t>
            </w:r>
          </w:p>
          <w:p>
            <w:pPr>
              <w:spacing w:after="20"/>
              <w:ind w:left="20"/>
              <w:jc w:val="both"/>
            </w:pPr>
            <w:r>
              <w:rPr>
                <w:rFonts w:ascii="Times New Roman"/>
                <w:b w:val="false"/>
                <w:i w:val="false"/>
                <w:color w:val="000000"/>
                <w:sz w:val="20"/>
              </w:rPr>
              <w:t>
Sozdalas ugroza pojarа v skladskih zdanyah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Қойма ғимараттарындағы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складских 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Koima gimaratyndagy ort</w:t>
            </w:r>
          </w:p>
          <w:p>
            <w:pPr>
              <w:spacing w:after="20"/>
              <w:ind w:left="20"/>
              <w:jc w:val="both"/>
            </w:pPr>
            <w:r>
              <w:rPr>
                <w:rFonts w:ascii="Times New Roman"/>
                <w:b w:val="false"/>
                <w:i w:val="false"/>
                <w:color w:val="000000"/>
                <w:sz w:val="20"/>
              </w:rPr>
              <w:t>
Pojar v skladskih zdanyah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Қойма ғимараттарында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складских 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Koima gimaratyndagy ort kateri zhok</w:t>
            </w:r>
          </w:p>
          <w:p>
            <w:pPr>
              <w:spacing w:after="20"/>
              <w:ind w:left="20"/>
              <w:jc w:val="both"/>
            </w:pPr>
            <w:r>
              <w:rPr>
                <w:rFonts w:ascii="Times New Roman"/>
                <w:b w:val="false"/>
                <w:i w:val="false"/>
                <w:color w:val="000000"/>
                <w:sz w:val="20"/>
              </w:rPr>
              <w:t>
Snatie ugrozy pojarа v skladskih zdanyah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объектілерде өрт (жарылыс)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Өзге объектілерде өрт қатері туындады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прочих объектах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Ozge obektilerde ort kateri tuyndady</w:t>
            </w:r>
          </w:p>
          <w:p>
            <w:pPr>
              <w:spacing w:after="20"/>
              <w:ind w:left="20"/>
              <w:jc w:val="both"/>
            </w:pPr>
            <w:r>
              <w:rPr>
                <w:rFonts w:ascii="Times New Roman"/>
                <w:b w:val="false"/>
                <w:i w:val="false"/>
                <w:color w:val="000000"/>
                <w:sz w:val="20"/>
              </w:rPr>
              <w:t>
Sozdalas ugroza pojarа na prochih obektah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Өзге объектілердегі өрт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прочих объектах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Ozge obektilerdegi ort</w:t>
            </w:r>
          </w:p>
          <w:p>
            <w:pPr>
              <w:spacing w:after="20"/>
              <w:ind w:left="20"/>
              <w:jc w:val="both"/>
            </w:pPr>
            <w:r>
              <w:rPr>
                <w:rFonts w:ascii="Times New Roman"/>
                <w:b w:val="false"/>
                <w:i w:val="false"/>
                <w:color w:val="000000"/>
                <w:sz w:val="20"/>
              </w:rPr>
              <w:t>
Pojar na prochih obektah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Өзге объектілерде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пожара на прочих объектах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Ozge obektilerdegi ort kateri zhok</w:t>
            </w:r>
          </w:p>
          <w:p>
            <w:pPr>
              <w:spacing w:after="20"/>
              <w:ind w:left="20"/>
              <w:jc w:val="both"/>
            </w:pPr>
            <w:r>
              <w:rPr>
                <w:rFonts w:ascii="Times New Roman"/>
                <w:b w:val="false"/>
                <w:i w:val="false"/>
                <w:color w:val="000000"/>
                <w:sz w:val="20"/>
              </w:rPr>
              <w:t>
Snatie ugrozy pojarа na prochih obektah</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заттарды өндіру, қайта жөндеу немесе сақтау кезінде, олардың таралу (таралу қатері) авария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заттарды өндіру, қайта жөндеу немесе сақтау кезінде, олардың таралу (таралу қатері)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Назар аударыңыздар! Улы заттар таралу қатері бар.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ядовитых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Uly zattar taralu kateri bar. Habarlama TV arnalari boiynsha</w:t>
            </w:r>
          </w:p>
          <w:p>
            <w:pPr>
              <w:spacing w:after="20"/>
              <w:ind w:left="20"/>
              <w:jc w:val="both"/>
            </w:pPr>
            <w:r>
              <w:rPr>
                <w:rFonts w:ascii="Times New Roman"/>
                <w:b w:val="false"/>
                <w:i w:val="false"/>
                <w:color w:val="000000"/>
                <w:sz w:val="20"/>
              </w:rPr>
              <w:t>
Vnimanie! Ugroza vybrosa jadovityh veschestv. Soobschegie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Улы заттар таралды. Pадио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Произошел выброс ядовитых веществ Действуйте указаниям ДЧС по радио и 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Uly zattar taraldy. Radio zhane TV boiynsha TZhD nusqaularyn oryndanyzdar</w:t>
            </w:r>
          </w:p>
          <w:p>
            <w:pPr>
              <w:spacing w:after="20"/>
              <w:ind w:left="20"/>
              <w:jc w:val="both"/>
            </w:pPr>
            <w:r>
              <w:rPr>
                <w:rFonts w:ascii="Times New Roman"/>
                <w:b w:val="false"/>
                <w:i w:val="false"/>
                <w:color w:val="000000"/>
                <w:sz w:val="20"/>
              </w:rPr>
              <w:t>
Proizoschol vybros jadovityh veschestv. Deistvuite uqazaniam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Улы заттар таралуы жойылды. Жағдай бақылауға алынды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Выброс ядовитых веществ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Uly zattar taraluy zhoiyldy. Zhagdai bakylauga alyndy</w:t>
            </w:r>
          </w:p>
          <w:p>
            <w:pPr>
              <w:spacing w:after="20"/>
              <w:ind w:left="20"/>
              <w:jc w:val="both"/>
            </w:pPr>
            <w:r>
              <w:rPr>
                <w:rFonts w:ascii="Times New Roman"/>
                <w:b w:val="false"/>
                <w:i w:val="false"/>
                <w:color w:val="000000"/>
                <w:sz w:val="20"/>
              </w:rPr>
              <w:t>
Vybros jadovityh veschestv likvidirovan.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әсер ететін улы заттарды өндіру, қайта жөндеу немесе сақтау кезінде, олардың таралу (таралу қатері) авария, және де жақынорналасқан мемлекеттер аумағында болған Қазақстан Республикасы аумағына таралуы мүмкін қатері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Назар аударыңыздар! XXXX…X таралу қатері бар.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XXXX…X.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XXXX…X taralu kateri bar. Habarlama TV arnalari boiynsha</w:t>
            </w:r>
          </w:p>
          <w:p>
            <w:pPr>
              <w:spacing w:after="20"/>
              <w:ind w:left="20"/>
              <w:jc w:val="both"/>
            </w:pPr>
            <w:r>
              <w:rPr>
                <w:rFonts w:ascii="Times New Roman"/>
                <w:b w:val="false"/>
                <w:i w:val="false"/>
                <w:color w:val="000000"/>
                <w:sz w:val="20"/>
              </w:rPr>
              <w:t>
Vnimanie! Ugroza vybrosa XXXX…X. Soobshenie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XXXX…X таралды. Pадио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Произошел выброс XXXX…X.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XXXX…X taraldy. Radio zhane TV boiynsha TZhD nusqaularyn oryndanyzdar</w:t>
            </w:r>
          </w:p>
          <w:p>
            <w:pPr>
              <w:spacing w:after="20"/>
              <w:ind w:left="20"/>
              <w:jc w:val="both"/>
            </w:pPr>
            <w:r>
              <w:rPr>
                <w:rFonts w:ascii="Times New Roman"/>
                <w:b w:val="false"/>
                <w:i w:val="false"/>
                <w:color w:val="000000"/>
                <w:sz w:val="20"/>
              </w:rPr>
              <w:t>
Proizoschol vybros XXXX…X. Deistvuite uqazaniam DChS po radio i TV</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(химиялық) таралу қатері бар көліктегі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Улы заттар (химиялық) таралу қатері бар көліктегі авария.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Авария на транспорте с выбросом (угрозой выброса) ядовитых веществ (химических).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Uly zattar (himyalyk) taralu kateri bar koliktegi avariya. TV arnalarinan habarlaidi</w:t>
            </w:r>
          </w:p>
          <w:p>
            <w:pPr>
              <w:spacing w:after="20"/>
              <w:ind w:left="20"/>
              <w:jc w:val="both"/>
            </w:pPr>
            <w:r>
              <w:rPr>
                <w:rFonts w:ascii="Times New Roman"/>
                <w:b w:val="false"/>
                <w:i w:val="false"/>
                <w:color w:val="000000"/>
                <w:sz w:val="20"/>
              </w:rPr>
              <w:t>
Vnimanie! Avariya na transporte s ugrozoi vybrosa yadovityh veshestv (himicheskih).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Улы заттар (химиялық) таралу қатері бар көлікте авария туындады. Радио және ТВ бойынша ТЖД нұсқауларын орындаңыздар  Русс яз:</w:t>
            </w:r>
          </w:p>
          <w:p>
            <w:pPr>
              <w:spacing w:after="20"/>
              <w:ind w:left="20"/>
              <w:jc w:val="both"/>
            </w:pPr>
            <w:r>
              <w:rPr>
                <w:rFonts w:ascii="Times New Roman"/>
                <w:b w:val="false"/>
                <w:i w:val="false"/>
                <w:color w:val="000000"/>
                <w:sz w:val="20"/>
              </w:rPr>
              <w:t>
Произошла авария на транспорте с угрозой выброса ядовитых веществ (химических).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Uly zattar (himyalyk) taralu kateri bar koliktegi avariya tuyndady. Radio zhane TV boiynsha TZhD nuskaularyn oryndanyzdar</w:t>
            </w:r>
          </w:p>
          <w:p>
            <w:pPr>
              <w:spacing w:after="20"/>
              <w:ind w:left="20"/>
              <w:jc w:val="both"/>
            </w:pPr>
            <w:r>
              <w:rPr>
                <w:rFonts w:ascii="Times New Roman"/>
                <w:b w:val="false"/>
                <w:i w:val="false"/>
                <w:color w:val="000000"/>
                <w:sz w:val="20"/>
              </w:rPr>
              <w:t>
Proizoschla avariya na transporte s ugrozoi vybrosa yadovityh veshestv (himicheskih). Deistvuite ukazaniam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Улы заттар (химиялық) таралу қатері бар көліктегі авария жойылды. Жағдай бақылауға алынды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транспорте с угрозой выброса ядовитых веществ (химических) ликвидирована.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Uly zattar (himyalyk) taralu kateri bar koliktegi avariya zhoiyldy. Zhagdai bakylauga alyndy</w:t>
            </w:r>
          </w:p>
          <w:p>
            <w:pPr>
              <w:spacing w:after="20"/>
              <w:ind w:left="20"/>
              <w:jc w:val="both"/>
            </w:pPr>
            <w:r>
              <w:rPr>
                <w:rFonts w:ascii="Times New Roman"/>
                <w:b w:val="false"/>
                <w:i w:val="false"/>
                <w:color w:val="000000"/>
                <w:sz w:val="20"/>
              </w:rPr>
              <w:t xml:space="preserve">
Avariya na transporte s ugrozoi vybrosa yadovityh veshestv (himicheskih) likvidirovana. Obstanovka pod kontrolem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 кезінде басталған химиялық реакция себебінде болған улы заттардың пайда болуы және таралуы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Улы заттардың таралу қатері бар.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распространения ядовитых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Uly zattardyn taralu kateri bar. Habarlama TV arnalari boiynsha</w:t>
            </w:r>
          </w:p>
          <w:p>
            <w:pPr>
              <w:spacing w:after="20"/>
              <w:ind w:left="20"/>
              <w:jc w:val="both"/>
            </w:pPr>
            <w:r>
              <w:rPr>
                <w:rFonts w:ascii="Times New Roman"/>
                <w:b w:val="false"/>
                <w:i w:val="false"/>
                <w:color w:val="000000"/>
                <w:sz w:val="20"/>
              </w:rPr>
              <w:t>
Vnimanie! Ugroza rasprostranenia jadovityh veschestv. Soobschegie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Улы заттар таралды. Pадио және ТВ бойынша ТЖД нұсқауларын орындаңыздар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Произошло распространение ядовитых веществ. Действуйте указаниям ДЧС по радио и 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Uly zattar taraldy. Radio zhane TV boiynsha TZhD nusqaularyn oryndanyzdar</w:t>
            </w:r>
          </w:p>
          <w:p>
            <w:pPr>
              <w:spacing w:after="20"/>
              <w:ind w:left="20"/>
              <w:jc w:val="both"/>
            </w:pPr>
            <w:r>
              <w:rPr>
                <w:rFonts w:ascii="Times New Roman"/>
                <w:b w:val="false"/>
                <w:i w:val="false"/>
                <w:color w:val="000000"/>
                <w:sz w:val="20"/>
              </w:rPr>
              <w:t xml:space="preserve">
Proizoschlo rasprostranenie jadovityh veschestv. Deistvuite uqazaniam DChS po radio i TV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Улы заттар таралуы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Распространение ядовитых веществ ликвидировано.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Uly zattar taraluy zhoiyldy. Zhagdai bakylauga alyndy</w:t>
            </w:r>
          </w:p>
          <w:p>
            <w:pPr>
              <w:spacing w:after="20"/>
              <w:ind w:left="20"/>
              <w:jc w:val="both"/>
            </w:pPr>
            <w:r>
              <w:rPr>
                <w:rFonts w:ascii="Times New Roman"/>
                <w:b w:val="false"/>
                <w:i w:val="false"/>
                <w:color w:val="000000"/>
                <w:sz w:val="20"/>
              </w:rPr>
              <w:t>
Rasprostranenie jadovityh veschestv likvidirovano.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тасымалдау, сақтау және қайта өндеу кезінде уландырғыш заттардан болған авария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Уландырғыш заттардан болған авария қатері бар. Хабарлама ТВ арналары бойынша Русс яз:</w:t>
            </w:r>
          </w:p>
          <w:p>
            <w:pPr>
              <w:spacing w:after="20"/>
              <w:ind w:left="20"/>
              <w:jc w:val="both"/>
            </w:pPr>
            <w:r>
              <w:rPr>
                <w:rFonts w:ascii="Times New Roman"/>
                <w:b w:val="false"/>
                <w:i w:val="false"/>
                <w:color w:val="000000"/>
                <w:sz w:val="20"/>
              </w:rPr>
              <w:t>
Внимание! Угроза аварии с отравляющими веществами.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Ulandyrgysch zattardan bolgan avaria kateri bar. Habarlama TV arnalari boiynsha</w:t>
            </w:r>
          </w:p>
          <w:p>
            <w:pPr>
              <w:spacing w:after="20"/>
              <w:ind w:left="20"/>
              <w:jc w:val="both"/>
            </w:pPr>
            <w:r>
              <w:rPr>
                <w:rFonts w:ascii="Times New Roman"/>
                <w:b w:val="false"/>
                <w:i w:val="false"/>
                <w:color w:val="000000"/>
                <w:sz w:val="20"/>
              </w:rPr>
              <w:t>
Vnimanie! Ugroza avarii s otravliaushimi veschestvami. Soobschegie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Уландырғыш заттардан болған авария туындады. Pадио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Произошла авария с отравляющими веществами.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Ulandyrgysch zattardan bolgan avaria tuyndady. Radio zhane TV boiynsha TZhD nusqaularyn oryndanyzdar</w:t>
            </w:r>
          </w:p>
          <w:p>
            <w:pPr>
              <w:spacing w:after="20"/>
              <w:ind w:left="20"/>
              <w:jc w:val="both"/>
            </w:pPr>
            <w:r>
              <w:rPr>
                <w:rFonts w:ascii="Times New Roman"/>
                <w:b w:val="false"/>
                <w:i w:val="false"/>
                <w:color w:val="000000"/>
                <w:sz w:val="20"/>
              </w:rPr>
              <w:t>
Proizoschla avaria s otravlyausshimi veschestvami. Deistvuite uqazaniam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Уландырғыш заттар авариясы жойылды. Жағдай бақылауға алынды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с отравляющими веществами ликвидирована.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Ulandyrgysch zattar avarisy zhoiyldy. Zhagdai bakylauga alyndy</w:t>
            </w:r>
          </w:p>
          <w:p>
            <w:pPr>
              <w:spacing w:after="20"/>
              <w:ind w:left="20"/>
              <w:jc w:val="both"/>
            </w:pPr>
            <w:r>
              <w:rPr>
                <w:rFonts w:ascii="Times New Roman"/>
                <w:b w:val="false"/>
                <w:i w:val="false"/>
                <w:color w:val="000000"/>
                <w:sz w:val="20"/>
              </w:rPr>
              <w:t xml:space="preserve">
Avaria s otravlyausshimi veschestvami likvidirovana. Obstanovka pod kontrolem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анықталуы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Внимание! Угроза обнаружения ядовитых веществ. Сообщение по ТВ каналам</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Назар аударыңыздар! Улы заттардың анықталу қатері бар. Хабарлама ТВ арналары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Vnimanie! Ugroza obnarugenia jadovityh veschestv. Soobschegie po TV kanalam</w:t>
            </w:r>
          </w:p>
          <w:p>
            <w:pPr>
              <w:spacing w:after="20"/>
              <w:ind w:left="20"/>
              <w:jc w:val="both"/>
            </w:pPr>
            <w:r>
              <w:rPr>
                <w:rFonts w:ascii="Times New Roman"/>
                <w:b w:val="false"/>
                <w:i w:val="false"/>
                <w:color w:val="000000"/>
                <w:sz w:val="20"/>
              </w:rPr>
              <w:t>
Nazar audarynyzdar! Uly zattardyn anyktalu kateri bar. Habarlama TV arnalari boiynsha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Улы заттар анықталды. Pадио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Произошло обнаружение ядовитых веществ.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Uly zattar anyktaldy. Radio zhane TV boiynsha TZhD nusqaularyn oryndanyzdar</w:t>
            </w:r>
          </w:p>
          <w:p>
            <w:pPr>
              <w:spacing w:after="20"/>
              <w:ind w:left="20"/>
              <w:jc w:val="both"/>
            </w:pPr>
            <w:r>
              <w:rPr>
                <w:rFonts w:ascii="Times New Roman"/>
                <w:b w:val="false"/>
                <w:i w:val="false"/>
                <w:color w:val="000000"/>
                <w:sz w:val="20"/>
              </w:rPr>
              <w:t xml:space="preserve">
Proizoschlo obnarugenie jadovityh veschestv. Deistvuite uqazaniam DChS po radio i TV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Улы заттардың анықталу қатері жойылды. Жағдай бақылауға алынды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Опасность связи с обнаружением ядовитых веществ ликвидирована.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Uly zattardyn anyktalu kateri zhoiyldy. Zhagdai bakylauga alyndy</w:t>
            </w:r>
          </w:p>
          <w:p>
            <w:pPr>
              <w:spacing w:after="20"/>
              <w:ind w:left="20"/>
              <w:jc w:val="both"/>
            </w:pPr>
            <w:r>
              <w:rPr>
                <w:rFonts w:ascii="Times New Roman"/>
                <w:b w:val="false"/>
                <w:i w:val="false"/>
                <w:color w:val="000000"/>
                <w:sz w:val="20"/>
              </w:rPr>
              <w:t>
Opasnost cvyazi s obnarugeniem jadovityh veschestv likvidirovana.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 (химиялық) таралған (таралу қатері бар) автокөліктегі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Күшті әсер ететін улы заттар (химиялық) таралған (таралу қатері бар) автокөліктегі авария.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Авария на автомобильном транспорте с выбросом (угрозой выброса) сильнодействующих ядовитых веществ (химических).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Kushti aser etetin uly zattar (himyalyk) taralgan (taralu kateri bar) avtocolictegi avariya. TV arnalarinan habarlaidi</w:t>
            </w:r>
          </w:p>
          <w:p>
            <w:pPr>
              <w:spacing w:after="20"/>
              <w:ind w:left="20"/>
              <w:jc w:val="both"/>
            </w:pPr>
            <w:r>
              <w:rPr>
                <w:rFonts w:ascii="Times New Roman"/>
                <w:b w:val="false"/>
                <w:i w:val="false"/>
                <w:color w:val="000000"/>
                <w:sz w:val="20"/>
              </w:rPr>
              <w:t>
Vnimanie! Avariya na avtomobilnom transporte s vybrosom (ugrozoi vybrosa) silnodeistvuyshih yadovityh veshestv (himicheskih). Soobschegie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Күшті әсер ететін улы заттар (химиялық) таралып (таралу қатері бар) автокөлікте авария туындады. Радио және ТВ бойынша ТЖД нұсқауларын орындаңыздар  Русс яз:</w:t>
            </w:r>
          </w:p>
          <w:p>
            <w:pPr>
              <w:spacing w:after="20"/>
              <w:ind w:left="20"/>
              <w:jc w:val="both"/>
            </w:pPr>
            <w:r>
              <w:rPr>
                <w:rFonts w:ascii="Times New Roman"/>
                <w:b w:val="false"/>
                <w:i w:val="false"/>
                <w:color w:val="000000"/>
                <w:sz w:val="20"/>
              </w:rPr>
              <w:t>
Произошла авария на автомобильном транспорте с выбросом (угрозой выброса) сильнодействующих ядовитых веществ (химических).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Kushti aser etetin uly zattar (himyalyk) taralyp (taralu kateri bar) avtocolictegi avariya tuyndady. Radio zhane TV boiynsha TZhD nusqaularyn oryndanyzdar</w:t>
            </w:r>
          </w:p>
          <w:p>
            <w:pPr>
              <w:spacing w:after="20"/>
              <w:ind w:left="20"/>
              <w:jc w:val="both"/>
            </w:pPr>
            <w:r>
              <w:rPr>
                <w:rFonts w:ascii="Times New Roman"/>
                <w:b w:val="false"/>
                <w:i w:val="false"/>
                <w:color w:val="000000"/>
                <w:sz w:val="20"/>
              </w:rPr>
              <w:t>
Proizoschla avariya na avtomobilnom transporte s vybrosom (ugrozoi vybrosa) silnodeistvuyshih yadovityh veshestv (himicheskih). Deistvuite uqazaniam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Күшті әсер ететін улы заттар (химиялық) таралуымен (таралу қатері бар) автокөліктегі авария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автомобильном транспорте с выбросом (угрозой выброса) сильнодействующих ядовитых веществ (химических) ликвидирована.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Kushti aser etetin uly zattar (himyalyk) taraluymen (taralu kateri bar) avtocolictegi avariya zhoiyldy. Zhagdai bakylauga alyndy</w:t>
            </w:r>
          </w:p>
          <w:p>
            <w:pPr>
              <w:spacing w:after="20"/>
              <w:ind w:left="20"/>
              <w:jc w:val="both"/>
            </w:pPr>
            <w:r>
              <w:rPr>
                <w:rFonts w:ascii="Times New Roman"/>
                <w:b w:val="false"/>
                <w:i w:val="false"/>
                <w:color w:val="000000"/>
                <w:sz w:val="20"/>
              </w:rPr>
              <w:t>
Avariya na avtomobilnom transporte s vybrosom (ugrozoi vybrosa) silnodeistvuyshih yadovityh veshestv (himicheskih) likvidirovana.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 (химиялық) таралған (таралу қатері бар) теміржол көлігіндегі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Күшті әсер ететін улы заттар (химиялық) таралған (таралу қатері бар) теміржол көлігіндегі авария.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Авария на железнодорожном транспорте с выбросом (угрозой выброса) сильнодействующих ядовитых веществ (химических).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Kushti aser etetin uly zattar (himyalyk) taralgan (taralu kateri bar) temirzhol coligindegi avariya. TV arnalarinan habarlaidi</w:t>
            </w:r>
          </w:p>
          <w:p>
            <w:pPr>
              <w:spacing w:after="20"/>
              <w:ind w:left="20"/>
              <w:jc w:val="both"/>
            </w:pPr>
            <w:r>
              <w:rPr>
                <w:rFonts w:ascii="Times New Roman"/>
                <w:b w:val="false"/>
                <w:i w:val="false"/>
                <w:color w:val="000000"/>
                <w:sz w:val="20"/>
              </w:rPr>
              <w:t>
Vnimanie! Avariya na zheleznodorozhnom transporte s vybrosom (ugrozoi vybrosa) silnodeistvuyshih yadovityh veshestv (himicheskih). Soobschegie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Күшті әсер ететін улы заттар (химиялық) таралып (таралу қатері бар) теміржол көлігінде авария туындады. Радио және ТВ бойынша ТЖД нұсқауларын орындаңыздар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Произошла авария на железнодорожном транспорте с выбросом (угрозой выброса) сильнодействующих ядовитых веществ (химических).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Kushti aser etetin uly zattar (himyalyk) taralyp (taralu kateri bar) temirzhol coliginde avariya tuyndady. Radio zhane TV boiynsha TZhD nusqaularyn oryndanyzdar</w:t>
            </w:r>
          </w:p>
          <w:p>
            <w:pPr>
              <w:spacing w:after="20"/>
              <w:ind w:left="20"/>
              <w:jc w:val="both"/>
            </w:pPr>
            <w:r>
              <w:rPr>
                <w:rFonts w:ascii="Times New Roman"/>
                <w:b w:val="false"/>
                <w:i w:val="false"/>
                <w:color w:val="000000"/>
                <w:sz w:val="20"/>
              </w:rPr>
              <w:t>
Proizoschla avariya na zheleznodorozhnom transporte s vybrosom (ugrozoi vybrosa) silnodeistvuyshih yadovityh veshestv (himicheskih). Deistvuite uqazaniam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Күшті әсер ететін улы заттар (химиялық) таралуымен (таралу қатері бар) теміржол көлігіндегі авария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железнодорожном транспорте с выбросом (угрозой выброса) сильнодействующих ядовитых веществ (химических) ликвидирована.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Kushti aser etetin uly zattar (himyalyk) taraluymen (taralu kateri bar) temirzhol coligindegi avariya zhoiyldy. Zhagdai bakylauga alyndy</w:t>
            </w:r>
          </w:p>
          <w:p>
            <w:pPr>
              <w:spacing w:after="20"/>
              <w:ind w:left="20"/>
              <w:jc w:val="both"/>
            </w:pPr>
            <w:r>
              <w:rPr>
                <w:rFonts w:ascii="Times New Roman"/>
                <w:b w:val="false"/>
                <w:i w:val="false"/>
                <w:color w:val="000000"/>
                <w:sz w:val="20"/>
              </w:rPr>
              <w:t>
Avariya na zheleznodorozhnom transporte s vybrosom (ugrozoi vybrosa) silnodeistvuyshih yadovityh veshestv (himicheskih) likvidirovana.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 (химиялық) таралған (таралу қатері бар) авиациялық көлікте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Күшті әсер ететін улы заттар (химиялық) таралған (таралу қатері бар) авиациялық көлікте авария.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Авария на авиационном транспорте с выбросом (угрозой выброса) сильнодействующих ядовитых веществ (химических).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Kushti aser etetin uly zattar (himyalyk) taralgan (taralu kateri bar) aviaciyalyk kolikte avariya. TV arnalarinan habarlaidi</w:t>
            </w:r>
          </w:p>
          <w:p>
            <w:pPr>
              <w:spacing w:after="20"/>
              <w:ind w:left="20"/>
              <w:jc w:val="both"/>
            </w:pPr>
            <w:r>
              <w:rPr>
                <w:rFonts w:ascii="Times New Roman"/>
                <w:b w:val="false"/>
                <w:i w:val="false"/>
                <w:color w:val="000000"/>
                <w:sz w:val="20"/>
              </w:rPr>
              <w:t>
Vnimanie! Avariya na aviacionnom transporte s vybrosom (ugrozoi vybrosa) silnodeistvuyshih yadovityh veshestv (himicheskih). Soobschegie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Күшті әсер ететін улы заттар (химиялық) таралып (таралу қатері бар) авиациялық көлікте авария туындады. Радио және ТВ бойынша ТЖД нұсқауларын орындаңыздар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Произошла авария на авиационном транспорте с выбросом (угрозой выброса) сильнодействующих ядовитых веществ (химических).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Kushti aser etetin uly zattar (himyalyk) taralyp (taralu kateri bar) aviaciyalyk kolikte avariya tuyndady. Radio zhane TV boiynsha TZhD nusqaularyn oryndanyzdar</w:t>
            </w:r>
          </w:p>
          <w:p>
            <w:pPr>
              <w:spacing w:after="20"/>
              <w:ind w:left="20"/>
              <w:jc w:val="both"/>
            </w:pPr>
            <w:r>
              <w:rPr>
                <w:rFonts w:ascii="Times New Roman"/>
                <w:b w:val="false"/>
                <w:i w:val="false"/>
                <w:color w:val="000000"/>
                <w:sz w:val="20"/>
              </w:rPr>
              <w:t>
Proizoschla avariya na aviacionnom transporte s vybrosom (ugrozoi vybrosa) silnodeistvuyshih yadovityh veshestv (himicheskih). Deistvuite uqazaniam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Күшті әсер ететін улы заттар (химиялық) таралуымен (таралу қатері бар) авиациялық көлікте авария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авиационном транспорте с выбросом (угрозой выброса) сильнодействующих ядовитых веществ (химических) ликвидирована.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Kushti aser etetin uly zattar (himyalyk) taraluymen (taralu kateri bar) aviaciyalyk coligindegi avariya zhoiyldy. Zhagdai bakylauga alyndy</w:t>
            </w:r>
          </w:p>
          <w:p>
            <w:pPr>
              <w:spacing w:after="20"/>
              <w:ind w:left="20"/>
              <w:jc w:val="both"/>
            </w:pPr>
            <w:r>
              <w:rPr>
                <w:rFonts w:ascii="Times New Roman"/>
                <w:b w:val="false"/>
                <w:i w:val="false"/>
                <w:color w:val="000000"/>
                <w:sz w:val="20"/>
              </w:rPr>
              <w:t>
Avariya na aviacionnom transporte s vybrosom (ugrozoi vybrosa) silnodeistvuyshih yadovityh veshestv (himicheskih) likvidirovana.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 (химиялық) таралған (таралу қатері бар) теңіз көлігінде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Күшті әсер ететін улы заттар (химиялық) таралған (таралу қатері бар) теңіз көлігінде авария.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Авария на морском транспорте с выбросом (угрозой выброса) сильнодействующих ядовитых веществ (химических).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Kushti aser etetin uly zattar (himyalyk) taralgan (taralu kateri bar) teniz koliginde avariya. TV arnalarinan habarlaidi</w:t>
            </w:r>
          </w:p>
          <w:p>
            <w:pPr>
              <w:spacing w:after="20"/>
              <w:ind w:left="20"/>
              <w:jc w:val="both"/>
            </w:pPr>
            <w:r>
              <w:rPr>
                <w:rFonts w:ascii="Times New Roman"/>
                <w:b w:val="false"/>
                <w:i w:val="false"/>
                <w:color w:val="000000"/>
                <w:sz w:val="20"/>
              </w:rPr>
              <w:t>
Vnimanie! Avariya na morskom transporte s vybrosom (ugrozoi vybrosa) silnodeistvuyshih yadovityh veshestv (himicheskih). Soobschegie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Күшті әсер ететін улы заттар (химиялық) таралып (таралу қатері бар) теңіз көлігінде авария туындады. Радио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Произошла авария на морском транспорте с выбросом (угрозой выброса) сильнодействующих ядовитых веществ (химических).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Kushti aser etetin uly zattar (himyalyk) taralyp (taralu kateri bar) teniz koliginde avariya tuyndady. Radio zhane TV boiynsha TZhD nusqaularyn oryndanyzdar</w:t>
            </w:r>
          </w:p>
          <w:p>
            <w:pPr>
              <w:spacing w:after="20"/>
              <w:ind w:left="20"/>
              <w:jc w:val="both"/>
            </w:pPr>
            <w:r>
              <w:rPr>
                <w:rFonts w:ascii="Times New Roman"/>
                <w:b w:val="false"/>
                <w:i w:val="false"/>
                <w:color w:val="000000"/>
                <w:sz w:val="20"/>
              </w:rPr>
              <w:t>
Proizoschla avariya na morskom transporte s vybrosom (ugrozoi vybrosa) silnodeistvuyshih yadovityh veshestv (himicheskih). Deistvuite uqazaniam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Күшті әсер ететін улы заттар (химиялық) таралуымен (таралу қатері бар) теңіз көлігіндегі авария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морском транспорте с выбросом (угрозой выброса) сильнодействующих ядовитых веществ (химических) ликвидирована.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Kushti aser etetin uly zattar (himyalyk) taraluymen (taralu kateri bar) teniz koligindegi avariya zhoiyldy. Zhagdai bakylauga alyndy</w:t>
            </w:r>
          </w:p>
          <w:p>
            <w:pPr>
              <w:spacing w:after="20"/>
              <w:ind w:left="20"/>
              <w:jc w:val="both"/>
            </w:pPr>
            <w:r>
              <w:rPr>
                <w:rFonts w:ascii="Times New Roman"/>
                <w:b w:val="false"/>
                <w:i w:val="false"/>
                <w:color w:val="000000"/>
                <w:sz w:val="20"/>
              </w:rPr>
              <w:t>
Avariya na morskom transporte s vybrosom (ugrozoi vybrosa) silnodeistvuyshih yadovityh veshestv (himicheskih) likvidirovana.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 (химиялық) таралған (таралу қатері бар) өзен көлігінде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Күшті әсер ететін улы заттар (химиялық) таралған (таралу қатері бар) өзен көлігінде авария.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Авария на речном транспорте с выбросом (угрозой выброса) сильнодействующих ядовитых веществ (химических).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Kushti aser etetin uly zattar (himyalyk) taralgan (taralu kateri bar) ozen koliginde avariya. TV arnalarinan habarlaidi</w:t>
            </w:r>
          </w:p>
          <w:p>
            <w:pPr>
              <w:spacing w:after="20"/>
              <w:ind w:left="20"/>
              <w:jc w:val="both"/>
            </w:pPr>
            <w:r>
              <w:rPr>
                <w:rFonts w:ascii="Times New Roman"/>
                <w:b w:val="false"/>
                <w:i w:val="false"/>
                <w:color w:val="000000"/>
                <w:sz w:val="20"/>
              </w:rPr>
              <w:t>
Vnimanie! Avariya na rechnom transporte s vybrosom (ugrozoi vybrosa) silnodeistvuyshih yadovityh veshestv (himicheskih). Soobschegie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Күшті әсер ететін улы заттар (химиялық) таралып (таралу қатері бар) өзен көлігінде авария туындады. Радио және ТВ бойынша ТЖД нұсқауларын орындаңыздар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Произошла авария на речном транспорте с выбросом (угрозой выброса) сильнодействующих ядовитых веществ (химических).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Kushti aser etetin uly zattar (himyalyk) taralyp (taralu kateri bar) ozen koliginde avariya tuyndady. Radio zhane TV boiynsha TZhD nusqaularyn oryndanyzdar</w:t>
            </w:r>
          </w:p>
          <w:p>
            <w:pPr>
              <w:spacing w:after="20"/>
              <w:ind w:left="20"/>
              <w:jc w:val="both"/>
            </w:pPr>
            <w:r>
              <w:rPr>
                <w:rFonts w:ascii="Times New Roman"/>
                <w:b w:val="false"/>
                <w:i w:val="false"/>
                <w:color w:val="000000"/>
                <w:sz w:val="20"/>
              </w:rPr>
              <w:t>
Proizoschla avariya na rechnom transporte s vybrosom (ugrozoi vybrosa) silnodeistvuyshih yadovityh veshestv (himicheskih). Deistvuite uqazaniam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Күшті әсер ететін улы заттар (химиялық) таралуымен (таралу қатері бар) өзен көлігіндегі авария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речном транспорте с выбросом (угрозой выброса) сильнодействующих ядовитых веществ (химических) ликвидирована.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Kushti aser etetin uly zattar (himyalyk) taraluymen (taralu kateri bar) ozen koligindegi avariya zhoiyldy. Zhagdai bakylauga alyndy</w:t>
            </w:r>
          </w:p>
          <w:p>
            <w:pPr>
              <w:spacing w:after="20"/>
              <w:ind w:left="20"/>
              <w:jc w:val="both"/>
            </w:pPr>
            <w:r>
              <w:rPr>
                <w:rFonts w:ascii="Times New Roman"/>
                <w:b w:val="false"/>
                <w:i w:val="false"/>
                <w:color w:val="000000"/>
                <w:sz w:val="20"/>
              </w:rPr>
              <w:t>
Avariya na rechnom transporte s vybrosom (ugrozoi vybrosa) silnodeistvuyshih yadovityh veshestv (himicheskih) likvidirovana.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қауіпті объектіде улы заттар таралуымен бірге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Назар аударыңыздар! ХХХХ улы заттар таралу қатері бар.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ядовитых веществ ХХХХ.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Uly zattar taralu kateri bar. Habarlama TV arnalari boiynsha V nimanie! Ugroza vybrosa jadovityh veschestv. Soobschegie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ХХХХ улы заттар таралды. Радио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Произошел выброс ядовитых веществ ХХХХ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ХХХХ uly zattar taraldy. Radio zhane TV boiynsha TZhD nusqaularyn oryndanyzdar</w:t>
            </w:r>
          </w:p>
          <w:p>
            <w:pPr>
              <w:spacing w:after="20"/>
              <w:ind w:left="20"/>
              <w:jc w:val="both"/>
            </w:pPr>
            <w:r>
              <w:rPr>
                <w:rFonts w:ascii="Times New Roman"/>
                <w:b w:val="false"/>
                <w:i w:val="false"/>
                <w:color w:val="000000"/>
                <w:sz w:val="20"/>
              </w:rPr>
              <w:t xml:space="preserve">
Proizoshol vybros jadovityh veschestv ХХХХ. Deistvuite uqazaniam DChS po radio i TV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ХХХХ улы заттар таралуы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Выброс ядовитых веществ ХХХХ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ХХХХ uly zattar taraluy zhoiyldy. Zhagdai bakylauga alyndy</w:t>
            </w:r>
          </w:p>
          <w:p>
            <w:pPr>
              <w:spacing w:after="20"/>
              <w:ind w:left="20"/>
              <w:jc w:val="both"/>
            </w:pPr>
            <w:r>
              <w:rPr>
                <w:rFonts w:ascii="Times New Roman"/>
                <w:b w:val="false"/>
                <w:i w:val="false"/>
                <w:color w:val="000000"/>
                <w:sz w:val="20"/>
              </w:rPr>
              <w:t>
Vybros jadovityh veschestv likvidirovan ХХХХ.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әсер ететін улы заттарды өндіру, қайта жөндеу немесе сақтау кезінде, олардың таралу (таралу қатері) авария, және де жақынорналасқан мемлекеттер аумағында болған Қазақстан Республикасы аумағына таралуы мүмкін қатері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Назар аударыңыздар! ХХХХ улы заттар таралу қатері бар.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ядовитых веществ ХХХХ.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Uly zattar taralu kateri bar. Habarlama TV arnalari boiynsha</w:t>
            </w:r>
          </w:p>
          <w:p>
            <w:pPr>
              <w:spacing w:after="20"/>
              <w:ind w:left="20"/>
              <w:jc w:val="both"/>
            </w:pPr>
            <w:r>
              <w:rPr>
                <w:rFonts w:ascii="Times New Roman"/>
                <w:b w:val="false"/>
                <w:i w:val="false"/>
                <w:color w:val="000000"/>
                <w:sz w:val="20"/>
              </w:rPr>
              <w:t>
Vnimanie! Ugroza vybrosa jadovityh veschestv. Soobschegie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ХХХХ улы заттар таралды. Радио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Произошел выброс ядовитых веществ ХХХХ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ХХХХ uly zattar taraldy. Radio zhane TV boiynsha TZhD nusqaularyn oryndanyzdar</w:t>
            </w:r>
          </w:p>
          <w:p>
            <w:pPr>
              <w:spacing w:after="20"/>
              <w:ind w:left="20"/>
              <w:jc w:val="both"/>
            </w:pPr>
            <w:r>
              <w:rPr>
                <w:rFonts w:ascii="Times New Roman"/>
                <w:b w:val="false"/>
                <w:i w:val="false"/>
                <w:color w:val="000000"/>
                <w:sz w:val="20"/>
              </w:rPr>
              <w:t xml:space="preserve">
Proizoshol vybros jadovityh veschestv ХХХХ. Deistvuite uqazaniam DChS po radio i TV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ХХХХ улы заттар таралуы жойылды. Жағдай бақылауға алынды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Выброс ядовитых веществ ХХХХ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ХХХХ uly zattar taraluy zhoiyldy. Zhagdai bakylauga alyndy</w:t>
            </w:r>
          </w:p>
          <w:p>
            <w:pPr>
              <w:spacing w:after="20"/>
              <w:ind w:left="20"/>
              <w:jc w:val="both"/>
            </w:pPr>
            <w:r>
              <w:rPr>
                <w:rFonts w:ascii="Times New Roman"/>
                <w:b w:val="false"/>
                <w:i w:val="false"/>
                <w:color w:val="000000"/>
                <w:sz w:val="20"/>
              </w:rPr>
              <w:t xml:space="preserve">
Vybros jadovityh veschestv likvidirovan ХХХХ. Obstanovka pod kontrolem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 (химиялық) таралған (таралу қатері бар) құбыр желісінде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Назар аударыңыздар! ХХХХ улы заттар таралу қатері бар. Хабарлама ТВ арналары бойынша Русс яз:</w:t>
            </w:r>
          </w:p>
          <w:p>
            <w:pPr>
              <w:spacing w:after="20"/>
              <w:ind w:left="20"/>
              <w:jc w:val="both"/>
            </w:pPr>
            <w:r>
              <w:rPr>
                <w:rFonts w:ascii="Times New Roman"/>
                <w:b w:val="false"/>
                <w:i w:val="false"/>
                <w:color w:val="000000"/>
                <w:sz w:val="20"/>
              </w:rPr>
              <w:t>
Внимание! Угроза выброса ядовитых веществ ХХХХ.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Uly zattar taralu kateri bar. Habarlama TV arnalari boiynsha</w:t>
            </w:r>
          </w:p>
          <w:p>
            <w:pPr>
              <w:spacing w:after="20"/>
              <w:ind w:left="20"/>
              <w:jc w:val="both"/>
            </w:pPr>
            <w:r>
              <w:rPr>
                <w:rFonts w:ascii="Times New Roman"/>
                <w:b w:val="false"/>
                <w:i w:val="false"/>
                <w:color w:val="000000"/>
                <w:sz w:val="20"/>
              </w:rPr>
              <w:t>
Vnimanie! Ugroza vybrosa jadovityh veschestv. Soobschegie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ХХХХ улы заттар таралды. Радио және ТВ бойынша ТЖД нұсқауларын орындаңыздар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Произошел выброс ядовитых веществ ХХХХ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ХХХХ uly zattar taraldy. Radio zhane TV boiynsha TZhD nusqaularyn oryndanyzdar</w:t>
            </w:r>
          </w:p>
          <w:p>
            <w:pPr>
              <w:spacing w:after="20"/>
              <w:ind w:left="20"/>
              <w:jc w:val="both"/>
            </w:pPr>
            <w:r>
              <w:rPr>
                <w:rFonts w:ascii="Times New Roman"/>
                <w:b w:val="false"/>
                <w:i w:val="false"/>
                <w:color w:val="000000"/>
                <w:sz w:val="20"/>
              </w:rPr>
              <w:t>
Proizoshol vybros jadovityh veschestv ХХХХ. Deistvuite uqazaniam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ХХХХ улы заттар таралуы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Выброс ядовитых веществ ХХХХ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ХХХХ uly zattar taraluy zhoiyldy. Zhagdai bakylauga alyndy</w:t>
            </w:r>
          </w:p>
          <w:p>
            <w:pPr>
              <w:spacing w:after="20"/>
              <w:ind w:left="20"/>
              <w:jc w:val="both"/>
            </w:pPr>
            <w:r>
              <w:rPr>
                <w:rFonts w:ascii="Times New Roman"/>
                <w:b w:val="false"/>
                <w:i w:val="false"/>
                <w:color w:val="000000"/>
                <w:sz w:val="20"/>
              </w:rPr>
              <w:t>
Vybros jadovityh veschestv likvidirovan ХХХХ.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Террорлық әрекет себебінен болған улы заттар таралуымен бірге авария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Назар аударыңыздар! ХХХХ улы заттар таралу қатері бар.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ядовитых веществ ХХХХ.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Uly zattar taralu kateri bar. Habarlama TV arnalari boiynsha</w:t>
            </w:r>
          </w:p>
          <w:p>
            <w:pPr>
              <w:spacing w:after="20"/>
              <w:ind w:left="20"/>
              <w:jc w:val="both"/>
            </w:pPr>
            <w:r>
              <w:rPr>
                <w:rFonts w:ascii="Times New Roman"/>
                <w:b w:val="false"/>
                <w:i w:val="false"/>
                <w:color w:val="000000"/>
                <w:sz w:val="20"/>
              </w:rPr>
              <w:t>
Vnimanie! Ugroza vybrosa jadovityh veschestv. Soobschegie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ХХХХ улы заттар таралды. Радио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Произошел выброс ядовитых веществ ХХХХ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ХХХХ uly zattar taraldy. Radio zhane TV boiynsha TZhD nusqaularyn oryndanyzdar</w:t>
            </w:r>
          </w:p>
          <w:p>
            <w:pPr>
              <w:spacing w:after="20"/>
              <w:ind w:left="20"/>
              <w:jc w:val="both"/>
            </w:pPr>
            <w:r>
              <w:rPr>
                <w:rFonts w:ascii="Times New Roman"/>
                <w:b w:val="false"/>
                <w:i w:val="false"/>
                <w:color w:val="000000"/>
                <w:sz w:val="20"/>
              </w:rPr>
              <w:t xml:space="preserve">
Proizoshol vybros jadovityh veschestv ХХХХ. Deistvuite uqazaniam DChS po radio i TV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ХХХХ улы заттар таралуы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Выброс ядовитых веществ ХХХХ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ХХХХ uly zattar taraluy zhoiyldy. Zhagdai bakylauga alyndy</w:t>
            </w:r>
          </w:p>
          <w:p>
            <w:pPr>
              <w:spacing w:after="20"/>
              <w:ind w:left="20"/>
              <w:jc w:val="both"/>
            </w:pPr>
            <w:r>
              <w:rPr>
                <w:rFonts w:ascii="Times New Roman"/>
                <w:b w:val="false"/>
                <w:i w:val="false"/>
                <w:color w:val="000000"/>
                <w:sz w:val="20"/>
              </w:rPr>
              <w:t>
Vybros jadovityh veschestv likvidirovan ХХХХ. Obstanovka pod kontrolem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ортадағы зиянды заттардың шекті жол берілген концентрациясынан асып кетуі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зиянды заттардың шекті жол берілген концентрациясынан асып кетуі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Топырақтағы зиянды заттардың шекті жол берілген концентрациясынан асып кету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превышения ПДК вредных веществ в грунте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Topyraktagy ziyandy zattardyn shekty zhol berilgen koncentraciyasynan asyp ketu kaupi</w:t>
            </w:r>
          </w:p>
          <w:p>
            <w:pPr>
              <w:spacing w:after="20"/>
              <w:ind w:left="20"/>
              <w:jc w:val="both"/>
            </w:pPr>
            <w:r>
              <w:rPr>
                <w:rFonts w:ascii="Times New Roman"/>
                <w:b w:val="false"/>
                <w:i w:val="false"/>
                <w:color w:val="000000"/>
                <w:sz w:val="20"/>
              </w:rPr>
              <w:t>
Ugroza prevyshenia PDK vrednyh veshestv v grunte XXXXXXXXXXXXXXXXXXX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Топырақтағы зиянды заттардың шекті жол берілген концентрациясынан асып кетуі Русс яз:</w:t>
            </w:r>
          </w:p>
          <w:p>
            <w:pPr>
              <w:spacing w:after="20"/>
              <w:ind w:left="20"/>
              <w:jc w:val="both"/>
            </w:pPr>
            <w:r>
              <w:rPr>
                <w:rFonts w:ascii="Times New Roman"/>
                <w:b w:val="false"/>
                <w:i w:val="false"/>
                <w:color w:val="000000"/>
                <w:sz w:val="20"/>
              </w:rPr>
              <w:t>
Превышение ПДК вредных веществ в грунте</w:t>
            </w:r>
          </w:p>
          <w:p>
            <w:pPr>
              <w:spacing w:after="20"/>
              <w:ind w:left="20"/>
              <w:jc w:val="both"/>
            </w:pPr>
            <w:r>
              <w:rPr>
                <w:rFonts w:ascii="Times New Roman"/>
                <w:b w:val="false"/>
                <w:i w:val="false"/>
                <w:color w:val="000000"/>
                <w:sz w:val="20"/>
              </w:rPr>
              <w:t>
XXXXXXXXXXXXXXXX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Topyraktagy ziyandy zattardyn shekty zhol berilgen koncentraciyasynan asyp ketu</w:t>
            </w:r>
          </w:p>
          <w:p>
            <w:pPr>
              <w:spacing w:after="20"/>
              <w:ind w:left="20"/>
              <w:jc w:val="both"/>
            </w:pPr>
            <w:r>
              <w:rPr>
                <w:rFonts w:ascii="Times New Roman"/>
                <w:b w:val="false"/>
                <w:i w:val="false"/>
                <w:color w:val="000000"/>
                <w:sz w:val="20"/>
              </w:rPr>
              <w:t>
Рrevyshenie PDK vrednyh veshestv v grunte XXXXXXXXXXXXXXX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Топырақтағы зиянды заттардың шекті жол берілген концентрациясынан асып кету қатері жоқ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превышения ПДК вредных веществ в грунте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Topyraktagy ziyandy zattardyn shekty zhol berilgen koncentraciyasynan asyp ketu kateri zhok</w:t>
            </w:r>
          </w:p>
          <w:p>
            <w:pPr>
              <w:spacing w:after="20"/>
              <w:ind w:left="20"/>
              <w:jc w:val="both"/>
            </w:pPr>
            <w:r>
              <w:rPr>
                <w:rFonts w:ascii="Times New Roman"/>
                <w:b w:val="false"/>
                <w:i w:val="false"/>
                <w:color w:val="000000"/>
                <w:sz w:val="20"/>
              </w:rPr>
              <w:t>
Snyatie ugrozy prevysheniya PDK vrednyh veshestv v grunte XXXXXXXXXXXXXXXXXXX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зиянды заттардың шекті жол берілген концентрациясынан асып кетуі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Атмосфералық ауадағы зиянды заттардың шекті жол берілген концентрациясынан асып кету қатері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превышения ПДК вредных веществ в атмосферном воздухе 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Қауіп-қатер кезінде: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Atmosferalyk auadagy ziyandy zattardyn shekty zhol berilgen koncentraciyasynan asyp ketu kateri</w:t>
            </w:r>
          </w:p>
          <w:p>
            <w:pPr>
              <w:spacing w:after="20"/>
              <w:ind w:left="20"/>
              <w:jc w:val="both"/>
            </w:pPr>
            <w:r>
              <w:rPr>
                <w:rFonts w:ascii="Times New Roman"/>
                <w:b w:val="false"/>
                <w:i w:val="false"/>
                <w:color w:val="000000"/>
                <w:sz w:val="20"/>
              </w:rPr>
              <w:t>
Ugroza prevysheniya PDK vrednyh veshestv v atmosfernom vozduhe XXXXXXXXXXXXX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Атмосфералық ауадағы зиянды заттардың шекті жол берілген концентрациясынан асып кетуі</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Превышение ПДК вредных веществ в атмосферном воздухе XXXXXXXXX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жағдайда:</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Atmosferalyk auadagy ziyandy zattardyn shekty zhol berilgen koncentraciyasynan asyp ketu</w:t>
            </w:r>
          </w:p>
          <w:p>
            <w:pPr>
              <w:spacing w:after="20"/>
              <w:ind w:left="20"/>
              <w:jc w:val="both"/>
            </w:pPr>
            <w:r>
              <w:rPr>
                <w:rFonts w:ascii="Times New Roman"/>
                <w:b w:val="false"/>
                <w:i w:val="false"/>
                <w:color w:val="000000"/>
                <w:sz w:val="20"/>
              </w:rPr>
              <w:t>
Рrevyshenie PDK vrednyh veshestv v atmosfernom vozduhe XXXXXXXXXXXXX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Атмосфералық ауадағы зиянды заттардың шекті жол берілген концентрациясынан асып кету қатері жоқ</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Снятие угрозы превышения ПДК вредных веществ в атмосферном воздухе с ХХ.ХХ до 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Қауіп-қатер алынған кезде: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Atmosferalyk auadagy ziyandy zattardyn shekty zhol berilgen koncentraciyasynan asyp ketu kateri zhok</w:t>
            </w:r>
          </w:p>
          <w:p>
            <w:pPr>
              <w:spacing w:after="20"/>
              <w:ind w:left="20"/>
              <w:jc w:val="both"/>
            </w:pPr>
            <w:r>
              <w:rPr>
                <w:rFonts w:ascii="Times New Roman"/>
                <w:b w:val="false"/>
                <w:i w:val="false"/>
                <w:color w:val="000000"/>
                <w:sz w:val="20"/>
              </w:rPr>
              <w:t>
Snyatie ugrozy prevysheniya PDK vrednyh veshestv v atmosfernom vozduhe s ХХ.ХХ dо ХХ.ХХ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Қауіп-қатер кезінде:</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Атмосфералық ауадағы зиянды заттардың шекті жол берілген концентрациясынан асып кету қатері. Хабарлама ТВ арналары бойынша ХХ ден ХХ дейін</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Угроза превышения ПДК вредных веществ в атмосферном воздухе. Сообщение по ТВ каналам с ХХ.ХХ до 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Қауіп-қатер кезінде: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Atmosferalyq ayadagy ziandy zattardyn shekti jol berilgen konsentrasiasynan asyp kety qateri. Habarlama TV arnalary boiynsha</w:t>
            </w:r>
          </w:p>
          <w:p>
            <w:pPr>
              <w:spacing w:after="20"/>
              <w:ind w:left="20"/>
              <w:jc w:val="both"/>
            </w:pPr>
            <w:r>
              <w:rPr>
                <w:rFonts w:ascii="Times New Roman"/>
                <w:b w:val="false"/>
                <w:i w:val="false"/>
                <w:color w:val="000000"/>
                <w:sz w:val="20"/>
              </w:rPr>
              <w:t>
ХХ den ХХ de deiin</w:t>
            </w:r>
          </w:p>
          <w:p>
            <w:pPr>
              <w:spacing w:after="20"/>
              <w:ind w:left="20"/>
              <w:jc w:val="both"/>
            </w:pPr>
            <w:r>
              <w:rPr>
                <w:rFonts w:ascii="Times New Roman"/>
                <w:b w:val="false"/>
                <w:i w:val="false"/>
                <w:color w:val="000000"/>
                <w:sz w:val="20"/>
              </w:rPr>
              <w:t xml:space="preserve">
Ugroza prevysheniya PDK v atmosfernom vozduxe. Soobshenie po TV kanalam </w:t>
            </w:r>
          </w:p>
          <w:p>
            <w:pPr>
              <w:spacing w:after="20"/>
              <w:ind w:left="20"/>
              <w:jc w:val="both"/>
            </w:pPr>
            <w:r>
              <w:rPr>
                <w:rFonts w:ascii="Times New Roman"/>
                <w:b w:val="false"/>
                <w:i w:val="false"/>
                <w:color w:val="000000"/>
                <w:sz w:val="20"/>
              </w:rPr>
              <w:t>
s ХХ.ХХ dо ХХ.ХХ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Нақты жағдайда:</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Атмосфералық ауадағы зиянды заттардың шекті жол берілген концентрациясынан асып кетуі. Pадио және ТВ бойынша ТЖД нұсқауларын орындаңыздар.</w:t>
            </w:r>
          </w:p>
          <w:p>
            <w:pPr>
              <w:spacing w:after="20"/>
              <w:ind w:left="20"/>
              <w:jc w:val="both"/>
            </w:pPr>
            <w:r>
              <w:rPr>
                <w:rFonts w:ascii="Times New Roman"/>
                <w:b w:val="false"/>
                <w:i w:val="false"/>
                <w:color w:val="000000"/>
                <w:sz w:val="20"/>
              </w:rPr>
              <w:t>
Орыс тілінде:</w:t>
            </w:r>
          </w:p>
          <w:p>
            <w:pPr>
              <w:spacing w:after="20"/>
              <w:ind w:left="20"/>
              <w:jc w:val="both"/>
            </w:pPr>
            <w:r>
              <w:rPr>
                <w:rFonts w:ascii="Times New Roman"/>
                <w:b w:val="false"/>
                <w:i w:val="false"/>
                <w:color w:val="000000"/>
                <w:sz w:val="20"/>
              </w:rPr>
              <w:t>
Превышение ПДК вредных веществ в атмосферном воздухе. Действуйте указаниям ДЧС по радио и ТВ с ХХ.ХХ до 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жағдайда:</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Atmosferalyq ayadagy ziandy zattardyn shekti jol berilgen konsentrasiasynan asyp ketyi. Radio jane TV boiynsha TJD nusqaylaryn oryndanyzdar</w:t>
            </w:r>
          </w:p>
          <w:p>
            <w:pPr>
              <w:spacing w:after="20"/>
              <w:ind w:left="20"/>
              <w:jc w:val="both"/>
            </w:pPr>
            <w:r>
              <w:rPr>
                <w:rFonts w:ascii="Times New Roman"/>
                <w:b w:val="false"/>
                <w:i w:val="false"/>
                <w:color w:val="000000"/>
                <w:sz w:val="20"/>
              </w:rPr>
              <w:t>
Privyshenie PDK vrednyx veshestv v atmosfernom vozduxe. Deistvuite ukazaniyam DCHS po radio i TV s ХХ.ХХ dо ХХ.ХХ</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 ауасында зиянды заттардың шекті жол берілген концентрациясынан артық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Тау-кен қазбалары ауасында зиянды заттардың шекті жол берілген концентрациясынан артық болу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наличия в воздухе горных выработок вредных веществ выше ПДК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Tau-ken kazbalary auasynda ziyandy zattardyn shekty zhol berilgen koncentraciyasynan artyk bolu kateri</w:t>
            </w:r>
          </w:p>
          <w:p>
            <w:pPr>
              <w:spacing w:after="20"/>
              <w:ind w:left="20"/>
              <w:jc w:val="both"/>
            </w:pPr>
            <w:r>
              <w:rPr>
                <w:rFonts w:ascii="Times New Roman"/>
                <w:b w:val="false"/>
                <w:i w:val="false"/>
                <w:color w:val="000000"/>
                <w:sz w:val="20"/>
              </w:rPr>
              <w:t>
Ugroza nalichiya v vozduhe gornyh vyrabotok vrednyh veshestv vyshe PDK XXXXXXXXXXXXXXXXX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Тау-кен қазбалары ауасында зиянды заттардың шекті жол берілген концентрациясынан артық болуы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Наличие в воздухе горных выработок вредных веществ выше ПДК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Tau-ken kazbalary auasynda ziyandy zattardyn shekty zhol berilgen koncentraciyasynan artyk bolui</w:t>
            </w:r>
          </w:p>
          <w:p>
            <w:pPr>
              <w:spacing w:after="20"/>
              <w:ind w:left="20"/>
              <w:jc w:val="both"/>
            </w:pPr>
            <w:r>
              <w:rPr>
                <w:rFonts w:ascii="Times New Roman"/>
                <w:b w:val="false"/>
                <w:i w:val="false"/>
                <w:color w:val="000000"/>
                <w:sz w:val="20"/>
              </w:rPr>
              <w:t>
Nalichie v vozduhe gornyh vyrabotok vrednyh veshestv vyshe PDK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Тау-кен қазбалары ауасында зиянды заттардың шекті жол берілген концентрациясынан артық болу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наличия в воздухе горных выработок вредных веществ выше ПДК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Tau-ken kazbalary auasynda ziyandy zattardyn shekty zhol berilgen koncentraciyasynan artyk bolu kateri zhok</w:t>
            </w:r>
          </w:p>
          <w:p>
            <w:pPr>
              <w:spacing w:after="20"/>
              <w:ind w:left="20"/>
              <w:jc w:val="both"/>
            </w:pPr>
            <w:r>
              <w:rPr>
                <w:rFonts w:ascii="Times New Roman"/>
                <w:b w:val="false"/>
                <w:i w:val="false"/>
                <w:color w:val="000000"/>
                <w:sz w:val="20"/>
              </w:rPr>
              <w:t>
Snyatie ugrozy nalichiya v vozduhe gornyh vyrabotok vrednyh veshestv vyshe PDK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XXXX…X таралу қатері бар.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XXXX...X.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XXXX…X taralu kateri bar. Habarlama TV arnalari boiynsha</w:t>
            </w:r>
          </w:p>
          <w:p>
            <w:pPr>
              <w:spacing w:after="20"/>
              <w:ind w:left="20"/>
              <w:jc w:val="both"/>
            </w:pPr>
            <w:r>
              <w:rPr>
                <w:rFonts w:ascii="Times New Roman"/>
                <w:b w:val="false"/>
                <w:i w:val="false"/>
                <w:color w:val="000000"/>
                <w:sz w:val="20"/>
              </w:rPr>
              <w:t>
Vnimanie! Ugroza vybrosa XXXX…X. Soobshenie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XXXX…X таралды. Pадио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Произошел выброс XXXX…X. Действуйте по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XXXX…X taraldy. Radio zhane TV boiynsha TZhD nusqaularyn oryndanyzdar</w:t>
            </w:r>
          </w:p>
          <w:p>
            <w:pPr>
              <w:spacing w:after="20"/>
              <w:ind w:left="20"/>
              <w:jc w:val="both"/>
            </w:pPr>
            <w:r>
              <w:rPr>
                <w:rFonts w:ascii="Times New Roman"/>
                <w:b w:val="false"/>
                <w:i w:val="false"/>
                <w:color w:val="000000"/>
                <w:sz w:val="20"/>
              </w:rPr>
              <w:t>
Proizoschol vybros XXXX…X. Deistvuite uqazaniam DChS po radio i TV</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 ауасында радиоактивті зиянды заттардың шекті жол берілген концентрациясынан артық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Тау-кен қазбалары ауасында радиоактивті зиянды заттардың шекті жол берілген концентрациясынан артық болу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наличия в воздухе горных выработок радиоактивных веществ выше ПДК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Tau-ken kazbalary auasynda radioaktivti ziyandy zattardyn shekty zhol berilgen koncentraciyasynan artyk bolu kateri</w:t>
            </w:r>
          </w:p>
          <w:p>
            <w:pPr>
              <w:spacing w:after="20"/>
              <w:ind w:left="20"/>
              <w:jc w:val="both"/>
            </w:pPr>
            <w:r>
              <w:rPr>
                <w:rFonts w:ascii="Times New Roman"/>
                <w:b w:val="false"/>
                <w:i w:val="false"/>
                <w:color w:val="000000"/>
                <w:sz w:val="20"/>
              </w:rPr>
              <w:t>
Ugroza nalichiya v vozduhe gornyh vyrabotok radioaktivnih veshestv vyshe PDK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Тау-кен қазбалары ауасында радиоактивті зиянды заттардың шекті жол берілген концентрациясынан артық болуы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Наличие в воздухе горных выработок радиоактивных веществ выше ПДК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Tau-ken kazbalary auasynda radioaktivti ziyandy zattardyn shekty zhol berilgen koncentraciyasynan artyk bolu</w:t>
            </w:r>
          </w:p>
          <w:p>
            <w:pPr>
              <w:spacing w:after="20"/>
              <w:ind w:left="20"/>
              <w:jc w:val="both"/>
            </w:pPr>
            <w:r>
              <w:rPr>
                <w:rFonts w:ascii="Times New Roman"/>
                <w:b w:val="false"/>
                <w:i w:val="false"/>
                <w:color w:val="000000"/>
                <w:sz w:val="20"/>
              </w:rPr>
              <w:t>
Nalichie v vozduhe gornyh vyrabotok radioaktivnih veshestv vyshe PDK XXXXXXXXXXXXXXXXX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Тау-кен қазбалары ауасында радиоактивті зиянды заттардың шекті жол берілген концентрациясынан артық болу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наличия в воздухе горных выработок радиоактивных веществ выше ПДК 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Tau-ken kazbalary auasynda radioaktivti ziyandy zattardyn shekty zhol berilgen koncentraciyasynan artyk bolu kateri zhok</w:t>
            </w:r>
          </w:p>
          <w:p>
            <w:pPr>
              <w:spacing w:after="20"/>
              <w:ind w:left="20"/>
              <w:jc w:val="both"/>
            </w:pPr>
            <w:r>
              <w:rPr>
                <w:rFonts w:ascii="Times New Roman"/>
                <w:b w:val="false"/>
                <w:i w:val="false"/>
                <w:color w:val="000000"/>
                <w:sz w:val="20"/>
              </w:rPr>
              <w:t>
Snyatie ugrozy nalichiya v vozduhe gornyh vyrabotok radioaktivnih veshestv vyshe PDK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суларында зиянды заттардың шекті жол берілген концентрациясынан артық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Жерүсті суларында зиянды заттардың шекті жол берілген концентрациясынан артық болу қатері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превышения ПДК вредных веществ в поверхностных водах 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Zherusti sularynda betindegi ziyandy zattardyn shekty zhol berilgen koncentraciyasynan artyk bolu kateri</w:t>
            </w:r>
          </w:p>
          <w:p>
            <w:pPr>
              <w:spacing w:after="20"/>
              <w:ind w:left="20"/>
              <w:jc w:val="both"/>
            </w:pPr>
            <w:r>
              <w:rPr>
                <w:rFonts w:ascii="Times New Roman"/>
                <w:b w:val="false"/>
                <w:i w:val="false"/>
                <w:color w:val="000000"/>
                <w:sz w:val="20"/>
              </w:rPr>
              <w:t>
Ugroza prevysheniya PDK vrednyh veshestv v poverhnostnyh vodah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Жерүсті суларында зиянды заттардың шекті жол берілген концентрациясынан артық болуы  Русс яз:</w:t>
            </w:r>
          </w:p>
          <w:p>
            <w:pPr>
              <w:spacing w:after="20"/>
              <w:ind w:left="20"/>
              <w:jc w:val="both"/>
            </w:pPr>
            <w:r>
              <w:rPr>
                <w:rFonts w:ascii="Times New Roman"/>
                <w:b w:val="false"/>
                <w:i w:val="false"/>
                <w:color w:val="000000"/>
                <w:sz w:val="20"/>
              </w:rPr>
              <w:t>
Превышение ПДК вредных веществ в поверхностных водах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Zherusti sularynda ziyandy zattardyn shekty zhol berilgen koncentraciyasynan artyk bolu</w:t>
            </w:r>
          </w:p>
          <w:p>
            <w:pPr>
              <w:spacing w:after="20"/>
              <w:ind w:left="20"/>
              <w:jc w:val="both"/>
            </w:pPr>
            <w:r>
              <w:rPr>
                <w:rFonts w:ascii="Times New Roman"/>
                <w:b w:val="false"/>
                <w:i w:val="false"/>
                <w:color w:val="000000"/>
                <w:sz w:val="20"/>
              </w:rPr>
              <w:t>
Prevyshenie PDK vrednyh veshestv v poverhnostnyh vodah XXXXXXXXXXXX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Жерүсті суларында зиянды заттардың шекті жол берілген концентрациясынан артық болу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превышения ПДК вредных веществ в поверхностных водах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Zherusti sularynda ziyandy zattardyn shekty zhol berilgen koncentraciyasynan artyk bolu kateri zhok</w:t>
            </w:r>
          </w:p>
          <w:p>
            <w:pPr>
              <w:spacing w:after="20"/>
              <w:ind w:left="20"/>
              <w:jc w:val="both"/>
            </w:pPr>
            <w:r>
              <w:rPr>
                <w:rFonts w:ascii="Times New Roman"/>
                <w:b w:val="false"/>
                <w:i w:val="false"/>
                <w:color w:val="000000"/>
                <w:sz w:val="20"/>
              </w:rPr>
              <w:t>
Snyatie ugrozy prevysheniya PDK vrednyh veshestv v poverhnostnyh vodah XXXXXXXXXXXX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суда зиянды заттардың шекті жол берілген концентрациясынан артық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Ауыз суда зиянды заттардың шекті жол берілген концентрациясынан артық болу қатері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превышения ПДК вредных веществ в питьевой воде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Auyz suda ziyandy zattardyn shekty zhol berilgen koncentraciyasynan artyk bolu kaupi</w:t>
            </w:r>
          </w:p>
          <w:p>
            <w:pPr>
              <w:spacing w:after="20"/>
              <w:ind w:left="20"/>
              <w:jc w:val="both"/>
            </w:pPr>
            <w:r>
              <w:rPr>
                <w:rFonts w:ascii="Times New Roman"/>
                <w:b w:val="false"/>
                <w:i w:val="false"/>
                <w:color w:val="000000"/>
                <w:sz w:val="20"/>
              </w:rPr>
              <w:t>
Ugroza prevysheniya PDK vrednyh veshestv v pit’evoi vode XXXXXXXXXXXX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Ауыз суда зиянды заттардың шекті жол берілген концентрациясынан артық болуы Русс яз:</w:t>
            </w:r>
          </w:p>
          <w:p>
            <w:pPr>
              <w:spacing w:after="20"/>
              <w:ind w:left="20"/>
              <w:jc w:val="both"/>
            </w:pPr>
            <w:r>
              <w:rPr>
                <w:rFonts w:ascii="Times New Roman"/>
                <w:b w:val="false"/>
                <w:i w:val="false"/>
                <w:color w:val="000000"/>
                <w:sz w:val="20"/>
              </w:rPr>
              <w:t>
Превышение ПДК вредных веществ в питьевой воде 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Auyz suda ziyandy zattardyn shekty zhol berilgen koncentraciyasynan artyk bolu</w:t>
            </w:r>
          </w:p>
          <w:p>
            <w:pPr>
              <w:spacing w:after="20"/>
              <w:ind w:left="20"/>
              <w:jc w:val="both"/>
            </w:pPr>
            <w:r>
              <w:rPr>
                <w:rFonts w:ascii="Times New Roman"/>
                <w:b w:val="false"/>
                <w:i w:val="false"/>
                <w:color w:val="000000"/>
                <w:sz w:val="20"/>
              </w:rPr>
              <w:t>
Prevyshenie PDK vrednyh veshestv v pit’evoi vode XXXXXXXXXXXX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Ауыз суда зиянды заттардың шекті жол берілген концентрациясынан артық болу қатері жоқ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Cнятие угрозы превышения ПДК вредных веществ в питьевой воде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Auyz suda ziyandy zattardyn shekty zhol berilgen koncentraciyasynan artyk bolu kateri zhok</w:t>
            </w:r>
          </w:p>
          <w:p>
            <w:pPr>
              <w:spacing w:after="20"/>
              <w:ind w:left="20"/>
              <w:jc w:val="both"/>
            </w:pPr>
            <w:r>
              <w:rPr>
                <w:rFonts w:ascii="Times New Roman"/>
                <w:b w:val="false"/>
                <w:i w:val="false"/>
                <w:color w:val="000000"/>
                <w:sz w:val="20"/>
              </w:rPr>
              <w:t>
Ugroza prevysheniya PDK vrednyh veshestv v pit’evoi vode XXXXXXXXXXXX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суларында зиянды заттардың шекті жол берілген концентрациясынан артық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Жерасты суларында зиянды заттардың шекті жол берілген концентрациясынан артық болу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Угроза превышения ПДК вредных веществ в подземных водах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Zherasty sularynda ziyandy zattardyn shekty zhol berilgen koncentraciyasynan artyk bolu kateri</w:t>
            </w:r>
          </w:p>
          <w:p>
            <w:pPr>
              <w:spacing w:after="20"/>
              <w:ind w:left="20"/>
              <w:jc w:val="both"/>
            </w:pPr>
            <w:r>
              <w:rPr>
                <w:rFonts w:ascii="Times New Roman"/>
                <w:b w:val="false"/>
                <w:i w:val="false"/>
                <w:color w:val="000000"/>
                <w:sz w:val="20"/>
              </w:rPr>
              <w:t>
Ugroza prevysheniya PDK vrednyh veshestv v podzemnyh vodah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Жерасты суларында зиянды заттардың шекті жол берілген концентрациясынан артық болуы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ml:space="preserve">
Превышение ПДК вредных веществ в подземных водах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Zherasty sularynda ziyandy zattardyn shekty zhol berilgen koncentraciyasynan artyk bolui</w:t>
            </w:r>
          </w:p>
          <w:p>
            <w:pPr>
              <w:spacing w:after="20"/>
              <w:ind w:left="20"/>
              <w:jc w:val="both"/>
            </w:pPr>
            <w:r>
              <w:rPr>
                <w:rFonts w:ascii="Times New Roman"/>
                <w:b w:val="false"/>
                <w:i w:val="false"/>
                <w:color w:val="000000"/>
                <w:sz w:val="20"/>
              </w:rPr>
              <w:t>
Prevyshenie PDK vrednyh veshestv v podzemnyh vodah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Жерасты суларында зиянды заттардың шекті жол берілген концентрациясынан артық болу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превышения ПДК вредных веществ в подземных водах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Zherasty sularynda ziyandy zattardyn shekty zhol berilgen koncentraciyasynan artyk bolu kateri zhok</w:t>
            </w:r>
          </w:p>
          <w:p>
            <w:pPr>
              <w:spacing w:after="20"/>
              <w:ind w:left="20"/>
              <w:jc w:val="both"/>
            </w:pPr>
            <w:r>
              <w:rPr>
                <w:rFonts w:ascii="Times New Roman"/>
                <w:b w:val="false"/>
                <w:i w:val="false"/>
                <w:color w:val="000000"/>
                <w:sz w:val="20"/>
              </w:rPr>
              <w:t xml:space="preserve">
Snyatie ugrozy prevysheniya PDK vrednyh veshestv v podzemnyh vodah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суларында радиоактивті зиянды заттардың шекті жол берілген концентрациясынан артық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Жерасты суларында радиоактивті зиянды заттардың шекті жол берілген концентрациясынан артық болу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Угроза наличия в подземных водах радиоактивных веществ выше ПДК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Zherasty sularynda radioaktivti ziyandy zattardyn shekty zhol berilgen koncentraciyasynan artyk bolu kateri</w:t>
            </w:r>
          </w:p>
          <w:p>
            <w:pPr>
              <w:spacing w:after="20"/>
              <w:ind w:left="20"/>
              <w:jc w:val="both"/>
            </w:pPr>
            <w:r>
              <w:rPr>
                <w:rFonts w:ascii="Times New Roman"/>
                <w:b w:val="false"/>
                <w:i w:val="false"/>
                <w:color w:val="000000"/>
                <w:sz w:val="20"/>
              </w:rPr>
              <w:t xml:space="preserve">
Ugroza nalichiya v podzemnyh vodah radioaktivnyh veshestv vishe PDK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Жерасты суларында радиоактивті зиянды заттардың шекті жол берілген концентрациясынан артық болуы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Наличие в подземных водах радиоактивных веществ выше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Zherasty sularynda radioaktivti ziyandy zattardyn shekty zhol berilgen koncentraciyasynan artyk bolui</w:t>
            </w:r>
          </w:p>
          <w:p>
            <w:pPr>
              <w:spacing w:after="20"/>
              <w:ind w:left="20"/>
              <w:jc w:val="both"/>
            </w:pPr>
            <w:r>
              <w:rPr>
                <w:rFonts w:ascii="Times New Roman"/>
                <w:b w:val="false"/>
                <w:i w:val="false"/>
                <w:color w:val="000000"/>
                <w:sz w:val="20"/>
              </w:rPr>
              <w:t>
Nalichie v podzemnyh vodah radioaktivnyh veshestv vyshe PDK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Жерасты суларында радиоактивті зиянды заттардың шекті жол берілген концентрациясынан артық болу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наличия в подземных водах радиоактивных веществ выше ПДК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Zherasty sularynda radioaktivti ziyandy zattardyn shekty zhol berilgen koncentraciyasynan artyk bolu kateri zhok</w:t>
            </w:r>
          </w:p>
          <w:p>
            <w:pPr>
              <w:spacing w:after="20"/>
              <w:ind w:left="20"/>
              <w:jc w:val="both"/>
            </w:pPr>
            <w:r>
              <w:rPr>
                <w:rFonts w:ascii="Times New Roman"/>
                <w:b w:val="false"/>
                <w:i w:val="false"/>
                <w:color w:val="000000"/>
                <w:sz w:val="20"/>
              </w:rPr>
              <w:t xml:space="preserve">
Snyatie ugrozy nalichiya v podzemnyh vodah radioaktivnyh veshestv vyshe PDK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объектіде зиянды заттардың шекті жол берілген концентрациясынан артық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Өндірістік объектіде зиянды заттардың шекті жол берілген концентрациясынан артық болу қатері</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Угроза превышения ПДК вредных веществ на производственном объекте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Ondiristik obyektisinde ziyandy zattardyn shekty zhol berilgen koncentraciyasynan artyk bolu kateri</w:t>
            </w:r>
          </w:p>
          <w:p>
            <w:pPr>
              <w:spacing w:after="20"/>
              <w:ind w:left="20"/>
              <w:jc w:val="both"/>
            </w:pPr>
            <w:r>
              <w:rPr>
                <w:rFonts w:ascii="Times New Roman"/>
                <w:b w:val="false"/>
                <w:i w:val="false"/>
                <w:color w:val="000000"/>
                <w:sz w:val="20"/>
              </w:rPr>
              <w:t>
Ugroza prevysheniya PDK vrednyh veshestv na proizvodstvennom obyekte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Өндірістік объектіде зиянды заттардың шекті жол берілген концентрациясынан артық болуы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Превышение ПДК вредных веществ на производственном объекте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Ondiristik obyektisinde ziyandy zattardyn shekty zhol berilgen koncentraciyasynan artyk bolui</w:t>
            </w:r>
          </w:p>
          <w:p>
            <w:pPr>
              <w:spacing w:after="20"/>
              <w:ind w:left="20"/>
              <w:jc w:val="both"/>
            </w:pPr>
            <w:r>
              <w:rPr>
                <w:rFonts w:ascii="Times New Roman"/>
                <w:b w:val="false"/>
                <w:i w:val="false"/>
                <w:color w:val="000000"/>
                <w:sz w:val="20"/>
              </w:rPr>
              <w:t>
Prevyshenie PDK vrednyh veshestv na proizvodstvennom obyekte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Өндірістік объектіде зиянды заттардың шекті жол берілген концентрациясынан артық болу қатері жоқ</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Снятие угрозы превышения ПДК вредных веществ на производственном объекте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Ondiristik obyektisinde ziyandy zattardyn shekty zhol berilgen koncentraciyasynan artyk bolu kateri zhok</w:t>
            </w:r>
          </w:p>
          <w:p>
            <w:pPr>
              <w:spacing w:after="20"/>
              <w:ind w:left="20"/>
              <w:jc w:val="both"/>
            </w:pPr>
            <w:r>
              <w:rPr>
                <w:rFonts w:ascii="Times New Roman"/>
                <w:b w:val="false"/>
                <w:i w:val="false"/>
                <w:color w:val="000000"/>
                <w:sz w:val="20"/>
              </w:rPr>
              <w:t xml:space="preserve">
Snyatie ugrozy prevysheniya PDK vrednyh veshestv na proizvodstvennom obyekte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көму жерлеріндегі зиянды заттардың шекті жол берілген концентрациясынан артық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Радиоактивті заттарды көму жерлеріндегі зиянды заттардың шекті жол берілген концентрациясынан артық болу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превышения ПДК вредных веществ в местах захоронения радиоактивных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Radioaktivti zattardy kyomu zherlerindegi ziyandy zattardyn shekty zhol berilgen koncentraciyasynan artyk bolu kateri</w:t>
            </w:r>
          </w:p>
          <w:p>
            <w:pPr>
              <w:spacing w:after="20"/>
              <w:ind w:left="20"/>
              <w:jc w:val="both"/>
            </w:pPr>
            <w:r>
              <w:rPr>
                <w:rFonts w:ascii="Times New Roman"/>
                <w:b w:val="false"/>
                <w:i w:val="false"/>
                <w:color w:val="000000"/>
                <w:sz w:val="20"/>
              </w:rPr>
              <w:t xml:space="preserve">
Ugroza prevysheniya PDK vrednyh veshestv v mestah zahoroneniya radioaktivnyh veshestv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Радиоактивті заттарды көму жерлеріндегі зиянды заттардың шекті жол берілген концентрациясынан артық болуы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Превышение ПДК вредных веществ в местах захоронения радиоактивных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Radioaktivti zattardy kyomu zherlerindegi ziyandy zattardyn shekty zhol berilgen koncentraciyasynan artyk bolui</w:t>
            </w:r>
          </w:p>
          <w:p>
            <w:pPr>
              <w:spacing w:after="20"/>
              <w:ind w:left="20"/>
              <w:jc w:val="both"/>
            </w:pPr>
            <w:r>
              <w:rPr>
                <w:rFonts w:ascii="Times New Roman"/>
                <w:b w:val="false"/>
                <w:i w:val="false"/>
                <w:color w:val="000000"/>
                <w:sz w:val="20"/>
              </w:rPr>
              <w:t xml:space="preserve">
Prevyshenie PDK vrednyh veshestv v mestah zahoroneniya radioaktivnyh veshestv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Радиоактивті заттарды көму жерлеріндегі зиянды заттардың шекті жол берілген концентрациясынан артық болу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превышения ПДК вредных веществ в местах захоронения радиоактивных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Radioaktivti zattardy kyomu zherlerindegi ziyandy zattardyn shekty zhol berilgen koncentraciyasynan artyk bolu kateri zhok</w:t>
            </w:r>
          </w:p>
          <w:p>
            <w:pPr>
              <w:spacing w:after="20"/>
              <w:ind w:left="20"/>
              <w:jc w:val="both"/>
            </w:pPr>
            <w:r>
              <w:rPr>
                <w:rFonts w:ascii="Times New Roman"/>
                <w:b w:val="false"/>
                <w:i w:val="false"/>
                <w:color w:val="000000"/>
                <w:sz w:val="20"/>
              </w:rPr>
              <w:t>
Snyatie ugrozy prevysheniya PDK vrednyh veshestv v mestah zahoroneniya radioaktivnyh veshestv</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заттардың таралуымен бірге (таралу қатері) болған авария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заттардың таралуы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Назар аударыңыздар! Радиоактивті заттардың таралу қатері бар. ТВ арналары бойынша хабарлау</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радиоактивных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Nazar audarynyzdar! Radioaktiv zattardin taralu kateri bar. TV arnalari boiynsha habarlau</w:t>
            </w:r>
          </w:p>
          <w:p>
            <w:pPr>
              <w:spacing w:after="20"/>
              <w:ind w:left="20"/>
              <w:jc w:val="both"/>
            </w:pPr>
            <w:r>
              <w:rPr>
                <w:rFonts w:ascii="Times New Roman"/>
                <w:b w:val="false"/>
                <w:i w:val="false"/>
                <w:color w:val="000000"/>
                <w:sz w:val="20"/>
              </w:rPr>
              <w:t xml:space="preserve">
Vnimanie! Ugroza vybrosa radioaktivnih veschestv. Soobschenie po TV kanalam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Радиоактивті заттар таралды. Радио және ТВ бойынша ТЖД нұсқауларын орындаңыздар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Произошел выброс радиоактивных веществ. Действуйте указаниям ДЧС по радио и 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Radioaktivti zattar taraldy. Radio zhane TV boyinsha TZhD nuskaularyn oryndanyzdar</w:t>
            </w:r>
          </w:p>
          <w:p>
            <w:pPr>
              <w:spacing w:after="20"/>
              <w:ind w:left="20"/>
              <w:jc w:val="both"/>
            </w:pPr>
            <w:r>
              <w:rPr>
                <w:rFonts w:ascii="Times New Roman"/>
                <w:b w:val="false"/>
                <w:i w:val="false"/>
                <w:color w:val="000000"/>
                <w:sz w:val="20"/>
              </w:rPr>
              <w:t xml:space="preserve">
Proizoschol vybros radioaktivnih veschestv. Deistvuite ukazaniyam DChS po radio i TV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Радиоактивті заттардың таралуы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Выброс радиоактивных веществ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 taralui zhoiyldy. Zhagdai bakylauga alyndy</w:t>
            </w:r>
          </w:p>
          <w:p>
            <w:pPr>
              <w:spacing w:after="20"/>
              <w:ind w:left="20"/>
              <w:jc w:val="both"/>
            </w:pPr>
            <w:r>
              <w:rPr>
                <w:rFonts w:ascii="Times New Roman"/>
                <w:b w:val="false"/>
                <w:i w:val="false"/>
                <w:color w:val="000000"/>
                <w:sz w:val="20"/>
              </w:rPr>
              <w:t>
Vybros radioaktivnih veschestv likvidirovan.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заттардың таралуы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Назар аударыңыздар! Радиоактивті заттардың таралу қатері бар.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радиоактивных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Nazar audarynyzdar! Radioaktiv zattardin taralu kateri bar. TV arnalari boiynsha habarlau</w:t>
            </w:r>
          </w:p>
          <w:p>
            <w:pPr>
              <w:spacing w:after="20"/>
              <w:ind w:left="20"/>
              <w:jc w:val="both"/>
            </w:pPr>
            <w:r>
              <w:rPr>
                <w:rFonts w:ascii="Times New Roman"/>
                <w:b w:val="false"/>
                <w:i w:val="false"/>
                <w:color w:val="000000"/>
                <w:sz w:val="20"/>
              </w:rPr>
              <w:t xml:space="preserve">
Vnimanie! Ugroza vybrosa radioaktivnih veschestv. Soobschenie po TV kanalam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Радиоактивті заттар таралды. Радио және ТВ бойынша ТЖД нұсқауларын орындаңыздар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Произошел выброс радиоактивных веществ.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Radioaktivti zattar taraldy. Radio zhane TV boyinsha TZhD nuskaularyn oryndanyzdar</w:t>
            </w:r>
          </w:p>
          <w:p>
            <w:pPr>
              <w:spacing w:after="20"/>
              <w:ind w:left="20"/>
              <w:jc w:val="both"/>
            </w:pPr>
            <w:r>
              <w:rPr>
                <w:rFonts w:ascii="Times New Roman"/>
                <w:b w:val="false"/>
                <w:i w:val="false"/>
                <w:color w:val="000000"/>
                <w:sz w:val="20"/>
              </w:rPr>
              <w:t>
Proizoschol vybros radioaktivnih veschestv. Deistvuite ukazaniyam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Радиоактивті заттар таралуы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Выброс радиоактивных веществ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 taralui zhoiyldy. Zhagdai bakylauga alyndy</w:t>
            </w:r>
          </w:p>
          <w:p>
            <w:pPr>
              <w:spacing w:after="20"/>
              <w:ind w:left="20"/>
              <w:jc w:val="both"/>
            </w:pPr>
            <w:r>
              <w:rPr>
                <w:rFonts w:ascii="Times New Roman"/>
                <w:b w:val="false"/>
                <w:i w:val="false"/>
                <w:color w:val="000000"/>
                <w:sz w:val="20"/>
              </w:rPr>
              <w:t>
Vybros radioaktivnih veschestv likvidirovan.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заттардың таралу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Назар аударыңыздар! Радиоактивті заттардың таралу қатері бар. Хабарлама ТВ арналары бойынша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радиоактивных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Nazar audarynyzdar! Radioaktiv zattardin taralu kateri bar. TV arnalari boiynsha habarlau</w:t>
            </w:r>
          </w:p>
          <w:p>
            <w:pPr>
              <w:spacing w:after="20"/>
              <w:ind w:left="20"/>
              <w:jc w:val="both"/>
            </w:pPr>
            <w:r>
              <w:rPr>
                <w:rFonts w:ascii="Times New Roman"/>
                <w:b w:val="false"/>
                <w:i w:val="false"/>
                <w:color w:val="000000"/>
                <w:sz w:val="20"/>
              </w:rPr>
              <w:t>
Vnimanie! Ugroza vybrosa radioaktivnih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Радиоактивті заттар таралды. Радио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Произошел выброс радиоактивных веществ.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Radioaktivti zattar taraldy. Radio zhane TV boyinsha TZhD nuskaularyn oryndanyzdar</w:t>
            </w:r>
          </w:p>
          <w:p>
            <w:pPr>
              <w:spacing w:after="20"/>
              <w:ind w:left="20"/>
              <w:jc w:val="both"/>
            </w:pPr>
            <w:r>
              <w:rPr>
                <w:rFonts w:ascii="Times New Roman"/>
                <w:b w:val="false"/>
                <w:i w:val="false"/>
                <w:color w:val="000000"/>
                <w:sz w:val="20"/>
              </w:rPr>
              <w:t>
Proizoschol vybros radioaktivnih veschestv. Deistvuite ukazaniyam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Радиоактивті заттардың таралуы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Выброс радиоактивных веществ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 taralui zhoiyldy. Zhagdai bakylauga alyndy</w:t>
            </w:r>
          </w:p>
          <w:p>
            <w:pPr>
              <w:spacing w:after="20"/>
              <w:ind w:left="20"/>
              <w:jc w:val="both"/>
            </w:pPr>
            <w:r>
              <w:rPr>
                <w:rFonts w:ascii="Times New Roman"/>
                <w:b w:val="false"/>
                <w:i w:val="false"/>
                <w:color w:val="000000"/>
                <w:sz w:val="20"/>
              </w:rPr>
              <w:t>
Vybros radioaktivnih veschestv likvidirovan.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заттары бар көліктегі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Радиоактивті заттары бар көліктегі авария. Хабарлама ТВ арналары бойынша</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Внимание! Авария на транспорте с радиоактивными веществами.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Radioaktiv zattary bar koliktegi avariya. TV arnalarinan habarlaydi</w:t>
            </w:r>
          </w:p>
          <w:p>
            <w:pPr>
              <w:spacing w:after="20"/>
              <w:ind w:left="20"/>
              <w:jc w:val="both"/>
            </w:pPr>
            <w:r>
              <w:rPr>
                <w:rFonts w:ascii="Times New Roman"/>
                <w:b w:val="false"/>
                <w:i w:val="false"/>
                <w:color w:val="000000"/>
                <w:sz w:val="20"/>
              </w:rPr>
              <w:t>
Vnimanie! Avariya na transporte s radioaktivnimi veschestvami.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Радиоактивті заттары бар көліктегі авария. Радио және ТВ бойынша ТЖД нұсқауларын орындаңыздар</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Произошла авария на транспорте с радиоактивными веществами.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zattary bar koliktegi avariya. TZhD radio TV nuskaularyn oryndanyzdar</w:t>
            </w:r>
          </w:p>
          <w:p>
            <w:pPr>
              <w:spacing w:after="20"/>
              <w:ind w:left="20"/>
              <w:jc w:val="both"/>
            </w:pPr>
            <w:r>
              <w:rPr>
                <w:rFonts w:ascii="Times New Roman"/>
                <w:b w:val="false"/>
                <w:i w:val="false"/>
                <w:color w:val="000000"/>
                <w:sz w:val="20"/>
              </w:rPr>
              <w:t>
Proizoschla avariya na transporte s radioaktivnimi veshestvami. Deistvuyite ukazaniyam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Радиоактивті заттары бар көліктегі авария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транспорте с радиоактивными веществами ликвидирована.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zattary bar koliktegi avariya zhoiyldy. Zhagdai bakylauga alyndy</w:t>
            </w:r>
          </w:p>
          <w:p>
            <w:pPr>
              <w:spacing w:after="20"/>
              <w:ind w:left="20"/>
              <w:jc w:val="both"/>
            </w:pPr>
            <w:r>
              <w:rPr>
                <w:rFonts w:ascii="Times New Roman"/>
                <w:b w:val="false"/>
                <w:i w:val="false"/>
                <w:color w:val="000000"/>
                <w:sz w:val="20"/>
              </w:rPr>
              <w:t>
Avariya na transporte s radioaktivnimi veschestvami likvidirovana.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заттардың таралу қатері бар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Радиоактивті заттардың таралу қатері бар.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радиоактивных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Radioaktivti zattardin taralu kateri bar. TV arnalari boiynsha habarlau</w:t>
            </w:r>
          </w:p>
          <w:p>
            <w:pPr>
              <w:spacing w:after="20"/>
              <w:ind w:left="20"/>
              <w:jc w:val="both"/>
            </w:pPr>
            <w:r>
              <w:rPr>
                <w:rFonts w:ascii="Times New Roman"/>
                <w:b w:val="false"/>
                <w:i w:val="false"/>
                <w:color w:val="000000"/>
                <w:sz w:val="20"/>
              </w:rPr>
              <w:t>
Vnimanie! Ugroza vybrosa radioaktivnih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Радиоактивті заттар таралды. Радио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Произошел выброс радиоактивных веществ.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zattary taraldy. TZhD radio TV boinsha TZhD nuskaularyn oryndanyzdar</w:t>
            </w:r>
          </w:p>
          <w:p>
            <w:pPr>
              <w:spacing w:after="20"/>
              <w:ind w:left="20"/>
              <w:jc w:val="both"/>
            </w:pPr>
            <w:r>
              <w:rPr>
                <w:rFonts w:ascii="Times New Roman"/>
                <w:b w:val="false"/>
                <w:i w:val="false"/>
                <w:color w:val="000000"/>
                <w:sz w:val="20"/>
              </w:rPr>
              <w:t>
Proizoschol vybros radioaktivnih veschestv. Deistvuite ukazaniam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Радиоактивті заттардың таралуы жойылды. Жағдай бақылауға алынды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Выброс радиоактивных веществ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 taralui zhoiyldy. Zhagdai bakylauga alyndy</w:t>
            </w:r>
          </w:p>
          <w:p>
            <w:pPr>
              <w:spacing w:after="20"/>
              <w:ind w:left="20"/>
              <w:jc w:val="both"/>
            </w:pPr>
            <w:r>
              <w:rPr>
                <w:rFonts w:ascii="Times New Roman"/>
                <w:b w:val="false"/>
                <w:i w:val="false"/>
                <w:color w:val="000000"/>
                <w:sz w:val="20"/>
              </w:rPr>
              <w:t>
Vybros radioaktivnih veschestv likvidirovan.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заттардың</w:t>
            </w:r>
          </w:p>
          <w:p>
            <w:pPr>
              <w:spacing w:after="20"/>
              <w:ind w:left="20"/>
              <w:jc w:val="both"/>
            </w:pPr>
            <w:r>
              <w:rPr>
                <w:rFonts w:ascii="Times New Roman"/>
                <w:b w:val="false"/>
                <w:i w:val="false"/>
                <w:color w:val="000000"/>
                <w:sz w:val="20"/>
              </w:rPr>
              <w:t>
таралуы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Радиоактивті заттардың</w:t>
            </w:r>
          </w:p>
          <w:p>
            <w:pPr>
              <w:spacing w:after="20"/>
              <w:ind w:left="20"/>
              <w:jc w:val="both"/>
            </w:pPr>
            <w:r>
              <w:rPr>
                <w:rFonts w:ascii="Times New Roman"/>
                <w:b w:val="false"/>
                <w:i w:val="false"/>
                <w:color w:val="000000"/>
                <w:sz w:val="20"/>
              </w:rPr>
              <w:t xml:space="preserve">
таралу қатері бар. Хабарлама ТВ арналары бойынша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радиоактивных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Radioaktivti zattardin taralu kateri bar. TV arnalari boiynsha habarlau</w:t>
            </w:r>
          </w:p>
          <w:p>
            <w:pPr>
              <w:spacing w:after="20"/>
              <w:ind w:left="20"/>
              <w:jc w:val="both"/>
            </w:pPr>
            <w:r>
              <w:rPr>
                <w:rFonts w:ascii="Times New Roman"/>
                <w:b w:val="false"/>
                <w:i w:val="false"/>
                <w:color w:val="000000"/>
                <w:sz w:val="20"/>
              </w:rPr>
              <w:t>
Vnimanie! Ugroza vybrosa radioaktivnih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Радиоактивті заттар таралды. Радио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Произошел выброс радиоактивных веществ. Действуйте указаниям ДЧС по радио и 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zattary taraldy. TZhD radio TV boinsha TZhD nuskaularyn oryndanyzdar</w:t>
            </w:r>
          </w:p>
          <w:p>
            <w:pPr>
              <w:spacing w:after="20"/>
              <w:ind w:left="20"/>
              <w:jc w:val="both"/>
            </w:pPr>
            <w:r>
              <w:rPr>
                <w:rFonts w:ascii="Times New Roman"/>
                <w:b w:val="false"/>
                <w:i w:val="false"/>
                <w:color w:val="000000"/>
                <w:sz w:val="20"/>
              </w:rPr>
              <w:t>
Proizoschol vybros radioaktivnih veschestv. Deistvuite ukazaniam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Радиоактивті заттар таралуы жойылды. Жағдай бақылауға алынды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Выброс радиоактивных веществ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 taralui zhoiyldy. Zhagdai bakylauga alyndy</w:t>
            </w:r>
          </w:p>
          <w:p>
            <w:pPr>
              <w:spacing w:after="20"/>
              <w:ind w:left="20"/>
              <w:jc w:val="both"/>
            </w:pPr>
            <w:r>
              <w:rPr>
                <w:rFonts w:ascii="Times New Roman"/>
                <w:b w:val="false"/>
                <w:i w:val="false"/>
                <w:color w:val="000000"/>
                <w:sz w:val="20"/>
              </w:rPr>
              <w:t>
Vybros radioaktivnih veschestv likvidirovan.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заттардың таралуы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Радиоактивті заттардың таралу қатері бар.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радиоактивных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Radioaktivti zattardin taralu kateri bar. TV arnalari boiynsha habarlau</w:t>
            </w:r>
          </w:p>
          <w:p>
            <w:pPr>
              <w:spacing w:after="20"/>
              <w:ind w:left="20"/>
              <w:jc w:val="both"/>
            </w:pPr>
            <w:r>
              <w:rPr>
                <w:rFonts w:ascii="Times New Roman"/>
                <w:b w:val="false"/>
                <w:i w:val="false"/>
                <w:color w:val="000000"/>
                <w:sz w:val="20"/>
              </w:rPr>
              <w:t>
Vnimanie! Ugroza vybrosa radioaktivnih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Радиоактивті заттар таралды. Радио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Произошел выброс радиоактивных веществ.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zattary taraldy. TZhD radio TV boinsha TZhD nuskaularyn oryndanyzdar</w:t>
            </w:r>
          </w:p>
          <w:p>
            <w:pPr>
              <w:spacing w:after="20"/>
              <w:ind w:left="20"/>
              <w:jc w:val="both"/>
            </w:pPr>
            <w:r>
              <w:rPr>
                <w:rFonts w:ascii="Times New Roman"/>
                <w:b w:val="false"/>
                <w:i w:val="false"/>
                <w:color w:val="000000"/>
                <w:sz w:val="20"/>
              </w:rPr>
              <w:t>
Proizoschol vybros radioaktivnih veschestv. Deistvuite ukazaniam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Радиоактивті заттар таралуы жойылды. Жағдай бақылауға алынды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Выброс радиоактивных веществ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 taralui zhoiyldy. Zhagdai bakylauga alyndy</w:t>
            </w:r>
          </w:p>
          <w:p>
            <w:pPr>
              <w:spacing w:after="20"/>
              <w:ind w:left="20"/>
              <w:jc w:val="both"/>
            </w:pPr>
            <w:r>
              <w:rPr>
                <w:rFonts w:ascii="Times New Roman"/>
                <w:b w:val="false"/>
                <w:i w:val="false"/>
                <w:color w:val="000000"/>
                <w:sz w:val="20"/>
              </w:rPr>
              <w:t>
Vybros radioaktivnih veschestv likvidirovan.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заттардың таралуы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Радиоактивті заттардың таралу қатері бар.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радиоактивных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Radioaktivti zattardin taralu kateri bar. TV arnalari boiynsha habarlau</w:t>
            </w:r>
          </w:p>
          <w:p>
            <w:pPr>
              <w:spacing w:after="20"/>
              <w:ind w:left="20"/>
              <w:jc w:val="both"/>
            </w:pPr>
            <w:r>
              <w:rPr>
                <w:rFonts w:ascii="Times New Roman"/>
                <w:b w:val="false"/>
                <w:i w:val="false"/>
                <w:color w:val="000000"/>
                <w:sz w:val="20"/>
              </w:rPr>
              <w:t>
Vnimanie! Ugroza vybrosa radioaktivnih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Радиоактивті заттар таралды. Радио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Произошел выброс радиоактивных веществ.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zattary taraldy. TZhD radio TV boinsha TZhD nuskaularyn oryndanyzdar</w:t>
            </w:r>
          </w:p>
          <w:p>
            <w:pPr>
              <w:spacing w:after="20"/>
              <w:ind w:left="20"/>
              <w:jc w:val="both"/>
            </w:pPr>
            <w:r>
              <w:rPr>
                <w:rFonts w:ascii="Times New Roman"/>
                <w:b w:val="false"/>
                <w:i w:val="false"/>
                <w:color w:val="000000"/>
                <w:sz w:val="20"/>
              </w:rPr>
              <w:t>
Proizoschol vybros radioaktivnih veschestv. Deistvuite ukazaniam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Радиоактивті заттар таралуы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Выброс радиоактивных веществ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 taralui zhoiyldy. Zhagdai bakylauga alyndy</w:t>
            </w:r>
          </w:p>
          <w:p>
            <w:pPr>
              <w:spacing w:after="20"/>
              <w:ind w:left="20"/>
              <w:jc w:val="both"/>
            </w:pPr>
            <w:r>
              <w:rPr>
                <w:rFonts w:ascii="Times New Roman"/>
                <w:b w:val="false"/>
                <w:i w:val="false"/>
                <w:color w:val="000000"/>
                <w:sz w:val="20"/>
              </w:rPr>
              <w:t>
Vybros radioaktivnih veschestv likvidirovan.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заттардың таралуы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Радиоактивті заттардың таралу қатері бар.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радиоактивных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Radioaktivti zattardin taralu kateri bar. TV arnalari boiynsha habarlau</w:t>
            </w:r>
          </w:p>
          <w:p>
            <w:pPr>
              <w:spacing w:after="20"/>
              <w:ind w:left="20"/>
              <w:jc w:val="both"/>
            </w:pPr>
            <w:r>
              <w:rPr>
                <w:rFonts w:ascii="Times New Roman"/>
                <w:b w:val="false"/>
                <w:i w:val="false"/>
                <w:color w:val="000000"/>
                <w:sz w:val="20"/>
              </w:rPr>
              <w:t>
Vnimanie! Ugroza vybrosa radioaktivnih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Радиоактивті заттар таралды. Радио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Произошел выброс радиоактивных веществ. Действуйте указаниям ДЧС по радио и 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zattary taraldy. TZhD radio TV boinsha TZhD nuskaularyn oryndanyzdar</w:t>
            </w:r>
          </w:p>
          <w:p>
            <w:pPr>
              <w:spacing w:after="20"/>
              <w:ind w:left="20"/>
              <w:jc w:val="both"/>
            </w:pPr>
            <w:r>
              <w:rPr>
                <w:rFonts w:ascii="Times New Roman"/>
                <w:b w:val="false"/>
                <w:i w:val="false"/>
                <w:color w:val="000000"/>
                <w:sz w:val="20"/>
              </w:rPr>
              <w:t xml:space="preserve">
Proizoschol vybros radioaktivnih veschestv. Deistvuite ukazaniam DChS po radio i TV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Радиоактивті заттар таралуы жойылды. Жағдай бақылауға алынды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Выброс радиоактивных веществ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 taralui zhoiyldy. Zhagdai bakylauga alyndy</w:t>
            </w:r>
          </w:p>
          <w:p>
            <w:pPr>
              <w:spacing w:after="20"/>
              <w:ind w:left="20"/>
              <w:jc w:val="both"/>
            </w:pPr>
            <w:r>
              <w:rPr>
                <w:rFonts w:ascii="Times New Roman"/>
                <w:b w:val="false"/>
                <w:i w:val="false"/>
                <w:color w:val="000000"/>
                <w:sz w:val="20"/>
              </w:rPr>
              <w:t>
Vybros radioaktivnih veschestv likvidirovan.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заттардың таралуы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Назар аударыңыздар! Радиоактивті заттардың таралу қатері бар. Хабарлама ТВ арналары бойынша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радиоактивных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Radioaktivti zattardin taralu kateri bar. TV arnalari boiynsha habarlau</w:t>
            </w:r>
          </w:p>
          <w:p>
            <w:pPr>
              <w:spacing w:after="20"/>
              <w:ind w:left="20"/>
              <w:jc w:val="both"/>
            </w:pPr>
            <w:r>
              <w:rPr>
                <w:rFonts w:ascii="Times New Roman"/>
                <w:b w:val="false"/>
                <w:i w:val="false"/>
                <w:color w:val="000000"/>
                <w:sz w:val="20"/>
              </w:rPr>
              <w:t>
Vnimanie! Ugroza vybrosa radioaktivnih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Радиоактивті заттар таралды. Радио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Произошел выброс радиоактивных веществ. Действуйте указаниям ДЧС по радио и 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zattary taraldy. TZhD radio TV boinsha TZhD nuskaularyn oryndanyzdar</w:t>
            </w:r>
          </w:p>
          <w:p>
            <w:pPr>
              <w:spacing w:after="20"/>
              <w:ind w:left="20"/>
              <w:jc w:val="both"/>
            </w:pPr>
            <w:r>
              <w:rPr>
                <w:rFonts w:ascii="Times New Roman"/>
                <w:b w:val="false"/>
                <w:i w:val="false"/>
                <w:color w:val="000000"/>
                <w:sz w:val="20"/>
              </w:rPr>
              <w:t xml:space="preserve">
Proizoschol vybros radioaktivnih veschestv. Deistvuite ukazaniam DChS po radio i TV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Радиоактивті заттар таралуы жойылды. Жағдай бақылауға алынды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Выброс радиоактивных веществ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 taralui zhoiyldy. Zhagdai bakylauga alyndy</w:t>
            </w:r>
          </w:p>
          <w:p>
            <w:pPr>
              <w:spacing w:after="20"/>
              <w:ind w:left="20"/>
              <w:jc w:val="both"/>
            </w:pPr>
            <w:r>
              <w:rPr>
                <w:rFonts w:ascii="Times New Roman"/>
                <w:b w:val="false"/>
                <w:i w:val="false"/>
                <w:color w:val="000000"/>
                <w:sz w:val="20"/>
              </w:rPr>
              <w:t>
Vybros radioaktivnih veschestv likvidirovan.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заттардың таралуы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Назар аударыңыздар! Радиоактивті заттардың таралу қатері бар. Хабарлама ТВ арналары бойынша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радиоактивных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Radioaktivti zattardin taralu kateri bar. TV arnalari boiynsha habarlau</w:t>
            </w:r>
          </w:p>
          <w:p>
            <w:pPr>
              <w:spacing w:after="20"/>
              <w:ind w:left="20"/>
              <w:jc w:val="both"/>
            </w:pPr>
            <w:r>
              <w:rPr>
                <w:rFonts w:ascii="Times New Roman"/>
                <w:b w:val="false"/>
                <w:i w:val="false"/>
                <w:color w:val="000000"/>
                <w:sz w:val="20"/>
              </w:rPr>
              <w:t>
Vnimanie! Ugroza vybrosa radioaktivnih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Радиоактивті заттар таралды. Радио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Произошел выброс радиоактивных веществ.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zattary taraldy. TZhD radio TV boinsha TZhD nuskaularyn oryndanyzdar</w:t>
            </w:r>
          </w:p>
          <w:p>
            <w:pPr>
              <w:spacing w:after="20"/>
              <w:ind w:left="20"/>
              <w:jc w:val="both"/>
            </w:pPr>
            <w:r>
              <w:rPr>
                <w:rFonts w:ascii="Times New Roman"/>
                <w:b w:val="false"/>
                <w:i w:val="false"/>
                <w:color w:val="000000"/>
                <w:sz w:val="20"/>
              </w:rPr>
              <w:t>
Proizoschol vybros radioaktivnih veschestv. Deistvuite ukazaniam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Радиоактивті заттар таралуы жойылды. Жағдай бақылауға алынды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Выброс радиоактивных веществ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Radioaktivti zattar taralui zhoiyldy. Zhagdai bakylauga alyndy</w:t>
            </w:r>
          </w:p>
          <w:p>
            <w:pPr>
              <w:spacing w:after="20"/>
              <w:ind w:left="20"/>
              <w:jc w:val="both"/>
            </w:pPr>
            <w:r>
              <w:rPr>
                <w:rFonts w:ascii="Times New Roman"/>
                <w:b w:val="false"/>
                <w:i w:val="false"/>
                <w:color w:val="000000"/>
                <w:sz w:val="20"/>
              </w:rPr>
              <w:t>
Vybros radioaktivnih veschestv likvidirovan. Obstanovka pod kontrolem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 заттардың таралуымен авария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 заттардың таралуымен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Биологиялық қауіпті заттардың таралу қатері бар.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биологически опасных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Biyologiyalyk kauipti zattardin taralu kateri bar. TV arnalari boiynsha habarlau</w:t>
            </w:r>
          </w:p>
          <w:p>
            <w:pPr>
              <w:spacing w:after="20"/>
              <w:ind w:left="20"/>
              <w:jc w:val="both"/>
            </w:pPr>
            <w:r>
              <w:rPr>
                <w:rFonts w:ascii="Times New Roman"/>
                <w:b w:val="false"/>
                <w:i w:val="false"/>
                <w:color w:val="000000"/>
                <w:sz w:val="20"/>
              </w:rPr>
              <w:t>
Vnimanie! Ugroza vybrosa biologicheski opasnyh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 таралды. Радио және ТВ бойынша ТЖД нұсқауларын орындаңыздар Русс яз:</w:t>
            </w:r>
          </w:p>
          <w:p>
            <w:pPr>
              <w:spacing w:after="20"/>
              <w:ind w:left="20"/>
              <w:jc w:val="both"/>
            </w:pPr>
            <w:r>
              <w:rPr>
                <w:rFonts w:ascii="Times New Roman"/>
                <w:b w:val="false"/>
                <w:i w:val="false"/>
                <w:color w:val="000000"/>
                <w:sz w:val="20"/>
              </w:rPr>
              <w:t>
Произошел выброс биологически опасных веществ.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zattary taraldy. TZhD radio TV boinsha TZhD nuskaularyn oryndanyzdar</w:t>
            </w:r>
          </w:p>
          <w:p>
            <w:pPr>
              <w:spacing w:after="20"/>
              <w:ind w:left="20"/>
              <w:jc w:val="both"/>
            </w:pPr>
            <w:r>
              <w:rPr>
                <w:rFonts w:ascii="Times New Roman"/>
                <w:b w:val="false"/>
                <w:i w:val="false"/>
                <w:color w:val="000000"/>
                <w:sz w:val="20"/>
              </w:rPr>
              <w:t xml:space="preserve">
Proizoschol vybros biologicheski opasnyh veschestv. Deistvuite ukazaniam DChS po radio i TV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заттардың таралуы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Выброс биологически опасных веществ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 taralui zhoiyldy. Zhagdai bakylauga alyndy</w:t>
            </w:r>
          </w:p>
          <w:p>
            <w:pPr>
              <w:spacing w:after="20"/>
              <w:ind w:left="20"/>
              <w:jc w:val="both"/>
            </w:pPr>
            <w:r>
              <w:rPr>
                <w:rFonts w:ascii="Times New Roman"/>
                <w:b w:val="false"/>
                <w:i w:val="false"/>
                <w:color w:val="000000"/>
                <w:sz w:val="20"/>
              </w:rPr>
              <w:t>
Vybros biologicheski opasnyh veschestv likvidirovan.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 заттар таралу қатері бар көліктегі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Биологиялық қауіпті заттар таралу қатері бар көліктегі авария. Хабарлама ТВ арналары бойынша</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Внимание! Авария на транспорте с угрозой выброса биологически опасных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Biyologiyalyk kauipti zattary taralu kateri bar koliktegi avariya. TV arnalarinan habarlau</w:t>
            </w:r>
          </w:p>
          <w:p>
            <w:pPr>
              <w:spacing w:after="20"/>
              <w:ind w:left="20"/>
              <w:jc w:val="both"/>
            </w:pPr>
            <w:r>
              <w:rPr>
                <w:rFonts w:ascii="Times New Roman"/>
                <w:b w:val="false"/>
                <w:i w:val="false"/>
                <w:color w:val="000000"/>
                <w:sz w:val="20"/>
              </w:rPr>
              <w:t>
Vnimanie! Avariya na transporte s ugrozoi vybrosa biologicheski opasnyh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 таралды. Радио және ТВ бойынша ТЖД нұсқауларын орындаңыздар Русс яз:</w:t>
            </w:r>
          </w:p>
          <w:p>
            <w:pPr>
              <w:spacing w:after="20"/>
              <w:ind w:left="20"/>
              <w:jc w:val="both"/>
            </w:pPr>
            <w:r>
              <w:rPr>
                <w:rFonts w:ascii="Times New Roman"/>
                <w:b w:val="false"/>
                <w:i w:val="false"/>
                <w:color w:val="000000"/>
                <w:sz w:val="20"/>
              </w:rPr>
              <w:t>
Выброс биологически опасных веществ.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zattary taraldy. Radio zhane TV boyinsha TZhD nuskaularyn oryndanizdar</w:t>
            </w:r>
          </w:p>
          <w:p>
            <w:pPr>
              <w:spacing w:after="20"/>
              <w:ind w:left="20"/>
              <w:jc w:val="both"/>
            </w:pPr>
            <w:r>
              <w:rPr>
                <w:rFonts w:ascii="Times New Roman"/>
                <w:b w:val="false"/>
                <w:i w:val="false"/>
                <w:color w:val="000000"/>
                <w:sz w:val="20"/>
              </w:rPr>
              <w:t>
Vybros biologicheski opasnyh veschestv. Deistvuite ukazaniyam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заттардың таралу қатері бар көліктегі авария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транспорте с угрозой выброса биологически опасных веществ ликвидирована.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zattary taralu kateri bar koliktegi avariya zhoyildy. Zhagdai bakylauga alyndy</w:t>
            </w:r>
          </w:p>
          <w:p>
            <w:pPr>
              <w:spacing w:after="20"/>
              <w:ind w:left="20"/>
              <w:jc w:val="both"/>
            </w:pPr>
            <w:r>
              <w:rPr>
                <w:rFonts w:ascii="Times New Roman"/>
                <w:b w:val="false"/>
                <w:i w:val="false"/>
                <w:color w:val="000000"/>
                <w:sz w:val="20"/>
              </w:rPr>
              <w:t>
Avariya na transporte s ugrozoi vybrosa biologicheski opasnyh veschestv likvidirovana.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 заттарды анықтау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Биологиялық қауіпті заттарды анықтау қатері.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обнаружения биологически опасных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Biyologiyalyk kauipti zattary anyktau kateri. TV arnalarinan habarlau</w:t>
            </w:r>
          </w:p>
          <w:p>
            <w:pPr>
              <w:spacing w:after="20"/>
              <w:ind w:left="20"/>
              <w:jc w:val="both"/>
            </w:pPr>
            <w:r>
              <w:rPr>
                <w:rFonts w:ascii="Times New Roman"/>
                <w:b w:val="false"/>
                <w:i w:val="false"/>
                <w:color w:val="000000"/>
                <w:sz w:val="20"/>
              </w:rPr>
              <w:t>
Vnimanie! Ugroza obnaruzhenia biologicheski opasnyh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 факту:Каз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Биологиялық қауіпті заттар анықталды. Радио және ТВ бойынша ТЖД нұсқауларын орындаңыздар.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Произошла обнаружение биологически опасных веществ.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zattary anyktaldy. Radio zhane TV boyinsha TZhD nuskaularyn oryndanyzdar.</w:t>
            </w:r>
          </w:p>
          <w:p>
            <w:pPr>
              <w:spacing w:after="20"/>
              <w:ind w:left="20"/>
              <w:jc w:val="both"/>
            </w:pPr>
            <w:r>
              <w:rPr>
                <w:rFonts w:ascii="Times New Roman"/>
                <w:b w:val="false"/>
                <w:i w:val="false"/>
                <w:color w:val="000000"/>
                <w:sz w:val="20"/>
              </w:rPr>
              <w:t>
Proizoschlo obnaruzhenie biologicheski opasnyh veshestv. Deistvuite ukazaniyam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заттарды анықтау қаупі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Опасность обнаружения биологически опасных веществ ликвидирована.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zattary anyktau kaupi zhoyildy. Zhagdai bakylauga alyndy</w:t>
            </w:r>
          </w:p>
          <w:p>
            <w:pPr>
              <w:spacing w:after="20"/>
              <w:ind w:left="20"/>
              <w:jc w:val="both"/>
            </w:pPr>
            <w:r>
              <w:rPr>
                <w:rFonts w:ascii="Times New Roman"/>
                <w:b w:val="false"/>
                <w:i w:val="false"/>
                <w:color w:val="000000"/>
                <w:sz w:val="20"/>
              </w:rPr>
              <w:t>
Opasnost obnaruzheniya biologicheski opasnyh veshestv likvidirovana.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 заттардың таралу қатері бар т/ж көлігіндегі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Биологиялық қауіпті заттардың таралу қатері бар т/ж көлігіндегі авария. Хабарлама ТВ арналары бойынша</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Внимание! Авария на ж/д транспорте с угрозой выброса биологически опасных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Biyologiyalyk kauipti zattardyn taralu kateri bar t/zh koliktegi avariya. TV arnalarinan habarlau</w:t>
            </w:r>
          </w:p>
          <w:p>
            <w:pPr>
              <w:spacing w:after="20"/>
              <w:ind w:left="20"/>
              <w:jc w:val="both"/>
            </w:pPr>
            <w:r>
              <w:rPr>
                <w:rFonts w:ascii="Times New Roman"/>
                <w:b w:val="false"/>
                <w:i w:val="false"/>
                <w:color w:val="000000"/>
                <w:sz w:val="20"/>
              </w:rPr>
              <w:t>
Vnimanie! Avariya na zh/d transporte s ugrozoi vybrosa biologicheski opasnyh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заттарың таралу қатері бар т/ж көлігінде авария болды. Радио және ТВ бойынша ТЖД нұсқауларын орындаңыздар</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Произошела авария на ж/д транспорте с угрозой выброса биологически опасных веществ.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zattaryn taralu kateri bar t/zh koliktegi avariya boldy. Radio zhane TV boyinsha TZhD nuskaularyn oryndanizdar</w:t>
            </w:r>
          </w:p>
          <w:p>
            <w:pPr>
              <w:spacing w:after="20"/>
              <w:ind w:left="20"/>
              <w:jc w:val="both"/>
            </w:pPr>
            <w:r>
              <w:rPr>
                <w:rFonts w:ascii="Times New Roman"/>
                <w:b w:val="false"/>
                <w:i w:val="false"/>
                <w:color w:val="000000"/>
                <w:sz w:val="20"/>
              </w:rPr>
              <w:t>
Proizoshla avariya na zh/d transporte s ugrozoi vybrosa biologicheski opasnyh veschestv. Deistvuite ukazaniyam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заттардың таралу қатері бар т/ж көлігіндегі авария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ж/д транспорте с угрозой выброса биологически опасных веществ ликвидирована.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zattardyn taralu kateri bar t/zh koliktegi avariya zhoyildy. Zhagdai bakylauga alyndy</w:t>
            </w:r>
          </w:p>
          <w:p>
            <w:pPr>
              <w:spacing w:after="20"/>
              <w:ind w:left="20"/>
              <w:jc w:val="both"/>
            </w:pPr>
            <w:r>
              <w:rPr>
                <w:rFonts w:ascii="Times New Roman"/>
                <w:b w:val="false"/>
                <w:i w:val="false"/>
                <w:color w:val="000000"/>
                <w:sz w:val="20"/>
              </w:rPr>
              <w:t>
Avariya na zh/d transporte s ugrozoi vybrosa biologicheski opasnyh veschestv likvidirovana.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 заттардың таралуы (таралу қатері) бар авиа көліктегі авария</w:t>
            </w:r>
          </w:p>
          <w:p>
            <w:pPr>
              <w:spacing w:after="20"/>
              <w:ind w:left="20"/>
              <w:jc w:val="both"/>
            </w:pPr>
            <w:r>
              <w:rPr>
                <w:rFonts w:ascii="Times New Roman"/>
                <w:b w:val="false"/>
                <w:i w:val="false"/>
                <w:color w:val="000000"/>
                <w:sz w:val="20"/>
              </w:rPr>
              <w:t>
(БОВ)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Биологиялық қауіпті заттардың таралу қатері бар авиа көліктегі авария. Хабарлама ТВ арналары бойынша Русс яз:</w:t>
            </w:r>
          </w:p>
          <w:p>
            <w:pPr>
              <w:spacing w:after="20"/>
              <w:ind w:left="20"/>
              <w:jc w:val="both"/>
            </w:pPr>
            <w:r>
              <w:rPr>
                <w:rFonts w:ascii="Times New Roman"/>
                <w:b w:val="false"/>
                <w:i w:val="false"/>
                <w:color w:val="000000"/>
                <w:sz w:val="20"/>
              </w:rPr>
              <w:t>
Внимание! Авария на авиа транспорте с угрозой выброса биологически опасных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угрозе: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Biyologiyalyk kauipti zattardyn taralu kateri bar avia koliktegi avariya. TV arnalarinan habarlau</w:t>
            </w:r>
          </w:p>
          <w:p>
            <w:pPr>
              <w:spacing w:after="20"/>
              <w:ind w:left="20"/>
              <w:jc w:val="both"/>
            </w:pPr>
            <w:r>
              <w:rPr>
                <w:rFonts w:ascii="Times New Roman"/>
                <w:b w:val="false"/>
                <w:i w:val="false"/>
                <w:color w:val="000000"/>
                <w:sz w:val="20"/>
              </w:rPr>
              <w:t>
Vnimanie! Avariya na avia transporte s ugrozoi vybrosa biologicheski opasnyh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заттардың таралу қатері бар авиа көлікте авария болды. Радио және ТВ бойынша ТЖД нұсқауларын орындаңыздар</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Произошела авария на авиа транспорте с угрозой выброса биологически опасных веществ.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zattardyn taralu kateri bar avia koliktegi avariya boldy. Radio zhane TV boyinsha TZhD nuskaularyn oryndanizdar</w:t>
            </w:r>
          </w:p>
          <w:p>
            <w:pPr>
              <w:spacing w:after="20"/>
              <w:ind w:left="20"/>
              <w:jc w:val="both"/>
            </w:pPr>
            <w:r>
              <w:rPr>
                <w:rFonts w:ascii="Times New Roman"/>
                <w:b w:val="false"/>
                <w:i w:val="false"/>
                <w:color w:val="000000"/>
                <w:sz w:val="20"/>
              </w:rPr>
              <w:t>
Proizoshla avariya na avia transporte s ugrozoi vybrosa biologicheski opasnyh veschestv. Deistvuite ukazaniyam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заттардың таралу қатері бар авиа көліктегі авария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авиа транспорте с угрозой выброса биологически опасных веществ ликвидирована.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zattary taralu kateri bar avia koliktegi avariya zhoyildy. Zhagdai bakylauga alyndy</w:t>
            </w:r>
          </w:p>
          <w:p>
            <w:pPr>
              <w:spacing w:after="20"/>
              <w:ind w:left="20"/>
              <w:jc w:val="both"/>
            </w:pPr>
            <w:r>
              <w:rPr>
                <w:rFonts w:ascii="Times New Roman"/>
                <w:b w:val="false"/>
                <w:i w:val="false"/>
                <w:color w:val="000000"/>
                <w:sz w:val="20"/>
              </w:rPr>
              <w:t>
Avariya na avia transporte s ugrozoi vybrosa biologicheski opasnyh veschestv likvidirovana.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 заттардың таралуы (таралу қатері) бар теңіз көлігіндегі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Биологиялық қауіпті заттардың таралу қатері бар теңіз көлігіндегі авария.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Авария на морском транспорте с угрозой выброса биологически опасных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Biyologiyalyk kauipti zattary taralu kateri bar teniz koliktegi avariya. TV arnalarinan habarlau</w:t>
            </w:r>
          </w:p>
          <w:p>
            <w:pPr>
              <w:spacing w:after="20"/>
              <w:ind w:left="20"/>
              <w:jc w:val="both"/>
            </w:pPr>
            <w:r>
              <w:rPr>
                <w:rFonts w:ascii="Times New Roman"/>
                <w:b w:val="false"/>
                <w:i w:val="false"/>
                <w:color w:val="000000"/>
                <w:sz w:val="20"/>
              </w:rPr>
              <w:t>
Vnimanie! Avariya na morskom transporte s ugrozoi vybrosa biologicheski opasnyh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заттардың таралу қатері бар теңіз көлігінде авария болды. Радио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Произошела авария на морском транспорте с угрозой выброса биологически опасных веществ.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zattary taralu kateri bar teniz koliktegi avariya boldy. Radio zhane TV boyinsha TZhD nuskaularyn oryndanizdar</w:t>
            </w:r>
          </w:p>
          <w:p>
            <w:pPr>
              <w:spacing w:after="20"/>
              <w:ind w:left="20"/>
              <w:jc w:val="both"/>
            </w:pPr>
            <w:r>
              <w:rPr>
                <w:rFonts w:ascii="Times New Roman"/>
                <w:b w:val="false"/>
                <w:i w:val="false"/>
                <w:color w:val="000000"/>
                <w:sz w:val="20"/>
              </w:rPr>
              <w:t>
Proizoshla avariya na morskom transporte s ugrozoi vybrosa biologicheski opasnyh veschestv. Deistvuite ukazaniyam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заттардың таралу қатерімен теңіз көлігінде авария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морском транспорте с угрозой выброса биологически опасных веществ ликвидирована.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zattary taralu katerimen teniz koliktegi avariya zhoyildy. Zhagdai bakylauga alyndy</w:t>
            </w:r>
          </w:p>
          <w:p>
            <w:pPr>
              <w:spacing w:after="20"/>
              <w:ind w:left="20"/>
              <w:jc w:val="both"/>
            </w:pPr>
            <w:r>
              <w:rPr>
                <w:rFonts w:ascii="Times New Roman"/>
                <w:b w:val="false"/>
                <w:i w:val="false"/>
                <w:color w:val="000000"/>
                <w:sz w:val="20"/>
              </w:rPr>
              <w:t>
Avariya na morskom transporte s ugrozoi vybrosa biologicheski opasnyh veschestv likvidirovana.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 заттардың таралуы (таралу қатері) бар өзен көлігіндегі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Биологиялық қауіпті заттардың таралу қатері бар өзен көлігіндегі авария. Хабарлама ТВ арналары бойынша</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Внимание! Авария на речном транспорте с угрозой выброса биологически опасных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Biyologiyalyk kauipti zattardyn tarali kateri bar ozen koliktegi avariya. TV arnalarinan habarlau</w:t>
            </w:r>
          </w:p>
          <w:p>
            <w:pPr>
              <w:spacing w:after="20"/>
              <w:ind w:left="20"/>
              <w:jc w:val="both"/>
            </w:pPr>
            <w:r>
              <w:rPr>
                <w:rFonts w:ascii="Times New Roman"/>
                <w:b w:val="false"/>
                <w:i w:val="false"/>
                <w:color w:val="000000"/>
                <w:sz w:val="20"/>
              </w:rPr>
              <w:t>
Vnimanie! Avariya na rechnom transporte s ugrozoi vybrosa biologicheski opasnyh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заттардың таралу қатері бар өзен көлігінде авария болды. Радио және ТВ бойынша ТЖД нұсқауларын орындаңыздар</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xml:space="preserve">
Произошела авария на речном транспорте с угрозой выброса биологически опасных веществ. Действуйте указаниям ДЧС по радио и 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taralu kateri bar ozen koliktegi avariya tuindady. Radio zhane TV boyinsha TZhD nuskaularyn oryndanizdar</w:t>
            </w:r>
          </w:p>
          <w:p>
            <w:pPr>
              <w:spacing w:after="20"/>
              <w:ind w:left="20"/>
              <w:jc w:val="both"/>
            </w:pPr>
            <w:r>
              <w:rPr>
                <w:rFonts w:ascii="Times New Roman"/>
                <w:b w:val="false"/>
                <w:i w:val="false"/>
                <w:color w:val="000000"/>
                <w:sz w:val="20"/>
              </w:rPr>
              <w:t>
Proizoshla avariya na rechnom transporte s ugrozoi vybrosa biologicheski opasnyh veschestv. Deistvuite ukazaniyam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заттардың таралу қатері бар өзен көлігінде авария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речном транспорте с угрозой выброса биологически опасных веществ ликвидирована.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zattary taralu kateri bar ozen koliktegi avariya zhoyildy. Zhagdai bakylauga alyndy.</w:t>
            </w:r>
          </w:p>
          <w:p>
            <w:pPr>
              <w:spacing w:after="20"/>
              <w:ind w:left="20"/>
              <w:jc w:val="both"/>
            </w:pPr>
            <w:r>
              <w:rPr>
                <w:rFonts w:ascii="Times New Roman"/>
                <w:b w:val="false"/>
                <w:i w:val="false"/>
                <w:color w:val="000000"/>
                <w:sz w:val="20"/>
              </w:rPr>
              <w:t>
Avariya na rechnom transporte s ugrozoi vybrosa biologicheski opasnyh veschestv likvidirovana.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 заттардың таралуы (таралу қатері) бар өнеркәсіптік кәсіпорындағы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Биологиялық қауіпті заттардың</w:t>
            </w:r>
          </w:p>
          <w:p>
            <w:pPr>
              <w:spacing w:after="20"/>
              <w:ind w:left="20"/>
              <w:jc w:val="both"/>
            </w:pPr>
            <w:r>
              <w:rPr>
                <w:rFonts w:ascii="Times New Roman"/>
                <w:b w:val="false"/>
                <w:i w:val="false"/>
                <w:color w:val="000000"/>
                <w:sz w:val="20"/>
              </w:rPr>
              <w:t xml:space="preserve">
таралу қатері бар. Хабарлама ТВ арналары бойынша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биологически опасных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Biyologiyalyk kauipti zattardin taralu kateri bar. TV arnalari boiynsha habarlau</w:t>
            </w:r>
          </w:p>
          <w:p>
            <w:pPr>
              <w:spacing w:after="20"/>
              <w:ind w:left="20"/>
              <w:jc w:val="both"/>
            </w:pPr>
            <w:r>
              <w:rPr>
                <w:rFonts w:ascii="Times New Roman"/>
                <w:b w:val="false"/>
                <w:i w:val="false"/>
                <w:color w:val="000000"/>
                <w:sz w:val="20"/>
              </w:rPr>
              <w:t>
Vnimanie! Ugroza vybrosa biologicheski opasnyh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 таралды. Радио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Произошел выброс биологически опасных веществ.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zattary taraldy. TZhD radio TV boinsha TZhD nuskaularyn oryndanyzdar</w:t>
            </w:r>
          </w:p>
          <w:p>
            <w:pPr>
              <w:spacing w:after="20"/>
              <w:ind w:left="20"/>
              <w:jc w:val="both"/>
            </w:pPr>
            <w:r>
              <w:rPr>
                <w:rFonts w:ascii="Times New Roman"/>
                <w:b w:val="false"/>
                <w:i w:val="false"/>
                <w:color w:val="000000"/>
                <w:sz w:val="20"/>
              </w:rPr>
              <w:t>
Proizoschol vybros biologicheski opasnyh veschestv. Deistvuite ukazaniam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заттардың таралуы жойылды. Жағдай бақылауға алынды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Выброс биологически опасных веществ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 taralui zhoiyldy. Zhagdai bakylauga alyndy</w:t>
            </w:r>
          </w:p>
          <w:p>
            <w:pPr>
              <w:spacing w:after="20"/>
              <w:ind w:left="20"/>
              <w:jc w:val="both"/>
            </w:pPr>
            <w:r>
              <w:rPr>
                <w:rFonts w:ascii="Times New Roman"/>
                <w:b w:val="false"/>
                <w:i w:val="false"/>
                <w:color w:val="000000"/>
                <w:sz w:val="20"/>
              </w:rPr>
              <w:t>
Vybros biologicheski opasnyh veschestv likvidirovan.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 заттардың таралуы (таралу қатері) бар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Биологиялық қауіпті заттардың</w:t>
            </w:r>
          </w:p>
          <w:p>
            <w:pPr>
              <w:spacing w:after="20"/>
              <w:ind w:left="20"/>
              <w:jc w:val="both"/>
            </w:pPr>
            <w:r>
              <w:rPr>
                <w:rFonts w:ascii="Times New Roman"/>
                <w:b w:val="false"/>
                <w:i w:val="false"/>
                <w:color w:val="000000"/>
                <w:sz w:val="20"/>
              </w:rPr>
              <w:t xml:space="preserve">
таралу қатері бар. Хабарлама ТВ арналары бойынша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биологически опасных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Biyologiyalyk kauipti zattardin taralu kateri bar. TV arnalari boiynsha habarlau</w:t>
            </w:r>
          </w:p>
          <w:p>
            <w:pPr>
              <w:spacing w:after="20"/>
              <w:ind w:left="20"/>
              <w:jc w:val="both"/>
            </w:pPr>
            <w:r>
              <w:rPr>
                <w:rFonts w:ascii="Times New Roman"/>
                <w:b w:val="false"/>
                <w:i w:val="false"/>
                <w:color w:val="000000"/>
                <w:sz w:val="20"/>
              </w:rPr>
              <w:t>
Vnimanie! Ugroza vybrosa biologicheski opasnyh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 таралды. Радио және ТВ бойынша ТЖД нұсқауларын орындаңыздар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Произошел выброс биологически опасных веществ.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zattary taraldy. TZhD radio TV boinsha TZhD nuskaularyn oryndanyzdar</w:t>
            </w:r>
          </w:p>
          <w:p>
            <w:pPr>
              <w:spacing w:after="20"/>
              <w:ind w:left="20"/>
              <w:jc w:val="both"/>
            </w:pPr>
            <w:r>
              <w:rPr>
                <w:rFonts w:ascii="Times New Roman"/>
                <w:b w:val="false"/>
                <w:i w:val="false"/>
                <w:color w:val="000000"/>
                <w:sz w:val="20"/>
              </w:rPr>
              <w:t>
Proizoschol vybros biologicheski opasnyh veschestv. Deistvuite ukazaniam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заттардың таралуы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Выброс биологически опасных веществ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 taralui zhoiyldy. Zhagdai bakylauga alyndy</w:t>
            </w:r>
          </w:p>
          <w:p>
            <w:pPr>
              <w:spacing w:after="20"/>
              <w:ind w:left="20"/>
              <w:jc w:val="both"/>
            </w:pPr>
            <w:r>
              <w:rPr>
                <w:rFonts w:ascii="Times New Roman"/>
                <w:b w:val="false"/>
                <w:i w:val="false"/>
                <w:color w:val="000000"/>
                <w:sz w:val="20"/>
              </w:rPr>
              <w:t>
Vybros biologicheski opasnyh veschestv likvidirovan.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әскери оқ дәрілер таралуы (таралу қатері) бар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Биологиялық қауіпті заттардың таралу қатері бар.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выброса биологически опасных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Biyologiyalyk kauipti zattardin taralu kateri bar. TV arnalari boiynsha habarlau</w:t>
            </w:r>
          </w:p>
          <w:p>
            <w:pPr>
              <w:spacing w:after="20"/>
              <w:ind w:left="20"/>
              <w:jc w:val="both"/>
            </w:pPr>
            <w:r>
              <w:rPr>
                <w:rFonts w:ascii="Times New Roman"/>
                <w:b w:val="false"/>
                <w:i w:val="false"/>
                <w:color w:val="000000"/>
                <w:sz w:val="20"/>
              </w:rPr>
              <w:t>
Vnimanie! Ugroza vybrosa biologicheski opasnyh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 таралды. Радио және ТВ бойынша ТЖД нұсқауларын орындаңыздар Русс яз:</w:t>
            </w:r>
          </w:p>
          <w:p>
            <w:pPr>
              <w:spacing w:after="20"/>
              <w:ind w:left="20"/>
              <w:jc w:val="both"/>
            </w:pPr>
            <w:r>
              <w:rPr>
                <w:rFonts w:ascii="Times New Roman"/>
                <w:b w:val="false"/>
                <w:i w:val="false"/>
                <w:color w:val="000000"/>
                <w:sz w:val="20"/>
              </w:rPr>
              <w:t xml:space="preserve">
Произошел выброс биологически опасных веществ. Действуйте указаниям ДЧС по радио и 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zattary taraldy. TZhD radio TV boinsha TZhD nuskaularyn oryndanyzdar</w:t>
            </w:r>
          </w:p>
          <w:p>
            <w:pPr>
              <w:spacing w:after="20"/>
              <w:ind w:left="20"/>
              <w:jc w:val="both"/>
            </w:pPr>
            <w:r>
              <w:rPr>
                <w:rFonts w:ascii="Times New Roman"/>
                <w:b w:val="false"/>
                <w:i w:val="false"/>
                <w:color w:val="000000"/>
                <w:sz w:val="20"/>
              </w:rPr>
              <w:t>
Proizoschol vybros biologicheski opasnyh veschestv. Deistvuite ukazaniam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заттардың таралуы жойылды. Жағдай бақылауға алынды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Выброс биологически опасных веществ ликвидирован.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 taralui zhoiyldy. Zhagdai bakylauga alyndy</w:t>
            </w:r>
          </w:p>
          <w:p>
            <w:pPr>
              <w:spacing w:after="20"/>
              <w:ind w:left="20"/>
              <w:jc w:val="both"/>
            </w:pPr>
            <w:r>
              <w:rPr>
                <w:rFonts w:ascii="Times New Roman"/>
                <w:b w:val="false"/>
                <w:i w:val="false"/>
                <w:color w:val="000000"/>
                <w:sz w:val="20"/>
              </w:rPr>
              <w:t>
Vybros biologicheski opasnyh veschestv likvidirovan. Obstanovka pod kontrolem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Жарылмаған биологиялық әскери оқ дәрілер табылуы (БҚЗ)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Назар аударыңыздар! Биологиялық қауіпті заттарды анықтау қатері. Хабарлама ТВ арналары бойынша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Внимание! Угроза обнаружения биологически опасных веществ. Сообщение по ТВ каналам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Nazar audarynyzdar! Biyologiyalyk kauipti zattary anyktau kateri. TV arnalarinan habarlau</w:t>
            </w:r>
          </w:p>
          <w:p>
            <w:pPr>
              <w:spacing w:after="20"/>
              <w:ind w:left="20"/>
              <w:jc w:val="both"/>
            </w:pPr>
            <w:r>
              <w:rPr>
                <w:rFonts w:ascii="Times New Roman"/>
                <w:b w:val="false"/>
                <w:i w:val="false"/>
                <w:color w:val="000000"/>
                <w:sz w:val="20"/>
              </w:rPr>
              <w:t>
Vnimanie! Ugroza obnaruzhenia biologicheski opasnyh veschestv. Soobschenie po TV kanalam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xml:space="preserve">
Биологиялық қауіпті заттар анықталды. Радио және ТВ бойынша ТЖД нұсқауларын орындаңыздар. </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Произошла обнаружение биологически опасных веществ. Действуйте указаниям ДЧС по радио и 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zattary anyktaldy. Radio zhane TV boyinsha TZhD nuskaularyn oryndanyzdar.</w:t>
            </w:r>
          </w:p>
          <w:p>
            <w:pPr>
              <w:spacing w:after="20"/>
              <w:ind w:left="20"/>
              <w:jc w:val="both"/>
            </w:pPr>
            <w:r>
              <w:rPr>
                <w:rFonts w:ascii="Times New Roman"/>
                <w:b w:val="false"/>
                <w:i w:val="false"/>
                <w:color w:val="000000"/>
                <w:sz w:val="20"/>
              </w:rPr>
              <w:t>
Proizoschlo obnaruzhenie biologicheski opasnyh veshestv. Deistvuite ukazaniyam DChS po radio i 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Биологиялық қауіпті заттарды анықтау қаупі жойылды. Жағдай бақылауға алынды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Опасность обнаружения биологически опасных веществ ликвидирована. Обстановка под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Biyologiyalyk kauipti zattary anyktau kaupi zhoyildy. Zhagdai bakylauga alyndy</w:t>
            </w:r>
          </w:p>
          <w:p>
            <w:pPr>
              <w:spacing w:after="20"/>
              <w:ind w:left="20"/>
              <w:jc w:val="both"/>
            </w:pPr>
            <w:r>
              <w:rPr>
                <w:rFonts w:ascii="Times New Roman"/>
                <w:b w:val="false"/>
                <w:i w:val="false"/>
                <w:color w:val="000000"/>
                <w:sz w:val="20"/>
              </w:rPr>
              <w:t>
Opasnost obnaruzheniya biologicheski opasnyh veshestv likvidirovana. Obstanovka pod kontrolem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ғимараттың, қирауы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коммуникациясы элементтерінің қирауы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Көлік коммуникациясы элементтерінің қирау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обрушения элементов транспортных коммуникаций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Kolik kommunikaciyasy elemetterinin kirau kateri</w:t>
            </w:r>
          </w:p>
          <w:p>
            <w:pPr>
              <w:spacing w:after="20"/>
              <w:ind w:left="20"/>
              <w:jc w:val="both"/>
            </w:pPr>
            <w:r>
              <w:rPr>
                <w:rFonts w:ascii="Times New Roman"/>
                <w:b w:val="false"/>
                <w:i w:val="false"/>
                <w:color w:val="000000"/>
                <w:sz w:val="20"/>
              </w:rPr>
              <w:t>
Ugroza obrusheniya elementov transportnyh kommunukaciy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Көлік коммуникациясы элементтерінің қирауы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Обрушение элементов транспортных коммуникаций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Kolik kommunikaciyasy elemetterinin kiraui</w:t>
            </w:r>
          </w:p>
          <w:p>
            <w:pPr>
              <w:spacing w:after="20"/>
              <w:ind w:left="20"/>
              <w:jc w:val="both"/>
            </w:pPr>
            <w:r>
              <w:rPr>
                <w:rFonts w:ascii="Times New Roman"/>
                <w:b w:val="false"/>
                <w:i w:val="false"/>
                <w:color w:val="000000"/>
                <w:sz w:val="20"/>
              </w:rPr>
              <w:t xml:space="preserve">
Obrushenie elementov transportnyh kommunukatsiy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Көлік коммуникациясы элементтерінің қирау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обрушения элементов транспортных коммуникаций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Kolik kommunikaciyasy elemetterinin kirau kateri zhok</w:t>
            </w:r>
          </w:p>
          <w:p>
            <w:pPr>
              <w:spacing w:after="20"/>
              <w:ind w:left="20"/>
              <w:jc w:val="both"/>
            </w:pPr>
            <w:r>
              <w:rPr>
                <w:rFonts w:ascii="Times New Roman"/>
                <w:b w:val="false"/>
                <w:i w:val="false"/>
                <w:color w:val="000000"/>
                <w:sz w:val="20"/>
              </w:rPr>
              <w:t>
Snyatie ugrozy obrusheniya elementov transportnyh kommunukatsiy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ғимараттардың, құрылыстардың қирауы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Өндірістік мақсаттағы құрылыстардың қирау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обрушения сооружений производственного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Ondiristik maksattagy kurylystardyn kirau kateri</w:t>
            </w:r>
          </w:p>
          <w:p>
            <w:pPr>
              <w:spacing w:after="20"/>
              <w:ind w:left="20"/>
              <w:jc w:val="both"/>
            </w:pPr>
            <w:r>
              <w:rPr>
                <w:rFonts w:ascii="Times New Roman"/>
                <w:b w:val="false"/>
                <w:i w:val="false"/>
                <w:color w:val="000000"/>
                <w:sz w:val="20"/>
              </w:rPr>
              <w:t>
Ugroza obrusheniya sooruzheniy proizvodstvennogo naznacheniya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Өндірістік мақсаттағы құрылыстардың қирауы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Обрушение сооружений производственного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Ondiristik maksattagy kurylystardyn kiraui</w:t>
            </w:r>
          </w:p>
          <w:p>
            <w:pPr>
              <w:spacing w:after="20"/>
              <w:ind w:left="20"/>
              <w:jc w:val="both"/>
            </w:pPr>
            <w:r>
              <w:rPr>
                <w:rFonts w:ascii="Times New Roman"/>
                <w:b w:val="false"/>
                <w:i w:val="false"/>
                <w:color w:val="000000"/>
                <w:sz w:val="20"/>
              </w:rPr>
              <w:t>
Obrushenie sooruzheniy proizvodstvennogo naznacheniya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Өндірістік мақсаттағы құрылыстардың қирау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обрушения сооружений производственного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Ondiristik maksattagy kurylystardyn kirau kateri zhok</w:t>
            </w:r>
          </w:p>
          <w:p>
            <w:pPr>
              <w:spacing w:after="20"/>
              <w:ind w:left="20"/>
              <w:jc w:val="both"/>
            </w:pPr>
            <w:r>
              <w:rPr>
                <w:rFonts w:ascii="Times New Roman"/>
                <w:b w:val="false"/>
                <w:i w:val="false"/>
                <w:color w:val="000000"/>
                <w:sz w:val="20"/>
              </w:rPr>
              <w:t>
Snyatie ugrozy obrusheniya sooruzheniy proizvodstvennogo naznacheniya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мәдени және тұрғын үй арналған ғимараттардың қирауы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Тұрғын үй ғимаратының қирау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обрушения жилого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Turgyn ui gimaratynin kirau kateri</w:t>
            </w:r>
          </w:p>
          <w:p>
            <w:pPr>
              <w:spacing w:after="20"/>
              <w:ind w:left="20"/>
              <w:jc w:val="both"/>
            </w:pPr>
            <w:r>
              <w:rPr>
                <w:rFonts w:ascii="Times New Roman"/>
                <w:b w:val="false"/>
                <w:i w:val="false"/>
                <w:color w:val="000000"/>
                <w:sz w:val="20"/>
              </w:rPr>
              <w:t>
Ugroza obrusheniya zhilogo zdaniya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Тұрғын үй ғимаратының қирауы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Обрушение жилого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Turgyn ui gimaratynin kiraui</w:t>
            </w:r>
          </w:p>
          <w:p>
            <w:pPr>
              <w:spacing w:after="20"/>
              <w:ind w:left="20"/>
              <w:jc w:val="both"/>
            </w:pPr>
            <w:r>
              <w:rPr>
                <w:rFonts w:ascii="Times New Roman"/>
                <w:b w:val="false"/>
                <w:i w:val="false"/>
                <w:color w:val="000000"/>
                <w:sz w:val="20"/>
              </w:rPr>
              <w:t>
Obrushenie zhilogo zdaniya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X</w:t>
            </w:r>
          </w:p>
          <w:p>
            <w:pPr>
              <w:spacing w:after="20"/>
              <w:ind w:left="20"/>
              <w:jc w:val="both"/>
            </w:pPr>
            <w:r>
              <w:rPr>
                <w:rFonts w:ascii="Times New Roman"/>
                <w:b w:val="false"/>
                <w:i w:val="false"/>
                <w:color w:val="000000"/>
                <w:sz w:val="20"/>
              </w:rPr>
              <w:t>
Тұрғын үй ғимаратының қирау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обрушения жилого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Turgyn ui gimaratynin kirau kateri zhok</w:t>
            </w:r>
          </w:p>
          <w:p>
            <w:pPr>
              <w:spacing w:after="20"/>
              <w:ind w:left="20"/>
              <w:jc w:val="both"/>
            </w:pPr>
            <w:r>
              <w:rPr>
                <w:rFonts w:ascii="Times New Roman"/>
                <w:b w:val="false"/>
                <w:i w:val="false"/>
                <w:color w:val="000000"/>
                <w:sz w:val="20"/>
              </w:rPr>
              <w:t>
Snyatie ugrozy obrusheniya zhilogo zdaniya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қазбаларында жыныстардың құлау қатері, карьерлерді қоса алғанда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Тау-кен қазбаларында жыныстардың құлау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обрушения пород в горных выработках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Tau-ken kazbalary men zhynystarynyn kulau kateri</w:t>
            </w:r>
          </w:p>
          <w:p>
            <w:pPr>
              <w:spacing w:after="20"/>
              <w:ind w:left="20"/>
              <w:jc w:val="both"/>
            </w:pPr>
            <w:r>
              <w:rPr>
                <w:rFonts w:ascii="Times New Roman"/>
                <w:b w:val="false"/>
                <w:i w:val="false"/>
                <w:color w:val="000000"/>
                <w:sz w:val="20"/>
              </w:rPr>
              <w:t>
Ugroza obrusheniya porod v gornyh vyrabotkah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Тау-кен қазбаларында жыныстардың құлауы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Обрушение пород в горных выработках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Tau-ken kazbalary men zhynystarynyn kulaui</w:t>
            </w:r>
          </w:p>
          <w:p>
            <w:pPr>
              <w:spacing w:after="20"/>
              <w:ind w:left="20"/>
              <w:jc w:val="both"/>
            </w:pPr>
            <w:r>
              <w:rPr>
                <w:rFonts w:ascii="Times New Roman"/>
                <w:b w:val="false"/>
                <w:i w:val="false"/>
                <w:color w:val="000000"/>
                <w:sz w:val="20"/>
              </w:rPr>
              <w:t>
Obrusheniye porod v gornyh vyrabotkah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Тау-кен қазбаларында жыныстардың құлау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обрушения пород в горных выработках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Tau-ken kazbalary men zhynystarynyn kulau kateri zhok Snytie ugrozy obrusheniya porod v gornyh vyrabotkah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және жер-асты ғимараттарындағы авария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Метрополитендегі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в метрополитене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Metropolitendegi avariya kateri</w:t>
            </w:r>
          </w:p>
          <w:p>
            <w:pPr>
              <w:spacing w:after="20"/>
              <w:ind w:left="20"/>
              <w:jc w:val="both"/>
            </w:pPr>
            <w:r>
              <w:rPr>
                <w:rFonts w:ascii="Times New Roman"/>
                <w:b w:val="false"/>
                <w:i w:val="false"/>
                <w:color w:val="000000"/>
                <w:sz w:val="20"/>
              </w:rPr>
              <w:t>
Ugroza avarii v metropolitene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Метрополитендегі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в метрополитене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Metropolitendegi avaria</w:t>
            </w:r>
          </w:p>
          <w:p>
            <w:pPr>
              <w:spacing w:after="20"/>
              <w:ind w:left="20"/>
              <w:jc w:val="both"/>
            </w:pPr>
            <w:r>
              <w:rPr>
                <w:rFonts w:ascii="Times New Roman"/>
                <w:b w:val="false"/>
                <w:i w:val="false"/>
                <w:color w:val="000000"/>
                <w:sz w:val="20"/>
              </w:rPr>
              <w:t>
Avaria v metropolitene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Метрополитендегі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в метрополитене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Metropolitendegi avariya kateri zhok</w:t>
            </w:r>
          </w:p>
          <w:p>
            <w:pPr>
              <w:spacing w:after="20"/>
              <w:ind w:left="20"/>
              <w:jc w:val="both"/>
            </w:pPr>
            <w:r>
              <w:rPr>
                <w:rFonts w:ascii="Times New Roman"/>
                <w:b w:val="false"/>
                <w:i w:val="false"/>
                <w:color w:val="000000"/>
                <w:sz w:val="20"/>
              </w:rPr>
              <w:t>
Snyatie ugrozy avarii v metropolitene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Метрополитендегі авария. XXXX...X жабық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в метрополитене. Закрыты XXXX...X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Metropolitendegi avaria. XXXX…X zhabyk</w:t>
            </w:r>
          </w:p>
          <w:p>
            <w:pPr>
              <w:spacing w:after="20"/>
              <w:ind w:left="20"/>
              <w:jc w:val="both"/>
            </w:pPr>
            <w:r>
              <w:rPr>
                <w:rFonts w:ascii="Times New Roman"/>
                <w:b w:val="false"/>
                <w:i w:val="false"/>
                <w:color w:val="000000"/>
                <w:sz w:val="20"/>
              </w:rPr>
              <w:t>
Avaria v metropolitene. Zakryta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бөгеті арқылы өтетін көпірдің кенеттен қирауы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Су бөгеті арқылы өтетін көпірдің қирау қатері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обрушения моста через водную преграду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Su bogeti arkyly otetin kopirdin kirau kateri</w:t>
            </w:r>
          </w:p>
          <w:p>
            <w:pPr>
              <w:spacing w:after="20"/>
              <w:ind w:left="20"/>
              <w:jc w:val="both"/>
            </w:pPr>
            <w:r>
              <w:rPr>
                <w:rFonts w:ascii="Times New Roman"/>
                <w:b w:val="false"/>
                <w:i w:val="false"/>
                <w:color w:val="000000"/>
                <w:sz w:val="20"/>
              </w:rPr>
              <w:t xml:space="preserve">
Ugroza obrusheniya mosta cherez vodnuyu pregradu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Су бөгеті арқылы өтетін көпірдің қирауы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Обрушение моста через водную преграду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Su bogeti arkyly otetin kopirdin kiraui</w:t>
            </w:r>
          </w:p>
          <w:p>
            <w:pPr>
              <w:spacing w:after="20"/>
              <w:ind w:left="20"/>
              <w:jc w:val="both"/>
            </w:pPr>
            <w:r>
              <w:rPr>
                <w:rFonts w:ascii="Times New Roman"/>
                <w:b w:val="false"/>
                <w:i w:val="false"/>
                <w:color w:val="000000"/>
                <w:sz w:val="20"/>
              </w:rPr>
              <w:t xml:space="preserve">
Obrushenie mosta cherez vodnuyu pregradu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Су бөгеті арқылы өтетін көпірдің қирау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обрушения моста через водную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Su bogeti arkyly otetin kopirdin kirau kateri zhok</w:t>
            </w:r>
          </w:p>
          <w:p>
            <w:pPr>
              <w:spacing w:after="20"/>
              <w:ind w:left="20"/>
              <w:jc w:val="both"/>
            </w:pPr>
            <w:r>
              <w:rPr>
                <w:rFonts w:ascii="Times New Roman"/>
                <w:b w:val="false"/>
                <w:i w:val="false"/>
                <w:color w:val="000000"/>
                <w:sz w:val="20"/>
              </w:rPr>
              <w:t>
Snyatie ugrozy obrusheniya mosta cherez vodnuyu pregradu</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туннелінің кенеттен қирауы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автожол туннелінің қирау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обрушения автодорожного туннеля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avtozhol tunnelinin kirau katery</w:t>
            </w:r>
          </w:p>
          <w:p>
            <w:pPr>
              <w:spacing w:after="20"/>
              <w:ind w:left="20"/>
              <w:jc w:val="both"/>
            </w:pPr>
            <w:r>
              <w:rPr>
                <w:rFonts w:ascii="Times New Roman"/>
                <w:b w:val="false"/>
                <w:i w:val="false"/>
                <w:color w:val="000000"/>
                <w:sz w:val="20"/>
              </w:rPr>
              <w:t>
Ugroza obrusheniya avtodorozhnogo tunnelya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автожол туннелінің қирауы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Обрушение автодорожного туннеля 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avtozhol tunnelinin kirauiy</w:t>
            </w:r>
          </w:p>
          <w:p>
            <w:pPr>
              <w:spacing w:after="20"/>
              <w:ind w:left="20"/>
              <w:jc w:val="both"/>
            </w:pPr>
            <w:r>
              <w:rPr>
                <w:rFonts w:ascii="Times New Roman"/>
                <w:b w:val="false"/>
                <w:i w:val="false"/>
                <w:color w:val="000000"/>
                <w:sz w:val="20"/>
              </w:rPr>
              <w:t>
Obrushenie avtodorozhnogo tunnelya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автожол туннелінің қирау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обрушения автодорожного туннеля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avtozhol tunnelinin kirau katery zhok</w:t>
            </w:r>
          </w:p>
          <w:p>
            <w:pPr>
              <w:spacing w:after="20"/>
              <w:ind w:left="20"/>
              <w:jc w:val="both"/>
            </w:pPr>
            <w:r>
              <w:rPr>
                <w:rFonts w:ascii="Times New Roman"/>
                <w:b w:val="false"/>
                <w:i w:val="false"/>
                <w:color w:val="000000"/>
                <w:sz w:val="20"/>
              </w:rPr>
              <w:t>
Snyatie ugrozy obrusheniya avtodorozhnogo tunnelya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кенеттен қирауы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Құрылыстардың кенеттен қирау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внезапного обрушения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Kurylystardyn kenetten kirau katery</w:t>
            </w:r>
          </w:p>
          <w:p>
            <w:pPr>
              <w:spacing w:after="20"/>
              <w:ind w:left="20"/>
              <w:jc w:val="both"/>
            </w:pPr>
            <w:r>
              <w:rPr>
                <w:rFonts w:ascii="Times New Roman"/>
                <w:b w:val="false"/>
                <w:i w:val="false"/>
                <w:color w:val="000000"/>
                <w:sz w:val="20"/>
              </w:rPr>
              <w:t>
Ugroza vnezapnogo obrusheniya sooruzheniy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Құрылыстардың кенеттен қирауы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Внезапное обрушение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Kurylystardyn kenetten kirauiy</w:t>
            </w:r>
          </w:p>
          <w:p>
            <w:pPr>
              <w:spacing w:after="20"/>
              <w:ind w:left="20"/>
              <w:jc w:val="both"/>
            </w:pPr>
            <w:r>
              <w:rPr>
                <w:rFonts w:ascii="Times New Roman"/>
                <w:b w:val="false"/>
                <w:i w:val="false"/>
                <w:color w:val="000000"/>
                <w:sz w:val="20"/>
              </w:rPr>
              <w:t>
Vnezapnoe obrushenie sooruzheniy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Құрылыстардың кенеттен қирау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внезапного обрушения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Kurylystardyn kenetten kirau katery zhok</w:t>
            </w:r>
          </w:p>
          <w:p>
            <w:pPr>
              <w:spacing w:after="20"/>
              <w:ind w:left="20"/>
              <w:jc w:val="both"/>
            </w:pPr>
            <w:r>
              <w:rPr>
                <w:rFonts w:ascii="Times New Roman"/>
                <w:b w:val="false"/>
                <w:i w:val="false"/>
                <w:color w:val="000000"/>
                <w:sz w:val="20"/>
              </w:rPr>
              <w:t>
Snyatie ugrozy vnezapnogo obrusheniya sooruzheniy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кенеттен қирауы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Ғимараттың кенеттен қирау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внезапного обрушения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Gimarattyn kenetten kirau katery</w:t>
            </w:r>
          </w:p>
          <w:p>
            <w:pPr>
              <w:spacing w:after="20"/>
              <w:ind w:left="20"/>
              <w:jc w:val="both"/>
            </w:pPr>
            <w:r>
              <w:rPr>
                <w:rFonts w:ascii="Times New Roman"/>
                <w:b w:val="false"/>
                <w:i w:val="false"/>
                <w:color w:val="000000"/>
                <w:sz w:val="20"/>
              </w:rPr>
              <w:t>
Ugroza vnezapnogo obrusheniya zdaniya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Ғимараттың кенеттен қирауы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Внезапное обрушение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Gimarattyn kenetten kirauiy</w:t>
            </w:r>
          </w:p>
          <w:p>
            <w:pPr>
              <w:spacing w:after="20"/>
              <w:ind w:left="20"/>
              <w:jc w:val="both"/>
            </w:pPr>
            <w:r>
              <w:rPr>
                <w:rFonts w:ascii="Times New Roman"/>
                <w:b w:val="false"/>
                <w:i w:val="false"/>
                <w:color w:val="000000"/>
                <w:sz w:val="20"/>
              </w:rPr>
              <w:t>
Vnezapnoe obrushenie zdaniya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Ғимараттың кенеттен қирау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внезапного обрушения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Gimarattyn kenetten kirau katery zhok</w:t>
            </w:r>
          </w:p>
          <w:p>
            <w:pPr>
              <w:spacing w:after="20"/>
              <w:ind w:left="20"/>
              <w:jc w:val="both"/>
            </w:pPr>
            <w:r>
              <w:rPr>
                <w:rFonts w:ascii="Times New Roman"/>
                <w:b w:val="false"/>
                <w:i w:val="false"/>
                <w:color w:val="000000"/>
                <w:sz w:val="20"/>
              </w:rPr>
              <w:t>
Snyatie ugrozy vnezapnogo obrusheniya zdaniya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және құрылыстың (соның ішінде қараусыз қалған) рұқсат етілмеген ішке кіру кезінде кенеттен қирауы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Ғимараттың кенеттен қирау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внезапного обрушения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Gimarattyn kenetten kirau katery</w:t>
            </w:r>
          </w:p>
          <w:p>
            <w:pPr>
              <w:spacing w:after="20"/>
              <w:ind w:left="20"/>
              <w:jc w:val="both"/>
            </w:pPr>
            <w:r>
              <w:rPr>
                <w:rFonts w:ascii="Times New Roman"/>
                <w:b w:val="false"/>
                <w:i w:val="false"/>
                <w:color w:val="000000"/>
                <w:sz w:val="20"/>
              </w:rPr>
              <w:t>
Ugroza vnezapnogo obrusheniya zdaniya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Ғимараттың кенеттен қирауы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Внезапное обрушение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Gimarattyn kenetten kirauiy</w:t>
            </w:r>
          </w:p>
          <w:p>
            <w:pPr>
              <w:spacing w:after="20"/>
              <w:ind w:left="20"/>
              <w:jc w:val="both"/>
            </w:pPr>
            <w:r>
              <w:rPr>
                <w:rFonts w:ascii="Times New Roman"/>
                <w:b w:val="false"/>
                <w:i w:val="false"/>
                <w:color w:val="000000"/>
                <w:sz w:val="20"/>
              </w:rPr>
              <w:t>
Vnezapnoe obrushenie zdaniya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Ғимараттың кенеттен қирау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внезапного обрушения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Gimarattyn kenetten kirau katery zhok</w:t>
            </w:r>
          </w:p>
          <w:p>
            <w:pPr>
              <w:spacing w:after="20"/>
              <w:ind w:left="20"/>
              <w:jc w:val="both"/>
            </w:pPr>
            <w:r>
              <w:rPr>
                <w:rFonts w:ascii="Times New Roman"/>
                <w:b w:val="false"/>
                <w:i w:val="false"/>
                <w:color w:val="000000"/>
                <w:sz w:val="20"/>
              </w:rPr>
              <w:t>
Snyatie ugrozy vnezapnogo obrusheniya zdaniya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жүйесіндегі авария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Гидроэлектростанциясындағы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Гидроэлектрстанциясындағы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гидроэлектростанции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Gidroelektrostanciyasyndagy avariya katery</w:t>
            </w:r>
          </w:p>
          <w:p>
            <w:pPr>
              <w:spacing w:after="20"/>
              <w:ind w:left="20"/>
              <w:jc w:val="both"/>
            </w:pPr>
            <w:r>
              <w:rPr>
                <w:rFonts w:ascii="Times New Roman"/>
                <w:b w:val="false"/>
                <w:i w:val="false"/>
                <w:color w:val="000000"/>
                <w:sz w:val="20"/>
              </w:rPr>
              <w:t>
Ugroza avarii na gidroelektrostancii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Гидроэлектрстанциясындағы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гидроэлектростанции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Gidroelektrostanciyasyndagy avariya</w:t>
            </w:r>
          </w:p>
          <w:p>
            <w:pPr>
              <w:spacing w:after="20"/>
              <w:ind w:left="20"/>
              <w:jc w:val="both"/>
            </w:pPr>
            <w:r>
              <w:rPr>
                <w:rFonts w:ascii="Times New Roman"/>
                <w:b w:val="false"/>
                <w:i w:val="false"/>
                <w:color w:val="000000"/>
                <w:sz w:val="20"/>
              </w:rPr>
              <w:t>
Avariya na gidroelektrostancii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Гидроэлектрстанциясындағы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гидроэлектростанции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Gidroelektrostanciyasyndagy avariya katery zhok</w:t>
            </w:r>
          </w:p>
          <w:p>
            <w:pPr>
              <w:spacing w:after="20"/>
              <w:ind w:left="20"/>
              <w:jc w:val="both"/>
            </w:pPr>
            <w:r>
              <w:rPr>
                <w:rFonts w:ascii="Times New Roman"/>
                <w:b w:val="false"/>
                <w:i w:val="false"/>
                <w:color w:val="000000"/>
                <w:sz w:val="20"/>
              </w:rPr>
              <w:t>
Snyatie ugrozy avarii na gidroelektrostancii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Гидроэлектрoстанциясындағы авария және ХХХХ...Х елді мекендеріне су жайылу, электр энергиясын сөндіру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гидроэлектростанции и затопления ХХХХ…X населенных пунктов, отключения электроэнергии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Gidroelektrostanciyasyndagy avariya zhane XXXX...X eldi mekenderine su zhaiylu, elektr energiyasyn sondiru katery</w:t>
            </w:r>
          </w:p>
          <w:p>
            <w:pPr>
              <w:spacing w:after="20"/>
              <w:ind w:left="20"/>
              <w:jc w:val="both"/>
            </w:pPr>
            <w:r>
              <w:rPr>
                <w:rFonts w:ascii="Times New Roman"/>
                <w:b w:val="false"/>
                <w:i w:val="false"/>
                <w:color w:val="000000"/>
                <w:sz w:val="20"/>
              </w:rPr>
              <w:t>
Ugroza avarii na gidroelektrostancii i zatopleniya XXXX...X naselennyh punktov, otklucheniya elektroenergii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Гидроэлектрoстанциясындағы авария. ХХХХ...Х елді мекендеріне су жайылу, электр энергиясын сөндіру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гидроэлектростанции. Угроза затопления ХХХХ населенных пунктов, отключение электроэнергии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Gidroelektrostanciyasyndagy avariya. XXXX...X eldi mekenderine su zhaiylu, elektr energiyasyn sondiru katery</w:t>
            </w:r>
          </w:p>
          <w:p>
            <w:pPr>
              <w:spacing w:after="20"/>
              <w:ind w:left="20"/>
              <w:jc w:val="both"/>
            </w:pPr>
            <w:r>
              <w:rPr>
                <w:rFonts w:ascii="Times New Roman"/>
                <w:b w:val="false"/>
                <w:i w:val="false"/>
                <w:color w:val="000000"/>
                <w:sz w:val="20"/>
              </w:rPr>
              <w:t>
Avariya na gidroelektrostancii. Ugroza zatopleniya XXXX...X naselennyh punktov, otklucheniya elektroenergii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электростанциясындағы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Жылу электростанциясындағы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теплоэлектростанции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Zhylu elektrostanciyasyndagy avariya katery</w:t>
            </w:r>
          </w:p>
          <w:p>
            <w:pPr>
              <w:spacing w:after="20"/>
              <w:ind w:left="20"/>
              <w:jc w:val="both"/>
            </w:pPr>
            <w:r>
              <w:rPr>
                <w:rFonts w:ascii="Times New Roman"/>
                <w:b w:val="false"/>
                <w:i w:val="false"/>
                <w:color w:val="000000"/>
                <w:sz w:val="20"/>
              </w:rPr>
              <w:t>
Ugroza avarii na teploelektrostancii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Жылу электростанциясындағы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теплоэлектростанции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Zhylu elektrostanciyasyndagy avariya</w:t>
            </w:r>
          </w:p>
          <w:p>
            <w:pPr>
              <w:spacing w:after="20"/>
              <w:ind w:left="20"/>
              <w:jc w:val="both"/>
            </w:pPr>
            <w:r>
              <w:rPr>
                <w:rFonts w:ascii="Times New Roman"/>
                <w:b w:val="false"/>
                <w:i w:val="false"/>
                <w:color w:val="000000"/>
                <w:sz w:val="20"/>
              </w:rPr>
              <w:t>
Avariya na teploelektrostancii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Жылу электростанциясындағы авария қатері жоқ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теплоэлектростанции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Zhylu elektrostanciyasyndagy avariya katery zhok</w:t>
            </w:r>
          </w:p>
          <w:p>
            <w:pPr>
              <w:spacing w:after="20"/>
              <w:ind w:left="20"/>
              <w:jc w:val="both"/>
            </w:pPr>
            <w:r>
              <w:rPr>
                <w:rFonts w:ascii="Times New Roman"/>
                <w:b w:val="false"/>
                <w:i w:val="false"/>
                <w:color w:val="000000"/>
                <w:sz w:val="20"/>
              </w:rPr>
              <w:t>
Snyatie ugrozy avarii na teploelektrostancii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Автономды электр энергетикалық станциясындағы авария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Автономды электр энергетикалық станциясындағы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автономной электроэнергетической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Avtonomdyk elektr energetikalyk stanciyasyndagy avariya katery</w:t>
            </w:r>
          </w:p>
          <w:p>
            <w:pPr>
              <w:spacing w:after="20"/>
              <w:ind w:left="20"/>
              <w:jc w:val="both"/>
            </w:pPr>
            <w:r>
              <w:rPr>
                <w:rFonts w:ascii="Times New Roman"/>
                <w:b w:val="false"/>
                <w:i w:val="false"/>
                <w:color w:val="000000"/>
                <w:sz w:val="20"/>
              </w:rPr>
              <w:t>
Ugroza avarii na avtonomnoy elektroenergeticheskoy stancii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Автономды электр энергетикалық станциясындағы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автономной электроэнергетической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Avtonomdyk elektr energetikalyk stanciyasyndagy avariya</w:t>
            </w:r>
          </w:p>
          <w:p>
            <w:pPr>
              <w:spacing w:after="20"/>
              <w:ind w:left="20"/>
              <w:jc w:val="both"/>
            </w:pPr>
            <w:r>
              <w:rPr>
                <w:rFonts w:ascii="Times New Roman"/>
                <w:b w:val="false"/>
                <w:i w:val="false"/>
                <w:color w:val="000000"/>
                <w:sz w:val="20"/>
              </w:rPr>
              <w:t>
Avariya na avtonomnoi elektroenergeticheskoy stancii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Автономды электр энергетикалық станциясындағы авария қатері жоқ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автономной</w:t>
            </w:r>
          </w:p>
          <w:p>
            <w:pPr>
              <w:spacing w:after="20"/>
              <w:ind w:left="20"/>
              <w:jc w:val="both"/>
            </w:pPr>
            <w:r>
              <w:rPr>
                <w:rFonts w:ascii="Times New Roman"/>
                <w:b w:val="false"/>
                <w:i w:val="false"/>
                <w:color w:val="000000"/>
                <w:sz w:val="20"/>
              </w:rPr>
              <w:t>
электроэнергетической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Avtonomdyk elektr energetikalyk stanciyasyndagy avariya katery zhok</w:t>
            </w:r>
          </w:p>
          <w:p>
            <w:pPr>
              <w:spacing w:after="20"/>
              <w:ind w:left="20"/>
              <w:jc w:val="both"/>
            </w:pPr>
            <w:r>
              <w:rPr>
                <w:rFonts w:ascii="Times New Roman"/>
                <w:b w:val="false"/>
                <w:i w:val="false"/>
                <w:color w:val="000000"/>
                <w:sz w:val="20"/>
              </w:rPr>
              <w:t>
Snyatie ugrozy avarii na avtonomnoi elektroenergeticheskoy stancii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Электр станциясындағы авария.ХХХХ...Х елді мекендерде электр энергиясы сөндіріледі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электростанции. В населенных пунктах ХХХХ…X отключение электроэнергии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Elektr stanciyasyndagy avariya. XXXX...X eldi mekenderde elektr energiyasy sondiriledi</w:t>
            </w:r>
          </w:p>
          <w:p>
            <w:pPr>
              <w:spacing w:after="20"/>
              <w:ind w:left="20"/>
              <w:jc w:val="both"/>
            </w:pPr>
            <w:r>
              <w:rPr>
                <w:rFonts w:ascii="Times New Roman"/>
                <w:b w:val="false"/>
                <w:i w:val="false"/>
                <w:color w:val="000000"/>
                <w:sz w:val="20"/>
              </w:rPr>
              <w:t>
Avariya na elektrostancii. V naselennyh punktah XXXX...X otklucheniya elektroenergii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энергетикалық станциясындағы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Электр энергетикалық станциясындағы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электроэнергетической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Elektr energetikalyk stanciyasyndagy avariya katery</w:t>
            </w:r>
          </w:p>
          <w:p>
            <w:pPr>
              <w:spacing w:after="20"/>
              <w:ind w:left="20"/>
              <w:jc w:val="both"/>
            </w:pPr>
            <w:r>
              <w:rPr>
                <w:rFonts w:ascii="Times New Roman"/>
                <w:b w:val="false"/>
                <w:i w:val="false"/>
                <w:color w:val="000000"/>
                <w:sz w:val="20"/>
              </w:rPr>
              <w:t>
Ugroza avarii na elektroenergeticheskoi stancii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Электр энергетикалық станциясындағы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электроэнергетической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Elektr energetikalyk stanciyasyndagy avariya</w:t>
            </w:r>
          </w:p>
          <w:p>
            <w:pPr>
              <w:spacing w:after="20"/>
              <w:ind w:left="20"/>
              <w:jc w:val="both"/>
            </w:pPr>
            <w:r>
              <w:rPr>
                <w:rFonts w:ascii="Times New Roman"/>
                <w:b w:val="false"/>
                <w:i w:val="false"/>
                <w:color w:val="000000"/>
                <w:sz w:val="20"/>
              </w:rPr>
              <w:t>
Ugroza avarii na elektroenergeticheskoi stancii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Электр энергетикалық станциясындағы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электроэнергетической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Elektr energetikalyk stanciyasyndagy avariya katery zhok</w:t>
            </w:r>
          </w:p>
          <w:p>
            <w:pPr>
              <w:spacing w:after="20"/>
              <w:ind w:left="20"/>
              <w:jc w:val="both"/>
            </w:pPr>
            <w:r>
              <w:rPr>
                <w:rFonts w:ascii="Times New Roman"/>
                <w:b w:val="false"/>
                <w:i w:val="false"/>
                <w:color w:val="000000"/>
                <w:sz w:val="20"/>
              </w:rPr>
              <w:t>
Snyatie ugrozy avarii na elektroenergeticheskoi stancii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желісіндегі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Электр желісіндегі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в электросетях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Elektr zhelisindegy avariya katery</w:t>
            </w:r>
          </w:p>
          <w:p>
            <w:pPr>
              <w:spacing w:after="20"/>
              <w:ind w:left="20"/>
              <w:jc w:val="both"/>
            </w:pPr>
            <w:r>
              <w:rPr>
                <w:rFonts w:ascii="Times New Roman"/>
                <w:b w:val="false"/>
                <w:i w:val="false"/>
                <w:color w:val="000000"/>
                <w:sz w:val="20"/>
              </w:rPr>
              <w:t>
Ugroza avarii v elektrosetyah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Электр желісіндегі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в электросетях XXXXXXXXXXX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Elektr zhelisindegy avariya</w:t>
            </w:r>
          </w:p>
          <w:p>
            <w:pPr>
              <w:spacing w:after="20"/>
              <w:ind w:left="20"/>
              <w:jc w:val="both"/>
            </w:pPr>
            <w:r>
              <w:rPr>
                <w:rFonts w:ascii="Times New Roman"/>
                <w:b w:val="false"/>
                <w:i w:val="false"/>
                <w:color w:val="000000"/>
                <w:sz w:val="20"/>
              </w:rPr>
              <w:t>
Avariya v elektrosetyah XXXXXXXXXXX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Электр желісінде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в электросетях 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Elektr zhelisindegy avariya katery zhok</w:t>
            </w:r>
          </w:p>
          <w:p>
            <w:pPr>
              <w:spacing w:after="20"/>
              <w:ind w:left="20"/>
              <w:jc w:val="both"/>
            </w:pPr>
            <w:r>
              <w:rPr>
                <w:rFonts w:ascii="Times New Roman"/>
                <w:b w:val="false"/>
                <w:i w:val="false"/>
                <w:color w:val="000000"/>
                <w:sz w:val="20"/>
              </w:rPr>
              <w:t>
Snyatie ugrozy avarii v elektrosetyah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электр байланыс желілерінің істен шығуы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Көліктік электр байланыс желілерінің істен шығу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выхода из строя транспортных электрических контактных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Koliktik elektr bailanys zhelilerinin isten shygu katery</w:t>
            </w:r>
          </w:p>
          <w:p>
            <w:pPr>
              <w:spacing w:after="20"/>
              <w:ind w:left="20"/>
              <w:jc w:val="both"/>
            </w:pPr>
            <w:r>
              <w:rPr>
                <w:rFonts w:ascii="Times New Roman"/>
                <w:b w:val="false"/>
                <w:i w:val="false"/>
                <w:color w:val="000000"/>
                <w:sz w:val="20"/>
              </w:rPr>
              <w:t>
Ugroza vyhoda iz stroya transportnyh elektricheskih kontaktnyh setey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Көліктік электр байланыс желілерінің істен шығуы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XX.XX.XX.XX.XX- Выход из строя транспортных электрических контактных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Koliktik elektr bailanys zhelilerinin isten shyguiy</w:t>
            </w:r>
          </w:p>
          <w:p>
            <w:pPr>
              <w:spacing w:after="20"/>
              <w:ind w:left="20"/>
              <w:jc w:val="both"/>
            </w:pPr>
            <w:r>
              <w:rPr>
                <w:rFonts w:ascii="Times New Roman"/>
                <w:b w:val="false"/>
                <w:i w:val="false"/>
                <w:color w:val="000000"/>
                <w:sz w:val="20"/>
              </w:rPr>
              <w:t>
Vyhod iz stroya transportnyh elektricheskih kontaktnyh setei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Көліктік электр байланыс желілерінің істен шығу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выхода из строя транспортных электрических контактных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Koliktik elektr bailanys zhelilerinin isten shygu katery zhok</w:t>
            </w:r>
          </w:p>
          <w:p>
            <w:pPr>
              <w:spacing w:after="20"/>
              <w:ind w:left="20"/>
              <w:jc w:val="both"/>
            </w:pPr>
            <w:r>
              <w:rPr>
                <w:rFonts w:ascii="Times New Roman"/>
                <w:b w:val="false"/>
                <w:i w:val="false"/>
                <w:color w:val="000000"/>
                <w:sz w:val="20"/>
              </w:rPr>
              <w:t>
Snyatie ugrozy vyhoda iz stroya transportnyh elektricheskih kontaktnyh setey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энергожүйесі тұтастығының бұзылуы немесе бөлінуі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Республиканың энергожүйесі тұтастығының бұзылу немесе бөліну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нарушения целостности или деления энергосистемы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Respublikanyn energozhuyesi tutastygyn buzylu nemese bolinu katery</w:t>
            </w:r>
          </w:p>
          <w:p>
            <w:pPr>
              <w:spacing w:after="20"/>
              <w:ind w:left="20"/>
              <w:jc w:val="both"/>
            </w:pPr>
            <w:r>
              <w:rPr>
                <w:rFonts w:ascii="Times New Roman"/>
                <w:b w:val="false"/>
                <w:i w:val="false"/>
                <w:color w:val="000000"/>
                <w:sz w:val="20"/>
              </w:rPr>
              <w:t>
Ugroza narusheniya tselostnosti ili deleniya energosistemy respubliki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Республиканың энергожүйесі тұтастығының бұзылуы/бөлінуі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Нарушение целостности/деление энергосистемы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Respublikanyn energozhuyesi utastygynyn buzuluy/bolinui</w:t>
            </w:r>
          </w:p>
          <w:p>
            <w:pPr>
              <w:spacing w:after="20"/>
              <w:ind w:left="20"/>
              <w:jc w:val="both"/>
            </w:pPr>
            <w:r>
              <w:rPr>
                <w:rFonts w:ascii="Times New Roman"/>
                <w:b w:val="false"/>
                <w:i w:val="false"/>
                <w:color w:val="000000"/>
                <w:sz w:val="20"/>
              </w:rPr>
              <w:t>
Narusheniye tselostnosti/delenie energosistemy respubliki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Республиканың энергожүйесі тұтастығының бұзылу немесе бөліну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ХХ.ХХ.ХХ.ХХ.ХХ Снятие угрозы нарушения целостности или деления энергосистемы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Respublikanyn energozhuyesi tutastygynyn buzylu nemese bolinu katery zhok</w:t>
            </w:r>
          </w:p>
          <w:p>
            <w:pPr>
              <w:spacing w:after="20"/>
              <w:ind w:left="20"/>
              <w:jc w:val="both"/>
            </w:pPr>
            <w:r>
              <w:rPr>
                <w:rFonts w:ascii="Times New Roman"/>
                <w:b w:val="false"/>
                <w:i w:val="false"/>
                <w:color w:val="000000"/>
                <w:sz w:val="20"/>
              </w:rPr>
              <w:t>
Snyatie ugrozy narusheniya tselostnosti ili deleniya energosistemy respubliki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Тұтынушылардың электрмен қамтамасыз етуден ұзаққа ажырата отырып автаномды Электр станциясындағы авария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Электр станциясындағы авария қатерi</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Elektr stanciyasyndagy avariya katery</w:t>
            </w:r>
          </w:p>
          <w:p>
            <w:pPr>
              <w:spacing w:after="20"/>
              <w:ind w:left="20"/>
              <w:jc w:val="both"/>
            </w:pPr>
            <w:r>
              <w:rPr>
                <w:rFonts w:ascii="Times New Roman"/>
                <w:b w:val="false"/>
                <w:i w:val="false"/>
                <w:color w:val="000000"/>
                <w:sz w:val="20"/>
              </w:rPr>
              <w:t>
Ugroza avarii na elektrostancii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Электр станциясындағы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Elektr stanciyasyndagy avariya</w:t>
            </w:r>
          </w:p>
          <w:p>
            <w:pPr>
              <w:spacing w:after="20"/>
              <w:ind w:left="20"/>
              <w:jc w:val="both"/>
            </w:pPr>
            <w:r>
              <w:rPr>
                <w:rFonts w:ascii="Times New Roman"/>
                <w:b w:val="false"/>
                <w:i w:val="false"/>
                <w:color w:val="000000"/>
                <w:sz w:val="20"/>
              </w:rPr>
              <w:t>
Avariya na elektrostancii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Электр станциясындағы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Elektr stanciyasyndagy avariya katery zhok</w:t>
            </w:r>
          </w:p>
          <w:p>
            <w:pPr>
              <w:spacing w:after="20"/>
              <w:ind w:left="20"/>
              <w:jc w:val="both"/>
            </w:pPr>
            <w:r>
              <w:rPr>
                <w:rFonts w:ascii="Times New Roman"/>
                <w:b w:val="false"/>
                <w:i w:val="false"/>
                <w:color w:val="000000"/>
                <w:sz w:val="20"/>
              </w:rPr>
              <w:t>
Snyatie ugrozy avarii na elektrostancii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аумақта немесе негізгі тұтынушыларды электрмен қамтамасыз етуден ұзаққа ажырата отырып автаномды Электр энергетикалық жүйедегі (желідегі) авария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Электр жабдығының ұзақ уақытқа тоқтау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долговременного перерыва электроснабжения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Elektr zhabdygynyn uzak uakytka toktau katery</w:t>
            </w:r>
          </w:p>
          <w:p>
            <w:pPr>
              <w:spacing w:after="20"/>
              <w:ind w:left="20"/>
              <w:jc w:val="both"/>
            </w:pPr>
            <w:r>
              <w:rPr>
                <w:rFonts w:ascii="Times New Roman"/>
                <w:b w:val="false"/>
                <w:i w:val="false"/>
                <w:color w:val="000000"/>
                <w:sz w:val="20"/>
              </w:rPr>
              <w:t>
Ugroza dolgovremennogo pereryva elektrosnabzheniya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Электр жабдығының ұзақ уақытқа тоқтауы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Долговременный перерыв электроснабжения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Elektr zhabdygynyn uzak uakytka toktauy</w:t>
            </w:r>
          </w:p>
          <w:p>
            <w:pPr>
              <w:spacing w:after="20"/>
              <w:ind w:left="20"/>
              <w:jc w:val="both"/>
            </w:pPr>
            <w:r>
              <w:rPr>
                <w:rFonts w:ascii="Times New Roman"/>
                <w:b w:val="false"/>
                <w:i w:val="false"/>
                <w:color w:val="000000"/>
                <w:sz w:val="20"/>
              </w:rPr>
              <w:t>
Dolgovremenniy pereryv elektrosnabzheniya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Электр жабдығының ұзақ уақытқа тоқтау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долговременного перерыва электроснабжения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Elektr zhabdygynyn uzak uakytka toktau katery zhok</w:t>
            </w:r>
          </w:p>
          <w:p>
            <w:pPr>
              <w:spacing w:after="20"/>
              <w:ind w:left="20"/>
              <w:jc w:val="both"/>
            </w:pPr>
            <w:r>
              <w:rPr>
                <w:rFonts w:ascii="Times New Roman"/>
                <w:b w:val="false"/>
                <w:i w:val="false"/>
                <w:color w:val="000000"/>
                <w:sz w:val="20"/>
              </w:rPr>
              <w:t>
Snyatie ugrozy dolgovremennogo pereryva elektrosnabzheniya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Тыныс-тіршілікті қамтамасыз етуші коммуналдық жүйедегі авария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заттарының жайылып, кәріз жүйеcіндегі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ластаушы заттарының жайылып, кәріз жүйеcіндегі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в канализационной системе с выбросом загрязняющих веществ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 lastayshy zattarynyn zhaiylyp, kariz zhuyesindegi avariya katery</w:t>
            </w:r>
          </w:p>
          <w:p>
            <w:pPr>
              <w:spacing w:after="20"/>
              <w:ind w:left="20"/>
              <w:jc w:val="both"/>
            </w:pPr>
            <w:r>
              <w:rPr>
                <w:rFonts w:ascii="Times New Roman"/>
                <w:b w:val="false"/>
                <w:i w:val="false"/>
                <w:color w:val="000000"/>
                <w:sz w:val="20"/>
              </w:rPr>
              <w:t>
Ugroza avarii v kanalizacionnoy sisteme s vybrosom zagryaznyayushih veshestv 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ластаушы заттарының жайылып, кәріз жүйеcіндегі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в канализационной системе с выбросом загрязняющих веществ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 lastayshy zattarynyn zhaiylyp, kariz zhuyesindegi avariya</w:t>
            </w:r>
          </w:p>
          <w:p>
            <w:pPr>
              <w:spacing w:after="20"/>
              <w:ind w:left="20"/>
              <w:jc w:val="both"/>
            </w:pPr>
            <w:r>
              <w:rPr>
                <w:rFonts w:ascii="Times New Roman"/>
                <w:b w:val="false"/>
                <w:i w:val="false"/>
                <w:color w:val="000000"/>
                <w:sz w:val="20"/>
              </w:rPr>
              <w:t>
Avariya v kanalizacionnoy sisteme s vybrosom zagryaznyayushih veshestv 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ластаушы заттарының жайылып, кәріз жүйеcіндегі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в канализационной системе с выбросом загрязняющих веществ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 lastayshy zattarynyn zhaiylyp, kariz zhuyesindegi avariya katery zhok</w:t>
            </w:r>
          </w:p>
          <w:p>
            <w:pPr>
              <w:spacing w:after="20"/>
              <w:ind w:left="20"/>
              <w:jc w:val="both"/>
            </w:pPr>
            <w:r>
              <w:rPr>
                <w:rFonts w:ascii="Times New Roman"/>
                <w:b w:val="false"/>
                <w:i w:val="false"/>
                <w:color w:val="000000"/>
                <w:sz w:val="20"/>
              </w:rPr>
              <w:t>
Snyatie ugrozy avarii v kanalizacionnoy sisteme s vybrosom zagryaznyayushih veshestv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желілеріндегі (ыстық су қамтамасыз ету жүйесіндегі) жылыту маусымындағы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Жылу желілеріндегі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аварии на тепловых сетях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Zhylu zhelilerindegi avariya katery</w:t>
            </w:r>
          </w:p>
          <w:p>
            <w:pPr>
              <w:spacing w:after="20"/>
              <w:ind w:left="20"/>
              <w:jc w:val="both"/>
            </w:pPr>
            <w:r>
              <w:rPr>
                <w:rFonts w:ascii="Times New Roman"/>
                <w:b w:val="false"/>
                <w:i w:val="false"/>
                <w:color w:val="000000"/>
                <w:sz w:val="20"/>
              </w:rPr>
              <w:t>
Ugroza avarii na teplovyh setyah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Жылу желілеріндегі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тепловых сетях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Zhylu zhelilerindegi avariya</w:t>
            </w:r>
          </w:p>
          <w:p>
            <w:pPr>
              <w:spacing w:after="20"/>
              <w:ind w:left="20"/>
              <w:jc w:val="both"/>
            </w:pPr>
            <w:r>
              <w:rPr>
                <w:rFonts w:ascii="Times New Roman"/>
                <w:b w:val="false"/>
                <w:i w:val="false"/>
                <w:color w:val="000000"/>
                <w:sz w:val="20"/>
              </w:rPr>
              <w:t>
Avariya na teplovyh setyah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Жылу желілеріндегі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тепловых сетях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Zhylu zhelilerindegi avariya katery zhok</w:t>
            </w:r>
          </w:p>
          <w:p>
            <w:pPr>
              <w:spacing w:after="20"/>
              <w:ind w:left="20"/>
              <w:jc w:val="both"/>
            </w:pPr>
            <w:r>
              <w:rPr>
                <w:rFonts w:ascii="Times New Roman"/>
                <w:b w:val="false"/>
                <w:i w:val="false"/>
                <w:color w:val="000000"/>
                <w:sz w:val="20"/>
              </w:rPr>
              <w:t>
Snyatie ugrozy avarii na teplovyh setyah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ауыз сумен қамтамасыз ету жүйелеріндегі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Халықты ауыз сумен қамтамасыз ету жүйелеріндегі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в системах обеспечения населения питьевой водой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Halykty auyz sumen kamtamasyz etu zhuyelerindegi avariya katery</w:t>
            </w:r>
          </w:p>
          <w:p>
            <w:pPr>
              <w:spacing w:after="20"/>
              <w:ind w:left="20"/>
              <w:jc w:val="both"/>
            </w:pPr>
            <w:r>
              <w:rPr>
                <w:rFonts w:ascii="Times New Roman"/>
                <w:b w:val="false"/>
                <w:i w:val="false"/>
                <w:color w:val="000000"/>
                <w:sz w:val="20"/>
              </w:rPr>
              <w:t>
Ugroza avarii v sistemah obespecheniya naseleniya pit’evoi vodoy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Халықты ауыз сумен қамтамасыз ету жүйелеріндегі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в системах обеспечения населения питьевой водой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Halykty auyz sumen kamtamasyz etu zhuyelerindegi avariya</w:t>
            </w:r>
          </w:p>
          <w:p>
            <w:pPr>
              <w:spacing w:after="20"/>
              <w:ind w:left="20"/>
              <w:jc w:val="both"/>
            </w:pPr>
            <w:r>
              <w:rPr>
                <w:rFonts w:ascii="Times New Roman"/>
                <w:b w:val="false"/>
                <w:i w:val="false"/>
                <w:color w:val="000000"/>
                <w:sz w:val="20"/>
              </w:rPr>
              <w:t>
Avariya v sistemah obespecheniya naseleniya pit’evoi vodoy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Халықты ауыз сумен қамтамасыз ету жүйелерінде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в системах обеспечения населения питьевой водой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Halykty auyz sumen kamtamasyz etu zhuyelerindegi avariya katery zhok</w:t>
            </w:r>
          </w:p>
          <w:p>
            <w:pPr>
              <w:spacing w:after="20"/>
              <w:ind w:left="20"/>
              <w:jc w:val="both"/>
            </w:pPr>
            <w:r>
              <w:rPr>
                <w:rFonts w:ascii="Times New Roman"/>
                <w:b w:val="false"/>
                <w:i w:val="false"/>
                <w:color w:val="000000"/>
                <w:sz w:val="20"/>
              </w:rPr>
              <w:t>
Snyatie ugrozy avarii v sistemah obespecheniya naseleniya pit’evoi vodoy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газ құбырларындағы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 коммуналдық газ құбырларындағы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коммунальных газопроводах 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kommunaldyk gaz kubyrylaryndagy avariya katery</w:t>
            </w:r>
          </w:p>
          <w:p>
            <w:pPr>
              <w:spacing w:after="20"/>
              <w:ind w:left="20"/>
              <w:jc w:val="both"/>
            </w:pPr>
            <w:r>
              <w:rPr>
                <w:rFonts w:ascii="Times New Roman"/>
                <w:b w:val="false"/>
                <w:i w:val="false"/>
                <w:color w:val="000000"/>
                <w:sz w:val="20"/>
              </w:rPr>
              <w:t>
Ugroza avarii na kommunalnyh gazoprovodah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ХХХХХХХХХ коммуналдық газ құбырларындағы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коммунальных газопроводах ХХХХХХХХХ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 kommunaldyk gaz kubyrylaryndagy avariнa</w:t>
            </w:r>
          </w:p>
          <w:p>
            <w:pPr>
              <w:spacing w:after="20"/>
              <w:ind w:left="20"/>
              <w:jc w:val="both"/>
            </w:pPr>
            <w:r>
              <w:rPr>
                <w:rFonts w:ascii="Times New Roman"/>
                <w:b w:val="false"/>
                <w:i w:val="false"/>
                <w:color w:val="000000"/>
                <w:sz w:val="20"/>
              </w:rPr>
              <w:t>
Avariнa na kommunalnyh gazoprovodah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коммуналдық газ құбырларында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коммунальных газопроводах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 kommunaldyk gaz kubyrylaryndagy avaria kaеtery zhok</w:t>
            </w:r>
          </w:p>
          <w:p>
            <w:pPr>
              <w:spacing w:after="20"/>
              <w:ind w:left="20"/>
              <w:jc w:val="both"/>
            </w:pPr>
            <w:r>
              <w:rPr>
                <w:rFonts w:ascii="Times New Roman"/>
                <w:b w:val="false"/>
                <w:i w:val="false"/>
                <w:color w:val="000000"/>
                <w:sz w:val="20"/>
              </w:rPr>
              <w:t>
Snyatie ugrozy avarii na kommunalnyh gazoprovodah 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етудің коммуналдық жүйелеріндегі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 тіршілікті қамтамасыз етудің коммуналдық жүйелеріндегі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коммунальных системах жизнеобеспечения 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 tirshilikti kamtamasyz etu kommunaldyk zhuyelerindegi avariya katery</w:t>
            </w:r>
          </w:p>
          <w:p>
            <w:pPr>
              <w:spacing w:after="20"/>
              <w:ind w:left="20"/>
              <w:jc w:val="both"/>
            </w:pPr>
            <w:r>
              <w:rPr>
                <w:rFonts w:ascii="Times New Roman"/>
                <w:b w:val="false"/>
                <w:i w:val="false"/>
                <w:color w:val="000000"/>
                <w:sz w:val="20"/>
              </w:rPr>
              <w:t>
Ugroza avarii na kommunalnyh sistemah zhizneobespecheniya XXXXXXXXXXX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XXXXXXXXХХХ тіршілікті қамтамасыз етудің коммуналдық жүйелеріндегі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коммунальных системах жизнеобеспечения 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XXXXXXXXXXX tirshilikti kamtamasyz etu kommunaldyk zhuyelerindegi avariya</w:t>
            </w:r>
          </w:p>
          <w:p>
            <w:pPr>
              <w:spacing w:after="20"/>
              <w:ind w:left="20"/>
              <w:jc w:val="both"/>
            </w:pPr>
            <w:r>
              <w:rPr>
                <w:rFonts w:ascii="Times New Roman"/>
                <w:b w:val="false"/>
                <w:i w:val="false"/>
                <w:color w:val="000000"/>
                <w:sz w:val="20"/>
              </w:rPr>
              <w:t>
Avariya na kommunalnyh sistemah zhizneobespecheniya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 тіршілікті қамтамасыз етудің коммуналдық жүйелерінде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коммунальных системах жизнеобеспечения 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XXXXXXXXXXX tirshilikti kamtamasyz etu kommunaldyk zhyuelerindegi avaria katery zhok</w:t>
            </w:r>
          </w:p>
          <w:p>
            <w:pPr>
              <w:spacing w:after="20"/>
              <w:ind w:left="20"/>
              <w:jc w:val="both"/>
            </w:pPr>
            <w:r>
              <w:rPr>
                <w:rFonts w:ascii="Times New Roman"/>
                <w:b w:val="false"/>
                <w:i w:val="false"/>
                <w:color w:val="000000"/>
                <w:sz w:val="20"/>
              </w:rPr>
              <w:t>
Snyatie ugrozy avarii na kommunalnyh sistemah zhizneobespecheniya XXXXXXXXXX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жүйелеріндегі авария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жүйелеріндегі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 байланыс және телекоммуникациялар жүйелеріндегі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систем связи и телекоммуникаций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 baylanys zhane telekommunikaciyalar zhuyelerindegi avaria katery</w:t>
            </w:r>
          </w:p>
          <w:p>
            <w:pPr>
              <w:spacing w:after="20"/>
              <w:ind w:left="20"/>
              <w:jc w:val="both"/>
            </w:pPr>
            <w:r>
              <w:rPr>
                <w:rFonts w:ascii="Times New Roman"/>
                <w:b w:val="false"/>
                <w:i w:val="false"/>
                <w:color w:val="000000"/>
                <w:sz w:val="20"/>
              </w:rPr>
              <w:t>
Ugroza avarii system svyazi i telekommunikaciy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 байланыс және телекоммуникациялар жүйелеріндегі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систем связи и телекоммуникаций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baylanys zhane telekommunikaciyalar zhyuelerindegi avariya</w:t>
            </w:r>
          </w:p>
          <w:p>
            <w:pPr>
              <w:spacing w:after="20"/>
              <w:ind w:left="20"/>
              <w:jc w:val="both"/>
            </w:pPr>
            <w:r>
              <w:rPr>
                <w:rFonts w:ascii="Times New Roman"/>
                <w:b w:val="false"/>
                <w:i w:val="false"/>
                <w:color w:val="000000"/>
                <w:sz w:val="20"/>
              </w:rPr>
              <w:t>
Avariya system svyazi i telekommunikaciy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байланыс және телекоммуникациялар жүйелерінде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систем связи и телекоммуникаций 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 baylanys zhane telekommunikaciyalar zhyuelerindegi avariya katery zhok</w:t>
            </w:r>
          </w:p>
          <w:p>
            <w:pPr>
              <w:spacing w:after="20"/>
              <w:ind w:left="20"/>
              <w:jc w:val="both"/>
            </w:pPr>
            <w:r>
              <w:rPr>
                <w:rFonts w:ascii="Times New Roman"/>
                <w:b w:val="false"/>
                <w:i w:val="false"/>
                <w:color w:val="000000"/>
                <w:sz w:val="20"/>
              </w:rPr>
              <w:t>
Snyatie ugrozy avarii system svyazi i telekommunikaciy XXXXXXXX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тазалау құрылысындағы авария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кәсіпорындардағы ластаушы заттардың жаппай жайылып, тазалау құрылысындағы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ластаушы заттардың жаппай жайылып, тазалау құрылысындағы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очистном сооружении с массовым выбросом загрязняющих веществ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lastaushy zattardyn zhappay zhaiylyp, tazalau kurylysyndagy avariya katery</w:t>
            </w:r>
          </w:p>
          <w:p>
            <w:pPr>
              <w:spacing w:after="20"/>
              <w:ind w:left="20"/>
              <w:jc w:val="both"/>
            </w:pPr>
            <w:r>
              <w:rPr>
                <w:rFonts w:ascii="Times New Roman"/>
                <w:b w:val="false"/>
                <w:i w:val="false"/>
                <w:color w:val="000000"/>
                <w:sz w:val="20"/>
              </w:rPr>
              <w:t>
Ugroza avarii na ochistnom sooruzhenii s massovym vybrosom zagryaznyayushih veshestv 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ластаушы заттардың жаппай жайылып, тазалау құрылысындағы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очистном сооружении с массовым выбросом загрязняющих веществ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lastaushy zattardyn zhappay zhaiylyp, tazalau kurylysyndagy avariya</w:t>
            </w:r>
          </w:p>
          <w:p>
            <w:pPr>
              <w:spacing w:after="20"/>
              <w:ind w:left="20"/>
              <w:jc w:val="both"/>
            </w:pPr>
            <w:r>
              <w:rPr>
                <w:rFonts w:ascii="Times New Roman"/>
                <w:b w:val="false"/>
                <w:i w:val="false"/>
                <w:color w:val="000000"/>
                <w:sz w:val="20"/>
              </w:rPr>
              <w:t>
Avariya na ochistnom sooruzhenii s massovym vybrosom zagryaznyayushih veshestv 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ластаушы заттардың жаппай жайылып, тазалау құрылысындағы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очистном сооружении с массовым выбросом загрязняющих веществ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lastaushy zattardyn zhappay zhaiylyp, tazalau kurylysyndagy avariya katery zhok</w:t>
            </w:r>
          </w:p>
          <w:p>
            <w:pPr>
              <w:spacing w:after="20"/>
              <w:ind w:left="20"/>
              <w:jc w:val="both"/>
            </w:pPr>
            <w:r>
              <w:rPr>
                <w:rFonts w:ascii="Times New Roman"/>
                <w:b w:val="false"/>
                <w:i w:val="false"/>
                <w:color w:val="000000"/>
                <w:sz w:val="20"/>
              </w:rPr>
              <w:t>
Snyatie ugrozy avarii na ochistnom sooruzhenii s massovym vybrosom zagryaznyayushih veshestv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тазалау бойынша өнеркәсіптік қондырғылардағы (ластаушы заттардың жаппай таралуы)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Газдарды тазалау бойынша өнеркәсіптік қондырғылардағы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промышленных установках по очистке газов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Gazdardy tazalau boyinsha onerkasiptik kondyrgylaryndagy avariya katery</w:t>
            </w:r>
          </w:p>
          <w:p>
            <w:pPr>
              <w:spacing w:after="20"/>
              <w:ind w:left="20"/>
              <w:jc w:val="both"/>
            </w:pPr>
            <w:r>
              <w:rPr>
                <w:rFonts w:ascii="Times New Roman"/>
                <w:b w:val="false"/>
                <w:i w:val="false"/>
                <w:color w:val="000000"/>
                <w:sz w:val="20"/>
              </w:rPr>
              <w:t>
Ugroza avarii na promyshlennyh ustanovkah po ochistke gazov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Газдарды тазалау бойынша өнеркәсіптік қондырғылардағы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промышленных установках по очистке газов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Gazdardy tazalau boyinsha onerkasiptik kondyrgylaryndagy avariya</w:t>
            </w:r>
          </w:p>
          <w:p>
            <w:pPr>
              <w:spacing w:after="20"/>
              <w:ind w:left="20"/>
              <w:jc w:val="both"/>
            </w:pPr>
            <w:r>
              <w:rPr>
                <w:rFonts w:ascii="Times New Roman"/>
                <w:b w:val="false"/>
                <w:i w:val="false"/>
                <w:color w:val="000000"/>
                <w:sz w:val="20"/>
              </w:rPr>
              <w:t>
Avariya na promyshlennyh ustanovkah po ochistke gazov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Газдарды тазалау бойынша өнеркәсіптік қондырғыларда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промышленных установках по очистке газов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Gazdardy tazalau boyinsha onerkasiptik kondyrgylaryndagy avariya katery zhok</w:t>
            </w:r>
          </w:p>
          <w:p>
            <w:pPr>
              <w:spacing w:after="20"/>
              <w:ind w:left="20"/>
              <w:jc w:val="both"/>
            </w:pPr>
            <w:r>
              <w:rPr>
                <w:rFonts w:ascii="Times New Roman"/>
                <w:b w:val="false"/>
                <w:i w:val="false"/>
                <w:color w:val="000000"/>
                <w:sz w:val="20"/>
              </w:rPr>
              <w:t>
Snyatie ugrozy avarii na promyshlennyh ustanovkah po ochistke gazov</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Гидродинамикалық авариялар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су басудың және бұзу толқындарының пайда болып (бөгет, шлюз, бөгетше және т.б.) бөгеттің бұзылуы</w:t>
            </w: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Бұзу толқындарының пайда болып, бөгеттің бұзылу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прорыва плотины с образованием волн прорыва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Buzu tolkyndarynyn payda bolyp, bogettin buzylu katery</w:t>
            </w:r>
          </w:p>
          <w:p>
            <w:pPr>
              <w:spacing w:after="20"/>
              <w:ind w:left="20"/>
              <w:jc w:val="both"/>
            </w:pPr>
            <w:r>
              <w:rPr>
                <w:rFonts w:ascii="Times New Roman"/>
                <w:b w:val="false"/>
                <w:i w:val="false"/>
                <w:color w:val="000000"/>
                <w:sz w:val="20"/>
              </w:rPr>
              <w:t>
Ugroza proryva plotiny s obrazovaniem voln proryva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Бұзу толқындарының пайда болып, бөгеттің бұзылуы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Прорыв плотины с образованием волн прорыва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Buzu tolkyndarynyn payda bolyp, bogettin buzylui</w:t>
            </w:r>
          </w:p>
          <w:p>
            <w:pPr>
              <w:spacing w:after="20"/>
              <w:ind w:left="20"/>
              <w:jc w:val="both"/>
            </w:pPr>
            <w:r>
              <w:rPr>
                <w:rFonts w:ascii="Times New Roman"/>
                <w:b w:val="false"/>
                <w:i w:val="false"/>
                <w:color w:val="000000"/>
                <w:sz w:val="20"/>
              </w:rPr>
              <w:t>
Proryv plotiny s obrazovaniem voln proryva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Бұзу толқындарының пайда болып, бөгеттің бұзылу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прорыва плотины с образованием волн прорыва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Buzu tolkyndarynyn payda bolyp, bogettin buzylu katery zhok</w:t>
            </w:r>
          </w:p>
          <w:p>
            <w:pPr>
              <w:spacing w:after="20"/>
              <w:ind w:left="20"/>
              <w:jc w:val="both"/>
            </w:pPr>
            <w:r>
              <w:rPr>
                <w:rFonts w:ascii="Times New Roman"/>
                <w:b w:val="false"/>
                <w:i w:val="false"/>
                <w:color w:val="000000"/>
                <w:sz w:val="20"/>
              </w:rPr>
              <w:t>
Snyatie ugrozy proryva plotiny s obrazovaniem voln proryva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елді мекенді ықтимал су басып, XXXX...X өзенінде бөгеттің бұзылу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прорыва плотины на реке XXXX...X с возможным затоплением XXXX...X населенных пунктов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eldi mekendi yktimal su basyp, XXXX…X ozeninde bogettin buzylu katery</w:t>
            </w:r>
          </w:p>
          <w:p>
            <w:pPr>
              <w:spacing w:after="20"/>
              <w:ind w:left="20"/>
              <w:jc w:val="both"/>
            </w:pPr>
            <w:r>
              <w:rPr>
                <w:rFonts w:ascii="Times New Roman"/>
                <w:b w:val="false"/>
                <w:i w:val="false"/>
                <w:color w:val="000000"/>
                <w:sz w:val="20"/>
              </w:rPr>
              <w:t>
Ugroza proryva plotiny na reke XXXX…X s vozmozhnym zatopleniem XXXX…X naselennyh punktov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елді мекенде су басу қатері, XXXX...X өзенінде бөгеттің бұзылуы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Произошел прорыв плотины на реке XXXX...X. Угроза затопления ХХХХ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eldi mekende su basu kateri, XXXX…X ozeninde bogettin buzylui</w:t>
            </w:r>
          </w:p>
          <w:p>
            <w:pPr>
              <w:spacing w:after="20"/>
              <w:ind w:left="20"/>
              <w:jc w:val="both"/>
            </w:pPr>
            <w:r>
              <w:rPr>
                <w:rFonts w:ascii="Times New Roman"/>
                <w:b w:val="false"/>
                <w:i w:val="false"/>
                <w:color w:val="000000"/>
                <w:sz w:val="20"/>
              </w:rPr>
              <w:t>
Proizoshol proryv plotiny na reke XXXX…X. Ugroza zatopleniya XXXX…X naselennyh punktov</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су тасқындарының пайда болып, бөгеттің (бөгет, шлюз, бөгетше және т.б.) бұзылу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бұзу су тасқындарының пайда болып, бөгеттің бұзылу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прорыва плотины с образованием прорывного паводка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buzu su taskyndarynyn paida bolyp bogettin buzylu katery</w:t>
            </w:r>
          </w:p>
          <w:p>
            <w:pPr>
              <w:spacing w:after="20"/>
              <w:ind w:left="20"/>
              <w:jc w:val="both"/>
            </w:pPr>
            <w:r>
              <w:rPr>
                <w:rFonts w:ascii="Times New Roman"/>
                <w:b w:val="false"/>
                <w:i w:val="false"/>
                <w:color w:val="000000"/>
                <w:sz w:val="20"/>
              </w:rPr>
              <w:t xml:space="preserve">
Ugroza proryva plotiny s obrazovaniem proryvnogo pavodka XXXXXX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бұзу су тасқындарының пайда болып, бөгеттің бұзылуы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Прорыв плотины с образованием прорывного паводка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buzu su taskyndarynyn paida bolyp bogettin buzylui</w:t>
            </w:r>
          </w:p>
          <w:p>
            <w:pPr>
              <w:spacing w:after="20"/>
              <w:ind w:left="20"/>
              <w:jc w:val="both"/>
            </w:pPr>
            <w:r>
              <w:rPr>
                <w:rFonts w:ascii="Times New Roman"/>
                <w:b w:val="false"/>
                <w:i w:val="false"/>
                <w:color w:val="000000"/>
                <w:sz w:val="20"/>
              </w:rPr>
              <w:t>
Proryv plotiny s obrazovaniem proryvnogo pavodka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 бұзу су тасқындарының пайда болып, бөгеттің бұзылу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прорыва плотины с образованием прорывного паводка 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buzu su taskyndarynyn paida bolyp bogettin buzylu katery zhok</w:t>
            </w:r>
          </w:p>
          <w:p>
            <w:pPr>
              <w:spacing w:after="20"/>
              <w:ind w:left="20"/>
              <w:jc w:val="both"/>
            </w:pPr>
            <w:r>
              <w:rPr>
                <w:rFonts w:ascii="Times New Roman"/>
                <w:b w:val="false"/>
                <w:i w:val="false"/>
                <w:color w:val="000000"/>
                <w:sz w:val="20"/>
              </w:rPr>
              <w:t>
Snyatie ugrozy proryva plotiny s obrazovaniem proryvnogo pavodka 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 су қоймасынан суды авариялық ағызу қатері бар су бөгетінің бұзылуы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ГЭС су қоймасынан суды авариялық ағызу қатері XXXXXXX</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аварийного сброса воды из водохранилища ГЭС 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 GES su koimasynan sudy avarialyk agyzu katery</w:t>
            </w:r>
          </w:p>
          <w:p>
            <w:pPr>
              <w:spacing w:after="20"/>
              <w:ind w:left="20"/>
              <w:jc w:val="both"/>
            </w:pPr>
            <w:r>
              <w:rPr>
                <w:rFonts w:ascii="Times New Roman"/>
                <w:b w:val="false"/>
                <w:i w:val="false"/>
                <w:color w:val="000000"/>
                <w:sz w:val="20"/>
              </w:rPr>
              <w:t>
Ugroza avariynogo sbrosa vody iz vodohranilish GES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 ГЭС су қоймасынан суды авариялық ағызу</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Аварийный сброс воды из водохранилища ГЭС 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 GES su koimasynan sudy avarialyk agyzu</w:t>
            </w:r>
          </w:p>
          <w:p>
            <w:pPr>
              <w:spacing w:after="20"/>
              <w:ind w:left="20"/>
              <w:jc w:val="both"/>
            </w:pPr>
            <w:r>
              <w:rPr>
                <w:rFonts w:ascii="Times New Roman"/>
                <w:b w:val="false"/>
                <w:i w:val="false"/>
                <w:color w:val="000000"/>
                <w:sz w:val="20"/>
              </w:rPr>
              <w:t>
Avariyniy sbros vody iz vodohranilish GES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 ГЭС су қоймасынан авариялық ағызу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аварийного сброса воды из водохранилища ГЭС 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 GES su koimasynan sudy avarialyk agyzu katery zhok</w:t>
            </w:r>
          </w:p>
          <w:p>
            <w:pPr>
              <w:spacing w:after="20"/>
              <w:ind w:left="20"/>
              <w:jc w:val="both"/>
            </w:pPr>
            <w:r>
              <w:rPr>
                <w:rFonts w:ascii="Times New Roman"/>
                <w:b w:val="false"/>
                <w:i w:val="false"/>
                <w:color w:val="000000"/>
                <w:sz w:val="20"/>
              </w:rPr>
              <w:t>
Snyatie ugrozy avariynogo sbrosa vody iz vodohranilish GES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су қоймасынан суды авариялық ағызу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аварийного сброса воды из водохранилища XXXX...Х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su koimasynan sudy avarialyk agyzu katery</w:t>
            </w:r>
          </w:p>
          <w:p>
            <w:pPr>
              <w:spacing w:after="20"/>
              <w:ind w:left="20"/>
              <w:jc w:val="both"/>
            </w:pPr>
            <w:r>
              <w:rPr>
                <w:rFonts w:ascii="Times New Roman"/>
                <w:b w:val="false"/>
                <w:i w:val="false"/>
                <w:color w:val="000000"/>
                <w:sz w:val="20"/>
              </w:rPr>
              <w:t>
Ugroza avariynogo sbrosa vody iz vodohranilisha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су қоймасынан суды авариялық ағызу</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Аварийный сброс воды из водохранилища XXXX...Х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su koimasynan sudy avarialyk agyzu</w:t>
            </w:r>
          </w:p>
          <w:p>
            <w:pPr>
              <w:spacing w:after="20"/>
              <w:ind w:left="20"/>
              <w:jc w:val="both"/>
            </w:pPr>
            <w:r>
              <w:rPr>
                <w:rFonts w:ascii="Times New Roman"/>
                <w:b w:val="false"/>
                <w:i w:val="false"/>
                <w:color w:val="000000"/>
                <w:sz w:val="20"/>
              </w:rPr>
              <w:t>
Avariyniy sbros vody iz vodohranilisha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аумақтағы құнарлы топырақтың шайылуына, тасынды шөгуіне әкелетін, бөгеттің (бөгет, шлюз, бөгетше және т.б.) бұзылу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бөгеттің бұзылу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прорыва плотины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bogettin buzylu katery</w:t>
            </w:r>
          </w:p>
          <w:p>
            <w:pPr>
              <w:spacing w:after="20"/>
              <w:ind w:left="20"/>
              <w:jc w:val="both"/>
            </w:pPr>
            <w:r>
              <w:rPr>
                <w:rFonts w:ascii="Times New Roman"/>
                <w:b w:val="false"/>
                <w:i w:val="false"/>
                <w:color w:val="000000"/>
                <w:sz w:val="20"/>
              </w:rPr>
              <w:t>
Ugroza proryva plotiny 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бөгеттің бұзылуы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прорыв плотины 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bogettin buzylui</w:t>
            </w:r>
          </w:p>
          <w:p>
            <w:pPr>
              <w:spacing w:after="20"/>
              <w:ind w:left="20"/>
              <w:jc w:val="both"/>
            </w:pPr>
            <w:r>
              <w:rPr>
                <w:rFonts w:ascii="Times New Roman"/>
                <w:b w:val="false"/>
                <w:i w:val="false"/>
                <w:color w:val="000000"/>
                <w:sz w:val="20"/>
              </w:rPr>
              <w:t>
Proryv plotiny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ХХХХХХХ бөгеттің бұзылу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прорыва плотины 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bogettin buzylu katery zhok</w:t>
            </w:r>
          </w:p>
          <w:p>
            <w:pPr>
              <w:spacing w:after="20"/>
              <w:ind w:left="20"/>
              <w:jc w:val="both"/>
            </w:pPr>
            <w:r>
              <w:rPr>
                <w:rFonts w:ascii="Times New Roman"/>
                <w:b w:val="false"/>
                <w:i w:val="false"/>
                <w:color w:val="000000"/>
                <w:sz w:val="20"/>
              </w:rPr>
              <w:t>
Snyatie ugrozy proryva plotiny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Жылымдардың, қойыртпақтың және балшықты массаның бұзылу, сондай-ақ пайдалы қазбаларын су басуы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Жылымдардың, қойыртпақтың және балшықты массаның бұзылу, сондай-ақ тау қазбаларын су басу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прорыва плывунов, пульпы и глинистой массы, а также затопления водой горных выработок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Zhylymdardyn, koirtpaktyn zhane balshykty massanyn buzylu, sondai-ak tau kazbalaryn su basu katery</w:t>
            </w:r>
          </w:p>
          <w:p>
            <w:pPr>
              <w:spacing w:after="20"/>
              <w:ind w:left="20"/>
              <w:jc w:val="both"/>
            </w:pPr>
            <w:r>
              <w:rPr>
                <w:rFonts w:ascii="Times New Roman"/>
                <w:b w:val="false"/>
                <w:i w:val="false"/>
                <w:color w:val="000000"/>
                <w:sz w:val="20"/>
              </w:rPr>
              <w:t xml:space="preserve">
Ugroza proryva plyvunov, pul’py i glinistoi massy, a takzhe zatopleniya vodoy gornyh vyrabotok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ml:space="preserve">
Каз яз: </w:t>
            </w:r>
          </w:p>
          <w:p>
            <w:pPr>
              <w:spacing w:after="20"/>
              <w:ind w:left="20"/>
              <w:jc w:val="both"/>
            </w:pPr>
            <w:r>
              <w:rPr>
                <w:rFonts w:ascii="Times New Roman"/>
                <w:b w:val="false"/>
                <w:i w:val="false"/>
                <w:color w:val="000000"/>
                <w:sz w:val="20"/>
              </w:rPr>
              <w:t>
Жылымдардың, қойыртпақтың және балшықты массаның бұзылуы, сондай-ақ тау қазбаларын су басуы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Прорыв плывунов, пульпы и глинистой массы, а также затопление водой горных выработок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Zhylymdardyn, koirtpaktyn zhane balshykty massanyn buzylu, sondai-ak tau kazbalaryn su basui</w:t>
            </w:r>
          </w:p>
          <w:p>
            <w:pPr>
              <w:spacing w:after="20"/>
              <w:ind w:left="20"/>
              <w:jc w:val="both"/>
            </w:pPr>
            <w:r>
              <w:rPr>
                <w:rFonts w:ascii="Times New Roman"/>
                <w:b w:val="false"/>
                <w:i w:val="false"/>
                <w:color w:val="000000"/>
                <w:sz w:val="20"/>
              </w:rPr>
              <w:t xml:space="preserve">
Proryv plyvunov, pulpy i glinistoi massy, a takzhe zatopleniye vodoy gornyh vyrabotok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Жылымдардың, қойыртпақтың және балшықты массаның бұзылу, сондай-ақ тау қазбаларының су басу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прорыва плывунов, пульпы и глинистой массы, а также затопления водой горных выработок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Zhylymdardyn, koirtpaktyn zhane balshykty massanyn buzylu, sondai-ak tau kazbalaryn su basu katery zhok</w:t>
            </w:r>
          </w:p>
          <w:p>
            <w:pPr>
              <w:spacing w:after="20"/>
              <w:ind w:left="20"/>
              <w:jc w:val="both"/>
            </w:pPr>
            <w:r>
              <w:rPr>
                <w:rFonts w:ascii="Times New Roman"/>
                <w:b w:val="false"/>
                <w:i w:val="false"/>
                <w:color w:val="000000"/>
                <w:sz w:val="20"/>
              </w:rPr>
              <w:t xml:space="preserve">
Snyatie ugrozy proryva plyvunov, pulpy i glinistoi massy, a takzhe zatopleniya vodoy gornyh vyrabotok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Дауылды желкөтермемен жағалауларды шайып кетуі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дауылды желкөтермемен жағалауларды шайып кету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размыва береговой полосы XXXXX штормовыми нагонами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dauyldy zhelkotermemen zhagalaulardy shaiyp ketu katery</w:t>
            </w:r>
          </w:p>
          <w:p>
            <w:pPr>
              <w:spacing w:after="20"/>
              <w:ind w:left="20"/>
              <w:jc w:val="both"/>
            </w:pPr>
            <w:r>
              <w:rPr>
                <w:rFonts w:ascii="Times New Roman"/>
                <w:b w:val="false"/>
                <w:i w:val="false"/>
                <w:color w:val="000000"/>
                <w:sz w:val="20"/>
              </w:rPr>
              <w:t xml:space="preserve">
Ugroza razmyva beregovoy polosy XXXXX shtormovymi nagonami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дауылды желкөтермемен жағалаулардың шайылып кетуі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Размыв береговой полосы XXXXX штормовыми нагонами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dauyldy zhelkotermemen zhagalaulardy shaiyp ketui</w:t>
            </w:r>
          </w:p>
          <w:p>
            <w:pPr>
              <w:spacing w:after="20"/>
              <w:ind w:left="20"/>
              <w:jc w:val="both"/>
            </w:pPr>
            <w:r>
              <w:rPr>
                <w:rFonts w:ascii="Times New Roman"/>
                <w:b w:val="false"/>
                <w:i w:val="false"/>
                <w:color w:val="000000"/>
                <w:sz w:val="20"/>
              </w:rPr>
              <w:t>
Razmyv beregovoi polosy shtormovymi nagonami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дауылды желкөтермемен жағалауларды шайып кету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размыва береговой полосы XXXXX штормовыми нагонами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dauyldy zhelkotermemen zhagalaulardy shaiyp ketu katery zhok</w:t>
            </w:r>
          </w:p>
          <w:p>
            <w:pPr>
              <w:spacing w:after="20"/>
              <w:ind w:left="20"/>
              <w:jc w:val="both"/>
            </w:pPr>
            <w:r>
              <w:rPr>
                <w:rFonts w:ascii="Times New Roman"/>
                <w:b w:val="false"/>
                <w:i w:val="false"/>
                <w:color w:val="000000"/>
                <w:sz w:val="20"/>
              </w:rPr>
              <w:t xml:space="preserve">
Snyatie ugrozy razmyva beregovoi polosy XXXXXXX shtormovymi nagonami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аумағын су басуға әкелетін магистральды суармалы арналардың бұзылуы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магистральды суармалы арналардың бұзылу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прорыва магистральных поливных каналов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magistraldy suarmaly arnalardyn buzylu katery</w:t>
            </w:r>
          </w:p>
          <w:p>
            <w:pPr>
              <w:spacing w:after="20"/>
              <w:ind w:left="20"/>
              <w:jc w:val="both"/>
            </w:pPr>
            <w:r>
              <w:rPr>
                <w:rFonts w:ascii="Times New Roman"/>
                <w:b w:val="false"/>
                <w:i w:val="false"/>
                <w:color w:val="000000"/>
                <w:sz w:val="20"/>
              </w:rPr>
              <w:t>
Ugroza proryva magistralnyh polivnyh kanalov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 магистральды суармалы арналардың бұзылуы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Прорыв магистральных поливных каналов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magistraldy suarmaly arnalardyn buzylui</w:t>
            </w:r>
          </w:p>
          <w:p>
            <w:pPr>
              <w:spacing w:after="20"/>
              <w:ind w:left="20"/>
              <w:jc w:val="both"/>
            </w:pPr>
            <w:r>
              <w:rPr>
                <w:rFonts w:ascii="Times New Roman"/>
                <w:b w:val="false"/>
                <w:i w:val="false"/>
                <w:color w:val="000000"/>
                <w:sz w:val="20"/>
              </w:rPr>
              <w:t>
Proryv magistralnyh polivnyh kanalov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магистральды суармалы арналардың бұзылу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прорыва магистральных поливных каналов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magistraldy suarmaly arnalardyn buzylu katery zhok</w:t>
            </w:r>
          </w:p>
          <w:p>
            <w:pPr>
              <w:spacing w:after="20"/>
              <w:ind w:left="20"/>
              <w:jc w:val="both"/>
            </w:pPr>
            <w:r>
              <w:rPr>
                <w:rFonts w:ascii="Times New Roman"/>
                <w:b w:val="false"/>
                <w:i w:val="false"/>
                <w:color w:val="000000"/>
                <w:sz w:val="20"/>
              </w:rPr>
              <w:t>
Snyatie ugrozy proryva magistralnyh polivnyh kanalov 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бұзылу (дамбалардың, шлюздердің және т.б.)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ХХХХХХХХХХХХ бөгеттің бұзылу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прорыва плотины ХХХХХХХХХХ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XXXXXXXXXXX bogettin buzylu katery</w:t>
            </w:r>
          </w:p>
          <w:p>
            <w:pPr>
              <w:spacing w:after="20"/>
              <w:ind w:left="20"/>
              <w:jc w:val="both"/>
            </w:pPr>
            <w:r>
              <w:rPr>
                <w:rFonts w:ascii="Times New Roman"/>
                <w:b w:val="false"/>
                <w:i w:val="false"/>
                <w:color w:val="000000"/>
                <w:sz w:val="20"/>
              </w:rPr>
              <w:t>
- Ugroza proryva plotiny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ХХХХХХХХХХХХ бөгеттің бұзылуы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Прорыв плотины ХХХХХХХХХХХ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XXXXXXXXXXX bogettin buzylui - Proryv plotiny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ХХХХХХХХХХ бөгеттің бұзылу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угроза прорыва плотины ХХХХХХХХ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XXXXXXXXXXX bogettin buzylu katery zhok</w:t>
            </w:r>
          </w:p>
          <w:p>
            <w:pPr>
              <w:spacing w:after="20"/>
              <w:ind w:left="20"/>
              <w:jc w:val="both"/>
            </w:pPr>
            <w:r>
              <w:rPr>
                <w:rFonts w:ascii="Times New Roman"/>
                <w:b w:val="false"/>
                <w:i w:val="false"/>
                <w:color w:val="000000"/>
                <w:sz w:val="20"/>
              </w:rPr>
              <w:t>
Snyatie ugrozy proryva plotiny XXXXXXXXXX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мұнайхимиялық, мұнай өңдеусаласындағы авариялар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мұнай және газ бұрқақтары пайда болып, бұрғылау қондырғылардағы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Ашық мұнай және газ бұрқақтары пайда болып, бұрғылау қондырғылардағы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буровых установках с возникновением открытых нефтяных и газовых фонтанов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 Ashyk munay zhane gaz burkaktary paida bolyp, burgylau kondyrgylardagy avariya katery</w:t>
            </w:r>
          </w:p>
          <w:p>
            <w:pPr>
              <w:spacing w:after="20"/>
              <w:ind w:left="20"/>
              <w:jc w:val="both"/>
            </w:pPr>
            <w:r>
              <w:rPr>
                <w:rFonts w:ascii="Times New Roman"/>
                <w:b w:val="false"/>
                <w:i w:val="false"/>
                <w:color w:val="000000"/>
                <w:sz w:val="20"/>
              </w:rPr>
              <w:t>
Ugroza avarii na burovyh ustanovkah s vozniknoveniem otkrytyh neftyanyh i gazovyh fontanov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ашық мұнай және газ бұрқақтары пайда болып, бұрғылау қондырғылардағы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буровых установках с возникновением открытых нефтяных и газовых фонтанов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 Ashyk munay zhane gaz burkaktary paida bolyp, burgylau kondyrgylardagy avariya</w:t>
            </w:r>
          </w:p>
          <w:p>
            <w:pPr>
              <w:spacing w:after="20"/>
              <w:ind w:left="20"/>
              <w:jc w:val="both"/>
            </w:pPr>
            <w:r>
              <w:rPr>
                <w:rFonts w:ascii="Times New Roman"/>
                <w:b w:val="false"/>
                <w:i w:val="false"/>
                <w:color w:val="000000"/>
                <w:sz w:val="20"/>
              </w:rPr>
              <w:t>
Avariya na burovyh ustanovkah s vozniknoveniem otkrytyh neftyanyh i gazovyh fontanov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Ашық мұнай және газ бұрқақтары пайда болып, бұрғылау қондырғылардағы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буровых установках с возникновением открытых нефтяных и газовых фонтанов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 Ashyk munay zhane gaz burkaktary paida bolyp, burgylau kondyrgylardagy avariya katery</w:t>
            </w:r>
          </w:p>
          <w:p>
            <w:pPr>
              <w:spacing w:after="20"/>
              <w:ind w:left="20"/>
              <w:jc w:val="both"/>
            </w:pPr>
            <w:r>
              <w:rPr>
                <w:rFonts w:ascii="Times New Roman"/>
                <w:b w:val="false"/>
                <w:i w:val="false"/>
                <w:color w:val="000000"/>
                <w:sz w:val="20"/>
              </w:rPr>
              <w:t>
Snyatie ugrozy avarii na burovyh ustanovkah s vozniknoveniem otkrytyh neftyanyh i gazovyh fontanov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Газ,су, мұнайдың жайылып, ұңғымалардағы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Газ, мұнайдың жайылып, ХХХХХ ұңғымалардағы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аварии на скважинах ХХХХХ с выбросом газа, нефти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Gaz, munaydyn zhaiylyp, XXXXX ungymalardagy avariya katery</w:t>
            </w:r>
          </w:p>
          <w:p>
            <w:pPr>
              <w:spacing w:after="20"/>
              <w:ind w:left="20"/>
              <w:jc w:val="both"/>
            </w:pPr>
            <w:r>
              <w:rPr>
                <w:rFonts w:ascii="Times New Roman"/>
                <w:b w:val="false"/>
                <w:i w:val="false"/>
                <w:color w:val="000000"/>
                <w:sz w:val="20"/>
              </w:rPr>
              <w:t>
Ugroza avarii na skvazhinah XXXXX s vybrosom gaza, nefti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Газ, мұнайдың жайылып, ХХХХХ ұңғымалардағы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скважинах с выбросом газа, нефти ХХХХХХХХХ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Gaz, munaydyn zhaiylyp, XXXXX ungymalardagy avariya</w:t>
            </w:r>
          </w:p>
          <w:p>
            <w:pPr>
              <w:spacing w:after="20"/>
              <w:ind w:left="20"/>
              <w:jc w:val="both"/>
            </w:pPr>
            <w:r>
              <w:rPr>
                <w:rFonts w:ascii="Times New Roman"/>
                <w:b w:val="false"/>
                <w:i w:val="false"/>
                <w:color w:val="000000"/>
                <w:sz w:val="20"/>
              </w:rPr>
              <w:t>
Avariya na skvazhinah XXXXXXXs vybrosom gaza, nefti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Газ, мұнайдың жайылып, ХХХХХ ұңғымалардағы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скважинах ХХХХХ с выбросом газа,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Gaz, munaydyn zhaiylyp, XXXXXXXX ungymalardagy avariya katery zhok</w:t>
            </w:r>
          </w:p>
          <w:p>
            <w:pPr>
              <w:spacing w:after="20"/>
              <w:ind w:left="20"/>
              <w:jc w:val="both"/>
            </w:pPr>
            <w:r>
              <w:rPr>
                <w:rFonts w:ascii="Times New Roman"/>
                <w:b w:val="false"/>
                <w:i w:val="false"/>
                <w:color w:val="000000"/>
                <w:sz w:val="20"/>
              </w:rPr>
              <w:t>
Snyatie ugrozy avarii na skvazhinah XXXXXXX s vybrosom gaza, nefti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мұнай және газ бұрқақтары пайда болуымен ұңғымалардағы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Ашық мұнай және газ бұрқақтары пайда болып, ұңғымалардағы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скважинах с возникновением открытых нефтяных и газовых фонтанов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Ashyk munay zhane gaz burkaktary paida bolyp, ungymalardagy avariya katery</w:t>
            </w:r>
          </w:p>
          <w:p>
            <w:pPr>
              <w:spacing w:after="20"/>
              <w:ind w:left="20"/>
              <w:jc w:val="both"/>
            </w:pPr>
            <w:r>
              <w:rPr>
                <w:rFonts w:ascii="Times New Roman"/>
                <w:b w:val="false"/>
                <w:i w:val="false"/>
                <w:color w:val="000000"/>
                <w:sz w:val="20"/>
              </w:rPr>
              <w:t>
Ugroza avarii na skvazhinah s vozniknoveniem otkrytyh neftyanyh i gazovyh fontanov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Ашық мұнай және газ бұрқақтары пайда болып, ұңғымалардағы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скважинах с возникновением открытых нефтяных и газовых фонтанов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Ashyk munay zhane gaz burkaktary paida bolyp, ungymalardagy avariya</w:t>
            </w:r>
          </w:p>
          <w:p>
            <w:pPr>
              <w:spacing w:after="20"/>
              <w:ind w:left="20"/>
              <w:jc w:val="both"/>
            </w:pPr>
            <w:r>
              <w:rPr>
                <w:rFonts w:ascii="Times New Roman"/>
                <w:b w:val="false"/>
                <w:i w:val="false"/>
                <w:color w:val="000000"/>
                <w:sz w:val="20"/>
              </w:rPr>
              <w:t>
Avariya na skvazhinah s vozniknoveniem otkrytyh neftyanyh i gazovyh fontanov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Ашық мұнай және газ бұрқақтары пайда болып, ұңғымалардағы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скважинах с возникновением открытых нефтяных и газовых фонтанов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Ashyk munay zhane gaz burkaktary paida bolyp, ungymalardagy avariya katery zhok</w:t>
            </w:r>
          </w:p>
          <w:p>
            <w:pPr>
              <w:spacing w:after="20"/>
              <w:ind w:left="20"/>
              <w:jc w:val="both"/>
            </w:pPr>
            <w:r>
              <w:rPr>
                <w:rFonts w:ascii="Times New Roman"/>
                <w:b w:val="false"/>
                <w:i w:val="false"/>
                <w:color w:val="000000"/>
                <w:sz w:val="20"/>
              </w:rPr>
              <w:t>
Snyatie ugrozy avarii na skvazhinah s vozniknoveniem otkrytyh neftyanyh i gazovyh fontanov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мұнай және газ бұрқақтары пайда болуымен ұңғымалардағы авария (тек туған жері Тенгиз, Карашығанак, Кашаган болатын)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aшық мұнай және газ бұрқақтары пайда болып, ұңғымалардағы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XXXX…X скважинах меcторождения ХХXX…Х с возникновением открытых нефтяных и газовых фонтанов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ashyk munay zhane gaz burkaktary paida bolyp, ungymalardagy avariya</w:t>
            </w:r>
          </w:p>
          <w:p>
            <w:pPr>
              <w:spacing w:after="20"/>
              <w:ind w:left="20"/>
              <w:jc w:val="both"/>
            </w:pPr>
            <w:r>
              <w:rPr>
                <w:rFonts w:ascii="Times New Roman"/>
                <w:b w:val="false"/>
                <w:i w:val="false"/>
                <w:color w:val="000000"/>
                <w:sz w:val="20"/>
              </w:rPr>
              <w:t>
Avariya na XXXX…X skvazhinah mestorozhdeniya XXXX…X s vozniknoveniem otkrytyh neftyanyh i gazovyh fontanov</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мұнай және газ бұрқақтары пайда болып, заңдысерверленген ұңғымалардағы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Ашық мұнай және газ бұрқақтары пайда болып, ұңғымалардағы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скважинах с возникновением открытых нефтяных и газовых фонтанов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Ashyk munay zhane gaz burkaktary paida bolyp, ungymalardagy avariya</w:t>
            </w:r>
          </w:p>
          <w:p>
            <w:pPr>
              <w:spacing w:after="20"/>
              <w:ind w:left="20"/>
              <w:jc w:val="both"/>
            </w:pPr>
            <w:r>
              <w:rPr>
                <w:rFonts w:ascii="Times New Roman"/>
                <w:b w:val="false"/>
                <w:i w:val="false"/>
                <w:color w:val="000000"/>
                <w:sz w:val="20"/>
              </w:rPr>
              <w:t>
Ugroza avarii na skvazhinah s vozniknoveniem otkrytyh neftyanyh i gazovyh fontanov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Ашық мұнай және газ бұрқақтары пайда болып, ұңғымалардағы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Авария на скважинах с возникновением открытых нефтяных и газовых фонтанов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Ashyk munay zhane gaz burkaktary paida bolyp, ungymalardagy avariya</w:t>
            </w:r>
          </w:p>
          <w:p>
            <w:pPr>
              <w:spacing w:after="20"/>
              <w:ind w:left="20"/>
              <w:jc w:val="both"/>
            </w:pPr>
            <w:r>
              <w:rPr>
                <w:rFonts w:ascii="Times New Roman"/>
                <w:b w:val="false"/>
                <w:i w:val="false"/>
                <w:color w:val="000000"/>
                <w:sz w:val="20"/>
              </w:rPr>
              <w:t>
Avariya na skvazhinah s vozniknoveniem otkrytyh neftyanyh i gazovyh fontanov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Ашық мұнай және газ бұрқақтары пайда болып, ұңғымалардағы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аварии на скважинах с возникновением открытых нефтяных и газовых фонтанов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Ashyk munay zhane gaz burkaktary paida bolyp, ungymalardagy avariya katery zhok</w:t>
            </w:r>
          </w:p>
          <w:p>
            <w:pPr>
              <w:spacing w:after="20"/>
              <w:ind w:left="20"/>
              <w:jc w:val="both"/>
            </w:pPr>
            <w:r>
              <w:rPr>
                <w:rFonts w:ascii="Times New Roman"/>
                <w:b w:val="false"/>
                <w:i w:val="false"/>
                <w:color w:val="000000"/>
                <w:sz w:val="20"/>
              </w:rPr>
              <w:t>
Snyatie ugrozy avarii na skvazhinah s vozniknoveniem otkrytyh neftyanyh i gazovyh fontanov</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базаларындағы және мұнай сақтағыштардағы авария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ХХХХХХХХХХ мұнай базасындағы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нефтебазе ХХХХХХХХХ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XXXXXXXXXXX munai bazasyndagy avaria katery</w:t>
            </w:r>
          </w:p>
          <w:p>
            <w:pPr>
              <w:spacing w:after="20"/>
              <w:ind w:left="20"/>
              <w:jc w:val="both"/>
            </w:pPr>
            <w:r>
              <w:rPr>
                <w:rFonts w:ascii="Times New Roman"/>
                <w:b w:val="false"/>
                <w:i w:val="false"/>
                <w:color w:val="000000"/>
                <w:sz w:val="20"/>
              </w:rPr>
              <w:t>
Ugroza avarii na neftebaze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ХХХХХХХХХХ мұнай базасындағы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нефтебазе ХХХХХХХХХХХХ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XXXXXXXXXXX munai bazasyndagy avaria</w:t>
            </w:r>
          </w:p>
          <w:p>
            <w:pPr>
              <w:spacing w:after="20"/>
              <w:ind w:left="20"/>
              <w:jc w:val="both"/>
            </w:pPr>
            <w:r>
              <w:rPr>
                <w:rFonts w:ascii="Times New Roman"/>
                <w:b w:val="false"/>
                <w:i w:val="false"/>
                <w:color w:val="000000"/>
                <w:sz w:val="20"/>
              </w:rPr>
              <w:t>
Avariya na neftebaze XXXXXXXXXXX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ХХХХХХХХХХ мұнай базасындағы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нефтебазе 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XXXXXXXXXXX munai bazasyndagy avaria katery zhok</w:t>
            </w:r>
          </w:p>
          <w:p>
            <w:pPr>
              <w:spacing w:after="20"/>
              <w:ind w:left="20"/>
              <w:jc w:val="both"/>
            </w:pPr>
            <w:r>
              <w:rPr>
                <w:rFonts w:ascii="Times New Roman"/>
                <w:b w:val="false"/>
                <w:i w:val="false"/>
                <w:color w:val="000000"/>
                <w:sz w:val="20"/>
              </w:rPr>
              <w:t>
Snyatie ugrozy avarii na neftebaze XXXXXXXXXXX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орындарындағы шығарындылар (Ашық мұнай және газ бұрқақтары)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Мұнай және газ кен орындарында шығарындылар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выбросов на нефтяных и газовых месторождениях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XXXXXXXXXXXX munay zhane gaz ken oryndarynda shygaryndylar katery</w:t>
            </w:r>
          </w:p>
          <w:p>
            <w:pPr>
              <w:spacing w:after="20"/>
              <w:ind w:left="20"/>
              <w:jc w:val="both"/>
            </w:pPr>
            <w:r>
              <w:rPr>
                <w:rFonts w:ascii="Times New Roman"/>
                <w:b w:val="false"/>
                <w:i w:val="false"/>
                <w:color w:val="000000"/>
                <w:sz w:val="20"/>
              </w:rPr>
              <w:t>
Ugroza vybrosov na neftyanyh i gazovyh mestorozhdeniyah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Мұнай және газ кен орындарында шығарындылар</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Выбросы на нефтяных и газовых месторождениях ХХХХХХХХХХ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XXXXXXXXXXXX munay zhane gaz ken oryndarynda shygaryndylar</w:t>
            </w:r>
          </w:p>
          <w:p>
            <w:pPr>
              <w:spacing w:after="20"/>
              <w:ind w:left="20"/>
              <w:jc w:val="both"/>
            </w:pPr>
            <w:r>
              <w:rPr>
                <w:rFonts w:ascii="Times New Roman"/>
                <w:b w:val="false"/>
                <w:i w:val="false"/>
                <w:color w:val="000000"/>
                <w:sz w:val="20"/>
              </w:rPr>
              <w:t>
Vybrosy na neftyanyh i gazovyh mestorozhdeniyah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Мұнай және газ кен орындарында шығарындылар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выбросов на нефтяных и газовых месторождениях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XXXXXXXXXXXX munay zhane gaz ken oryndarynda shygaryndylar katery zhok</w:t>
            </w:r>
          </w:p>
          <w:p>
            <w:pPr>
              <w:spacing w:after="20"/>
              <w:ind w:left="20"/>
              <w:jc w:val="both"/>
            </w:pPr>
            <w:r>
              <w:rPr>
                <w:rFonts w:ascii="Times New Roman"/>
                <w:b w:val="false"/>
                <w:i w:val="false"/>
                <w:color w:val="000000"/>
                <w:sz w:val="20"/>
              </w:rPr>
              <w:t>
Snyatie ugrozy vybrosov na neftyanyh i gazovyh mestorozhdeniyah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химиялық және газ саласындағы авариялар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мұнай химиялық және газ саласында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в нефтехимической и газовой отрасли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 munay himiyalyk zhane gaz salasynda avariya katery</w:t>
            </w:r>
          </w:p>
          <w:p>
            <w:pPr>
              <w:spacing w:after="20"/>
              <w:ind w:left="20"/>
              <w:jc w:val="both"/>
            </w:pPr>
            <w:r>
              <w:rPr>
                <w:rFonts w:ascii="Times New Roman"/>
                <w:b w:val="false"/>
                <w:i w:val="false"/>
                <w:color w:val="000000"/>
                <w:sz w:val="20"/>
              </w:rPr>
              <w:t>
Ugroza avarii v neftehimicheskoy i gazovoy otrasli 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мұнай химиялық және газ саласында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в нефтехимической и газовой отрасли ХХХХХХХХХХ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munay himiyalyk zhane gaz salasynda avariya</w:t>
            </w:r>
          </w:p>
          <w:p>
            <w:pPr>
              <w:spacing w:after="20"/>
              <w:ind w:left="20"/>
              <w:jc w:val="both"/>
            </w:pPr>
            <w:r>
              <w:rPr>
                <w:rFonts w:ascii="Times New Roman"/>
                <w:b w:val="false"/>
                <w:i w:val="false"/>
                <w:color w:val="000000"/>
                <w:sz w:val="20"/>
              </w:rPr>
              <w:t>
Avariya v neftehimicheskoi i gazovoi otrasli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мұнай химиялық және газ саласында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в нефтехимической и газовой отрасли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 munay himiyalyk zhane gaz salasynda avariya katery zhok</w:t>
            </w:r>
          </w:p>
          <w:p>
            <w:pPr>
              <w:spacing w:after="20"/>
              <w:ind w:left="20"/>
              <w:jc w:val="both"/>
            </w:pPr>
            <w:r>
              <w:rPr>
                <w:rFonts w:ascii="Times New Roman"/>
                <w:b w:val="false"/>
                <w:i w:val="false"/>
                <w:color w:val="000000"/>
                <w:sz w:val="20"/>
              </w:rPr>
              <w:t>
Snyatie ugrozy avarii v neftehimicheskoi i gazovoi otrasli XXXXXXXXXXX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қайта өңдеуші салаларындағы авариялар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ХХХХХХХХХ мұнай өндіруші салаларында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в нефтеперерабатывающей отрасли ХХХХХХХХХ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 munay ondirushi salalarynda avariya katery</w:t>
            </w:r>
          </w:p>
          <w:p>
            <w:pPr>
              <w:spacing w:after="20"/>
              <w:ind w:left="20"/>
              <w:jc w:val="both"/>
            </w:pPr>
            <w:r>
              <w:rPr>
                <w:rFonts w:ascii="Times New Roman"/>
                <w:b w:val="false"/>
                <w:i w:val="false"/>
                <w:color w:val="000000"/>
                <w:sz w:val="20"/>
              </w:rPr>
              <w:t>
Ugroza avarii v neftepererabatyvayushey otrasli 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ХХХХХХХХХ мұнай өндіруші салаларында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в нефтеперерабатывающей отрасли ХХХХХХХХХХХ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 munay ondirushi salalarynda avariya</w:t>
            </w:r>
          </w:p>
          <w:p>
            <w:pPr>
              <w:spacing w:after="20"/>
              <w:ind w:left="20"/>
              <w:jc w:val="both"/>
            </w:pPr>
            <w:r>
              <w:rPr>
                <w:rFonts w:ascii="Times New Roman"/>
                <w:b w:val="false"/>
                <w:i w:val="false"/>
                <w:color w:val="000000"/>
                <w:sz w:val="20"/>
              </w:rPr>
              <w:t>
Avariya v neftepererabatyvayushei otrasli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ХХХХХХХХХ мұнай өндіруші салаларында авария қатері жоқ Русс яз:</w:t>
            </w:r>
          </w:p>
          <w:p>
            <w:pPr>
              <w:spacing w:after="20"/>
              <w:ind w:left="20"/>
              <w:jc w:val="both"/>
            </w:pPr>
            <w:r>
              <w:rPr>
                <w:rFonts w:ascii="Times New Roman"/>
                <w:b w:val="false"/>
                <w:i w:val="false"/>
                <w:color w:val="000000"/>
                <w:sz w:val="20"/>
              </w:rPr>
              <w:t>
Снятие угрозы аварии в нефтеперерабатывающей отрасли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 munay ondirushi salalarynda avariya katery zhok</w:t>
            </w:r>
          </w:p>
          <w:p>
            <w:pPr>
              <w:spacing w:after="20"/>
              <w:ind w:left="20"/>
              <w:jc w:val="both"/>
            </w:pPr>
            <w:r>
              <w:rPr>
                <w:rFonts w:ascii="Times New Roman"/>
                <w:b w:val="false"/>
                <w:i w:val="false"/>
                <w:color w:val="000000"/>
                <w:sz w:val="20"/>
              </w:rPr>
              <w:t>
Snyatie ugrozy avarii v neftepererabatyvayushei otrasli XXXXXXXXXXX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мұнайдың теңіз акваториясындағы жайылып бұрғылау қондырғыларындағы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Газ, мұнайдың жайылып XXXXX, теңіз акваториясындағы XXXXX бұрғылау қондырғыларында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буровых установках XXXXX на морской акватории с выбросом газа, нефти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Gaz, munaydyn zhaiylyp XXXXXXX, teniz akvatoriyasyndagy XXXXXX burgylau kondyrgylarynda avariya katery</w:t>
            </w:r>
          </w:p>
          <w:p>
            <w:pPr>
              <w:spacing w:after="20"/>
              <w:ind w:left="20"/>
              <w:jc w:val="both"/>
            </w:pPr>
            <w:r>
              <w:rPr>
                <w:rFonts w:ascii="Times New Roman"/>
                <w:b w:val="false"/>
                <w:i w:val="false"/>
                <w:color w:val="000000"/>
                <w:sz w:val="20"/>
              </w:rPr>
              <w:t xml:space="preserve">
Ugroza avarii na burovyh ustanovkah XXXXXX na morskoi akvatorii XXXXXXX s vybrosom gaza, nefti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Газ, мұнайдың жайылып XXXXX, теңіз акваториясындағы XXXXX бұрғылау қондырғыларында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буровых установках XXXXX на морской акватории XXXX с выбросом газа,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Gaz, munaydyn zhaiylyp XXXXXXX, teniz akvatoriyasyndagy XXXXXX burgylau kondyrgylarynda avariya katery</w:t>
            </w:r>
          </w:p>
          <w:p>
            <w:pPr>
              <w:spacing w:after="20"/>
              <w:ind w:left="20"/>
              <w:jc w:val="both"/>
            </w:pPr>
            <w:r>
              <w:rPr>
                <w:rFonts w:ascii="Times New Roman"/>
                <w:b w:val="false"/>
                <w:i w:val="false"/>
                <w:color w:val="000000"/>
                <w:sz w:val="20"/>
              </w:rPr>
              <w:t>
Avariya na burovyh ustanovkah XXXXXXXX na morskoi akvatorii XXXXXXX s vybrosom gaza, nefti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Газ, мұнайдың жайылып XXXXX, теңіз акваториясындағы XXXXX бұрғылау қондырғыларында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аварии на буровых установках XXXXX на морской акватории XXXXX с выбросом газа, нефти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Gaz, munaydyn zhaiylyp XXXXXXX, teniz akvatoriyasyndagy XXXXXX burgylau kondyrgylarynda avariya katery zhok</w:t>
            </w:r>
          </w:p>
          <w:p>
            <w:pPr>
              <w:spacing w:after="20"/>
              <w:ind w:left="20"/>
              <w:jc w:val="both"/>
            </w:pPr>
            <w:r>
              <w:rPr>
                <w:rFonts w:ascii="Times New Roman"/>
                <w:b w:val="false"/>
                <w:i w:val="false"/>
                <w:color w:val="000000"/>
                <w:sz w:val="20"/>
              </w:rPr>
              <w:t xml:space="preserve">
Snyatie ugrozy avarii na burovyh ustanovkah XXXXXXXX na morskoi akvatorii XXXXXXX s vybrosom gaza, nefti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магистральды құбыржол көліктердегі объектілерінде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Мұнай және газ магистральды құбыржол көлігі XXXXX объектілерінде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аварии на объектах XXXXX магистрального трубопроводного транспорта нефти и газа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Munay zhane gaz magistraldy kubyrzhol koligi XXXXXXXXX ob’ektilerinde avariya katery</w:t>
            </w:r>
          </w:p>
          <w:p>
            <w:pPr>
              <w:spacing w:after="20"/>
              <w:ind w:left="20"/>
              <w:jc w:val="both"/>
            </w:pPr>
            <w:r>
              <w:rPr>
                <w:rFonts w:ascii="Times New Roman"/>
                <w:b w:val="false"/>
                <w:i w:val="false"/>
                <w:color w:val="000000"/>
                <w:sz w:val="20"/>
              </w:rPr>
              <w:t>
Ugroza avarii na ob’ektah XXXXXXX magistralnogo truboprovodnogo transporta nefti i gaza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Мұнай және газ магистральды құбыржол көлігі XXXXX объектілерінде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объектах XXXXX магистрального трубопроводного транспорта нефти и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Munay zhane gaz magistraldy kubyrzhol koligi XXXXXXXXX ob’ektilerinde avariya</w:t>
            </w:r>
          </w:p>
          <w:p>
            <w:pPr>
              <w:spacing w:after="20"/>
              <w:ind w:left="20"/>
              <w:jc w:val="both"/>
            </w:pPr>
            <w:r>
              <w:rPr>
                <w:rFonts w:ascii="Times New Roman"/>
                <w:b w:val="false"/>
                <w:i w:val="false"/>
                <w:color w:val="000000"/>
                <w:sz w:val="20"/>
              </w:rPr>
              <w:t>
Avariya na ob’ektah XXXXXXXXX magistralnogo truboprovodnogo transporta nefti i gaza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Мұнай және газ магистральды құбыржол көлігі XXXXX объектілерінде авария қатері</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аварии на объектах XXXXX магистрального трубопроводного транспорта нефти и газа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Munay zhane gaz magistraldy kubyrzhol koligi XXXXXXXXX ob’ektilerinde avariya katery</w:t>
            </w:r>
          </w:p>
          <w:p>
            <w:pPr>
              <w:spacing w:after="20"/>
              <w:ind w:left="20"/>
              <w:jc w:val="both"/>
            </w:pPr>
            <w:r>
              <w:rPr>
                <w:rFonts w:ascii="Times New Roman"/>
                <w:b w:val="false"/>
                <w:i w:val="false"/>
                <w:color w:val="000000"/>
                <w:sz w:val="20"/>
              </w:rPr>
              <w:t>
Snyatie ugrozy avarii na ob’ektah XXXXXXX magistralnogo truboprovodnogo transporta nefti i gaza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кәсіпшілік мұнай құбырларындағы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ХХХХХХХХХХ ішкі кәсіпшілік мұнай құбырларында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внутрипромысловых нефтепроводах ХХХХХХХХХХ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ishki kasipshilik munay kubyrlarynda avariya katery</w:t>
            </w:r>
          </w:p>
          <w:p>
            <w:pPr>
              <w:spacing w:after="20"/>
              <w:ind w:left="20"/>
              <w:jc w:val="both"/>
            </w:pPr>
            <w:r>
              <w:rPr>
                <w:rFonts w:ascii="Times New Roman"/>
                <w:b w:val="false"/>
                <w:i w:val="false"/>
                <w:color w:val="000000"/>
                <w:sz w:val="20"/>
              </w:rPr>
              <w:t>
Ugroza avarii na vnutripromyslovyh nefteprovodah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ішкі кәсіпшілік мұнай құбырларында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внутрипромысловых нефтепроводах ХХХХХХХХХХ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ishki kasipshilik munay kubyrlarynda avariya</w:t>
            </w:r>
          </w:p>
          <w:p>
            <w:pPr>
              <w:spacing w:after="20"/>
              <w:ind w:left="20"/>
              <w:jc w:val="both"/>
            </w:pPr>
            <w:r>
              <w:rPr>
                <w:rFonts w:ascii="Times New Roman"/>
                <w:b w:val="false"/>
                <w:i w:val="false"/>
                <w:color w:val="000000"/>
                <w:sz w:val="20"/>
              </w:rPr>
              <w:t>
Avariya na vnutripromyslovyh nefteprovodah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ХХХХХХХХХХ ішкі кәсіпшілік мұнай құбырларында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внутрипромысловых нефтепроводах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ishki kasipshilik munay kubyrlarynda avariya katery zhok</w:t>
            </w:r>
          </w:p>
          <w:p>
            <w:pPr>
              <w:spacing w:after="20"/>
              <w:ind w:left="20"/>
              <w:jc w:val="both"/>
            </w:pPr>
            <w:r>
              <w:rPr>
                <w:rFonts w:ascii="Times New Roman"/>
                <w:b w:val="false"/>
                <w:i w:val="false"/>
                <w:color w:val="000000"/>
                <w:sz w:val="20"/>
              </w:rPr>
              <w:t>
Snyatie ugrozy avarii na vnutripromyslovyh nefteprovodah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бұрғылау қондырғылары мен бұрғылау кемелерінде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қалқыма бұрғылау қондырғылары мен бұрғылау кемелеріндегі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с плавучими буровыми установками и буровыми судами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kalkyma burgylau kondyrgylary men burgylau kemelerindegi avariya katery</w:t>
            </w:r>
          </w:p>
          <w:p>
            <w:pPr>
              <w:spacing w:after="20"/>
              <w:ind w:left="20"/>
              <w:jc w:val="both"/>
            </w:pPr>
            <w:r>
              <w:rPr>
                <w:rFonts w:ascii="Times New Roman"/>
                <w:b w:val="false"/>
                <w:i w:val="false"/>
                <w:color w:val="000000"/>
                <w:sz w:val="20"/>
              </w:rPr>
              <w:t>
Ugroza avarii s plavuchimi burovymi ustanovkami i burovymi sudami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қалқыма бұрғылау қондырғылары мен бұрғылау кемелеріндегі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Авария с плавучими буровыми установками и буровыми судами 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XXXXXXXXXXX kalkyma burgylau kondyrgylary men burgylau kemelerindegi avariya</w:t>
            </w:r>
          </w:p>
          <w:p>
            <w:pPr>
              <w:spacing w:after="20"/>
              <w:ind w:left="20"/>
              <w:jc w:val="both"/>
            </w:pPr>
            <w:r>
              <w:rPr>
                <w:rFonts w:ascii="Times New Roman"/>
                <w:b w:val="false"/>
                <w:i w:val="false"/>
                <w:color w:val="000000"/>
                <w:sz w:val="20"/>
              </w:rPr>
              <w:t>
Avariya s plavuchimi burovymi ustanovkami i burovymi sudami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қалқыма бұрғылау қондырғылары мен бұрғылау кемелеріндегі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аварии с плавучими буровыми установками и буровыми судами 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XXXXXXXXXXX kalkyma burgylau kondyrgylary men burgylau kemelerindegi avariya katery zhok</w:t>
            </w:r>
          </w:p>
          <w:p>
            <w:pPr>
              <w:spacing w:after="20"/>
              <w:ind w:left="20"/>
              <w:jc w:val="both"/>
            </w:pPr>
            <w:r>
              <w:rPr>
                <w:rFonts w:ascii="Times New Roman"/>
                <w:b w:val="false"/>
                <w:i w:val="false"/>
                <w:color w:val="000000"/>
                <w:sz w:val="20"/>
              </w:rPr>
              <w:t>
Snyatie ugrozy avarii s plavuchimi burovymi ustanovkami i burovymi sudami XXXXXXXXXX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сипаттағы ТЖ</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дененің Жер бетіне құлауы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Бөгде дене құлауының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падения инородного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Bogde dene kulauynyn katery</w:t>
            </w:r>
          </w:p>
          <w:p>
            <w:pPr>
              <w:spacing w:after="20"/>
              <w:ind w:left="20"/>
              <w:jc w:val="both"/>
            </w:pPr>
            <w:r>
              <w:rPr>
                <w:rFonts w:ascii="Times New Roman"/>
                <w:b w:val="false"/>
                <w:i w:val="false"/>
                <w:color w:val="000000"/>
                <w:sz w:val="20"/>
              </w:rPr>
              <w:t>
Ugroza padeniya inorodnogo tela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Бөгде дене құлауы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Падение инородного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Bogde dene kulauyi</w:t>
            </w:r>
          </w:p>
          <w:p>
            <w:pPr>
              <w:spacing w:after="20"/>
              <w:ind w:left="20"/>
              <w:jc w:val="both"/>
            </w:pPr>
            <w:r>
              <w:rPr>
                <w:rFonts w:ascii="Times New Roman"/>
                <w:b w:val="false"/>
                <w:i w:val="false"/>
                <w:color w:val="000000"/>
                <w:sz w:val="20"/>
              </w:rPr>
              <w:t>
Padenie inorodnogo tela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Бөгде дене авариясы жойылды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инородного тела устранена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Bogde dene avariyasy zhoyildy</w:t>
            </w:r>
          </w:p>
          <w:p>
            <w:pPr>
              <w:spacing w:after="20"/>
              <w:ind w:left="20"/>
              <w:jc w:val="both"/>
            </w:pPr>
            <w:r>
              <w:rPr>
                <w:rFonts w:ascii="Times New Roman"/>
                <w:b w:val="false"/>
                <w:i w:val="false"/>
                <w:color w:val="000000"/>
                <w:sz w:val="20"/>
              </w:rPr>
              <w:t>
Avariya inorodnogo tela ustranena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ұшатын аппараттардың және олардың сынықтарының құлауы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зымыран тасығышы жіберілді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Запуск ракеты–носителя 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ХХХХХХ zymyran tasygyshy zhiberildi</w:t>
            </w:r>
          </w:p>
          <w:p>
            <w:pPr>
              <w:spacing w:after="20"/>
              <w:ind w:left="20"/>
              <w:jc w:val="both"/>
            </w:pPr>
            <w:r>
              <w:rPr>
                <w:rFonts w:ascii="Times New Roman"/>
                <w:b w:val="false"/>
                <w:i w:val="false"/>
                <w:color w:val="000000"/>
                <w:sz w:val="20"/>
              </w:rPr>
              <w:t>
Zapusk rakety-nositelya ХХХХХ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зымыран тасығышы құлады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Произошло падение ракеты–носителя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ХХХХХХ zymyran tasygyshy kulady</w:t>
            </w:r>
          </w:p>
          <w:p>
            <w:pPr>
              <w:spacing w:after="20"/>
              <w:ind w:left="20"/>
              <w:jc w:val="both"/>
            </w:pPr>
            <w:r>
              <w:rPr>
                <w:rFonts w:ascii="Times New Roman"/>
                <w:b w:val="false"/>
                <w:i w:val="false"/>
                <w:color w:val="000000"/>
                <w:sz w:val="20"/>
              </w:rPr>
              <w:t>
Proizoshlo padenie rakety-nositelya ХХХХХ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зымыран авариясын жою аяқталды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Ликвидация аварии ракеты ХХХХХ завершена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ХХХХХХ zymyran avariyasyn zhoyu ayaktaldy</w:t>
            </w:r>
          </w:p>
          <w:p>
            <w:pPr>
              <w:spacing w:after="20"/>
              <w:ind w:left="20"/>
              <w:jc w:val="both"/>
            </w:pPr>
            <w:r>
              <w:rPr>
                <w:rFonts w:ascii="Times New Roman"/>
                <w:b w:val="false"/>
                <w:i w:val="false"/>
                <w:color w:val="000000"/>
                <w:sz w:val="20"/>
              </w:rPr>
              <w:t>
Likvidacia avarii rakety ХХХХХ zavershena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(жеке) секторындағы өрт қатері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 тұрғын үй (жеке) секторында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Создалась угроза пожара в XXXXXXXXX жилом (частном) секторе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 turgyn ui (jeke) sektorynda ort katery tuyndady</w:t>
            </w:r>
          </w:p>
          <w:p>
            <w:pPr>
              <w:spacing w:after="20"/>
              <w:ind w:left="20"/>
              <w:jc w:val="both"/>
            </w:pPr>
            <w:r>
              <w:rPr>
                <w:rFonts w:ascii="Times New Roman"/>
                <w:b w:val="false"/>
                <w:i w:val="false"/>
                <w:color w:val="000000"/>
                <w:sz w:val="20"/>
              </w:rPr>
              <w:t>
Sozdalas’ ugroza pozharа v XXXXXX zhilom (сhastnom) sektore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 тұрғын үй (жеке) секторындағы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XXXXXXX жилом (частном) секторе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 turgyn ui (jeke) sektoryndagy ort</w:t>
            </w:r>
          </w:p>
          <w:p>
            <w:pPr>
              <w:spacing w:after="20"/>
              <w:ind w:left="20"/>
              <w:jc w:val="both"/>
            </w:pPr>
            <w:r>
              <w:rPr>
                <w:rFonts w:ascii="Times New Roman"/>
                <w:b w:val="false"/>
                <w:i w:val="false"/>
                <w:color w:val="000000"/>
                <w:sz w:val="20"/>
              </w:rPr>
              <w:t>
Pozhar v XXXXXXXX zhilom (сhastnom) sektore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тұрғын үй (жеке) секторында өрт қатер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Cнятие угрозы пожара в XXXXXX жилом (частном) секторе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 turgyn ui (jeke) sektorynda ort katery zhok</w:t>
            </w:r>
          </w:p>
          <w:p>
            <w:pPr>
              <w:spacing w:after="20"/>
              <w:ind w:left="20"/>
              <w:jc w:val="both"/>
            </w:pPr>
            <w:r>
              <w:rPr>
                <w:rFonts w:ascii="Times New Roman"/>
                <w:b w:val="false"/>
                <w:i w:val="false"/>
                <w:color w:val="000000"/>
                <w:sz w:val="20"/>
              </w:rPr>
              <w:t>
Snatie ugrozy pozharа v XXXXXXXX zhilom (сhastnom) sektore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үйлердегі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 қабатты үйлерде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XXXXXXXX этажных домах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kabatty uylerde ort katery tuyndady</w:t>
            </w:r>
          </w:p>
          <w:p>
            <w:pPr>
              <w:spacing w:after="20"/>
              <w:ind w:left="20"/>
              <w:jc w:val="both"/>
            </w:pPr>
            <w:r>
              <w:rPr>
                <w:rFonts w:ascii="Times New Roman"/>
                <w:b w:val="false"/>
                <w:i w:val="false"/>
                <w:color w:val="000000"/>
                <w:sz w:val="20"/>
              </w:rPr>
              <w:t>
Sozdalas’ ugroza pozharа v XXXXXXXXX etajnyh domah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 қабатты үйлердегі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XXXXXXXX этажных домах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kabatty uylerdegi ort</w:t>
            </w:r>
          </w:p>
          <w:p>
            <w:pPr>
              <w:spacing w:after="20"/>
              <w:ind w:left="20"/>
              <w:jc w:val="both"/>
            </w:pPr>
            <w:r>
              <w:rPr>
                <w:rFonts w:ascii="Times New Roman"/>
                <w:b w:val="false"/>
                <w:i w:val="false"/>
                <w:color w:val="000000"/>
                <w:sz w:val="20"/>
              </w:rPr>
              <w:t>
Pozhar v XXXXXXX etajnyh domah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 қабатты үйлердегі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XXXXXXX этажных домах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kabatty uylerdegi ort kateri zhok</w:t>
            </w:r>
          </w:p>
          <w:p>
            <w:pPr>
              <w:spacing w:after="20"/>
              <w:ind w:left="20"/>
              <w:jc w:val="both"/>
            </w:pPr>
            <w:r>
              <w:rPr>
                <w:rFonts w:ascii="Times New Roman"/>
                <w:b w:val="false"/>
                <w:i w:val="false"/>
                <w:color w:val="000000"/>
                <w:sz w:val="20"/>
              </w:rPr>
              <w:t>
Snatie ugrozy pozharа v XXXXXXXX etajnyh domah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жаппай жиналатын орындардағы (жер беті аялдамаларыдағы, метро станциясынан шығулары, базарлар, жаппай сату базарлары, саябақтар, және т.б.)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Адамдар жаппай жиналатын XXXXXXXXX орындарда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местах массового скопления людей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 zhappai zhinalatyn XXXXXX oryndarda ort katery tuyndady</w:t>
            </w:r>
          </w:p>
          <w:p>
            <w:pPr>
              <w:spacing w:after="20"/>
              <w:ind w:left="20"/>
              <w:jc w:val="both"/>
            </w:pPr>
            <w:r>
              <w:rPr>
                <w:rFonts w:ascii="Times New Roman"/>
                <w:b w:val="false"/>
                <w:i w:val="false"/>
                <w:color w:val="000000"/>
                <w:sz w:val="20"/>
              </w:rPr>
              <w:t>
Sozdalas’ ugroza pozharа v mestah massovogo skopleniya ludey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Адамдар жаппай жиналатын XXXXXXXXX орындардағы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местах массового скопления людей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 zhappai zhinalatyn XXXXXX oryndardagy ort</w:t>
            </w:r>
          </w:p>
          <w:p>
            <w:pPr>
              <w:spacing w:after="20"/>
              <w:ind w:left="20"/>
              <w:jc w:val="both"/>
            </w:pPr>
            <w:r>
              <w:rPr>
                <w:rFonts w:ascii="Times New Roman"/>
                <w:b w:val="false"/>
                <w:i w:val="false"/>
                <w:color w:val="000000"/>
                <w:sz w:val="20"/>
              </w:rPr>
              <w:t>
Pozhar v mestah massovogo skopleniya ludey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Адамдар жаппай жиналатын XXXXXXXXX орындарда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местах массового скопления людей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Adamdar zhappai zhinalatyn XXXXXX oryndardagy ort katery zhok</w:t>
            </w:r>
          </w:p>
          <w:p>
            <w:pPr>
              <w:spacing w:after="20"/>
              <w:ind w:left="20"/>
              <w:jc w:val="both"/>
            </w:pPr>
            <w:r>
              <w:rPr>
                <w:rFonts w:ascii="Times New Roman"/>
                <w:b w:val="false"/>
                <w:i w:val="false"/>
                <w:color w:val="000000"/>
                <w:sz w:val="20"/>
              </w:rPr>
              <w:t>
Snatie ugrozy pozharа v mestah massovogo skopleniya ludey 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кәсіпорындарындағы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сауда кәсіпорындарында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предприятиях торговли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sauda kasiporyndarynda ort katery tuyndady</w:t>
            </w:r>
          </w:p>
          <w:p>
            <w:pPr>
              <w:spacing w:after="20"/>
              <w:ind w:left="20"/>
              <w:jc w:val="both"/>
            </w:pPr>
            <w:r>
              <w:rPr>
                <w:rFonts w:ascii="Times New Roman"/>
                <w:b w:val="false"/>
                <w:i w:val="false"/>
                <w:color w:val="000000"/>
                <w:sz w:val="20"/>
              </w:rPr>
              <w:t>
Sozdalas’ ugroza pozharа na predpriyatiyah torgovli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 сауда кәсіпорындарындағы өрт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предприятиях торговли 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sauda kasiporyndaryndagy ort</w:t>
            </w:r>
          </w:p>
          <w:p>
            <w:pPr>
              <w:spacing w:after="20"/>
              <w:ind w:left="20"/>
              <w:jc w:val="both"/>
            </w:pPr>
            <w:r>
              <w:rPr>
                <w:rFonts w:ascii="Times New Roman"/>
                <w:b w:val="false"/>
                <w:i w:val="false"/>
                <w:color w:val="000000"/>
                <w:sz w:val="20"/>
              </w:rPr>
              <w:t>
Pozhar na predpriyatiyah torgovli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сауда кәсіпорындарында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предприятиях торговли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sauda kasiporyndarynda ort katery zhok</w:t>
            </w:r>
          </w:p>
          <w:p>
            <w:pPr>
              <w:spacing w:after="20"/>
              <w:ind w:left="20"/>
              <w:jc w:val="both"/>
            </w:pPr>
            <w:r>
              <w:rPr>
                <w:rFonts w:ascii="Times New Roman"/>
                <w:b w:val="false"/>
                <w:i w:val="false"/>
                <w:color w:val="000000"/>
                <w:sz w:val="20"/>
              </w:rPr>
              <w:t>
Snatie ugrozy pojarа na predpriyatiyah torgovli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Әкімшілік-қоғамдық ғимараттардағы өрт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әкімшілік-қоғамдық ғимараттарда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административно-общественных зданиях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akimshilik-kogamdyk gimarattarda ort katery tuyndady</w:t>
            </w:r>
          </w:p>
          <w:p>
            <w:pPr>
              <w:spacing w:after="20"/>
              <w:ind w:left="20"/>
              <w:jc w:val="both"/>
            </w:pPr>
            <w:r>
              <w:rPr>
                <w:rFonts w:ascii="Times New Roman"/>
                <w:b w:val="false"/>
                <w:i w:val="false"/>
                <w:color w:val="000000"/>
                <w:sz w:val="20"/>
              </w:rPr>
              <w:t>
Sozdalas’ ugroza pozharа v administrativno-obshestvennyh zdanyah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 әкімшілік-қоғамдық ғимараттарда өрт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административно-общественных зданиях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akimshilik-kogamdyk gimarattarda ort</w:t>
            </w:r>
          </w:p>
          <w:p>
            <w:pPr>
              <w:spacing w:after="20"/>
              <w:ind w:left="20"/>
              <w:jc w:val="both"/>
            </w:pPr>
            <w:r>
              <w:rPr>
                <w:rFonts w:ascii="Times New Roman"/>
                <w:b w:val="false"/>
                <w:i w:val="false"/>
                <w:color w:val="000000"/>
                <w:sz w:val="20"/>
              </w:rPr>
              <w:t>
Pozhar v administrativno-obshestvennyh zdanyah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әкімшілік-қоғамдық ғимараттарда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административно-общественных зданиях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akimshilik-kogamdyk gimarattarda ort katery zhok</w:t>
            </w:r>
          </w:p>
          <w:p>
            <w:pPr>
              <w:spacing w:after="20"/>
              <w:ind w:left="20"/>
              <w:jc w:val="both"/>
            </w:pPr>
            <w:r>
              <w:rPr>
                <w:rFonts w:ascii="Times New Roman"/>
                <w:b w:val="false"/>
                <w:i w:val="false"/>
                <w:color w:val="000000"/>
                <w:sz w:val="20"/>
              </w:rPr>
              <w:t>
Snatie ugrozy pozharа v administrativno-obshestvennyh zdanyah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мекемелердегі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емдеу-профилактикалық мекемелерде өрт қатері туындады Русс яз:</w:t>
            </w:r>
          </w:p>
          <w:p>
            <w:pPr>
              <w:spacing w:after="20"/>
              <w:ind w:left="20"/>
              <w:jc w:val="both"/>
            </w:pPr>
            <w:r>
              <w:rPr>
                <w:rFonts w:ascii="Times New Roman"/>
                <w:b w:val="false"/>
                <w:i w:val="false"/>
                <w:color w:val="000000"/>
                <w:sz w:val="20"/>
              </w:rPr>
              <w:t>
Создалась угроза пожара в лечебно-профилактических учреждениях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 emdeu-profilaktikalyk mekemelerde ort katery tuyndady</w:t>
            </w:r>
          </w:p>
          <w:p>
            <w:pPr>
              <w:spacing w:after="20"/>
              <w:ind w:left="20"/>
              <w:jc w:val="both"/>
            </w:pPr>
            <w:r>
              <w:rPr>
                <w:rFonts w:ascii="Times New Roman"/>
                <w:b w:val="false"/>
                <w:i w:val="false"/>
                <w:color w:val="000000"/>
                <w:sz w:val="20"/>
              </w:rPr>
              <w:t>
Sozdalas’ ugroza pozharа v lechebno-profilakticheskih uchrezhdeniyah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емдеу-профилактикалық мекемелердегі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лечебно-профилактических учреждениях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 emdeu-profilaktikalyk mekemelerdegi ort</w:t>
            </w:r>
          </w:p>
          <w:p>
            <w:pPr>
              <w:spacing w:after="20"/>
              <w:ind w:left="20"/>
              <w:jc w:val="both"/>
            </w:pPr>
            <w:r>
              <w:rPr>
                <w:rFonts w:ascii="Times New Roman"/>
                <w:b w:val="false"/>
                <w:i w:val="false"/>
                <w:color w:val="000000"/>
                <w:sz w:val="20"/>
              </w:rPr>
              <w:t>
Pozhar v lechebno-profilakticheskih uchrezhdeniyah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емдеу-профилактикалық мекемелерде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лечебно-профилактических учреждениях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 emdeu-profilaktikalyk mekemelerde ort katery zhok</w:t>
            </w:r>
          </w:p>
          <w:p>
            <w:pPr>
              <w:spacing w:after="20"/>
              <w:ind w:left="20"/>
              <w:jc w:val="both"/>
            </w:pPr>
            <w:r>
              <w:rPr>
                <w:rFonts w:ascii="Times New Roman"/>
                <w:b w:val="false"/>
                <w:i w:val="false"/>
                <w:color w:val="000000"/>
                <w:sz w:val="20"/>
              </w:rPr>
              <w:t>
Snatie ugrozy pozharа v lechebno-profilakticheskih uchrezhdeniyah 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мекемелеріндегі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білім беру мекемелерінде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образовательных учреждениях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 bilim beru mekemelerinde ort katery tuyndady</w:t>
            </w:r>
          </w:p>
          <w:p>
            <w:pPr>
              <w:spacing w:after="20"/>
              <w:ind w:left="20"/>
              <w:jc w:val="both"/>
            </w:pPr>
            <w:r>
              <w:rPr>
                <w:rFonts w:ascii="Times New Roman"/>
                <w:b w:val="false"/>
                <w:i w:val="false"/>
                <w:color w:val="000000"/>
                <w:sz w:val="20"/>
              </w:rPr>
              <w:t>
Sozdalas’ ugroza pozharа v obrazovatelnyh uchrejzhdeniyah 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білім беру мекемелерінде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образовательных учреждениях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 bilim beru mekemelerinde ort katery tuyndady</w:t>
            </w:r>
          </w:p>
          <w:p>
            <w:pPr>
              <w:spacing w:after="20"/>
              <w:ind w:left="20"/>
              <w:jc w:val="both"/>
            </w:pPr>
            <w:r>
              <w:rPr>
                <w:rFonts w:ascii="Times New Roman"/>
                <w:b w:val="false"/>
                <w:i w:val="false"/>
                <w:color w:val="000000"/>
                <w:sz w:val="20"/>
              </w:rPr>
              <w:t>
Pozhar v obrazovatelnyh uchrezhdeniyah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білім беру мекемелерінде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образовательных учреждениях 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 bilim beru mekemelerinde ort katery zhok</w:t>
            </w:r>
          </w:p>
          <w:p>
            <w:pPr>
              <w:spacing w:after="20"/>
              <w:ind w:left="20"/>
              <w:jc w:val="both"/>
            </w:pPr>
            <w:r>
              <w:rPr>
                <w:rFonts w:ascii="Times New Roman"/>
                <w:b w:val="false"/>
                <w:i w:val="false"/>
                <w:color w:val="000000"/>
                <w:sz w:val="20"/>
              </w:rPr>
              <w:t>
Snatie ugrozy pozharа v obrazovatelnyh uchrezhdeniyah 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мекемелеріндегі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 XXXXXX балалар мекемелерінде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детских учреждениях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balalar mekemelerinde ort katery tuyndady</w:t>
            </w:r>
          </w:p>
          <w:p>
            <w:pPr>
              <w:spacing w:after="20"/>
              <w:ind w:left="20"/>
              <w:jc w:val="both"/>
            </w:pPr>
            <w:r>
              <w:rPr>
                <w:rFonts w:ascii="Times New Roman"/>
                <w:b w:val="false"/>
                <w:i w:val="false"/>
                <w:color w:val="000000"/>
                <w:sz w:val="20"/>
              </w:rPr>
              <w:t>
Sozdalas’ ugroza pozharа v detskih uchrezhhdeniyah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балалар мекемелеріндегі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детских учреждениях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balalar mekemelerindegi ort</w:t>
            </w:r>
          </w:p>
          <w:p>
            <w:pPr>
              <w:spacing w:after="20"/>
              <w:ind w:left="20"/>
              <w:jc w:val="both"/>
            </w:pPr>
            <w:r>
              <w:rPr>
                <w:rFonts w:ascii="Times New Roman"/>
                <w:b w:val="false"/>
                <w:i w:val="false"/>
                <w:color w:val="000000"/>
                <w:sz w:val="20"/>
              </w:rPr>
              <w:t>
Pozhar v detskih uchrezhhdeniyah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балалар мекемелеріндегі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детских учреждениях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 balalar mekemelerindegi ort katery tuyndady</w:t>
            </w:r>
          </w:p>
          <w:p>
            <w:pPr>
              <w:spacing w:after="20"/>
              <w:ind w:left="20"/>
              <w:jc w:val="both"/>
            </w:pPr>
            <w:r>
              <w:rPr>
                <w:rFonts w:ascii="Times New Roman"/>
                <w:b w:val="false"/>
                <w:i w:val="false"/>
                <w:color w:val="000000"/>
                <w:sz w:val="20"/>
              </w:rPr>
              <w:t>
Snatie ugrozy pozharа v detskih uchrezhhdeniyah 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 сауық мекемелеріндегі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мәдени-ойын сауық мекемелерінде өрт қатері</w:t>
            </w:r>
          </w:p>
          <w:p>
            <w:pPr>
              <w:spacing w:after="20"/>
              <w:ind w:left="20"/>
              <w:jc w:val="both"/>
            </w:pPr>
            <w:r>
              <w:rPr>
                <w:rFonts w:ascii="Times New Roman"/>
                <w:b w:val="false"/>
                <w:i w:val="false"/>
                <w:color w:val="000000"/>
                <w:sz w:val="20"/>
              </w:rPr>
              <w:t>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культурно-зрелищных учреждениях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madeni-oiyn sauyk mekemelerinde ort katery tuyndady</w:t>
            </w:r>
          </w:p>
          <w:p>
            <w:pPr>
              <w:spacing w:after="20"/>
              <w:ind w:left="20"/>
              <w:jc w:val="both"/>
            </w:pPr>
            <w:r>
              <w:rPr>
                <w:rFonts w:ascii="Times New Roman"/>
                <w:b w:val="false"/>
                <w:i w:val="false"/>
                <w:color w:val="000000"/>
                <w:sz w:val="20"/>
              </w:rPr>
              <w:t>
Sozdalas’ ugroza pozharа v kulturno-zrelishnyh uchrezhdeni yah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мәдени-ойын сауық мекемелерінде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культурно-зрелищных учреждениях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madeni-oiyn sauyk mekemelerinde ort katery tuyndady</w:t>
            </w:r>
          </w:p>
          <w:p>
            <w:pPr>
              <w:spacing w:after="20"/>
              <w:ind w:left="20"/>
              <w:jc w:val="both"/>
            </w:pPr>
            <w:r>
              <w:rPr>
                <w:rFonts w:ascii="Times New Roman"/>
                <w:b w:val="false"/>
                <w:i w:val="false"/>
                <w:color w:val="000000"/>
                <w:sz w:val="20"/>
              </w:rPr>
              <w:t>
Pozhar v kulturno-zrelishnyh uchrezhdeniyah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мәдени-ойын сауық мекемелерінде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культурно-зрелищных учреждениях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XXXXXXXXX madeni-oiyn sauyk mekemelerinde ort katery tuyndady</w:t>
            </w:r>
          </w:p>
          <w:p>
            <w:pPr>
              <w:spacing w:after="20"/>
              <w:ind w:left="20"/>
              <w:jc w:val="both"/>
            </w:pPr>
            <w:r>
              <w:rPr>
                <w:rFonts w:ascii="Times New Roman"/>
                <w:b w:val="false"/>
                <w:i w:val="false"/>
                <w:color w:val="000000"/>
                <w:sz w:val="20"/>
              </w:rPr>
              <w:t>
Snatie ugrozy pozharа v kulturno-zrelishnyh uchrezhdeniyah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ғимараттарындағы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қойма ғимараттарында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складских зданиях</w:t>
            </w:r>
          </w:p>
          <w:p>
            <w:pPr>
              <w:spacing w:after="20"/>
              <w:ind w:left="20"/>
              <w:jc w:val="both"/>
            </w:pPr>
            <w:r>
              <w:rPr>
                <w:rFonts w:ascii="Times New Roman"/>
                <w:b w:val="false"/>
                <w:i w:val="false"/>
                <w:color w:val="000000"/>
                <w:sz w:val="20"/>
              </w:rPr>
              <w:t>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koima gimarattarynda ort katery tuyndady</w:t>
            </w:r>
          </w:p>
          <w:p>
            <w:pPr>
              <w:spacing w:after="20"/>
              <w:ind w:left="20"/>
              <w:jc w:val="both"/>
            </w:pPr>
            <w:r>
              <w:rPr>
                <w:rFonts w:ascii="Times New Roman"/>
                <w:b w:val="false"/>
                <w:i w:val="false"/>
                <w:color w:val="000000"/>
                <w:sz w:val="20"/>
              </w:rPr>
              <w:t>
Sozdalas’ ugroza pozharа v skladskih zdaniyah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қойма ғимараттарында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складских зданиях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koima gimarattarynda ort</w:t>
            </w:r>
          </w:p>
          <w:p>
            <w:pPr>
              <w:spacing w:after="20"/>
              <w:ind w:left="20"/>
              <w:jc w:val="both"/>
            </w:pPr>
            <w:r>
              <w:rPr>
                <w:rFonts w:ascii="Times New Roman"/>
                <w:b w:val="false"/>
                <w:i w:val="false"/>
                <w:color w:val="000000"/>
                <w:sz w:val="20"/>
              </w:rPr>
              <w:t>
Pozhar v skladskih zdaniyah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қойма ғимараттарында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складских зданиях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koima gimarattarynda ort katery zhok</w:t>
            </w:r>
          </w:p>
          <w:p>
            <w:pPr>
              <w:spacing w:after="20"/>
              <w:ind w:left="20"/>
              <w:jc w:val="both"/>
            </w:pPr>
            <w:r>
              <w:rPr>
                <w:rFonts w:ascii="Times New Roman"/>
                <w:b w:val="false"/>
                <w:i w:val="false"/>
                <w:color w:val="000000"/>
                <w:sz w:val="20"/>
              </w:rPr>
              <w:t>
Snatie ugrozy pozharа v skladskih zdaniyah 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объектілеріндегі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ауыл шаруашылығы объектілерінде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сельскохозяйственных объектах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auyl sharuashylygy obektilerinde ort katery tuyndady</w:t>
            </w:r>
          </w:p>
          <w:p>
            <w:pPr>
              <w:spacing w:after="20"/>
              <w:ind w:left="20"/>
              <w:jc w:val="both"/>
            </w:pPr>
            <w:r>
              <w:rPr>
                <w:rFonts w:ascii="Times New Roman"/>
                <w:b w:val="false"/>
                <w:i w:val="false"/>
                <w:color w:val="000000"/>
                <w:sz w:val="20"/>
              </w:rPr>
              <w:t>
Sozdalas’ ugroza pozharа v selscohozyaystvennyh obektah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aуыл шаруашылығы объектілерінде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сельскохозяйственных объектах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auyl sharuashylygy obektilerinde ort</w:t>
            </w:r>
          </w:p>
          <w:p>
            <w:pPr>
              <w:spacing w:after="20"/>
              <w:ind w:left="20"/>
              <w:jc w:val="both"/>
            </w:pPr>
            <w:r>
              <w:rPr>
                <w:rFonts w:ascii="Times New Roman"/>
                <w:b w:val="false"/>
                <w:i w:val="false"/>
                <w:color w:val="000000"/>
                <w:sz w:val="20"/>
              </w:rPr>
              <w:t>
Pozhar v selscohozyay obyektah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ауыл шаруашылығы объектілерінде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сельскохозяйственных объектах 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auyl sharuashylygy obektilerinde ort katery zhok</w:t>
            </w:r>
          </w:p>
          <w:p>
            <w:pPr>
              <w:spacing w:after="20"/>
              <w:ind w:left="20"/>
              <w:jc w:val="both"/>
            </w:pPr>
            <w:r>
              <w:rPr>
                <w:rFonts w:ascii="Times New Roman"/>
                <w:b w:val="false"/>
                <w:i w:val="false"/>
                <w:color w:val="000000"/>
                <w:sz w:val="20"/>
              </w:rPr>
              <w:t>
Snatie ugrozy pozharа v selscohozyaystvennyh obektah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объектілерде және құрылыс алаңдарындағы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салынып жатқан объектілерде және құрылыс алаңдарында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строящихся объектах и стройплощадках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salynyp zhatkan ob’ektilerde zhane kurylys alandarynda ort kateri tuyndady</w:t>
            </w:r>
          </w:p>
          <w:p>
            <w:pPr>
              <w:spacing w:after="20"/>
              <w:ind w:left="20"/>
              <w:jc w:val="both"/>
            </w:pPr>
            <w:r>
              <w:rPr>
                <w:rFonts w:ascii="Times New Roman"/>
                <w:b w:val="false"/>
                <w:i w:val="false"/>
                <w:color w:val="000000"/>
                <w:sz w:val="20"/>
              </w:rPr>
              <w:t>
Sozdalas’ ugroza pozharа v stroyashihsya ob’ektah i stroyploshadkah 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салынып жатқан объектілерде және құрылыс алаңдарында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строящихся объектах и стройплощадках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salynyp zhatkan ob’ektilerde zhane kurylys alandarynda ort</w:t>
            </w:r>
          </w:p>
          <w:p>
            <w:pPr>
              <w:spacing w:after="20"/>
              <w:ind w:left="20"/>
              <w:jc w:val="both"/>
            </w:pPr>
            <w:r>
              <w:rPr>
                <w:rFonts w:ascii="Times New Roman"/>
                <w:b w:val="false"/>
                <w:i w:val="false"/>
                <w:color w:val="000000"/>
                <w:sz w:val="20"/>
              </w:rPr>
              <w:t>
Pozhar v stroyashihsya ob’ektah i stroyploshadkah</w:t>
            </w:r>
          </w:p>
          <w:p>
            <w:pPr>
              <w:spacing w:after="20"/>
              <w:ind w:left="20"/>
              <w:jc w:val="both"/>
            </w:pPr>
            <w:r>
              <w:rPr>
                <w:rFonts w:ascii="Times New Roman"/>
                <w:b w:val="false"/>
                <w:i w:val="false"/>
                <w:color w:val="000000"/>
                <w:sz w:val="20"/>
              </w:rPr>
              <w:t>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салынып жатқан объектілерде және құрылыс алаңдарында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строящихся объектах и стройплощадках 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salynyp zhatkan ob’ektilerde zhane kurylys alandarynda ort kateri zhok</w:t>
            </w:r>
          </w:p>
          <w:p>
            <w:pPr>
              <w:spacing w:after="20"/>
              <w:ind w:left="20"/>
              <w:jc w:val="both"/>
            </w:pPr>
            <w:r>
              <w:rPr>
                <w:rFonts w:ascii="Times New Roman"/>
                <w:b w:val="false"/>
                <w:i w:val="false"/>
                <w:color w:val="000000"/>
                <w:sz w:val="20"/>
              </w:rPr>
              <w:t>
Snatie ugrozy pozharа v stroyashihsya ob’ektah i stroyploshadkah 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 т/ж көпірлер мен жолдардың астындағы жерасты өткелдеріндегі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жерасты өткелдерінде, көпірлер мен жолдарда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подземных переходах, мостами и дорогами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zherasty otkelderinde, kopirler men zholdarda ort katery tuyndady</w:t>
            </w:r>
          </w:p>
          <w:p>
            <w:pPr>
              <w:spacing w:after="20"/>
              <w:ind w:left="20"/>
              <w:jc w:val="both"/>
            </w:pPr>
            <w:r>
              <w:rPr>
                <w:rFonts w:ascii="Times New Roman"/>
                <w:b w:val="false"/>
                <w:i w:val="false"/>
                <w:color w:val="000000"/>
                <w:sz w:val="20"/>
              </w:rPr>
              <w:t>
Sozdalas’ ugroza pozharа v podzemnyh perehodah pod zheleznodorozhnymi mostami i dorogami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жерасты өткелдерінде, көпірлер мен жолдарда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подземных переходах, мостами и дорогами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zherasty otkelderinde, kopirler men zholdarda ort</w:t>
            </w:r>
          </w:p>
          <w:p>
            <w:pPr>
              <w:spacing w:after="20"/>
              <w:ind w:left="20"/>
              <w:jc w:val="both"/>
            </w:pPr>
            <w:r>
              <w:rPr>
                <w:rFonts w:ascii="Times New Roman"/>
                <w:b w:val="false"/>
                <w:i w:val="false"/>
                <w:color w:val="000000"/>
                <w:sz w:val="20"/>
              </w:rPr>
              <w:t>
Pozhar v podzemnyh perehodah pod zheleznodorozhnymi mostami i dorogami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жерасты өткелдерінде, көпірлер мен жолдарда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подземных переходах, мостами и дорогами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zherasty otkelderinde, kopirler men zholdarda ort katery zhok</w:t>
            </w:r>
          </w:p>
          <w:p>
            <w:pPr>
              <w:spacing w:after="20"/>
              <w:ind w:left="20"/>
              <w:jc w:val="both"/>
            </w:pPr>
            <w:r>
              <w:rPr>
                <w:rFonts w:ascii="Times New Roman"/>
                <w:b w:val="false"/>
                <w:i w:val="false"/>
                <w:color w:val="000000"/>
                <w:sz w:val="20"/>
              </w:rPr>
              <w:t>
Snatie ugrozy pozharа v podzemnyh perehodah pod zheleznodorozhnymi mostami i dorogami 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Автомобиль көлігінде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автомобильном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Avtomobil koliginde ort katery tuyndady</w:t>
            </w:r>
          </w:p>
          <w:p>
            <w:pPr>
              <w:spacing w:after="20"/>
              <w:ind w:left="20"/>
              <w:jc w:val="both"/>
            </w:pPr>
            <w:r>
              <w:rPr>
                <w:rFonts w:ascii="Times New Roman"/>
                <w:b w:val="false"/>
                <w:i w:val="false"/>
                <w:color w:val="000000"/>
                <w:sz w:val="20"/>
              </w:rPr>
              <w:t>
Sozdalas’ ugroza pozharа na avtomobilnom transporte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Автомобиль көлігінде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автомобильном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Avtomobil koliginde ort</w:t>
            </w:r>
          </w:p>
          <w:p>
            <w:pPr>
              <w:spacing w:after="20"/>
              <w:ind w:left="20"/>
              <w:jc w:val="both"/>
            </w:pPr>
            <w:r>
              <w:rPr>
                <w:rFonts w:ascii="Times New Roman"/>
                <w:b w:val="false"/>
                <w:i w:val="false"/>
                <w:color w:val="000000"/>
                <w:sz w:val="20"/>
              </w:rPr>
              <w:t>
Pozhar na avtomobilnom transporte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Автомобиль көлігінде өрт қатері жоқ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автомобильном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Avtomobil koliginde ort katery zhok</w:t>
            </w:r>
          </w:p>
          <w:p>
            <w:pPr>
              <w:spacing w:after="20"/>
              <w:ind w:left="20"/>
              <w:jc w:val="both"/>
            </w:pPr>
            <w:r>
              <w:rPr>
                <w:rFonts w:ascii="Times New Roman"/>
                <w:b w:val="false"/>
                <w:i w:val="false"/>
                <w:color w:val="000000"/>
                <w:sz w:val="20"/>
              </w:rPr>
              <w:t>
Snatie ugrozy pozharа na avtomobilnom transporte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теміржол көлігінде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железнодорожном транспорте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temirzhol koliginde ort katery tuyndady</w:t>
            </w:r>
          </w:p>
          <w:p>
            <w:pPr>
              <w:spacing w:after="20"/>
              <w:ind w:left="20"/>
              <w:jc w:val="both"/>
            </w:pPr>
            <w:r>
              <w:rPr>
                <w:rFonts w:ascii="Times New Roman"/>
                <w:b w:val="false"/>
                <w:i w:val="false"/>
                <w:color w:val="000000"/>
                <w:sz w:val="20"/>
              </w:rPr>
              <w:t>
Sozdalas’ ugroza pozharа na zheleznodorozhnom transporte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теміржол көлігінде өрт Русс яз:</w:t>
            </w:r>
          </w:p>
          <w:p>
            <w:pPr>
              <w:spacing w:after="20"/>
              <w:ind w:left="20"/>
              <w:jc w:val="both"/>
            </w:pPr>
            <w:r>
              <w:rPr>
                <w:rFonts w:ascii="Times New Roman"/>
                <w:b w:val="false"/>
                <w:i w:val="false"/>
                <w:color w:val="000000"/>
                <w:sz w:val="20"/>
              </w:rPr>
              <w:t>
Пожар на железнодорожном транспорте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temirzhol koliginde ort</w:t>
            </w:r>
          </w:p>
          <w:p>
            <w:pPr>
              <w:spacing w:after="20"/>
              <w:ind w:left="20"/>
              <w:jc w:val="both"/>
            </w:pPr>
            <w:r>
              <w:rPr>
                <w:rFonts w:ascii="Times New Roman"/>
                <w:b w:val="false"/>
                <w:i w:val="false"/>
                <w:color w:val="000000"/>
                <w:sz w:val="20"/>
              </w:rPr>
              <w:t>
Pozhar na zheleznodorozhnom transporte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теміржол көлігінде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железнодорожном транспорте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temirzhol koliginde ort katery zhok</w:t>
            </w:r>
          </w:p>
          <w:p>
            <w:pPr>
              <w:spacing w:after="20"/>
              <w:ind w:left="20"/>
              <w:jc w:val="both"/>
            </w:pPr>
            <w:r>
              <w:rPr>
                <w:rFonts w:ascii="Times New Roman"/>
                <w:b w:val="false"/>
                <w:i w:val="false"/>
                <w:color w:val="000000"/>
                <w:sz w:val="20"/>
              </w:rPr>
              <w:t>
Snatie ugrozy pozharа na zheleznodorozhnom transporte 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объектілеріндегі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метрополитен объектілерінде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объектах метрополитена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metropoliten ob’ektilerinde ort katery tuyndady</w:t>
            </w:r>
          </w:p>
          <w:p>
            <w:pPr>
              <w:spacing w:after="20"/>
              <w:ind w:left="20"/>
              <w:jc w:val="both"/>
            </w:pPr>
            <w:r>
              <w:rPr>
                <w:rFonts w:ascii="Times New Roman"/>
                <w:b w:val="false"/>
                <w:i w:val="false"/>
                <w:color w:val="000000"/>
                <w:sz w:val="20"/>
              </w:rPr>
              <w:t>
Sozdalas’ ugroza pozharа na ob’ektah metropolitena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метрополитен объектілеріндегі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объектах метрополитена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metropoliten ob’ektilerindegi ort</w:t>
            </w:r>
          </w:p>
          <w:p>
            <w:pPr>
              <w:spacing w:after="20"/>
              <w:ind w:left="20"/>
              <w:jc w:val="both"/>
            </w:pPr>
            <w:r>
              <w:rPr>
                <w:rFonts w:ascii="Times New Roman"/>
                <w:b w:val="false"/>
                <w:i w:val="false"/>
                <w:color w:val="000000"/>
                <w:sz w:val="20"/>
              </w:rPr>
              <w:t>
Pozhar na ob’ektah metropolitena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метрополитен объектілеріндегі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объектах метрополитена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metropoliten ob’ektilerindegi ort katery zhok</w:t>
            </w:r>
          </w:p>
          <w:p>
            <w:pPr>
              <w:spacing w:after="20"/>
              <w:ind w:left="20"/>
              <w:jc w:val="both"/>
            </w:pPr>
            <w:r>
              <w:rPr>
                <w:rFonts w:ascii="Times New Roman"/>
                <w:b w:val="false"/>
                <w:i w:val="false"/>
                <w:color w:val="000000"/>
                <w:sz w:val="20"/>
              </w:rPr>
              <w:t>
Snatie ugrozy pozharа na ob’ektah metropolitena 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көлігіндегі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авиация көлігінде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авиационном транспорте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aviacia koligindegi ort katery tuyndady</w:t>
            </w:r>
          </w:p>
          <w:p>
            <w:pPr>
              <w:spacing w:after="20"/>
              <w:ind w:left="20"/>
              <w:jc w:val="both"/>
            </w:pPr>
            <w:r>
              <w:rPr>
                <w:rFonts w:ascii="Times New Roman"/>
                <w:b w:val="false"/>
                <w:i w:val="false"/>
                <w:color w:val="000000"/>
                <w:sz w:val="20"/>
              </w:rPr>
              <w:t>
Sozdalas’ ugroza pozharа na aviacionnom transporte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авиация көлігіндегі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авиационном транспорте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aviacia koligindegi ort</w:t>
            </w:r>
          </w:p>
          <w:p>
            <w:pPr>
              <w:spacing w:after="20"/>
              <w:ind w:left="20"/>
              <w:jc w:val="both"/>
            </w:pPr>
            <w:r>
              <w:rPr>
                <w:rFonts w:ascii="Times New Roman"/>
                <w:b w:val="false"/>
                <w:i w:val="false"/>
                <w:color w:val="000000"/>
                <w:sz w:val="20"/>
              </w:rPr>
              <w:t>
Pozhar na aviacionnom transporte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авиация көлігіндегі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авиационном транспорте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aviacia koligindegi ort katery zhok</w:t>
            </w:r>
          </w:p>
          <w:p>
            <w:pPr>
              <w:spacing w:after="20"/>
              <w:ind w:left="20"/>
              <w:jc w:val="both"/>
            </w:pPr>
            <w:r>
              <w:rPr>
                <w:rFonts w:ascii="Times New Roman"/>
                <w:b w:val="false"/>
                <w:i w:val="false"/>
                <w:color w:val="000000"/>
                <w:sz w:val="20"/>
              </w:rPr>
              <w:t>
Snatie ugrozy pozharа na aviacionnom transporte 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өзен көлігіндегі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теңіз, өзен көлігінде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морском, речном транспорте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teniz, ozen koliginde ort katery tuyndady</w:t>
            </w:r>
          </w:p>
          <w:p>
            <w:pPr>
              <w:spacing w:after="20"/>
              <w:ind w:left="20"/>
              <w:jc w:val="both"/>
            </w:pPr>
            <w:r>
              <w:rPr>
                <w:rFonts w:ascii="Times New Roman"/>
                <w:b w:val="false"/>
                <w:i w:val="false"/>
                <w:color w:val="000000"/>
                <w:sz w:val="20"/>
              </w:rPr>
              <w:t>
Sozdalas’ ugroza pozharа na morskom, rechnom transporte 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теңіз, өзен көлігінде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морском, речном транспорте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teniz, ozen koliginde ort</w:t>
            </w:r>
          </w:p>
          <w:p>
            <w:pPr>
              <w:spacing w:after="20"/>
              <w:ind w:left="20"/>
              <w:jc w:val="both"/>
            </w:pPr>
            <w:r>
              <w:rPr>
                <w:rFonts w:ascii="Times New Roman"/>
                <w:b w:val="false"/>
                <w:i w:val="false"/>
                <w:color w:val="000000"/>
                <w:sz w:val="20"/>
              </w:rPr>
              <w:t>
Pozhar na morskom, rechnom transporte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теңіз, өзен көлігінде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морском, речном транспорте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teniz, ozen koliginde ort katery zhok</w:t>
            </w:r>
          </w:p>
          <w:p>
            <w:pPr>
              <w:spacing w:after="20"/>
              <w:ind w:left="20"/>
              <w:jc w:val="both"/>
            </w:pPr>
            <w:r>
              <w:rPr>
                <w:rFonts w:ascii="Times New Roman"/>
                <w:b w:val="false"/>
                <w:i w:val="false"/>
                <w:color w:val="000000"/>
                <w:sz w:val="20"/>
              </w:rPr>
              <w:t>
Snatie ugrozy pozharа na morskom, rechnom transporte 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мақсатындағы ғимараттардағы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өндірістік мақсатындағы ғимараттарда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зданиях производственного назначения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Ondiristik maksatyndagy gimarattarda ort kauipi tuyndady</w:t>
            </w:r>
          </w:p>
          <w:p>
            <w:pPr>
              <w:spacing w:after="20"/>
              <w:ind w:left="20"/>
              <w:jc w:val="both"/>
            </w:pPr>
            <w:r>
              <w:rPr>
                <w:rFonts w:ascii="Times New Roman"/>
                <w:b w:val="false"/>
                <w:i w:val="false"/>
                <w:color w:val="000000"/>
                <w:sz w:val="20"/>
              </w:rPr>
              <w:t>
Sozdalas’ ugroza pozharа v zdaniyah i sooruzheniyah proizvodstvennogo naznachenya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өндірістік мақсатындағы ғимараттардағы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зданиях производственного назначения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Ondiristik maksatyndagy gimarattardagy ort kauipi tuyndady</w:t>
            </w:r>
          </w:p>
          <w:p>
            <w:pPr>
              <w:spacing w:after="20"/>
              <w:ind w:left="20"/>
              <w:jc w:val="both"/>
            </w:pPr>
            <w:r>
              <w:rPr>
                <w:rFonts w:ascii="Times New Roman"/>
                <w:b w:val="false"/>
                <w:i w:val="false"/>
                <w:color w:val="000000"/>
                <w:sz w:val="20"/>
              </w:rPr>
              <w:t>
Pozhar v zdaniyah i sooruzheniyah proizvodstvennogo naznachenya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өндірістік мақсатындағы ғимараттарда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зданиях производственного назначения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Ondiristik maksatyndagy gimarattarda ort kauipi zhok</w:t>
            </w:r>
          </w:p>
          <w:p>
            <w:pPr>
              <w:spacing w:after="20"/>
              <w:ind w:left="20"/>
              <w:jc w:val="both"/>
            </w:pPr>
            <w:r>
              <w:rPr>
                <w:rFonts w:ascii="Times New Roman"/>
                <w:b w:val="false"/>
                <w:i w:val="false"/>
                <w:color w:val="000000"/>
                <w:sz w:val="20"/>
              </w:rPr>
              <w:t>
Snatie ugrozy pojarа v zdanyah i soorujenyah proizvodstvennogo naznachenya 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объектілердің технологиялық жабдығындағы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өнеркәсіптік объектілердің технологиялық жабдығында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технологическом оборудовании промышленных объектов 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onerkasiptik ob’ektilerdin tehnologialyk zhabdygynda ort katery tuyndady</w:t>
            </w:r>
          </w:p>
          <w:p>
            <w:pPr>
              <w:spacing w:after="20"/>
              <w:ind w:left="20"/>
              <w:jc w:val="both"/>
            </w:pPr>
            <w:r>
              <w:rPr>
                <w:rFonts w:ascii="Times New Roman"/>
                <w:b w:val="false"/>
                <w:i w:val="false"/>
                <w:color w:val="000000"/>
                <w:sz w:val="20"/>
              </w:rPr>
              <w:t>
Sozdalas’ ugroza pozharа na tehnologicheskom oborudovanii promyshlennyh ob’ektov 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 өнеркәсіптік объектілердің технологиялық жабдығындағы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технологическом оборудовании промышленных объектов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onerkasiptik ob’ektilerdin tehnologialyk zhabdygyndagy ort</w:t>
            </w:r>
          </w:p>
          <w:p>
            <w:pPr>
              <w:spacing w:after="20"/>
              <w:ind w:left="20"/>
              <w:jc w:val="both"/>
            </w:pPr>
            <w:r>
              <w:rPr>
                <w:rFonts w:ascii="Times New Roman"/>
                <w:b w:val="false"/>
                <w:i w:val="false"/>
                <w:color w:val="000000"/>
                <w:sz w:val="20"/>
              </w:rPr>
              <w:t>
Pozhar na tehnologicheskom oborudovanii promyshlennyh ob’ektov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 өнеркәсіптік объектілердің технологиялық жабдығындағы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технологическом оборудовании промышленных объектов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onerkasiptik ob’ektilerdin tehnologialyk zhabdygyndagy ort katery zhok</w:t>
            </w:r>
          </w:p>
          <w:p>
            <w:pPr>
              <w:spacing w:after="20"/>
              <w:ind w:left="20"/>
              <w:jc w:val="both"/>
            </w:pPr>
            <w:r>
              <w:rPr>
                <w:rFonts w:ascii="Times New Roman"/>
                <w:b w:val="false"/>
                <w:i w:val="false"/>
                <w:color w:val="000000"/>
                <w:sz w:val="20"/>
              </w:rPr>
              <w:t>
Snatie ugrozy pozharа na tehnologicheskom oborudovanii promyshlennyh ob’ektov 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Шахталардағы, жерасты және тау-кен қазбаларындағы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 шахталарда, жерасты және тау-кен қазбаларында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в шахтах, подземных и горных выработках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shahtalarda, zherasty zhane tau-ken kazbalarynda ort katery tuyndady</w:t>
            </w:r>
          </w:p>
          <w:p>
            <w:pPr>
              <w:spacing w:after="20"/>
              <w:ind w:left="20"/>
              <w:jc w:val="both"/>
            </w:pPr>
            <w:r>
              <w:rPr>
                <w:rFonts w:ascii="Times New Roman"/>
                <w:b w:val="false"/>
                <w:i w:val="false"/>
                <w:color w:val="000000"/>
                <w:sz w:val="20"/>
              </w:rPr>
              <w:t>
Sozdalas’ ugroza pozharа v shahtah, podzemnyh i gornyh vyrobotkah 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 шахталардағы, жерасты және тау-кен қазбаларында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в шахтах, подземных и горных выработках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shahtalardagy, zherasty zhane tau-ken kazbalarynda ort</w:t>
            </w:r>
          </w:p>
          <w:p>
            <w:pPr>
              <w:spacing w:after="20"/>
              <w:ind w:left="20"/>
              <w:jc w:val="both"/>
            </w:pPr>
            <w:r>
              <w:rPr>
                <w:rFonts w:ascii="Times New Roman"/>
                <w:b w:val="false"/>
                <w:i w:val="false"/>
                <w:color w:val="000000"/>
                <w:sz w:val="20"/>
              </w:rPr>
              <w:t>
Pozhar v shahtah, podzemnyh i gornyh vyrobotkah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 шахталардағы, жерасты және тау-кен қазбаларында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в шахтах, подземных и горных выработках 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shahtalardagy, zherasty zhane tau-ken kazbalarynda ort katery zhok</w:t>
            </w:r>
          </w:p>
          <w:p>
            <w:pPr>
              <w:spacing w:after="20"/>
              <w:ind w:left="20"/>
              <w:jc w:val="both"/>
            </w:pPr>
            <w:r>
              <w:rPr>
                <w:rFonts w:ascii="Times New Roman"/>
                <w:b w:val="false"/>
                <w:i w:val="false"/>
                <w:color w:val="000000"/>
                <w:sz w:val="20"/>
              </w:rPr>
              <w:t>
Snatie ugrozy pozharа v shahtah, podzemnyh i gornyh vyrobotkah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газконденсаттық кен орындарындағы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 мұнай және газконденсаттық кен орындарында өрт қатері туындады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нефтяных и газоконденсатных месторождениях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munay zhane gazkondensattyk ken oryndarynda ort katery tuyndady</w:t>
            </w:r>
          </w:p>
          <w:p>
            <w:pPr>
              <w:spacing w:after="20"/>
              <w:ind w:left="20"/>
              <w:jc w:val="both"/>
            </w:pPr>
            <w:r>
              <w:rPr>
                <w:rFonts w:ascii="Times New Roman"/>
                <w:b w:val="false"/>
                <w:i w:val="false"/>
                <w:color w:val="000000"/>
                <w:sz w:val="20"/>
              </w:rPr>
              <w:t>
Sozdalas’ ugroza pozharа na neftyanyh i gazokondensatnyh mestorozhdeniyah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мұнай және газконденсаттық кен орындарындағы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нефтяных и газоконденсатных месторождениях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munay zhane gazkondensattyk ken oryndaryndagy ort</w:t>
            </w:r>
          </w:p>
          <w:p>
            <w:pPr>
              <w:spacing w:after="20"/>
              <w:ind w:left="20"/>
              <w:jc w:val="both"/>
            </w:pPr>
            <w:r>
              <w:rPr>
                <w:rFonts w:ascii="Times New Roman"/>
                <w:b w:val="false"/>
                <w:i w:val="false"/>
                <w:color w:val="000000"/>
                <w:sz w:val="20"/>
              </w:rPr>
              <w:t>
Pozhar na neftyanyh i gazokondensatnyh mestorozhdeniyah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мұнай және газконденсаттық кен орындарындағы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нефтяных и газоконденсатных месторождениях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munay zhane gazkondensattyk ken oryndaryndagy ort katery zhok</w:t>
            </w:r>
          </w:p>
          <w:p>
            <w:pPr>
              <w:spacing w:after="20"/>
              <w:ind w:left="20"/>
              <w:jc w:val="both"/>
            </w:pPr>
            <w:r>
              <w:rPr>
                <w:rFonts w:ascii="Times New Roman"/>
                <w:b w:val="false"/>
                <w:i w:val="false"/>
                <w:color w:val="000000"/>
                <w:sz w:val="20"/>
              </w:rPr>
              <w:t>
Snatie ugrozy pozharа na neftyanyh i gazokondensatnyh mestorozhdeniyah 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жарылғыш заттарды барлау, өндіру объектілеріндегі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жанғыш және жарылғыш заттарды барлау, өндіру объектілерінде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объектах разведки, добычи горючих и взрывчатых веществ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XXXXXXXX zhangysh zhane zharylgysh zattardy barlau, ondiru ob’ektilerinde ort katery tuyndady</w:t>
            </w:r>
          </w:p>
          <w:p>
            <w:pPr>
              <w:spacing w:after="20"/>
              <w:ind w:left="20"/>
              <w:jc w:val="both"/>
            </w:pPr>
            <w:r>
              <w:rPr>
                <w:rFonts w:ascii="Times New Roman"/>
                <w:b w:val="false"/>
                <w:i w:val="false"/>
                <w:color w:val="000000"/>
                <w:sz w:val="20"/>
              </w:rPr>
              <w:t>
Sozdalas’ ugroza pozharа na ob’ektah razvedki, dobychi goruchih i vzryvchatyh veshestv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жанғыш және жарылғыш заттарды барлау, өндіру объектілеріндегі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объектах разведки, добычи горючих и взрывчатых веществ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XXXXXXXX zhangysh zhane zharylgysh zattardy barlau, ondiru ob’ektilerindegy ort katery tuyndady</w:t>
            </w:r>
          </w:p>
          <w:p>
            <w:pPr>
              <w:spacing w:after="20"/>
              <w:ind w:left="20"/>
              <w:jc w:val="both"/>
            </w:pPr>
            <w:r>
              <w:rPr>
                <w:rFonts w:ascii="Times New Roman"/>
                <w:b w:val="false"/>
                <w:i w:val="false"/>
                <w:color w:val="000000"/>
                <w:sz w:val="20"/>
              </w:rPr>
              <w:t>
Pozhar na ob’ektah razvedki, dobychi goruchih i vzryvchatyh veshestv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жанғыш және жарылғыш заттарды барлау, өндіру объектілеріндегі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объектах разведки, добычи горючих и взрывчатых веществ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XXXXXXXX zhangysh zhane zharylgysh zattardy barlau, ondiru ob’ektilerinde ort katery zhok</w:t>
            </w:r>
          </w:p>
          <w:p>
            <w:pPr>
              <w:spacing w:after="20"/>
              <w:ind w:left="20"/>
              <w:jc w:val="both"/>
            </w:pPr>
            <w:r>
              <w:rPr>
                <w:rFonts w:ascii="Times New Roman"/>
                <w:b w:val="false"/>
                <w:i w:val="false"/>
                <w:color w:val="000000"/>
                <w:sz w:val="20"/>
              </w:rPr>
              <w:t>
Snatie ugrozy pozharа na ob’ektah razvedki, dobychi goruchih i vzryvchatyh veshestv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және жарылғыш заттарды қайта өндеу, тасымалдау және сақтау объектілеріндегі өрт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Жанғыш және жарылғыш заттарды қайта өндеу және сақтау объектілерінде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объектах переработки и хранения горючих и взрывчатых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Zhangysh zhane zharylgysh zattardy kaita ondeu zhane saktau obyektilerinde ort katery tuyndady</w:t>
            </w:r>
          </w:p>
          <w:p>
            <w:pPr>
              <w:spacing w:after="20"/>
              <w:ind w:left="20"/>
              <w:jc w:val="both"/>
            </w:pPr>
            <w:r>
              <w:rPr>
                <w:rFonts w:ascii="Times New Roman"/>
                <w:b w:val="false"/>
                <w:i w:val="false"/>
                <w:color w:val="000000"/>
                <w:sz w:val="20"/>
              </w:rPr>
              <w:t>
Sozdalas ugroza pozharа na obyektah pererabotki i hraneniya goryuchih I vzryvchatyh veshestv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Жанғыш және жарылғыш заттарды қайта өндеу және сақтау объектілеріндегі өрт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Пожар на объектах переработки и хранения горючих и взрывчатых веществ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Zhangysh zhane zharylgysh zattardy kaita ondeu zhane saktau obyektilerindegy ort</w:t>
            </w:r>
          </w:p>
          <w:p>
            <w:pPr>
              <w:spacing w:after="20"/>
              <w:ind w:left="20"/>
              <w:jc w:val="both"/>
            </w:pPr>
            <w:r>
              <w:rPr>
                <w:rFonts w:ascii="Times New Roman"/>
                <w:b w:val="false"/>
                <w:i w:val="false"/>
                <w:color w:val="000000"/>
                <w:sz w:val="20"/>
              </w:rPr>
              <w:t>
Pozhar na obyektah pererabotki i hraneniya goryuchih I vzryvchatyh veshestv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Жанғыш және жарылғыш заттарды қайта өндеу және сақтау объектілерінде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объектах переработки и хранения горючих и взрывчатых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Zhangysh zhane zharylgysh zattardy kaita ondeu zhane saktau obyektilerinde ort kateri zhok</w:t>
            </w:r>
          </w:p>
          <w:p>
            <w:pPr>
              <w:spacing w:after="20"/>
              <w:ind w:left="20"/>
              <w:jc w:val="both"/>
            </w:pPr>
            <w:r>
              <w:rPr>
                <w:rFonts w:ascii="Times New Roman"/>
                <w:b w:val="false"/>
                <w:i w:val="false"/>
                <w:color w:val="000000"/>
                <w:sz w:val="20"/>
              </w:rPr>
              <w:t>
Snatie ugrozy pozharа na obyektah pererabotki i hraneniya goryuchih I vzryvchatyh veshestv</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жүйелеріндегі өрт (ЖЭО, ГЭС, АЭС)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электр энергиясы жүйелерінде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электроэнергетических системах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elektr energiasy zhuyelerinde ort katery tuyndady</w:t>
            </w:r>
          </w:p>
          <w:p>
            <w:pPr>
              <w:spacing w:after="20"/>
              <w:ind w:left="20"/>
              <w:jc w:val="both"/>
            </w:pPr>
            <w:r>
              <w:rPr>
                <w:rFonts w:ascii="Times New Roman"/>
                <w:b w:val="false"/>
                <w:i w:val="false"/>
                <w:color w:val="000000"/>
                <w:sz w:val="20"/>
              </w:rPr>
              <w:t>
Sozdalas’ ugroza pozharа na energeticheskih systemah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 электр энергиясы жүйелеріндегі өрт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электроэнергетических системах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elektr energiasy zhuyelerindegy ort</w:t>
            </w:r>
          </w:p>
          <w:p>
            <w:pPr>
              <w:spacing w:after="20"/>
              <w:ind w:left="20"/>
              <w:jc w:val="both"/>
            </w:pPr>
            <w:r>
              <w:rPr>
                <w:rFonts w:ascii="Times New Roman"/>
                <w:b w:val="false"/>
                <w:i w:val="false"/>
                <w:color w:val="000000"/>
                <w:sz w:val="20"/>
              </w:rPr>
              <w:t>
Pozhar na energeticheskih systemah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электр энергиясы жүйелеріндегі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Снятие угрозы пожара на </w:t>
            </w:r>
          </w:p>
          <w:p>
            <w:pPr>
              <w:spacing w:after="20"/>
              <w:ind w:left="20"/>
              <w:jc w:val="both"/>
            </w:pPr>
            <w:r>
              <w:rPr>
                <w:rFonts w:ascii="Times New Roman"/>
                <w:b w:val="false"/>
                <w:i w:val="false"/>
                <w:color w:val="000000"/>
                <w:sz w:val="20"/>
              </w:rPr>
              <w:t>
электроэнергетических системах 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elektr energiasy zhuyelerindegy ort katery zhok</w:t>
            </w:r>
          </w:p>
          <w:p>
            <w:pPr>
              <w:spacing w:after="20"/>
              <w:ind w:left="20"/>
              <w:jc w:val="both"/>
            </w:pPr>
            <w:r>
              <w:rPr>
                <w:rFonts w:ascii="Times New Roman"/>
                <w:b w:val="false"/>
                <w:i w:val="false"/>
                <w:color w:val="000000"/>
                <w:sz w:val="20"/>
              </w:rPr>
              <w:t>
Snatie ugrozy pozharа na energeticheskih systemah</w:t>
            </w:r>
          </w:p>
          <w:p>
            <w:pPr>
              <w:spacing w:after="20"/>
              <w:ind w:left="20"/>
              <w:jc w:val="both"/>
            </w:pPr>
            <w:r>
              <w:rPr>
                <w:rFonts w:ascii="Times New Roman"/>
                <w:b w:val="false"/>
                <w:i w:val="false"/>
                <w:color w:val="000000"/>
                <w:sz w:val="20"/>
              </w:rPr>
              <w:t>
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 объектілердегі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 биологиялық қауіпті объектілерде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биологически опасных объектах 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biologiyalyk kauipti obektilerde ort katery tuyndady</w:t>
            </w:r>
          </w:p>
          <w:p>
            <w:pPr>
              <w:spacing w:after="20"/>
              <w:ind w:left="20"/>
              <w:jc w:val="both"/>
            </w:pPr>
            <w:r>
              <w:rPr>
                <w:rFonts w:ascii="Times New Roman"/>
                <w:b w:val="false"/>
                <w:i w:val="false"/>
                <w:color w:val="000000"/>
                <w:sz w:val="20"/>
              </w:rPr>
              <w:t>
Sozdalas’ ugroza pozharа na biologicheski opasnyh ob’ektah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биологиялық қауіпті объектілердегі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биологически опасных объектах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biologiyalyk kauipti obektilerdegy ort</w:t>
            </w:r>
          </w:p>
          <w:p>
            <w:pPr>
              <w:spacing w:after="20"/>
              <w:ind w:left="20"/>
              <w:jc w:val="both"/>
            </w:pPr>
            <w:r>
              <w:rPr>
                <w:rFonts w:ascii="Times New Roman"/>
                <w:b w:val="false"/>
                <w:i w:val="false"/>
                <w:color w:val="000000"/>
                <w:sz w:val="20"/>
              </w:rPr>
              <w:t>
Pozhar na biologicheski opasnyh ob’ektah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 биологиялық қауіпті объектілерде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биологически опасных объектах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biologiyalyk kauipti obyektilerde ort katery zhok</w:t>
            </w:r>
          </w:p>
          <w:p>
            <w:pPr>
              <w:spacing w:after="20"/>
              <w:ind w:left="20"/>
              <w:jc w:val="both"/>
            </w:pPr>
            <w:r>
              <w:rPr>
                <w:rFonts w:ascii="Times New Roman"/>
                <w:b w:val="false"/>
                <w:i w:val="false"/>
                <w:color w:val="000000"/>
                <w:sz w:val="20"/>
              </w:rPr>
              <w:t>
Snatie ugrozy pozharа na biologicheski opasnyh obyektah XXXXXXXXXX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қауіпті объектілерде өрт қатері туындады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ХXXXXXX химиялық қауіпті объектілерде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химически опасных объектах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himiyalyk kauipti obyektilerde ort katery tuyndady</w:t>
            </w:r>
          </w:p>
          <w:p>
            <w:pPr>
              <w:spacing w:after="20"/>
              <w:ind w:left="20"/>
              <w:jc w:val="both"/>
            </w:pPr>
            <w:r>
              <w:rPr>
                <w:rFonts w:ascii="Times New Roman"/>
                <w:b w:val="false"/>
                <w:i w:val="false"/>
                <w:color w:val="000000"/>
                <w:sz w:val="20"/>
              </w:rPr>
              <w:t>
Sozdalas ugroza pozharа na himicheski opasnyh obyektah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ХXXXX химиялық қауіпті объектілердегі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химически опасных объектах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himiyalyk kauipti obyektilerdegy ort</w:t>
            </w:r>
          </w:p>
          <w:p>
            <w:pPr>
              <w:spacing w:after="20"/>
              <w:ind w:left="20"/>
              <w:jc w:val="both"/>
            </w:pPr>
            <w:r>
              <w:rPr>
                <w:rFonts w:ascii="Times New Roman"/>
                <w:b w:val="false"/>
                <w:i w:val="false"/>
                <w:color w:val="000000"/>
                <w:sz w:val="20"/>
              </w:rPr>
              <w:t>
Pozhar na himicheski opasnyh obyektah 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ХXXXXXX химиялық қауіпті объектілерде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химически опасных объектах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himiyalyk kauipti obektilerde ort katery zhok</w:t>
            </w:r>
          </w:p>
          <w:p>
            <w:pPr>
              <w:spacing w:after="20"/>
              <w:ind w:left="20"/>
              <w:jc w:val="both"/>
            </w:pPr>
            <w:r>
              <w:rPr>
                <w:rFonts w:ascii="Times New Roman"/>
                <w:b w:val="false"/>
                <w:i w:val="false"/>
                <w:color w:val="000000"/>
                <w:sz w:val="20"/>
              </w:rPr>
              <w:t>
Snatie ugrozy pozharа na himicheski opasnyh ob’ektah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объектілердегі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радиациялық қауіпті объектілерде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радиационноопасных объектах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radiacialyk kauipti ob’ektilerde ort katery tuyndady</w:t>
            </w:r>
          </w:p>
          <w:p>
            <w:pPr>
              <w:spacing w:after="20"/>
              <w:ind w:left="20"/>
              <w:jc w:val="both"/>
            </w:pPr>
            <w:r>
              <w:rPr>
                <w:rFonts w:ascii="Times New Roman"/>
                <w:b w:val="false"/>
                <w:i w:val="false"/>
                <w:color w:val="000000"/>
                <w:sz w:val="20"/>
              </w:rPr>
              <w:t>
Sozdalas’ ugroza pozharа na radiazionno-opasnyh ob’ektah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 радиациялық қауіпті объектілердегі өрт</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Пожар на радиационноопасных объектах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radiacialyk kauipti ob’ektilerdegy ort</w:t>
            </w:r>
          </w:p>
          <w:p>
            <w:pPr>
              <w:spacing w:after="20"/>
              <w:ind w:left="20"/>
              <w:jc w:val="both"/>
            </w:pPr>
            <w:r>
              <w:rPr>
                <w:rFonts w:ascii="Times New Roman"/>
                <w:b w:val="false"/>
                <w:i w:val="false"/>
                <w:color w:val="000000"/>
                <w:sz w:val="20"/>
              </w:rPr>
              <w:t>
Pozhar na radiazionno-opasnyh ob’ektah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радиациялық қауіпті объектілерде өрт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радиационноопасных объектах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radiacialyk kauipti obyektilerde ort katery tuyndady</w:t>
            </w:r>
          </w:p>
          <w:p>
            <w:pPr>
              <w:spacing w:after="20"/>
              <w:ind w:left="20"/>
              <w:jc w:val="both"/>
            </w:pPr>
            <w:r>
              <w:rPr>
                <w:rFonts w:ascii="Times New Roman"/>
                <w:b w:val="false"/>
                <w:i w:val="false"/>
                <w:color w:val="000000"/>
                <w:sz w:val="20"/>
              </w:rPr>
              <w:t>
Snatie ugrozy pozharа na radiazionno-opasnyh ob’ektah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объектілердегі өрт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өзге объектілерде өрт қатері туындады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Создалась угроза пожара на прочих объектах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XXXXXXXX ozge obyektilerde ort katery tuyndady</w:t>
            </w:r>
          </w:p>
          <w:p>
            <w:pPr>
              <w:spacing w:after="20"/>
              <w:ind w:left="20"/>
              <w:jc w:val="both"/>
            </w:pPr>
            <w:r>
              <w:rPr>
                <w:rFonts w:ascii="Times New Roman"/>
                <w:b w:val="false"/>
                <w:i w:val="false"/>
                <w:color w:val="000000"/>
                <w:sz w:val="20"/>
              </w:rPr>
              <w:t>
Sozdalas’ ugroza pozharа na prochih ob’ektah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өзге объектілердегі өрт Русс яз:</w:t>
            </w:r>
          </w:p>
          <w:p>
            <w:pPr>
              <w:spacing w:after="20"/>
              <w:ind w:left="20"/>
              <w:jc w:val="both"/>
            </w:pPr>
            <w:r>
              <w:rPr>
                <w:rFonts w:ascii="Times New Roman"/>
                <w:b w:val="false"/>
                <w:i w:val="false"/>
                <w:color w:val="000000"/>
                <w:sz w:val="20"/>
              </w:rPr>
              <w:t>
Пожар на прочих объектах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XXXXXXXX ozge ob’ektilerdegy ort</w:t>
            </w:r>
          </w:p>
          <w:p>
            <w:pPr>
              <w:spacing w:after="20"/>
              <w:ind w:left="20"/>
              <w:jc w:val="both"/>
            </w:pPr>
            <w:r>
              <w:rPr>
                <w:rFonts w:ascii="Times New Roman"/>
                <w:b w:val="false"/>
                <w:i w:val="false"/>
                <w:color w:val="000000"/>
                <w:sz w:val="20"/>
              </w:rPr>
              <w:t>
Pozhar na prochih ob’ektah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ml:space="preserve">
XXXXXXX өзге объектілерде өрт қатері жоқ </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пожара на прочих объектах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XXXXXXXX ozge obyektilerdegy ort katery zhok</w:t>
            </w:r>
          </w:p>
          <w:p>
            <w:pPr>
              <w:spacing w:after="20"/>
              <w:ind w:left="20"/>
              <w:jc w:val="both"/>
            </w:pPr>
            <w:r>
              <w:rPr>
                <w:rFonts w:ascii="Times New Roman"/>
                <w:b w:val="false"/>
                <w:i w:val="false"/>
                <w:color w:val="000000"/>
                <w:sz w:val="20"/>
              </w:rPr>
              <w:t>
Snatie ugrozy pozharа na prochih ob’ektah XXXXXXXXX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авария и ТЖ</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саладағы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химиялық саладағы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в химической отрасли 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XXXXXXXXX himiyalyk saladagy avariya katery</w:t>
            </w:r>
          </w:p>
          <w:p>
            <w:pPr>
              <w:spacing w:after="20"/>
              <w:ind w:left="20"/>
              <w:jc w:val="both"/>
            </w:pPr>
            <w:r>
              <w:rPr>
                <w:rFonts w:ascii="Times New Roman"/>
                <w:b w:val="false"/>
                <w:i w:val="false"/>
                <w:color w:val="000000"/>
                <w:sz w:val="20"/>
              </w:rPr>
              <w:t>
Ugroza avarii v himicheskoi otrasli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химиялық саладағы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в химической отрасли ХХХХХХХХ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XXXXXXXXX himiyalyk saladagy avariya</w:t>
            </w:r>
          </w:p>
          <w:p>
            <w:pPr>
              <w:spacing w:after="20"/>
              <w:ind w:left="20"/>
              <w:jc w:val="both"/>
            </w:pPr>
            <w:r>
              <w:rPr>
                <w:rFonts w:ascii="Times New Roman"/>
                <w:b w:val="false"/>
                <w:i w:val="false"/>
                <w:color w:val="000000"/>
                <w:sz w:val="20"/>
              </w:rPr>
              <w:t>
Avariya v himicheskoi otrasli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химиялық салада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в химической отрасли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XXXXXXXXX himiyalyk salada avariya katery zhok</w:t>
            </w:r>
          </w:p>
          <w:p>
            <w:pPr>
              <w:spacing w:after="20"/>
              <w:ind w:left="20"/>
              <w:jc w:val="both"/>
            </w:pPr>
            <w:r>
              <w:rPr>
                <w:rFonts w:ascii="Times New Roman"/>
                <w:b w:val="false"/>
                <w:i w:val="false"/>
                <w:color w:val="000000"/>
                <w:sz w:val="20"/>
              </w:rPr>
              <w:t>
Snyatie ugrozy avarii v himicheskoi otrasli 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тау-кен саласының жүйелеріндегі авария (ашық және жерасты өндірім)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тау-кен саласының жүйелеріндегі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в системах горнорудной отрасли 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tau-ken salasynyn zhuyelerindegi avariya katery</w:t>
            </w:r>
          </w:p>
          <w:p>
            <w:pPr>
              <w:spacing w:after="20"/>
              <w:ind w:left="20"/>
              <w:jc w:val="both"/>
            </w:pPr>
            <w:r>
              <w:rPr>
                <w:rFonts w:ascii="Times New Roman"/>
                <w:b w:val="false"/>
                <w:i w:val="false"/>
                <w:color w:val="000000"/>
                <w:sz w:val="20"/>
              </w:rPr>
              <w:t>
Ugroza avarii v sistemah gornorudnoy otrasli 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тау-кен саласының жүйелеріндегі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в системах горнорудной отрасли 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tau-ken salasynyn zhuyelerindegi avariya katery</w:t>
            </w:r>
          </w:p>
          <w:p>
            <w:pPr>
              <w:spacing w:after="20"/>
              <w:ind w:left="20"/>
              <w:jc w:val="both"/>
            </w:pPr>
            <w:r>
              <w:rPr>
                <w:rFonts w:ascii="Times New Roman"/>
                <w:b w:val="false"/>
                <w:i w:val="false"/>
                <w:color w:val="000000"/>
                <w:sz w:val="20"/>
              </w:rPr>
              <w:t>
Avariya v sistemah gornorudnoi otrasli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тау-кен саласының жүйелерінде авария қатері жоқ Русс яз:</w:t>
            </w:r>
          </w:p>
          <w:p>
            <w:pPr>
              <w:spacing w:after="20"/>
              <w:ind w:left="20"/>
              <w:jc w:val="both"/>
            </w:pPr>
            <w:r>
              <w:rPr>
                <w:rFonts w:ascii="Times New Roman"/>
                <w:b w:val="false"/>
                <w:i w:val="false"/>
                <w:color w:val="000000"/>
                <w:sz w:val="20"/>
              </w:rPr>
              <w:t>
Снятие угрозы аварии в системах горнорудной отрасли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tau-ken salasynyn zhuyelerinde avariya katery zhok</w:t>
            </w:r>
          </w:p>
          <w:p>
            <w:pPr>
              <w:spacing w:after="20"/>
              <w:ind w:left="20"/>
              <w:jc w:val="both"/>
            </w:pPr>
            <w:r>
              <w:rPr>
                <w:rFonts w:ascii="Times New Roman"/>
                <w:b w:val="false"/>
                <w:i w:val="false"/>
                <w:color w:val="000000"/>
                <w:sz w:val="20"/>
              </w:rPr>
              <w:t>
Snyatie ugrozy avarii v sistemah gornorudnoi otrasli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кенге жатпайтын сала жүйелеріндегі авария (ашық және жерасты өндірім)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кенге жатпайтын сала жүйелеріндегі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в системах нерудной отрасли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XXXXXXXX kenge zhatpaytyn sala zhuyelerindegi avariya katery</w:t>
            </w:r>
          </w:p>
          <w:p>
            <w:pPr>
              <w:spacing w:after="20"/>
              <w:ind w:left="20"/>
              <w:jc w:val="both"/>
            </w:pPr>
            <w:r>
              <w:rPr>
                <w:rFonts w:ascii="Times New Roman"/>
                <w:b w:val="false"/>
                <w:i w:val="false"/>
                <w:color w:val="000000"/>
                <w:sz w:val="20"/>
              </w:rPr>
              <w:t>
Ugroza avarii v sistemah nerudnoi otrasli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кенге жатпайтын сала жүйелеріндегі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в системах нерудной отрасли ХХХХХХХХ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kenge zhatpaytyn sala zhuyelerindegi avariya</w:t>
            </w:r>
          </w:p>
          <w:p>
            <w:pPr>
              <w:spacing w:after="20"/>
              <w:ind w:left="20"/>
              <w:jc w:val="both"/>
            </w:pPr>
            <w:r>
              <w:rPr>
                <w:rFonts w:ascii="Times New Roman"/>
                <w:b w:val="false"/>
                <w:i w:val="false"/>
                <w:color w:val="000000"/>
                <w:sz w:val="20"/>
              </w:rPr>
              <w:t>
Avariya v sistemah nerudnoi otrasli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 кенге жатпайтын сала жүйелерінде авария қатері жоқ Русс яз:</w:t>
            </w:r>
          </w:p>
          <w:p>
            <w:pPr>
              <w:spacing w:after="20"/>
              <w:ind w:left="20"/>
              <w:jc w:val="both"/>
            </w:pPr>
            <w:r>
              <w:rPr>
                <w:rFonts w:ascii="Times New Roman"/>
                <w:b w:val="false"/>
                <w:i w:val="false"/>
                <w:color w:val="000000"/>
                <w:sz w:val="20"/>
              </w:rPr>
              <w:t>
Снятие угрозы аварии в системах нерудной отрасли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XXXXXXXX kenge zhatpaytyn sala zhuyelerinde avariya katery zhok</w:t>
            </w:r>
          </w:p>
          <w:p>
            <w:pPr>
              <w:spacing w:after="20"/>
              <w:ind w:left="20"/>
              <w:jc w:val="both"/>
            </w:pPr>
            <w:r>
              <w:rPr>
                <w:rFonts w:ascii="Times New Roman"/>
                <w:b w:val="false"/>
                <w:i w:val="false"/>
                <w:color w:val="000000"/>
                <w:sz w:val="20"/>
              </w:rPr>
              <w:t>
Snyatie ugrozy avarii v sistemah nerudnoi otrasli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көмір өнеркәсібі жүйелеріндегі авария (ашық және жерасты өндірім)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көмір өнеркәсібі жүйелеріндегі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в системах угольной промышленности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komir onerkasibi zhuyeleryndegi avariya katery</w:t>
            </w:r>
          </w:p>
          <w:p>
            <w:pPr>
              <w:spacing w:after="20"/>
              <w:ind w:left="20"/>
              <w:jc w:val="both"/>
            </w:pPr>
            <w:r>
              <w:rPr>
                <w:rFonts w:ascii="Times New Roman"/>
                <w:b w:val="false"/>
                <w:i w:val="false"/>
                <w:color w:val="000000"/>
                <w:sz w:val="20"/>
              </w:rPr>
              <w:t>
Ugroza avarii v sistemah ugol’noi promyshlennosti 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көмір өнеркәсібі жүйелеріндегі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в системах угольной промышленности ХХХХХХХ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komir onerkasibi zhuyeleryndegi avariya</w:t>
            </w:r>
          </w:p>
          <w:p>
            <w:pPr>
              <w:spacing w:after="20"/>
              <w:ind w:left="20"/>
              <w:jc w:val="both"/>
            </w:pPr>
            <w:r>
              <w:rPr>
                <w:rFonts w:ascii="Times New Roman"/>
                <w:b w:val="false"/>
                <w:i w:val="false"/>
                <w:color w:val="000000"/>
                <w:sz w:val="20"/>
              </w:rPr>
              <w:t>
Avariya v sistemah ugolnoi promyshlennosti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көмір өнеркәсібі жүйелерінде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в системах угольной промышленности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komir onerkasibi zhuyelerynde avariya katery zhok</w:t>
            </w:r>
          </w:p>
          <w:p>
            <w:pPr>
              <w:spacing w:after="20"/>
              <w:ind w:left="20"/>
              <w:jc w:val="both"/>
            </w:pPr>
            <w:r>
              <w:rPr>
                <w:rFonts w:ascii="Times New Roman"/>
                <w:b w:val="false"/>
                <w:i w:val="false"/>
                <w:color w:val="000000"/>
                <w:sz w:val="20"/>
              </w:rPr>
              <w:t>
Snyatie ugrozy avarii v sistemah ugolnoi promyshlennosti 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 жүйелеріндегі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металлургия өнеркәсібі жүйелеріндегі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в системах металлургической промышленности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mettalurgiya onerkasibi zhuyelerindegi avariya katery</w:t>
            </w:r>
          </w:p>
          <w:p>
            <w:pPr>
              <w:spacing w:after="20"/>
              <w:ind w:left="20"/>
              <w:jc w:val="both"/>
            </w:pPr>
            <w:r>
              <w:rPr>
                <w:rFonts w:ascii="Times New Roman"/>
                <w:b w:val="false"/>
                <w:i w:val="false"/>
                <w:color w:val="000000"/>
                <w:sz w:val="20"/>
              </w:rPr>
              <w:t>
Ugroza avarii v sistemah metallurgicheskoi promyshlennosti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металлургия өнеркәсібі жүйелеріндегі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в системах металлургической промышленности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mettalurgiya onerkasibi zhuyelerindegi avariya</w:t>
            </w:r>
          </w:p>
          <w:p>
            <w:pPr>
              <w:spacing w:after="20"/>
              <w:ind w:left="20"/>
              <w:jc w:val="both"/>
            </w:pPr>
            <w:r>
              <w:rPr>
                <w:rFonts w:ascii="Times New Roman"/>
                <w:b w:val="false"/>
                <w:i w:val="false"/>
                <w:color w:val="000000"/>
                <w:sz w:val="20"/>
              </w:rPr>
              <w:t>
Avariya v sistemah metallurgicheskoi promyshlennosti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металлургия өнеркәсібі жүйелерінде авария қатері жоқ Русс яз:</w:t>
            </w:r>
          </w:p>
          <w:p>
            <w:pPr>
              <w:spacing w:after="20"/>
              <w:ind w:left="20"/>
              <w:jc w:val="both"/>
            </w:pPr>
            <w:r>
              <w:rPr>
                <w:rFonts w:ascii="Times New Roman"/>
                <w:b w:val="false"/>
                <w:i w:val="false"/>
                <w:color w:val="000000"/>
                <w:sz w:val="20"/>
              </w:rPr>
              <w:t>
Снятие угрозы аварии в системах металлургической промышленности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mettalurgiya onerkasibi zhuyelerinde avariya katery zhok</w:t>
            </w:r>
          </w:p>
          <w:p>
            <w:pPr>
              <w:spacing w:after="20"/>
              <w:ind w:left="20"/>
              <w:jc w:val="both"/>
            </w:pPr>
            <w:r>
              <w:rPr>
                <w:rFonts w:ascii="Times New Roman"/>
                <w:b w:val="false"/>
                <w:i w:val="false"/>
                <w:color w:val="000000"/>
                <w:sz w:val="20"/>
              </w:rPr>
              <w:t>
Snyatie ugrozy avarii v sistemah metallurgicheskoi promyshlennosti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Метанның, көмірқышқыл газының және басқа да улы газдардың таралуы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Метанның және басқа да XXXXX улы газдардың таралу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выброса метана, и других ядовитых газов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Metan zhane baska da XXXXXXXX uly gazdardyn taralu katery</w:t>
            </w:r>
          </w:p>
          <w:p>
            <w:pPr>
              <w:spacing w:after="20"/>
              <w:ind w:left="20"/>
              <w:jc w:val="both"/>
            </w:pPr>
            <w:r>
              <w:rPr>
                <w:rFonts w:ascii="Times New Roman"/>
                <w:b w:val="false"/>
                <w:i w:val="false"/>
                <w:color w:val="000000"/>
                <w:sz w:val="20"/>
              </w:rPr>
              <w:t>
Ugroza vybrosa metana i drugih yadovityh gazov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Метанның және басқа да XXXXX улы газдардың таралуы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Выброс метана, и других ядовитых газов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Metan zhane baska da XXXXX uly gazdardyn taralui</w:t>
            </w:r>
          </w:p>
          <w:p>
            <w:pPr>
              <w:spacing w:after="20"/>
              <w:ind w:left="20"/>
              <w:jc w:val="both"/>
            </w:pPr>
            <w:r>
              <w:rPr>
                <w:rFonts w:ascii="Times New Roman"/>
                <w:b w:val="false"/>
                <w:i w:val="false"/>
                <w:color w:val="000000"/>
                <w:sz w:val="20"/>
              </w:rPr>
              <w:t>
Vybros metana i drugih yadovityh gazov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Метанның және басқа да XXXXX улы газдардың таралу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выброса метана, и других ядовитых газов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Metan zhane baska da XXXXX uly gazdardyn taralu katery zhok</w:t>
            </w:r>
          </w:p>
          <w:p>
            <w:pPr>
              <w:spacing w:after="20"/>
              <w:ind w:left="20"/>
              <w:jc w:val="both"/>
            </w:pPr>
            <w:r>
              <w:rPr>
                <w:rFonts w:ascii="Times New Roman"/>
                <w:b w:val="false"/>
                <w:i w:val="false"/>
                <w:color w:val="000000"/>
                <w:sz w:val="20"/>
              </w:rPr>
              <w:t>
Snyatie ugrozy vybrosa metana i drugih yadovityh gazov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және металл өңдеу кәсіпорындарындағы авариялар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машина жасау және металл өңдеу кәсіпорындарындағы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предприятиях машиностроения и металлообработки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mashina zhasau zhane metal ondeu kasiporyndaryndagy avariya katery</w:t>
            </w:r>
          </w:p>
          <w:p>
            <w:pPr>
              <w:spacing w:after="20"/>
              <w:ind w:left="20"/>
              <w:jc w:val="both"/>
            </w:pPr>
            <w:r>
              <w:rPr>
                <w:rFonts w:ascii="Times New Roman"/>
                <w:b w:val="false"/>
                <w:i w:val="false"/>
                <w:color w:val="000000"/>
                <w:sz w:val="20"/>
              </w:rPr>
              <w:t>
Ugroza avarii na predpriyatiyah mashinostroeniya i metalloobrabotki 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машина жасау және металл өңдеу кәсіпорындарындағы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предприятиях машиностроения и металлообработки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mashina zhasau zhane metal ondeu kasiporyndaryndagy avariya</w:t>
            </w:r>
          </w:p>
          <w:p>
            <w:pPr>
              <w:spacing w:after="20"/>
              <w:ind w:left="20"/>
              <w:jc w:val="both"/>
            </w:pPr>
            <w:r>
              <w:rPr>
                <w:rFonts w:ascii="Times New Roman"/>
                <w:b w:val="false"/>
                <w:i w:val="false"/>
                <w:color w:val="000000"/>
                <w:sz w:val="20"/>
              </w:rPr>
              <w:t>
Avariya na predpriyatiyah mashinostroeniya i metalloobrabotki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машина жасау және металл өңдеу кәсіпорындарында авария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предприятиях машиностроения и металлообработки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mashina zhasau zhane metal ondeu kasiporyndaryndagy avariya</w:t>
            </w:r>
          </w:p>
          <w:p>
            <w:pPr>
              <w:spacing w:after="20"/>
              <w:ind w:left="20"/>
              <w:jc w:val="both"/>
            </w:pPr>
            <w:r>
              <w:rPr>
                <w:rFonts w:ascii="Times New Roman"/>
                <w:b w:val="false"/>
                <w:i w:val="false"/>
                <w:color w:val="000000"/>
                <w:sz w:val="20"/>
              </w:rPr>
              <w:t>
Snyatie ugrozy avarii na predpriyatiyah mashinostroeniya i metalloobrabotki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 өңдейтін және целлюлоза-қағаздық өнеркәсіп кәсіпорындарындағы авариялар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орман, ағаш өңдейтін өнеркәсіп кәсіпорындарында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предприятиях лесной, деревообрабатывающей промышленности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orman, agash ondeityn onerkasip kasiporyndarynda avariya katery</w:t>
            </w:r>
          </w:p>
          <w:p>
            <w:pPr>
              <w:spacing w:after="20"/>
              <w:ind w:left="20"/>
              <w:jc w:val="both"/>
            </w:pPr>
            <w:r>
              <w:rPr>
                <w:rFonts w:ascii="Times New Roman"/>
                <w:b w:val="false"/>
                <w:i w:val="false"/>
                <w:color w:val="000000"/>
                <w:sz w:val="20"/>
              </w:rPr>
              <w:t>
Ugroza avarii na predpriyatiyah lesnoi, derevoobrabatyvayushei promyshlennosti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орман, ағаш өңдейтін өнеркәсіп кәсіпорындарында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предприятиях лесной, деревообрабатывающей промышленности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orman, agash ondeityn onerkasip kasiporyndarynda avariya katery</w:t>
            </w:r>
          </w:p>
          <w:p>
            <w:pPr>
              <w:spacing w:after="20"/>
              <w:ind w:left="20"/>
              <w:jc w:val="both"/>
            </w:pPr>
            <w:r>
              <w:rPr>
                <w:rFonts w:ascii="Times New Roman"/>
                <w:b w:val="false"/>
                <w:i w:val="false"/>
                <w:color w:val="000000"/>
                <w:sz w:val="20"/>
              </w:rPr>
              <w:t>
Avariya na predpriyatiyah lesnoi, derevoobrabatyvayushei promyshlennosti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орман, ағаш өңдейтін өнеркәсіп кәсіпорындарында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предприятиях лесной, деревообрабатывающей промышленности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orman, agash ondeityn onerkasip kasiporyndarynda avariya katery zhok</w:t>
            </w:r>
          </w:p>
          <w:p>
            <w:pPr>
              <w:spacing w:after="20"/>
              <w:ind w:left="20"/>
              <w:jc w:val="both"/>
            </w:pPr>
            <w:r>
              <w:rPr>
                <w:rFonts w:ascii="Times New Roman"/>
                <w:b w:val="false"/>
                <w:i w:val="false"/>
                <w:color w:val="000000"/>
                <w:sz w:val="20"/>
              </w:rPr>
              <w:t>
Snyatie ugrozy avarii na predpriyatiyah lesnoi, derevoobrabatyvayushei promyshlennosti 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өнеркәсібі кәсіпорындарындағы авариялар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құрылыс материалдары өнеркәсібі кәсіпорындарындағы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предприятиях промышленности строительных материалов ХХХХХ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kurylys materialdary onerkasibi kasiporyndaryndagy avariya katery</w:t>
            </w:r>
          </w:p>
          <w:p>
            <w:pPr>
              <w:spacing w:after="20"/>
              <w:ind w:left="20"/>
              <w:jc w:val="both"/>
            </w:pPr>
            <w:r>
              <w:rPr>
                <w:rFonts w:ascii="Times New Roman"/>
                <w:b w:val="false"/>
                <w:i w:val="false"/>
                <w:color w:val="000000"/>
                <w:sz w:val="20"/>
              </w:rPr>
              <w:t>
Ugroza avarii na predpriyatiyah promyshlennosti stroitelnyh materialov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құрылыс материалдары өнеркәсібі кәсіпорындарындағы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предприятиях промышленности строительных материалов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kurylys materialdary onerkasibi kasiporyndaryndagy avariya</w:t>
            </w:r>
          </w:p>
          <w:p>
            <w:pPr>
              <w:spacing w:after="20"/>
              <w:ind w:left="20"/>
              <w:jc w:val="both"/>
            </w:pPr>
            <w:r>
              <w:rPr>
                <w:rFonts w:ascii="Times New Roman"/>
                <w:b w:val="false"/>
                <w:i w:val="false"/>
                <w:color w:val="000000"/>
                <w:sz w:val="20"/>
              </w:rPr>
              <w:t>
Avariya na predpriyatiyah promyshlennosti stroitelnyh materialov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ХХХХХ құрылыс материалдары өнеркәсібі кәсіпорындарында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предприятиях промышленности строительных материалов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kurylys materialdary onerkasibi kasiporyndarynda avariya katery жоқ</w:t>
            </w:r>
          </w:p>
          <w:p>
            <w:pPr>
              <w:spacing w:after="20"/>
              <w:ind w:left="20"/>
              <w:jc w:val="both"/>
            </w:pPr>
            <w:r>
              <w:rPr>
                <w:rFonts w:ascii="Times New Roman"/>
                <w:b w:val="false"/>
                <w:i w:val="false"/>
                <w:color w:val="000000"/>
                <w:sz w:val="20"/>
              </w:rPr>
              <w:t>
Snyatie ugrozy avarii na predpriyatiyah promyshlennosti stroitelnyh materialov 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кәсіпорындарындағы авариялар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жеңіл өнеркәсіп кәсіпорындарындағы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предприятиях легкой промышленности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zhenil onerkasip kasiporyndaryndagy avariya katery</w:t>
            </w:r>
          </w:p>
          <w:p>
            <w:pPr>
              <w:spacing w:after="20"/>
              <w:ind w:left="20"/>
              <w:jc w:val="both"/>
            </w:pPr>
            <w:r>
              <w:rPr>
                <w:rFonts w:ascii="Times New Roman"/>
                <w:b w:val="false"/>
                <w:i w:val="false"/>
                <w:color w:val="000000"/>
                <w:sz w:val="20"/>
              </w:rPr>
              <w:t xml:space="preserve">
Ugroza avarii na predpriyatiyah legkoi promyshlennosti XXXXXXX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жеңіл өнеркәсіп кәсіпорындарындағы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предприятиях легкой промышленности 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zhenil onerkasip kasiporyndaryndagy avariya</w:t>
            </w:r>
          </w:p>
          <w:p>
            <w:pPr>
              <w:spacing w:after="20"/>
              <w:ind w:left="20"/>
              <w:jc w:val="both"/>
            </w:pPr>
            <w:r>
              <w:rPr>
                <w:rFonts w:ascii="Times New Roman"/>
                <w:b w:val="false"/>
                <w:i w:val="false"/>
                <w:color w:val="000000"/>
                <w:sz w:val="20"/>
              </w:rPr>
              <w:t>
Avariya na predpriyatiyah legkoy promyshlennosti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жеңіл өнеркәсіп кәсіпорындарында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предприятиях легкой промышленности 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zhenil onerkasip kasiporyndarynda avariya katery zhok</w:t>
            </w:r>
          </w:p>
          <w:p>
            <w:pPr>
              <w:spacing w:after="20"/>
              <w:ind w:left="20"/>
              <w:jc w:val="both"/>
            </w:pPr>
            <w:r>
              <w:rPr>
                <w:rFonts w:ascii="Times New Roman"/>
                <w:b w:val="false"/>
                <w:i w:val="false"/>
                <w:color w:val="000000"/>
                <w:sz w:val="20"/>
              </w:rPr>
              <w:t>
Snyatie ugrozy avarii na predpriyatiyah legkoi promyshlennosti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өнеркәсібі кәсіпорындарындағы авариялар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тағам өнеркәсібі кәсіпорындарындағы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предприятиях пищевой промышленности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XXXXXXXX tagam onerkasibi kasiporyndaryndagy avariya katery</w:t>
            </w:r>
          </w:p>
          <w:p>
            <w:pPr>
              <w:spacing w:after="20"/>
              <w:ind w:left="20"/>
              <w:jc w:val="both"/>
            </w:pPr>
            <w:r>
              <w:rPr>
                <w:rFonts w:ascii="Times New Roman"/>
                <w:b w:val="false"/>
                <w:i w:val="false"/>
                <w:color w:val="000000"/>
                <w:sz w:val="20"/>
              </w:rPr>
              <w:t>
Ugroza avarii na predpriyatiyah pishevoi promyshlennosti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 тағам өнеркәсібі кәсіпорындарындағы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предприятиях пищевой промышленности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tagam onerkasibi kasiporyndaryndagy avariya</w:t>
            </w:r>
          </w:p>
          <w:p>
            <w:pPr>
              <w:spacing w:after="20"/>
              <w:ind w:left="20"/>
              <w:jc w:val="both"/>
            </w:pPr>
            <w:r>
              <w:rPr>
                <w:rFonts w:ascii="Times New Roman"/>
                <w:b w:val="false"/>
                <w:i w:val="false"/>
                <w:color w:val="000000"/>
                <w:sz w:val="20"/>
              </w:rPr>
              <w:t>
Avariya na predpriyatiyah pishevoi promyshlennosti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тағам өнеркәсібі кәсіпорындарында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предприятиях пищевой промышленности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tagam onerkasibi kasiporyndarynda avariya katery zhok</w:t>
            </w:r>
          </w:p>
          <w:p>
            <w:pPr>
              <w:spacing w:after="20"/>
              <w:ind w:left="20"/>
              <w:jc w:val="both"/>
            </w:pPr>
            <w:r>
              <w:rPr>
                <w:rFonts w:ascii="Times New Roman"/>
                <w:b w:val="false"/>
                <w:i w:val="false"/>
                <w:color w:val="000000"/>
                <w:sz w:val="20"/>
              </w:rPr>
              <w:t>
Snyatie ugrozy avarii na predpriyatiyah pishevoi promyshlennosti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өндіріс кәсіпорнындағы авариялар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ауылшаруашылық өндіріс кәсіпорнындағы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сельскохозяйственном производственном предприятии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auylsharuashylyk ondiris kasiporyndagygy avariya katery</w:t>
            </w:r>
          </w:p>
          <w:p>
            <w:pPr>
              <w:spacing w:after="20"/>
              <w:ind w:left="20"/>
              <w:jc w:val="both"/>
            </w:pPr>
            <w:r>
              <w:rPr>
                <w:rFonts w:ascii="Times New Roman"/>
                <w:b w:val="false"/>
                <w:i w:val="false"/>
                <w:color w:val="000000"/>
                <w:sz w:val="20"/>
              </w:rPr>
              <w:t>
Ugroza avarii na sel’skohozyaystvennom proizvodstvennom predpriyatii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ауылшаруашылық өндіріс кәсіпорнындағы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сельскохозяйственном производственном предприятии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auylsharuashylyk ondiris kasiporyndagy avariya</w:t>
            </w:r>
          </w:p>
          <w:p>
            <w:pPr>
              <w:spacing w:after="20"/>
              <w:ind w:left="20"/>
              <w:jc w:val="both"/>
            </w:pPr>
            <w:r>
              <w:rPr>
                <w:rFonts w:ascii="Times New Roman"/>
                <w:b w:val="false"/>
                <w:i w:val="false"/>
                <w:color w:val="000000"/>
                <w:sz w:val="20"/>
              </w:rPr>
              <w:t xml:space="preserve">
Avariya na selskohozyaistvennom proizvodstvennom predpriyatii XXXXXXXX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ауылшаруашылық өндіріс кәсіпорнында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сельскохозяйственном производственном предприятии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auylsharuashylyk ondiris kasipornynda avariya katery zhok</w:t>
            </w:r>
          </w:p>
          <w:p>
            <w:pPr>
              <w:spacing w:after="20"/>
              <w:ind w:left="20"/>
              <w:jc w:val="both"/>
            </w:pPr>
            <w:r>
              <w:rPr>
                <w:rFonts w:ascii="Times New Roman"/>
                <w:b w:val="false"/>
                <w:i w:val="false"/>
                <w:color w:val="000000"/>
                <w:sz w:val="20"/>
              </w:rPr>
              <w:t>
Snyatie ugrozy avarii na selskohozyaistvennom proizvodstvennom predpriyatii XXXXXXXXXXX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кәсіпорнындағы авария (нан қабылдайтын пунктер, элеваторлар, кіші комбинаттар)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нан өнімдері кәсіпорнындағы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предприятии хлебопродуктов 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nan onimderi kasipornyndagy avariya katery</w:t>
            </w:r>
          </w:p>
          <w:p>
            <w:pPr>
              <w:spacing w:after="20"/>
              <w:ind w:left="20"/>
              <w:jc w:val="both"/>
            </w:pPr>
            <w:r>
              <w:rPr>
                <w:rFonts w:ascii="Times New Roman"/>
                <w:b w:val="false"/>
                <w:i w:val="false"/>
                <w:color w:val="000000"/>
                <w:sz w:val="20"/>
              </w:rPr>
              <w:t>
Ugroza avarii na predpriyatii hleboproduktov 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нан өнімдері кәсіпорнындағы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предприятии хлебопродуктов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nan onimderi kasipornyndagy avariya</w:t>
            </w:r>
          </w:p>
          <w:p>
            <w:pPr>
              <w:spacing w:after="20"/>
              <w:ind w:left="20"/>
              <w:jc w:val="both"/>
            </w:pPr>
            <w:r>
              <w:rPr>
                <w:rFonts w:ascii="Times New Roman"/>
                <w:b w:val="false"/>
                <w:i w:val="false"/>
                <w:color w:val="000000"/>
                <w:sz w:val="20"/>
              </w:rPr>
              <w:t>
Avariya na predpriyatii hleboproduktov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нан өнімдері кәсіпорнында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предприятии хлебопродуктов 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nan onimderi kasipornynda avariya katery</w:t>
            </w:r>
          </w:p>
          <w:p>
            <w:pPr>
              <w:spacing w:after="20"/>
              <w:ind w:left="20"/>
              <w:jc w:val="both"/>
            </w:pPr>
            <w:r>
              <w:rPr>
                <w:rFonts w:ascii="Times New Roman"/>
                <w:b w:val="false"/>
                <w:i w:val="false"/>
                <w:color w:val="000000"/>
                <w:sz w:val="20"/>
              </w:rPr>
              <w:t>
Snyatie ugrozy avarii na predpriyatii hleboproduktov 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авариясы (бу энергетикалық, булық, су жылытынды, жылжымалы булық қондырғылар)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 қазандықтардың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xml:space="preserve">
Угроза аварии котлов XXXXXXXXXXXX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kazandyktardyn avariya katery</w:t>
            </w:r>
          </w:p>
          <w:p>
            <w:pPr>
              <w:spacing w:after="20"/>
              <w:ind w:left="20"/>
              <w:jc w:val="both"/>
            </w:pPr>
            <w:r>
              <w:rPr>
                <w:rFonts w:ascii="Times New Roman"/>
                <w:b w:val="false"/>
                <w:i w:val="false"/>
                <w:color w:val="000000"/>
                <w:sz w:val="20"/>
              </w:rPr>
              <w:t>
Ugroza avarii kotlov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 қазандықтардың авариясы</w:t>
            </w:r>
          </w:p>
          <w:p>
            <w:pPr>
              <w:spacing w:after="20"/>
              <w:ind w:left="20"/>
              <w:jc w:val="both"/>
            </w:pPr>
            <w:r>
              <w:rPr>
                <w:rFonts w:ascii="Times New Roman"/>
                <w:b w:val="false"/>
                <w:i w:val="false"/>
                <w:color w:val="000000"/>
                <w:sz w:val="20"/>
              </w:rPr>
              <w:t xml:space="preserve">
Русс яз: </w:t>
            </w:r>
          </w:p>
          <w:p>
            <w:pPr>
              <w:spacing w:after="20"/>
              <w:ind w:left="20"/>
              <w:jc w:val="both"/>
            </w:pPr>
            <w:r>
              <w:rPr>
                <w:rFonts w:ascii="Times New Roman"/>
                <w:b w:val="false"/>
                <w:i w:val="false"/>
                <w:color w:val="000000"/>
                <w:sz w:val="20"/>
              </w:rPr>
              <w:t>
Авария котлов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kazandyktardyn avariyasy</w:t>
            </w:r>
          </w:p>
          <w:p>
            <w:pPr>
              <w:spacing w:after="20"/>
              <w:ind w:left="20"/>
              <w:jc w:val="both"/>
            </w:pPr>
            <w:r>
              <w:rPr>
                <w:rFonts w:ascii="Times New Roman"/>
                <w:b w:val="false"/>
                <w:i w:val="false"/>
                <w:color w:val="000000"/>
                <w:sz w:val="20"/>
              </w:rPr>
              <w:t>
Avariya kotlov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 қазандықтардың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котлов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kazandyktardyn avariya katery zhok</w:t>
            </w:r>
          </w:p>
          <w:p>
            <w:pPr>
              <w:spacing w:after="20"/>
              <w:ind w:left="20"/>
              <w:jc w:val="both"/>
            </w:pPr>
            <w:r>
              <w:rPr>
                <w:rFonts w:ascii="Times New Roman"/>
                <w:b w:val="false"/>
                <w:i w:val="false"/>
                <w:color w:val="000000"/>
                <w:sz w:val="20"/>
              </w:rPr>
              <w:t>
Snyatie ugrozu avarii kotlov XXXXXXXXXXX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 кранының авариясы (көпірлік, козловые, мұнаралық, порталды, автокөліктік, пневмодөңгелек, шынжыр табанды, теміржолдық, кәбілдік)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жүк көтеру кранының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грузоподъемного крана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zhuk koteru kranynyn avariya katery</w:t>
            </w:r>
          </w:p>
          <w:p>
            <w:pPr>
              <w:spacing w:after="20"/>
              <w:ind w:left="20"/>
              <w:jc w:val="both"/>
            </w:pPr>
            <w:r>
              <w:rPr>
                <w:rFonts w:ascii="Times New Roman"/>
                <w:b w:val="false"/>
                <w:i w:val="false"/>
                <w:color w:val="000000"/>
                <w:sz w:val="20"/>
              </w:rPr>
              <w:t>
Ugroza avarii gruzopod’emnogo krana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жүк көтеру кранының авариясы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грузоподъемного крана XXXXXXXXXXXX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zhuk koteru kranynyn avariyasy</w:t>
            </w:r>
          </w:p>
          <w:p>
            <w:pPr>
              <w:spacing w:after="20"/>
              <w:ind w:left="20"/>
              <w:jc w:val="both"/>
            </w:pPr>
            <w:r>
              <w:rPr>
                <w:rFonts w:ascii="Times New Roman"/>
                <w:b w:val="false"/>
                <w:i w:val="false"/>
                <w:color w:val="000000"/>
                <w:sz w:val="20"/>
              </w:rPr>
              <w:t>
Avariya gruzopodemnogo krana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 жүк көтеру кранының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грузоподъемных кранов 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 XXXXX…XXX</w:t>
            </w:r>
          </w:p>
          <w:p>
            <w:pPr>
              <w:spacing w:after="20"/>
              <w:ind w:left="20"/>
              <w:jc w:val="both"/>
            </w:pPr>
            <w:r>
              <w:rPr>
                <w:rFonts w:ascii="Times New Roman"/>
                <w:b w:val="false"/>
                <w:i w:val="false"/>
                <w:color w:val="000000"/>
                <w:sz w:val="20"/>
              </w:rPr>
              <w:t>
XXXXXXX zhuk koteru kranynyn avariya katery zhok</w:t>
            </w:r>
          </w:p>
          <w:p>
            <w:pPr>
              <w:spacing w:after="20"/>
              <w:ind w:left="20"/>
              <w:jc w:val="both"/>
            </w:pPr>
            <w:r>
              <w:rPr>
                <w:rFonts w:ascii="Times New Roman"/>
                <w:b w:val="false"/>
                <w:i w:val="false"/>
                <w:color w:val="000000"/>
                <w:sz w:val="20"/>
              </w:rPr>
              <w:t>
Snyatie ugrozy avarii gruzopodemnogo krana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Лифтідегі авария (жолаушы, жүк, ілінетін канаттық жолдар,(жүк, жолаушы) фуникулелер, эскалаторлар, күш және жолаушылық көтергіштер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XXXXXXXXXXX лифтідегі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лифтов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liftidegy avariya katery</w:t>
            </w:r>
          </w:p>
          <w:p>
            <w:pPr>
              <w:spacing w:after="20"/>
              <w:ind w:left="20"/>
              <w:jc w:val="both"/>
            </w:pPr>
            <w:r>
              <w:rPr>
                <w:rFonts w:ascii="Times New Roman"/>
                <w:b w:val="false"/>
                <w:i w:val="false"/>
                <w:color w:val="000000"/>
                <w:sz w:val="20"/>
              </w:rPr>
              <w:t>
Ugroza avarii liftov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XXXXXXXXXXX лифтідегі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лифтов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liftidegy avariya</w:t>
            </w:r>
          </w:p>
          <w:p>
            <w:pPr>
              <w:spacing w:after="20"/>
              <w:ind w:left="20"/>
              <w:jc w:val="both"/>
            </w:pPr>
            <w:r>
              <w:rPr>
                <w:rFonts w:ascii="Times New Roman"/>
                <w:b w:val="false"/>
                <w:i w:val="false"/>
                <w:color w:val="000000"/>
                <w:sz w:val="20"/>
              </w:rPr>
              <w:t>
Avariya liftov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лифтідегі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liftidegy avariya katery zhok</w:t>
            </w:r>
          </w:p>
          <w:p>
            <w:pPr>
              <w:spacing w:after="20"/>
              <w:ind w:left="20"/>
              <w:jc w:val="both"/>
            </w:pPr>
            <w:r>
              <w:rPr>
                <w:rFonts w:ascii="Times New Roman"/>
                <w:b w:val="false"/>
                <w:i w:val="false"/>
                <w:color w:val="000000"/>
                <w:sz w:val="20"/>
              </w:rPr>
              <w:t>
Snyatie ugrozy avarii liftov 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отында жұмыс істейтін қазандықтардың авариясы (Газ түріндегі отында жұмыс істейтін пештер; баллондарды тексеру пункті; автокөліктік газ құю станциялары; топтық резервтік қондырғылар; газ үлестіруші станциялар (ГҮС), газ үлестіруші пункттер (ГҮП), редукциялық жылжымалы шкаф (РЖШ); құю эстакадтары; авто газ құю бағаналары; жерасты және сыртқы газ сымдары)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XXXXXXXXXXX қазандықтардың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котлов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kazandyktardyn avariya katery</w:t>
            </w:r>
          </w:p>
          <w:p>
            <w:pPr>
              <w:spacing w:after="20"/>
              <w:ind w:left="20"/>
              <w:jc w:val="both"/>
            </w:pPr>
            <w:r>
              <w:rPr>
                <w:rFonts w:ascii="Times New Roman"/>
                <w:b w:val="false"/>
                <w:i w:val="false"/>
                <w:color w:val="000000"/>
                <w:sz w:val="20"/>
              </w:rPr>
              <w:t>
Ugroza avarii kotlov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XXXXXXXXXXX қазандықтардың авариясы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котлов XXXXXXXXXX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kazandyktardyn avariasy</w:t>
            </w:r>
          </w:p>
          <w:p>
            <w:pPr>
              <w:spacing w:after="20"/>
              <w:ind w:left="20"/>
              <w:jc w:val="both"/>
            </w:pPr>
            <w:r>
              <w:rPr>
                <w:rFonts w:ascii="Times New Roman"/>
                <w:b w:val="false"/>
                <w:i w:val="false"/>
                <w:color w:val="000000"/>
                <w:sz w:val="20"/>
              </w:rPr>
              <w:t>
Avariya kotlov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XXXXXXXXXXX қазандықтардың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котлов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kazandyktardyn avariya katery zhok</w:t>
            </w:r>
          </w:p>
          <w:p>
            <w:pPr>
              <w:spacing w:after="20"/>
              <w:ind w:left="20"/>
              <w:jc w:val="both"/>
            </w:pPr>
            <w:r>
              <w:rPr>
                <w:rFonts w:ascii="Times New Roman"/>
                <w:b w:val="false"/>
                <w:i w:val="false"/>
                <w:color w:val="000000"/>
                <w:sz w:val="20"/>
              </w:rPr>
              <w:t>
Snyatie ugrozu avarii kotlov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толтыру станциясындағы авария</w:t>
            </w:r>
          </w:p>
          <w:p>
            <w:pPr>
              <w:spacing w:after="20"/>
              <w:ind w:left="20"/>
              <w:jc w:val="both"/>
            </w:pPr>
            <w:r>
              <w:rPr>
                <w:rFonts w:ascii="Times New Roman"/>
                <w:b w:val="false"/>
                <w:i w:val="false"/>
                <w:color w:val="000000"/>
                <w:sz w:val="20"/>
              </w:rPr>
              <w:t>
(жағылған газды сақтауға арналған резервуарлар; сорғы- компресстік бөліктер; баллондарды толтыру бөлімдері; ауыр қалдықтарды төгу бөлімі; жағылған газды қайта газификациялау бөлімдері; сұйытылған газды араластыру қондырғылары; жерасты және сыртқы резервуарлар, құю эстакадтары)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газбен толтыру станциясындағы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газонаполнительной станции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gazben toltyru stanciyasyndagy avariya katery</w:t>
            </w:r>
          </w:p>
          <w:p>
            <w:pPr>
              <w:spacing w:after="20"/>
              <w:ind w:left="20"/>
              <w:jc w:val="both"/>
            </w:pPr>
            <w:r>
              <w:rPr>
                <w:rFonts w:ascii="Times New Roman"/>
                <w:b w:val="false"/>
                <w:i w:val="false"/>
                <w:color w:val="000000"/>
                <w:sz w:val="20"/>
              </w:rPr>
              <w:t>
Ugroza avarii na gazonapolnitelnoi stancii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газбен толтыру станциясындағы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газонаполнительных станциях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 gazben toltyru stanciyasyndagy avariya</w:t>
            </w:r>
          </w:p>
          <w:p>
            <w:pPr>
              <w:spacing w:after="20"/>
              <w:ind w:left="20"/>
              <w:jc w:val="both"/>
            </w:pPr>
            <w:r>
              <w:rPr>
                <w:rFonts w:ascii="Times New Roman"/>
                <w:b w:val="false"/>
                <w:i w:val="false"/>
                <w:color w:val="000000"/>
                <w:sz w:val="20"/>
              </w:rPr>
              <w:t>
Avariya na gazonapolnitelnoi stancii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газбен толтыру станциясындағы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газонаполнительных станциях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gazben toltyru stanciyasyndagy avariya katery zhok</w:t>
            </w:r>
          </w:p>
          <w:p>
            <w:pPr>
              <w:spacing w:after="20"/>
              <w:ind w:left="20"/>
              <w:jc w:val="both"/>
            </w:pPr>
            <w:r>
              <w:rPr>
                <w:rFonts w:ascii="Times New Roman"/>
                <w:b w:val="false"/>
                <w:i w:val="false"/>
                <w:color w:val="000000"/>
                <w:sz w:val="20"/>
              </w:rPr>
              <w:t>
Snyatie ugrozy avarii na gazonapolnitelnoi stancii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өнеркәсіптк кәсіпорындағы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кәсіпорында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предприятии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кasiporynda avariya katery</w:t>
            </w:r>
          </w:p>
          <w:p>
            <w:pPr>
              <w:spacing w:after="20"/>
              <w:ind w:left="20"/>
              <w:jc w:val="both"/>
            </w:pPr>
            <w:r>
              <w:rPr>
                <w:rFonts w:ascii="Times New Roman"/>
                <w:b w:val="false"/>
                <w:i w:val="false"/>
                <w:color w:val="000000"/>
                <w:sz w:val="20"/>
              </w:rPr>
              <w:t>
Ugroza avarii na predpriyatii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кәсіпорында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предприятии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кasiporynda avariya</w:t>
            </w:r>
          </w:p>
          <w:p>
            <w:pPr>
              <w:spacing w:after="20"/>
              <w:ind w:left="20"/>
              <w:jc w:val="both"/>
            </w:pPr>
            <w:r>
              <w:rPr>
                <w:rFonts w:ascii="Times New Roman"/>
                <w:b w:val="false"/>
                <w:i w:val="false"/>
                <w:color w:val="000000"/>
                <w:sz w:val="20"/>
              </w:rPr>
              <w:t>
Avariya na predpriyatii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кәсіпорында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предприятии 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кasiporynda avariya katery zhok</w:t>
            </w:r>
          </w:p>
          <w:p>
            <w:pPr>
              <w:spacing w:after="20"/>
              <w:ind w:left="20"/>
              <w:jc w:val="both"/>
            </w:pPr>
            <w:r>
              <w:rPr>
                <w:rFonts w:ascii="Times New Roman"/>
                <w:b w:val="false"/>
                <w:i w:val="false"/>
                <w:color w:val="000000"/>
                <w:sz w:val="20"/>
              </w:rPr>
              <w:t>
Snyatie ugrozy avarii na predpriyatii XXXXXXXXX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объектісіндегі газ жарылуы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өнеркәсіп объектісіндегі газ жарылу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взрыва газа на промышленном объекте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onerkasip ob’ektisindegi gaz zharylu katery</w:t>
            </w:r>
          </w:p>
          <w:p>
            <w:pPr>
              <w:spacing w:after="20"/>
              <w:ind w:left="20"/>
              <w:jc w:val="both"/>
            </w:pPr>
            <w:r>
              <w:rPr>
                <w:rFonts w:ascii="Times New Roman"/>
                <w:b w:val="false"/>
                <w:i w:val="false"/>
                <w:color w:val="000000"/>
                <w:sz w:val="20"/>
              </w:rPr>
              <w:t>
Ugroza vzryva gaza na promyshlennom ob’ekte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өнеркәсіп объектісіндегі газ жарылуы</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Взрыв газа на промышленном объекте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onerkasip ob’ektisindegi gaz zharylui</w:t>
            </w:r>
          </w:p>
          <w:p>
            <w:pPr>
              <w:spacing w:after="20"/>
              <w:ind w:left="20"/>
              <w:jc w:val="both"/>
            </w:pPr>
            <w:r>
              <w:rPr>
                <w:rFonts w:ascii="Times New Roman"/>
                <w:b w:val="false"/>
                <w:i w:val="false"/>
                <w:color w:val="000000"/>
                <w:sz w:val="20"/>
              </w:rPr>
              <w:t>
Vzryv gaza na promyshlennom ob’ekte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 өнеркәсіп объектісіндегі газ жарылу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взрыва газа на промышленном объекте 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 onerkasip ob’ektisindegi gaz zharylu katery zhok</w:t>
            </w:r>
          </w:p>
          <w:p>
            <w:pPr>
              <w:spacing w:after="20"/>
              <w:ind w:left="20"/>
              <w:jc w:val="both"/>
            </w:pPr>
            <w:r>
              <w:rPr>
                <w:rFonts w:ascii="Times New Roman"/>
                <w:b w:val="false"/>
                <w:i w:val="false"/>
                <w:color w:val="000000"/>
                <w:sz w:val="20"/>
              </w:rPr>
              <w:t>
Snyatie ugrozy vzryva gaza na promyshlennom ob’ekte 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объектісіндегі авария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 өнеркәсіп объектісіндегі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промышленном объекте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onerkasip ob’ektisindegi avariya katery</w:t>
            </w:r>
          </w:p>
          <w:p>
            <w:pPr>
              <w:spacing w:after="20"/>
              <w:ind w:left="20"/>
              <w:jc w:val="both"/>
            </w:pPr>
            <w:r>
              <w:rPr>
                <w:rFonts w:ascii="Times New Roman"/>
                <w:b w:val="false"/>
                <w:i w:val="false"/>
                <w:color w:val="000000"/>
                <w:sz w:val="20"/>
              </w:rPr>
              <w:t>
Ugroza avarii na promyshlennom obekte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 өнеркәсіп объектісіндегі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промышленном объекте 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onerkasip ob’ektisindegi avariya</w:t>
            </w:r>
          </w:p>
          <w:p>
            <w:pPr>
              <w:spacing w:after="20"/>
              <w:ind w:left="20"/>
              <w:jc w:val="both"/>
            </w:pPr>
            <w:r>
              <w:rPr>
                <w:rFonts w:ascii="Times New Roman"/>
                <w:b w:val="false"/>
                <w:i w:val="false"/>
                <w:color w:val="000000"/>
                <w:sz w:val="20"/>
              </w:rPr>
              <w:t>
Avariya na promyshlennom ob’ekte 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XXXXXXXX өнеркәсіп объектісіндегі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промышленном объекте XXXXXXXX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onerkasip ob’ektisindegi avariya katery zhok</w:t>
            </w:r>
          </w:p>
          <w:p>
            <w:pPr>
              <w:spacing w:after="20"/>
              <w:ind w:left="20"/>
              <w:jc w:val="both"/>
            </w:pPr>
            <w:r>
              <w:rPr>
                <w:rFonts w:ascii="Times New Roman"/>
                <w:b w:val="false"/>
                <w:i w:val="false"/>
                <w:color w:val="000000"/>
                <w:sz w:val="20"/>
              </w:rPr>
              <w:t>
Snyatie ugrozy avarii na promyshlennom obekte 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қатері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авария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аварии на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avariya katery</w:t>
            </w:r>
          </w:p>
          <w:p>
            <w:pPr>
              <w:spacing w:after="20"/>
              <w:ind w:left="20"/>
              <w:jc w:val="both"/>
            </w:pPr>
            <w:r>
              <w:rPr>
                <w:rFonts w:ascii="Times New Roman"/>
                <w:b w:val="false"/>
                <w:i w:val="false"/>
                <w:color w:val="000000"/>
                <w:sz w:val="20"/>
              </w:rPr>
              <w:t>
Ugroza avarii na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авария</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Авария на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avariya</w:t>
            </w:r>
          </w:p>
          <w:p>
            <w:pPr>
              <w:spacing w:after="20"/>
              <w:ind w:left="20"/>
              <w:jc w:val="both"/>
            </w:pPr>
            <w:r>
              <w:rPr>
                <w:rFonts w:ascii="Times New Roman"/>
                <w:b w:val="false"/>
                <w:i w:val="false"/>
                <w:color w:val="000000"/>
                <w:sz w:val="20"/>
              </w:rPr>
              <w:t>
Avariya na 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XXXXXXX авария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аварии на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avariya katery zhok</w:t>
            </w:r>
          </w:p>
          <w:p>
            <w:pPr>
              <w:spacing w:after="20"/>
              <w:ind w:left="20"/>
              <w:jc w:val="both"/>
            </w:pPr>
            <w:r>
              <w:rPr>
                <w:rFonts w:ascii="Times New Roman"/>
                <w:b w:val="false"/>
                <w:i w:val="false"/>
                <w:color w:val="000000"/>
                <w:sz w:val="20"/>
              </w:rPr>
              <w:t>
Snyatie ugrozy avarii na 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шыққан кездегі жазатайым оқиға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газ шығу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случая утечки газа</w:t>
            </w:r>
          </w:p>
          <w:p>
            <w:pPr>
              <w:spacing w:after="20"/>
              <w:ind w:left="20"/>
              <w:jc w:val="both"/>
            </w:pPr>
            <w:r>
              <w:rPr>
                <w:rFonts w:ascii="Times New Roman"/>
                <w:b w:val="false"/>
                <w:i w:val="false"/>
                <w:color w:val="000000"/>
                <w:sz w:val="20"/>
              </w:rPr>
              <w:t>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gaz shygu katery</w:t>
            </w:r>
          </w:p>
          <w:p>
            <w:pPr>
              <w:spacing w:after="20"/>
              <w:ind w:left="20"/>
              <w:jc w:val="both"/>
            </w:pPr>
            <w:r>
              <w:rPr>
                <w:rFonts w:ascii="Times New Roman"/>
                <w:b w:val="false"/>
                <w:i w:val="false"/>
                <w:color w:val="000000"/>
                <w:sz w:val="20"/>
              </w:rPr>
              <w:t>
Ugroza sluchaya utechki gaza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газ шыққан кездегі жазатайым оқиға</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Несчастный случай при утечке газа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gaz shykkan kezdegi zhazataiym okiga</w:t>
            </w:r>
          </w:p>
          <w:p>
            <w:pPr>
              <w:spacing w:after="20"/>
              <w:ind w:left="20"/>
              <w:jc w:val="both"/>
            </w:pPr>
            <w:r>
              <w:rPr>
                <w:rFonts w:ascii="Times New Roman"/>
                <w:b w:val="false"/>
                <w:i w:val="false"/>
                <w:color w:val="000000"/>
                <w:sz w:val="20"/>
              </w:rPr>
              <w:t>
Neschastniy sluchay pri utechke gaza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XXXXXX газ шығу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утечки газа XXXXXX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 gaz shygu katery zhok</w:t>
            </w:r>
          </w:p>
          <w:p>
            <w:pPr>
              <w:spacing w:after="20"/>
              <w:ind w:left="20"/>
              <w:jc w:val="both"/>
            </w:pPr>
            <w:r>
              <w:rPr>
                <w:rFonts w:ascii="Times New Roman"/>
                <w:b w:val="false"/>
                <w:i w:val="false"/>
                <w:color w:val="000000"/>
                <w:sz w:val="20"/>
              </w:rPr>
              <w:t>
Snatie ugrozy sluchaya utechke gaza XXXXXXXXX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сыртындағы ТЖ</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қатер төндіретін Қазақстаннан тыс жерлердегі ТЖ</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халыққа қатер төндіретін Қазақстаннан тыс жерлердегі ТЖ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ЧС за пределами Казахстана создающая угрозу населению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halykka kater tondiretin Kazakstannan tys bolgan zherlerdegi TZh katery</w:t>
            </w:r>
          </w:p>
          <w:p>
            <w:pPr>
              <w:spacing w:after="20"/>
              <w:ind w:left="20"/>
              <w:jc w:val="both"/>
            </w:pPr>
            <w:r>
              <w:rPr>
                <w:rFonts w:ascii="Times New Roman"/>
                <w:b w:val="false"/>
                <w:i w:val="false"/>
                <w:color w:val="000000"/>
                <w:sz w:val="20"/>
              </w:rPr>
              <w:t>
Ugroza ChS za predelami Kazakhstana sozdayushaya ugrozu naseleniyu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халыққа қатер төндіретін Қазақстаннан тыс жерлердегі ТЖ Русс яз:</w:t>
            </w:r>
          </w:p>
          <w:p>
            <w:pPr>
              <w:spacing w:after="20"/>
              <w:ind w:left="20"/>
              <w:jc w:val="both"/>
            </w:pPr>
            <w:r>
              <w:rPr>
                <w:rFonts w:ascii="Times New Roman"/>
                <w:b w:val="false"/>
                <w:i w:val="false"/>
                <w:color w:val="000000"/>
                <w:sz w:val="20"/>
              </w:rPr>
              <w:t>
ЧС за пределами Казахстана создающая угрозу населению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halykka kater tondiretin Kazakstannan tys bolgan zherlerdegi TZh</w:t>
            </w:r>
          </w:p>
          <w:p>
            <w:pPr>
              <w:spacing w:after="20"/>
              <w:ind w:left="20"/>
              <w:jc w:val="both"/>
            </w:pPr>
            <w:r>
              <w:rPr>
                <w:rFonts w:ascii="Times New Roman"/>
                <w:b w:val="false"/>
                <w:i w:val="false"/>
                <w:color w:val="000000"/>
                <w:sz w:val="20"/>
              </w:rPr>
              <w:t>
ChS za predelami Kazakhstana sozdayushaya ugrozu naseleniyu XXXXXXXXXXXXXXX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халыққа қатер төндіретін Қазақстаннан тыс жерлердегі ТЖ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ЧС за пределами Казахстана, создающей угрозу населению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halykka kater tondiretin Kazakstannan tys bolgan zherlerdegi TZh katery zhok</w:t>
            </w:r>
          </w:p>
          <w:p>
            <w:pPr>
              <w:spacing w:after="20"/>
              <w:ind w:left="20"/>
              <w:jc w:val="both"/>
            </w:pPr>
            <w:r>
              <w:rPr>
                <w:rFonts w:ascii="Times New Roman"/>
                <w:b w:val="false"/>
                <w:i w:val="false"/>
                <w:color w:val="000000"/>
                <w:sz w:val="20"/>
              </w:rPr>
              <w:t>
Snyatie ugrozy ChS za predelami Kazakhstana sozdayushey ugrozu naseleniyu XXXXXXXX</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қатер төндіретін Қазақстаннан тыс жерлердегі ТЖ</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халыққа қатер төндіретін Қазақстаннан тыс жерлердегі ТЖ қатері</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Угроза ЧС за пределами Казахстана создающая угрозу населению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угрозе:</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halykka kater tondiretin Kazakstannan tys bolgan zherlerdegi TZh katery</w:t>
            </w:r>
          </w:p>
          <w:p>
            <w:pPr>
              <w:spacing w:after="20"/>
              <w:ind w:left="20"/>
              <w:jc w:val="both"/>
            </w:pPr>
            <w:r>
              <w:rPr>
                <w:rFonts w:ascii="Times New Roman"/>
                <w:b w:val="false"/>
                <w:i w:val="false"/>
                <w:color w:val="000000"/>
                <w:sz w:val="20"/>
              </w:rPr>
              <w:t>
Ugroza ChS za predelami Kazakhstana sozdayushaya ugrozu naseleniyu 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халыққа қатер төндіретін Қазақстаннан тыс жерлердегі ТЖ</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ЧС за пределами Казахстана создающая угрозу населению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факту:</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halykka kater tondiretin Kazakstannan tys bolgan zherlerdegi TZh</w:t>
            </w:r>
          </w:p>
          <w:p>
            <w:pPr>
              <w:spacing w:after="20"/>
              <w:ind w:left="20"/>
              <w:jc w:val="both"/>
            </w:pPr>
            <w:r>
              <w:rPr>
                <w:rFonts w:ascii="Times New Roman"/>
                <w:b w:val="false"/>
                <w:i w:val="false"/>
                <w:color w:val="000000"/>
                <w:sz w:val="20"/>
              </w:rPr>
              <w:t>
ChS za predelami Kazakhstana sozdayushaya ugrozu naseleniyu XXXXXXXX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XXXXX халыққа қатер төндіретін Қазақстаннан тыс жерлердегі ТЖ қатері жоқ</w:t>
            </w:r>
          </w:p>
          <w:p>
            <w:pPr>
              <w:spacing w:after="20"/>
              <w:ind w:left="20"/>
              <w:jc w:val="both"/>
            </w:pPr>
            <w:r>
              <w:rPr>
                <w:rFonts w:ascii="Times New Roman"/>
                <w:b w:val="false"/>
                <w:i w:val="false"/>
                <w:color w:val="000000"/>
                <w:sz w:val="20"/>
              </w:rPr>
              <w:t>
Русс яз:</w:t>
            </w:r>
          </w:p>
          <w:p>
            <w:pPr>
              <w:spacing w:after="20"/>
              <w:ind w:left="20"/>
              <w:jc w:val="both"/>
            </w:pPr>
            <w:r>
              <w:rPr>
                <w:rFonts w:ascii="Times New Roman"/>
                <w:b w:val="false"/>
                <w:i w:val="false"/>
                <w:color w:val="000000"/>
                <w:sz w:val="20"/>
              </w:rPr>
              <w:t>
Снятие угрозы ЧС за пределами Казахстана, создающей угрозу населению XXXXX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снятии угрозы:</w:t>
            </w:r>
          </w:p>
          <w:p>
            <w:pPr>
              <w:spacing w:after="20"/>
              <w:ind w:left="20"/>
              <w:jc w:val="both"/>
            </w:pPr>
            <w:r>
              <w:rPr>
                <w:rFonts w:ascii="Times New Roman"/>
                <w:b w:val="false"/>
                <w:i w:val="false"/>
                <w:color w:val="000000"/>
                <w:sz w:val="20"/>
              </w:rPr>
              <w:t>
XX.XX.XX.XX.XX</w:t>
            </w:r>
          </w:p>
          <w:p>
            <w:pPr>
              <w:spacing w:after="20"/>
              <w:ind w:left="20"/>
              <w:jc w:val="both"/>
            </w:pPr>
            <w:r>
              <w:rPr>
                <w:rFonts w:ascii="Times New Roman"/>
                <w:b w:val="false"/>
                <w:i w:val="false"/>
                <w:color w:val="000000"/>
                <w:sz w:val="20"/>
              </w:rPr>
              <w:t>
XXXXX…XXX</w:t>
            </w:r>
          </w:p>
          <w:p>
            <w:pPr>
              <w:spacing w:after="20"/>
              <w:ind w:left="20"/>
              <w:jc w:val="both"/>
            </w:pPr>
            <w:r>
              <w:rPr>
                <w:rFonts w:ascii="Times New Roman"/>
                <w:b w:val="false"/>
                <w:i w:val="false"/>
                <w:color w:val="000000"/>
                <w:sz w:val="20"/>
              </w:rPr>
              <w:t>
XXXXXXX halykka kater tondiretin Kazakstannan tys bolgan zherlerdegi TZh katery zhok</w:t>
            </w:r>
          </w:p>
          <w:p>
            <w:pPr>
              <w:spacing w:after="20"/>
              <w:ind w:left="20"/>
              <w:jc w:val="both"/>
            </w:pPr>
            <w:r>
              <w:rPr>
                <w:rFonts w:ascii="Times New Roman"/>
                <w:b w:val="false"/>
                <w:i w:val="false"/>
                <w:color w:val="000000"/>
                <w:sz w:val="20"/>
              </w:rPr>
              <w:t>
Snyatie ugrozy ChS za predelami Kazahstana sozdayushei ugrozu naseleniyu XXXXXXXXX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кезекшілік-диспетчерлік "112" қызметіне қоңырау шалушы   абоненттің орналасқан жерін анықтау және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қысқаша мәтіндік хабарламалар  жіберу жөнінде қызметтер көрсету мақсатында байланыс операторларының желілерін 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0"/>
    <w:p>
      <w:pPr>
        <w:spacing w:after="0"/>
        <w:ind w:left="0"/>
        <w:jc w:val="left"/>
      </w:pPr>
      <w:r>
        <w:rPr>
          <w:rFonts w:ascii="Times New Roman"/>
          <w:b/>
          <w:i w:val="false"/>
          <w:color w:val="000000"/>
        </w:rPr>
        <w:t xml:space="preserve"> Байланыс операторлары мен "112" БКДҚ орындаушыларының тізбесі</w:t>
      </w:r>
    </w:p>
    <w:bookmarkEnd w:id="40"/>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15.07.2024 </w:t>
      </w:r>
      <w:r>
        <w:rPr>
          <w:rFonts w:ascii="Times New Roman"/>
          <w:b w:val="false"/>
          <w:i w:val="false"/>
          <w:color w:val="ff0000"/>
          <w:sz w:val="28"/>
        </w:rPr>
        <w:t>№ 423/НҚ</w:t>
      </w:r>
      <w:r>
        <w:rPr>
          <w:rFonts w:ascii="Times New Roman"/>
          <w:b w:val="false"/>
          <w:i w:val="false"/>
          <w:color w:val="ff0000"/>
          <w:sz w:val="28"/>
        </w:rPr>
        <w:t xml:space="preserve"> (22.06.2024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кезде, жұмыс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орындаушыларының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БКДҚ орындаушыларының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облысының БКДҚ "112"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Шығыс-Казақстан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Батыс-Казақстан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"112"БКДҚ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Солтүстік-Казақстан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