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722c" w14:textId="dab7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Қауіпсіздік сертификатын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25 желтоқсандағы № 1241 бұйрығы. Қазақстан Республикасының Әділет министрлігінде 2015 жылы 31 желтоқсанда № 12794 болып тіркелді. Күші жойылды - Қазақстан Республикасы Ұлттық қауіпсіздік комитеті Төрағасының 2018 жылғы 27 наурыздағы № 23/қе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27.03.2018 </w:t>
      </w:r>
      <w:r>
        <w:rPr>
          <w:rFonts w:ascii="Times New Roman"/>
          <w:b w:val="false"/>
          <w:i w:val="false"/>
          <w:color w:val="ff0000"/>
          <w:sz w:val="28"/>
        </w:rPr>
        <w:t>№ 23/қе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Қауіпсіздік сертификатын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1241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Қауіпсіздік сертификатын қолдану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Қауіпсіздік сертификатын қолдану қағидалары "Байланыс туралы" 2004 жылғы 5 шілдедегі Қазақстан Республикасы Заңының 8-бабы 1-тармағының </w:t>
      </w:r>
      <w:r>
        <w:rPr>
          <w:rFonts w:ascii="Times New Roman"/>
          <w:b w:val="false"/>
          <w:i w:val="false"/>
          <w:color w:val="000000"/>
          <w:sz w:val="28"/>
        </w:rPr>
        <w:t>6-3) тармақшасына</w:t>
      </w:r>
      <w:r>
        <w:rPr>
          <w:rFonts w:ascii="Times New Roman"/>
          <w:b w:val="false"/>
          <w:i w:val="false"/>
          <w:color w:val="000000"/>
          <w:sz w:val="28"/>
        </w:rPr>
        <w:t xml:space="preserve"> (бұдан әрі – Заң) сәйкес әзірленді және қауіпсіздік сертификатын қолдану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абонент – байланыс қызметтерін көрсету мақсатында абоненттік желі, абоненттік нөмір және (немесе) сәйкестендіру коды бөліне отырып, байланыс қызметтерін көрсетуге онымен </w:t>
      </w:r>
      <w:r>
        <w:rPr>
          <w:rFonts w:ascii="Times New Roman"/>
          <w:b w:val="false"/>
          <w:i w:val="false"/>
          <w:color w:val="000000"/>
          <w:sz w:val="28"/>
        </w:rPr>
        <w:t>шарт</w:t>
      </w:r>
      <w:r>
        <w:rPr>
          <w:rFonts w:ascii="Times New Roman"/>
          <w:b w:val="false"/>
          <w:i w:val="false"/>
          <w:color w:val="000000"/>
          <w:sz w:val="28"/>
        </w:rPr>
        <w:t xml:space="preserve"> жасасылған жеке немесе заңды тұлға;</w:t>
      </w:r>
    </w:p>
    <w:bookmarkEnd w:id="12"/>
    <w:bookmarkStart w:name="z15" w:id="13"/>
    <w:p>
      <w:pPr>
        <w:spacing w:after="0"/>
        <w:ind w:left="0"/>
        <w:jc w:val="both"/>
      </w:pPr>
      <w:r>
        <w:rPr>
          <w:rFonts w:ascii="Times New Roman"/>
          <w:b w:val="false"/>
          <w:i w:val="false"/>
          <w:color w:val="000000"/>
          <w:sz w:val="28"/>
        </w:rPr>
        <w:t xml:space="preserve">
      2) байланыс операторы – Қазақстан Республикасы аумағында тіркелген </w:t>
      </w:r>
      <w:r>
        <w:rPr>
          <w:rFonts w:ascii="Times New Roman"/>
          <w:b w:val="false"/>
          <w:i w:val="false"/>
          <w:color w:val="000000"/>
          <w:sz w:val="28"/>
        </w:rPr>
        <w:t>байланыс қызметтерiн көрсететін</w:t>
      </w:r>
      <w:r>
        <w:rPr>
          <w:rFonts w:ascii="Times New Roman"/>
          <w:b w:val="false"/>
          <w:i w:val="false"/>
          <w:color w:val="000000"/>
          <w:sz w:val="28"/>
        </w:rPr>
        <w:t xml:space="preserve"> заңды тұлға;</w:t>
      </w:r>
    </w:p>
    <w:bookmarkEnd w:id="13"/>
    <w:bookmarkStart w:name="z16" w:id="14"/>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4"/>
    <w:bookmarkStart w:name="z17" w:id="15"/>
    <w:p>
      <w:pPr>
        <w:spacing w:after="0"/>
        <w:ind w:left="0"/>
        <w:jc w:val="both"/>
      </w:pPr>
      <w:r>
        <w:rPr>
          <w:rFonts w:ascii="Times New Roman"/>
          <w:b w:val="false"/>
          <w:i w:val="false"/>
          <w:color w:val="000000"/>
          <w:sz w:val="28"/>
        </w:rPr>
        <w:t>
      4) интернет-трафик – белгілі бір уақыт кезеңінде Интернетке жалғау арқылы берілетін және қабылданатын ақпараттың көлемі;</w:t>
      </w:r>
    </w:p>
    <w:bookmarkEnd w:id="15"/>
    <w:bookmarkStart w:name="z18"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куәландырушы орталық</w:t>
      </w:r>
      <w:r>
        <w:rPr>
          <w:rFonts w:ascii="Times New Roman"/>
          <w:b w:val="false"/>
          <w:i w:val="false"/>
          <w:color w:val="000000"/>
          <w:sz w:val="28"/>
        </w:rPr>
        <w:t xml:space="preserve"> – уәкілетті орган айқындайтын, қауіпсіздік сертификаттарын электрондық нысанда беретін заңды тұлға;</w:t>
      </w:r>
    </w:p>
    <w:bookmarkEnd w:id="16"/>
    <w:bookmarkStart w:name="z19" w:id="17"/>
    <w:p>
      <w:pPr>
        <w:spacing w:after="0"/>
        <w:ind w:left="0"/>
        <w:jc w:val="both"/>
      </w:pPr>
      <w:r>
        <w:rPr>
          <w:rFonts w:ascii="Times New Roman"/>
          <w:b w:val="false"/>
          <w:i w:val="false"/>
          <w:color w:val="000000"/>
          <w:sz w:val="28"/>
        </w:rPr>
        <w:t>
      6) қауіпсіздік сертификаты – шифрлауды қолдайтын хаттамаларды қамтитын трафикті өткізу үшін қолданылатын электрондық цифрлық нышандар жинағы;</w:t>
      </w:r>
    </w:p>
    <w:bookmarkEnd w:id="17"/>
    <w:bookmarkStart w:name="z20" w:id="18"/>
    <w:p>
      <w:pPr>
        <w:spacing w:after="0"/>
        <w:ind w:left="0"/>
        <w:jc w:val="both"/>
      </w:pPr>
      <w:r>
        <w:rPr>
          <w:rFonts w:ascii="Times New Roman"/>
          <w:b w:val="false"/>
          <w:i w:val="false"/>
          <w:color w:val="000000"/>
          <w:sz w:val="28"/>
        </w:rPr>
        <w:t>
      7)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18"/>
    <w:bookmarkStart w:name="z21" w:id="19"/>
    <w:p>
      <w:pPr>
        <w:spacing w:after="0"/>
        <w:ind w:left="0"/>
        <w:jc w:val="both"/>
      </w:pPr>
      <w:r>
        <w:rPr>
          <w:rFonts w:ascii="Times New Roman"/>
          <w:b w:val="false"/>
          <w:i w:val="false"/>
          <w:color w:val="000000"/>
          <w:sz w:val="28"/>
        </w:rPr>
        <w:t xml:space="preserve">
      8) трафикті өткізу – байланыс қызметтерін (телекоммуникация желілерін) пайдаланушылар арасында жалғанымды орнату және ақпарат беру процесін жүзеге асыру. </w:t>
      </w:r>
    </w:p>
    <w:bookmarkEnd w:id="19"/>
    <w:bookmarkStart w:name="z22" w:id="20"/>
    <w:p>
      <w:pPr>
        <w:spacing w:after="0"/>
        <w:ind w:left="0"/>
        <w:jc w:val="both"/>
      </w:pPr>
      <w:r>
        <w:rPr>
          <w:rFonts w:ascii="Times New Roman"/>
          <w:b w:val="false"/>
          <w:i w:val="false"/>
          <w:color w:val="000000"/>
          <w:sz w:val="28"/>
        </w:rPr>
        <w:t>
      3. Осы Қағидалар Қазақстан Республикасы аумағында ақпаратты криптографиялық қорғау құралдарымен шифрланған трафикті, сондай-ақ Қазақстан Республикасы аумағынан тыс жіберуге арналған Қазақстан Республикасы аумағында ақпаратты криптографиялық қорғау құралдарымен шифрланған трафикті өткізуге таралмайды.</w:t>
      </w:r>
    </w:p>
    <w:bookmarkEnd w:id="20"/>
    <w:bookmarkStart w:name="z23" w:id="21"/>
    <w:p>
      <w:pPr>
        <w:spacing w:after="0"/>
        <w:ind w:left="0"/>
        <w:jc w:val="left"/>
      </w:pPr>
      <w:r>
        <w:rPr>
          <w:rFonts w:ascii="Times New Roman"/>
          <w:b/>
          <w:i w:val="false"/>
          <w:color w:val="000000"/>
        </w:rPr>
        <w:t xml:space="preserve"> 2. Қауіпсіздік сертификатын қолдану тәртібі</w:t>
      </w:r>
    </w:p>
    <w:bookmarkEnd w:id="21"/>
    <w:bookmarkStart w:name="z24" w:id="22"/>
    <w:p>
      <w:pPr>
        <w:spacing w:after="0"/>
        <w:ind w:left="0"/>
        <w:jc w:val="both"/>
      </w:pPr>
      <w:r>
        <w:rPr>
          <w:rFonts w:ascii="Times New Roman"/>
          <w:b w:val="false"/>
          <w:i w:val="false"/>
          <w:color w:val="000000"/>
          <w:sz w:val="28"/>
        </w:rPr>
        <w:t xml:space="preserve">
      4. Куәландырушы орталығы </w:t>
      </w:r>
      <w:r>
        <w:rPr>
          <w:rFonts w:ascii="Times New Roman"/>
          <w:b w:val="false"/>
          <w:i w:val="false"/>
          <w:color w:val="000000"/>
          <w:sz w:val="28"/>
        </w:rPr>
        <w:t>берген</w:t>
      </w:r>
      <w:r>
        <w:rPr>
          <w:rFonts w:ascii="Times New Roman"/>
          <w:b w:val="false"/>
          <w:i w:val="false"/>
          <w:color w:val="000000"/>
          <w:sz w:val="28"/>
        </w:rPr>
        <w:t xml:space="preserve"> қауіпсіздік сертификатын пайдалануды байланыс операторлары күшіне енген сот шешімімен немесе Қазақстан Республикасының заңдарымен рұқсат етілмеген ақпаратты телекоммуникация желісі бойынша таратуды шектеу, сондай-ақ Заңның </w:t>
      </w:r>
      <w:r>
        <w:rPr>
          <w:rFonts w:ascii="Times New Roman"/>
          <w:b w:val="false"/>
          <w:i w:val="false"/>
          <w:color w:val="000000"/>
          <w:sz w:val="28"/>
        </w:rPr>
        <w:t>41-1-бабына</w:t>
      </w:r>
      <w:r>
        <w:rPr>
          <w:rFonts w:ascii="Times New Roman"/>
          <w:b w:val="false"/>
          <w:i w:val="false"/>
          <w:color w:val="000000"/>
          <w:sz w:val="28"/>
        </w:rPr>
        <w:t xml:space="preserve"> сәйкес желілерді және (немесе) байланыс құралдарын қылмыстық мақсаттарда пайдалануды уақытша тоқтату не тоқтату мақсатында жүзеге асырады.</w:t>
      </w:r>
    </w:p>
    <w:bookmarkEnd w:id="22"/>
    <w:bookmarkStart w:name="z25" w:id="23"/>
    <w:p>
      <w:pPr>
        <w:spacing w:after="0"/>
        <w:ind w:left="0"/>
        <w:jc w:val="both"/>
      </w:pPr>
      <w:r>
        <w:rPr>
          <w:rFonts w:ascii="Times New Roman"/>
          <w:b w:val="false"/>
          <w:i w:val="false"/>
          <w:color w:val="000000"/>
          <w:sz w:val="28"/>
        </w:rPr>
        <w:t>
      5. Қалааралық және (немесе) халықаралық телефон байланысының операторлары трафикті өткізуді Заңның 26-бабына сәйкес шифрлауды қолдайтын хаттамаларды пайдалану арқылы жүзеге асырады.</w:t>
      </w:r>
    </w:p>
    <w:bookmarkEnd w:id="23"/>
    <w:bookmarkStart w:name="z26" w:id="24"/>
    <w:p>
      <w:pPr>
        <w:spacing w:after="0"/>
        <w:ind w:left="0"/>
        <w:jc w:val="both"/>
      </w:pPr>
      <w:r>
        <w:rPr>
          <w:rFonts w:ascii="Times New Roman"/>
          <w:b w:val="false"/>
          <w:i w:val="false"/>
          <w:color w:val="000000"/>
          <w:sz w:val="28"/>
        </w:rPr>
        <w:t xml:space="preserve">
      6. Байланыс операторлары байланыс қызметтерін көрсетуге арналған </w:t>
      </w:r>
      <w:r>
        <w:rPr>
          <w:rFonts w:ascii="Times New Roman"/>
          <w:b w:val="false"/>
          <w:i w:val="false"/>
          <w:color w:val="000000"/>
          <w:sz w:val="28"/>
        </w:rPr>
        <w:t>шарттар</w:t>
      </w:r>
      <w:r>
        <w:rPr>
          <w:rFonts w:ascii="Times New Roman"/>
          <w:b w:val="false"/>
          <w:i w:val="false"/>
          <w:color w:val="000000"/>
          <w:sz w:val="28"/>
        </w:rPr>
        <w:t xml:space="preserve"> абоненттерді сервистерге немесе ресурстарға қолжетімділікті ұсынуды өзгерту туралы хабарландырады.</w:t>
      </w:r>
    </w:p>
    <w:bookmarkEnd w:id="24"/>
    <w:bookmarkStart w:name="z27" w:id="25"/>
    <w:p>
      <w:pPr>
        <w:spacing w:after="0"/>
        <w:ind w:left="0"/>
        <w:jc w:val="both"/>
      </w:pPr>
      <w:r>
        <w:rPr>
          <w:rFonts w:ascii="Times New Roman"/>
          <w:b w:val="false"/>
          <w:i w:val="false"/>
          <w:color w:val="000000"/>
          <w:sz w:val="28"/>
        </w:rPr>
        <w:t>
      7. Қалааралық және (немесе) халықаралық телефон байланысының операторлары байланыс қызметтерін көрсетуге арналған шарттар жасалған байланыс операторларына және абоненттерге қауіпсіздік сертификатын таратуды қамтамасыз етеді.</w:t>
      </w:r>
    </w:p>
    <w:bookmarkEnd w:id="25"/>
    <w:bookmarkStart w:name="z28" w:id="26"/>
    <w:p>
      <w:pPr>
        <w:spacing w:after="0"/>
        <w:ind w:left="0"/>
        <w:jc w:val="both"/>
      </w:pPr>
      <w:r>
        <w:rPr>
          <w:rFonts w:ascii="Times New Roman"/>
          <w:b w:val="false"/>
          <w:i w:val="false"/>
          <w:color w:val="000000"/>
          <w:sz w:val="28"/>
        </w:rPr>
        <w:t>
      8. Қалааралық және (немесе) халықаралық телефон байланысының операторы өзінің ресми интернет-ресурсында шифрлауды пайдаланатын сервистерге немесе ресурстарға қолжетімділікті ұсыну шарттары туралы ақпаратты, сондай-ақ қауіпсіздік сертификатын және оны бағдарламалық қамтамасыз етуді пайдаланатын байланыс құралдарына орнату бойынша нұсқаулықты орналастырады.</w:t>
      </w:r>
    </w:p>
    <w:bookmarkEnd w:id="26"/>
    <w:bookmarkStart w:name="z29" w:id="27"/>
    <w:p>
      <w:pPr>
        <w:spacing w:after="0"/>
        <w:ind w:left="0"/>
        <w:jc w:val="both"/>
      </w:pPr>
      <w:r>
        <w:rPr>
          <w:rFonts w:ascii="Times New Roman"/>
          <w:b w:val="false"/>
          <w:i w:val="false"/>
          <w:color w:val="000000"/>
          <w:sz w:val="28"/>
        </w:rPr>
        <w:t>
      9. Қауіпсіздік сертификатын қолданған кезде байланыс оператор оны қолданудың ұйымдастырушылық және техникалық шарттары туралы ақпараттың құпиялылығын қамтамасыз етеді.</w:t>
      </w:r>
    </w:p>
    <w:bookmarkEnd w:id="27"/>
    <w:bookmarkStart w:name="z30" w:id="28"/>
    <w:p>
      <w:pPr>
        <w:spacing w:after="0"/>
        <w:ind w:left="0"/>
        <w:jc w:val="both"/>
      </w:pPr>
      <w:r>
        <w:rPr>
          <w:rFonts w:ascii="Times New Roman"/>
          <w:b w:val="false"/>
          <w:i w:val="false"/>
          <w:color w:val="000000"/>
          <w:sz w:val="28"/>
        </w:rPr>
        <w:t>
      10. Қалааралық және (немесе) халықаралық байланыс операторларының интернет-трафиктің транзиті бойынша қызметтерді көрсетуі және басқа мемлекеттердің байланыс операторларының желілік ресурстарын Қазақстан Республикасы аумағы арқылы ұсынуы куәландырушы орталық берген қауіпсіздік сертификатын қолданусыз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