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5d6a" w14:textId="0265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"Әкімшінің оңалту рәсімінің және банкроттық рәсімінің жүзеге асырылу барысы туралы ағымдағы және сұратылатын ақпаратты ұсыну қағидаларын бекіту туралы" Қазақстан Республикасы Қаржы Министрінің 2015 жылғы 10 наурыздағы № 159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9 желтоқсандағы № 637 бұйрығы. Қазақстан Республикасының Әділет министрлігінде 2015 жылғы 31 желтоқсанда № 12784 болып тіркелді. Күші жойылды - Қазақстан Республикасы Премьер-Министрінің Бірінші орынбасары - Қазақстан Республикасы Қаржы министрінің 2020 жылғы 16 сәуірдегі № 390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Бірінші орынбасары – ҚР Қаржы министрінің 16.04.2020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"Әкімшінің оңалту рәсімінің және банкроттық рәсімінің жүзеге асырылу барысы туралы ағымдағы және сұратылатын ақпаратты ұсыну қағидаларын бекіту туралы" Қазақстан Республикасы Қаржы Министрінің 2015 жылғы 10 наурыздағы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10708 болып тіркелген "Әділет" ақпараттық-құқықтық жүйесінде 2015 жылдың 4 мамырында жарияланған) мынадай өзгеріс пен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Әкімшінің оңалту рәсімінің және банкроттық рәсімінің жүзеге асырылу барысы туралы ағымдағы және сұратылатын ақпаратты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мазмұндағы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159"/>
        <w:gridCol w:w="2159"/>
        <w:gridCol w:w="474"/>
        <w:gridCol w:w="275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тағайындалған күн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әкімші*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басқарушысы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сот банкроттық рәсімін тоқтату, оңалту рәсімін қолдану және оңалту жоспарын бекіту туралы шешім шығарған жағдайда толтырылмайды";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33-1-жолмен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3223"/>
        <w:gridCol w:w="5642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  <w:gridCol w:w="287"/>
      </w:tblGrid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рәсімін тоқтату, оңалту рәсімін қолдану және оңалту жоспарын бекіту туралы сот шешімінің күні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банкроттық рәсімінің жүзеге асырылу барысы туралы ағымдағы ақпарат нысанына 3-қосымшада: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"Мүлікті өткізу" деген жолдан кейін мынадай мазмұндағы жолдармен толықтырылсын: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33"/>
        <w:gridCol w:w="899"/>
        <w:gridCol w:w="2969"/>
        <w:gridCol w:w="899"/>
        <w:gridCol w:w="2986"/>
        <w:gridCol w:w="899"/>
        <w:gridCol w:w="917"/>
        <w:gridCol w:w="917"/>
      </w:tblGrid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түрі (тиісті ұяшықта Х көрсетіңіз)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     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Мүліктік кешен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Кәсіпорынды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тәртіпте: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 мерзімді баспа басылымдары мен "Әділет" ақпараттық-құқықтық жүйесінде ресми жариялауға, сондай-ақ Қазақстан Республикасының нормативтік құқықтық актілерінің эталондық бақылау банкіне енгізу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Қаржы министрлігінің ресми интернет-ресурсында орналастырылуын қамтамасыз етсін.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