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3b2a" w14:textId="86b3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оның ведомстволарының және олардың аумақтық органдарының, Қазақстан Республикасы Инвестициялар және даму Министрлігінің қарамағындағы мемлекеттік мекемелерінің, қазыналық кәсіпорындарының азаматтық қызметшілерін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желтоқсандағы № 1263 бұйрығы. Қазақстан Республикасының Әділет министрлігінде 2015 жылы 31 желтоқсанда № 12749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Инвестициялар және даму министрлігінің, оның ведомстволарының және олардың аумақтық органдарынының, Қазақстан Республикасы Инвестициялар және даму министрлігінің қарамағындағы мемлекеттік мекемелерінің, қазыналық кәсіпорындарының азаматтық қызметшілерін аттестаттаудан өткізу қағидалары мен шарттары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министрлігінің Геология және жер қойнауын пайдалану комитеті "Қазгеоақпарат" Республикалық геологиялық ақпарат орталығы" мемлекеттік мекемесінің азаматтық қызметшілерін аттестаттаудан өткізу қағидаларын бекіту туралы" Қазақстан Республикасы Индустрия және жаңа технологиялар министрінің 2012 жылғы 27 қарашадағы № 424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8243 болып тіркелген, 2013 жылғы 2 наурызда № 79-80 (27353-27354) "Казахстанская правда"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Активтерді басқару департаменті (А. Закирьянова):</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Инвестициялар және даму</w:t>
      </w:r>
      <w:r>
        <w:br/>
      </w:r>
      <w:r>
        <w:rPr>
          <w:rFonts w:ascii="Times New Roman"/>
          <w:b/>
          <w:i w:val="false"/>
          <w:color w:val="000000"/>
        </w:rPr>
        <w:t>министрлігінің, оның ведомствосының және олардың аумақтық</w:t>
      </w:r>
      <w:r>
        <w:br/>
      </w:r>
      <w:r>
        <w:rPr>
          <w:rFonts w:ascii="Times New Roman"/>
          <w:b/>
          <w:i w:val="false"/>
          <w:color w:val="000000"/>
        </w:rPr>
        <w:t>органдарының, Қазақстан Республикасы Инвестициялар және даму</w:t>
      </w:r>
      <w:r>
        <w:br/>
      </w:r>
      <w:r>
        <w:rPr>
          <w:rFonts w:ascii="Times New Roman"/>
          <w:b/>
          <w:i w:val="false"/>
          <w:color w:val="000000"/>
        </w:rPr>
        <w:t>министрлігінің қарамағындағы мемлекеттік мекемелерінің,</w:t>
      </w:r>
      <w:r>
        <w:br/>
      </w:r>
      <w:r>
        <w:rPr>
          <w:rFonts w:ascii="Times New Roman"/>
          <w:b/>
          <w:i w:val="false"/>
          <w:color w:val="000000"/>
        </w:rPr>
        <w:t>қазыналық кәсіпорындарының азаматтық қызметшілерін</w:t>
      </w:r>
      <w:r>
        <w:br/>
      </w:r>
      <w:r>
        <w:rPr>
          <w:rFonts w:ascii="Times New Roman"/>
          <w:b/>
          <w:i w:val="false"/>
          <w:color w:val="000000"/>
        </w:rPr>
        <w:t>аттестаттаудан өткізу қағидалары мен шарттары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Инвестициялар және даму министрлігінің, оның ведомствосының және олардың аумақтық органдарының, Қазақстан Республикасы Инвестициялар және даму министрлігінің қарамағындағы мемлекеттік мекемелерінің, қазыналық кәсіпорындарының азаматтық қызметшілерін аттестаттаудан өткізу қағидалары мен шарттары (бұдан әрі – Қағидалар)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Инвестициялар және даму министрлігінің, оның ведомствосының және олардың аумақтық органдарының, Қазақстан Республикасы Инвестициялар және даму </w:t>
      </w:r>
      <w:r>
        <w:rPr>
          <w:rFonts w:ascii="Times New Roman"/>
          <w:b w:val="false"/>
          <w:i w:val="false"/>
          <w:color w:val="000000"/>
          <w:sz w:val="28"/>
        </w:rPr>
        <w:t>министрлігінің</w:t>
      </w:r>
      <w:r>
        <w:rPr>
          <w:rFonts w:ascii="Times New Roman"/>
          <w:b w:val="false"/>
          <w:i w:val="false"/>
          <w:color w:val="000000"/>
          <w:sz w:val="28"/>
        </w:rPr>
        <w:t xml:space="preserve"> қарамағындағы мемлекеттік мекемелерінің, қазыналық кәсіпорындарының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қызметшілерін</w:t>
      </w:r>
      <w:r>
        <w:rPr>
          <w:rFonts w:ascii="Times New Roman"/>
          <w:b w:val="false"/>
          <w:i w:val="false"/>
          <w:color w:val="000000"/>
          <w:sz w:val="28"/>
        </w:rPr>
        <w:t xml:space="preserve"> (бұдан әрі – қызметшілер) аттестаттаудан өткізудің тәртібі мен шарттарын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 оларды аттестаттау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 сәйкес жүзеге асырылатын мемлекеттік кәсіпорын басшыларына қолданылмайды.</w:t>
      </w:r>
    </w:p>
    <w:bookmarkEnd w:id="12"/>
    <w:bookmarkStart w:name="z15" w:id="13"/>
    <w:p>
      <w:pPr>
        <w:spacing w:after="0"/>
        <w:ind w:left="0"/>
        <w:jc w:val="both"/>
      </w:pPr>
      <w:r>
        <w:rPr>
          <w:rFonts w:ascii="Times New Roman"/>
          <w:b w:val="false"/>
          <w:i w:val="false"/>
          <w:color w:val="000000"/>
          <w:sz w:val="28"/>
        </w:rPr>
        <w:t>
      3. Қызметшілерді аттестаттау – олардың кәсіптік және біліктілік даярлығының, іскерлік қасиеттерінің деңгейін, сондай-ақ олардың біліктілік санатқа сәйкестігін айқындау бойынша кезең-кезеңмен жүзеге асырылатын рәсім.</w:t>
      </w:r>
    </w:p>
    <w:bookmarkEnd w:id="13"/>
    <w:bookmarkStart w:name="z16" w:id="14"/>
    <w:p>
      <w:pPr>
        <w:spacing w:after="0"/>
        <w:ind w:left="0"/>
        <w:jc w:val="both"/>
      </w:pPr>
      <w:r>
        <w:rPr>
          <w:rFonts w:ascii="Times New Roman"/>
          <w:b w:val="false"/>
          <w:i w:val="false"/>
          <w:color w:val="000000"/>
          <w:sz w:val="28"/>
        </w:rPr>
        <w:t>
      4. Аттестаттау кезінде негізгі бағалау өлшемшарттар қызметшілердің өздеріне жүктелген міндеттерді орындау қабілеті болып табылады.</w:t>
      </w:r>
    </w:p>
    <w:bookmarkEnd w:id="14"/>
    <w:bookmarkStart w:name="z17" w:id="15"/>
    <w:p>
      <w:pPr>
        <w:spacing w:after="0"/>
        <w:ind w:left="0"/>
        <w:jc w:val="both"/>
      </w:pPr>
      <w:r>
        <w:rPr>
          <w:rFonts w:ascii="Times New Roman"/>
          <w:b w:val="false"/>
          <w:i w:val="false"/>
          <w:color w:val="000000"/>
          <w:sz w:val="28"/>
        </w:rPr>
        <w:t>
      5. Аттестаттау мынадай кезеңдерді қамтиды:</w:t>
      </w:r>
    </w:p>
    <w:bookmarkEnd w:id="15"/>
    <w:bookmarkStart w:name="z18" w:id="16"/>
    <w:p>
      <w:pPr>
        <w:spacing w:after="0"/>
        <w:ind w:left="0"/>
        <w:jc w:val="both"/>
      </w:pPr>
      <w:r>
        <w:rPr>
          <w:rFonts w:ascii="Times New Roman"/>
          <w:b w:val="false"/>
          <w:i w:val="false"/>
          <w:color w:val="000000"/>
          <w:sz w:val="28"/>
        </w:rPr>
        <w:t>
      1) аттестаттаудан өткізуге дайындық;</w:t>
      </w:r>
    </w:p>
    <w:bookmarkEnd w:id="16"/>
    <w:bookmarkStart w:name="z19" w:id="17"/>
    <w:p>
      <w:pPr>
        <w:spacing w:after="0"/>
        <w:ind w:left="0"/>
        <w:jc w:val="both"/>
      </w:pPr>
      <w:r>
        <w:rPr>
          <w:rFonts w:ascii="Times New Roman"/>
          <w:b w:val="false"/>
          <w:i w:val="false"/>
          <w:color w:val="000000"/>
          <w:sz w:val="28"/>
        </w:rPr>
        <w:t>
      2) аттестаттау комиссиясының қызметшімен әңгіме жүргізуі;</w:t>
      </w:r>
    </w:p>
    <w:bookmarkEnd w:id="17"/>
    <w:bookmarkStart w:name="z20" w:id="18"/>
    <w:p>
      <w:pPr>
        <w:spacing w:after="0"/>
        <w:ind w:left="0"/>
        <w:jc w:val="both"/>
      </w:pPr>
      <w:r>
        <w:rPr>
          <w:rFonts w:ascii="Times New Roman"/>
          <w:b w:val="false"/>
          <w:i w:val="false"/>
          <w:color w:val="000000"/>
          <w:sz w:val="28"/>
        </w:rPr>
        <w:t>
      3) аттестаттау комиссиясының шешім шығаруы.</w:t>
      </w:r>
    </w:p>
    <w:bookmarkEnd w:id="18"/>
    <w:bookmarkStart w:name="z21" w:id="19"/>
    <w:p>
      <w:pPr>
        <w:spacing w:after="0"/>
        <w:ind w:left="0"/>
        <w:jc w:val="left"/>
      </w:pPr>
      <w:r>
        <w:rPr>
          <w:rFonts w:ascii="Times New Roman"/>
          <w:b/>
          <w:i w:val="false"/>
          <w:color w:val="000000"/>
        </w:rPr>
        <w:t xml:space="preserve"> 2. Аттестаттаудың шарттары</w:t>
      </w:r>
    </w:p>
    <w:bookmarkEnd w:id="19"/>
    <w:bookmarkStart w:name="z22" w:id="20"/>
    <w:p>
      <w:pPr>
        <w:spacing w:after="0"/>
        <w:ind w:left="0"/>
        <w:jc w:val="both"/>
      </w:pPr>
      <w:r>
        <w:rPr>
          <w:rFonts w:ascii="Times New Roman"/>
          <w:b w:val="false"/>
          <w:i w:val="false"/>
          <w:color w:val="000000"/>
          <w:sz w:val="28"/>
        </w:rPr>
        <w:t>
      6. Он екі және одан астам апта жүктілік мерзіміндегі жүкті әйелдерден басқа барлық қызметшілер аттестаттаудан өтеді.</w:t>
      </w:r>
    </w:p>
    <w:bookmarkEnd w:id="20"/>
    <w:bookmarkStart w:name="z23" w:id="21"/>
    <w:p>
      <w:pPr>
        <w:spacing w:after="0"/>
        <w:ind w:left="0"/>
        <w:jc w:val="both"/>
      </w:pPr>
      <w:r>
        <w:rPr>
          <w:rFonts w:ascii="Times New Roman"/>
          <w:b w:val="false"/>
          <w:i w:val="false"/>
          <w:color w:val="000000"/>
          <w:sz w:val="28"/>
        </w:rPr>
        <w:t>
      7. Қызметшілер азаматтық қызметте болған әрбiр кейінгі үш жыл өткен соң, бiрақ осы лауазымға орналасқан күннен бастап алты айдан бұрын емес аттестаттаудан өтедi.</w:t>
      </w:r>
    </w:p>
    <w:bookmarkEnd w:id="21"/>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кешіктірмей өткізілуі тиіс.</w:t>
      </w:r>
    </w:p>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кейін алты айдан бұрын емес аттестатталынады.</w:t>
      </w:r>
    </w:p>
    <w:p>
      <w:pPr>
        <w:spacing w:after="0"/>
        <w:ind w:left="0"/>
        <w:jc w:val="both"/>
      </w:pPr>
      <w:r>
        <w:rPr>
          <w:rFonts w:ascii="Times New Roman"/>
          <w:b w:val="false"/>
          <w:i w:val="false"/>
          <w:color w:val="000000"/>
          <w:sz w:val="28"/>
        </w:rPr>
        <w:t>
      Қызметшілерді олардың өтініші бойынша көрсетілген мерзімге дейін аттестаттаудан өткізуге болады.</w:t>
      </w:r>
    </w:p>
    <w:bookmarkStart w:name="z24" w:id="22"/>
    <w:p>
      <w:pPr>
        <w:spacing w:after="0"/>
        <w:ind w:left="0"/>
        <w:jc w:val="left"/>
      </w:pPr>
      <w:r>
        <w:rPr>
          <w:rFonts w:ascii="Times New Roman"/>
          <w:b/>
          <w:i w:val="false"/>
          <w:color w:val="000000"/>
        </w:rPr>
        <w:t xml:space="preserve"> 3. Аттестаттауды өткізу тәртібі</w:t>
      </w:r>
    </w:p>
    <w:bookmarkEnd w:id="22"/>
    <w:bookmarkStart w:name="z25" w:id="23"/>
    <w:p>
      <w:pPr>
        <w:spacing w:after="0"/>
        <w:ind w:left="0"/>
        <w:jc w:val="both"/>
      </w:pPr>
      <w:r>
        <w:rPr>
          <w:rFonts w:ascii="Times New Roman"/>
          <w:b w:val="false"/>
          <w:i w:val="false"/>
          <w:color w:val="000000"/>
          <w:sz w:val="28"/>
        </w:rPr>
        <w:t>
      8. Аттестаттауды өткізуге дайындықты оның басшысының тапсырмасы бойынша Қазақстан Республикасы Инвестициялар және даму министрлігінің, оның ведомствосының және олардың аумақтық органдарының, Қазақстан Республикасы Инвестициялар және даму министрлігінің қарамағындағы мемлекеттік мекемелердің, қазыналық кәсіпорындардың кадр қызметі (бұдан әрі – аттестаттайтын орган) ұйымдастырады және ол мынадай іс-шараларды қамтиды:</w:t>
      </w:r>
    </w:p>
    <w:bookmarkEnd w:id="23"/>
    <w:bookmarkStart w:name="z26" w:id="24"/>
    <w:p>
      <w:pPr>
        <w:spacing w:after="0"/>
        <w:ind w:left="0"/>
        <w:jc w:val="both"/>
      </w:pPr>
      <w:r>
        <w:rPr>
          <w:rFonts w:ascii="Times New Roman"/>
          <w:b w:val="false"/>
          <w:i w:val="false"/>
          <w:color w:val="000000"/>
          <w:sz w:val="28"/>
        </w:rPr>
        <w:t>
      1) аттестатталатындарға қажетті құжаттарды дайындау;</w:t>
      </w:r>
    </w:p>
    <w:bookmarkEnd w:id="24"/>
    <w:bookmarkStart w:name="z27" w:id="25"/>
    <w:p>
      <w:pPr>
        <w:spacing w:after="0"/>
        <w:ind w:left="0"/>
        <w:jc w:val="both"/>
      </w:pPr>
      <w:r>
        <w:rPr>
          <w:rFonts w:ascii="Times New Roman"/>
          <w:b w:val="false"/>
          <w:i w:val="false"/>
          <w:color w:val="000000"/>
          <w:sz w:val="28"/>
        </w:rPr>
        <w:t>
      2) аттестаттаудан өткізу кестесін әзірлеу;</w:t>
      </w:r>
    </w:p>
    <w:bookmarkEnd w:id="25"/>
    <w:bookmarkStart w:name="z28" w:id="26"/>
    <w:p>
      <w:pPr>
        <w:spacing w:after="0"/>
        <w:ind w:left="0"/>
        <w:jc w:val="both"/>
      </w:pPr>
      <w:r>
        <w:rPr>
          <w:rFonts w:ascii="Times New Roman"/>
          <w:b w:val="false"/>
          <w:i w:val="false"/>
          <w:color w:val="000000"/>
          <w:sz w:val="28"/>
        </w:rPr>
        <w:t>
      3) аттестаттау комиссияларының құрамын айқындау;</w:t>
      </w:r>
    </w:p>
    <w:bookmarkEnd w:id="26"/>
    <w:bookmarkStart w:name="z29" w:id="27"/>
    <w:p>
      <w:pPr>
        <w:spacing w:after="0"/>
        <w:ind w:left="0"/>
        <w:jc w:val="both"/>
      </w:pPr>
      <w:r>
        <w:rPr>
          <w:rFonts w:ascii="Times New Roman"/>
          <w:b w:val="false"/>
          <w:i w:val="false"/>
          <w:color w:val="000000"/>
          <w:sz w:val="28"/>
        </w:rPr>
        <w:t>
      4) аттестаттауды өткізу мақсаттары мен тәртібі туралы түсіндіру жұмыстарын ұйымдастыру;</w:t>
      </w:r>
    </w:p>
    <w:bookmarkEnd w:id="27"/>
    <w:bookmarkStart w:name="z30" w:id="28"/>
    <w:p>
      <w:pPr>
        <w:spacing w:after="0"/>
        <w:ind w:left="0"/>
        <w:jc w:val="both"/>
      </w:pPr>
      <w:r>
        <w:rPr>
          <w:rFonts w:ascii="Times New Roman"/>
          <w:b w:val="false"/>
          <w:i w:val="false"/>
          <w:color w:val="000000"/>
          <w:sz w:val="28"/>
        </w:rPr>
        <w:t>
      5) аттестаттау комиссиясы бекітетін әңгімелесу өткізуге арналған сұрақтарды дайындау.</w:t>
      </w:r>
    </w:p>
    <w:bookmarkEnd w:id="28"/>
    <w:bookmarkStart w:name="z31" w:id="29"/>
    <w:p>
      <w:pPr>
        <w:spacing w:after="0"/>
        <w:ind w:left="0"/>
        <w:jc w:val="both"/>
      </w:pPr>
      <w:r>
        <w:rPr>
          <w:rFonts w:ascii="Times New Roman"/>
          <w:b w:val="false"/>
          <w:i w:val="false"/>
          <w:color w:val="000000"/>
          <w:sz w:val="28"/>
        </w:rPr>
        <w:t>
      9. Аттестаттайтын органның кадр қызметі осы Қағидалардың 7-тармағына сәйкес аттестаттауға жататын қызметшілерді алты ай ішінде бір рет айқындайды.</w:t>
      </w:r>
    </w:p>
    <w:bookmarkEnd w:id="29"/>
    <w:bookmarkStart w:name="z32" w:id="30"/>
    <w:p>
      <w:pPr>
        <w:spacing w:after="0"/>
        <w:ind w:left="0"/>
        <w:jc w:val="both"/>
      </w:pPr>
      <w:r>
        <w:rPr>
          <w:rFonts w:ascii="Times New Roman"/>
          <w:b w:val="false"/>
          <w:i w:val="false"/>
          <w:color w:val="000000"/>
          <w:sz w:val="28"/>
        </w:rPr>
        <w:t>
      10.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bookmarkEnd w:id="30"/>
    <w:bookmarkStart w:name="z33" w:id="31"/>
    <w:p>
      <w:pPr>
        <w:spacing w:after="0"/>
        <w:ind w:left="0"/>
        <w:jc w:val="both"/>
      </w:pPr>
      <w:r>
        <w:rPr>
          <w:rFonts w:ascii="Times New Roman"/>
          <w:b w:val="false"/>
          <w:i w:val="false"/>
          <w:color w:val="000000"/>
          <w:sz w:val="28"/>
        </w:rPr>
        <w:t>
      11.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bookmarkEnd w:id="31"/>
    <w:bookmarkStart w:name="z34" w:id="32"/>
    <w:p>
      <w:pPr>
        <w:spacing w:after="0"/>
        <w:ind w:left="0"/>
        <w:jc w:val="both"/>
      </w:pPr>
      <w:r>
        <w:rPr>
          <w:rFonts w:ascii="Times New Roman"/>
          <w:b w:val="false"/>
          <w:i w:val="false"/>
          <w:color w:val="000000"/>
          <w:sz w:val="28"/>
        </w:rPr>
        <w:t>
      12. Әр аттестатталатын қызметшіге тікелей басшысымен қызметтік мінездеме рәсімделеді және ол аттестаттайтын органның кадр қызметіне жіберіледі.</w:t>
      </w:r>
    </w:p>
    <w:bookmarkEnd w:id="32"/>
    <w:bookmarkStart w:name="z35" w:id="33"/>
    <w:p>
      <w:pPr>
        <w:spacing w:after="0"/>
        <w:ind w:left="0"/>
        <w:jc w:val="both"/>
      </w:pPr>
      <w:r>
        <w:rPr>
          <w:rFonts w:ascii="Times New Roman"/>
          <w:b w:val="false"/>
          <w:i w:val="false"/>
          <w:color w:val="000000"/>
          <w:sz w:val="28"/>
        </w:rPr>
        <w:t>
      13.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p>
    <w:bookmarkEnd w:id="33"/>
    <w:bookmarkStart w:name="z36" w:id="34"/>
    <w:p>
      <w:pPr>
        <w:spacing w:after="0"/>
        <w:ind w:left="0"/>
        <w:jc w:val="both"/>
      </w:pPr>
      <w:r>
        <w:rPr>
          <w:rFonts w:ascii="Times New Roman"/>
          <w:b w:val="false"/>
          <w:i w:val="false"/>
          <w:color w:val="000000"/>
          <w:sz w:val="28"/>
        </w:rPr>
        <w:t>
      14.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bookmarkEnd w:id="34"/>
    <w:bookmarkStart w:name="z37" w:id="35"/>
    <w:p>
      <w:pPr>
        <w:spacing w:after="0"/>
        <w:ind w:left="0"/>
        <w:jc w:val="both"/>
      </w:pPr>
      <w:r>
        <w:rPr>
          <w:rFonts w:ascii="Times New Roman"/>
          <w:b w:val="false"/>
          <w:i w:val="false"/>
          <w:color w:val="000000"/>
          <w:sz w:val="28"/>
        </w:rPr>
        <w:t>
      15. Егер қызметші оған берілген қызметтік мінездемемен келіспесе, ол өзін сипаттайтын ақпаратты аттестаттайтын органның кадр қызметіне ұсынады.</w:t>
      </w:r>
    </w:p>
    <w:bookmarkEnd w:id="35"/>
    <w:bookmarkStart w:name="z38" w:id="36"/>
    <w:p>
      <w:pPr>
        <w:spacing w:after="0"/>
        <w:ind w:left="0"/>
        <w:jc w:val="both"/>
      </w:pPr>
      <w:r>
        <w:rPr>
          <w:rFonts w:ascii="Times New Roman"/>
          <w:b w:val="false"/>
          <w:i w:val="false"/>
          <w:color w:val="000000"/>
          <w:sz w:val="28"/>
        </w:rPr>
        <w:t xml:space="preserve">
      16. Аттестатталатын қызметшіге аттестаттайтын органның кадр қызметі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аттесттауға жататын азаматтық қызметшіге аттестаттау парағын рәсімдейді.</w:t>
      </w:r>
    </w:p>
    <w:bookmarkEnd w:id="36"/>
    <w:bookmarkStart w:name="z39" w:id="37"/>
    <w:p>
      <w:pPr>
        <w:spacing w:after="0"/>
        <w:ind w:left="0"/>
        <w:jc w:val="both"/>
      </w:pPr>
      <w:r>
        <w:rPr>
          <w:rFonts w:ascii="Times New Roman"/>
          <w:b w:val="false"/>
          <w:i w:val="false"/>
          <w:color w:val="000000"/>
          <w:sz w:val="28"/>
        </w:rPr>
        <w:t>
      17. Аттестаттайтын органның кадр қызметі жиналған аттестаттау материалдарын аттестаттау комиссиясына жібереді.</w:t>
      </w:r>
    </w:p>
    <w:bookmarkEnd w:id="37"/>
    <w:bookmarkStart w:name="z40" w:id="38"/>
    <w:p>
      <w:pPr>
        <w:spacing w:after="0"/>
        <w:ind w:left="0"/>
        <w:jc w:val="both"/>
      </w:pPr>
      <w:r>
        <w:rPr>
          <w:rFonts w:ascii="Times New Roman"/>
          <w:b w:val="false"/>
          <w:i w:val="false"/>
          <w:color w:val="000000"/>
          <w:sz w:val="28"/>
        </w:rPr>
        <w:t>
      18. Аттестаттау комиссиясы аттестаттайтын органның кадр қызметінің ұсынысы бойынша оның басшысымен құралады және ол аттестаттау комиссиясының кемінде үш мүшесінен және хатшыдан тұрады. Аттестаттау комиссиясы мүшелерінің ішінен төраға тағайындалады. Аттестаттау комиссиясының төрағасы оның қызметіне басшылық етеді, оның отырыстарында төрағалық етеді, оның жұмысын жоспарлайды, жалпы бақылауды жүзеге асырады және оның қызметі мен өзі қабылдайтын шешімдері үшін жауапты болады.</w:t>
      </w:r>
    </w:p>
    <w:bookmarkEnd w:id="38"/>
    <w:bookmarkStart w:name="z41" w:id="39"/>
    <w:p>
      <w:pPr>
        <w:spacing w:after="0"/>
        <w:ind w:left="0"/>
        <w:jc w:val="both"/>
      </w:pPr>
      <w:r>
        <w:rPr>
          <w:rFonts w:ascii="Times New Roman"/>
          <w:b w:val="false"/>
          <w:i w:val="false"/>
          <w:color w:val="000000"/>
          <w:sz w:val="28"/>
        </w:rPr>
        <w:t>
      19. Аттестаттау комиссиясының құрамына аттестаттайтын органның салалық бөлімшелерінің, оның ішінде кадр және заң қызметтерінің өкілдері, аттестаттайтын органның қызметкерлерінің өкілі енгізіледі.</w:t>
      </w:r>
    </w:p>
    <w:bookmarkEnd w:id="39"/>
    <w:p>
      <w:pPr>
        <w:spacing w:after="0"/>
        <w:ind w:left="0"/>
        <w:jc w:val="both"/>
      </w:pPr>
      <w:r>
        <w:rPr>
          <w:rFonts w:ascii="Times New Roman"/>
          <w:b w:val="false"/>
          <w:i w:val="false"/>
          <w:color w:val="000000"/>
          <w:sz w:val="28"/>
        </w:rPr>
        <w:t>
      Аттестаттау комиссиясының болмаған мүшелерін алмастыруға жол берілмейді.</w:t>
      </w:r>
    </w:p>
    <w:p>
      <w:pPr>
        <w:spacing w:after="0"/>
        <w:ind w:left="0"/>
        <w:jc w:val="both"/>
      </w:pPr>
      <w:r>
        <w:rPr>
          <w:rFonts w:ascii="Times New Roman"/>
          <w:b w:val="false"/>
          <w:i w:val="false"/>
          <w:color w:val="000000"/>
          <w:sz w:val="28"/>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ресімдейді. Аттестаттау комиссиясының хатшысы техникалық қызмет көрсетуді жүзеге асырады және аттестаттау комиссиясының жұмыс істеуін қамтамасыз етеді және дауыс беруге қатыспайды.</w:t>
      </w:r>
    </w:p>
    <w:bookmarkStart w:name="z42" w:id="40"/>
    <w:p>
      <w:pPr>
        <w:spacing w:after="0"/>
        <w:ind w:left="0"/>
        <w:jc w:val="both"/>
      </w:pPr>
      <w:r>
        <w:rPr>
          <w:rFonts w:ascii="Times New Roman"/>
          <w:b w:val="false"/>
          <w:i w:val="false"/>
          <w:color w:val="000000"/>
          <w:sz w:val="28"/>
        </w:rPr>
        <w:t>
      20. Аттестаттау комиссиясының мүшелері аттестаттаудан жалпы негізде өтеді.</w:t>
      </w:r>
    </w:p>
    <w:bookmarkEnd w:id="40"/>
    <w:bookmarkStart w:name="z43" w:id="41"/>
    <w:p>
      <w:pPr>
        <w:spacing w:after="0"/>
        <w:ind w:left="0"/>
        <w:jc w:val="both"/>
      </w:pPr>
      <w:r>
        <w:rPr>
          <w:rFonts w:ascii="Times New Roman"/>
          <w:b w:val="false"/>
          <w:i w:val="false"/>
          <w:color w:val="000000"/>
          <w:sz w:val="28"/>
        </w:rPr>
        <w:t>
      21. Аттестаттау комиссиясының отырысы, егер оның құрамының кемінде үштен екісі қатысса, заңды деп есептеледі.</w:t>
      </w:r>
    </w:p>
    <w:bookmarkEnd w:id="41"/>
    <w:bookmarkStart w:name="z44" w:id="42"/>
    <w:p>
      <w:pPr>
        <w:spacing w:after="0"/>
        <w:ind w:left="0"/>
        <w:jc w:val="both"/>
      </w:pPr>
      <w:r>
        <w:rPr>
          <w:rFonts w:ascii="Times New Roman"/>
          <w:b w:val="false"/>
          <w:i w:val="false"/>
          <w:color w:val="000000"/>
          <w:sz w:val="28"/>
        </w:rPr>
        <w:t>
      22.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даусы шешуші болып табылады.</w:t>
      </w:r>
    </w:p>
    <w:bookmarkEnd w:id="42"/>
    <w:bookmarkStart w:name="z45" w:id="43"/>
    <w:p>
      <w:pPr>
        <w:spacing w:after="0"/>
        <w:ind w:left="0"/>
        <w:jc w:val="both"/>
      </w:pPr>
      <w:r>
        <w:rPr>
          <w:rFonts w:ascii="Times New Roman"/>
          <w:b w:val="false"/>
          <w:i w:val="false"/>
          <w:color w:val="000000"/>
          <w:sz w:val="28"/>
        </w:rPr>
        <w:t>
      23. Аттестаттау комиссиясының мүшелері хаттамаға қоса берілетін өздерінің келіспеушіліктерін жазбаша түрде білдіре алады.</w:t>
      </w:r>
    </w:p>
    <w:bookmarkEnd w:id="43"/>
    <w:bookmarkStart w:name="z46" w:id="44"/>
    <w:p>
      <w:pPr>
        <w:spacing w:after="0"/>
        <w:ind w:left="0"/>
        <w:jc w:val="both"/>
      </w:pPr>
      <w:r>
        <w:rPr>
          <w:rFonts w:ascii="Times New Roman"/>
          <w:b w:val="false"/>
          <w:i w:val="false"/>
          <w:color w:val="000000"/>
          <w:sz w:val="28"/>
        </w:rPr>
        <w:t>
      24. Аттестаттау комиссиясы аттестаттауды аттестатталатын қызметшінің қатысуымен өткізеді.</w:t>
      </w:r>
    </w:p>
    <w:bookmarkEnd w:id="44"/>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анағұрлым кейін мерзімге ауыстырылады.</w:t>
      </w:r>
    </w:p>
    <w:bookmarkStart w:name="z47" w:id="45"/>
    <w:p>
      <w:pPr>
        <w:spacing w:after="0"/>
        <w:ind w:left="0"/>
        <w:jc w:val="both"/>
      </w:pPr>
      <w:r>
        <w:rPr>
          <w:rFonts w:ascii="Times New Roman"/>
          <w:b w:val="false"/>
          <w:i w:val="false"/>
          <w:color w:val="000000"/>
          <w:sz w:val="28"/>
        </w:rPr>
        <w:t>
      25. Отырыс барысында аттестаттау комиссиясы ұсынған материалдарды зерттейді, аттестатталатын адамды тыңдайды.</w:t>
      </w:r>
    </w:p>
    <w:bookmarkEnd w:id="45"/>
    <w:p>
      <w:pPr>
        <w:spacing w:after="0"/>
        <w:ind w:left="0"/>
        <w:jc w:val="both"/>
      </w:pPr>
      <w:r>
        <w:rPr>
          <w:rFonts w:ascii="Times New Roman"/>
          <w:b w:val="false"/>
          <w:i w:val="false"/>
          <w:color w:val="000000"/>
          <w:sz w:val="28"/>
        </w:rPr>
        <w:t>
      Аттестатталатын адамға қойылатын сұрақтар кәсіби және біліктілік даярлық, іскерлік қасиеттер мәселелеріндегі оның құзыреттілігінің деңгейін анықтауға жіберіледі.</w:t>
      </w:r>
    </w:p>
    <w:bookmarkStart w:name="z48" w:id="46"/>
    <w:p>
      <w:pPr>
        <w:spacing w:after="0"/>
        <w:ind w:left="0"/>
        <w:jc w:val="both"/>
      </w:pPr>
      <w:r>
        <w:rPr>
          <w:rFonts w:ascii="Times New Roman"/>
          <w:b w:val="false"/>
          <w:i w:val="false"/>
          <w:color w:val="000000"/>
          <w:sz w:val="28"/>
        </w:rPr>
        <w:t>
      26. Ұсынылған материалдарды зерттеу және қызметшімен әңгімелесу нәтижесінде аттестаттау комиссиясы мынадай шешімдердің бірін қабылдайды:</w:t>
      </w:r>
    </w:p>
    <w:bookmarkEnd w:id="46"/>
    <w:bookmarkStart w:name="z49" w:id="47"/>
    <w:p>
      <w:pPr>
        <w:spacing w:after="0"/>
        <w:ind w:left="0"/>
        <w:jc w:val="both"/>
      </w:pPr>
      <w:r>
        <w:rPr>
          <w:rFonts w:ascii="Times New Roman"/>
          <w:b w:val="false"/>
          <w:i w:val="false"/>
          <w:color w:val="000000"/>
          <w:sz w:val="28"/>
        </w:rPr>
        <w:t>
      1) атқаратын лауазымына сәйкес келеді;</w:t>
      </w:r>
    </w:p>
    <w:bookmarkEnd w:id="47"/>
    <w:bookmarkStart w:name="z50" w:id="48"/>
    <w:p>
      <w:pPr>
        <w:spacing w:after="0"/>
        <w:ind w:left="0"/>
        <w:jc w:val="both"/>
      </w:pPr>
      <w:r>
        <w:rPr>
          <w:rFonts w:ascii="Times New Roman"/>
          <w:b w:val="false"/>
          <w:i w:val="false"/>
          <w:color w:val="000000"/>
          <w:sz w:val="28"/>
        </w:rPr>
        <w:t>
      2) қайта аттестаттауға жатады.</w:t>
      </w:r>
    </w:p>
    <w:bookmarkEnd w:id="48"/>
    <w:p>
      <w:pPr>
        <w:spacing w:after="0"/>
        <w:ind w:left="0"/>
        <w:jc w:val="both"/>
      </w:pPr>
      <w:r>
        <w:rPr>
          <w:rFonts w:ascii="Times New Roman"/>
          <w:b w:val="false"/>
          <w:i w:val="false"/>
          <w:color w:val="000000"/>
          <w:sz w:val="28"/>
        </w:rPr>
        <w:t>
      Аттестаттау комиссиясы оң шешім шығару кезінде қызметшінің біліктілік санатына сәйкестігін бекітеді (растайды), не оны бекітуге негіз жоқ екендігін белгілейді.</w:t>
      </w:r>
    </w:p>
    <w:p>
      <w:pPr>
        <w:spacing w:after="0"/>
        <w:ind w:left="0"/>
        <w:jc w:val="both"/>
      </w:pPr>
      <w:r>
        <w:rPr>
          <w:rFonts w:ascii="Times New Roman"/>
          <w:b w:val="false"/>
          <w:i w:val="false"/>
          <w:color w:val="000000"/>
          <w:sz w:val="28"/>
        </w:rPr>
        <w:t>
      Аттестаттау комиссиясы қызметші атқаратын лауазымына сәйкес келмейтіндігі туралы шешім қабылдаған жағдайда, қызметші қайта аттестаттаудан өтеді.</w:t>
      </w:r>
    </w:p>
    <w:bookmarkStart w:name="z51" w:id="49"/>
    <w:p>
      <w:pPr>
        <w:spacing w:after="0"/>
        <w:ind w:left="0"/>
        <w:jc w:val="both"/>
      </w:pPr>
      <w:r>
        <w:rPr>
          <w:rFonts w:ascii="Times New Roman"/>
          <w:b w:val="false"/>
          <w:i w:val="false"/>
          <w:color w:val="000000"/>
          <w:sz w:val="28"/>
        </w:rPr>
        <w:t>
      27.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bookmarkEnd w:id="49"/>
    <w:bookmarkStart w:name="z52" w:id="50"/>
    <w:p>
      <w:pPr>
        <w:spacing w:after="0"/>
        <w:ind w:left="0"/>
        <w:jc w:val="both"/>
      </w:pPr>
      <w:r>
        <w:rPr>
          <w:rFonts w:ascii="Times New Roman"/>
          <w:b w:val="false"/>
          <w:i w:val="false"/>
          <w:color w:val="000000"/>
          <w:sz w:val="28"/>
        </w:rPr>
        <w:t>
      28. Қайта аттестаттау бастапқы аттестаттау өткен күннен бастап алты айдан кейін осы Қағидаларда айқындалған тәртіппен өткізіледі. Қайта аттестаттауды өткізген аттестаттау комиссиясы мынадай шешімдердің бірін қабылдайды:</w:t>
      </w:r>
    </w:p>
    <w:bookmarkEnd w:id="50"/>
    <w:bookmarkStart w:name="z53" w:id="51"/>
    <w:p>
      <w:pPr>
        <w:spacing w:after="0"/>
        <w:ind w:left="0"/>
        <w:jc w:val="both"/>
      </w:pPr>
      <w:r>
        <w:rPr>
          <w:rFonts w:ascii="Times New Roman"/>
          <w:b w:val="false"/>
          <w:i w:val="false"/>
          <w:color w:val="000000"/>
          <w:sz w:val="28"/>
        </w:rPr>
        <w:t>
      1) атқаратын лауазымына сәйкес келеді;</w:t>
      </w:r>
    </w:p>
    <w:bookmarkEnd w:id="51"/>
    <w:bookmarkStart w:name="z54" w:id="52"/>
    <w:p>
      <w:pPr>
        <w:spacing w:after="0"/>
        <w:ind w:left="0"/>
        <w:jc w:val="both"/>
      </w:pPr>
      <w:r>
        <w:rPr>
          <w:rFonts w:ascii="Times New Roman"/>
          <w:b w:val="false"/>
          <w:i w:val="false"/>
          <w:color w:val="000000"/>
          <w:sz w:val="28"/>
        </w:rPr>
        <w:t>
      2) атқаратын лауазымына сәйкес келмейді.</w:t>
      </w:r>
    </w:p>
    <w:bookmarkEnd w:id="52"/>
    <w:p>
      <w:pPr>
        <w:spacing w:after="0"/>
        <w:ind w:left="0"/>
        <w:jc w:val="both"/>
      </w:pPr>
      <w:r>
        <w:rPr>
          <w:rFonts w:ascii="Times New Roman"/>
          <w:b w:val="false"/>
          <w:i w:val="false"/>
          <w:color w:val="000000"/>
          <w:sz w:val="28"/>
        </w:rPr>
        <w:t>
      Атқаратын лауазымына сәйкес келген жағдайда, аттестаттау комиссиясы осы Қағидалардың 27-тармағын ескере отырып, шешім қабылдайды.</w:t>
      </w:r>
    </w:p>
    <w:p>
      <w:pPr>
        <w:spacing w:after="0"/>
        <w:ind w:left="0"/>
        <w:jc w:val="both"/>
      </w:pPr>
      <w:r>
        <w:rPr>
          <w:rFonts w:ascii="Times New Roman"/>
          <w:b w:val="false"/>
          <w:i w:val="false"/>
          <w:color w:val="000000"/>
          <w:sz w:val="28"/>
        </w:rPr>
        <w:t xml:space="preserve">
      Аттестаттау комиссиясы қызметші атқаратын лауазымына сәйкес келмейтіндігі туралы шешім қабылдаған жағдайда, оған Қазақстан Республикасының Еңбек Кодексі </w:t>
      </w:r>
      <w:r>
        <w:rPr>
          <w:rFonts w:ascii="Times New Roman"/>
          <w:b w:val="false"/>
          <w:i w:val="false"/>
          <w:color w:val="000000"/>
          <w:sz w:val="28"/>
        </w:rPr>
        <w:t>52-бабының</w:t>
      </w:r>
      <w:r>
        <w:rPr>
          <w:rFonts w:ascii="Times New Roman"/>
          <w:b w:val="false"/>
          <w:i w:val="false"/>
          <w:color w:val="000000"/>
          <w:sz w:val="28"/>
        </w:rPr>
        <w:t xml:space="preserve"> нормалары қолданылады.</w:t>
      </w:r>
    </w:p>
    <w:bookmarkStart w:name="z55" w:id="53"/>
    <w:p>
      <w:pPr>
        <w:spacing w:after="0"/>
        <w:ind w:left="0"/>
        <w:jc w:val="both"/>
      </w:pPr>
      <w:r>
        <w:rPr>
          <w:rFonts w:ascii="Times New Roman"/>
          <w:b w:val="false"/>
          <w:i w:val="false"/>
          <w:color w:val="000000"/>
          <w:sz w:val="28"/>
        </w:rPr>
        <w:t>
      29. Аттестаттау комиссиясының шешімдері, оның отырысына қатысқан аттестаттау комиссиясы мүшелері мен хатшысы қол қойған хаттамамен рәсімделеді.</w:t>
      </w:r>
    </w:p>
    <w:bookmarkEnd w:id="53"/>
    <w:bookmarkStart w:name="z56" w:id="54"/>
    <w:p>
      <w:pPr>
        <w:spacing w:after="0"/>
        <w:ind w:left="0"/>
        <w:jc w:val="both"/>
      </w:pPr>
      <w:r>
        <w:rPr>
          <w:rFonts w:ascii="Times New Roman"/>
          <w:b w:val="false"/>
          <w:i w:val="false"/>
          <w:color w:val="000000"/>
          <w:sz w:val="28"/>
        </w:rPr>
        <w:t>
      30. Қызметші аттестаттау комиссиясының шешімімен жазбаша түрде таныстырылады.</w:t>
      </w:r>
    </w:p>
    <w:bookmarkEnd w:id="54"/>
    <w:bookmarkStart w:name="z57" w:id="55"/>
    <w:p>
      <w:pPr>
        <w:spacing w:after="0"/>
        <w:ind w:left="0"/>
        <w:jc w:val="both"/>
      </w:pPr>
      <w:r>
        <w:rPr>
          <w:rFonts w:ascii="Times New Roman"/>
          <w:b w:val="false"/>
          <w:i w:val="false"/>
          <w:color w:val="000000"/>
          <w:sz w:val="28"/>
        </w:rPr>
        <w:t>
      31. Аттестаттаудан өткен қызметшінің аттестаттау парағы жеке ісінде сақталады. Аттестаттау комиссиясының хаттамасы қызметшінің қызмет тізіміне енгізіледі.</w:t>
      </w:r>
    </w:p>
    <w:bookmarkEnd w:id="55"/>
    <w:bookmarkStart w:name="z58" w:id="56"/>
    <w:p>
      <w:pPr>
        <w:spacing w:after="0"/>
        <w:ind w:left="0"/>
        <w:jc w:val="both"/>
      </w:pPr>
      <w:r>
        <w:rPr>
          <w:rFonts w:ascii="Times New Roman"/>
          <w:b w:val="false"/>
          <w:i w:val="false"/>
          <w:color w:val="000000"/>
          <w:sz w:val="28"/>
        </w:rPr>
        <w:t xml:space="preserve">
      32. Аттестаттау комиссиясының шешiмiмен келіспеген жағдайда қызметші оған </w:t>
      </w:r>
      <w:r>
        <w:rPr>
          <w:rFonts w:ascii="Times New Roman"/>
          <w:b w:val="false"/>
          <w:i w:val="false"/>
          <w:color w:val="000000"/>
          <w:sz w:val="28"/>
        </w:rPr>
        <w:t>сот тәртібінде</w:t>
      </w:r>
      <w:r>
        <w:rPr>
          <w:rFonts w:ascii="Times New Roman"/>
          <w:b w:val="false"/>
          <w:i w:val="false"/>
          <w:color w:val="000000"/>
          <w:sz w:val="28"/>
        </w:rPr>
        <w:t xml:space="preserve"> шағым келтіре алады.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қызметшілерді</w:t>
            </w:r>
            <w:r>
              <w:br/>
            </w:r>
            <w:r>
              <w:rPr>
                <w:rFonts w:ascii="Times New Roman"/>
                <w:b w:val="false"/>
                <w:i w:val="false"/>
                <w:color w:val="000000"/>
                <w:sz w:val="20"/>
              </w:rPr>
              <w:t>аттестаттаудан өткізу қағидаларына</w:t>
            </w:r>
            <w:r>
              <w:br/>
            </w:r>
            <w:r>
              <w:rPr>
                <w:rFonts w:ascii="Times New Roman"/>
                <w:b w:val="false"/>
                <w:i w:val="false"/>
                <w:color w:val="000000"/>
                <w:sz w:val="20"/>
              </w:rPr>
              <w:t>және шарттарына қосымша</w:t>
            </w:r>
          </w:p>
        </w:tc>
      </w:tr>
    </w:tbl>
    <w:p>
      <w:pPr>
        <w:spacing w:after="0"/>
        <w:ind w:left="0"/>
        <w:jc w:val="both"/>
      </w:pPr>
      <w:r>
        <w:rPr>
          <w:rFonts w:ascii="Times New Roman"/>
          <w:b w:val="false"/>
          <w:i w:val="false"/>
          <w:color w:val="000000"/>
          <w:sz w:val="28"/>
        </w:rPr>
        <w:t>
      Форма</w:t>
      </w:r>
    </w:p>
    <w:bookmarkStart w:name="z60" w:id="57"/>
    <w:p>
      <w:pPr>
        <w:spacing w:after="0"/>
        <w:ind w:left="0"/>
        <w:jc w:val="left"/>
      </w:pPr>
      <w:r>
        <w:rPr>
          <w:rFonts w:ascii="Times New Roman"/>
          <w:b/>
          <w:i w:val="false"/>
          <w:color w:val="000000"/>
        </w:rPr>
        <w:t xml:space="preserve"> Аттестаттаудан өтетін азаматтық қызметшіні</w:t>
      </w:r>
      <w:r>
        <w:br/>
      </w:r>
      <w:r>
        <w:rPr>
          <w:rFonts w:ascii="Times New Roman"/>
          <w:b/>
          <w:i w:val="false"/>
          <w:color w:val="000000"/>
        </w:rPr>
        <w:t>аттестаттау парағы</w:t>
      </w:r>
    </w:p>
    <w:bookmarkEnd w:id="57"/>
    <w:p>
      <w:pPr>
        <w:spacing w:after="0"/>
        <w:ind w:left="0"/>
        <w:jc w:val="both"/>
      </w:pPr>
      <w:r>
        <w:rPr>
          <w:rFonts w:ascii="Times New Roman"/>
          <w:b w:val="false"/>
          <w:i w:val="false"/>
          <w:color w:val="000000"/>
          <w:sz w:val="28"/>
        </w:rPr>
        <w:t xml:space="preserve">
      ____            ____ </w:t>
      </w:r>
    </w:p>
    <w:p>
      <w:pPr>
        <w:spacing w:after="0"/>
        <w:ind w:left="0"/>
        <w:jc w:val="both"/>
      </w:pPr>
      <w:r>
        <w:rPr>
          <w:rFonts w:ascii="Times New Roman"/>
          <w:b w:val="false"/>
          <w:i w:val="false"/>
          <w:color w:val="000000"/>
          <w:sz w:val="28"/>
        </w:rPr>
        <w:t xml:space="preserve">
      Аттестаттау түрі: кезекті - |____|; қайта - |____| </w:t>
      </w:r>
    </w:p>
    <w:p>
      <w:pPr>
        <w:spacing w:after="0"/>
        <w:ind w:left="0"/>
        <w:jc w:val="both"/>
      </w:pPr>
      <w:r>
        <w:rPr>
          <w:rFonts w:ascii="Times New Roman"/>
          <w:b w:val="false"/>
          <w:i w:val="false"/>
          <w:color w:val="000000"/>
          <w:sz w:val="28"/>
        </w:rPr>
        <w:t>
                                    (қажеттісін Х белгісімен белгілеу керек)</w:t>
      </w:r>
    </w:p>
    <w:p>
      <w:pPr>
        <w:spacing w:after="0"/>
        <w:ind w:left="0"/>
        <w:jc w:val="both"/>
      </w:pPr>
      <w:r>
        <w:rPr>
          <w:rFonts w:ascii="Times New Roman"/>
          <w:b w:val="false"/>
          <w:i w:val="false"/>
          <w:color w:val="000000"/>
          <w:sz w:val="28"/>
        </w:rPr>
        <w:t>
      1. Тегі, аты, әкесінің аты (бар болған</w:t>
      </w:r>
    </w:p>
    <w:p>
      <w:pPr>
        <w:spacing w:after="0"/>
        <w:ind w:left="0"/>
        <w:jc w:val="both"/>
      </w:pPr>
      <w:r>
        <w:rPr>
          <w:rFonts w:ascii="Times New Roman"/>
          <w:b w:val="false"/>
          <w:i w:val="false"/>
          <w:color w:val="000000"/>
          <w:sz w:val="28"/>
        </w:rPr>
        <w:t>
      кезде)_______________________________________________________________</w:t>
      </w:r>
    </w:p>
    <w:p>
      <w:pPr>
        <w:spacing w:after="0"/>
        <w:ind w:left="0"/>
        <w:jc w:val="both"/>
      </w:pPr>
      <w:r>
        <w:rPr>
          <w:rFonts w:ascii="Times New Roman"/>
          <w:b w:val="false"/>
          <w:i w:val="false"/>
          <w:color w:val="000000"/>
          <w:sz w:val="28"/>
        </w:rPr>
        <w:t>
      2. Туған күні ___ж. "___"_________</w:t>
      </w:r>
    </w:p>
    <w:p>
      <w:pPr>
        <w:spacing w:after="0"/>
        <w:ind w:left="0"/>
        <w:jc w:val="both"/>
      </w:pPr>
      <w:r>
        <w:rPr>
          <w:rFonts w:ascii="Times New Roman"/>
          <w:b w:val="false"/>
          <w:i w:val="false"/>
          <w:color w:val="000000"/>
          <w:sz w:val="28"/>
        </w:rPr>
        <w:t>
      3. Білімі туралы, біліктілігін арттыру, қайта даярлау туралы</w:t>
      </w:r>
    </w:p>
    <w:p>
      <w:pPr>
        <w:spacing w:after="0"/>
        <w:ind w:left="0"/>
        <w:jc w:val="both"/>
      </w:pPr>
      <w:r>
        <w:rPr>
          <w:rFonts w:ascii="Times New Roman"/>
          <w:b w:val="false"/>
          <w:i w:val="false"/>
          <w:color w:val="000000"/>
          <w:sz w:val="28"/>
        </w:rPr>
        <w:t>
      мәліметтер (қашан және қандай оқу орнын аяқтады, білімі бойынша</w:t>
      </w:r>
    </w:p>
    <w:p>
      <w:pPr>
        <w:spacing w:after="0"/>
        <w:ind w:left="0"/>
        <w:jc w:val="both"/>
      </w:pPr>
      <w:r>
        <w:rPr>
          <w:rFonts w:ascii="Times New Roman"/>
          <w:b w:val="false"/>
          <w:i w:val="false"/>
          <w:color w:val="000000"/>
          <w:sz w:val="28"/>
        </w:rPr>
        <w:t>
      мамандығы және біліктілігі, білікті арттыру, қайта даярлау, ғылыми</w:t>
      </w:r>
    </w:p>
    <w:p>
      <w:pPr>
        <w:spacing w:after="0"/>
        <w:ind w:left="0"/>
        <w:jc w:val="both"/>
      </w:pPr>
      <w:r>
        <w:rPr>
          <w:rFonts w:ascii="Times New Roman"/>
          <w:b w:val="false"/>
          <w:i w:val="false"/>
          <w:color w:val="000000"/>
          <w:sz w:val="28"/>
        </w:rPr>
        <w:t>
      дәрежесі, ғылыми атағы, берілген күні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w:t>
      </w:r>
    </w:p>
    <w:p>
      <w:pPr>
        <w:spacing w:after="0"/>
        <w:ind w:left="0"/>
        <w:jc w:val="both"/>
      </w:pPr>
      <w:r>
        <w:rPr>
          <w:rFonts w:ascii="Times New Roman"/>
          <w:b w:val="false"/>
          <w:i w:val="false"/>
          <w:color w:val="000000"/>
          <w:sz w:val="28"/>
        </w:rPr>
        <w:t>
      санаты_______________________________________________________________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w:t>
      </w:r>
    </w:p>
    <w:p>
      <w:pPr>
        <w:spacing w:after="0"/>
        <w:ind w:left="0"/>
        <w:jc w:val="both"/>
      </w:pPr>
      <w:r>
        <w:rPr>
          <w:rFonts w:ascii="Times New Roman"/>
          <w:b w:val="false"/>
          <w:i w:val="false"/>
          <w:color w:val="000000"/>
          <w:sz w:val="28"/>
        </w:rPr>
        <w:t>
      6. Мемлекеттік және азаматтық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айтқан ескертулері мен</w:t>
      </w:r>
    </w:p>
    <w:p>
      <w:pPr>
        <w:spacing w:after="0"/>
        <w:ind w:left="0"/>
        <w:jc w:val="both"/>
      </w:pPr>
      <w:r>
        <w:rPr>
          <w:rFonts w:ascii="Times New Roman"/>
          <w:b w:val="false"/>
          <w:i w:val="false"/>
          <w:color w:val="000000"/>
          <w:sz w:val="28"/>
        </w:rPr>
        <w:t>
      ұсыныстары: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Аттестатталанушының пікірі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Аттестатталанушының қызметтік мінездемесіне сәйкес азаматтық</w:t>
      </w:r>
    </w:p>
    <w:p>
      <w:pPr>
        <w:spacing w:after="0"/>
        <w:ind w:left="0"/>
        <w:jc w:val="both"/>
      </w:pPr>
      <w:r>
        <w:rPr>
          <w:rFonts w:ascii="Times New Roman"/>
          <w:b w:val="false"/>
          <w:i w:val="false"/>
          <w:color w:val="000000"/>
          <w:sz w:val="28"/>
        </w:rPr>
        <w:t>
      қызметшінің қызметін тікелей басшының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______ мүшесі қатысты.</w:t>
      </w:r>
    </w:p>
    <w:p>
      <w:pPr>
        <w:spacing w:after="0"/>
        <w:ind w:left="0"/>
        <w:jc w:val="both"/>
      </w:pPr>
      <w:r>
        <w:rPr>
          <w:rFonts w:ascii="Times New Roman"/>
          <w:b w:val="false"/>
          <w:i w:val="false"/>
          <w:color w:val="000000"/>
          <w:sz w:val="28"/>
        </w:rPr>
        <w:t>
      11. Дауысқа салу нәтижелері бойынша аттестаттау комиссиясының</w:t>
      </w:r>
    </w:p>
    <w:p>
      <w:pPr>
        <w:spacing w:after="0"/>
        <w:ind w:left="0"/>
        <w:jc w:val="both"/>
      </w:pPr>
      <w:r>
        <w:rPr>
          <w:rFonts w:ascii="Times New Roman"/>
          <w:b w:val="false"/>
          <w:i w:val="false"/>
          <w:color w:val="000000"/>
          <w:sz w:val="28"/>
        </w:rPr>
        <w:t>
      әрбір мүшесі толтыратын азаматтық қызметшінің қызметін қоса берілетін</w:t>
      </w:r>
    </w:p>
    <w:p>
      <w:pPr>
        <w:spacing w:after="0"/>
        <w:ind w:left="0"/>
        <w:jc w:val="both"/>
      </w:pPr>
      <w:r>
        <w:rPr>
          <w:rFonts w:ascii="Times New Roman"/>
          <w:b w:val="false"/>
          <w:i w:val="false"/>
          <w:color w:val="000000"/>
          <w:sz w:val="28"/>
        </w:rPr>
        <w:t>
      бағалау парағына сәйкес бағалау:</w:t>
      </w:r>
    </w:p>
    <w:p>
      <w:pPr>
        <w:spacing w:after="0"/>
        <w:ind w:left="0"/>
        <w:jc w:val="both"/>
      </w:pPr>
      <w:r>
        <w:rPr>
          <w:rFonts w:ascii="Times New Roman"/>
          <w:b w:val="false"/>
          <w:i w:val="false"/>
          <w:color w:val="000000"/>
          <w:sz w:val="28"/>
        </w:rPr>
        <w:t>
      1) атқаратын лауазымға сәйкес келеді (дауыс саны) ________;</w:t>
      </w:r>
    </w:p>
    <w:p>
      <w:pPr>
        <w:spacing w:after="0"/>
        <w:ind w:left="0"/>
        <w:jc w:val="both"/>
      </w:pPr>
      <w:r>
        <w:rPr>
          <w:rFonts w:ascii="Times New Roman"/>
          <w:b w:val="false"/>
          <w:i w:val="false"/>
          <w:color w:val="000000"/>
          <w:sz w:val="28"/>
        </w:rPr>
        <w:t>
      2) қайта аттестаттауға жатады (дауыс саны) ____________;*</w:t>
      </w:r>
    </w:p>
    <w:p>
      <w:pPr>
        <w:spacing w:after="0"/>
        <w:ind w:left="0"/>
        <w:jc w:val="both"/>
      </w:pPr>
      <w:r>
        <w:rPr>
          <w:rFonts w:ascii="Times New Roman"/>
          <w:b w:val="false"/>
          <w:i w:val="false"/>
          <w:color w:val="000000"/>
          <w:sz w:val="28"/>
        </w:rPr>
        <w:t>
      3) атқаратын лауазымына сәйкес келмейді (дауыс саны) _____.</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1 ________ (жазумен) біліктілік санатына сәйкес келеді</w:t>
      </w:r>
    </w:p>
    <w:p>
      <w:pPr>
        <w:spacing w:after="0"/>
        <w:ind w:left="0"/>
        <w:jc w:val="both"/>
      </w:pPr>
      <w:r>
        <w:rPr>
          <w:rFonts w:ascii="Times New Roman"/>
          <w:b w:val="false"/>
          <w:i w:val="false"/>
          <w:color w:val="000000"/>
          <w:sz w:val="28"/>
        </w:rPr>
        <w:t>
      _____________________ (дауыс саны) __________________________________</w:t>
      </w:r>
    </w:p>
    <w:p>
      <w:pPr>
        <w:spacing w:after="0"/>
        <w:ind w:left="0"/>
        <w:jc w:val="both"/>
      </w:pPr>
      <w:r>
        <w:rPr>
          <w:rFonts w:ascii="Times New Roman"/>
          <w:b w:val="false"/>
          <w:i w:val="false"/>
          <w:color w:val="000000"/>
          <w:sz w:val="28"/>
        </w:rPr>
        <w:t>
                                         (әр біліктілік санаты бойынша жеке)</w:t>
      </w:r>
    </w:p>
    <w:p>
      <w:pPr>
        <w:spacing w:after="0"/>
        <w:ind w:left="0"/>
        <w:jc w:val="both"/>
      </w:pPr>
      <w:r>
        <w:rPr>
          <w:rFonts w:ascii="Times New Roman"/>
          <w:b w:val="false"/>
          <w:i w:val="false"/>
          <w:color w:val="000000"/>
          <w:sz w:val="28"/>
        </w:rPr>
        <w:t>
      2. біліктілік санатын белгілеуге негіз жоқ (дауыс саны)_______.</w:t>
      </w:r>
    </w:p>
    <w:p>
      <w:pPr>
        <w:spacing w:after="0"/>
        <w:ind w:left="0"/>
        <w:jc w:val="both"/>
      </w:pPr>
      <w:r>
        <w:rPr>
          <w:rFonts w:ascii="Times New Roman"/>
          <w:b w:val="false"/>
          <w:i w:val="false"/>
          <w:color w:val="000000"/>
          <w:sz w:val="28"/>
        </w:rPr>
        <w:t>
      Қорытынды бағалау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сандық белгісі жазумен жазылады)</w:t>
      </w:r>
    </w:p>
    <w:p>
      <w:pPr>
        <w:spacing w:after="0"/>
        <w:ind w:left="0"/>
        <w:jc w:val="both"/>
      </w:pPr>
      <w:r>
        <w:rPr>
          <w:rFonts w:ascii="Times New Roman"/>
          <w:b w:val="false"/>
          <w:i w:val="false"/>
          <w:color w:val="000000"/>
          <w:sz w:val="28"/>
        </w:rPr>
        <w:t>
      Аттестаттау комиссиясының ұсынымдары (олар беретін</w:t>
      </w:r>
    </w:p>
    <w:p>
      <w:pPr>
        <w:spacing w:after="0"/>
        <w:ind w:left="0"/>
        <w:jc w:val="both"/>
      </w:pPr>
      <w:r>
        <w:rPr>
          <w:rFonts w:ascii="Times New Roman"/>
          <w:b w:val="false"/>
          <w:i w:val="false"/>
          <w:color w:val="000000"/>
          <w:sz w:val="28"/>
        </w:rPr>
        <w:t>
      дәлелдемелерді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Аттестауды өткізу күні 20___ж. "___"__________</w:t>
      </w:r>
    </w:p>
    <w:p>
      <w:pPr>
        <w:spacing w:after="0"/>
        <w:ind w:left="0"/>
        <w:jc w:val="both"/>
      </w:pPr>
      <w:r>
        <w:rPr>
          <w:rFonts w:ascii="Times New Roman"/>
          <w:b w:val="false"/>
          <w:i w:val="false"/>
          <w:color w:val="000000"/>
          <w:sz w:val="28"/>
        </w:rPr>
        <w:t>
      Ұйым басшысының аттестаттау қорытындысы бойынша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xml:space="preserve">
                                     (азаматтық қызметшінің қолы және күні) </w:t>
      </w:r>
    </w:p>
    <w:p>
      <w:pPr>
        <w:spacing w:after="0"/>
        <w:ind w:left="0"/>
        <w:jc w:val="both"/>
      </w:pPr>
      <w:r>
        <w:rPr>
          <w:rFonts w:ascii="Times New Roman"/>
          <w:b w:val="false"/>
          <w:i w:val="false"/>
          <w:color w:val="000000"/>
          <w:sz w:val="28"/>
        </w:rPr>
        <w:t>
      Ұйым мөрінің орны</w:t>
      </w:r>
    </w:p>
    <w:p>
      <w:pPr>
        <w:spacing w:after="0"/>
        <w:ind w:left="0"/>
        <w:jc w:val="both"/>
      </w:pPr>
      <w:r>
        <w:rPr>
          <w:rFonts w:ascii="Times New Roman"/>
          <w:b w:val="false"/>
          <w:i w:val="false"/>
          <w:color w:val="000000"/>
          <w:sz w:val="28"/>
        </w:rPr>
        <w:t xml:space="preserve">
      Ескертпе: * </w:t>
      </w:r>
      <w:r>
        <w:rPr>
          <w:rFonts w:ascii="Times New Roman"/>
          <w:b w:val="false"/>
          <w:i/>
          <w:color w:val="000000"/>
          <w:sz w:val="28"/>
        </w:rPr>
        <w:t>қайта аттестаттаудан өткен кезде 11-тармақтың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тармақшасы толтырылмайды</w:t>
      </w:r>
    </w:p>
    <w:bookmarkStart w:name="z61" w:id="58"/>
    <w:p>
      <w:pPr>
        <w:spacing w:after="0"/>
        <w:ind w:left="0"/>
        <w:jc w:val="both"/>
      </w:pPr>
      <w:r>
        <w:rPr>
          <w:rFonts w:ascii="Times New Roman"/>
          <w:b w:val="false"/>
          <w:i w:val="false"/>
          <w:color w:val="000000"/>
          <w:sz w:val="28"/>
        </w:rPr>
        <w:t>
      Аттестаттаудан өтетін</w:t>
      </w:r>
    </w:p>
    <w:bookmarkEnd w:id="58"/>
    <w:p>
      <w:pPr>
        <w:spacing w:after="0"/>
        <w:ind w:left="0"/>
        <w:jc w:val="both"/>
      </w:pPr>
      <w:r>
        <w:rPr>
          <w:rFonts w:ascii="Times New Roman"/>
          <w:b w:val="false"/>
          <w:i w:val="false"/>
          <w:color w:val="000000"/>
          <w:sz w:val="28"/>
        </w:rPr>
        <w:t xml:space="preserve">
      азаматтық қызметшіні </w:t>
      </w:r>
    </w:p>
    <w:p>
      <w:pPr>
        <w:spacing w:after="0"/>
        <w:ind w:left="0"/>
        <w:jc w:val="both"/>
      </w:pPr>
      <w:r>
        <w:rPr>
          <w:rFonts w:ascii="Times New Roman"/>
          <w:b w:val="false"/>
          <w:i w:val="false"/>
          <w:color w:val="000000"/>
          <w:sz w:val="28"/>
        </w:rPr>
        <w:t xml:space="preserve">
      аттестаттау парағына </w:t>
      </w:r>
    </w:p>
    <w:p>
      <w:pPr>
        <w:spacing w:after="0"/>
        <w:ind w:left="0"/>
        <w:jc w:val="both"/>
      </w:pPr>
      <w:r>
        <w:rPr>
          <w:rFonts w:ascii="Times New Roman"/>
          <w:b w:val="false"/>
          <w:i w:val="false"/>
          <w:color w:val="000000"/>
          <w:sz w:val="28"/>
        </w:rPr>
        <w:t xml:space="preserve">
      қосымша       </w:t>
      </w:r>
    </w:p>
    <w:bookmarkStart w:name="z62" w:id="59"/>
    <w:p>
      <w:pPr>
        <w:spacing w:after="0"/>
        <w:ind w:left="0"/>
        <w:jc w:val="left"/>
      </w:pPr>
      <w:r>
        <w:rPr>
          <w:rFonts w:ascii="Times New Roman"/>
          <w:b/>
          <w:i w:val="false"/>
          <w:color w:val="000000"/>
        </w:rPr>
        <w:t xml:space="preserve"> Аттестаттаудан өтетін азаматтық қызметшіні бағалау</w:t>
      </w:r>
      <w:r>
        <w:br/>
      </w:r>
      <w:r>
        <w:rPr>
          <w:rFonts w:ascii="Times New Roman"/>
          <w:b/>
          <w:i w:val="false"/>
          <w:color w:val="000000"/>
        </w:rPr>
        <w:t>парағы (аттестаттау комиссиясының мүшесі толтырады)</w:t>
      </w:r>
    </w:p>
    <w:bookmarkEnd w:id="59"/>
    <w:p>
      <w:pPr>
        <w:spacing w:after="0"/>
        <w:ind w:left="0"/>
        <w:jc w:val="both"/>
      </w:pPr>
      <w:r>
        <w:rPr>
          <w:rFonts w:ascii="Times New Roman"/>
          <w:b w:val="false"/>
          <w:i w:val="false"/>
          <w:color w:val="000000"/>
          <w:sz w:val="28"/>
        </w:rPr>
        <w:t xml:space="preserve">
      ____            ____ </w:t>
      </w:r>
    </w:p>
    <w:p>
      <w:pPr>
        <w:spacing w:after="0"/>
        <w:ind w:left="0"/>
        <w:jc w:val="both"/>
      </w:pPr>
      <w:r>
        <w:rPr>
          <w:rFonts w:ascii="Times New Roman"/>
          <w:b w:val="false"/>
          <w:i w:val="false"/>
          <w:color w:val="000000"/>
          <w:sz w:val="28"/>
        </w:rPr>
        <w:t xml:space="preserve">
      Аттестаттау түрі: кезекті - |____|; қайта - |____| </w:t>
      </w:r>
    </w:p>
    <w:p>
      <w:pPr>
        <w:spacing w:after="0"/>
        <w:ind w:left="0"/>
        <w:jc w:val="both"/>
      </w:pPr>
      <w:r>
        <w:rPr>
          <w:rFonts w:ascii="Times New Roman"/>
          <w:b w:val="false"/>
          <w:i w:val="false"/>
          <w:color w:val="000000"/>
          <w:sz w:val="28"/>
        </w:rPr>
        <w:t>
                                   (қажеттінің Х белгісімен белгілеу керек)</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Аттестатталушының бағасы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қанағаттанғысыз)</w:t>
      </w:r>
    </w:p>
    <w:p>
      <w:pPr>
        <w:spacing w:after="0"/>
        <w:ind w:left="0"/>
        <w:jc w:val="both"/>
      </w:pPr>
      <w:r>
        <w:rPr>
          <w:rFonts w:ascii="Times New Roman"/>
          <w:b w:val="false"/>
          <w:i w:val="false"/>
          <w:color w:val="000000"/>
          <w:sz w:val="28"/>
        </w:rPr>
        <w:t xml:space="preserve">
      Аттестаттау комиссиясы мүшелерінің шешімі (төмендегінің бірі: </w:t>
      </w:r>
    </w:p>
    <w:p>
      <w:pPr>
        <w:spacing w:after="0"/>
        <w:ind w:left="0"/>
        <w:jc w:val="both"/>
      </w:pPr>
      <w:r>
        <w:rPr>
          <w:rFonts w:ascii="Times New Roman"/>
          <w:b w:val="false"/>
          <w:i w:val="false"/>
          <w:color w:val="000000"/>
          <w:sz w:val="28"/>
        </w:rPr>
        <w:t>
      атқаратын лауазымына сәйкес, қайта аттестаттауға жатады*, атқаратын</w:t>
      </w:r>
    </w:p>
    <w:p>
      <w:pPr>
        <w:spacing w:after="0"/>
        <w:ind w:left="0"/>
        <w:jc w:val="both"/>
      </w:pPr>
      <w:r>
        <w:rPr>
          <w:rFonts w:ascii="Times New Roman"/>
          <w:b w:val="false"/>
          <w:i w:val="false"/>
          <w:color w:val="000000"/>
          <w:sz w:val="28"/>
        </w:rPr>
        <w:t>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мүшелері шешімінің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келеді______________________________</w:t>
      </w:r>
    </w:p>
    <w:p>
      <w:pPr>
        <w:spacing w:after="0"/>
        <w:ind w:left="0"/>
        <w:jc w:val="both"/>
      </w:pPr>
      <w:r>
        <w:rPr>
          <w:rFonts w:ascii="Times New Roman"/>
          <w:b w:val="false"/>
          <w:i w:val="false"/>
          <w:color w:val="000000"/>
          <w:sz w:val="28"/>
        </w:rPr>
        <w:t>
      Біліктілік санатын белгілеуге негіз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мүшесі_______________________________</w:t>
      </w:r>
    </w:p>
    <w:p>
      <w:pPr>
        <w:spacing w:after="0"/>
        <w:ind w:left="0"/>
        <w:jc w:val="both"/>
      </w:pPr>
      <w:r>
        <w:rPr>
          <w:rFonts w:ascii="Times New Roman"/>
          <w:b w:val="false"/>
          <w:i w:val="false"/>
          <w:color w:val="000000"/>
          <w:sz w:val="28"/>
        </w:rPr>
        <w:t>
                          (Тегі, аты, әкесінің аты(бар болған кезде), қолы)</w:t>
      </w:r>
    </w:p>
    <w:p>
      <w:pPr>
        <w:spacing w:after="0"/>
        <w:ind w:left="0"/>
        <w:jc w:val="both"/>
      </w:pPr>
      <w:r>
        <w:rPr>
          <w:rFonts w:ascii="Times New Roman"/>
          <w:b w:val="false"/>
          <w:i w:val="false"/>
          <w:color w:val="000000"/>
          <w:sz w:val="28"/>
        </w:rPr>
        <w:t>
      Аттестаттау комиссиясының хатшысы______________________________</w:t>
      </w:r>
    </w:p>
    <w:p>
      <w:pPr>
        <w:spacing w:after="0"/>
        <w:ind w:left="0"/>
        <w:jc w:val="both"/>
      </w:pPr>
      <w:r>
        <w:rPr>
          <w:rFonts w:ascii="Times New Roman"/>
          <w:b w:val="false"/>
          <w:i w:val="false"/>
          <w:color w:val="000000"/>
          <w:sz w:val="28"/>
        </w:rPr>
        <w:t>
                          (Тегі, аты, әкесінің аты(бар болған кезде), қолы)</w:t>
      </w:r>
    </w:p>
    <w:p>
      <w:pPr>
        <w:spacing w:after="0"/>
        <w:ind w:left="0"/>
        <w:jc w:val="both"/>
      </w:pPr>
      <w:r>
        <w:rPr>
          <w:rFonts w:ascii="Times New Roman"/>
          <w:b w:val="false"/>
          <w:i w:val="false"/>
          <w:color w:val="000000"/>
          <w:sz w:val="28"/>
        </w:rPr>
        <w:t>
      Күні 20__ жылғы "___" ____________</w:t>
      </w:r>
    </w:p>
    <w:p>
      <w:pPr>
        <w:spacing w:after="0"/>
        <w:ind w:left="0"/>
        <w:jc w:val="both"/>
      </w:pPr>
      <w:r>
        <w:rPr>
          <w:rFonts w:ascii="Times New Roman"/>
          <w:b w:val="false"/>
          <w:i w:val="false"/>
          <w:color w:val="000000"/>
          <w:sz w:val="28"/>
        </w:rPr>
        <w:t xml:space="preserve">
      Ескертпе: * </w:t>
      </w:r>
      <w:r>
        <w:rPr>
          <w:rFonts w:ascii="Times New Roman"/>
          <w:b w:val="false"/>
          <w:i/>
          <w:color w:val="000000"/>
          <w:sz w:val="28"/>
        </w:rPr>
        <w:t>қайта аттестаттаудан өту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