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7d9f" w14:textId="a307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22 желтоқсандағы № 781 бұйрығы. Қазақстан Республикасының Әділет министрлігінде 2015 жылы 31 желтоқсанда № 12715 болып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Еуразиялық экономикалық одақ пен Бірыңғай экономикалық кеңістікке қатысушы елдер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2016 жылға арналған </w:t>
      </w:r>
      <w:r>
        <w:rPr>
          <w:rFonts w:ascii="Times New Roman"/>
          <w:b w:val="false"/>
          <w:i w:val="false"/>
          <w:color w:val="000000"/>
          <w:sz w:val="28"/>
        </w:rPr>
        <w:t>тарифтік квоталар</w:t>
      </w:r>
      <w:r>
        <w:rPr>
          <w:rFonts w:ascii="Times New Roman"/>
          <w:b w:val="false"/>
          <w:i w:val="false"/>
          <w:color w:val="000000"/>
          <w:sz w:val="28"/>
        </w:rPr>
        <w:t xml:space="preserve"> көлемі;</w:t>
      </w:r>
      <w:r>
        <w:br/>
      </w:r>
      <w:r>
        <w:rPr>
          <w:rFonts w:ascii="Times New Roman"/>
          <w:b w:val="false"/>
          <w:i w:val="false"/>
          <w:color w:val="000000"/>
          <w:sz w:val="28"/>
        </w:rPr>
        <w:t>
</w:t>
      </w:r>
      <w:r>
        <w:rPr>
          <w:rFonts w:ascii="Times New Roman"/>
          <w:b w:val="false"/>
          <w:i w:val="false"/>
          <w:color w:val="000000"/>
          <w:sz w:val="28"/>
        </w:rPr>
        <w:t>
      2) тарихи өнiм берушiлер арасында 2016 жылға арналған </w:t>
      </w:r>
      <w:r>
        <w:rPr>
          <w:rFonts w:ascii="Times New Roman"/>
          <w:b w:val="false"/>
          <w:i w:val="false"/>
          <w:color w:val="000000"/>
          <w:sz w:val="28"/>
        </w:rPr>
        <w:t>тарифтік квоталар көлемін бөлу (1-кезең)</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Республиксы Ұлттық экономика министрлігінің Сауда қызметін реттеу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оның көшірмесін күнтізбелік он күн ішінде мерзімді баспа басылымдарында және «Әділет» ақпараттық-құқықтық жүйесінде ресми жариялауға жолдануын;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22 желтоқсандағы </w:t>
      </w:r>
      <w:r>
        <w:br/>
      </w:r>
      <w:r>
        <w:rPr>
          <w:rFonts w:ascii="Times New Roman"/>
          <w:b w:val="false"/>
          <w:i w:val="false"/>
          <w:color w:val="000000"/>
          <w:sz w:val="28"/>
        </w:rPr>
        <w:t xml:space="preserve">
№ 781 бұйрығымен бекітілген   </w:t>
      </w:r>
    </w:p>
    <w:bookmarkEnd w:id="1"/>
    <w:bookmarkStart w:name="z12" w:id="2"/>
    <w:p>
      <w:pPr>
        <w:spacing w:after="0"/>
        <w:ind w:left="0"/>
        <w:jc w:val="left"/>
      </w:pPr>
      <w:r>
        <w:rPr>
          <w:rFonts w:ascii="Times New Roman"/>
          <w:b/>
          <w:i w:val="false"/>
          <w:color w:val="000000"/>
        </w:rPr>
        <w:t xml:space="preserve"> 
Еуразиялық экономикалық одақ пен Бірыңғай экономикалық</w:t>
      </w:r>
      <w:r>
        <w:br/>
      </w:r>
      <w:r>
        <w:rPr>
          <w:rFonts w:ascii="Times New Roman"/>
          <w:b/>
          <w:i w:val="false"/>
          <w:color w:val="000000"/>
        </w:rPr>
        <w:t>
кеңістікке қатысушы елдер еркін сауда туралы келісімдер</w:t>
      </w:r>
      <w:r>
        <w:br/>
      </w:r>
      <w:r>
        <w:rPr>
          <w:rFonts w:ascii="Times New Roman"/>
          <w:b/>
          <w:i w:val="false"/>
          <w:color w:val="000000"/>
        </w:rPr>
        <w:t>
жасаспаған не тауарға қатысты еркін сауда режимінен алып қою</w:t>
      </w:r>
      <w:r>
        <w:br/>
      </w:r>
      <w:r>
        <w:rPr>
          <w:rFonts w:ascii="Times New Roman"/>
          <w:b/>
          <w:i w:val="false"/>
          <w:color w:val="000000"/>
        </w:rPr>
        <w:t>
қолданылатын елдерден шығатын және әкелінген етті Қазақстан</w:t>
      </w:r>
      <w:r>
        <w:br/>
      </w:r>
      <w:r>
        <w:rPr>
          <w:rFonts w:ascii="Times New Roman"/>
          <w:b/>
          <w:i w:val="false"/>
          <w:color w:val="000000"/>
        </w:rPr>
        <w:t>
Республикасының аумағына әкелуге 2016 жылға арналған тарифтік</w:t>
      </w:r>
      <w:r>
        <w:br/>
      </w:r>
      <w:r>
        <w:rPr>
          <w:rFonts w:ascii="Times New Roman"/>
          <w:b/>
          <w:i w:val="false"/>
          <w:color w:val="000000"/>
        </w:rPr>
        <w:t>
квоталар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5"/>
        <w:gridCol w:w="4850"/>
        <w:gridCol w:w="1565"/>
      </w:tblGrid>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0201 10 000 1, 0201 20 200 1, 0201 20 300 1, 0201 20 500 1, 0201 20 900 1, 0201 30 000 4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жас немесе тоңазытылған</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0202 10 000 1, 0202 20 100 1, 0202 20 300 1, 0202 20 500 1, 0202 20 900 1, 0202 30 100 4, 0202 30 500 4, 0202 30 900 4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0207 14 200 1, 0207 14 600 1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сүйегі сылынбаған үй тауықтарының тұтас етінің жартысы немесе төрттен бір бөлігі және мұздатылған сүйегі сылынбаған үй тауықтарының аяқтары мен олардан тілімдер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0207 13 100 1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тауықтарының жас немесе тоңазытылған сүйегі сылынған еті</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тауықтарының мұздатылған сүйегі сылынған 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0207 27 100 1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сүйегі сылынған күркетауық 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0207 27 300 1, 0207 27 400 1, 0207 27 600 1, 0207 27 700 1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сүйегі сылынбаған күркетауықтың тұтас етінің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аталмаған 0105 тауар позициясында көрсетілген үй құсының жас, тоңазытылған немесе мұздатылған еті және тағамдық субөнімдері</w:t>
            </w:r>
          </w:p>
        </w:tc>
        <w:tc>
          <w:tcPr>
            <w:tcW w:w="0" w:type="auto"/>
            <w:vMerge/>
            <w:tcBorders>
              <w:top w:val="nil"/>
              <w:left w:val="single" w:color="cfcfcf" w:sz="5"/>
              <w:bottom w:val="single" w:color="cfcfcf" w:sz="5"/>
              <w:right w:val="single" w:color="cfcfcf" w:sz="5"/>
            </w:tcBorders>
          </w:tcP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22 желтоқсандағы     </w:t>
      </w:r>
      <w:r>
        <w:br/>
      </w:r>
      <w:r>
        <w:rPr>
          <w:rFonts w:ascii="Times New Roman"/>
          <w:b w:val="false"/>
          <w:i w:val="false"/>
          <w:color w:val="000000"/>
          <w:sz w:val="28"/>
        </w:rPr>
        <w:t xml:space="preserve">
№ 781 бұйрығымен бекітілген     </w:t>
      </w:r>
    </w:p>
    <w:bookmarkEnd w:id="3"/>
    <w:bookmarkStart w:name="z14" w:id="4"/>
    <w:p>
      <w:pPr>
        <w:spacing w:after="0"/>
        <w:ind w:left="0"/>
        <w:jc w:val="left"/>
      </w:pPr>
      <w:r>
        <w:rPr>
          <w:rFonts w:ascii="Times New Roman"/>
          <w:b/>
          <w:i w:val="false"/>
          <w:color w:val="000000"/>
        </w:rPr>
        <w:t xml:space="preserve"> 
Тарихи өнiм берушiлер арасында</w:t>
      </w:r>
      <w:r>
        <w:br/>
      </w:r>
      <w:r>
        <w:rPr>
          <w:rFonts w:ascii="Times New Roman"/>
          <w:b/>
          <w:i w:val="false"/>
          <w:color w:val="000000"/>
        </w:rPr>
        <w:t>
2016 жылға арналған тарифтік квоталар</w:t>
      </w:r>
      <w:r>
        <w:br/>
      </w:r>
      <w:r>
        <w:rPr>
          <w:rFonts w:ascii="Times New Roman"/>
          <w:b/>
          <w:i w:val="false"/>
          <w:color w:val="000000"/>
        </w:rPr>
        <w:t>
көлемін бөлу (1-кезең)</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273"/>
        <w:gridCol w:w="1468"/>
        <w:gridCol w:w="2533"/>
        <w:gridCol w:w="15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өнiм берушiлердің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өнiм берушiлердің ЖСН/БСН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жас немесе тоңазытылған еті (ЕАЭО СЭҚ ТН коды 0201 10 000 1, 0201 20 200 1, 0201 20 300 1, 0201 20 500 1, 0201 20 900 1, 0201 30 000 4 кодтары), ірі қара малдың еті, мұздатылған (ЕАЭО СЭҚ ТН 0202 10 000 1, 0202 20 100 1, 0202 20 300 1, 0202 20 500 1, 0202 20 900 1, 0202 30 100 4, 0202 30 500 4, 0202 30 900 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1590,160</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920,497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407,827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Жигерхан Девлетханович Сулейманов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жас, тоңазытылған немесе мұздатылған үй құсының еті және тағамдық субөнімдері (ЕАЭО СЭҚ ТН коды 0207 14 200 1, 0207 14 600 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4400,108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2963,404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2599,207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«Алта-XXI век»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1907,469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Фрейк»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1594,194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Айс Фуд Астана»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1589,618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«Алмас-2000»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1224,169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Company plus»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996,467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888,768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884,623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«Казпродукт-2030»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877,752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LLC»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765,559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759,524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«Хладоленд»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 Сервис Актобе»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454,921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«IVY INTERTRADE»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091040018695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410,574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«Фрост КО»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«СПЕЦНАХ»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081240009691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Expo Service»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327,472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«Конкор»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990940003932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295,997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"ICEBERG ALMATY"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010840006455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«МЯСНОЙ МАРКЕТ»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090540010754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ТАРАЗ ТРЭЙД"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140140020749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"ECOSEGMENT"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130340012005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"С.О.М.И ПЛЮС"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091040017230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"КЕРЕМЕТ-ЦЕНТР"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020140001788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269,850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«Саңылау»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«MEAT TEAM»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«Даррыс»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«ТОРГОВЫЙ ДОМ КАЗРОСС – II» (TRADE HOUSE KAZROS-II)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"PREMIER INTERNATIONAL BUSINESS"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040940003033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Капитал»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Рахым Рахатұлы Мамешев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 SNACK (ГОЛД СНЭК)"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030740003143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Жигерхан Девлетханович Сулейманов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Инвест Курылыс 1»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«РИД-АКТАУ»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051040005110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ЛИКЕРО-ВОДОЧНЫЙ ЗАВОД"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110140003406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950440001861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«DOREEN»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020440018565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жас, тоңазытылған немесе мұздатылған үй құсының еті және тағамдық субөнімдері (ЕАЭО СЭҚ ТН коды 0207 13 100 1, 0207 14 100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1249,436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737,246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Жигерхан Девлетханович Сулейманов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Инвест Курылыс 1»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