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624e" w14:textId="1ea6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маусымдағы № 6-3/597 бұйрығы. Қазақстан Республикасының Әділет министрлігінде 2015 жылы 31 желтоқсанда № 12714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және биологиялық ресурстар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w:t>
      </w:r>
    </w:p>
    <w:bookmarkEnd w:id="5"/>
    <w:p>
      <w:pPr>
        <w:spacing w:after="0"/>
        <w:ind w:left="0"/>
        <w:jc w:val="both"/>
      </w:pPr>
      <w:r>
        <w:rPr>
          <w:rFonts w:ascii="Times New Roman"/>
          <w:b w:val="false"/>
          <w:i w:val="false"/>
          <w:color w:val="000000"/>
          <w:sz w:val="28"/>
        </w:rPr>
        <w:t>
      интранет-порталында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Ауыл шаруашылығы министрі</w:t>
      </w:r>
      <w:r>
        <w:rPr>
          <w:rFonts w:ascii="Times New Roman"/>
          <w:b/>
          <w:i w:val="false"/>
          <w:color w:val="000000"/>
          <w:sz w:val="28"/>
        </w:rPr>
        <w:t>      А. Мамытбеков</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Т. Жақсылықов</w:t>
      </w:r>
    </w:p>
    <w:p>
      <w:pPr>
        <w:spacing w:after="0"/>
        <w:ind w:left="0"/>
        <w:jc w:val="both"/>
      </w:pPr>
      <w:r>
        <w:rPr>
          <w:rFonts w:ascii="Times New Roman"/>
          <w:b w:val="false"/>
          <w:i w:val="false"/>
          <w:color w:val="000000"/>
          <w:sz w:val="28"/>
        </w:rPr>
        <w:t>
      2015 жылғы 24 шілде</w:t>
      </w:r>
    </w:p>
    <w:p>
      <w:pPr>
        <w:spacing w:after="0"/>
        <w:ind w:left="0"/>
        <w:jc w:val="both"/>
      </w:pPr>
      <w:bookmarkStart w:name="z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Ауыл шаруашылығы министрінің</w:t>
      </w:r>
    </w:p>
    <w:p>
      <w:pPr>
        <w:spacing w:after="0"/>
        <w:ind w:left="0"/>
        <w:jc w:val="both"/>
      </w:pPr>
      <w:r>
        <w:rPr>
          <w:rFonts w:ascii="Times New Roman"/>
          <w:b w:val="false"/>
          <w:i w:val="false"/>
          <w:color w:val="000000"/>
          <w:sz w:val="28"/>
        </w:rPr>
        <w:t>2015 жылғы 30 маусымдағы</w:t>
      </w:r>
    </w:p>
    <w:p>
      <w:pPr>
        <w:spacing w:after="0"/>
        <w:ind w:left="0"/>
        <w:jc w:val="both"/>
      </w:pPr>
      <w:r>
        <w:rPr>
          <w:rFonts w:ascii="Times New Roman"/>
          <w:b w:val="false"/>
          <w:i w:val="false"/>
          <w:color w:val="000000"/>
          <w:sz w:val="28"/>
        </w:rPr>
        <w:t>№ 6-3/597 бұйрығымен</w:t>
      </w:r>
    </w:p>
    <w:p>
      <w:pPr>
        <w:spacing w:after="0"/>
        <w:ind w:left="0"/>
        <w:jc w:val="both"/>
      </w:pPr>
      <w:r>
        <w:rPr>
          <w:rFonts w:ascii="Times New Roman"/>
          <w:b w:val="false"/>
          <w:i w:val="false"/>
          <w:color w:val="000000"/>
          <w:sz w:val="28"/>
        </w:rPr>
        <w:t>бекітілген</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Ауыл шаруашылығы министрінің 26.05.2020 </w:t>
      </w:r>
      <w:r>
        <w:rPr>
          <w:rFonts w:ascii="Times New Roman"/>
          <w:b w:val="false"/>
          <w:i w:val="false"/>
          <w:color w:val="000000"/>
          <w:sz w:val="28"/>
        </w:rPr>
        <w:t>№ 185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1"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Ауыл шаруашылығы министрінің м.а. 28.02.2023 </w:t>
      </w:r>
      <w:r>
        <w:rPr>
          <w:rFonts w:ascii="Times New Roman"/>
          <w:b w:val="false"/>
          <w:i w:val="false"/>
          <w:color w:val="000000"/>
          <w:sz w:val="28"/>
        </w:rPr>
        <w:t>№ 78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3-1)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15"/>
    <w:bookmarkStart w:name="z18" w:id="16"/>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6"/>
    <w:bookmarkStart w:name="z19" w:id="17"/>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End w:id="18"/>
    <w:bookmarkStart w:name="z21" w:id="19"/>
    <w:p>
      <w:pPr>
        <w:spacing w:after="0"/>
        <w:ind w:left="0"/>
        <w:jc w:val="both"/>
      </w:pPr>
      <w:r>
        <w:rPr>
          <w:rFonts w:ascii="Times New Roman"/>
          <w:b w:val="false"/>
          <w:i w:val="false"/>
          <w:color w:val="000000"/>
          <w:sz w:val="28"/>
        </w:rPr>
        <w:t>
      7) субсидиялау – бюджет қаражаты есебінен жүзеге асырылатын, нақты субсидия алушыларды өтеусіз және қайтарымсыз негізде қаржыландыру;</w:t>
      </w:r>
    </w:p>
    <w:bookmarkEnd w:id="19"/>
    <w:bookmarkStart w:name="z22" w:id="20"/>
    <w:p>
      <w:pPr>
        <w:spacing w:after="0"/>
        <w:ind w:left="0"/>
        <w:jc w:val="both"/>
      </w:pPr>
      <w:r>
        <w:rPr>
          <w:rFonts w:ascii="Times New Roman"/>
          <w:b w:val="false"/>
          <w:i w:val="false"/>
          <w:color w:val="000000"/>
          <w:sz w:val="28"/>
        </w:rPr>
        <w:t>
      8)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3" w:id="21"/>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21"/>
    <w:bookmarkStart w:name="z24" w:id="22"/>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25" w:id="23"/>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23"/>
    <w:bookmarkStart w:name="z26"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алып тасталды </w:t>
      </w:r>
      <w:r>
        <w:rPr>
          <w:rFonts w:ascii="Times New Roman"/>
          <w:b w:val="false"/>
          <w:i/>
          <w:color w:val="000000"/>
          <w:sz w:val="28"/>
        </w:rPr>
        <w:t>-</w:t>
      </w:r>
      <w:r>
        <w:rPr>
          <w:rFonts w:ascii="Times New Roman"/>
          <w:b w:val="false"/>
          <w:i/>
          <w:color w:val="000000"/>
          <w:sz w:val="28"/>
        </w:rPr>
        <w:t xml:space="preserve"> ҚР Ауыл шаруашылығы министрінің 14.07.2023 </w:t>
      </w:r>
      <w:r>
        <w:rPr>
          <w:rFonts w:ascii="Times New Roman"/>
          <w:b w:val="false"/>
          <w:i w:val="false"/>
          <w:color w:val="000000"/>
          <w:sz w:val="28"/>
        </w:rPr>
        <w:t>№ 262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24"/>
    <w:bookmarkStart w:name="z87" w:id="25"/>
    <w:p>
      <w:pPr>
        <w:spacing w:after="0"/>
        <w:ind w:left="0"/>
        <w:jc w:val="both"/>
      </w:pPr>
      <w:r>
        <w:rPr>
          <w:rFonts w:ascii="Times New Roman"/>
          <w:b w:val="false"/>
          <w:i w:val="false"/>
          <w:color w:val="000000"/>
          <w:sz w:val="28"/>
        </w:rPr>
        <w:t>
      12-1)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25"/>
    <w:bookmarkStart w:name="z89" w:id="26"/>
    <w:p>
      <w:pPr>
        <w:spacing w:after="0"/>
        <w:ind w:left="0"/>
        <w:jc w:val="both"/>
      </w:pPr>
      <w:r>
        <w:rPr>
          <w:rFonts w:ascii="Times New Roman"/>
          <w:b w:val="false"/>
          <w:i w:val="false"/>
          <w:color w:val="000000"/>
          <w:sz w:val="28"/>
        </w:rPr>
        <w:t>
      12-2)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6"/>
    <w:bookmarkStart w:name="z27" w:id="27"/>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14.07.2023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 Алматы және Шымкент қалаларының жергілікті атқарушы органдары (бұдан әрі – Басқарма (көрсетілетін қызметті беруші) көрсетеді.</w:t>
      </w:r>
    </w:p>
    <w:bookmarkEnd w:id="28"/>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30"/>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6. Басқарма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 әкімінің қолы қойылған, ол болмаған жағдайда – оның міндетін атқарушы тұлғаның қолы қойылған ілеспе хатпен Қазақстан Республикасы Ауыл шаруашылығы министрлігіне (бұдан әрі – Министрлік) мақұлдауға ұсынады. Бұл ретте субсидиялар көлемі азайған жағдайда Басқарма (көрсетілетін қызметті беруші) субсидияның көлемін азайту негіздемесін Министрлікке мақұлдануға жолдайды.</w:t>
      </w:r>
    </w:p>
    <w:bookmarkEnd w:id="31"/>
    <w:p>
      <w:pPr>
        <w:spacing w:after="0"/>
        <w:ind w:left="0"/>
        <w:jc w:val="both"/>
      </w:pPr>
      <w:r>
        <w:rPr>
          <w:rFonts w:ascii="Times New Roman"/>
          <w:b w:val="false"/>
          <w:i w:val="false"/>
          <w:color w:val="000000"/>
          <w:sz w:val="28"/>
        </w:rPr>
        <w:t xml:space="preserve">
      Мақұлданған субсидия көлемін тиісті жылдың 15 қаңтарынан кешіктірмей Министрлік тиісті ілеспе хатпен қайтарады. </w:t>
      </w:r>
    </w:p>
    <w:bookmarkStart w:name="z32" w:id="32"/>
    <w:p>
      <w:pPr>
        <w:spacing w:after="0"/>
        <w:ind w:left="0"/>
        <w:jc w:val="both"/>
      </w:pPr>
      <w:r>
        <w:rPr>
          <w:rFonts w:ascii="Times New Roman"/>
          <w:b w:val="false"/>
          <w:i w:val="false"/>
          <w:color w:val="000000"/>
          <w:sz w:val="28"/>
        </w:rPr>
        <w:t xml:space="preserve">
      7. Басқарма (көрсетілетін қызметті беруші) жыл сайын 1 ақпанға дейінгі мерзімде Қазақстан Республикасы Ұлттық экономика министрлігі Табиғи монополияларды реттеу комитетінің тиісті аумақтық департаментімен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32"/>
    <w:bookmarkStart w:name="z33" w:id="33"/>
    <w:p>
      <w:pPr>
        <w:spacing w:after="0"/>
        <w:ind w:left="0"/>
        <w:jc w:val="both"/>
      </w:pPr>
      <w:r>
        <w:rPr>
          <w:rFonts w:ascii="Times New Roman"/>
          <w:b w:val="false"/>
          <w:i w:val="false"/>
          <w:color w:val="000000"/>
          <w:sz w:val="28"/>
        </w:rPr>
        <w:t>
      8. Басқарма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33"/>
    <w:bookmarkStart w:name="z85" w:id="34"/>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w:t>
      </w:r>
    </w:p>
    <w:bookmarkEnd w:id="34"/>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35"/>
    <w:p>
      <w:pPr>
        <w:spacing w:after="0"/>
        <w:ind w:left="0"/>
        <w:jc w:val="both"/>
      </w:pPr>
      <w:r>
        <w:rPr>
          <w:rFonts w:ascii="Times New Roman"/>
          <w:b w:val="false"/>
          <w:i w:val="false"/>
          <w:color w:val="000000"/>
          <w:sz w:val="28"/>
        </w:rPr>
        <w:t>
      8-2. Субсидиялар алу үшін пайдаланылған электрондық шот-фактураларды кері қайтарып алуға, жоюға және түзетуге жол берілмейді.</w:t>
      </w:r>
    </w:p>
    <w:bookmarkEnd w:id="35"/>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Басқармаға (көрсетілетін қызметті берушіге)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8-2-тармақпен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6"/>
    <w:p>
      <w:pPr>
        <w:spacing w:after="0"/>
        <w:ind w:left="0"/>
        <w:jc w:val="both"/>
      </w:pPr>
      <w:r>
        <w:rPr>
          <w:rFonts w:ascii="Times New Roman"/>
          <w:b w:val="false"/>
          <w:i w:val="false"/>
          <w:color w:val="000000"/>
          <w:sz w:val="28"/>
        </w:rPr>
        <w:t>
      8-3.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АШТӨ-ден (көрсетілетін қызметті алушыдан)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жол беріледі.</w:t>
      </w:r>
    </w:p>
    <w:bookmarkEnd w:id="36"/>
    <w:p>
      <w:pPr>
        <w:spacing w:after="0"/>
        <w:ind w:left="0"/>
        <w:jc w:val="both"/>
      </w:pPr>
      <w:r>
        <w:rPr>
          <w:rFonts w:ascii="Times New Roman"/>
          <w:b w:val="false"/>
          <w:i w:val="false"/>
          <w:color w:val="000000"/>
          <w:sz w:val="28"/>
        </w:rPr>
        <w:t>
      Бұл ретте ауыл шаруашылығы кооперативіне мүшелік ауыл шаруашылығы кооперативі мүшелерінің жалпы жиналысының ауыл шаруашылығы 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Субсидиялау төлеу тәртібі</w:t>
      </w:r>
    </w:p>
    <w:bookmarkEnd w:id="37"/>
    <w:bookmarkStart w:name="z35" w:id="38"/>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Субсидиялар алу талаптары</w:t>
      </w:r>
    </w:p>
    <w:bookmarkEnd w:id="38"/>
    <w:bookmarkStart w:name="z36" w:id="39"/>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39"/>
    <w:bookmarkStart w:name="z92" w:id="40"/>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bookmarkEnd w:id="40"/>
    <w:bookmarkStart w:name="z93" w:id="41"/>
    <w:p>
      <w:pPr>
        <w:spacing w:after="0"/>
        <w:ind w:left="0"/>
        <w:jc w:val="both"/>
      </w:pPr>
      <w:r>
        <w:rPr>
          <w:rFonts w:ascii="Times New Roman"/>
          <w:b w:val="false"/>
          <w:i w:val="false"/>
          <w:color w:val="000000"/>
          <w:sz w:val="28"/>
        </w:rPr>
        <w:t>
      2) өтінімді СМАЖ-да тіркеу.</w:t>
      </w:r>
    </w:p>
    <w:bookmarkEnd w:id="41"/>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bookmarkStart w:name="z94" w:id="42"/>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bookmarkEnd w:id="42"/>
    <w:bookmarkStart w:name="z95" w:id="43"/>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43"/>
    <w:bookmarkStart w:name="z96" w:id="44"/>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5"/>
    <w:p>
      <w:pPr>
        <w:spacing w:after="0"/>
        <w:ind w:left="0"/>
        <w:jc w:val="both"/>
      </w:pPr>
      <w:r>
        <w:rPr>
          <w:rFonts w:ascii="Times New Roman"/>
          <w:b w:val="false"/>
          <w:i w:val="false"/>
          <w:color w:val="000000"/>
          <w:sz w:val="28"/>
        </w:rPr>
        <w:t>
      9-1. Өтінімдерді қабылдау жер учаскесінің орналасқан жері бойынша тиісті жылдың 1 мамырынан 30 қарашасына (қоса алғанда) дейін жүзеге асырылады.</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9-1-тармақпен толықтырылды </w:t>
      </w:r>
      <w:r>
        <w:rPr>
          <w:rFonts w:ascii="Times New Roman"/>
          <w:b w:val="false"/>
          <w:i/>
          <w:color w:val="000000"/>
          <w:sz w:val="28"/>
        </w:rPr>
        <w:t>-</w:t>
      </w:r>
      <w:r>
        <w:rPr>
          <w:rFonts w:ascii="Times New Roman"/>
          <w:b w:val="false"/>
          <w:i/>
          <w:color w:val="000000"/>
          <w:sz w:val="28"/>
        </w:rPr>
        <w:t xml:space="preserve">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 w:id="4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Субсидияларды есептеу тәртібі</w:t>
      </w:r>
    </w:p>
    <w:bookmarkEnd w:id="46"/>
    <w:bookmarkStart w:name="z43" w:id="47"/>
    <w:p>
      <w:pPr>
        <w:spacing w:after="0"/>
        <w:ind w:left="0"/>
        <w:jc w:val="both"/>
      </w:pPr>
      <w:r>
        <w:rPr>
          <w:rFonts w:ascii="Times New Roman"/>
          <w:b w:val="false"/>
          <w:i w:val="false"/>
          <w:color w:val="000000"/>
          <w:sz w:val="28"/>
        </w:rPr>
        <w:t>
      10.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47"/>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85 %-ын құрайды.</w:t>
      </w:r>
    </w:p>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мөлшерін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14.07.2023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xml:space="preserve">
      11. Субсидияланатын суаратын судың көлемі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қалалар, астана) бөлінісіндегі су пайдалану лимитінен аспауы тиіс.</w:t>
      </w:r>
    </w:p>
    <w:bookmarkEnd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Ауыл шаруашылығы министрінің м.а. 28.02.2023 </w:t>
      </w:r>
      <w:r>
        <w:rPr>
          <w:rFonts w:ascii="Times New Roman"/>
          <w:b w:val="false"/>
          <w:i w:val="false"/>
          <w:color w:val="000000"/>
          <w:sz w:val="28"/>
        </w:rPr>
        <w:t>№ 78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49"/>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Субсидияларды төлеу тәртібі</w:t>
      </w:r>
    </w:p>
    <w:bookmarkEnd w:id="49"/>
    <w:bookmarkStart w:name="z46" w:id="50"/>
    <w:p>
      <w:pPr>
        <w:spacing w:after="0"/>
        <w:ind w:left="0"/>
        <w:jc w:val="both"/>
      </w:pPr>
      <w:r>
        <w:rPr>
          <w:rFonts w:ascii="Times New Roman"/>
          <w:b w:val="false"/>
          <w:i w:val="false"/>
          <w:color w:val="000000"/>
          <w:sz w:val="28"/>
        </w:rPr>
        <w:t>
      12. Басқарма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50"/>
    <w:bookmarkStart w:name="z47" w:id="51"/>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АШТӨ-нің (көрсетілетін қызметті алушылардың) және су берушінің СМАЖ-да өз бетінше тіркелуі үшін ЭЦҚ-сы болуы тиіс;</w:t>
      </w:r>
    </w:p>
    <w:bookmarkEnd w:id="51"/>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14. "Жеке кабинетте" тіркелу үшін АШТӨ (көрсетілетін қызметті алушылар) және су берушілер мыналарды көрсетеді:</w:t>
      </w:r>
    </w:p>
    <w:bookmarkEnd w:id="52"/>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53"/>
    <w:p>
      <w:pPr>
        <w:spacing w:after="0"/>
        <w:ind w:left="0"/>
        <w:jc w:val="both"/>
      </w:pPr>
      <w:r>
        <w:rPr>
          <w:rFonts w:ascii="Times New Roman"/>
          <w:b w:val="false"/>
          <w:i w:val="false"/>
          <w:color w:val="000000"/>
          <w:sz w:val="28"/>
        </w:rPr>
        <w:t xml:space="preserve">
      1) осы Қағидалардың 9-тармағы талаптарын СМАЖ тексеруі үшін қажетті мәліметтерді енгізе отырып өтінім қалыптастырылады; </w:t>
      </w:r>
    </w:p>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өтінімнің қарауға түскені туралы электронды хабарлама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56" w:id="54"/>
    <w:p>
      <w:pPr>
        <w:spacing w:after="0"/>
        <w:ind w:left="0"/>
        <w:jc w:val="both"/>
      </w:pPr>
      <w:r>
        <w:rPr>
          <w:rFonts w:ascii="Times New Roman"/>
          <w:b w:val="false"/>
          <w:i w:val="false"/>
          <w:color w:val="000000"/>
          <w:sz w:val="28"/>
        </w:rPr>
        <w:t>
      16. АШТӨ (көрсетілетін қызметті алушы) веб-порталда өтінімді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Басқарманың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55"/>
    <w:bookmarkStart w:name="z58" w:id="56"/>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Басқарма (көрсетілетін қызметті беруші)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портал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xml:space="preserve">
      18-1.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 18-1-тармақпен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97" w:id="58"/>
    <w:p>
      <w:pPr>
        <w:spacing w:after="0"/>
        <w:ind w:left="0"/>
        <w:jc w:val="both"/>
      </w:pPr>
      <w:r>
        <w:rPr>
          <w:rFonts w:ascii="Times New Roman"/>
          <w:b w:val="false"/>
          <w:i w:val="false"/>
          <w:color w:val="000000"/>
          <w:sz w:val="28"/>
        </w:rPr>
        <w:t>
      18-2. Қазақстан Республикасы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Басқармаға (көрсетілетін қызметті берушіге) жібереді.</w:t>
      </w:r>
    </w:p>
    <w:bookmarkEnd w:id="58"/>
    <w:p>
      <w:pPr>
        <w:spacing w:after="0"/>
        <w:ind w:left="0"/>
        <w:jc w:val="both"/>
      </w:pPr>
      <w:r>
        <w:rPr>
          <w:rFonts w:ascii="Times New Roman"/>
          <w:b w:val="false"/>
          <w:i w:val="false"/>
          <w:color w:val="000000"/>
          <w:sz w:val="28"/>
        </w:rPr>
        <w:t>
      Министрлік пен Басқарма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18-2-тармақпен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Субсидиялау жөніндегі есептілік және тиімділікті бағалау</w:t>
      </w:r>
    </w:p>
    <w:bookmarkEnd w:id="59"/>
    <w:bookmarkStart w:name="z60" w:id="60"/>
    <w:p>
      <w:pPr>
        <w:spacing w:after="0"/>
        <w:ind w:left="0"/>
        <w:jc w:val="both"/>
      </w:pPr>
      <w:r>
        <w:rPr>
          <w:rFonts w:ascii="Times New Roman"/>
          <w:b w:val="false"/>
          <w:i w:val="false"/>
          <w:color w:val="000000"/>
          <w:sz w:val="28"/>
        </w:rPr>
        <w:t>
      19. Басқарма (көрсетілетін қызметті беруші) Министрлікке және бюджетті атқару жөніндегі уәкілетті органға осы Қағидаларға 6-қосымшаға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1" w:id="61"/>
    <w:p>
      <w:pPr>
        <w:spacing w:after="0"/>
        <w:ind w:left="0"/>
        <w:jc w:val="both"/>
      </w:pPr>
      <w:r>
        <w:rPr>
          <w:rFonts w:ascii="Times New Roman"/>
          <w:b w:val="false"/>
          <w:i w:val="false"/>
          <w:color w:val="000000"/>
          <w:sz w:val="28"/>
        </w:rPr>
        <w:t>
      20.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61"/>
    <w:bookmarkStart w:name="z62" w:id="6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2"/>
    <w:bookmarkStart w:name="z63" w:id="63"/>
    <w:p>
      <w:pPr>
        <w:spacing w:after="0"/>
        <w:ind w:left="0"/>
        <w:jc w:val="both"/>
      </w:pPr>
      <w:r>
        <w:rPr>
          <w:rFonts w:ascii="Times New Roman"/>
          <w:b w:val="false"/>
          <w:i w:val="false"/>
          <w:color w:val="000000"/>
          <w:sz w:val="28"/>
        </w:rPr>
        <w:t>
      21. Мемлекеттік қызметтер көрсету мәселелері бойынша Басқарманың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63"/>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64" w:id="64"/>
    <w:p>
      <w:pPr>
        <w:spacing w:after="0"/>
        <w:ind w:left="0"/>
        <w:jc w:val="both"/>
      </w:pPr>
      <w:r>
        <w:rPr>
          <w:rFonts w:ascii="Times New Roman"/>
          <w:b w:val="false"/>
          <w:i w:val="false"/>
          <w:color w:val="000000"/>
          <w:sz w:val="28"/>
        </w:rPr>
        <w:t xml:space="preserve">
      22. АШТӨ-нің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w:t>
      </w:r>
    </w:p>
    <w:bookmarkEnd w:id="64"/>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Басқарманың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68" w:id="6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6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СМАЖ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2-қосымшаға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(Кімге)___________________ </w:t>
            </w:r>
            <w:r>
              <w:br/>
            </w:r>
            <w:r>
              <w:rPr>
                <w:rFonts w:ascii="Times New Roman"/>
                <w:b w:val="false"/>
                <w:i w:val="false"/>
                <w:color w:val="000000"/>
                <w:sz w:val="20"/>
              </w:rPr>
              <w:t>(облыстың, Астана,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p>
        </w:tc>
      </w:tr>
    </w:tbl>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аты, әкесінің аты (бар болса), тегі, байланыс телефоны)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1) өтінім берушінің мекенжайы _____________________________________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w:t>
      </w:r>
    </w:p>
    <w:p>
      <w:pPr>
        <w:spacing w:after="0"/>
        <w:ind w:left="0"/>
        <w:jc w:val="both"/>
      </w:pPr>
      <w:r>
        <w:rPr>
          <w:rFonts w:ascii="Times New Roman"/>
          <w:b w:val="false"/>
          <w:i w:val="false"/>
          <w:color w:val="000000"/>
          <w:sz w:val="28"/>
        </w:rPr>
        <w:t xml:space="preserve">
      тұлғалар үшін – бизнес сәйкестендіру нөмірі (бұдан әрі – БСН), бірінші </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субъектісінің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жіктеуіші бойынша коды (ЭҚТЖ) 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5. Суару көзі туралы мәлеметтер:</w:t>
      </w:r>
    </w:p>
    <w:p>
      <w:pPr>
        <w:spacing w:after="0"/>
        <w:ind w:left="0"/>
        <w:jc w:val="both"/>
      </w:pPr>
      <w:r>
        <w:rPr>
          <w:rFonts w:ascii="Times New Roman"/>
          <w:b w:val="false"/>
          <w:i w:val="false"/>
          <w:color w:val="000000"/>
          <w:sz w:val="28"/>
        </w:rPr>
        <w:t xml:space="preserve">
      1) су көзінің атауы __________________________________________________;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_____________________________________;</w:t>
      </w:r>
    </w:p>
    <w:p>
      <w:pPr>
        <w:spacing w:after="0"/>
        <w:ind w:left="0"/>
        <w:jc w:val="both"/>
      </w:pPr>
      <w:r>
        <w:rPr>
          <w:rFonts w:ascii="Times New Roman"/>
          <w:b w:val="false"/>
          <w:i w:val="false"/>
          <w:color w:val="000000"/>
          <w:sz w:val="28"/>
        </w:rPr>
        <w:t>
      3) су берушімен жасалған су беру бойынша көрсетілетін қызметтерді ұсыну туралы шарттың көшірмесі ________________________________;</w:t>
      </w:r>
    </w:p>
    <w:p>
      <w:pPr>
        <w:spacing w:after="0"/>
        <w:ind w:left="0"/>
        <w:jc w:val="both"/>
      </w:pPr>
      <w:r>
        <w:rPr>
          <w:rFonts w:ascii="Times New Roman"/>
          <w:b w:val="false"/>
          <w:i w:val="false"/>
          <w:color w:val="000000"/>
          <w:sz w:val="28"/>
        </w:rPr>
        <w:t>
      4) бірлік өлшемдерін қамтамасыз етудің мемлекеттік жүйесінің тізіліміне енгізілген есепке алу аспабының не өлшеу құралы мен құрылғысының атауы, су үнемдейтін технологияларды енгізу актісінің нөмірі және күні ________________________________________________________________.</w:t>
      </w:r>
    </w:p>
    <w:p>
      <w:pPr>
        <w:spacing w:after="0"/>
        <w:ind w:left="0"/>
        <w:jc w:val="both"/>
      </w:pPr>
      <w:r>
        <w:rPr>
          <w:rFonts w:ascii="Times New Roman"/>
          <w:b w:val="false"/>
          <w:i w:val="false"/>
          <w:color w:val="000000"/>
          <w:sz w:val="28"/>
        </w:rPr>
        <w:t>
      6. Ауыл шаруашылығы дақылдарының өсірілетін түрлері бойынша суаратын суды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Су берушінің екінші деңгейлі банктегі ағымдағы шоты туралы мәліметтер:</w:t>
      </w:r>
    </w:p>
    <w:p>
      <w:pPr>
        <w:spacing w:after="0"/>
        <w:ind w:left="0"/>
        <w:jc w:val="both"/>
      </w:pPr>
      <w:r>
        <w:rPr>
          <w:rFonts w:ascii="Times New Roman"/>
          <w:b w:val="false"/>
          <w:i w:val="false"/>
          <w:color w:val="000000"/>
          <w:sz w:val="28"/>
        </w:rPr>
        <w:t>
      1) банктің атауы __________________________________________________;</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банктік сәйкестендіру коды ______________________________________;</w:t>
      </w:r>
    </w:p>
    <w:p>
      <w:pPr>
        <w:spacing w:after="0"/>
        <w:ind w:left="0"/>
        <w:jc w:val="both"/>
      </w:pPr>
      <w:r>
        <w:rPr>
          <w:rFonts w:ascii="Times New Roman"/>
          <w:b w:val="false"/>
          <w:i w:val="false"/>
          <w:color w:val="000000"/>
          <w:sz w:val="28"/>
        </w:rPr>
        <w:t>
      4) корреспонденттейтін шот ________________________________________;</w:t>
      </w:r>
    </w:p>
    <w:p>
      <w:pPr>
        <w:spacing w:after="0"/>
        <w:ind w:left="0"/>
        <w:jc w:val="both"/>
      </w:pPr>
      <w:r>
        <w:rPr>
          <w:rFonts w:ascii="Times New Roman"/>
          <w:b w:val="false"/>
          <w:i w:val="false"/>
          <w:color w:val="000000"/>
          <w:sz w:val="28"/>
        </w:rPr>
        <w:t>
      5) БСН __________________________________________________________;</w:t>
      </w:r>
    </w:p>
    <w:p>
      <w:pPr>
        <w:spacing w:after="0"/>
        <w:ind w:left="0"/>
        <w:jc w:val="both"/>
      </w:pPr>
      <w:r>
        <w:rPr>
          <w:rFonts w:ascii="Times New Roman"/>
          <w:b w:val="false"/>
          <w:i w:val="false"/>
          <w:color w:val="000000"/>
          <w:sz w:val="28"/>
        </w:rPr>
        <w:t>
      6) бенефициар коды _______________________________________________.</w:t>
      </w:r>
    </w:p>
    <w:p>
      <w:pPr>
        <w:spacing w:after="0"/>
        <w:ind w:left="0"/>
        <w:jc w:val="both"/>
      </w:pPr>
      <w:r>
        <w:rPr>
          <w:rFonts w:ascii="Times New Roman"/>
          <w:b w:val="false"/>
          <w:i w:val="false"/>
          <w:color w:val="000000"/>
          <w:sz w:val="28"/>
        </w:rPr>
        <w:t xml:space="preserve">
      8. Алынған суару суына бастапқы төлем құжаттары ____________________. </w:t>
      </w:r>
    </w:p>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 беру туралы хабарлама</w:t>
            </w:r>
          </w:p>
        </w:tc>
      </w:tr>
    </w:tbl>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 берушінің №__________ есептік шотына 20___ жылғы "__" __________ төлем тапсырмасымен _________ теңге мөлшерінде субсидия сомасы аударылғаны туралы хабарлаймыз.</w:t>
      </w:r>
    </w:p>
    <w:p>
      <w:pPr>
        <w:spacing w:after="0"/>
        <w:ind w:left="0"/>
        <w:jc w:val="both"/>
      </w:pPr>
      <w:bookmarkStart w:name="z79" w:id="66"/>
      <w:r>
        <w:rPr>
          <w:rFonts w:ascii="Times New Roman"/>
          <w:b w:val="false"/>
          <w:i w:val="false"/>
          <w:color w:val="000000"/>
          <w:sz w:val="28"/>
        </w:rPr>
        <w:t>
      Ауыл шаруашылығы</w:t>
      </w:r>
    </w:p>
    <w:bookmarkEnd w:id="66"/>
    <w:p>
      <w:pPr>
        <w:spacing w:after="0"/>
        <w:ind w:left="0"/>
        <w:jc w:val="both"/>
      </w:pPr>
      <w:r>
        <w:rPr>
          <w:rFonts w:ascii="Times New Roman"/>
          <w:b w:val="false"/>
          <w:i w:val="false"/>
          <w:color w:val="000000"/>
          <w:sz w:val="28"/>
        </w:rPr>
        <w:t>тауарларын өндірушілерге</w:t>
      </w:r>
    </w:p>
    <w:p>
      <w:pPr>
        <w:spacing w:after="0"/>
        <w:ind w:left="0"/>
        <w:jc w:val="both"/>
      </w:pPr>
      <w:r>
        <w:rPr>
          <w:rFonts w:ascii="Times New Roman"/>
          <w:b w:val="false"/>
          <w:i w:val="false"/>
          <w:color w:val="000000"/>
          <w:sz w:val="28"/>
        </w:rPr>
        <w:t>су беру бойынша көрсетілетін</w:t>
      </w:r>
    </w:p>
    <w:p>
      <w:pPr>
        <w:spacing w:after="0"/>
        <w:ind w:left="0"/>
        <w:jc w:val="both"/>
      </w:pPr>
      <w:r>
        <w:rPr>
          <w:rFonts w:ascii="Times New Roman"/>
          <w:b w:val="false"/>
          <w:i w:val="false"/>
          <w:color w:val="000000"/>
          <w:sz w:val="28"/>
        </w:rPr>
        <w:t>қызметтердің құнын</w:t>
      </w:r>
    </w:p>
    <w:p>
      <w:pPr>
        <w:spacing w:after="0"/>
        <w:ind w:left="0"/>
        <w:jc w:val="both"/>
      </w:pPr>
      <w:r>
        <w:rPr>
          <w:rFonts w:ascii="Times New Roman"/>
          <w:b w:val="false"/>
          <w:i w:val="false"/>
          <w:color w:val="000000"/>
          <w:sz w:val="28"/>
        </w:rPr>
        <w:t>субсидиялау 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bookmarkStart w:name="z80" w:id="6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көрсетуден уәжді бас тарту</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субсидия беруден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 себепті бас тартылды.</w:t>
      </w:r>
    </w:p>
    <w:p>
      <w:pPr>
        <w:spacing w:after="0"/>
        <w:ind w:left="0"/>
        <w:jc w:val="both"/>
      </w:pPr>
      <w:bookmarkStart w:name="z83" w:id="68"/>
      <w:r>
        <w:rPr>
          <w:rFonts w:ascii="Times New Roman"/>
          <w:b w:val="false"/>
          <w:i w:val="false"/>
          <w:color w:val="000000"/>
          <w:sz w:val="28"/>
        </w:rPr>
        <w:t>
      Ауыл шаруашылығы</w:t>
      </w:r>
    </w:p>
    <w:bookmarkEnd w:id="68"/>
    <w:p>
      <w:pPr>
        <w:spacing w:after="0"/>
        <w:ind w:left="0"/>
        <w:jc w:val="both"/>
      </w:pPr>
      <w:r>
        <w:rPr>
          <w:rFonts w:ascii="Times New Roman"/>
          <w:b w:val="false"/>
          <w:i w:val="false"/>
          <w:color w:val="000000"/>
          <w:sz w:val="28"/>
        </w:rPr>
        <w:t>тауарларын өндірушілерге</w:t>
      </w:r>
    </w:p>
    <w:p>
      <w:pPr>
        <w:spacing w:after="0"/>
        <w:ind w:left="0"/>
        <w:jc w:val="both"/>
      </w:pPr>
      <w:r>
        <w:rPr>
          <w:rFonts w:ascii="Times New Roman"/>
          <w:b w:val="false"/>
          <w:i w:val="false"/>
          <w:color w:val="000000"/>
          <w:sz w:val="28"/>
        </w:rPr>
        <w:t>су беру бойынша көрсетілетін</w:t>
      </w:r>
    </w:p>
    <w:p>
      <w:pPr>
        <w:spacing w:after="0"/>
        <w:ind w:left="0"/>
        <w:jc w:val="both"/>
      </w:pPr>
      <w:r>
        <w:rPr>
          <w:rFonts w:ascii="Times New Roman"/>
          <w:b w:val="false"/>
          <w:i w:val="false"/>
          <w:color w:val="000000"/>
          <w:sz w:val="28"/>
        </w:rPr>
        <w:t>қызметтердің құнын</w:t>
      </w:r>
    </w:p>
    <w:p>
      <w:pPr>
        <w:spacing w:after="0"/>
        <w:ind w:left="0"/>
        <w:jc w:val="both"/>
      </w:pPr>
      <w:r>
        <w:rPr>
          <w:rFonts w:ascii="Times New Roman"/>
          <w:b w:val="false"/>
          <w:i w:val="false"/>
          <w:color w:val="000000"/>
          <w:sz w:val="28"/>
        </w:rPr>
        <w:t>субсидиялау 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Субсидиялар төлеудің келесі айға ауысуы туралы хабарлама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5-қосымшамен толықтырылды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w:t>
      </w:r>
      <w:r>
        <w:rPr>
          <w:rFonts w:ascii="Times New Roman"/>
          <w:b w:val="false"/>
          <w:i/>
          <w:color w:val="000000"/>
          <w:sz w:val="28"/>
        </w:rPr>
        <w:t>қтары</w:t>
      </w:r>
      <w:r>
        <w:rPr>
          <w:rFonts w:ascii="Times New Roman"/>
          <w:b w:val="false"/>
          <w:i/>
          <w:color w:val="000000"/>
          <w:sz w:val="28"/>
        </w:rPr>
        <w:t>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министрлігіне </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p>
      <w:pPr>
        <w:spacing w:after="0"/>
        <w:ind w:left="0"/>
        <w:jc w:val="both"/>
      </w:pPr>
      <w:r>
        <w:rPr>
          <w:rFonts w:ascii="Times New Roman"/>
          <w:b w:val="false"/>
          <w:i w:val="false"/>
          <w:color w:val="ff0000"/>
          <w:sz w:val="28"/>
        </w:rPr>
        <w:t xml:space="preserve">
      Ескерту. 6-қосымшамен толықтырылды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деректер нысанының индексі: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Ақпаратты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Әкімшілік деректер нысанын ұсыну мерзімі: жыл сайын, есеп беретін жылдан кейінгі жылдың қорытындысы бойынша 31 желтоқсаннан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су беру бойынша</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9" w:id="69"/>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жинауға арналған нысанды толтыру бойынша</w:t>
      </w:r>
    </w:p>
    <w:bookmarkEnd w:id="69"/>
    <w:bookmarkStart w:name="z100" w:id="70"/>
    <w:p>
      <w:pPr>
        <w:spacing w:after="0"/>
        <w:ind w:left="0"/>
        <w:jc w:val="left"/>
      </w:pPr>
      <w:r>
        <w:rPr>
          <w:rFonts w:ascii="Times New Roman"/>
          <w:b/>
          <w:i w:val="false"/>
          <w:color w:val="000000"/>
        </w:rPr>
        <w:t xml:space="preserve"> 1-тарау. Жалпы ережелер</w:t>
      </w:r>
    </w:p>
    <w:bookmarkEnd w:id="70"/>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bookmarkStart w:name="z101" w:id="71"/>
    <w:p>
      <w:pPr>
        <w:spacing w:after="0"/>
        <w:ind w:left="0"/>
        <w:jc w:val="left"/>
      </w:pPr>
      <w:r>
        <w:rPr>
          <w:rFonts w:ascii="Times New Roman"/>
          <w:b/>
          <w:i w:val="false"/>
          <w:color w:val="000000"/>
        </w:rPr>
        <w:t xml:space="preserve"> 2-тарау. Нысанды толтыру бойынша түсініктеме</w:t>
      </w:r>
    </w:p>
    <w:bookmarkEnd w:id="71"/>
    <w:p>
      <w:pPr>
        <w:spacing w:after="0"/>
        <w:ind w:left="0"/>
        <w:jc w:val="both"/>
      </w:pPr>
      <w:r>
        <w:rPr>
          <w:rFonts w:ascii="Times New Roman"/>
          <w:b w:val="false"/>
          <w:i w:val="false"/>
          <w:color w:val="000000"/>
          <w:sz w:val="28"/>
        </w:rPr>
        <w:t>
      4. Нысанның 1-бағанында реттік нөмері көрсетіледі.</w:t>
      </w:r>
    </w:p>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p>
      <w:pPr>
        <w:spacing w:after="0"/>
        <w:ind w:left="0"/>
        <w:jc w:val="both"/>
      </w:pPr>
      <w:r>
        <w:rPr>
          <w:rFonts w:ascii="Times New Roman"/>
          <w:b w:val="false"/>
          <w:i w:val="false"/>
          <w:color w:val="000000"/>
          <w:sz w:val="28"/>
        </w:rPr>
        <w:t>
      9. Нысанның 6-бағанында дақыл атауы көрсетіледі.</w:t>
      </w:r>
    </w:p>
    <w:p>
      <w:pPr>
        <w:spacing w:after="0"/>
        <w:ind w:left="0"/>
        <w:jc w:val="both"/>
      </w:pPr>
      <w:r>
        <w:rPr>
          <w:rFonts w:ascii="Times New Roman"/>
          <w:b w:val="false"/>
          <w:i w:val="false"/>
          <w:color w:val="000000"/>
          <w:sz w:val="28"/>
        </w:rPr>
        <w:t>
      10. Нысанның 7-бағанында жер учаскесінің алаңы көрсетіледі.</w:t>
      </w:r>
    </w:p>
    <w:p>
      <w:pPr>
        <w:spacing w:after="0"/>
        <w:ind w:left="0"/>
        <w:jc w:val="both"/>
      </w:pPr>
      <w:r>
        <w:rPr>
          <w:rFonts w:ascii="Times New Roman"/>
          <w:b w:val="false"/>
          <w:i w:val="false"/>
          <w:color w:val="000000"/>
          <w:sz w:val="28"/>
        </w:rPr>
        <w:t>
      11. Нысанның 8-бағанында су лимиті көрсетіледі.</w:t>
      </w:r>
    </w:p>
    <w:p>
      <w:pPr>
        <w:spacing w:after="0"/>
        <w:ind w:left="0"/>
        <w:jc w:val="both"/>
      </w:pPr>
      <w:r>
        <w:rPr>
          <w:rFonts w:ascii="Times New Roman"/>
          <w:b w:val="false"/>
          <w:i w:val="false"/>
          <w:color w:val="000000"/>
          <w:sz w:val="28"/>
        </w:rPr>
        <w:t>
      12. Нысанның 9-бағанында суару тәсілі көрсетіледі.</w:t>
      </w:r>
    </w:p>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p>
      <w:pPr>
        <w:spacing w:after="0"/>
        <w:ind w:left="0"/>
        <w:jc w:val="both"/>
      </w:pPr>
      <w:r>
        <w:rPr>
          <w:rFonts w:ascii="Times New Roman"/>
          <w:b w:val="false"/>
          <w:i w:val="false"/>
          <w:color w:val="000000"/>
          <w:sz w:val="28"/>
        </w:rPr>
        <w:t>
      14. Нысанның 11-бағанында субсидиялар мөлшері көрсетіледі.</w:t>
      </w:r>
    </w:p>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