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01197" w14:textId="f5011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 корпусының мемлекеттік әкімшілік қызметшілерімен еңбек шартын жасау, ұзарту және бұзу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Мемлекеттік қызмет істері министрінің 2015 жылғы 29 желтоқсандағы № 8 бұйрығы. Қазақстан Республикасының Әділет министрлігінде 2015 жылы 31 желтоқсанда № 12711 болып тіркелді. Күші жойылды - Қазақстан Республикасы Мемлекеттік қызмет істері және сыбайлас жемқорлыққа қарсы іс-қимыл агенттігінің Төрағасының 2016 жылғы 2 қарашадағы № 37 бұйрығымен</w:t>
      </w:r>
    </w:p>
    <w:p>
      <w:pPr>
        <w:spacing w:after="0"/>
        <w:ind w:left="0"/>
        <w:jc w:val="both"/>
      </w:pPr>
      <w:r>
        <w:rPr>
          <w:rFonts w:ascii="Times New Roman"/>
          <w:b w:val="false"/>
          <w:i w:val="false"/>
          <w:color w:val="ff0000"/>
          <w:sz w:val="28"/>
        </w:rPr>
        <w:t xml:space="preserve">      Ескерту. Күші жойылды - ҚР Мемлекеттік қызмет істері және сыбайлас жемқорлыққа қарсы іс-қимыл агенттігінің Төрағасының 02.11.2016 </w:t>
      </w:r>
      <w:r>
        <w:rPr>
          <w:rFonts w:ascii="Times New Roman"/>
          <w:b w:val="false"/>
          <w:i w:val="false"/>
          <w:color w:val="ff0000"/>
          <w:sz w:val="28"/>
        </w:rPr>
        <w:t>№ 37</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2" w:id="0"/>
    <w:p>
      <w:pPr>
        <w:spacing w:after="0"/>
        <w:ind w:left="0"/>
        <w:jc w:val="both"/>
      </w:pPr>
      <w:r>
        <w:rPr>
          <w:rFonts w:ascii="Times New Roman"/>
          <w:b w:val="false"/>
          <w:i w:val="false"/>
          <w:color w:val="000000"/>
          <w:sz w:val="28"/>
        </w:rPr>
        <w:t>      «Қазақстан Республикасының мемлекеттік қызметі туралы» 2015 жылғы 23 қарашадағы Қазақстан Республикасы Заңының </w:t>
      </w:r>
      <w:r>
        <w:rPr>
          <w:rFonts w:ascii="Times New Roman"/>
          <w:b w:val="false"/>
          <w:i w:val="false"/>
          <w:color w:val="000000"/>
          <w:sz w:val="28"/>
        </w:rPr>
        <w:t>24-бабына</w:t>
      </w:r>
      <w:r>
        <w:rPr>
          <w:rFonts w:ascii="Times New Roman"/>
          <w:b w:val="false"/>
          <w:i w:val="false"/>
          <w:color w:val="000000"/>
          <w:sz w:val="28"/>
        </w:rPr>
        <w:t xml:space="preserve"> сәйкес,</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«А» корпусының мемлекеттік әкімшілік қызметшілерімен еңбек шартын жасау, ұзарту және бұзу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Мемлекеттік қызмет істері министрлігінің Мемлекеттік қызмет департаменті:</w:t>
      </w:r>
      <w:r>
        <w:br/>
      </w:r>
      <w:r>
        <w:rPr>
          <w:rFonts w:ascii="Times New Roman"/>
          <w:b w:val="false"/>
          <w:i w:val="false"/>
          <w:color w:val="000000"/>
          <w:sz w:val="28"/>
        </w:rPr>
        <w:t>
</w:t>
      </w:r>
      <w:r>
        <w:rPr>
          <w:rFonts w:ascii="Times New Roman"/>
          <w:b w:val="false"/>
          <w:i w:val="false"/>
          <w:color w:val="000000"/>
          <w:sz w:val="28"/>
        </w:rPr>
        <w:t xml:space="preserve">
      1) осы бұйрықтың Қазақстан Республикасының Әділет министрлігінде мемлекеттік тіркелуін; </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Республикасының заңнамасында белгіленген тәртіппен ресми жариялануын; </w:t>
      </w:r>
      <w:r>
        <w:br/>
      </w:r>
      <w:r>
        <w:rPr>
          <w:rFonts w:ascii="Times New Roman"/>
          <w:b w:val="false"/>
          <w:i w:val="false"/>
          <w:color w:val="000000"/>
          <w:sz w:val="28"/>
        </w:rPr>
        <w:t>
</w:t>
      </w:r>
      <w:r>
        <w:rPr>
          <w:rFonts w:ascii="Times New Roman"/>
          <w:b w:val="false"/>
          <w:i w:val="false"/>
          <w:color w:val="000000"/>
          <w:sz w:val="28"/>
        </w:rPr>
        <w:t>
      3) осы бұйрықты Қазақстан Республикасының Әділет министрлігінде мемлекеттік тіркегеннен кейін күнтізбелік он күн ішінде Қазақстан Республикасының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жолдануын қамтамасыз етсін.</w:t>
      </w:r>
      <w:r>
        <w:br/>
      </w:r>
      <w:r>
        <w:rPr>
          <w:rFonts w:ascii="Times New Roman"/>
          <w:b w:val="false"/>
          <w:i w:val="false"/>
          <w:color w:val="000000"/>
          <w:sz w:val="28"/>
        </w:rPr>
        <w:t>
</w:t>
      </w:r>
      <w:r>
        <w:rPr>
          <w:rFonts w:ascii="Times New Roman"/>
          <w:b w:val="false"/>
          <w:i w:val="false"/>
          <w:color w:val="000000"/>
          <w:sz w:val="28"/>
        </w:rPr>
        <w:t xml:space="preserve">
      3. Осы бұйрықтың орындалуын бақылау Қазақстан Республикасының Мемлекеттік қызмет істері министрінің мемлекеттік қызмет мәселелеріне жетекшілік ететін орынбасарына жүктелсін. </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күннен бастап қолданысқа енгізіледі және 2016 жылғы 1 қаңтардан бастап туындаған қатынастарға қолданылады.</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Министр                                           Т. Донақов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Мемлекеттік қызмет      </w:t>
      </w:r>
      <w:r>
        <w:br/>
      </w:r>
      <w:r>
        <w:rPr>
          <w:rFonts w:ascii="Times New Roman"/>
          <w:b w:val="false"/>
          <w:i w:val="false"/>
          <w:color w:val="000000"/>
          <w:sz w:val="28"/>
        </w:rPr>
        <w:t xml:space="preserve">
істері министрінің      </w:t>
      </w:r>
      <w:r>
        <w:br/>
      </w:r>
      <w:r>
        <w:rPr>
          <w:rFonts w:ascii="Times New Roman"/>
          <w:b w:val="false"/>
          <w:i w:val="false"/>
          <w:color w:val="000000"/>
          <w:sz w:val="28"/>
        </w:rPr>
        <w:t>
2015 жылғы 29 желтоқсандағы</w:t>
      </w:r>
      <w:r>
        <w:br/>
      </w:r>
      <w:r>
        <w:rPr>
          <w:rFonts w:ascii="Times New Roman"/>
          <w:b w:val="false"/>
          <w:i w:val="false"/>
          <w:color w:val="000000"/>
          <w:sz w:val="28"/>
        </w:rPr>
        <w:t xml:space="preserve">
№ 8 бұйрығымен       </w:t>
      </w:r>
      <w:r>
        <w:br/>
      </w:r>
      <w:r>
        <w:rPr>
          <w:rFonts w:ascii="Times New Roman"/>
          <w:b w:val="false"/>
          <w:i w:val="false"/>
          <w:color w:val="000000"/>
          <w:sz w:val="28"/>
        </w:rPr>
        <w:t xml:space="preserve">
бекітілген       </w:t>
      </w:r>
    </w:p>
    <w:bookmarkStart w:name="z9" w:id="1"/>
    <w:p>
      <w:pPr>
        <w:spacing w:after="0"/>
        <w:ind w:left="0"/>
        <w:jc w:val="left"/>
      </w:pPr>
      <w:r>
        <w:rPr>
          <w:rFonts w:ascii="Times New Roman"/>
          <w:b/>
          <w:i w:val="false"/>
          <w:color w:val="000000"/>
        </w:rPr>
        <w:t xml:space="preserve"> 
«А» корпусының мемлекеттік әкімшілік қызметшілерімен еңбек шартын жасау, ұзарту және бұзу қағидалары</w:t>
      </w:r>
    </w:p>
    <w:bookmarkEnd w:id="1"/>
    <w:bookmarkStart w:name="z10" w:id="2"/>
    <w:p>
      <w:pPr>
        <w:spacing w:after="0"/>
        <w:ind w:left="0"/>
        <w:jc w:val="left"/>
      </w:pPr>
      <w:r>
        <w:rPr>
          <w:rFonts w:ascii="Times New Roman"/>
          <w:b/>
          <w:i w:val="false"/>
          <w:color w:val="000000"/>
        </w:rPr>
        <w:t xml:space="preserve"> 
1. Жалпы ережелер</w:t>
      </w:r>
    </w:p>
    <w:bookmarkEnd w:id="2"/>
    <w:bookmarkStart w:name="z11" w:id="3"/>
    <w:p>
      <w:pPr>
        <w:spacing w:after="0"/>
        <w:ind w:left="0"/>
        <w:jc w:val="both"/>
      </w:pPr>
      <w:r>
        <w:rPr>
          <w:rFonts w:ascii="Times New Roman"/>
          <w:b w:val="false"/>
          <w:i w:val="false"/>
          <w:color w:val="000000"/>
          <w:sz w:val="28"/>
        </w:rPr>
        <w:t>
      1. Осы </w:t>
      </w:r>
      <w:r>
        <w:rPr>
          <w:rFonts w:ascii="Times New Roman"/>
          <w:b w:val="false"/>
          <w:i w:val="false"/>
          <w:color w:val="000000"/>
          <w:sz w:val="28"/>
        </w:rPr>
        <w:t>«А» корпусының</w:t>
      </w:r>
      <w:r>
        <w:rPr>
          <w:rFonts w:ascii="Times New Roman"/>
          <w:b w:val="false"/>
          <w:i w:val="false"/>
          <w:color w:val="000000"/>
          <w:sz w:val="28"/>
        </w:rPr>
        <w:t xml:space="preserve"> мемлекеттік әкімшілік қызметшілерімен еңбек шартын жасау, ұзарту және бұзу қағидалары (бұдан әрі – Қағидалар) «Қазақстан Республикасының мемлекеттік қызметі туралы» 2015 жылғы 23 қарашадағы Қазақстан Республикасы Заңының </w:t>
      </w:r>
      <w:r>
        <w:rPr>
          <w:rFonts w:ascii="Times New Roman"/>
          <w:b w:val="false"/>
          <w:i w:val="false"/>
          <w:color w:val="000000"/>
          <w:sz w:val="28"/>
        </w:rPr>
        <w:t>24-бабына</w:t>
      </w:r>
      <w:r>
        <w:rPr>
          <w:rFonts w:ascii="Times New Roman"/>
          <w:b w:val="false"/>
          <w:i w:val="false"/>
          <w:color w:val="000000"/>
          <w:sz w:val="28"/>
        </w:rPr>
        <w:t xml:space="preserve"> сәйкес «А» корпусының мемлекеттік әкімшілік қызметшілерімен еңбек шартын жасасу, ұзарту және бұзу тәртібін айқындайды.</w:t>
      </w:r>
    </w:p>
    <w:bookmarkEnd w:id="3"/>
    <w:bookmarkStart w:name="z12" w:id="4"/>
    <w:p>
      <w:pPr>
        <w:spacing w:after="0"/>
        <w:ind w:left="0"/>
        <w:jc w:val="left"/>
      </w:pPr>
      <w:r>
        <w:rPr>
          <w:rFonts w:ascii="Times New Roman"/>
          <w:b/>
          <w:i w:val="false"/>
          <w:color w:val="000000"/>
        </w:rPr>
        <w:t xml:space="preserve"> 
2. А» корпусының мемлекеттік әкімшілік қызметшілерімен еңбек шартын жасау, ұзарту және бұзу тәртібі</w:t>
      </w:r>
    </w:p>
    <w:bookmarkEnd w:id="4"/>
    <w:bookmarkStart w:name="z13" w:id="5"/>
    <w:p>
      <w:pPr>
        <w:spacing w:after="0"/>
        <w:ind w:left="0"/>
        <w:jc w:val="both"/>
      </w:pPr>
      <w:r>
        <w:rPr>
          <w:rFonts w:ascii="Times New Roman"/>
          <w:b w:val="false"/>
          <w:i w:val="false"/>
          <w:color w:val="000000"/>
          <w:sz w:val="28"/>
        </w:rPr>
        <w:t>
      2. «А» корпусының мемлекеттік әкімшілік лауазымына тағайындау кезінде, егер Қазақстан Республикасының заңдарында және Президенті актілерінде өзге мерзім белгіленбесе, ол адаммен төрт жыл мерзімге, аталған мерзімге бір реттен артық емес ұзарту мүмкіндігімен еңбек шарты жасалады. </w:t>
      </w:r>
      <w:r>
        <w:rPr>
          <w:rFonts w:ascii="Times New Roman"/>
          <w:b w:val="false"/>
          <w:i w:val="false"/>
          <w:color w:val="000000"/>
          <w:sz w:val="28"/>
        </w:rPr>
        <w:t>Еңбек шарты</w:t>
      </w:r>
      <w:r>
        <w:rPr>
          <w:rFonts w:ascii="Times New Roman"/>
          <w:b w:val="false"/>
          <w:i w:val="false"/>
          <w:color w:val="000000"/>
          <w:sz w:val="28"/>
        </w:rPr>
        <w:t xml:space="preserve"> осы Қағидалардың </w:t>
      </w:r>
      <w:r>
        <w:rPr>
          <w:rFonts w:ascii="Times New Roman"/>
          <w:b w:val="false"/>
          <w:i w:val="false"/>
          <w:color w:val="000000"/>
          <w:sz w:val="28"/>
        </w:rPr>
        <w:t>қосымшасына</w:t>
      </w:r>
      <w:r>
        <w:rPr>
          <w:rFonts w:ascii="Times New Roman"/>
          <w:b w:val="false"/>
          <w:i w:val="false"/>
          <w:color w:val="000000"/>
          <w:sz w:val="28"/>
        </w:rPr>
        <w:t xml:space="preserve"> сәйкес үлгілік еңбек шартының негізінде жасалады. </w:t>
      </w:r>
      <w:r>
        <w:br/>
      </w:r>
      <w:r>
        <w:rPr>
          <w:rFonts w:ascii="Times New Roman"/>
          <w:b w:val="false"/>
          <w:i w:val="false"/>
          <w:color w:val="000000"/>
          <w:sz w:val="28"/>
        </w:rPr>
        <w:t>
      «А» корпусының уақытша бос мемлекеттік әкімшілік лауазымына орналасу барысында еңбек шарты «А» корпусының осы лауазымды атқаратын мемлекеттік әкімшілік қызметшісінің уақытша орнында болмайтын кезеңіне жасалады.</w:t>
      </w:r>
      <w:r>
        <w:br/>
      </w:r>
      <w:r>
        <w:rPr>
          <w:rFonts w:ascii="Times New Roman"/>
          <w:b w:val="false"/>
          <w:i w:val="false"/>
          <w:color w:val="000000"/>
          <w:sz w:val="28"/>
        </w:rPr>
        <w:t>
</w:t>
      </w:r>
      <w:r>
        <w:rPr>
          <w:rFonts w:ascii="Times New Roman"/>
          <w:b w:val="false"/>
          <w:i w:val="false"/>
          <w:color w:val="000000"/>
          <w:sz w:val="28"/>
        </w:rPr>
        <w:t xml:space="preserve">
      3. «А» корпусының қызметшілерімен еңбек шартын мемлекеттік лауазымға тағайындау және мемлекеттік лауазымнан босату құқығы бар лауазымды адам (орган) не ол уәкілеттік берген лауазымды адам (орган) – (бұдан әрі – уәкілетті тұлға) жасасады. </w:t>
      </w:r>
      <w:r>
        <w:br/>
      </w:r>
      <w:r>
        <w:rPr>
          <w:rFonts w:ascii="Times New Roman"/>
          <w:b w:val="false"/>
          <w:i w:val="false"/>
          <w:color w:val="000000"/>
          <w:sz w:val="28"/>
        </w:rPr>
        <w:t>
      Қазақстан Республикасының Президенті </w:t>
      </w:r>
      <w:r>
        <w:rPr>
          <w:rFonts w:ascii="Times New Roman"/>
          <w:b w:val="false"/>
          <w:i w:val="false"/>
          <w:color w:val="000000"/>
          <w:sz w:val="28"/>
        </w:rPr>
        <w:t>тағайындайтын</w:t>
      </w:r>
      <w:r>
        <w:rPr>
          <w:rFonts w:ascii="Times New Roman"/>
          <w:b w:val="false"/>
          <w:i w:val="false"/>
          <w:color w:val="000000"/>
          <w:sz w:val="28"/>
        </w:rPr>
        <w:t xml:space="preserve"> «А» корпусының мемлекеттік әкімшілік қызметшілерімен еңбек шартын Қазақстан Республикасы Президенті Әкімшілігінің Басшысы жасасады.</w:t>
      </w:r>
      <w:r>
        <w:br/>
      </w:r>
      <w:r>
        <w:rPr>
          <w:rFonts w:ascii="Times New Roman"/>
          <w:b w:val="false"/>
          <w:i w:val="false"/>
          <w:color w:val="000000"/>
          <w:sz w:val="28"/>
        </w:rPr>
        <w:t>
      Қазақстан Республикасының Премьер-Министрі </w:t>
      </w:r>
      <w:r>
        <w:rPr>
          <w:rFonts w:ascii="Times New Roman"/>
          <w:b w:val="false"/>
          <w:i w:val="false"/>
          <w:color w:val="000000"/>
          <w:sz w:val="28"/>
        </w:rPr>
        <w:t>тағайындайтын</w:t>
      </w:r>
      <w:r>
        <w:rPr>
          <w:rFonts w:ascii="Times New Roman"/>
          <w:b w:val="false"/>
          <w:i w:val="false"/>
          <w:color w:val="000000"/>
          <w:sz w:val="28"/>
        </w:rPr>
        <w:t xml:space="preserve"> «А» корпусының мемлекеттік әкімшілік қызметшілерімен еңбек шартын Қазақстан Республикасы Премьер-Министрі Кеңсесінің Басшысы жасасады.</w:t>
      </w:r>
      <w:r>
        <w:br/>
      </w:r>
      <w:r>
        <w:rPr>
          <w:rFonts w:ascii="Times New Roman"/>
          <w:b w:val="false"/>
          <w:i w:val="false"/>
          <w:color w:val="000000"/>
          <w:sz w:val="28"/>
        </w:rPr>
        <w:t>
</w:t>
      </w:r>
      <w:r>
        <w:rPr>
          <w:rFonts w:ascii="Times New Roman"/>
          <w:b w:val="false"/>
          <w:i w:val="false"/>
          <w:color w:val="000000"/>
          <w:sz w:val="28"/>
        </w:rPr>
        <w:t>
      4. Еңбек шарты жазбаша нысанда кемінде екі дана етіп жасалады және оған тараптардың қолдары қойылады. Еңбек шартының бір данасы  «А» корпусының мемлекеттік әкімшілік қызметшісінде, екіншісі – мемлекеттік органның персоналды басқару қызметінде (кадр қызметінде), оның жеке ісінде сақталады.</w:t>
      </w:r>
      <w:r>
        <w:br/>
      </w:r>
      <w:r>
        <w:rPr>
          <w:rFonts w:ascii="Times New Roman"/>
          <w:b w:val="false"/>
          <w:i w:val="false"/>
          <w:color w:val="000000"/>
          <w:sz w:val="28"/>
        </w:rPr>
        <w:t>
</w:t>
      </w:r>
      <w:r>
        <w:rPr>
          <w:rFonts w:ascii="Times New Roman"/>
          <w:b w:val="false"/>
          <w:i w:val="false"/>
          <w:color w:val="000000"/>
          <w:sz w:val="28"/>
        </w:rPr>
        <w:t>
      5. Еңбек шартына өзгерістер мен толықтырулар енгізу тараптардың келісімі бойынша жазбаша нысанда жүзеге асырады.</w:t>
      </w:r>
      <w:r>
        <w:br/>
      </w:r>
      <w:r>
        <w:rPr>
          <w:rFonts w:ascii="Times New Roman"/>
          <w:b w:val="false"/>
          <w:i w:val="false"/>
          <w:color w:val="000000"/>
          <w:sz w:val="28"/>
        </w:rPr>
        <w:t>
</w:t>
      </w:r>
      <w:r>
        <w:rPr>
          <w:rFonts w:ascii="Times New Roman"/>
          <w:b w:val="false"/>
          <w:i w:val="false"/>
          <w:color w:val="000000"/>
          <w:sz w:val="28"/>
        </w:rPr>
        <w:t>
      6. «А» корпусының мемлекеттік әкімшілік қызметшісін басқа «А» корпусының мемлекеттік лауазымына ротациялау барысында, онымен осы лауазымды атқару үшін заңнамамен қарастырылған мерзімге жаңа еңбек шарты жасалады.</w:t>
      </w:r>
      <w:r>
        <w:br/>
      </w:r>
      <w:r>
        <w:rPr>
          <w:rFonts w:ascii="Times New Roman"/>
          <w:b w:val="false"/>
          <w:i w:val="false"/>
          <w:color w:val="000000"/>
          <w:sz w:val="28"/>
        </w:rPr>
        <w:t>
</w:t>
      </w:r>
      <w:r>
        <w:rPr>
          <w:rFonts w:ascii="Times New Roman"/>
          <w:b w:val="false"/>
          <w:i w:val="false"/>
          <w:color w:val="000000"/>
          <w:sz w:val="28"/>
        </w:rPr>
        <w:t>
      7. Мемлекеттік органның қайта құрылуы барысында еңбек шартына тиісті өзгерістер енгізіледі, ал «А» корпусының мемлекеттік әкімшілік қызметшісі атқарып жүрген лауазымында қызметін жалғастыра береді.</w:t>
      </w:r>
      <w:r>
        <w:br/>
      </w:r>
      <w:r>
        <w:rPr>
          <w:rFonts w:ascii="Times New Roman"/>
          <w:b w:val="false"/>
          <w:i w:val="false"/>
          <w:color w:val="000000"/>
          <w:sz w:val="28"/>
        </w:rPr>
        <w:t>
</w:t>
      </w:r>
      <w:r>
        <w:rPr>
          <w:rFonts w:ascii="Times New Roman"/>
          <w:b w:val="false"/>
          <w:i w:val="false"/>
          <w:color w:val="000000"/>
          <w:sz w:val="28"/>
        </w:rPr>
        <w:t>
      8. Уәкілетті тұлға еңбек шарты мерзімінің аяқталуына кемінде төрт айға дейін мемлекеттік қызмет істері жөніндегі </w:t>
      </w:r>
      <w:r>
        <w:rPr>
          <w:rFonts w:ascii="Times New Roman"/>
          <w:b w:val="false"/>
          <w:i w:val="false"/>
          <w:color w:val="000000"/>
          <w:sz w:val="28"/>
        </w:rPr>
        <w:t>уәкілетті органға</w:t>
      </w:r>
      <w:r>
        <w:rPr>
          <w:rFonts w:ascii="Times New Roman"/>
          <w:b w:val="false"/>
          <w:i w:val="false"/>
          <w:color w:val="000000"/>
          <w:sz w:val="28"/>
        </w:rPr>
        <w:t xml:space="preserve"> негізделген ұсыныс енгізеді:</w:t>
      </w:r>
      <w:r>
        <w:br/>
      </w:r>
      <w:r>
        <w:rPr>
          <w:rFonts w:ascii="Times New Roman"/>
          <w:b w:val="false"/>
          <w:i w:val="false"/>
          <w:color w:val="000000"/>
          <w:sz w:val="28"/>
        </w:rPr>
        <w:t>
</w:t>
      </w:r>
      <w:r>
        <w:rPr>
          <w:rFonts w:ascii="Times New Roman"/>
          <w:b w:val="false"/>
          <w:i w:val="false"/>
          <w:color w:val="000000"/>
          <w:sz w:val="28"/>
        </w:rPr>
        <w:t>
      1) «А» корпусының мемлекеттік әкімшілік қызметшісімен еңбек шартының мерзімін ұзарту туралы;</w:t>
      </w:r>
      <w:r>
        <w:br/>
      </w:r>
      <w:r>
        <w:rPr>
          <w:rFonts w:ascii="Times New Roman"/>
          <w:b w:val="false"/>
          <w:i w:val="false"/>
          <w:color w:val="000000"/>
          <w:sz w:val="28"/>
        </w:rPr>
        <w:t>
</w:t>
      </w:r>
      <w:r>
        <w:rPr>
          <w:rFonts w:ascii="Times New Roman"/>
          <w:b w:val="false"/>
          <w:i w:val="false"/>
          <w:color w:val="000000"/>
          <w:sz w:val="28"/>
        </w:rPr>
        <w:t>
      2) еңбек шартын бұзу туралы.</w:t>
      </w:r>
      <w:r>
        <w:br/>
      </w:r>
      <w:r>
        <w:rPr>
          <w:rFonts w:ascii="Times New Roman"/>
          <w:b w:val="false"/>
          <w:i w:val="false"/>
          <w:color w:val="000000"/>
          <w:sz w:val="28"/>
        </w:rPr>
        <w:t>
      Еңбек шартының мерзімі аяқталғанға дейін тиісті шешім болмаған жағдайда, Қазақстан Республикасының Президенті жанындағы кадр саясаты жөніндегі </w:t>
      </w:r>
      <w:r>
        <w:rPr>
          <w:rFonts w:ascii="Times New Roman"/>
          <w:b w:val="false"/>
          <w:i w:val="false"/>
          <w:color w:val="000000"/>
          <w:sz w:val="28"/>
        </w:rPr>
        <w:t>Ұлттық комиссия</w:t>
      </w:r>
      <w:r>
        <w:rPr>
          <w:rFonts w:ascii="Times New Roman"/>
          <w:b w:val="false"/>
          <w:i w:val="false"/>
          <w:color w:val="000000"/>
          <w:sz w:val="28"/>
        </w:rPr>
        <w:t xml:space="preserve"> (бұдан әрі – Ұлттық комиссия) не Ұлттық комиссия өкілеттігін берген жағдайда – уәкілетті тұлға шешім қабылдағанға дейін «А» корпусының мемлекеттік әкімшілік қызметшісі атқаратын лауазымында жұмысын жалғастырады.</w:t>
      </w:r>
      <w:r>
        <w:br/>
      </w:r>
      <w:r>
        <w:rPr>
          <w:rFonts w:ascii="Times New Roman"/>
          <w:b w:val="false"/>
          <w:i w:val="false"/>
          <w:color w:val="000000"/>
          <w:sz w:val="28"/>
        </w:rPr>
        <w:t>
</w:t>
      </w:r>
      <w:r>
        <w:rPr>
          <w:rFonts w:ascii="Times New Roman"/>
          <w:b w:val="false"/>
          <w:i w:val="false"/>
          <w:color w:val="000000"/>
          <w:sz w:val="28"/>
        </w:rPr>
        <w:t>
      9. Ұлттық комиссияның ұсынымы негізінде уәкілетті тұлға еңбек шартының мерзімін ұзарту немесе оны бұзу туралы шешім қабылдайды.</w:t>
      </w:r>
      <w:r>
        <w:br/>
      </w:r>
      <w:r>
        <w:rPr>
          <w:rFonts w:ascii="Times New Roman"/>
          <w:b w:val="false"/>
          <w:i w:val="false"/>
          <w:color w:val="000000"/>
          <w:sz w:val="28"/>
        </w:rPr>
        <w:t>
</w:t>
      </w:r>
      <w:r>
        <w:rPr>
          <w:rFonts w:ascii="Times New Roman"/>
          <w:b w:val="false"/>
          <w:i w:val="false"/>
          <w:color w:val="000000"/>
          <w:sz w:val="28"/>
        </w:rPr>
        <w:t>
      10. Сыбайлас жемқорлық құқық бұзушылық не мемлекеттік қызметке кір келтіретін тәртіптік теріс қылық жасағаны үшін олардың жауаптылығын қарау жағдайларын қоспағанда, «А» корпусының мемлекеттік әкімшілік қызметшісі өз қалауы бойынша қызметтен шығару туралы өтініш беруi, сондай-ақ мемлекеттік қызметте болу мерзімін тараптардың өзара келісімі бойынша бір жылға ұзарту құқығы ескеріліп, олардың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зейнеткерлік жасқа толуы жағдайында «А» корпусының мемлекеттік әкімшілік қызметшісімен еңбек шарты Ұлттық комиссияның ұсынымысыз бұзылады.</w:t>
      </w:r>
    </w:p>
    <w:bookmarkEnd w:id="5"/>
    <w:bookmarkStart w:name="z24" w:id="6"/>
    <w:p>
      <w:pPr>
        <w:spacing w:after="0"/>
        <w:ind w:left="0"/>
        <w:jc w:val="both"/>
      </w:pPr>
      <w:r>
        <w:rPr>
          <w:rFonts w:ascii="Times New Roman"/>
          <w:b w:val="false"/>
          <w:i w:val="false"/>
          <w:color w:val="000000"/>
          <w:sz w:val="28"/>
        </w:rPr>
        <w:t xml:space="preserve">
«А» корпусының мемлекеттік </w:t>
      </w:r>
      <w:r>
        <w:br/>
      </w:r>
      <w:r>
        <w:rPr>
          <w:rFonts w:ascii="Times New Roman"/>
          <w:b w:val="false"/>
          <w:i w:val="false"/>
          <w:color w:val="000000"/>
          <w:sz w:val="28"/>
        </w:rPr>
        <w:t xml:space="preserve">
әкімшілік қызметшілерімен </w:t>
      </w:r>
      <w:r>
        <w:br/>
      </w:r>
      <w:r>
        <w:rPr>
          <w:rFonts w:ascii="Times New Roman"/>
          <w:b w:val="false"/>
          <w:i w:val="false"/>
          <w:color w:val="000000"/>
          <w:sz w:val="28"/>
        </w:rPr>
        <w:t>
еңбек шартын жасасу, ұзарту</w:t>
      </w:r>
      <w:r>
        <w:br/>
      </w:r>
      <w:r>
        <w:rPr>
          <w:rFonts w:ascii="Times New Roman"/>
          <w:b w:val="false"/>
          <w:i w:val="false"/>
          <w:color w:val="000000"/>
          <w:sz w:val="28"/>
        </w:rPr>
        <w:t xml:space="preserve">
және бұзу қағидаларына   </w:t>
      </w:r>
      <w:r>
        <w:br/>
      </w:r>
      <w:r>
        <w:rPr>
          <w:rFonts w:ascii="Times New Roman"/>
          <w:b w:val="false"/>
          <w:i w:val="false"/>
          <w:color w:val="000000"/>
          <w:sz w:val="28"/>
        </w:rPr>
        <w:t xml:space="preserve">
қосымша          </w:t>
      </w:r>
    </w:p>
    <w:bookmarkEnd w:id="6"/>
    <w:bookmarkStart w:name="z25" w:id="7"/>
    <w:p>
      <w:pPr>
        <w:spacing w:after="0"/>
        <w:ind w:left="0"/>
        <w:jc w:val="left"/>
      </w:pPr>
      <w:r>
        <w:rPr>
          <w:rFonts w:ascii="Times New Roman"/>
          <w:b/>
          <w:i w:val="false"/>
          <w:color w:val="000000"/>
        </w:rPr>
        <w:t xml:space="preserve"> 
«А» корпусының мемлекеттік әкімшілік қызметшілерімен үлгілік еңбек шарты </w:t>
      </w:r>
    </w:p>
    <w:bookmarkEnd w:id="7"/>
    <w:bookmarkStart w:name="z26" w:id="8"/>
    <w:p>
      <w:pPr>
        <w:spacing w:after="0"/>
        <w:ind w:left="0"/>
        <w:jc w:val="left"/>
      </w:pPr>
      <w:r>
        <w:rPr>
          <w:rFonts w:ascii="Times New Roman"/>
          <w:b/>
          <w:i w:val="false"/>
          <w:color w:val="000000"/>
        </w:rPr>
        <w:t xml:space="preserve"> 
1. Жалпы ережелер</w:t>
      </w:r>
    </w:p>
    <w:bookmarkEnd w:id="8"/>
    <w:bookmarkStart w:name="z27" w:id="9"/>
    <w:p>
      <w:pPr>
        <w:spacing w:after="0"/>
        <w:ind w:left="0"/>
        <w:jc w:val="both"/>
      </w:pPr>
      <w:r>
        <w:rPr>
          <w:rFonts w:ascii="Times New Roman"/>
          <w:b w:val="false"/>
          <w:i w:val="false"/>
          <w:color w:val="000000"/>
          <w:sz w:val="28"/>
        </w:rPr>
        <w:t>
      1. Осы еңбек шарты (бұдан әрі – Шарт) бір тараптан</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(мемлекеттік органның атауы, лауазымды тұлғаның Т.А.Ә. (болған</w:t>
      </w:r>
      <w:r>
        <w:br/>
      </w:r>
      <w:r>
        <w:rPr>
          <w:rFonts w:ascii="Times New Roman"/>
          <w:b w:val="false"/>
          <w:i w:val="false"/>
          <w:color w:val="000000"/>
          <w:sz w:val="28"/>
        </w:rPr>
        <w:t>
                            жағдайда))</w:t>
      </w:r>
      <w:r>
        <w:br/>
      </w:r>
      <w:r>
        <w:rPr>
          <w:rFonts w:ascii="Times New Roman"/>
          <w:b w:val="false"/>
          <w:i w:val="false"/>
          <w:color w:val="000000"/>
          <w:sz w:val="28"/>
        </w:rPr>
        <w:t>
(бұдан әрі – Уәкілетті тұлға) және екінші тараптан азамат __________</w:t>
      </w:r>
      <w:r>
        <w:br/>
      </w:r>
      <w:r>
        <w:rPr>
          <w:rFonts w:ascii="Times New Roman"/>
          <w:b w:val="false"/>
          <w:i w:val="false"/>
          <w:color w:val="000000"/>
          <w:sz w:val="28"/>
        </w:rPr>
        <w:t>
_______________________________ (бұдан әрі – Жұмыскер) арасында</w:t>
      </w:r>
      <w:r>
        <w:br/>
      </w:r>
      <w:r>
        <w:rPr>
          <w:rFonts w:ascii="Times New Roman"/>
          <w:b w:val="false"/>
          <w:i w:val="false"/>
          <w:color w:val="000000"/>
          <w:sz w:val="28"/>
        </w:rPr>
        <w:t>
(жұмыскердің Т.А.Ә) жасалды.</w:t>
      </w:r>
      <w:r>
        <w:br/>
      </w:r>
      <w:r>
        <w:rPr>
          <w:rFonts w:ascii="Times New Roman"/>
          <w:b w:val="false"/>
          <w:i w:val="false"/>
          <w:color w:val="000000"/>
          <w:sz w:val="28"/>
        </w:rPr>
        <w:t>
</w:t>
      </w:r>
      <w:r>
        <w:rPr>
          <w:rFonts w:ascii="Times New Roman"/>
          <w:b w:val="false"/>
          <w:i w:val="false"/>
          <w:color w:val="000000"/>
          <w:sz w:val="28"/>
        </w:rPr>
        <w:t>
      2. Уәкілетті тұлға Жұмыскерді _________________________________</w:t>
      </w:r>
      <w:r>
        <w:br/>
      </w:r>
      <w:r>
        <w:rPr>
          <w:rFonts w:ascii="Times New Roman"/>
          <w:b w:val="false"/>
          <w:i w:val="false"/>
          <w:color w:val="000000"/>
          <w:sz w:val="28"/>
        </w:rPr>
        <w:t>
                                         (лауазымның атауы)</w:t>
      </w:r>
      <w:r>
        <w:br/>
      </w:r>
      <w:r>
        <w:rPr>
          <w:rFonts w:ascii="Times New Roman"/>
          <w:b w:val="false"/>
          <w:i w:val="false"/>
          <w:color w:val="000000"/>
          <w:sz w:val="28"/>
        </w:rPr>
        <w:t>
лауазымына қабылдайды.</w:t>
      </w:r>
      <w:r>
        <w:br/>
      </w:r>
      <w:r>
        <w:rPr>
          <w:rFonts w:ascii="Times New Roman"/>
          <w:b w:val="false"/>
          <w:i w:val="false"/>
          <w:color w:val="000000"/>
          <w:sz w:val="28"/>
        </w:rPr>
        <w:t>
      Жұмыскер Қазақстан Республикасы нормативтік құқықтық актілерінде, уәкілетті тұлғаның актілерінде, лауазымдық нұсқаулықтарда көзделген еңбек міндеттемелерін орындайды.</w:t>
      </w:r>
      <w:r>
        <w:br/>
      </w:r>
      <w:r>
        <w:rPr>
          <w:rFonts w:ascii="Times New Roman"/>
          <w:b w:val="false"/>
          <w:i w:val="false"/>
          <w:color w:val="000000"/>
          <w:sz w:val="28"/>
        </w:rPr>
        <w:t>
</w:t>
      </w:r>
      <w:r>
        <w:rPr>
          <w:rFonts w:ascii="Times New Roman"/>
          <w:b w:val="false"/>
          <w:i w:val="false"/>
          <w:color w:val="000000"/>
          <w:sz w:val="28"/>
        </w:rPr>
        <w:t>
      3. Осы шарт 20__ жылғы «___» _____________ бастап қолданылады. Шарттың қолданылу мерзімі_____жыл (мемлекеттік лауазым «А» корпусының мемлекеттік әкімшілік лауазымына қайта өзгертілген жағдайда: 20___жылдың «___» ___________бастап мына оқиғалардың бірі басталғанға дейін:</w:t>
      </w:r>
      <w:r>
        <w:br/>
      </w:r>
      <w:r>
        <w:rPr>
          <w:rFonts w:ascii="Times New Roman"/>
          <w:b w:val="false"/>
          <w:i w:val="false"/>
          <w:color w:val="000000"/>
          <w:sz w:val="28"/>
        </w:rPr>
        <w:t>
      мемлекеттік лауазым «А» корпусының мемлекеттік әкімшілік лауазымына қайта өзгертілген күннен бастап Қазақстан Республикасының заңнамасында белгіленген тәртіпте алты айдың ішінде осы лауазымға орналасқан;</w:t>
      </w:r>
      <w:r>
        <w:br/>
      </w:r>
      <w:r>
        <w:rPr>
          <w:rFonts w:ascii="Times New Roman"/>
          <w:b w:val="false"/>
          <w:i w:val="false"/>
          <w:color w:val="000000"/>
          <w:sz w:val="28"/>
        </w:rPr>
        <w:t>
      мемлекеттік лауазым «А» корпусының мемлекеттік әкімшілік лауазымына қайта өзгертілген күннен бастап алты ай өткенге дейін – осы лауазымға Қазақстан Республикасының заңнамасында белгіленген тәртіпте орналаспаған жағдайда).</w:t>
      </w:r>
      <w:r>
        <w:br/>
      </w:r>
      <w:r>
        <w:rPr>
          <w:rFonts w:ascii="Times New Roman"/>
          <w:b w:val="false"/>
          <w:i w:val="false"/>
          <w:color w:val="000000"/>
          <w:sz w:val="28"/>
        </w:rPr>
        <w:t>
</w:t>
      </w:r>
      <w:r>
        <w:rPr>
          <w:rFonts w:ascii="Times New Roman"/>
          <w:b w:val="false"/>
          <w:i w:val="false"/>
          <w:color w:val="000000"/>
          <w:sz w:val="28"/>
        </w:rPr>
        <w:t>
      4. Мемлекеттік бюджет есебінен қамтылатын Қазақстан Республикасы органдары қызметкерлерінің еңбегіне ақы төлеудің бірыңғай жүйесіне сәйкес Жұмыскерге осы лауазым үшін көзделген жалақы төленеді.</w:t>
      </w:r>
      <w:r>
        <w:br/>
      </w:r>
      <w:r>
        <w:rPr>
          <w:rFonts w:ascii="Times New Roman"/>
          <w:b w:val="false"/>
          <w:i w:val="false"/>
          <w:color w:val="000000"/>
          <w:sz w:val="28"/>
        </w:rPr>
        <w:t>
</w:t>
      </w:r>
      <w:r>
        <w:rPr>
          <w:rFonts w:ascii="Times New Roman"/>
          <w:b w:val="false"/>
          <w:i w:val="false"/>
          <w:color w:val="000000"/>
          <w:sz w:val="28"/>
        </w:rPr>
        <w:t>
      5. Жұмыскерге кепілдіктер мен өтемақыларды ұсыну Қазақстан Республикасының заңнамасына сәйкес жүзеге асырылады.</w:t>
      </w:r>
    </w:p>
    <w:bookmarkEnd w:id="9"/>
    <w:bookmarkStart w:name="z32" w:id="10"/>
    <w:p>
      <w:pPr>
        <w:spacing w:after="0"/>
        <w:ind w:left="0"/>
        <w:jc w:val="left"/>
      </w:pPr>
      <w:r>
        <w:rPr>
          <w:rFonts w:ascii="Times New Roman"/>
          <w:b/>
          <w:i w:val="false"/>
          <w:color w:val="000000"/>
        </w:rPr>
        <w:t xml:space="preserve"> 
2. Уәкілетті тұлға мен жұмыскердің негізгі құқықтары мен міндеттері</w:t>
      </w:r>
    </w:p>
    <w:bookmarkEnd w:id="10"/>
    <w:bookmarkStart w:name="z33" w:id="11"/>
    <w:p>
      <w:pPr>
        <w:spacing w:after="0"/>
        <w:ind w:left="0"/>
        <w:jc w:val="both"/>
      </w:pPr>
      <w:r>
        <w:rPr>
          <w:rFonts w:ascii="Times New Roman"/>
          <w:b w:val="false"/>
          <w:i w:val="false"/>
          <w:color w:val="000000"/>
          <w:sz w:val="28"/>
        </w:rPr>
        <w:t xml:space="preserve">
      6. Уәкілетті тұлға Жұмыскерден өзіне жүктелген функциялар мен өкілеттіктердің орындалуын, Қазақстан Республикасы заңнамасының, уәкілетті тұлға актілерінің сақталуын талап етуге, Жұмыскерді көтермелеуге, тәртіптік жаза қолдануға құқылы, сондай-ақ Қазақстан Республикасының заңнамасында көзделген өзге де құқықтарға ие. </w:t>
      </w:r>
      <w:r>
        <w:br/>
      </w:r>
      <w:r>
        <w:rPr>
          <w:rFonts w:ascii="Times New Roman"/>
          <w:b w:val="false"/>
          <w:i w:val="false"/>
          <w:color w:val="000000"/>
          <w:sz w:val="28"/>
        </w:rPr>
        <w:t>
</w:t>
      </w:r>
      <w:r>
        <w:rPr>
          <w:rFonts w:ascii="Times New Roman"/>
          <w:b w:val="false"/>
          <w:i w:val="false"/>
          <w:color w:val="000000"/>
          <w:sz w:val="28"/>
        </w:rPr>
        <w:t>
      7. Уәкілетті тұлға Қазақстан Республикасы заңнамасының талаптарын, өзінің шығарған актілерін сақтауға, Жұмыскерге жұмыс жағдайын қамтамасыз етуге, сондай-ақ Қазақстан Республикасының заңнамасында көзделген өзге де міндеттемелерді сақтауға міндетті.</w:t>
      </w:r>
      <w:r>
        <w:br/>
      </w:r>
      <w:r>
        <w:rPr>
          <w:rFonts w:ascii="Times New Roman"/>
          <w:b w:val="false"/>
          <w:i w:val="false"/>
          <w:color w:val="000000"/>
          <w:sz w:val="28"/>
        </w:rPr>
        <w:t>
</w:t>
      </w:r>
      <w:r>
        <w:rPr>
          <w:rFonts w:ascii="Times New Roman"/>
          <w:b w:val="false"/>
          <w:i w:val="false"/>
          <w:color w:val="000000"/>
          <w:sz w:val="28"/>
        </w:rPr>
        <w:t>
      8. Жұмыскеркер өзінің лауазымдық міндеттерін атқаруға қажетті ақпараттар мен материалдарды белгіленген тәртіппен алуға, өз құзыреті шеңберінде өзінің мемлекеттік қызметті өткеру мәселелерін қарау мен олар бойынша шешім қабылдауға қатысуға, олардан тиісті мемлекеттік органдар мен лауазымды тұлғалардың орындауын талап етуге, сондай-ақ Қазақстан Республикасының заңнамасында көзделген өзге де құқықтарға ие.</w:t>
      </w:r>
      <w:r>
        <w:br/>
      </w:r>
      <w:r>
        <w:rPr>
          <w:rFonts w:ascii="Times New Roman"/>
          <w:b w:val="false"/>
          <w:i w:val="false"/>
          <w:color w:val="000000"/>
          <w:sz w:val="28"/>
        </w:rPr>
        <w:t>
</w:t>
      </w:r>
      <w:r>
        <w:rPr>
          <w:rFonts w:ascii="Times New Roman"/>
          <w:b w:val="false"/>
          <w:i w:val="false"/>
          <w:color w:val="000000"/>
          <w:sz w:val="28"/>
        </w:rPr>
        <w:t>
      9. Жұмыскер мемлекеттік және еңбек тәртібін сақтауға, Қазақстан Республикасының заңнамасына және уәкілетті тұлғаның актілеріне сәйкес еңбек міндеттерін орындауға, сондай-ақ Қазақстан Республикасының заңнамасында көзделген өзге де міндеттемелерді сақтауға міндетті.</w:t>
      </w:r>
    </w:p>
    <w:bookmarkEnd w:id="11"/>
    <w:bookmarkStart w:name="z37" w:id="12"/>
    <w:p>
      <w:pPr>
        <w:spacing w:after="0"/>
        <w:ind w:left="0"/>
        <w:jc w:val="left"/>
      </w:pPr>
      <w:r>
        <w:rPr>
          <w:rFonts w:ascii="Times New Roman"/>
          <w:b/>
          <w:i w:val="false"/>
          <w:color w:val="000000"/>
        </w:rPr>
        <w:t xml:space="preserve"> 
3. Тараптардың жауаптылығы</w:t>
      </w:r>
    </w:p>
    <w:bookmarkEnd w:id="12"/>
    <w:bookmarkStart w:name="z38" w:id="13"/>
    <w:p>
      <w:pPr>
        <w:spacing w:after="0"/>
        <w:ind w:left="0"/>
        <w:jc w:val="both"/>
      </w:pPr>
      <w:r>
        <w:rPr>
          <w:rFonts w:ascii="Times New Roman"/>
          <w:b w:val="false"/>
          <w:i w:val="false"/>
          <w:color w:val="000000"/>
          <w:sz w:val="28"/>
        </w:rPr>
        <w:t>
      10. Осы шартта көзделген міндеттемелерді орындамағаны және тиісінше орындамағаны үшін тараптар Қазақстан Республикасының заңдарына сәйкес жауаптылықта болады.</w:t>
      </w:r>
    </w:p>
    <w:bookmarkEnd w:id="13"/>
    <w:bookmarkStart w:name="z39" w:id="14"/>
    <w:p>
      <w:pPr>
        <w:spacing w:after="0"/>
        <w:ind w:left="0"/>
        <w:jc w:val="left"/>
      </w:pPr>
      <w:r>
        <w:rPr>
          <w:rFonts w:ascii="Times New Roman"/>
          <w:b/>
          <w:i w:val="false"/>
          <w:color w:val="000000"/>
        </w:rPr>
        <w:t xml:space="preserve"> 
4. Еңбек шартын өзгерту және тоқтату</w:t>
      </w:r>
    </w:p>
    <w:bookmarkEnd w:id="14"/>
    <w:bookmarkStart w:name="z40" w:id="15"/>
    <w:p>
      <w:pPr>
        <w:spacing w:after="0"/>
        <w:ind w:left="0"/>
        <w:jc w:val="both"/>
      </w:pPr>
      <w:r>
        <w:rPr>
          <w:rFonts w:ascii="Times New Roman"/>
          <w:b w:val="false"/>
          <w:i w:val="false"/>
          <w:color w:val="000000"/>
          <w:sz w:val="28"/>
        </w:rPr>
        <w:t>
      11. Еңбек шартын өзгерту және тоқтату Қазақстан Республикасының мемлекеттік қызмет туралы және еңбек заңнамасында көзделген тәртіпте және негіздерде жүзеге асырылады.</w:t>
      </w:r>
      <w:r>
        <w:br/>
      </w:r>
      <w:r>
        <w:rPr>
          <w:rFonts w:ascii="Times New Roman"/>
          <w:b w:val="false"/>
          <w:i w:val="false"/>
          <w:color w:val="000000"/>
          <w:sz w:val="28"/>
        </w:rPr>
        <w:t>
</w:t>
      </w:r>
      <w:r>
        <w:rPr>
          <w:rFonts w:ascii="Times New Roman"/>
          <w:b w:val="false"/>
          <w:i w:val="false"/>
          <w:color w:val="000000"/>
          <w:sz w:val="28"/>
        </w:rPr>
        <w:t xml:space="preserve">
      12. Шарт ___ данада жасалды, оның әрқайсысының бірдей заңдық күші бар. </w:t>
      </w:r>
    </w:p>
    <w:bookmarkEnd w:id="15"/>
    <w:tbl>
      <w:tblPr>
        <w:tblW w:w="0" w:type="auto"/>
        <w:tblCellSpacing w:w="0" w:type="auto"/>
        <w:tblBorders>
          <w:top w:val="none"/>
          <w:left w:val="none"/>
          <w:bottom w:val="none"/>
          <w:right w:val="none"/>
          <w:insideH w:val="none"/>
          <w:insideV w:val="none"/>
        </w:tblBorders>
      </w:tblPr>
      <w:tblGrid>
        <w:gridCol w:w="6260"/>
        <w:gridCol w:w="6260"/>
      </w:tblGrid>
      <w:tr>
        <w:trPr>
          <w:trHeight w:val="30" w:hRule="atLeast"/>
        </w:trPr>
        <w:tc>
          <w:tcPr>
            <w:tcW w:w="62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тұлға</w:t>
            </w:r>
            <w:r>
              <w:br/>
            </w:r>
            <w:r>
              <w:rPr>
                <w:rFonts w:ascii="Times New Roman"/>
                <w:b w:val="false"/>
                <w:i w:val="false"/>
                <w:color w:val="000000"/>
                <w:sz w:val="20"/>
              </w:rPr>
              <w:t>
____________________________</w:t>
            </w:r>
            <w:r>
              <w:br/>
            </w:r>
            <w:r>
              <w:rPr>
                <w:rFonts w:ascii="Times New Roman"/>
                <w:b w:val="false"/>
                <w:i w:val="false"/>
                <w:color w:val="000000"/>
                <w:sz w:val="20"/>
              </w:rPr>
              <w:t>
(қолы, күні)</w:t>
            </w:r>
          </w:p>
        </w:tc>
        <w:tc>
          <w:tcPr>
            <w:tcW w:w="62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Жұмыскер</w:t>
            </w:r>
            <w:r>
              <w:br/>
            </w:r>
            <w:r>
              <w:rPr>
                <w:rFonts w:ascii="Times New Roman"/>
                <w:b w:val="false"/>
                <w:i w:val="false"/>
                <w:color w:val="000000"/>
                <w:sz w:val="20"/>
              </w:rPr>
              <w:t>
____________________________</w:t>
            </w:r>
            <w:r>
              <w:br/>
            </w:r>
            <w:r>
              <w:rPr>
                <w:rFonts w:ascii="Times New Roman"/>
                <w:b w:val="false"/>
                <w:i w:val="false"/>
                <w:color w:val="000000"/>
                <w:sz w:val="20"/>
              </w:rPr>
              <w:t>
(қолы, күні)</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