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65d8" w14:textId="03d6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желтоқсандағы № 1056 бұйрығы. Қазақстан Республикасының Әділет министрлігінде 2015 жылы 31 желтоқсанда № 12709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28.08.2020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16-бабы</w:t>
      </w:r>
      <w:r>
        <w:rPr>
          <w:rFonts w:ascii="Times New Roman"/>
          <w:b w:val="false"/>
          <w:i w:val="false"/>
          <w:color w:val="000000"/>
          <w:sz w:val="28"/>
        </w:rPr>
        <w:t xml:space="preserve"> 34) тармақшасына сәйкес </w:t>
      </w:r>
      <w:r>
        <w:rPr>
          <w:rFonts w:ascii="Times New Roman"/>
          <w:b/>
          <w:i w:val="false"/>
          <w:color w:val="000000"/>
          <w:sz w:val="28"/>
        </w:rPr>
        <w:t>БҰЙЫРАМЫН:</w:t>
      </w:r>
    </w:p>
    <w:bookmarkEnd w:id="0"/>
    <w:bookmarkStart w:name="z4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Жұмыскерлерге сүт немесе оған теңестірілген тамақ өнімдерін беру нормалары;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Диеталық (емдік және профилактикалық) тамақтануға арналған арнайы өнімдер беру нормалары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28.08.2020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p>
    <w:bookmarkEnd w:id="2"/>
    <w:bookmarkStart w:name="z4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48"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49"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50"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вице-министрi Б.Б. Нұрымбетовке жүктелсiн.</w:t>
      </w:r>
    </w:p>
    <w:bookmarkEnd w:id="7"/>
    <w:bookmarkStart w:name="z51" w:id="8"/>
    <w:p>
      <w:pPr>
        <w:spacing w:after="0"/>
        <w:ind w:left="0"/>
        <w:jc w:val="both"/>
      </w:pPr>
      <w:r>
        <w:rPr>
          <w:rFonts w:ascii="Times New Roman"/>
          <w:b w:val="false"/>
          <w:i w:val="false"/>
          <w:color w:val="000000"/>
          <w:sz w:val="28"/>
        </w:rPr>
        <w:t xml:space="preserve">
      4. Осы бұйрық 2016 жылғы 1 қаңтардан бастап қолданысқа енгізіледі және ресми жариялануға тиіс.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 Б. Сұлтанов   </w:t>
      </w:r>
    </w:p>
    <w:p>
      <w:pPr>
        <w:spacing w:after="0"/>
        <w:ind w:left="0"/>
        <w:jc w:val="both"/>
      </w:pPr>
      <w:r>
        <w:rPr>
          <w:rFonts w:ascii="Times New Roman"/>
          <w:b w:val="false"/>
          <w:i w:val="false"/>
          <w:color w:val="000000"/>
          <w:sz w:val="28"/>
        </w:rPr>
        <w:t>
      20__ жылғы "___"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әлеуметтiк даму министрiнiң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1056 бұйрығына</w:t>
            </w:r>
            <w:r>
              <w:br/>
            </w:r>
            <w:r>
              <w:rPr>
                <w:rFonts w:ascii="Times New Roman"/>
                <w:b w:val="false"/>
                <w:i w:val="false"/>
                <w:color w:val="000000"/>
                <w:sz w:val="20"/>
              </w:rPr>
              <w:t>1-қосымша</w:t>
            </w:r>
          </w:p>
        </w:tc>
      </w:tr>
    </w:tbl>
    <w:bookmarkStart w:name="z3" w:id="9"/>
    <w:p>
      <w:pPr>
        <w:spacing w:after="0"/>
        <w:ind w:left="0"/>
        <w:jc w:val="left"/>
      </w:pPr>
      <w:r>
        <w:rPr>
          <w:rFonts w:ascii="Times New Roman"/>
          <w:b/>
          <w:i w:val="false"/>
          <w:color w:val="000000"/>
        </w:rPr>
        <w:t xml:space="preserve"> Жұмыскерлерге сүт беру нормасы</w:t>
      </w:r>
    </w:p>
    <w:bookmarkEnd w:id="9"/>
    <w:p>
      <w:pPr>
        <w:spacing w:after="0"/>
        <w:ind w:left="0"/>
        <w:jc w:val="both"/>
      </w:pPr>
      <w:r>
        <w:rPr>
          <w:rFonts w:ascii="Times New Roman"/>
          <w:b w:val="false"/>
          <w:i w:val="false"/>
          <w:color w:val="ff0000"/>
          <w:sz w:val="28"/>
        </w:rPr>
        <w:t xml:space="preserve">
      Ескерту. Норма жаңа редакцияда – ҚР Еңбек және халықты әлеуметтік қорғау министрінің 30.06.2017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1131"/>
        <w:gridCol w:w="10188"/>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ішетін сүтті беру нормасы</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Ішетін сүт бір ауысымға майлылығы 3,2 % дейін 0,5 литрден төмендегідей химиялық заттарды өндіру немесе қолдануға байланысты жұмыстарда жұмыскердің нақты жұмыс iстеген күндерінде оның ұзақтығына қарамастан беріледі:</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Алифатикалық және алициклдiк көмiрсутектер (қаныққан және қанықпаған):</w:t>
            </w:r>
            <w:r>
              <w:br/>
            </w:r>
            <w:r>
              <w:rPr>
                <w:rFonts w:ascii="Times New Roman"/>
                <w:b w:val="false"/>
                <w:i w:val="false"/>
                <w:color w:val="000000"/>
                <w:sz w:val="20"/>
              </w:rPr>
              <w:t>
1) метанға жататын көмiрсутектер: бутан, изобутан, пентан, изопентан, гексан, октан, изооктан, нонан;</w:t>
            </w:r>
            <w:r>
              <w:br/>
            </w:r>
            <w:r>
              <w:rPr>
                <w:rFonts w:ascii="Times New Roman"/>
                <w:b w:val="false"/>
                <w:i w:val="false"/>
                <w:color w:val="000000"/>
                <w:sz w:val="20"/>
              </w:rPr>
              <w:t>
2) этиленге жататын көмiрсутектер: бутилендер, амилендер, изобутилендер;</w:t>
            </w:r>
            <w:r>
              <w:br/>
            </w:r>
            <w:r>
              <w:rPr>
                <w:rFonts w:ascii="Times New Roman"/>
                <w:b w:val="false"/>
                <w:i w:val="false"/>
                <w:color w:val="000000"/>
                <w:sz w:val="20"/>
              </w:rPr>
              <w:t>
3) циклдiк шексiз көмiрсутектер: циклопентадиен, цициклопентадиен, марганецтiң циклопентадиенилтрикарбонилi;</w:t>
            </w:r>
            <w:r>
              <w:br/>
            </w:r>
            <w:r>
              <w:rPr>
                <w:rFonts w:ascii="Times New Roman"/>
                <w:b w:val="false"/>
                <w:i w:val="false"/>
                <w:color w:val="000000"/>
                <w:sz w:val="20"/>
              </w:rPr>
              <w:t>
4) бiр-көп ядролық хош иiстi көмiрсутектер: бензол, ксилол, толуол, этилбензол, кумол (диизотропиленбензол), ксилолдар, стиролдар, дефенил, нафталин және олардың туындылары.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Майлылар қатарына жататын галоген туынды көмiрсутектер:</w:t>
            </w:r>
            <w:r>
              <w:br/>
            </w:r>
            <w:r>
              <w:rPr>
                <w:rFonts w:ascii="Times New Roman"/>
                <w:b w:val="false"/>
                <w:i w:val="false"/>
                <w:color w:val="000000"/>
                <w:sz w:val="20"/>
              </w:rPr>
              <w:t>
1) фтортуындылар: фторэтилен, дифторэтилен, трифторэтилен, тетрафторэтилен, трифторпропилен, дифторэтан, декафторбутан;</w:t>
            </w:r>
            <w:r>
              <w:br/>
            </w:r>
            <w:r>
              <w:rPr>
                <w:rFonts w:ascii="Times New Roman"/>
                <w:b w:val="false"/>
                <w:i w:val="false"/>
                <w:color w:val="000000"/>
                <w:sz w:val="20"/>
              </w:rPr>
              <w:t>
2) хлортуындылар: хлорлы метил, хлорлы метилен, хлороформ, төртхлорлы көміртегі, хлорлы этил, дихлорэтан, трихлорэтан, тетрахлорэтан, трихлорпропан, титрахлорпентан, хлорлы винил, дихлорэтилен, трихлорэтилен, тетрахлорэтилен, гексахлорциклопентадиен, аллодан, хлоропрен, хлорлы аллил, хлорлы бутилен, гексахлорбутадиен және осы топтағы басқалары;</w:t>
            </w:r>
            <w:r>
              <w:br/>
            </w:r>
            <w:r>
              <w:rPr>
                <w:rFonts w:ascii="Times New Roman"/>
                <w:b w:val="false"/>
                <w:i w:val="false"/>
                <w:color w:val="000000"/>
                <w:sz w:val="20"/>
              </w:rPr>
              <w:t>
3) бромтуындылар: бромды метилен, бромды метил, бромды этил, дибромэтан, тетрапромэтан, дибромпропан, бромоформ және басқалары;</w:t>
            </w:r>
            <w:r>
              <w:br/>
            </w:r>
            <w:r>
              <w:rPr>
                <w:rFonts w:ascii="Times New Roman"/>
                <w:b w:val="false"/>
                <w:i w:val="false"/>
                <w:color w:val="000000"/>
                <w:sz w:val="20"/>
              </w:rPr>
              <w:t>
4) йодты туындылар: йодты метил, йодоформ, йодты этил және басқалары;</w:t>
            </w:r>
            <w:r>
              <w:br/>
            </w:r>
            <w:r>
              <w:rPr>
                <w:rFonts w:ascii="Times New Roman"/>
                <w:b w:val="false"/>
                <w:i w:val="false"/>
                <w:color w:val="000000"/>
                <w:sz w:val="20"/>
              </w:rPr>
              <w:t>
5) аралас галогентуындылар: дифторхлорметан, фтордихлорметан және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иiстi көмiрсутектерге жататын галогентуындылар:</w:t>
            </w:r>
            <w:r>
              <w:br/>
            </w:r>
            <w:r>
              <w:rPr>
                <w:rFonts w:ascii="Times New Roman"/>
                <w:b w:val="false"/>
                <w:i w:val="false"/>
                <w:color w:val="000000"/>
                <w:sz w:val="20"/>
              </w:rPr>
              <w:t>
 хлорбензол, дихлорбензон, трихлорбензон, тетрахлорбензол, гексахлорбензол, хлорлы бензил, бензотрихлорид, хлорстирол, бромбензол, бромды бензил және басқа да осы топқа жататын галогентуындылар.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циклді көп ядролық көмiрсутегінiң хлортуындылары: хлорланған дифенилдер, дифенилдiң хлор қышқылы, хлориндан, хлорнафталиндер, гептахлор, ДДТ, гексахлорциклогексан, полихлорпинен, полихлоркамфен, хлортен, симазин, артазин.</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w:t>
            </w:r>
            <w:r>
              <w:br/>
            </w:r>
            <w:r>
              <w:rPr>
                <w:rFonts w:ascii="Times New Roman"/>
                <w:b w:val="false"/>
                <w:i w:val="false"/>
                <w:color w:val="000000"/>
                <w:sz w:val="20"/>
              </w:rPr>
              <w:t>
1) майлы қатарға жататын шектi және шексiз гликолдар және спирттер: метилдi спирт, аллилдi, кротонилдi және басқалары;</w:t>
            </w:r>
            <w:r>
              <w:br/>
            </w:r>
            <w:r>
              <w:rPr>
                <w:rFonts w:ascii="Times New Roman"/>
                <w:b w:val="false"/>
                <w:i w:val="false"/>
                <w:color w:val="000000"/>
                <w:sz w:val="20"/>
              </w:rPr>
              <w:t>
2) майлы қатарға жататын спирттердің галоген туындылары: октафторамилдi, тетрафторпропилдi спирт және басқалары;</w:t>
            </w:r>
            <w:r>
              <w:br/>
            </w:r>
            <w:r>
              <w:rPr>
                <w:rFonts w:ascii="Times New Roman"/>
                <w:b w:val="false"/>
                <w:i w:val="false"/>
                <w:color w:val="000000"/>
                <w:sz w:val="20"/>
              </w:rPr>
              <w:t>
3) алициклдi және хош иiстi қатардағы спирттер: бензилдi спирт, циклогексенол және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фенол, хлорфенолдар, пентахлорфенол, крезолдар, гидрохинон, натрийдiң пентахлорфенолы және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Алициклдiк пен алифатикалық қатардағы эфирлер және олардың галогентуындылары: диметилдi, диэтилдi, диизопропилдi, дибутилдi, винилбутилдi, дивинилдi, монохлордиметилдi, дихлордиэтилдi, тетрахлордиэтилдi, этиленгликолді, пропиленгликолдi, глицириндi, полигликолдi эфирлер.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эфирлері: гваякол, гидрохинонның монобензилдi эфирi, динил және осы топқа жататын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тотықтар және асқын тотықтар: этиленнiң, пропиленнiң, эпихлоргидриннiң тотықтары, изопропилбензолдың гидро асқын тотығы, бензоилдiң асқын тотығы, метилэтилкетонның, циклогексанонның асқын тотықтары және осы топтағы қалған қосылыстардың өкiлдерi.</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Тиоспирттер, тиофенолдар және тиоэфирлер: метил және этилмеркаптандар, трихлортиофенол және пентахлортиофенол; 2,4-Д, трихлорфеноксисірке қышқылы тұздары.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және қанықпаған альдегидтер және кетондар: ацетальдегид, формальдегид, бензальдегид, акролеин, ацетон, бромацетон, хлорацетон, пентахлорацетон, гексахлорацетон, хлорацетофенон және осы қатарға жататын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олардың ангидридтерi, амидтерi және галогенангидридтерi: малеиндi, фталдi ангидрид, қышқылдар: құмырсқа, сiрке, пропион және олардың ангидридтерi, нафтендi қышқылдар, хлорлы бензоил, хлорфеноксисiрке қышқылы, карбамин қышқылының қоспалары, тиодитиокарбаминдi қышқылдар, диметилформамид және осы топтағы басқалары, сондай-ақ диазоқоспалар, диазокетондар және диазоэфирлер.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эфирлер: азотталған, азотты, күкiртті, хлорсульфонды, құмырсқа, сiрке, пропионды, акрил, мелакрил қышқылдарының эфирлері және олардың галогентуындылары.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эфирлер және фосфор қышқылының амидтерi: трикрезилфосфат, тиофос, метафос, метилатилтиофос, меркаптофос, метилмекаптофос, карбофос, М-81, М-74 ДДВФ препараттары, фосфамид, хлорофос, табун, зоман, зарин, октаметил, диэтилхлормонофосфат, метилдихлорфиофосфат, диметилхлортисфосфат және қалған фосфорорганикалық улы химикаттар.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полиметилен қатарына жататын нитро- және амино- қосылыстар және олардың туындылары: нитроолефиндер, нитрометан, нитроэтан, нитропропан, нитробутан, нитрофоска, хлорпикрин, нитроциклогексан, метиламин, диметиламин, триметиламин, этиламин, диэтиламин, триэтиламин, этиленимин, полиэтиленимин, полиэтиленполиамин, гексаметилендиамин, этаноламин, циклогексиламин, дициклогексиламин және осы топқа жататын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қатарға жататын нитро- және аминоқосылыстар және олардың туындылары: нитробензолдар, нитротолуолы, нитроксилол, динок, диносеб, нитронафталиндер, нитрохлорбензолдар, нитрофенолдар, нитро және аминоанизоанилин, ацетонанилин, хлоранимен, фенилендиаминдер, бензидин, парокфтидин.</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Бензохинондар, нафтахинон, антрахинон, бензатрен, парабензохинон және дихлорнафтахинон.</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бояғыштар: антрахинонды, нитро және нитрозо- бояғыштар, азобояғыштар, азиндi, 2-метилфуран (силван).</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Гетероциклдi қосылыстар: фуран, тетрагидрофуран, фурфурол, тиофен, индол, теридин, пиразалан, пурин, пиридиндi және пуриндi негiздер, пиколиндер, никонин қышқылы, диоксандар, пиперидин, морфолин, гексоген, барбитураттар, олардың және препараттар шығарудағы басқаларының жартылай өнiмдерi.</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Алколоид, атропин, кокаин, опий, морфин, кадеин, стрихнин, сальсолин, омнопок, никотин, анатазин және осы дәрі-дәрмектерді шығарудағы басқалары, сондай-ақ құрамында жоғарыда көрсетiлген алколоидтар бар шикiзат пен дайын өнiмдер (темекi-махорка, сигар және сигарет өндiрiсi, темекi ферментi).</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Борсутектiлер.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Галогендер және галогентуындылар: фтор, хлор, бром, йод, хлорлы, бромды, фторлы сутегi, плавиктi, кремний фторлы сутегi қышқылдары, фтор тотығы, хлордың тотығы және екi есе тотығы, хлордың троифторидi, хлорлы йод, көмiрсутегiнiң хлорлы тотығы (фосген).</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қосылыстары: күкiрт сутегi, күкiрт көмiртегi, хлорлы ульфон қышқылы, күкiрттiң хлорангидридтерi, күкiрттi және күкiрт ангидридтерi.</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және оның қосылыстары: селендi ангидрид, селендi қышқыл, олардың тұздары, селеннiң хлорлы тотығы, селеннiң органикалық қосылыстары.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 және оның қосылыстары.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қосылыстары: гидразин және оның туындылары, азоттың тотығы, азот қышқылы, натрийдiң азидi, аммиак, натрийдiң нитритi, хлорлы азот, хлорлы нитрозил, гидроксиламин.</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(ақ) фосфор және оның қосылыстары: фосфорлы ангидрид, фосфорлы қышқыл және оның тұздары.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және оның қосылыстары: мышьякты және мышьяктың ангидридтерi, кальцийдiң арсенитi, кальцийдің арсенаты, натрийдiң арсенитi, париждік көкшөп, осароол иприт.</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Сурма және оның қосылыстары: сурьмалы және сурьманың ангидридтерi, сурьмалы сутегi, сурманың хлоридтері.</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цианидті сутегi, натрий мен калийдiң цианидтерi, дициан, хлорциан, бромциан, кальцийдiң цианамидi, цианурхлорид, цианды бензил.</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Нитролдар: ацетонитрол, ацетонциангидрид, акрилонитрил, этиленциангидрин, бензонитрил және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Изоцианаттар, фенилизоцианат, гексаметилендиизоцианат, толуилендиизоцианат және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 кремнийдiң еркiн кристалды екi тотығы бар аэрозоль түрiндегi кремний қосылыстары.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және оның органикалық емес және органикалық қосылыстары: металды сынап, сынаптың цианидi, сынаптың нитраты, шытырлауық сынап, диметил сынабы, этилмеркурхлорид, этилмеркурфосфат, диэтил сынабы, хлор фенол сынабы, меркурацетат, меркуран және сынаптың басқа қоспалары.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оның қоспалары: марганецтiң тотықтары, сульфат, марганецтiң хлориді, оның қалған қоспаларының аэрозольдары.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және оның қоспалары: бериллий тотығы, бериллий тотығының гидраты, бериллийдiң карбиді, бериллийдің сульфаты, бериллийдің хлоридi, бериллийдің фтор тотығы және қалған бериллий қоспаларының аэрозольдары.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және оның қоспалары: таллийдiң хлоридi, таллийдiң сульфаты, таллийдiң ацетаты, таллийдiң нитраты, таллийдiң карбонаты және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және оның қоспалары.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және оның қоспалары: үш тотықты, бес тотықты ванадий, аммонийдiң, натрийдiң және кальцийдiң ванадаттары, ванадийдiң хлоридтерi.</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және оның қоспалары: үш тотықты хром, хромның тотығы, хромдық кварцылар, натрийдiң бихроматы және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оның қоспалары: үш тотықты молибден, аммоний молибденi.</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оның қоспалары: никельдiң шала тотығы, никель тотығы, шала тотықты никельдiң гидраты.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органикалық, бор органикалық және кремний органикалық қоспалар.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қоспалары.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никель, кобальт, марганецтің карбонилдерi.</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цезий, рубидий, қалған қышқылды жер элементтерi және олардың қоспалары.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сирек кездесетiн элементтер (лантанидтер) және олардың қоспалары.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оксидтерi және оның басқа да қоспалары.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 биомицин, тетрацкилин, синтомицин, левомицетин және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тектiлердiң компоненттерi: бактериялық токсиндер, микротоксиндер, бiр жасушалы балдырлардың токсиндері және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ететiн А және Б тiзiмiндегі улы заттарды өндiрген кездегі аэрозольдар.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күлдің барлық түрi.</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рудасын және оны байытушыларды, кокс, көмір қышқылы, әк және оны күйдіру, кокстау және жартылай кокстауды өндіру.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Димитил сульфид, қаныққан моноэтаноламин, N-метиланилин, дихлорэтан, метил үшбутилді эфир (МҮБЭ), 1-агидол, мұнай тобы және мұнай өңдеу өнімдері.</w:t>
            </w:r>
          </w:p>
        </w:tc>
      </w:tr>
    </w:tbl>
    <w:p>
      <w:pPr>
        <w:spacing w:after="0"/>
        <w:ind w:left="0"/>
        <w:jc w:val="both"/>
      </w:pPr>
      <w:r>
        <w:rPr>
          <w:rFonts w:ascii="Times New Roman"/>
          <w:b w:val="false"/>
          <w:i w:val="false"/>
          <w:color w:val="000000"/>
          <w:sz w:val="28"/>
        </w:rPr>
        <w:t xml:space="preserve">
      Ескертпе: Ішетін сүт – сүт майлылығының массалық үлесі кемінде 10 % болатын, термиялық өңдеуге, кем дегенде пастерлеуге түскен, құрғақ сүт өнімдері және су қосылмаған, тұтынушылық ыдысқа бөлшектеп салынған сүт өнімі – сұйытылмаған, майсыздандырылған, қалпына келтірілген, байытылған сүт. </w:t>
      </w:r>
    </w:p>
    <w:p>
      <w:pPr>
        <w:spacing w:after="0"/>
        <w:ind w:left="0"/>
        <w:jc w:val="left"/>
      </w:pPr>
      <w:r>
        <w:rPr>
          <w:rFonts w:ascii="Times New Roman"/>
          <w:b/>
          <w:i w:val="false"/>
          <w:color w:val="000000"/>
        </w:rPr>
        <w:t xml:space="preserve"> Жұмыскерлерге теңестірілген тамақ өнімдерін беру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558"/>
        <w:gridCol w:w="10089"/>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беру нормасы</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өнімінің атауы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сұйық сүт өнімдері, оның ішінде байытылған, құрамында 3,5 %-ға дейін майы бар (түрлі сұрыптағы айран, қатық, ацидофилин, майлы айран), құрамында 2,5 %-ға дейін майы бар йогурттар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9 % - дан аспайтын сүзбе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грамм</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24 % - дан аспайтын ірімшік</w:t>
            </w:r>
          </w:p>
        </w:tc>
      </w:tr>
    </w:tbl>
    <w:p>
      <w:pPr>
        <w:spacing w:after="0"/>
        <w:ind w:left="0"/>
        <w:jc w:val="both"/>
      </w:pPr>
      <w:r>
        <w:rPr>
          <w:rFonts w:ascii="Times New Roman"/>
          <w:b w:val="false"/>
          <w:i w:val="false"/>
          <w:color w:val="000000"/>
          <w:sz w:val="28"/>
        </w:rPr>
        <w:t>
      Ескертпе: "Сүт және сүт өнімінің қауіпсіздігі туралы" Кеден одағының техникалық регламентінің (033/2013 КО ТР 2013 жылғы 9 қазандағы № 67 Еуразиялық экономикалық комиссиясы Кеңесінің шешімін қабылдау) талаптарына сәйкес мынадай ұғымдар мен олардың анықтамалары белгіленген:</w:t>
      </w:r>
    </w:p>
    <w:p>
      <w:pPr>
        <w:spacing w:after="0"/>
        <w:ind w:left="0"/>
        <w:jc w:val="both"/>
      </w:pPr>
      <w:r>
        <w:rPr>
          <w:rFonts w:ascii="Times New Roman"/>
          <w:b w:val="false"/>
          <w:i w:val="false"/>
          <w:color w:val="000000"/>
          <w:sz w:val="28"/>
        </w:rPr>
        <w:t>
      1) ацидофилин – ұйытатын микроорганизмдердің (ацидофилді ашыған сүт таяқшаларын, айран саңырауқұлақтарында дайындалған лактококтар мен ашытқыларды) тең ара қатынасында пайдалана отырып өндірілген ашыған сүт өнімі;</w:t>
      </w:r>
    </w:p>
    <w:p>
      <w:pPr>
        <w:spacing w:after="0"/>
        <w:ind w:left="0"/>
        <w:jc w:val="both"/>
      </w:pPr>
      <w:r>
        <w:rPr>
          <w:rFonts w:ascii="Times New Roman"/>
          <w:b w:val="false"/>
          <w:i w:val="false"/>
          <w:color w:val="000000"/>
          <w:sz w:val="28"/>
        </w:rPr>
        <w:t>
      2) йогурт – ұйытатын микроорганизмдерді (термофилдік ашыған сүт стрептококтарын және болгар ашыған сүт таяқшаларын) пайдалана отырып өндірілген сүттің құрғақ майсыздандырылған заттарының құрамы жоғары ашыған сүт өнімі;</w:t>
      </w:r>
    </w:p>
    <w:p>
      <w:pPr>
        <w:spacing w:after="0"/>
        <w:ind w:left="0"/>
        <w:jc w:val="both"/>
      </w:pPr>
      <w:r>
        <w:rPr>
          <w:rFonts w:ascii="Times New Roman"/>
          <w:b w:val="false"/>
          <w:i w:val="false"/>
          <w:color w:val="000000"/>
          <w:sz w:val="28"/>
        </w:rPr>
        <w:t>
      3) қатық – ұйытатын микроорганизмдерді (лактококтарды және (немесе) термофилдік ашыған сүт стрептококтарын) пайдалана отырып өндірілген ашыған сүт өнімі;</w:t>
      </w:r>
    </w:p>
    <w:p>
      <w:pPr>
        <w:spacing w:after="0"/>
        <w:ind w:left="0"/>
        <w:jc w:val="both"/>
      </w:pPr>
      <w:r>
        <w:rPr>
          <w:rFonts w:ascii="Times New Roman"/>
          <w:b w:val="false"/>
          <w:i w:val="false"/>
          <w:color w:val="000000"/>
          <w:sz w:val="28"/>
        </w:rPr>
        <w:t>
      4) майлы айран – болгар ашыған сүт таяқшалары қосылған немесе қосылмаған ұйытатын микроорганизмдерді (термофилдік ашыған сүт стрептококтарын) пайдалана отырып, сүт өнімдерін қосу арқылы немесе қосусыз ашыту жолымен өндірілген ашыған сүт өнімі;</w:t>
      </w:r>
    </w:p>
    <w:p>
      <w:pPr>
        <w:spacing w:after="0"/>
        <w:ind w:left="0"/>
        <w:jc w:val="both"/>
      </w:pPr>
      <w:r>
        <w:rPr>
          <w:rFonts w:ascii="Times New Roman"/>
          <w:b w:val="false"/>
          <w:i w:val="false"/>
          <w:color w:val="000000"/>
          <w:sz w:val="28"/>
        </w:rPr>
        <w:t>
      5) сүзбе – ұйытатын микроорганизмдерді (лактококтарды және (немесе) лактококтар мен термофилдік ашыған сүт стрептококтарының қоспасын) және сүт ақуызының қышқылды немесе қышқыл-мәйекті коагуляциясы әдістерін пайдалана отырып өндірілген және сүт өнімдерін қалпына келтіру мақсатында өзін-өзі престеу және (немесе) престеу және (немесе) сепараттау (центрифугалау) және (немесе) сүттің құрамдас бөліктерін қосу арқылы немесе қосусыз ультрасүзгілеу жолымен кейіннен сарысуды жоя отырып өндірілген ашыған сүт өнімі;</w:t>
      </w:r>
    </w:p>
    <w:p>
      <w:pPr>
        <w:spacing w:after="0"/>
        <w:ind w:left="0"/>
        <w:jc w:val="both"/>
      </w:pPr>
      <w:r>
        <w:rPr>
          <w:rFonts w:ascii="Times New Roman"/>
          <w:b w:val="false"/>
          <w:i w:val="false"/>
          <w:color w:val="000000"/>
          <w:sz w:val="28"/>
        </w:rPr>
        <w:t>
      6) тұщы айран – ашыған сүт микроорганизмдерінің және ашытқылардың таза дақылдарын қосусыз айран саңырауқұлақтарында дайындалған ұйытқыны пайдалана отырып аралас ашыту (ашыған сүт және спирттік) жолымен өндірілген ашыған сүт өнімі;</w:t>
      </w:r>
    </w:p>
    <w:p>
      <w:pPr>
        <w:spacing w:after="0"/>
        <w:ind w:left="0"/>
        <w:jc w:val="both"/>
      </w:pPr>
      <w:r>
        <w:rPr>
          <w:rFonts w:ascii="Times New Roman"/>
          <w:b w:val="false"/>
          <w:i w:val="false"/>
          <w:color w:val="000000"/>
          <w:sz w:val="28"/>
        </w:rPr>
        <w:t>
      7) ірімшік – сүттің құрамдас бөліктерін ауыстыру мақсатында емес енгізілетін сүт емес компоненттерді қосу арқылы немесе қосусыз кейіннен ірімшік массасын сарысудан бөле, оны қалыптастыра, престей отырып, тұздау немесе тұздаусыз, пісіру немесе пісірусіз сүт ашыту ферменттерінің көмегімен сүт ақуызының коагуляциясын қамтамасыз ететін арнайы ашытқыларды, технологияларды пайдалану арқылы немесе пайдаланусыз немесе қышқыл немесе термоқышқыл тәсілімен сүттен, сүт өнімдерінен және (немесе) сүтті өңдеудің қосалқы өнімдерінен жасалған сүт өнімі немесе сүт құрамдас өнім.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әлеуметтiк даму министрiнiң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1056 бұйрығына</w:t>
            </w:r>
            <w:r>
              <w:br/>
            </w:r>
            <w:r>
              <w:rPr>
                <w:rFonts w:ascii="Times New Roman"/>
                <w:b w:val="false"/>
                <w:i w:val="false"/>
                <w:color w:val="000000"/>
                <w:sz w:val="20"/>
              </w:rPr>
              <w:t>2-қосымша</w:t>
            </w:r>
          </w:p>
        </w:tc>
      </w:tr>
    </w:tbl>
    <w:bookmarkStart w:name="z8" w:id="10"/>
    <w:p>
      <w:pPr>
        <w:spacing w:after="0"/>
        <w:ind w:left="0"/>
        <w:jc w:val="left"/>
      </w:pPr>
      <w:r>
        <w:rPr>
          <w:rFonts w:ascii="Times New Roman"/>
          <w:b/>
          <w:i w:val="false"/>
          <w:color w:val="000000"/>
        </w:rPr>
        <w:t xml:space="preserve"> Диеталық (емдік және профилактикалық) тамақтануға арналған арнайы өнімдер беру нормалары</w:t>
      </w:r>
    </w:p>
    <w:bookmarkEnd w:id="10"/>
    <w:p>
      <w:pPr>
        <w:spacing w:after="0"/>
        <w:ind w:left="0"/>
        <w:jc w:val="both"/>
      </w:pPr>
      <w:r>
        <w:rPr>
          <w:rFonts w:ascii="Times New Roman"/>
          <w:b w:val="false"/>
          <w:i w:val="false"/>
          <w:color w:val="ff0000"/>
          <w:sz w:val="28"/>
        </w:rPr>
        <w:t xml:space="preserve">
      Ескерту. 2-қосымшаның тақырыбы жаңа редакцияда – ҚР Еңбек және халықты әлеуметтік қорғау министрінің 28.08.2020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11"/>
    <w:p>
      <w:pPr>
        <w:spacing w:after="0"/>
        <w:ind w:left="0"/>
        <w:jc w:val="both"/>
      </w:pPr>
      <w:r>
        <w:rPr>
          <w:rFonts w:ascii="Times New Roman"/>
          <w:b w:val="false"/>
          <w:i w:val="false"/>
          <w:color w:val="000000"/>
          <w:sz w:val="28"/>
        </w:rPr>
        <w:t>
      1. Диеталық (емдік және профилактикалық) тамақтануға арналған арнайы өнімдер (бұдан әрі – ЕПТ) жұмыскерлерге зиянды еңбек жағдайларына байланысты ЕПТ-ның бес рационына сәйкес жұмыс басталар алдында таңертеңгі ыстық ас түрінде және түскі асқа үзілісте беріледі:</w:t>
      </w:r>
    </w:p>
    <w:bookmarkEnd w:id="11"/>
    <w:bookmarkStart w:name="z10" w:id="12"/>
    <w:p>
      <w:pPr>
        <w:spacing w:after="0"/>
        <w:ind w:left="0"/>
        <w:jc w:val="both"/>
      </w:pPr>
      <w:r>
        <w:rPr>
          <w:rFonts w:ascii="Times New Roman"/>
          <w:b w:val="false"/>
          <w:i w:val="false"/>
          <w:color w:val="000000"/>
          <w:sz w:val="28"/>
        </w:rPr>
        <w:t>
      № 1 рацион (күнделікті норма граммен):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3851"/>
        <w:gridCol w:w="2325"/>
        <w:gridCol w:w="3357"/>
      </w:tblGrid>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 макарондар</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(даяр күйінде)</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(даяр күйінде)</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(даяр күйінде)</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(лимон)</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Химиялық құрамы мен қуаттылығы: ақуыздар – 59 грамм (бұдан әрі – г.), майлар – 51 г., көмірсулар – 159 г. Қуаттылығы – 1380 килокалорий (бұдан әрі – ккал.)</w:t>
      </w:r>
    </w:p>
    <w:bookmarkEnd w:id="13"/>
    <w:p>
      <w:pPr>
        <w:spacing w:after="0"/>
        <w:ind w:left="0"/>
        <w:jc w:val="both"/>
      </w:pPr>
      <w:r>
        <w:rPr>
          <w:rFonts w:ascii="Times New Roman"/>
          <w:b w:val="false"/>
          <w:i w:val="false"/>
          <w:color w:val="000000"/>
          <w:sz w:val="28"/>
        </w:rPr>
        <w:t>
      Рационға қосымша 150 миллиграмм (бұдан әрі – мг.) аскорбин қышқылы беріледі.</w:t>
      </w:r>
    </w:p>
    <w:p>
      <w:pPr>
        <w:spacing w:after="0"/>
        <w:ind w:left="0"/>
        <w:jc w:val="both"/>
      </w:pPr>
      <w:r>
        <w:rPr>
          <w:rFonts w:ascii="Times New Roman"/>
          <w:b w:val="false"/>
          <w:i w:val="false"/>
          <w:color w:val="000000"/>
          <w:sz w:val="28"/>
        </w:rPr>
        <w:t>
      Ескертпе: ЕПТ (№ 1 рацион) келесі өндірістерде негiзгi технологиялық процеспен, жөндеу және жабдықтарға қызмет көрсетумен толық жұмыс күні айналысатын жұмысшылар мен шеберлерге беріледі:</w:t>
      </w:r>
    </w:p>
    <w:p>
      <w:pPr>
        <w:spacing w:after="0"/>
        <w:ind w:left="0"/>
        <w:jc w:val="both"/>
      </w:pPr>
      <w:r>
        <w:rPr>
          <w:rFonts w:ascii="Times New Roman"/>
          <w:b w:val="false"/>
          <w:i w:val="false"/>
          <w:color w:val="000000"/>
          <w:sz w:val="28"/>
        </w:rPr>
        <w:t>
      1) уран мен торий радиоактивтік тұздар өндірісі (азотқышқылды уранил, сіркеқышқылды, күкіртқышқылды, хлорлы және көмірқышқылды, азотқышқылды ураниламмоний, уран тотықтары, азотқышқылды торий, сіркеқышқылды хлорлы, көмірқышқылды, қымыздыққышқылды, күкіртқышқылды және т.б.);</w:t>
      </w:r>
    </w:p>
    <w:p>
      <w:pPr>
        <w:spacing w:after="0"/>
        <w:ind w:left="0"/>
        <w:jc w:val="both"/>
      </w:pPr>
      <w:r>
        <w:rPr>
          <w:rFonts w:ascii="Times New Roman"/>
          <w:b w:val="false"/>
          <w:i w:val="false"/>
          <w:color w:val="000000"/>
          <w:sz w:val="28"/>
        </w:rPr>
        <w:t>
      2) тау-кен байыту комбинаттарында лопарит концентраты өндірісі:</w:t>
      </w:r>
    </w:p>
    <w:p>
      <w:pPr>
        <w:spacing w:after="0"/>
        <w:ind w:left="0"/>
        <w:jc w:val="both"/>
      </w:pPr>
      <w:r>
        <w:rPr>
          <w:rFonts w:ascii="Times New Roman"/>
          <w:b w:val="false"/>
          <w:i w:val="false"/>
          <w:color w:val="000000"/>
          <w:sz w:val="28"/>
        </w:rPr>
        <w:t>
      жер астындағы жұмыстар;</w:t>
      </w:r>
    </w:p>
    <w:p>
      <w:pPr>
        <w:spacing w:after="0"/>
        <w:ind w:left="0"/>
        <w:jc w:val="both"/>
      </w:pPr>
      <w:r>
        <w:rPr>
          <w:rFonts w:ascii="Times New Roman"/>
          <w:b w:val="false"/>
          <w:i w:val="false"/>
          <w:color w:val="000000"/>
          <w:sz w:val="28"/>
        </w:rPr>
        <w:t>
      жер үстіндегі жұмыстар;</w:t>
      </w:r>
    </w:p>
    <w:p>
      <w:pPr>
        <w:spacing w:after="0"/>
        <w:ind w:left="0"/>
        <w:jc w:val="both"/>
      </w:pPr>
      <w:r>
        <w:rPr>
          <w:rFonts w:ascii="Times New Roman"/>
          <w:b w:val="false"/>
          <w:i w:val="false"/>
          <w:color w:val="000000"/>
          <w:sz w:val="28"/>
        </w:rPr>
        <w:t>
      рудаларды байыту;</w:t>
      </w:r>
    </w:p>
    <w:p>
      <w:pPr>
        <w:spacing w:after="0"/>
        <w:ind w:left="0"/>
        <w:jc w:val="both"/>
      </w:pPr>
      <w:r>
        <w:rPr>
          <w:rFonts w:ascii="Times New Roman"/>
          <w:b w:val="false"/>
          <w:i w:val="false"/>
          <w:color w:val="000000"/>
          <w:sz w:val="28"/>
        </w:rPr>
        <w:t>
      3) лопарит концентратын өңдеу (зертханада);</w:t>
      </w:r>
    </w:p>
    <w:p>
      <w:pPr>
        <w:spacing w:after="0"/>
        <w:ind w:left="0"/>
        <w:jc w:val="both"/>
      </w:pPr>
      <w:r>
        <w:rPr>
          <w:rFonts w:ascii="Times New Roman"/>
          <w:b w:val="false"/>
          <w:i w:val="false"/>
          <w:color w:val="000000"/>
          <w:sz w:val="28"/>
        </w:rPr>
        <w:t>
      4) радиоактивті заттармен және ионды сәуле таратушы көздермен жұмыстар:</w:t>
      </w:r>
    </w:p>
    <w:p>
      <w:pPr>
        <w:spacing w:after="0"/>
        <w:ind w:left="0"/>
        <w:jc w:val="both"/>
      </w:pPr>
      <w:r>
        <w:rPr>
          <w:rFonts w:ascii="Times New Roman"/>
          <w:b w:val="false"/>
          <w:i w:val="false"/>
          <w:color w:val="000000"/>
          <w:sz w:val="28"/>
        </w:rPr>
        <w:t>
      уран мен торий рудаларын және концентраттарын өндіру және өңдеумен (жүк тиеу жұмыстары мен сақтауды қосқанда); уран, торий, тритий, радий, торий-228, радий-228, актиний-228, полоний, трансуран элементтері мен олардың тұздарын және қосылыстарын, кәсіпорындар мен тәжірибе өндірісі мен қондырғыларындағы уран мен торийдың бөліну өнімдерін өндіру және өңдеумен тікелей жұмыс істейтін жұмысшылар;</w:t>
      </w:r>
    </w:p>
    <w:p>
      <w:pPr>
        <w:spacing w:after="0"/>
        <w:ind w:left="0"/>
        <w:jc w:val="both"/>
      </w:pPr>
      <w:r>
        <w:rPr>
          <w:rFonts w:ascii="Times New Roman"/>
          <w:b w:val="false"/>
          <w:i w:val="false"/>
          <w:color w:val="000000"/>
          <w:sz w:val="28"/>
        </w:rPr>
        <w:t>
      өндірістік, энергетикалық, көлік және тәжірибе-өндірістік ядролық реакторларында, қуаты 0,5 кВт рентген сәулесін тудыратын қондырғылармен тікелей айналысатын жұмысшылар;</w:t>
      </w:r>
    </w:p>
    <w:p>
      <w:pPr>
        <w:spacing w:after="0"/>
        <w:ind w:left="0"/>
        <w:jc w:val="both"/>
      </w:pPr>
      <w:r>
        <w:rPr>
          <w:rFonts w:ascii="Times New Roman"/>
          <w:b w:val="false"/>
          <w:i w:val="false"/>
          <w:color w:val="000000"/>
          <w:sz w:val="28"/>
        </w:rPr>
        <w:t>
      жұмыс орындарында белсенділігі 1 милликюриден асатын нейтрон көздер (радий-бериллий, полоний-бериллий және өзге де ерекше жоғары радио уытты радиоактивті заттар негізіндегі нейтрон көздер) дайындаумен тікелей айналысатын жұмысшылар;</w:t>
      </w:r>
    </w:p>
    <w:p>
      <w:pPr>
        <w:spacing w:after="0"/>
        <w:ind w:left="0"/>
        <w:jc w:val="both"/>
      </w:pPr>
      <w:r>
        <w:rPr>
          <w:rFonts w:ascii="Times New Roman"/>
          <w:b w:val="false"/>
          <w:i w:val="false"/>
          <w:color w:val="000000"/>
          <w:sz w:val="28"/>
        </w:rPr>
        <w:t>
      радий, торий-228, радий-228, актиний-228, ашық түрдегі полоний пайдаланылатын тұрақты әсері бар радиоактивтік жарық құрамын өндірумен тікелей айналысатын жұмысшылар;</w:t>
      </w:r>
    </w:p>
    <w:p>
      <w:pPr>
        <w:spacing w:after="0"/>
        <w:ind w:left="0"/>
        <w:jc w:val="both"/>
      </w:pPr>
      <w:r>
        <w:rPr>
          <w:rFonts w:ascii="Times New Roman"/>
          <w:b w:val="false"/>
          <w:i w:val="false"/>
          <w:color w:val="000000"/>
          <w:sz w:val="28"/>
        </w:rPr>
        <w:t>
      жұмыс орнында көз белсенділігі 1 милликюриден жоғары болатын радий манациясын айырып алумен айналысатын жұмысшылар;</w:t>
      </w:r>
    </w:p>
    <w:p>
      <w:pPr>
        <w:spacing w:after="0"/>
        <w:ind w:left="0"/>
        <w:jc w:val="both"/>
      </w:pPr>
      <w:r>
        <w:rPr>
          <w:rFonts w:ascii="Times New Roman"/>
          <w:b w:val="false"/>
          <w:i w:val="false"/>
          <w:color w:val="000000"/>
          <w:sz w:val="28"/>
        </w:rPr>
        <w:t>
      зертханалық және радий, торий-228, радий-228, актиний-228, полоний, плутоний, уран 233-235, стронций-90, цезий-137, церий-144, уранның ажырау өнімдерінің бөлінбеген қоспасын, трансуран элементтерін жұмыс орнында 1 милликюриден артық мөлшерде ашық түрде қолданатын басқа жұмыстармен айналысатын жұмысшылар.</w:t>
      </w:r>
    </w:p>
    <w:bookmarkStart w:name="z12" w:id="14"/>
    <w:p>
      <w:pPr>
        <w:spacing w:after="0"/>
        <w:ind w:left="0"/>
        <w:jc w:val="both"/>
      </w:pPr>
      <w:r>
        <w:rPr>
          <w:rFonts w:ascii="Times New Roman"/>
          <w:b w:val="false"/>
          <w:i w:val="false"/>
          <w:color w:val="000000"/>
          <w:sz w:val="28"/>
        </w:rPr>
        <w:t>
      № 2 рацион (күнделікті норма граммен):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3568"/>
        <w:gridCol w:w="2943"/>
        <w:gridCol w:w="4097"/>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(даяр күйінде)</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(даяр күйінде)</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 макарондар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(айран)</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бұршақ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 қажетіне қарай 1 г.</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(даяр күйінде)</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Химиялық құрамы мен қуаттылығы: ақуыздар – 63 г., майлар – 50 г., көмірсулар – 185 г. Қуаттылығы – 1481 ккал.</w:t>
      </w:r>
    </w:p>
    <w:bookmarkEnd w:id="15"/>
    <w:p>
      <w:pPr>
        <w:spacing w:after="0"/>
        <w:ind w:left="0"/>
        <w:jc w:val="both"/>
      </w:pPr>
      <w:r>
        <w:rPr>
          <w:rFonts w:ascii="Times New Roman"/>
          <w:b w:val="false"/>
          <w:i w:val="false"/>
          <w:color w:val="000000"/>
          <w:sz w:val="28"/>
        </w:rPr>
        <w:t>
      Рационға қосымша:</w:t>
      </w:r>
    </w:p>
    <w:p>
      <w:pPr>
        <w:spacing w:after="0"/>
        <w:ind w:left="0"/>
        <w:jc w:val="both"/>
      </w:pPr>
      <w:r>
        <w:rPr>
          <w:rFonts w:ascii="Times New Roman"/>
          <w:b w:val="false"/>
          <w:i w:val="false"/>
          <w:color w:val="000000"/>
          <w:sz w:val="28"/>
        </w:rPr>
        <w:t>
      фтор қоспаларымен жұмыс істегенде – 2 мг. ретинол, 150 мг. аскорбин қышқылы;</w:t>
      </w:r>
    </w:p>
    <w:p>
      <w:pPr>
        <w:spacing w:after="0"/>
        <w:ind w:left="0"/>
        <w:jc w:val="both"/>
      </w:pPr>
      <w:r>
        <w:rPr>
          <w:rFonts w:ascii="Times New Roman"/>
          <w:b w:val="false"/>
          <w:i w:val="false"/>
          <w:color w:val="000000"/>
          <w:sz w:val="28"/>
        </w:rPr>
        <w:t>
      сілтілік металдармен, хлор және оның бейорганикалық қоспаларымен және азот тотықтарымен жұмыс істегенде – 2 мг. ретинол, 100 мг. аскорбин қышқылы; фосгенмен жұмыс істегенде – 100 мг. аскорбин қышқылы беріледі.</w:t>
      </w:r>
    </w:p>
    <w:bookmarkStart w:name="z14" w:id="16"/>
    <w:p>
      <w:pPr>
        <w:spacing w:after="0"/>
        <w:ind w:left="0"/>
        <w:jc w:val="both"/>
      </w:pPr>
      <w:r>
        <w:rPr>
          <w:rFonts w:ascii="Times New Roman"/>
          <w:b w:val="false"/>
          <w:i w:val="false"/>
          <w:color w:val="000000"/>
          <w:sz w:val="28"/>
        </w:rPr>
        <w:t>
      № 2 а рацион (күнделікті норма граммен):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5"/>
        <w:gridCol w:w="2204"/>
        <w:gridCol w:w="3945"/>
        <w:gridCol w:w="2206"/>
      </w:tblGrid>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 (II сорт ұн)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айран, қатық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 (қара бидай ұны)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(ақталған тары, қарақұмық, күріш)</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(даяр күйінде)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шырындар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жүрек (даяр күйінде)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Кепкен жемістер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(майлығы 30%)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(майлығы 11%)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Химиялық құрамы мен қуаттылығы: ақуыздар – 52 г., оның ішінде малдың – 34 г., майлар – 63 г., оның ішінде өсімдік – 23 г., көмірсулар – 156 г., амин қышқылдары: триптофан – 0,6, метионин+цистин – 2,4, лизин – 3,2, фениалалин+тирозин – 3,5, гистидин – 1,2. Қуаттылығы – 1370 ккал.</w:t>
      </w:r>
    </w:p>
    <w:bookmarkEnd w:id="17"/>
    <w:p>
      <w:pPr>
        <w:spacing w:after="0"/>
        <w:ind w:left="0"/>
        <w:jc w:val="both"/>
      </w:pPr>
      <w:r>
        <w:rPr>
          <w:rFonts w:ascii="Times New Roman"/>
          <w:b w:val="false"/>
          <w:i w:val="false"/>
          <w:color w:val="000000"/>
          <w:sz w:val="28"/>
        </w:rPr>
        <w:t>
      Рационға қосымша 100 мг. аскорбин қышқылы, 2 мг. ретинол, 15 мг. никотин қышқылы, 25 мг. витамин (метилметионинсульфоний хлориды), 150 мл. минералды суы беріледі.</w:t>
      </w:r>
    </w:p>
    <w:p>
      <w:pPr>
        <w:spacing w:after="0"/>
        <w:ind w:left="0"/>
        <w:jc w:val="both"/>
      </w:pPr>
      <w:r>
        <w:rPr>
          <w:rFonts w:ascii="Times New Roman"/>
          <w:b w:val="false"/>
          <w:i w:val="false"/>
          <w:color w:val="000000"/>
          <w:sz w:val="28"/>
        </w:rPr>
        <w:t>
      Ескертпе: ЕПТ (№ 2, 2 а рациондары) келесі өндірістерде негiзгi технологиялық процеспен, жөндеу және жабдықтарға қызмет көрсетумен толық жұмыс күні айналысатын жұмысшылар мен шеберлерге беріледі:</w:t>
      </w:r>
    </w:p>
    <w:p>
      <w:pPr>
        <w:spacing w:after="0"/>
        <w:ind w:left="0"/>
        <w:jc w:val="both"/>
      </w:pPr>
      <w:r>
        <w:rPr>
          <w:rFonts w:ascii="Times New Roman"/>
          <w:b w:val="false"/>
          <w:i w:val="false"/>
          <w:color w:val="000000"/>
          <w:sz w:val="28"/>
        </w:rPr>
        <w:t>
      1) күкiрт қышқылы өндiрiсi;</w:t>
      </w:r>
    </w:p>
    <w:p>
      <w:pPr>
        <w:spacing w:after="0"/>
        <w:ind w:left="0"/>
        <w:jc w:val="both"/>
      </w:pPr>
      <w:r>
        <w:rPr>
          <w:rFonts w:ascii="Times New Roman"/>
          <w:b w:val="false"/>
          <w:i w:val="false"/>
          <w:color w:val="000000"/>
          <w:sz w:val="28"/>
        </w:rPr>
        <w:t>
      2) сұйық хлор өндiрiсi;</w:t>
      </w:r>
    </w:p>
    <w:p>
      <w:pPr>
        <w:spacing w:after="0"/>
        <w:ind w:left="0"/>
        <w:jc w:val="both"/>
      </w:pPr>
      <w:r>
        <w:rPr>
          <w:rFonts w:ascii="Times New Roman"/>
          <w:b w:val="false"/>
          <w:i w:val="false"/>
          <w:color w:val="000000"/>
          <w:sz w:val="28"/>
        </w:rPr>
        <w:t>
      3) хлорлы әк өндiрiсi;</w:t>
      </w:r>
    </w:p>
    <w:p>
      <w:pPr>
        <w:spacing w:after="0"/>
        <w:ind w:left="0"/>
        <w:jc w:val="both"/>
      </w:pPr>
      <w:r>
        <w:rPr>
          <w:rFonts w:ascii="Times New Roman"/>
          <w:b w:val="false"/>
          <w:i w:val="false"/>
          <w:color w:val="000000"/>
          <w:sz w:val="28"/>
        </w:rPr>
        <w:t>
      4) хлорлы темiр өндiрiсі;</w:t>
      </w:r>
    </w:p>
    <w:p>
      <w:pPr>
        <w:spacing w:after="0"/>
        <w:ind w:left="0"/>
        <w:jc w:val="both"/>
      </w:pPr>
      <w:r>
        <w:rPr>
          <w:rFonts w:ascii="Times New Roman"/>
          <w:b w:val="false"/>
          <w:i w:val="false"/>
          <w:color w:val="000000"/>
          <w:sz w:val="28"/>
        </w:rPr>
        <w:t>
      5) хлорлы алюминий өндiрiсі;</w:t>
      </w:r>
    </w:p>
    <w:p>
      <w:pPr>
        <w:spacing w:after="0"/>
        <w:ind w:left="0"/>
        <w:jc w:val="both"/>
      </w:pPr>
      <w:r>
        <w:rPr>
          <w:rFonts w:ascii="Times New Roman"/>
          <w:b w:val="false"/>
          <w:i w:val="false"/>
          <w:color w:val="000000"/>
          <w:sz w:val="28"/>
        </w:rPr>
        <w:t>
      6) фосген өндiрiсі;</w:t>
      </w:r>
    </w:p>
    <w:p>
      <w:pPr>
        <w:spacing w:after="0"/>
        <w:ind w:left="0"/>
        <w:jc w:val="both"/>
      </w:pPr>
      <w:r>
        <w:rPr>
          <w:rFonts w:ascii="Times New Roman"/>
          <w:b w:val="false"/>
          <w:i w:val="false"/>
          <w:color w:val="000000"/>
          <w:sz w:val="28"/>
        </w:rPr>
        <w:t>
      7) бертолет тұзы өндiрiсі;</w:t>
      </w:r>
    </w:p>
    <w:p>
      <w:pPr>
        <w:spacing w:after="0"/>
        <w:ind w:left="0"/>
        <w:jc w:val="both"/>
      </w:pPr>
      <w:r>
        <w:rPr>
          <w:rFonts w:ascii="Times New Roman"/>
          <w:b w:val="false"/>
          <w:i w:val="false"/>
          <w:color w:val="000000"/>
          <w:sz w:val="28"/>
        </w:rPr>
        <w:t>
      8) фторлы натрий өндiрiсі;</w:t>
      </w:r>
    </w:p>
    <w:p>
      <w:pPr>
        <w:spacing w:after="0"/>
        <w:ind w:left="0"/>
        <w:jc w:val="both"/>
      </w:pPr>
      <w:r>
        <w:rPr>
          <w:rFonts w:ascii="Times New Roman"/>
          <w:b w:val="false"/>
          <w:i w:val="false"/>
          <w:color w:val="000000"/>
          <w:sz w:val="28"/>
        </w:rPr>
        <w:t>
      9) фторлы сутегі мен оның су ерітінділерінің өндiрiсі;</w:t>
      </w:r>
    </w:p>
    <w:p>
      <w:pPr>
        <w:spacing w:after="0"/>
        <w:ind w:left="0"/>
        <w:jc w:val="both"/>
      </w:pPr>
      <w:r>
        <w:rPr>
          <w:rFonts w:ascii="Times New Roman"/>
          <w:b w:val="false"/>
          <w:i w:val="false"/>
          <w:color w:val="000000"/>
          <w:sz w:val="28"/>
        </w:rPr>
        <w:t>
      10) калий тетрафторборат өндiрiсі;</w:t>
      </w:r>
    </w:p>
    <w:p>
      <w:pPr>
        <w:spacing w:after="0"/>
        <w:ind w:left="0"/>
        <w:jc w:val="both"/>
      </w:pPr>
      <w:r>
        <w:rPr>
          <w:rFonts w:ascii="Times New Roman"/>
          <w:b w:val="false"/>
          <w:i w:val="false"/>
          <w:color w:val="000000"/>
          <w:sz w:val="28"/>
        </w:rPr>
        <w:t>
      11) құрамында хромы бар шикізаттан күкіртті натрий өндірісі;</w:t>
      </w:r>
    </w:p>
    <w:p>
      <w:pPr>
        <w:spacing w:after="0"/>
        <w:ind w:left="0"/>
        <w:jc w:val="both"/>
      </w:pPr>
      <w:r>
        <w:rPr>
          <w:rFonts w:ascii="Times New Roman"/>
          <w:b w:val="false"/>
          <w:i w:val="false"/>
          <w:color w:val="000000"/>
          <w:sz w:val="28"/>
        </w:rPr>
        <w:t>
      12) таллий қолданумен монокристалл өндірісі;</w:t>
      </w:r>
    </w:p>
    <w:p>
      <w:pPr>
        <w:spacing w:after="0"/>
        <w:ind w:left="0"/>
        <w:jc w:val="both"/>
      </w:pPr>
      <w:r>
        <w:rPr>
          <w:rFonts w:ascii="Times New Roman"/>
          <w:b w:val="false"/>
          <w:i w:val="false"/>
          <w:color w:val="000000"/>
          <w:sz w:val="28"/>
        </w:rPr>
        <w:t>
      13) хлорпикрин өндiрiсі;</w:t>
      </w:r>
    </w:p>
    <w:p>
      <w:pPr>
        <w:spacing w:after="0"/>
        <w:ind w:left="0"/>
        <w:jc w:val="both"/>
      </w:pPr>
      <w:r>
        <w:rPr>
          <w:rFonts w:ascii="Times New Roman"/>
          <w:b w:val="false"/>
          <w:i w:val="false"/>
          <w:color w:val="000000"/>
          <w:sz w:val="28"/>
        </w:rPr>
        <w:t>
      14) фосген арқылы сірке ангидриді өндірісі;</w:t>
      </w:r>
    </w:p>
    <w:p>
      <w:pPr>
        <w:spacing w:after="0"/>
        <w:ind w:left="0"/>
        <w:jc w:val="both"/>
      </w:pPr>
      <w:r>
        <w:rPr>
          <w:rFonts w:ascii="Times New Roman"/>
          <w:b w:val="false"/>
          <w:i w:val="false"/>
          <w:color w:val="000000"/>
          <w:sz w:val="28"/>
        </w:rPr>
        <w:t>
      15) кетен арқылы сірке ангидриді өндірісі;</w:t>
      </w:r>
    </w:p>
    <w:p>
      <w:pPr>
        <w:spacing w:after="0"/>
        <w:ind w:left="0"/>
        <w:jc w:val="both"/>
      </w:pPr>
      <w:r>
        <w:rPr>
          <w:rFonts w:ascii="Times New Roman"/>
          <w:b w:val="false"/>
          <w:i w:val="false"/>
          <w:color w:val="000000"/>
          <w:sz w:val="28"/>
        </w:rPr>
        <w:t>
      16) құрамында хром бар рудаларды өндіру және өңдеу;</w:t>
      </w:r>
    </w:p>
    <w:p>
      <w:pPr>
        <w:spacing w:after="0"/>
        <w:ind w:left="0"/>
        <w:jc w:val="both"/>
      </w:pPr>
      <w:r>
        <w:rPr>
          <w:rFonts w:ascii="Times New Roman"/>
          <w:b w:val="false"/>
          <w:i w:val="false"/>
          <w:color w:val="000000"/>
          <w:sz w:val="28"/>
        </w:rPr>
        <w:t>
      17) құрамында фтор бар тұздар мен тұз-реактивтер өндірісі (кремний фтор сутекті алюминий, фторлы сусыз алюминий, кремний фтор сутекті калий, титан - аммоний, фторлы, титан фтор сутекті калий, фторлы магний-аммоний, кремний фтор сутекті натрий, тантал фтор сутекті калий, кремний фтор сутекті қышқыл, фторлы литий, фторлы натрий және фторлы калий):</w:t>
      </w:r>
    </w:p>
    <w:p>
      <w:pPr>
        <w:spacing w:after="0"/>
        <w:ind w:left="0"/>
        <w:jc w:val="both"/>
      </w:pPr>
      <w:r>
        <w:rPr>
          <w:rFonts w:ascii="Times New Roman"/>
          <w:b w:val="false"/>
          <w:i w:val="false"/>
          <w:color w:val="000000"/>
          <w:sz w:val="28"/>
        </w:rPr>
        <w:t>
      18) хром тұздары мен тұз-реактивтер өндірісі (азотты қышқыл хром, гидрат тотығы, күкіртқышқылды, хлорлы, сіркеқышқылды);</w:t>
      </w:r>
    </w:p>
    <w:p>
      <w:pPr>
        <w:spacing w:after="0"/>
        <w:ind w:left="0"/>
        <w:jc w:val="both"/>
      </w:pPr>
      <w:r>
        <w:rPr>
          <w:rFonts w:ascii="Times New Roman"/>
          <w:b w:val="false"/>
          <w:i w:val="false"/>
          <w:color w:val="000000"/>
          <w:sz w:val="28"/>
        </w:rPr>
        <w:t>
      19) теобромин, фенилацетамид, цианды бензил өндірісі;</w:t>
      </w:r>
    </w:p>
    <w:p>
      <w:pPr>
        <w:spacing w:after="0"/>
        <w:ind w:left="0"/>
        <w:jc w:val="both"/>
      </w:pPr>
      <w:r>
        <w:rPr>
          <w:rFonts w:ascii="Times New Roman"/>
          <w:b w:val="false"/>
          <w:i w:val="false"/>
          <w:color w:val="000000"/>
          <w:sz w:val="28"/>
        </w:rPr>
        <w:t>
      20) бериллий өндірісі (оның ішінде бериллий гидрототығы, бериллий тотығы, металл бериллий және одан жасалған бұйымдар өндірісіндегі жұмыстармен тікелей айналасатын жұмыскерлерге беріледі);</w:t>
      </w:r>
    </w:p>
    <w:p>
      <w:pPr>
        <w:spacing w:after="0"/>
        <w:ind w:left="0"/>
        <w:jc w:val="both"/>
      </w:pPr>
      <w:r>
        <w:rPr>
          <w:rFonts w:ascii="Times New Roman"/>
          <w:b w:val="false"/>
          <w:i w:val="false"/>
          <w:color w:val="000000"/>
          <w:sz w:val="28"/>
        </w:rPr>
        <w:t>
      21) темір никель және кадмий никель (сілтілік) аккумуляторлар өндірісі;</w:t>
      </w:r>
    </w:p>
    <w:p>
      <w:pPr>
        <w:spacing w:after="0"/>
        <w:ind w:left="0"/>
        <w:jc w:val="both"/>
      </w:pPr>
      <w:r>
        <w:rPr>
          <w:rFonts w:ascii="Times New Roman"/>
          <w:b w:val="false"/>
          <w:i w:val="false"/>
          <w:color w:val="000000"/>
          <w:sz w:val="28"/>
        </w:rPr>
        <w:t>
      22) алюминий термиялық тәсілмен металл хромды және құрамында хром бар қорытпалар өндірісі.</w:t>
      </w:r>
    </w:p>
    <w:bookmarkStart w:name="z16" w:id="18"/>
    <w:p>
      <w:pPr>
        <w:spacing w:after="0"/>
        <w:ind w:left="0"/>
        <w:jc w:val="both"/>
      </w:pPr>
      <w:r>
        <w:rPr>
          <w:rFonts w:ascii="Times New Roman"/>
          <w:b w:val="false"/>
          <w:i w:val="false"/>
          <w:color w:val="000000"/>
          <w:sz w:val="28"/>
        </w:rPr>
        <w:t>
      № 3 рацион (күнделікті норма граммен):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2"/>
        <w:gridCol w:w="2964"/>
        <w:gridCol w:w="2130"/>
        <w:gridCol w:w="2584"/>
      </w:tblGrid>
      <w:tr>
        <w:trPr>
          <w:trHeight w:val="30" w:hRule="atLeast"/>
        </w:trPr>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 қажетіне қарай</w:t>
            </w:r>
          </w:p>
        </w:tc>
      </w:tr>
      <w:tr>
        <w:trPr>
          <w:trHeight w:val="30" w:hRule="atLeast"/>
        </w:trPr>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макарон өнімдері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басқа ашыған сүт өнімдері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 май</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(майлығы 18%)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(даяр күйінде)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(даяр күйінде)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(даяр күйінде)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Көкөністі (термиялық өңдеуге жатпаған) салат, винегрет және т.б. түрлерінде беру міндетті.</w:t>
      </w:r>
    </w:p>
    <w:bookmarkEnd w:id="19"/>
    <w:p>
      <w:pPr>
        <w:spacing w:after="0"/>
        <w:ind w:left="0"/>
        <w:jc w:val="both"/>
      </w:pPr>
      <w:r>
        <w:rPr>
          <w:rFonts w:ascii="Times New Roman"/>
          <w:b w:val="false"/>
          <w:i w:val="false"/>
          <w:color w:val="000000"/>
          <w:sz w:val="28"/>
        </w:rPr>
        <w:t>
      Химиялық құрамы мен қуаттылығы: ақуыздар – 64 г., майлар – 52 г., көмірсулар – 188 г. Қуаттылығы – 1466 ккал.</w:t>
      </w:r>
    </w:p>
    <w:p>
      <w:pPr>
        <w:spacing w:after="0"/>
        <w:ind w:left="0"/>
        <w:jc w:val="both"/>
      </w:pPr>
      <w:r>
        <w:rPr>
          <w:rFonts w:ascii="Times New Roman"/>
          <w:b w:val="false"/>
          <w:i w:val="false"/>
          <w:color w:val="000000"/>
          <w:sz w:val="28"/>
        </w:rPr>
        <w:t>
      Рационға қосымша 150 мг. аскорбин қышқылы, 2 г. пектин немесе 300 мл. жұмсағымен шырын.</w:t>
      </w:r>
    </w:p>
    <w:p>
      <w:pPr>
        <w:spacing w:after="0"/>
        <w:ind w:left="0"/>
        <w:jc w:val="both"/>
      </w:pPr>
      <w:r>
        <w:rPr>
          <w:rFonts w:ascii="Times New Roman"/>
          <w:b w:val="false"/>
          <w:i w:val="false"/>
          <w:color w:val="000000"/>
          <w:sz w:val="28"/>
        </w:rPr>
        <w:t>
      Ескертпе: ЕПТ (№ 3 рацион) керамикалық бояғыш заттар өндiрiсінде негiзгi технологиялық процеспен, жөндеу және жабдықтарға қызмет көрсетумен толық жұмыс күні айналысатын жұмысшылар мен шеберлерге беріледі:</w:t>
      </w:r>
    </w:p>
    <w:p>
      <w:pPr>
        <w:spacing w:after="0"/>
        <w:ind w:left="0"/>
        <w:jc w:val="both"/>
      </w:pPr>
      <w:r>
        <w:rPr>
          <w:rFonts w:ascii="Times New Roman"/>
          <w:b w:val="false"/>
          <w:i w:val="false"/>
          <w:color w:val="000000"/>
          <w:sz w:val="28"/>
        </w:rPr>
        <w:t>
      ЕПТ (№ 3 және 2, 2 а рациондарын апта сайын алмастырып отыру керек) келесі өндірістерде негiзгi технологиялық процеспен, жөндеу және жабдықтарға қызмет көрсетумен толық жұмыс күні айналысатын жұмысшылар мен шеберлерге беріледі:</w:t>
      </w:r>
    </w:p>
    <w:p>
      <w:pPr>
        <w:spacing w:after="0"/>
        <w:ind w:left="0"/>
        <w:jc w:val="both"/>
      </w:pPr>
      <w:r>
        <w:rPr>
          <w:rFonts w:ascii="Times New Roman"/>
          <w:b w:val="false"/>
          <w:i w:val="false"/>
          <w:color w:val="000000"/>
          <w:sz w:val="28"/>
        </w:rPr>
        <w:t>
      1) қорғасын глет және жоса өндірісі;</w:t>
      </w:r>
    </w:p>
    <w:p>
      <w:pPr>
        <w:spacing w:after="0"/>
        <w:ind w:left="0"/>
        <w:jc w:val="both"/>
      </w:pPr>
      <w:r>
        <w:rPr>
          <w:rFonts w:ascii="Times New Roman"/>
          <w:b w:val="false"/>
          <w:i w:val="false"/>
          <w:color w:val="000000"/>
          <w:sz w:val="28"/>
        </w:rPr>
        <w:t>
      2) қорғасын сары бояу өндірісі;</w:t>
      </w:r>
    </w:p>
    <w:p>
      <w:pPr>
        <w:spacing w:after="0"/>
        <w:ind w:left="0"/>
        <w:jc w:val="both"/>
      </w:pPr>
      <w:r>
        <w:rPr>
          <w:rFonts w:ascii="Times New Roman"/>
          <w:b w:val="false"/>
          <w:i w:val="false"/>
          <w:color w:val="000000"/>
          <w:sz w:val="28"/>
        </w:rPr>
        <w:t>
      3) қорғасын ақ бояу өндірісі;</w:t>
      </w:r>
    </w:p>
    <w:p>
      <w:pPr>
        <w:spacing w:after="0"/>
        <w:ind w:left="0"/>
        <w:jc w:val="both"/>
      </w:pPr>
      <w:r>
        <w:rPr>
          <w:rFonts w:ascii="Times New Roman"/>
          <w:b w:val="false"/>
          <w:i w:val="false"/>
          <w:color w:val="000000"/>
          <w:sz w:val="28"/>
        </w:rPr>
        <w:t>
      4) ветерилді мырыш ақ бояу өндірісі;</w:t>
      </w:r>
    </w:p>
    <w:p>
      <w:pPr>
        <w:spacing w:after="0"/>
        <w:ind w:left="0"/>
        <w:jc w:val="both"/>
      </w:pPr>
      <w:r>
        <w:rPr>
          <w:rFonts w:ascii="Times New Roman"/>
          <w:b w:val="false"/>
          <w:i w:val="false"/>
          <w:color w:val="000000"/>
          <w:sz w:val="28"/>
        </w:rPr>
        <w:t>
      5) қорғасын тұздары мен тұз-реактивтер өндірісі (хромқышқылды қорғасын, хлорлы қорғасын, екі тотықты қорғасын, темір қорғасын таяқшалары, йодты қорғасын, қымыздық қышқылды қорғасын, түйіршектелген қорғасын, қорғасын асқын тотығы, азотты қышқыл қорғасын, қорғасын тотығы, роданды қорғасын, күкіртқышқылды қорғасын, сіркеқышқылды қорғасын, күкіртті қышқылды қорғасын, қорғасын фталаты, көмірқышқылды қорғасын);</w:t>
      </w:r>
    </w:p>
    <w:p>
      <w:pPr>
        <w:spacing w:after="0"/>
        <w:ind w:left="0"/>
        <w:jc w:val="both"/>
      </w:pPr>
      <w:r>
        <w:rPr>
          <w:rFonts w:ascii="Times New Roman"/>
          <w:b w:val="false"/>
          <w:i w:val="false"/>
          <w:color w:val="000000"/>
          <w:sz w:val="28"/>
        </w:rPr>
        <w:t>
      6) қорғасын мен қалайы өндірісі:</w:t>
      </w:r>
    </w:p>
    <w:p>
      <w:pPr>
        <w:spacing w:after="0"/>
        <w:ind w:left="0"/>
        <w:jc w:val="both"/>
      </w:pPr>
      <w:r>
        <w:rPr>
          <w:rFonts w:ascii="Times New Roman"/>
          <w:b w:val="false"/>
          <w:i w:val="false"/>
          <w:color w:val="000000"/>
          <w:sz w:val="28"/>
        </w:rPr>
        <w:t>
      қорғасын мен қалайы рудаларын, концентраттарын (агломератты) балқыту, қорғасын, қалайы және құрамында қорғасын бар қорытпаларды тазарту;</w:t>
      </w:r>
    </w:p>
    <w:p>
      <w:pPr>
        <w:spacing w:after="0"/>
        <w:ind w:left="0"/>
        <w:jc w:val="both"/>
      </w:pPr>
      <w:r>
        <w:rPr>
          <w:rFonts w:ascii="Times New Roman"/>
          <w:b w:val="false"/>
          <w:i w:val="false"/>
          <w:color w:val="000000"/>
          <w:sz w:val="28"/>
        </w:rPr>
        <w:t>
      қорғасын-қалайы рудаларын байыту;</w:t>
      </w:r>
    </w:p>
    <w:p>
      <w:pPr>
        <w:spacing w:after="0"/>
        <w:ind w:left="0"/>
        <w:jc w:val="both"/>
      </w:pPr>
      <w:r>
        <w:rPr>
          <w:rFonts w:ascii="Times New Roman"/>
          <w:b w:val="false"/>
          <w:i w:val="false"/>
          <w:color w:val="000000"/>
          <w:sz w:val="28"/>
        </w:rPr>
        <w:t>
      7) мыс рудаларды, концентраттарды (агломератты) және құрамында қорғасыны бар басқа материалдарды балқыту және өңдеу;</w:t>
      </w:r>
    </w:p>
    <w:p>
      <w:pPr>
        <w:spacing w:after="0"/>
        <w:ind w:left="0"/>
        <w:jc w:val="both"/>
      </w:pPr>
      <w:r>
        <w:rPr>
          <w:rFonts w:ascii="Times New Roman"/>
          <w:b w:val="false"/>
          <w:i w:val="false"/>
          <w:color w:val="000000"/>
          <w:sz w:val="28"/>
        </w:rPr>
        <w:t>
      8) қорғасын (қышқыл) аккумуляторлары өндірісі.</w:t>
      </w:r>
    </w:p>
    <w:bookmarkStart w:name="z18" w:id="20"/>
    <w:p>
      <w:pPr>
        <w:spacing w:after="0"/>
        <w:ind w:left="0"/>
        <w:jc w:val="both"/>
      </w:pPr>
      <w:r>
        <w:rPr>
          <w:rFonts w:ascii="Times New Roman"/>
          <w:b w:val="false"/>
          <w:i w:val="false"/>
          <w:color w:val="000000"/>
          <w:sz w:val="28"/>
        </w:rPr>
        <w:t>
      № 4 рацион (күнделікті норма граммен):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3712"/>
        <w:gridCol w:w="3062"/>
        <w:gridCol w:w="3765"/>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(даяр күйінде)</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(даяр күйінде)</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макарондар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(айран)</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Химиялық құрамы мен қуаттылығы: ақуыздар – 65 г., майлар – 45 г., көмірсулар – 181 г. Қуаттылығы – 1428 ккал.</w:t>
      </w:r>
    </w:p>
    <w:bookmarkEnd w:id="21"/>
    <w:p>
      <w:pPr>
        <w:spacing w:after="0"/>
        <w:ind w:left="0"/>
        <w:jc w:val="both"/>
      </w:pPr>
      <w:r>
        <w:rPr>
          <w:rFonts w:ascii="Times New Roman"/>
          <w:b w:val="false"/>
          <w:i w:val="false"/>
          <w:color w:val="000000"/>
          <w:sz w:val="28"/>
        </w:rPr>
        <w:t>
      Рационға қосымша 150 мг. аскорбин қышқылы; мышьяк, фосфор, сынап пен теллурдың қоспаларымен жұмыс істейтіндерге – 4 мг. тиамин беріледі.</w:t>
      </w:r>
    </w:p>
    <w:bookmarkStart w:name="z20" w:id="22"/>
    <w:p>
      <w:pPr>
        <w:spacing w:after="0"/>
        <w:ind w:left="0"/>
        <w:jc w:val="both"/>
      </w:pPr>
      <w:r>
        <w:rPr>
          <w:rFonts w:ascii="Times New Roman"/>
          <w:b w:val="false"/>
          <w:i w:val="false"/>
          <w:color w:val="000000"/>
          <w:sz w:val="28"/>
        </w:rPr>
        <w:t>
      № 4 а рацион (күнделікті норма граммен):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3759"/>
        <w:gridCol w:w="3330"/>
        <w:gridCol w:w="3761"/>
      </w:tblGrid>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 шырындар:</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Қатырлақ нан</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бұршақ</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Томат-паста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Дәмдеуіш-шөптер</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Химиялық құрамы мен қуаттығы: ақуыздар – 52 г., оның ішінде малдың – 26 г., майлар – 41 г., оның ішінде өсімдік – 15 г., көмірсулар – 206 г. Қуаттылығы – 1342ккал.</w:t>
      </w:r>
    </w:p>
    <w:bookmarkEnd w:id="23"/>
    <w:p>
      <w:pPr>
        <w:spacing w:after="0"/>
        <w:ind w:left="0"/>
        <w:jc w:val="both"/>
      </w:pPr>
      <w:r>
        <w:rPr>
          <w:rFonts w:ascii="Times New Roman"/>
          <w:b w:val="false"/>
          <w:i w:val="false"/>
          <w:color w:val="000000"/>
          <w:sz w:val="28"/>
        </w:rPr>
        <w:t>
      Рационға қосымша 100 мг. аскорбин қышқылы және 2 мг. тиамин беріледі.</w:t>
      </w:r>
    </w:p>
    <w:bookmarkStart w:name="z22" w:id="24"/>
    <w:p>
      <w:pPr>
        <w:spacing w:after="0"/>
        <w:ind w:left="0"/>
        <w:jc w:val="both"/>
      </w:pPr>
      <w:r>
        <w:rPr>
          <w:rFonts w:ascii="Times New Roman"/>
          <w:b w:val="false"/>
          <w:i w:val="false"/>
          <w:color w:val="000000"/>
          <w:sz w:val="28"/>
        </w:rPr>
        <w:t>
      № 4 б рацион (күнделікті норма граммен):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0"/>
        <w:gridCol w:w="2614"/>
        <w:gridCol w:w="2501"/>
        <w:gridCol w:w="2615"/>
      </w:tblGrid>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шырындары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(тары, күріш, қарақұмық және т.б.)</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(даяр күйінде)</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(даяр күйінде)</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(даяр күйінде)</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(даяр күйінде)</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Дәмдеуіш-шөптер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 тұрып</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bookmarkStart w:name="z23" w:id="25"/>
    <w:p>
      <w:pPr>
        <w:spacing w:after="0"/>
        <w:ind w:left="0"/>
        <w:jc w:val="both"/>
      </w:pPr>
      <w:r>
        <w:rPr>
          <w:rFonts w:ascii="Times New Roman"/>
          <w:b w:val="false"/>
          <w:i w:val="false"/>
          <w:color w:val="000000"/>
          <w:sz w:val="28"/>
        </w:rPr>
        <w:t>
      Химиялық құрамы мен қуаттылығы: ақуыздар – 56 г., оның ішінде малдың – 32 г., майлар – 56 г., оның ішінде өсімдік майы – 16 г., көмірсулар – 164 г., оның ішінде моно және дисахаридтар – 46 г., органикалық қышқылдар – 3,2 г., аминоқышқылдар; глютамин – 11,6, цистин+метионин – 2,2 г. Қуаттылығы – 1380 ккал.</w:t>
      </w:r>
    </w:p>
    <w:bookmarkEnd w:id="25"/>
    <w:p>
      <w:pPr>
        <w:spacing w:after="0"/>
        <w:ind w:left="0"/>
        <w:jc w:val="both"/>
      </w:pPr>
      <w:r>
        <w:rPr>
          <w:rFonts w:ascii="Times New Roman"/>
          <w:b w:val="false"/>
          <w:i w:val="false"/>
          <w:color w:val="000000"/>
          <w:sz w:val="28"/>
        </w:rPr>
        <w:t>
      Рационға қосымша тиамин – 2 мг., рибофлавин – 2 мг., пиридоксин – 3 мг., ниацин – 20 мг., аскорбин қышқылы – 100 мг., токоферол – 10 мг., глютамин қышқылы – 500 мг. беріледі.</w:t>
      </w:r>
    </w:p>
    <w:p>
      <w:pPr>
        <w:spacing w:after="0"/>
        <w:ind w:left="0"/>
        <w:jc w:val="both"/>
      </w:pPr>
      <w:r>
        <w:rPr>
          <w:rFonts w:ascii="Times New Roman"/>
          <w:b w:val="false"/>
          <w:i w:val="false"/>
          <w:color w:val="000000"/>
          <w:sz w:val="28"/>
        </w:rPr>
        <w:t>
      ЕПТ (№ 4, 4 а, 4 б рациондары) келесі өндірістерде негiзгi технологиялық процеспен, жөндеу және жабдықтарға қызмет көрсетумен толық жұмыс күні айналысатын жұмысшылар мен шеберлерге беріледі:</w:t>
      </w:r>
    </w:p>
    <w:p>
      <w:pPr>
        <w:spacing w:after="0"/>
        <w:ind w:left="0"/>
        <w:jc w:val="both"/>
      </w:pPr>
      <w:r>
        <w:rPr>
          <w:rFonts w:ascii="Times New Roman"/>
          <w:b w:val="false"/>
          <w:i w:val="false"/>
          <w:color w:val="000000"/>
          <w:sz w:val="28"/>
        </w:rPr>
        <w:t>
      1) фосфор қышқылы өндiрiсi;</w:t>
      </w:r>
    </w:p>
    <w:p>
      <w:pPr>
        <w:spacing w:after="0"/>
        <w:ind w:left="0"/>
        <w:jc w:val="both"/>
      </w:pPr>
      <w:r>
        <w:rPr>
          <w:rFonts w:ascii="Times New Roman"/>
          <w:b w:val="false"/>
          <w:i w:val="false"/>
          <w:color w:val="000000"/>
          <w:sz w:val="28"/>
        </w:rPr>
        <w:t>
      2) фосфорлы кальций өндiрiсi;</w:t>
      </w:r>
    </w:p>
    <w:p>
      <w:pPr>
        <w:spacing w:after="0"/>
        <w:ind w:left="0"/>
        <w:jc w:val="both"/>
      </w:pPr>
      <w:r>
        <w:rPr>
          <w:rFonts w:ascii="Times New Roman"/>
          <w:b w:val="false"/>
          <w:i w:val="false"/>
          <w:color w:val="000000"/>
          <w:sz w:val="28"/>
        </w:rPr>
        <w:t>
      3) фосфорлы ангидрид өндiрiсі;</w:t>
      </w:r>
    </w:p>
    <w:p>
      <w:pPr>
        <w:spacing w:after="0"/>
        <w:ind w:left="0"/>
        <w:jc w:val="both"/>
      </w:pPr>
      <w:r>
        <w:rPr>
          <w:rFonts w:ascii="Times New Roman"/>
          <w:b w:val="false"/>
          <w:i w:val="false"/>
          <w:color w:val="000000"/>
          <w:sz w:val="28"/>
        </w:rPr>
        <w:t>
      4) сары және қызыл фосфор өндiрiсi;</w:t>
      </w:r>
    </w:p>
    <w:p>
      <w:pPr>
        <w:spacing w:after="0"/>
        <w:ind w:left="0"/>
        <w:jc w:val="both"/>
      </w:pPr>
      <w:r>
        <w:rPr>
          <w:rFonts w:ascii="Times New Roman"/>
          <w:b w:val="false"/>
          <w:i w:val="false"/>
          <w:color w:val="000000"/>
          <w:sz w:val="28"/>
        </w:rPr>
        <w:t>
      5) балқытылған фосфорлы шлактан жасалатын құрылыс заттарының өндiрісі (ұсақ тас, пемза, мақта және т.б.);</w:t>
      </w:r>
    </w:p>
    <w:p>
      <w:pPr>
        <w:spacing w:after="0"/>
        <w:ind w:left="0"/>
        <w:jc w:val="both"/>
      </w:pPr>
      <w:r>
        <w:rPr>
          <w:rFonts w:ascii="Times New Roman"/>
          <w:b w:val="false"/>
          <w:i w:val="false"/>
          <w:color w:val="000000"/>
          <w:sz w:val="28"/>
        </w:rPr>
        <w:t>
      6) бес күкiрттi фосфор өндiрiсi;</w:t>
      </w:r>
    </w:p>
    <w:p>
      <w:pPr>
        <w:spacing w:after="0"/>
        <w:ind w:left="0"/>
        <w:jc w:val="both"/>
      </w:pPr>
      <w:r>
        <w:rPr>
          <w:rFonts w:ascii="Times New Roman"/>
          <w:b w:val="false"/>
          <w:i w:val="false"/>
          <w:color w:val="000000"/>
          <w:sz w:val="28"/>
        </w:rPr>
        <w:t>
      7) металл фосфидтерi өндiрiсi (мырыш, мыс және басқа);</w:t>
      </w:r>
    </w:p>
    <w:p>
      <w:pPr>
        <w:spacing w:after="0"/>
        <w:ind w:left="0"/>
        <w:jc w:val="both"/>
      </w:pPr>
      <w:r>
        <w:rPr>
          <w:rFonts w:ascii="Times New Roman"/>
          <w:b w:val="false"/>
          <w:i w:val="false"/>
          <w:color w:val="000000"/>
          <w:sz w:val="28"/>
        </w:rPr>
        <w:t>
      8) суперфосфат, фторсыздалған фосфат, күрделi-аралас және күрделi тыңайтқыштар өндiрiсi;</w:t>
      </w:r>
    </w:p>
    <w:p>
      <w:pPr>
        <w:spacing w:after="0"/>
        <w:ind w:left="0"/>
        <w:jc w:val="both"/>
      </w:pPr>
      <w:r>
        <w:rPr>
          <w:rFonts w:ascii="Times New Roman"/>
          <w:b w:val="false"/>
          <w:i w:val="false"/>
          <w:color w:val="000000"/>
          <w:sz w:val="28"/>
        </w:rPr>
        <w:t>
      9) аммофос өндiрiсi;</w:t>
      </w:r>
    </w:p>
    <w:p>
      <w:pPr>
        <w:spacing w:after="0"/>
        <w:ind w:left="0"/>
        <w:jc w:val="both"/>
      </w:pPr>
      <w:r>
        <w:rPr>
          <w:rFonts w:ascii="Times New Roman"/>
          <w:b w:val="false"/>
          <w:i w:val="false"/>
          <w:color w:val="000000"/>
          <w:sz w:val="28"/>
        </w:rPr>
        <w:t>
      10) үшхлорлы фосфор және хлортотық фосфор өндірісі;</w:t>
      </w:r>
    </w:p>
    <w:p>
      <w:pPr>
        <w:spacing w:after="0"/>
        <w:ind w:left="0"/>
        <w:jc w:val="both"/>
      </w:pPr>
      <w:r>
        <w:rPr>
          <w:rFonts w:ascii="Times New Roman"/>
          <w:b w:val="false"/>
          <w:i w:val="false"/>
          <w:color w:val="000000"/>
          <w:sz w:val="28"/>
        </w:rPr>
        <w:t>
      11) екi тотық хлор өндiрiсi;</w:t>
      </w:r>
    </w:p>
    <w:p>
      <w:pPr>
        <w:spacing w:after="0"/>
        <w:ind w:left="0"/>
        <w:jc w:val="both"/>
      </w:pPr>
      <w:r>
        <w:rPr>
          <w:rFonts w:ascii="Times New Roman"/>
          <w:b w:val="false"/>
          <w:i w:val="false"/>
          <w:color w:val="000000"/>
          <w:sz w:val="28"/>
        </w:rPr>
        <w:t>
      12) кальций карбид өндiрiсі;</w:t>
      </w:r>
    </w:p>
    <w:p>
      <w:pPr>
        <w:spacing w:after="0"/>
        <w:ind w:left="0"/>
        <w:jc w:val="both"/>
      </w:pPr>
      <w:r>
        <w:rPr>
          <w:rFonts w:ascii="Times New Roman"/>
          <w:b w:val="false"/>
          <w:i w:val="false"/>
          <w:color w:val="000000"/>
          <w:sz w:val="28"/>
        </w:rPr>
        <w:t>
      13) теллур өндiрiсі;</w:t>
      </w:r>
    </w:p>
    <w:p>
      <w:pPr>
        <w:spacing w:after="0"/>
        <w:ind w:left="0"/>
        <w:jc w:val="both"/>
      </w:pPr>
      <w:r>
        <w:rPr>
          <w:rFonts w:ascii="Times New Roman"/>
          <w:b w:val="false"/>
          <w:i w:val="false"/>
          <w:color w:val="000000"/>
          <w:sz w:val="28"/>
        </w:rPr>
        <w:t>
      14) селен өндірісі - құрамында селен бар шламдарды байыту;</w:t>
      </w:r>
    </w:p>
    <w:p>
      <w:pPr>
        <w:spacing w:after="0"/>
        <w:ind w:left="0"/>
        <w:jc w:val="both"/>
      </w:pPr>
      <w:r>
        <w:rPr>
          <w:rFonts w:ascii="Times New Roman"/>
          <w:b w:val="false"/>
          <w:i w:val="false"/>
          <w:color w:val="000000"/>
          <w:sz w:val="28"/>
        </w:rPr>
        <w:t>
      15) ванадий бес тотығы негізінде катализатор өндірісі;</w:t>
      </w:r>
    </w:p>
    <w:p>
      <w:pPr>
        <w:spacing w:after="0"/>
        <w:ind w:left="0"/>
        <w:jc w:val="both"/>
      </w:pPr>
      <w:r>
        <w:rPr>
          <w:rFonts w:ascii="Times New Roman"/>
          <w:b w:val="false"/>
          <w:i w:val="false"/>
          <w:color w:val="000000"/>
          <w:sz w:val="28"/>
        </w:rPr>
        <w:t>
      16) аэросил өндiрiсі;</w:t>
      </w:r>
    </w:p>
    <w:p>
      <w:pPr>
        <w:spacing w:after="0"/>
        <w:ind w:left="0"/>
        <w:jc w:val="both"/>
      </w:pPr>
      <w:r>
        <w:rPr>
          <w:rFonts w:ascii="Times New Roman"/>
          <w:b w:val="false"/>
          <w:i w:val="false"/>
          <w:color w:val="000000"/>
          <w:sz w:val="28"/>
        </w:rPr>
        <w:t>
      17) ақ күйе өндiрiсі;</w:t>
      </w:r>
    </w:p>
    <w:p>
      <w:pPr>
        <w:spacing w:after="0"/>
        <w:ind w:left="0"/>
        <w:jc w:val="both"/>
      </w:pPr>
      <w:r>
        <w:rPr>
          <w:rFonts w:ascii="Times New Roman"/>
          <w:b w:val="false"/>
          <w:i w:val="false"/>
          <w:color w:val="000000"/>
          <w:sz w:val="28"/>
        </w:rPr>
        <w:t>
      18) техникалық асбест заттар өндірісі (тоқыма цехтары);</w:t>
      </w:r>
    </w:p>
    <w:p>
      <w:pPr>
        <w:spacing w:after="0"/>
        <w:ind w:left="0"/>
        <w:jc w:val="both"/>
      </w:pPr>
      <w:r>
        <w:rPr>
          <w:rFonts w:ascii="Times New Roman"/>
          <w:b w:val="false"/>
          <w:i w:val="false"/>
          <w:color w:val="000000"/>
          <w:sz w:val="28"/>
        </w:rPr>
        <w:t>
      19) бейорганикалық өнімдер. Натрий монохроматы, хромдық ангидрид, хромдық илегіш, калий және натрий хромпигі, хром тотығы өндірісі, жерасты суларын хромнан тазарту;</w:t>
      </w:r>
    </w:p>
    <w:p>
      <w:pPr>
        <w:spacing w:after="0"/>
        <w:ind w:left="0"/>
        <w:jc w:val="both"/>
      </w:pPr>
      <w:r>
        <w:rPr>
          <w:rFonts w:ascii="Times New Roman"/>
          <w:b w:val="false"/>
          <w:i w:val="false"/>
          <w:color w:val="000000"/>
          <w:sz w:val="28"/>
        </w:rPr>
        <w:t>
      20) хлорбензол, дихлорбензол, трихлорбензол, тетрахлорбензол, гексахлорбензол өндірісі;</w:t>
      </w:r>
    </w:p>
    <w:p>
      <w:pPr>
        <w:spacing w:after="0"/>
        <w:ind w:left="0"/>
        <w:jc w:val="both"/>
      </w:pPr>
      <w:r>
        <w:rPr>
          <w:rFonts w:ascii="Times New Roman"/>
          <w:b w:val="false"/>
          <w:i w:val="false"/>
          <w:color w:val="000000"/>
          <w:sz w:val="28"/>
        </w:rPr>
        <w:t>
      21) эпирхлоргидрин өндiрiсі;</w:t>
      </w:r>
    </w:p>
    <w:p>
      <w:pPr>
        <w:spacing w:after="0"/>
        <w:ind w:left="0"/>
        <w:jc w:val="both"/>
      </w:pPr>
      <w:r>
        <w:rPr>
          <w:rFonts w:ascii="Times New Roman"/>
          <w:b w:val="false"/>
          <w:i w:val="false"/>
          <w:color w:val="000000"/>
          <w:sz w:val="28"/>
        </w:rPr>
        <w:t>
      22) диносеб гербициді өндірісі;</w:t>
      </w:r>
    </w:p>
    <w:p>
      <w:pPr>
        <w:spacing w:after="0"/>
        <w:ind w:left="0"/>
        <w:jc w:val="both"/>
      </w:pPr>
      <w:r>
        <w:rPr>
          <w:rFonts w:ascii="Times New Roman"/>
          <w:b w:val="false"/>
          <w:i w:val="false"/>
          <w:color w:val="000000"/>
          <w:sz w:val="28"/>
        </w:rPr>
        <w:t>
      23) бензолдан, хлорбензолдан және бензолдың басқа туындыларынан фенол өндірісі;</w:t>
      </w:r>
    </w:p>
    <w:p>
      <w:pPr>
        <w:spacing w:after="0"/>
        <w:ind w:left="0"/>
        <w:jc w:val="both"/>
      </w:pPr>
      <w:r>
        <w:rPr>
          <w:rFonts w:ascii="Times New Roman"/>
          <w:b w:val="false"/>
          <w:i w:val="false"/>
          <w:color w:val="000000"/>
          <w:sz w:val="28"/>
        </w:rPr>
        <w:t>
      24) таза ванадий бестотығында фталды ангидрид өндірісі (қойыртылған катализаторда);</w:t>
      </w:r>
    </w:p>
    <w:p>
      <w:pPr>
        <w:spacing w:after="0"/>
        <w:ind w:left="0"/>
        <w:jc w:val="both"/>
      </w:pPr>
      <w:r>
        <w:rPr>
          <w:rFonts w:ascii="Times New Roman"/>
          <w:b w:val="false"/>
          <w:i w:val="false"/>
          <w:color w:val="000000"/>
          <w:sz w:val="28"/>
        </w:rPr>
        <w:t>
      25) төртхлорлы көміртегі өндiрiсі;</w:t>
      </w:r>
    </w:p>
    <w:p>
      <w:pPr>
        <w:spacing w:after="0"/>
        <w:ind w:left="0"/>
        <w:jc w:val="both"/>
      </w:pPr>
      <w:r>
        <w:rPr>
          <w:rFonts w:ascii="Times New Roman"/>
          <w:b w:val="false"/>
          <w:i w:val="false"/>
          <w:color w:val="000000"/>
          <w:sz w:val="28"/>
        </w:rPr>
        <w:t>
      26) дихлорэтан өндiрiсі;</w:t>
      </w:r>
    </w:p>
    <w:p>
      <w:pPr>
        <w:spacing w:after="0"/>
        <w:ind w:left="0"/>
        <w:jc w:val="both"/>
      </w:pPr>
      <w:r>
        <w:rPr>
          <w:rFonts w:ascii="Times New Roman"/>
          <w:b w:val="false"/>
          <w:i w:val="false"/>
          <w:color w:val="000000"/>
          <w:sz w:val="28"/>
        </w:rPr>
        <w:t>
      27) үшхлорэтан өндiрiсі;</w:t>
      </w:r>
    </w:p>
    <w:p>
      <w:pPr>
        <w:spacing w:after="0"/>
        <w:ind w:left="0"/>
        <w:jc w:val="both"/>
      </w:pPr>
      <w:r>
        <w:rPr>
          <w:rFonts w:ascii="Times New Roman"/>
          <w:b w:val="false"/>
          <w:i w:val="false"/>
          <w:color w:val="000000"/>
          <w:sz w:val="28"/>
        </w:rPr>
        <w:t>
      28) гексахлорэтан өндiрiсі;</w:t>
      </w:r>
    </w:p>
    <w:p>
      <w:pPr>
        <w:spacing w:after="0"/>
        <w:ind w:left="0"/>
        <w:jc w:val="both"/>
      </w:pPr>
      <w:r>
        <w:rPr>
          <w:rFonts w:ascii="Times New Roman"/>
          <w:b w:val="false"/>
          <w:i w:val="false"/>
          <w:color w:val="000000"/>
          <w:sz w:val="28"/>
        </w:rPr>
        <w:t>
      29) фенилэтил спирт өндiрiсі;</w:t>
      </w:r>
    </w:p>
    <w:p>
      <w:pPr>
        <w:spacing w:after="0"/>
        <w:ind w:left="0"/>
        <w:jc w:val="both"/>
      </w:pPr>
      <w:r>
        <w:rPr>
          <w:rFonts w:ascii="Times New Roman"/>
          <w:b w:val="false"/>
          <w:i w:val="false"/>
          <w:color w:val="000000"/>
          <w:sz w:val="28"/>
        </w:rPr>
        <w:t>
      30) гербицид өндiрiсі;</w:t>
      </w:r>
    </w:p>
    <w:p>
      <w:pPr>
        <w:spacing w:after="0"/>
        <w:ind w:left="0"/>
        <w:jc w:val="both"/>
      </w:pPr>
      <w:r>
        <w:rPr>
          <w:rFonts w:ascii="Times New Roman"/>
          <w:b w:val="false"/>
          <w:i w:val="false"/>
          <w:color w:val="000000"/>
          <w:sz w:val="28"/>
        </w:rPr>
        <w:t>
      31) өндіріс жабық ғимаратта болғанда ғана этилбензол өндірісі;</w:t>
      </w:r>
    </w:p>
    <w:p>
      <w:pPr>
        <w:spacing w:after="0"/>
        <w:ind w:left="0"/>
        <w:jc w:val="both"/>
      </w:pPr>
      <w:r>
        <w:rPr>
          <w:rFonts w:ascii="Times New Roman"/>
          <w:b w:val="false"/>
          <w:i w:val="false"/>
          <w:color w:val="000000"/>
          <w:sz w:val="28"/>
        </w:rPr>
        <w:t>
      32) аралас улағыштар өндірісі;</w:t>
      </w:r>
    </w:p>
    <w:p>
      <w:pPr>
        <w:spacing w:after="0"/>
        <w:ind w:left="0"/>
        <w:jc w:val="both"/>
      </w:pPr>
      <w:r>
        <w:rPr>
          <w:rFonts w:ascii="Times New Roman"/>
          <w:b w:val="false"/>
          <w:i w:val="false"/>
          <w:color w:val="000000"/>
          <w:sz w:val="28"/>
        </w:rPr>
        <w:t>
      33) этил сұйықтығының өндiрiсі;</w:t>
      </w:r>
    </w:p>
    <w:p>
      <w:pPr>
        <w:spacing w:after="0"/>
        <w:ind w:left="0"/>
        <w:jc w:val="both"/>
      </w:pPr>
      <w:r>
        <w:rPr>
          <w:rFonts w:ascii="Times New Roman"/>
          <w:b w:val="false"/>
          <w:i w:val="false"/>
          <w:color w:val="000000"/>
          <w:sz w:val="28"/>
        </w:rPr>
        <w:t>
      34) хлорпарапин өндiрiсі;</w:t>
      </w:r>
    </w:p>
    <w:p>
      <w:pPr>
        <w:spacing w:after="0"/>
        <w:ind w:left="0"/>
        <w:jc w:val="both"/>
      </w:pPr>
      <w:r>
        <w:rPr>
          <w:rFonts w:ascii="Times New Roman"/>
          <w:b w:val="false"/>
          <w:i w:val="false"/>
          <w:color w:val="000000"/>
          <w:sz w:val="28"/>
        </w:rPr>
        <w:t>
      35) пенапоропласт өндiрiсі;</w:t>
      </w:r>
    </w:p>
    <w:p>
      <w:pPr>
        <w:spacing w:after="0"/>
        <w:ind w:left="0"/>
        <w:jc w:val="both"/>
      </w:pPr>
      <w:r>
        <w:rPr>
          <w:rFonts w:ascii="Times New Roman"/>
          <w:b w:val="false"/>
          <w:i w:val="false"/>
          <w:color w:val="000000"/>
          <w:sz w:val="28"/>
        </w:rPr>
        <w:t>
      36) стирол, альфаметилстирол, дивинилстирол каучуктер мен латекстер, дивинилметилстирол, хлорпрен каучук, ацетилен (табиғи газдан) өндірісі;</w:t>
      </w:r>
    </w:p>
    <w:p>
      <w:pPr>
        <w:spacing w:after="0"/>
        <w:ind w:left="0"/>
        <w:jc w:val="both"/>
      </w:pPr>
      <w:r>
        <w:rPr>
          <w:rFonts w:ascii="Times New Roman"/>
          <w:b w:val="false"/>
          <w:i w:val="false"/>
          <w:color w:val="000000"/>
          <w:sz w:val="28"/>
        </w:rPr>
        <w:t>
      37) бутилкаучук өндірісі (хлорлы метил ортада);</w:t>
      </w:r>
    </w:p>
    <w:p>
      <w:pPr>
        <w:spacing w:after="0"/>
        <w:ind w:left="0"/>
        <w:jc w:val="both"/>
      </w:pPr>
      <w:r>
        <w:rPr>
          <w:rFonts w:ascii="Times New Roman"/>
          <w:b w:val="false"/>
          <w:i w:val="false"/>
          <w:color w:val="000000"/>
          <w:sz w:val="28"/>
        </w:rPr>
        <w:t>
      38) хлорвинил, оның негізінде сополимерлер, полихлорвинил шайыр өндірісі;</w:t>
      </w:r>
    </w:p>
    <w:p>
      <w:pPr>
        <w:spacing w:after="0"/>
        <w:ind w:left="0"/>
        <w:jc w:val="both"/>
      </w:pPr>
      <w:r>
        <w:rPr>
          <w:rFonts w:ascii="Times New Roman"/>
          <w:b w:val="false"/>
          <w:i w:val="false"/>
          <w:color w:val="000000"/>
          <w:sz w:val="28"/>
        </w:rPr>
        <w:t>
      39) талшықты және асбест прессматериалдар өндірісі;</w:t>
      </w:r>
    </w:p>
    <w:p>
      <w:pPr>
        <w:spacing w:after="0"/>
        <w:ind w:left="0"/>
        <w:jc w:val="both"/>
      </w:pPr>
      <w:r>
        <w:rPr>
          <w:rFonts w:ascii="Times New Roman"/>
          <w:b w:val="false"/>
          <w:i w:val="false"/>
          <w:color w:val="000000"/>
          <w:sz w:val="28"/>
        </w:rPr>
        <w:t>
      40) техникалық бензил спирті өндiрiсі;</w:t>
      </w:r>
    </w:p>
    <w:p>
      <w:pPr>
        <w:spacing w:after="0"/>
        <w:ind w:left="0"/>
        <w:jc w:val="both"/>
      </w:pPr>
      <w:r>
        <w:rPr>
          <w:rFonts w:ascii="Times New Roman"/>
          <w:b w:val="false"/>
          <w:i w:val="false"/>
          <w:color w:val="000000"/>
          <w:sz w:val="28"/>
        </w:rPr>
        <w:t>
      41) контактілі қалыптау әдісімен және механикалық тәсілмен шыны пластиктер өндірісі;</w:t>
      </w:r>
    </w:p>
    <w:p>
      <w:pPr>
        <w:spacing w:after="0"/>
        <w:ind w:left="0"/>
        <w:jc w:val="both"/>
      </w:pPr>
      <w:r>
        <w:rPr>
          <w:rFonts w:ascii="Times New Roman"/>
          <w:b w:val="false"/>
          <w:i w:val="false"/>
          <w:color w:val="000000"/>
          <w:sz w:val="28"/>
        </w:rPr>
        <w:t>
      42) апатит-нефелин рудаларды өндіру және өңдеу;</w:t>
      </w:r>
    </w:p>
    <w:p>
      <w:pPr>
        <w:spacing w:after="0"/>
        <w:ind w:left="0"/>
        <w:jc w:val="both"/>
      </w:pPr>
      <w:r>
        <w:rPr>
          <w:rFonts w:ascii="Times New Roman"/>
          <w:b w:val="false"/>
          <w:i w:val="false"/>
          <w:color w:val="000000"/>
          <w:sz w:val="28"/>
        </w:rPr>
        <w:t>
      43) құрамында фосфор бар тұздар және тұз-реактивтер өндірісі (фосфорлыватисті қышқыл аммоний, екі рет қосылған фосфорлы қышқыл барий, бесхлорлы фосфор);</w:t>
      </w:r>
    </w:p>
    <w:p>
      <w:pPr>
        <w:spacing w:after="0"/>
        <w:ind w:left="0"/>
        <w:jc w:val="both"/>
      </w:pPr>
      <w:r>
        <w:rPr>
          <w:rFonts w:ascii="Times New Roman"/>
          <w:b w:val="false"/>
          <w:i w:val="false"/>
          <w:color w:val="000000"/>
          <w:sz w:val="28"/>
        </w:rPr>
        <w:t>
      44) аэрофлоттар өндірісі (ксиленондық, крезолдық, калийбутилдық);</w:t>
      </w:r>
    </w:p>
    <w:p>
      <w:pPr>
        <w:spacing w:after="0"/>
        <w:ind w:left="0"/>
        <w:jc w:val="both"/>
      </w:pPr>
      <w:r>
        <w:rPr>
          <w:rFonts w:ascii="Times New Roman"/>
          <w:b w:val="false"/>
          <w:i w:val="false"/>
          <w:color w:val="000000"/>
          <w:sz w:val="28"/>
        </w:rPr>
        <w:t>
      45) аминөнімдер-реактивтер өндірісі (п-аминоацетофенон, аминоазо-бензол-пара, амидол, аминофенол-пара негізі, аминофенол-мета мен орто, анизидин-пара, тұз қышқылды анилин, антразо, тиоглеколь қышқылды анилид, ацетил-дифениламин, бензиламин, бутиламин, диазоаминобензол-пара, ортодианизидин, диметиламиноазобензол-пара, диметиламинобензальдегид-пара, тұз қышқылды диметилпарафенилендиамин, тұз қышқылды диметиланилин, дипикриламин, диэтиламин және оның тұздары, 2, 6-дихлорфенолиндифенолин, диэтиламин және оның тұздары, нитродифениламин, пропиламин, сульфанил қышқылы, стильбазо, толуидин тионалид, триптофан, фенилгидразин негізі, тұз қышқылды фенилгидразин, фенилендиамин-пара және оның тұздары, тұз қышқылды этиламин, дитиоанилин, азобензол, анилин, күкіртқышқылды анилин, сіркеқышқылды анилин, күкіртқышқылды аминофенол-пара, диметиланилин, дифенил-несеп, тұз қышқылды диметиламин, тұз қышқылды метиламин, альфанафтиламин, бетанафтохинон, альфанафтохинон, толидин-орто, толуидин-орта, -мета, -пара, толуилендиамид-мета, тұз қышқылды фенилгидразин, толуидин, хлоргидрат, стильбен, ацетнафталид-альфа, ацетофенон, бензо-хлор-2, 4-дихлоранилид, диметилпарафенилендиамин сульфат, барий және натрий ифениламиносульфонаты, дифенилкарбазид, диэтилпарафенилендиамин сульфаты, 2, 6-дибромфенолиндофенол, дибромфенилгидразин, дибутиламин, диметглиоксим, фенилгидрооксиламин, купферон);</w:t>
      </w:r>
    </w:p>
    <w:p>
      <w:pPr>
        <w:spacing w:after="0"/>
        <w:ind w:left="0"/>
        <w:jc w:val="both"/>
      </w:pPr>
      <w:r>
        <w:rPr>
          <w:rFonts w:ascii="Times New Roman"/>
          <w:b w:val="false"/>
          <w:i w:val="false"/>
          <w:color w:val="000000"/>
          <w:sz w:val="28"/>
        </w:rPr>
        <w:t>
      46) промедол, фенацетин, аминазин, пропазин өндірісі;</w:t>
      </w:r>
    </w:p>
    <w:p>
      <w:pPr>
        <w:spacing w:after="0"/>
        <w:ind w:left="0"/>
        <w:jc w:val="both"/>
      </w:pPr>
      <w:r>
        <w:rPr>
          <w:rFonts w:ascii="Times New Roman"/>
          <w:b w:val="false"/>
          <w:i w:val="false"/>
          <w:color w:val="000000"/>
          <w:sz w:val="28"/>
        </w:rPr>
        <w:t>
      47) нитрохлоракридин, аминохинол, трихомонацид, азидин, димеколин мен фосфакол фепраноны, армин және миотикалық дәрілер ерітінділерінің өндірісі;</w:t>
      </w:r>
    </w:p>
    <w:p>
      <w:pPr>
        <w:spacing w:after="0"/>
        <w:ind w:left="0"/>
        <w:jc w:val="both"/>
      </w:pPr>
      <w:r>
        <w:rPr>
          <w:rFonts w:ascii="Times New Roman"/>
          <w:b w:val="false"/>
          <w:i w:val="false"/>
          <w:color w:val="000000"/>
          <w:sz w:val="28"/>
        </w:rPr>
        <w:t>
      48) оксиметил қоспасының өндірісі;</w:t>
      </w:r>
    </w:p>
    <w:p>
      <w:pPr>
        <w:spacing w:after="0"/>
        <w:ind w:left="0"/>
        <w:jc w:val="both"/>
      </w:pPr>
      <w:r>
        <w:rPr>
          <w:rFonts w:ascii="Times New Roman"/>
          <w:b w:val="false"/>
          <w:i w:val="false"/>
          <w:color w:val="000000"/>
          <w:sz w:val="28"/>
        </w:rPr>
        <w:t>
      49) наганин, карбохолин, прозерин өндірісі;</w:t>
      </w:r>
    </w:p>
    <w:p>
      <w:pPr>
        <w:spacing w:after="0"/>
        <w:ind w:left="0"/>
        <w:jc w:val="both"/>
      </w:pPr>
      <w:r>
        <w:rPr>
          <w:rFonts w:ascii="Times New Roman"/>
          <w:b w:val="false"/>
          <w:i w:val="false"/>
          <w:color w:val="000000"/>
          <w:sz w:val="28"/>
        </w:rPr>
        <w:t>
      50) ампуладағы медициналық хлорэтил өндірісі;</w:t>
      </w:r>
    </w:p>
    <w:p>
      <w:pPr>
        <w:spacing w:after="0"/>
        <w:ind w:left="0"/>
        <w:jc w:val="both"/>
      </w:pPr>
      <w:r>
        <w:rPr>
          <w:rFonts w:ascii="Times New Roman"/>
          <w:b w:val="false"/>
          <w:i w:val="false"/>
          <w:color w:val="000000"/>
          <w:sz w:val="28"/>
        </w:rPr>
        <w:t>
      51) кутизон өндірісі;</w:t>
      </w:r>
    </w:p>
    <w:p>
      <w:pPr>
        <w:spacing w:after="0"/>
        <w:ind w:left="0"/>
        <w:jc w:val="both"/>
      </w:pPr>
      <w:r>
        <w:rPr>
          <w:rFonts w:ascii="Times New Roman"/>
          <w:b w:val="false"/>
          <w:i w:val="false"/>
          <w:color w:val="000000"/>
          <w:sz w:val="28"/>
        </w:rPr>
        <w:t>
      52) сынап өндірісі;</w:t>
      </w:r>
    </w:p>
    <w:p>
      <w:pPr>
        <w:spacing w:after="0"/>
        <w:ind w:left="0"/>
        <w:jc w:val="both"/>
      </w:pPr>
      <w:r>
        <w:rPr>
          <w:rFonts w:ascii="Times New Roman"/>
          <w:b w:val="false"/>
          <w:i w:val="false"/>
          <w:color w:val="000000"/>
          <w:sz w:val="28"/>
        </w:rPr>
        <w:t>
      53) экономиканың қорғасын мырыш және мыс саласында, кендер немесе жыныстар құрамында 10 пайыз және одан да көп бос кремний екі тотығы бар кендерде (шахталарда) жер астында тау-кен қазу, дайындау және тазалау жұмыстары;</w:t>
      </w:r>
    </w:p>
    <w:p>
      <w:pPr>
        <w:spacing w:after="0"/>
        <w:ind w:left="0"/>
        <w:jc w:val="both"/>
      </w:pPr>
      <w:r>
        <w:rPr>
          <w:rFonts w:ascii="Times New Roman"/>
          <w:b w:val="false"/>
          <w:i w:val="false"/>
          <w:color w:val="000000"/>
          <w:sz w:val="28"/>
        </w:rPr>
        <w:t>
      54) экономиканың қорғасын мырыш және мыс саласындағы кендер мен шахталарында құрамында кремний екі тотығы 10 пайыздан артық болған кендерді өндіру және өңдеу:</w:t>
      </w:r>
    </w:p>
    <w:p>
      <w:pPr>
        <w:spacing w:after="0"/>
        <w:ind w:left="0"/>
        <w:jc w:val="both"/>
      </w:pPr>
      <w:r>
        <w:rPr>
          <w:rFonts w:ascii="Times New Roman"/>
          <w:b w:val="false"/>
          <w:i w:val="false"/>
          <w:color w:val="000000"/>
          <w:sz w:val="28"/>
        </w:rPr>
        <w:t>
      жер астындағы тау-кен жұмыстары;</w:t>
      </w:r>
    </w:p>
    <w:p>
      <w:pPr>
        <w:spacing w:after="0"/>
        <w:ind w:left="0"/>
        <w:jc w:val="both"/>
      </w:pPr>
      <w:r>
        <w:rPr>
          <w:rFonts w:ascii="Times New Roman"/>
          <w:b w:val="false"/>
          <w:i w:val="false"/>
          <w:color w:val="000000"/>
          <w:sz w:val="28"/>
        </w:rPr>
        <w:t>
      рудаларды өңдеу;</w:t>
      </w:r>
    </w:p>
    <w:p>
      <w:pPr>
        <w:spacing w:after="0"/>
        <w:ind w:left="0"/>
        <w:jc w:val="both"/>
      </w:pPr>
      <w:r>
        <w:rPr>
          <w:rFonts w:ascii="Times New Roman"/>
          <w:b w:val="false"/>
          <w:i w:val="false"/>
          <w:color w:val="000000"/>
          <w:sz w:val="28"/>
        </w:rPr>
        <w:t>
      55) сынап толтырылған газдан айыру құралдары және сынап түзеткіштер өндірісі;</w:t>
      </w:r>
    </w:p>
    <w:p>
      <w:pPr>
        <w:spacing w:after="0"/>
        <w:ind w:left="0"/>
        <w:jc w:val="both"/>
      </w:pPr>
      <w:r>
        <w:rPr>
          <w:rFonts w:ascii="Times New Roman"/>
          <w:b w:val="false"/>
          <w:i w:val="false"/>
          <w:color w:val="000000"/>
          <w:sz w:val="28"/>
        </w:rPr>
        <w:t>
      56) арнайы химия ток көздері өндірісі (сынап, қорғасын және олардың қоспаларын пайдаланумен байланысты жұмыстарда);</w:t>
      </w:r>
    </w:p>
    <w:p>
      <w:pPr>
        <w:spacing w:after="0"/>
        <w:ind w:left="0"/>
        <w:jc w:val="both"/>
      </w:pPr>
      <w:r>
        <w:rPr>
          <w:rFonts w:ascii="Times New Roman"/>
          <w:b w:val="false"/>
          <w:i w:val="false"/>
          <w:color w:val="000000"/>
          <w:sz w:val="28"/>
        </w:rPr>
        <w:t>
      57) фенолоформальдегид, анилиноформальдегид, полиэфирноэпоксид, полиэфиримидоэпоксид лактар, шайыр және компаунд өндірісі;</w:t>
      </w:r>
    </w:p>
    <w:p>
      <w:pPr>
        <w:spacing w:after="0"/>
        <w:ind w:left="0"/>
        <w:jc w:val="both"/>
      </w:pPr>
      <w:r>
        <w:rPr>
          <w:rFonts w:ascii="Times New Roman"/>
          <w:b w:val="false"/>
          <w:i w:val="false"/>
          <w:color w:val="000000"/>
          <w:sz w:val="28"/>
        </w:rPr>
        <w:t>
      58) қабатты пластиктер, орауыш заттар мен профильді пластиктер өндірісі;</w:t>
      </w:r>
    </w:p>
    <w:p>
      <w:pPr>
        <w:spacing w:after="0"/>
        <w:ind w:left="0"/>
        <w:jc w:val="both"/>
      </w:pPr>
      <w:r>
        <w:rPr>
          <w:rFonts w:ascii="Times New Roman"/>
          <w:b w:val="false"/>
          <w:i w:val="false"/>
          <w:color w:val="000000"/>
          <w:sz w:val="28"/>
        </w:rPr>
        <w:t>
      59) миканиттер, слюдопластар, слюдоониттер және кремний органикалық, полиэфирэпоксид және полиэфиримидоэпоксидтағы жұқа шыны мата;</w:t>
      </w:r>
    </w:p>
    <w:p>
      <w:pPr>
        <w:spacing w:after="0"/>
        <w:ind w:left="0"/>
        <w:jc w:val="both"/>
      </w:pPr>
      <w:r>
        <w:rPr>
          <w:rFonts w:ascii="Times New Roman"/>
          <w:b w:val="false"/>
          <w:i w:val="false"/>
          <w:color w:val="000000"/>
          <w:sz w:val="28"/>
        </w:rPr>
        <w:t>
      60) жоғары атмосфералық қысым жағдайындағы жұмыстар:</w:t>
      </w:r>
    </w:p>
    <w:p>
      <w:pPr>
        <w:spacing w:after="0"/>
        <w:ind w:left="0"/>
        <w:jc w:val="both"/>
      </w:pPr>
      <w:r>
        <w:rPr>
          <w:rFonts w:ascii="Times New Roman"/>
          <w:b w:val="false"/>
          <w:i w:val="false"/>
          <w:color w:val="000000"/>
          <w:sz w:val="28"/>
        </w:rPr>
        <w:t>
      кессондардағы жұмыстармен тікелей айналысатын барлық жұмысшылар, инженерлік-техникалық жұмысшылар мен қызметшілер;</w:t>
      </w:r>
    </w:p>
    <w:p>
      <w:pPr>
        <w:spacing w:after="0"/>
        <w:ind w:left="0"/>
        <w:jc w:val="both"/>
      </w:pPr>
      <w:r>
        <w:rPr>
          <w:rFonts w:ascii="Times New Roman"/>
          <w:b w:val="false"/>
          <w:i w:val="false"/>
          <w:color w:val="000000"/>
          <w:sz w:val="28"/>
        </w:rPr>
        <w:t>
      жеңіл жабдықталған құтқарушы қызметі сүңгуірлерінен басқа су астындағы-техникалық, құрылыс-монтаж және жөндеу жұмыстарымен айналысатын сүңгуірлер;</w:t>
      </w:r>
    </w:p>
    <w:p>
      <w:pPr>
        <w:spacing w:after="0"/>
        <w:ind w:left="0"/>
        <w:jc w:val="both"/>
      </w:pPr>
      <w:r>
        <w:rPr>
          <w:rFonts w:ascii="Times New Roman"/>
          <w:b w:val="false"/>
          <w:i w:val="false"/>
          <w:color w:val="000000"/>
          <w:sz w:val="28"/>
        </w:rPr>
        <w:t>
      теңіз өнімдерін (трепанг, мидий, балдырлар және басқа) шығарумен айналысатын сүңгуірлер;</w:t>
      </w:r>
    </w:p>
    <w:p>
      <w:pPr>
        <w:spacing w:after="0"/>
        <w:ind w:left="0"/>
        <w:jc w:val="both"/>
      </w:pPr>
      <w:r>
        <w:rPr>
          <w:rFonts w:ascii="Times New Roman"/>
          <w:b w:val="false"/>
          <w:i w:val="false"/>
          <w:color w:val="000000"/>
          <w:sz w:val="28"/>
        </w:rPr>
        <w:t>
      емдеу барокамераларында тікелей жұмыс істейтін дәрігерлер, орта медициналық қызметкерлер және инженерлік-техникалық жұмысшылар;</w:t>
      </w:r>
    </w:p>
    <w:p>
      <w:pPr>
        <w:spacing w:after="0"/>
        <w:ind w:left="0"/>
        <w:jc w:val="both"/>
      </w:pPr>
      <w:r>
        <w:rPr>
          <w:rFonts w:ascii="Times New Roman"/>
          <w:b w:val="false"/>
          <w:i w:val="false"/>
          <w:color w:val="000000"/>
          <w:sz w:val="28"/>
        </w:rPr>
        <w:t>
      61) болат балқыту және ферроқорытпа өндірісі.</w:t>
      </w:r>
    </w:p>
    <w:p>
      <w:pPr>
        <w:spacing w:after="0"/>
        <w:ind w:left="0"/>
        <w:jc w:val="both"/>
      </w:pPr>
      <w:r>
        <w:rPr>
          <w:rFonts w:ascii="Times New Roman"/>
          <w:b w:val="false"/>
          <w:i w:val="false"/>
          <w:color w:val="000000"/>
          <w:sz w:val="28"/>
        </w:rPr>
        <w:t>
      ЕПТ (№ 3 және 4 рациондарын апта сайын алмастырып отыру керек) электр көмір заттар өндiрiсінде негiзгi технологиялық процеспен, жөндеу және жабдықтарға қызмет көрсетумен толық жұмыс күні айналысатын жұмысшылар мен шеберлерлерге беріледі.</w:t>
      </w:r>
    </w:p>
    <w:bookmarkStart w:name="z24" w:id="26"/>
    <w:p>
      <w:pPr>
        <w:spacing w:after="0"/>
        <w:ind w:left="0"/>
        <w:jc w:val="both"/>
      </w:pPr>
      <w:r>
        <w:rPr>
          <w:rFonts w:ascii="Times New Roman"/>
          <w:b w:val="false"/>
          <w:i w:val="false"/>
          <w:color w:val="000000"/>
          <w:sz w:val="28"/>
        </w:rPr>
        <w:t>
      № 5 рацион (күнделікті норма граммен):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3728"/>
        <w:gridCol w:w="3075"/>
        <w:gridCol w:w="372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(даяр күйінде)</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(даяр күйінде)</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(даяр күйінде)</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мен макарондар</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(айран)</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 w:id="27"/>
    <w:p>
      <w:pPr>
        <w:spacing w:after="0"/>
        <w:ind w:left="0"/>
        <w:jc w:val="both"/>
      </w:pPr>
      <w:r>
        <w:rPr>
          <w:rFonts w:ascii="Times New Roman"/>
          <w:b w:val="false"/>
          <w:i w:val="false"/>
          <w:color w:val="000000"/>
          <w:sz w:val="28"/>
        </w:rPr>
        <w:t>
      Химиялық құрамы мен қуаттылығы: ақуыздар – 58 г., майлар – 53 г., көмірсулар – 172 г. Қуаттылығы – 1438 ккал.</w:t>
      </w:r>
    </w:p>
    <w:bookmarkEnd w:id="27"/>
    <w:p>
      <w:pPr>
        <w:spacing w:after="0"/>
        <w:ind w:left="0"/>
        <w:jc w:val="both"/>
      </w:pPr>
      <w:r>
        <w:rPr>
          <w:rFonts w:ascii="Times New Roman"/>
          <w:b w:val="false"/>
          <w:i w:val="false"/>
          <w:color w:val="000000"/>
          <w:sz w:val="28"/>
        </w:rPr>
        <w:t>
      Рационға қосымша 150 мг. аскорбин қышқылы және 4 мг. тиамин беріледі.</w:t>
      </w:r>
    </w:p>
    <w:p>
      <w:pPr>
        <w:spacing w:after="0"/>
        <w:ind w:left="0"/>
        <w:jc w:val="both"/>
      </w:pPr>
      <w:r>
        <w:rPr>
          <w:rFonts w:ascii="Times New Roman"/>
          <w:b w:val="false"/>
          <w:i w:val="false"/>
          <w:color w:val="000000"/>
          <w:sz w:val="28"/>
        </w:rPr>
        <w:t>
      Ескертпе: ЕПТ (№ 5 рацион) келесі өндірістерде негiзгi технологиялық процеспен, жөндеу және жабдықтарға қызмет көрсетумен толық жұмыс күні айналысатын жұмысшылар мен шеберлерге беріледі:</w:t>
      </w:r>
    </w:p>
    <w:p>
      <w:pPr>
        <w:spacing w:after="0"/>
        <w:ind w:left="0"/>
        <w:jc w:val="both"/>
      </w:pPr>
      <w:r>
        <w:rPr>
          <w:rFonts w:ascii="Times New Roman"/>
          <w:b w:val="false"/>
          <w:i w:val="false"/>
          <w:color w:val="000000"/>
          <w:sz w:val="28"/>
        </w:rPr>
        <w:t>
      1) хлорлы барий өндiрiсі;</w:t>
      </w:r>
    </w:p>
    <w:p>
      <w:pPr>
        <w:spacing w:after="0"/>
        <w:ind w:left="0"/>
        <w:jc w:val="both"/>
      </w:pPr>
      <w:r>
        <w:rPr>
          <w:rFonts w:ascii="Times New Roman"/>
          <w:b w:val="false"/>
          <w:i w:val="false"/>
          <w:color w:val="000000"/>
          <w:sz w:val="28"/>
        </w:rPr>
        <w:t>
      2) хром және марганец негізіндегі катализаторлар өндірісі;</w:t>
      </w:r>
    </w:p>
    <w:p>
      <w:pPr>
        <w:spacing w:after="0"/>
        <w:ind w:left="0"/>
        <w:jc w:val="both"/>
      </w:pPr>
      <w:r>
        <w:rPr>
          <w:rFonts w:ascii="Times New Roman"/>
          <w:b w:val="false"/>
          <w:i w:val="false"/>
          <w:color w:val="000000"/>
          <w:sz w:val="28"/>
        </w:rPr>
        <w:t>
      3) жасанды марганец қос тотығының өндірісі;</w:t>
      </w:r>
    </w:p>
    <w:p>
      <w:pPr>
        <w:spacing w:after="0"/>
        <w:ind w:left="0"/>
        <w:jc w:val="both"/>
      </w:pPr>
      <w:r>
        <w:rPr>
          <w:rFonts w:ascii="Times New Roman"/>
          <w:b w:val="false"/>
          <w:i w:val="false"/>
          <w:color w:val="000000"/>
          <w:sz w:val="28"/>
        </w:rPr>
        <w:t>
      4) қалайы органикалық қоспалар өндірісі;</w:t>
      </w:r>
    </w:p>
    <w:p>
      <w:pPr>
        <w:spacing w:after="0"/>
        <w:ind w:left="0"/>
        <w:jc w:val="both"/>
      </w:pPr>
      <w:r>
        <w:rPr>
          <w:rFonts w:ascii="Times New Roman"/>
          <w:b w:val="false"/>
          <w:i w:val="false"/>
          <w:color w:val="000000"/>
          <w:sz w:val="28"/>
        </w:rPr>
        <w:t>
      5) экстралин өндiрiсі;</w:t>
      </w:r>
    </w:p>
    <w:p>
      <w:pPr>
        <w:spacing w:after="0"/>
        <w:ind w:left="0"/>
        <w:jc w:val="both"/>
      </w:pPr>
      <w:r>
        <w:rPr>
          <w:rFonts w:ascii="Times New Roman"/>
          <w:b w:val="false"/>
          <w:i w:val="false"/>
          <w:color w:val="000000"/>
          <w:sz w:val="28"/>
        </w:rPr>
        <w:t>
      6) керосин пиролизы, пирогаз бөлу және тазарту өндірісі;</w:t>
      </w:r>
    </w:p>
    <w:p>
      <w:pPr>
        <w:spacing w:after="0"/>
        <w:ind w:left="0"/>
        <w:jc w:val="both"/>
      </w:pPr>
      <w:r>
        <w:rPr>
          <w:rFonts w:ascii="Times New Roman"/>
          <w:b w:val="false"/>
          <w:i w:val="false"/>
          <w:color w:val="000000"/>
          <w:sz w:val="28"/>
        </w:rPr>
        <w:t>
      7) хлорлы этил, трихлорэтилен мен изопропил спирт өндірісі;</w:t>
      </w:r>
    </w:p>
    <w:p>
      <w:pPr>
        <w:spacing w:after="0"/>
        <w:ind w:left="0"/>
        <w:jc w:val="both"/>
      </w:pPr>
      <w:r>
        <w:rPr>
          <w:rFonts w:ascii="Times New Roman"/>
          <w:b w:val="false"/>
          <w:i w:val="false"/>
          <w:color w:val="000000"/>
          <w:sz w:val="28"/>
        </w:rPr>
        <w:t>
      8) этилен тотығы және оның туындылары этилцеллозольва, хлорекс, этиленгликоль өндірісі;</w:t>
      </w:r>
    </w:p>
    <w:p>
      <w:pPr>
        <w:spacing w:after="0"/>
        <w:ind w:left="0"/>
        <w:jc w:val="both"/>
      </w:pPr>
      <w:r>
        <w:rPr>
          <w:rFonts w:ascii="Times New Roman"/>
          <w:b w:val="false"/>
          <w:i w:val="false"/>
          <w:color w:val="000000"/>
          <w:sz w:val="28"/>
        </w:rPr>
        <w:t>
      9) ацетальдегид өндiрiсі;</w:t>
      </w:r>
    </w:p>
    <w:p>
      <w:pPr>
        <w:spacing w:after="0"/>
        <w:ind w:left="0"/>
        <w:jc w:val="both"/>
      </w:pPr>
      <w:r>
        <w:rPr>
          <w:rFonts w:ascii="Times New Roman"/>
          <w:b w:val="false"/>
          <w:i w:val="false"/>
          <w:color w:val="000000"/>
          <w:sz w:val="28"/>
        </w:rPr>
        <w:t>
      10) синтетикалық, дивинилнитрил, полизопрен және полибутадиен каучук (СКБ, СКН, СКИ-3, СКД) өндірісі;</w:t>
      </w:r>
    </w:p>
    <w:p>
      <w:pPr>
        <w:spacing w:after="0"/>
        <w:ind w:left="0"/>
        <w:jc w:val="both"/>
      </w:pPr>
      <w:r>
        <w:rPr>
          <w:rFonts w:ascii="Times New Roman"/>
          <w:b w:val="false"/>
          <w:i w:val="false"/>
          <w:color w:val="000000"/>
          <w:sz w:val="28"/>
        </w:rPr>
        <w:t>
      11) полиизобутилен өндiрiсі;</w:t>
      </w:r>
    </w:p>
    <w:p>
      <w:pPr>
        <w:spacing w:after="0"/>
        <w:ind w:left="0"/>
        <w:jc w:val="both"/>
      </w:pPr>
      <w:r>
        <w:rPr>
          <w:rFonts w:ascii="Times New Roman"/>
          <w:b w:val="false"/>
          <w:i w:val="false"/>
          <w:color w:val="000000"/>
          <w:sz w:val="28"/>
        </w:rPr>
        <w:t>
      12) химиялық талшықтар өндiрiсі;</w:t>
      </w:r>
    </w:p>
    <w:p>
      <w:pPr>
        <w:spacing w:after="0"/>
        <w:ind w:left="0"/>
        <w:jc w:val="both"/>
      </w:pPr>
      <w:r>
        <w:rPr>
          <w:rFonts w:ascii="Times New Roman"/>
          <w:b w:val="false"/>
          <w:i w:val="false"/>
          <w:color w:val="000000"/>
          <w:sz w:val="28"/>
        </w:rPr>
        <w:t>
      13) құрамында бериллий бар тұздар және тұз-реактивтер өндірісі (азотқышқылды бериллий, бериллий тотығы, күкірттіқышқыл бериллий, көмірқышқылды бериллий, сіркеқышқылды бериллий, хлорлы бериллий, фторлы бериллий, фторлы аммоний бериллаты);</w:t>
      </w:r>
    </w:p>
    <w:p>
      <w:pPr>
        <w:spacing w:after="0"/>
        <w:ind w:left="0"/>
        <w:jc w:val="both"/>
      </w:pPr>
      <w:r>
        <w:rPr>
          <w:rFonts w:ascii="Times New Roman"/>
          <w:b w:val="false"/>
          <w:i w:val="false"/>
          <w:color w:val="000000"/>
          <w:sz w:val="28"/>
        </w:rPr>
        <w:t>
      14) марганец тұздары мен тұз-реактивтер өндірісі (көмірқышқылды марганец, асқын тотық, қостотық, азоттықышқыл, күкіртқышқыл);</w:t>
      </w:r>
    </w:p>
    <w:p>
      <w:pPr>
        <w:spacing w:after="0"/>
        <w:ind w:left="0"/>
        <w:jc w:val="both"/>
      </w:pPr>
      <w:r>
        <w:rPr>
          <w:rFonts w:ascii="Times New Roman"/>
          <w:b w:val="false"/>
          <w:i w:val="false"/>
          <w:color w:val="000000"/>
          <w:sz w:val="28"/>
        </w:rPr>
        <w:t>
      15) үш фторлы бор мен оның негізіндегі өнімдер өндірісі;</w:t>
      </w:r>
    </w:p>
    <w:p>
      <w:pPr>
        <w:spacing w:after="0"/>
        <w:ind w:left="0"/>
        <w:jc w:val="both"/>
      </w:pPr>
      <w:r>
        <w:rPr>
          <w:rFonts w:ascii="Times New Roman"/>
          <w:b w:val="false"/>
          <w:i w:val="false"/>
          <w:color w:val="000000"/>
          <w:sz w:val="28"/>
        </w:rPr>
        <w:t>
      16) гальваникалық элементтер және батареялер өндірісі, марганец рудасын өңдеу және агломераттар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Еңбек және халықты әлеуметтік қорғау министрінің 28.08.2020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Азық-түліктің бір түрін екінші түрімен ауыстыруға осы Нормалардың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азық-түлікті өзара алмастыру нормалары шегінде рұқсат етіледі.</w:t>
      </w:r>
    </w:p>
    <w:p>
      <w:pPr>
        <w:spacing w:after="0"/>
        <w:ind w:left="0"/>
        <w:jc w:val="both"/>
      </w:pPr>
      <w:r>
        <w:rPr>
          <w:rFonts w:ascii="Times New Roman"/>
          <w:b w:val="false"/>
          <w:i w:val="false"/>
          <w:color w:val="000000"/>
          <w:sz w:val="28"/>
        </w:rPr>
        <w:t xml:space="preserve">
      3. ЕПТ таңертеңгі ыстық тамақ мәзірін тарату рациондар бойынша ЕПТ таңертеңгі ыстық тамақтың шамамен алты күндік мәзірін тарату негізінде осы Нормаларға </w:t>
      </w:r>
      <w:r>
        <w:rPr>
          <w:rFonts w:ascii="Times New Roman"/>
          <w:b w:val="false"/>
          <w:i w:val="false"/>
          <w:color w:val="000000"/>
          <w:sz w:val="28"/>
        </w:rPr>
        <w:t>2-қосымшаға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4. Өндіріс сипаттамасына байланысты әртүрлі санаттағы жұмыскерлерге витаминдер беру тамақтану рационын витаминдермен байыту схемасы бойынша осы Нормаларға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А, В1, В2 витаминдері қара және түсті металлургия өндірістерінің (домна өндірісі, илемдеу және құбыр өндiрiсi) негiзгi технологиялық процесімен айналысатын жұмысшыларға беріледі.</w:t>
      </w:r>
    </w:p>
    <w:p>
      <w:pPr>
        <w:spacing w:after="0"/>
        <w:ind w:left="0"/>
        <w:jc w:val="both"/>
      </w:pPr>
      <w:r>
        <w:rPr>
          <w:rFonts w:ascii="Times New Roman"/>
          <w:b w:val="false"/>
          <w:i w:val="false"/>
          <w:color w:val="000000"/>
          <w:sz w:val="28"/>
        </w:rPr>
        <w:t>
      В және С витаминдері темекі, шылым, сигарет, сигара, шегетін және иіскейтін махорка және темекіні ферментациялаумен (темекі-махорка өндірісі) тікелей айналысатын жұмысшылар мен мамандарға беріледі.</w:t>
      </w:r>
    </w:p>
    <w:p>
      <w:pPr>
        <w:spacing w:after="0"/>
        <w:ind w:left="0"/>
        <w:jc w:val="both"/>
      </w:pPr>
      <w:r>
        <w:rPr>
          <w:rFonts w:ascii="Times New Roman"/>
          <w:b w:val="false"/>
          <w:i w:val="false"/>
          <w:color w:val="000000"/>
          <w:sz w:val="28"/>
        </w:rPr>
        <w:t>
      С және РР витаминдері нан пісіру өндірісі (жидіту агрегатының машинисі, нан пісіруші) жұмысшыларына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Диеталық (емдік және </w:t>
            </w:r>
            <w:r>
              <w:br/>
            </w:r>
            <w:r>
              <w:rPr>
                <w:rFonts w:ascii="Times New Roman"/>
                <w:b w:val="false"/>
                <w:i w:val="false"/>
                <w:color w:val="000000"/>
                <w:sz w:val="20"/>
              </w:rPr>
              <w:t>профилактикалық)</w:t>
            </w:r>
            <w:r>
              <w:br/>
            </w:r>
            <w:r>
              <w:rPr>
                <w:rFonts w:ascii="Times New Roman"/>
                <w:b w:val="false"/>
                <w:i w:val="false"/>
                <w:color w:val="000000"/>
                <w:sz w:val="20"/>
              </w:rPr>
              <w:t>тамақтануға арналған арнайы</w:t>
            </w:r>
            <w:r>
              <w:br/>
            </w:r>
            <w:r>
              <w:rPr>
                <w:rFonts w:ascii="Times New Roman"/>
                <w:b w:val="false"/>
                <w:i w:val="false"/>
                <w:color w:val="000000"/>
                <w:sz w:val="20"/>
              </w:rPr>
              <w:t>өнімдер беру нормаларына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Еңбек және халықты әлеуметтік қорғау министрінің 28.08.2020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28"/>
    <w:p>
      <w:pPr>
        <w:spacing w:after="0"/>
        <w:ind w:left="0"/>
        <w:jc w:val="left"/>
      </w:pPr>
      <w:r>
        <w:rPr>
          <w:rFonts w:ascii="Times New Roman"/>
          <w:b/>
          <w:i w:val="false"/>
          <w:color w:val="000000"/>
        </w:rPr>
        <w:t xml:space="preserve"> Диеталық (емдік және профилактикалық) тамақтануға арналған арнайы өнімдердің таңертеңгі асын даярлау кезінде азық-түлікті өзара алмастыру нормалары</w:t>
      </w:r>
    </w:p>
    <w:bookmarkEnd w:id="28"/>
    <w:p>
      <w:pPr>
        <w:spacing w:after="0"/>
        <w:ind w:left="0"/>
        <w:jc w:val="both"/>
      </w:pPr>
      <w:r>
        <w:rPr>
          <w:rFonts w:ascii="Times New Roman"/>
          <w:b w:val="false"/>
          <w:i w:val="false"/>
          <w:color w:val="ff0000"/>
          <w:sz w:val="28"/>
        </w:rPr>
        <w:t xml:space="preserve">
      Ескерту. 1-қосымшаның тақырыбы жаңа редакцияда – ҚР Еңбек және халықты әлеуметтік қорғау министрінің 28.08.2020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1940"/>
        <w:gridCol w:w="4520"/>
        <w:gridCol w:w="3280"/>
      </w:tblGrid>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Алмастырылатын азық-түліктің атаулары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килограммен (брутто)</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Алмастыруға болатын азық-түліктің атаулары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салмағы килограммен (брутто)</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шошқа еті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 қой еті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балық</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(қабықсыз)</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үгіндісі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сүт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қойыртылған пастерленген сүт</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сүт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құрғақ сүт</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сүт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сүт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Ацидофилин</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сүт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Қатық</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(жаңа жасалған)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сүзбе</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(жаңа жасалған)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(майл. 30%)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Сарымай</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Еріткен май</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маргарины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 (қарақұмықтан басқа)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жарма, бұршақта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картоп</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көкөніс</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 жидек</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шырындары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 жидек</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left"/>
      </w:pP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Ескертпе: сиыр етін шошқаның, қойдың семіз еттерімен, құс етімен, тұздалған етпен, балықпен, майшабақпен және қақталған балықпен алмастыруға болмайды.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Диеталық (емдік және </w:t>
            </w:r>
            <w:r>
              <w:br/>
            </w:r>
            <w:r>
              <w:rPr>
                <w:rFonts w:ascii="Times New Roman"/>
                <w:b w:val="false"/>
                <w:i w:val="false"/>
                <w:color w:val="000000"/>
                <w:sz w:val="20"/>
              </w:rPr>
              <w:t>профилактикалық)</w:t>
            </w:r>
            <w:r>
              <w:br/>
            </w:r>
            <w:r>
              <w:rPr>
                <w:rFonts w:ascii="Times New Roman"/>
                <w:b w:val="false"/>
                <w:i w:val="false"/>
                <w:color w:val="000000"/>
                <w:sz w:val="20"/>
              </w:rPr>
              <w:t>тамақтануға арналған арнайы</w:t>
            </w:r>
            <w:r>
              <w:br/>
            </w:r>
            <w:r>
              <w:rPr>
                <w:rFonts w:ascii="Times New Roman"/>
                <w:b w:val="false"/>
                <w:i w:val="false"/>
                <w:color w:val="000000"/>
                <w:sz w:val="20"/>
              </w:rPr>
              <w:t>өнімдер беру нормаларына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Еңбек және халықты әлеуметтік қорғау министрінің 28.08.2020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 w:id="30"/>
    <w:p>
      <w:pPr>
        <w:spacing w:after="0"/>
        <w:ind w:left="0"/>
        <w:jc w:val="left"/>
      </w:pPr>
      <w:r>
        <w:rPr>
          <w:rFonts w:ascii="Times New Roman"/>
          <w:b/>
          <w:i w:val="false"/>
          <w:color w:val="000000"/>
        </w:rPr>
        <w:t xml:space="preserve"> № 1 рацион бойынша диеталық (емдік және профилактикалық) тамақтануға арналған арнайы өнімдердің таңертеңгі ыстық асының алты күндік таратылу мәзірі</w:t>
      </w:r>
    </w:p>
    <w:bookmarkEnd w:id="30"/>
    <w:p>
      <w:pPr>
        <w:spacing w:after="0"/>
        <w:ind w:left="0"/>
        <w:jc w:val="both"/>
      </w:pPr>
      <w:r>
        <w:rPr>
          <w:rFonts w:ascii="Times New Roman"/>
          <w:b w:val="false"/>
          <w:i w:val="false"/>
          <w:color w:val="ff0000"/>
          <w:sz w:val="28"/>
        </w:rPr>
        <w:t xml:space="preserve">
      Ескерту. 1-бөлімнің тақырыбы жаңа редакцияда – ҚР Еңбек және халықты әлеуметтік қорғау министрінің 28.08.2020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1825"/>
        <w:gridCol w:w="943"/>
        <w:gridCol w:w="323"/>
        <w:gridCol w:w="1080"/>
        <w:gridCol w:w="1576"/>
        <w:gridCol w:w="943"/>
        <w:gridCol w:w="943"/>
        <w:gridCol w:w="694"/>
        <w:gridCol w:w="943"/>
        <w:gridCol w:w="694"/>
        <w:gridCol w:w="695"/>
        <w:gridCol w:w="945"/>
      </w:tblGrid>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таратып салу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картоп</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макарон, бұршақ</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қабат</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пюресі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салаты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Қаймақтағы бауыр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пудингі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2-күн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Винегрет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Картоппен бірге піскен сиыр еті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611/733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Қырыққабатпен бірге піскен омлет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Көкөністен салат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ет гарнирмен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құймағы қаймақпен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Айран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4-күн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Қырыққабаттан салат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Картоппен бірге піскен балық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558/773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піскен жұмыртқа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5-күн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Маринадталған қызылша жасыл бұршақпен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Строгандық бауыр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сүтпен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Винегрет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Тефтельмен вермишель</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Ірімшікпен жұмыртқа ботқасы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күнге жиыны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күнге дөңгелектелген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733"/>
        <w:gridCol w:w="996"/>
        <w:gridCol w:w="733"/>
        <w:gridCol w:w="734"/>
        <w:gridCol w:w="997"/>
        <w:gridCol w:w="1260"/>
        <w:gridCol w:w="997"/>
        <w:gridCol w:w="997"/>
        <w:gridCol w:w="997"/>
        <w:gridCol w:w="1258"/>
        <w:gridCol w:w="997"/>
        <w:gridCol w:w="866"/>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граммен</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салаты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Қаймақтағы бауыр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пудингі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шт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2-күн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Винегрет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Картоппен бірге піскен сиыр еті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Қырыққабатпен бірге піскен омлет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Көкөністен салат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ет гарнирмен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құймағы қаймақпен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шт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4-күн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Қырыққабаттан салат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Картоппен бірге піскен балық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піскен жұмыртқа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5-күн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Маринадталған қызылша жасыл бұршақпен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Строгандық бауыр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сүтпен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Винегрет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Тефтельмен вермишель</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Ірімшікпен жұмыртқа ботқасы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күнге жиыны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күнге дөңгелектелген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шт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1" w:id="31"/>
    <w:p>
      <w:pPr>
        <w:spacing w:after="0"/>
        <w:ind w:left="0"/>
        <w:jc w:val="left"/>
      </w:pPr>
      <w:r>
        <w:rPr>
          <w:rFonts w:ascii="Times New Roman"/>
          <w:b/>
          <w:i w:val="false"/>
          <w:color w:val="000000"/>
        </w:rPr>
        <w:t xml:space="preserve"> № 2 рацион бойынша диеталық (емдік және профилактикалық) тамақтануға арналған арнайы өнімдердің таңертеңгі ыстық асының алты күндік таратылу мәзірі</w:t>
      </w:r>
    </w:p>
    <w:bookmarkEnd w:id="31"/>
    <w:p>
      <w:pPr>
        <w:spacing w:after="0"/>
        <w:ind w:left="0"/>
        <w:jc w:val="both"/>
      </w:pPr>
      <w:r>
        <w:rPr>
          <w:rFonts w:ascii="Times New Roman"/>
          <w:b w:val="false"/>
          <w:i w:val="false"/>
          <w:color w:val="ff0000"/>
          <w:sz w:val="28"/>
        </w:rPr>
        <w:t xml:space="preserve">
      Ескерту. 2-бөлімнің тақырыбы жаңа редакцияда – ҚР Еңбек және халықты әлеуметтік қорғау министрінің 28.08.2020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433"/>
        <w:gridCol w:w="1017"/>
        <w:gridCol w:w="1017"/>
        <w:gridCol w:w="749"/>
        <w:gridCol w:w="1017"/>
        <w:gridCol w:w="1017"/>
        <w:gridCol w:w="1017"/>
        <w:gridCol w:w="1017"/>
        <w:gridCol w:w="749"/>
        <w:gridCol w:w="749"/>
        <w:gridCol w:w="749"/>
        <w:gridCol w:w="1019"/>
      </w:tblGrid>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мәзірі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және макарондар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қабат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пюресі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нан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салаты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мен бұқтырылған сиыр еті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шай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2-күн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нан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Қырыққабатты салат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күрішпен антекрот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шай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нан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Винегрет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ботқасымен шницель</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шай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4-күн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нан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Маринадтағы балық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Вермишельмен бауыр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шай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5-күн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нан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Көкөністермен бұқтырылған картоп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Макаронмен ет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шай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нан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Көкөністен рагу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Етпен құймақ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шай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күнге жиыны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күнге дөңгелектелген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3"/>
        <w:gridCol w:w="793"/>
        <w:gridCol w:w="226"/>
        <w:gridCol w:w="1077"/>
        <w:gridCol w:w="1503"/>
        <w:gridCol w:w="1077"/>
        <w:gridCol w:w="1077"/>
        <w:gridCol w:w="1077"/>
        <w:gridCol w:w="793"/>
        <w:gridCol w:w="793"/>
        <w:gridCol w:w="935"/>
        <w:gridCol w:w="136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граммен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майы</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нан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салаты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мен бұқтырылған сиыр еті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шай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2-күн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нан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Қырыққабатты салат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күрішпен антекрот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шай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нан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Винегрет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ботқасымен шницель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шай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4-күн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нан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Маринадтағы балық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Вермишельмен бауыр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шай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5-күн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нан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Көкөністермен бұқтырылған картоп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Макаронмен ет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шай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нан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Көкөністен рагу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Етпен құймақ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шай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күнге жиыны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д.</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күнге дөңгелектелген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32" w:id="32"/>
    <w:p>
      <w:pPr>
        <w:spacing w:after="0"/>
        <w:ind w:left="0"/>
        <w:jc w:val="left"/>
      </w:pPr>
      <w:r>
        <w:rPr>
          <w:rFonts w:ascii="Times New Roman"/>
          <w:b/>
          <w:i w:val="false"/>
          <w:color w:val="000000"/>
        </w:rPr>
        <w:t xml:space="preserve"> № 3 рацион бойынша диеталық (емдік және профилактикалық) тамақтануға арналған арнайы өнімдердің таңертеңгі ыстық асының алты күндік таратылу мәзірі</w:t>
      </w:r>
    </w:p>
    <w:bookmarkEnd w:id="32"/>
    <w:p>
      <w:pPr>
        <w:spacing w:after="0"/>
        <w:ind w:left="0"/>
        <w:jc w:val="both"/>
      </w:pPr>
      <w:r>
        <w:rPr>
          <w:rFonts w:ascii="Times New Roman"/>
          <w:b w:val="false"/>
          <w:i w:val="false"/>
          <w:color w:val="ff0000"/>
          <w:sz w:val="28"/>
        </w:rPr>
        <w:t xml:space="preserve">
      Ескерту. 3-бөлімнің тақырыбы жаңа редакцияда – ҚР Еңбек және халықты әлеуметтік қорғау министрінің 28.08.2020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1756"/>
        <w:gridCol w:w="1756"/>
        <w:gridCol w:w="1757"/>
        <w:gridCol w:w="1757"/>
        <w:gridCol w:w="1293"/>
        <w:gridCol w:w="1758"/>
      </w:tblGrid>
      <w:tr>
        <w:trPr>
          <w:trHeight w:val="30" w:hRule="atLeast"/>
        </w:trPr>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мәзірі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r>
              <w:br/>
            </w:r>
            <w:r>
              <w:rPr>
                <w:rFonts w:ascii="Times New Roman"/>
                <w:b w:val="false"/>
                <w:i w:val="false"/>
                <w:color w:val="000000"/>
                <w:sz w:val="20"/>
              </w:rPr>
              <w:t>
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макарондар</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консервілер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қосылып пісірілген сиыр еті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2 стакан шай, печенье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2-күн</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консервілер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ботқасымен бауыр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2 стакан шай, печенье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3-күн</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консервілер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Тефтели күрішпен</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2 стакан шай, печенье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4-күн</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консервілер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ет бұршақпен</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2 стакан шай, печенье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5-күн</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консервілер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ботқасы мен қуырынды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2 стакан шай, печенье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консервілер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Қарақұмық ботқасымен котлет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2 стакан шай, печенье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күнге жиыны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күнге дөңгелектелген</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875"/>
        <w:gridCol w:w="875"/>
        <w:gridCol w:w="875"/>
        <w:gridCol w:w="1189"/>
        <w:gridCol w:w="1189"/>
        <w:gridCol w:w="1189"/>
        <w:gridCol w:w="1189"/>
        <w:gridCol w:w="1190"/>
        <w:gridCol w:w="1190"/>
        <w:gridCol w:w="1034"/>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граммен</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пюресі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консервілер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қосылып пісірілген сиыр еті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2 стакан шай, печенье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2-күн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консервілер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ботқасымен бауыр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2 стакан шай, печенье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консервілер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Тефтели күрішпен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2 стакан шай, печенье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4-күн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консервілер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ет бұршақпен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2 стакан шай, печенье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5-күн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консервілер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ботқасы мен қуырынды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бар 2 стакан шай, печенье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консервілер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консервілер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ботқасымен котлет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күнге жиыны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күнге дөңгелектелген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3" w:id="33"/>
    <w:p>
      <w:pPr>
        <w:spacing w:after="0"/>
        <w:ind w:left="0"/>
        <w:jc w:val="left"/>
      </w:pPr>
      <w:r>
        <w:rPr>
          <w:rFonts w:ascii="Times New Roman"/>
          <w:b/>
          <w:i w:val="false"/>
          <w:color w:val="000000"/>
        </w:rPr>
        <w:t xml:space="preserve"> № 4 рацион бойынша диеталық (емдік және профилактикалық) тамақтануға арналған арнайы өнімдердің таңертеңгі ыстық асының алты күндік таратылу мәзірі</w:t>
      </w:r>
    </w:p>
    <w:bookmarkEnd w:id="33"/>
    <w:p>
      <w:pPr>
        <w:spacing w:after="0"/>
        <w:ind w:left="0"/>
        <w:jc w:val="both"/>
      </w:pPr>
      <w:r>
        <w:rPr>
          <w:rFonts w:ascii="Times New Roman"/>
          <w:b w:val="false"/>
          <w:i w:val="false"/>
          <w:color w:val="ff0000"/>
          <w:sz w:val="28"/>
        </w:rPr>
        <w:t xml:space="preserve">
      Ескерту. 4-бөлімнің тақырыбы жаңа редакцияда – ҚР Еңбек және халықты әлеуметтік қорғау министрінің 28.08.2020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2510"/>
        <w:gridCol w:w="1297"/>
        <w:gridCol w:w="1297"/>
        <w:gridCol w:w="955"/>
        <w:gridCol w:w="955"/>
        <w:gridCol w:w="1298"/>
        <w:gridCol w:w="500"/>
        <w:gridCol w:w="616"/>
        <w:gridCol w:w="616"/>
        <w:gridCol w:w="957"/>
      </w:tblGrid>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мәзірі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нан</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макарондар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қабат</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қосылған сүзбе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ботқасымен бұқтырылған ет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626/767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шай</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қосылған вареник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ет қосылған картоп пісірмесі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шай</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Ірімшіктен пісірілген пудинг</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ет көкөніспен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661/773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шай</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4-күн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пісірмесі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Картоппен суға пісірілген немесе қыздырылып пісірілген балық</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шай</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5-күн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қаймақпен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орамасы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шай</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құймағы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Картоппен қуырылған балық</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шай</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күнге жиыны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күнге дөңгелектелген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771"/>
        <w:gridCol w:w="1048"/>
        <w:gridCol w:w="771"/>
        <w:gridCol w:w="771"/>
        <w:gridCol w:w="1048"/>
        <w:gridCol w:w="1048"/>
        <w:gridCol w:w="1463"/>
        <w:gridCol w:w="1048"/>
        <w:gridCol w:w="1048"/>
        <w:gridCol w:w="910"/>
        <w:gridCol w:w="132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граммен</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пюресі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қосылған сүзбе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ботқасымен бұқтырылған ет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шай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қосылған вареник</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ет қосылған картоп пісірмесі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шай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Ірімшіктен пісірілген пудинг</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ет көкөніспен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шай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4-күн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пісірмесі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Картоппен суға пісірілген немесе қыздырылып пісірілген балық</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шай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5-күн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қаймақпен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орамасы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шай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құймағы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Картоппен қуырылған балық</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май, шай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күнге жиыны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күнге дөңгелектелген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Ескертпе: Екінші тағамдар суға пісірілген немесе қыздырып пісірілген. Ет пен балық экстративтік заттарын шектеу.</w:t>
      </w:r>
    </w:p>
    <w:bookmarkEnd w:id="34"/>
    <w:bookmarkStart w:name="z35" w:id="35"/>
    <w:p>
      <w:pPr>
        <w:spacing w:after="0"/>
        <w:ind w:left="0"/>
        <w:jc w:val="left"/>
      </w:pPr>
      <w:r>
        <w:rPr>
          <w:rFonts w:ascii="Times New Roman"/>
          <w:b/>
          <w:i w:val="false"/>
          <w:color w:val="000000"/>
        </w:rPr>
        <w:t xml:space="preserve"> № 5 рацион бойынша диеталық (емдік және профилактикалық) тамақтануға арналған арнайы өнімдердің таңертеңгі ыстық асының алты күндік таратылу мәзірі</w:t>
      </w:r>
    </w:p>
    <w:bookmarkEnd w:id="35"/>
    <w:p>
      <w:pPr>
        <w:spacing w:after="0"/>
        <w:ind w:left="0"/>
        <w:jc w:val="both"/>
      </w:pPr>
      <w:r>
        <w:rPr>
          <w:rFonts w:ascii="Times New Roman"/>
          <w:b w:val="false"/>
          <w:i w:val="false"/>
          <w:color w:val="ff0000"/>
          <w:sz w:val="28"/>
        </w:rPr>
        <w:t xml:space="preserve">
      Ескерту. 5-бөлімнің тақырыбы жаңа редакцияда – ҚР Еңбек және халықты әлеуметтік қорғау министрінің 28.08.2020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847"/>
        <w:gridCol w:w="954"/>
        <w:gridCol w:w="955"/>
        <w:gridCol w:w="703"/>
        <w:gridCol w:w="955"/>
        <w:gridCol w:w="955"/>
        <w:gridCol w:w="955"/>
        <w:gridCol w:w="703"/>
        <w:gridCol w:w="955"/>
        <w:gridCol w:w="955"/>
        <w:gridCol w:w="703"/>
        <w:gridCol w:w="956"/>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мәзірі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және макарондар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қабат</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пюресі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қосылған жазғы салат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ботқасымен ромштекс</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2-күн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Ірімшіктен жасалған пудингпен жұмыртқа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картоп пен гуляш</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Қырыққабаттан салат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пен жұмыртқа қосылған бифштекс</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4-күн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қосылған ірімшік</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жұмыртқа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балық картоппен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5-күн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Винегрет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картоп орамасы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Пиязбен омлет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Макаронмен пияз қосылған бауыр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күнге жиыны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күнге дөңгелектелген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3"/>
        <w:gridCol w:w="1037"/>
        <w:gridCol w:w="763"/>
        <w:gridCol w:w="1037"/>
        <w:gridCol w:w="1448"/>
        <w:gridCol w:w="1037"/>
        <w:gridCol w:w="1037"/>
        <w:gridCol w:w="1037"/>
        <w:gridCol w:w="764"/>
        <w:gridCol w:w="400"/>
        <w:gridCol w:w="901"/>
        <w:gridCol w:w="131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граммен</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қосылған жазғы салат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ботқасымен ромштекс</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2-күн</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Ірімшіктен жасалған пудингпен жұмыртқа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картоп пен гуляш</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3-күн</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Қырыққабаттан салат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пен жұмыртқа қосылған бифштекс</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4-күн</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қосылған ірімшік</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жұмыртқа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балық картоппен</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5-күн</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Винегрет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картоп орамасы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6-күн</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Пиязбен омлет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Макаронмен пияз қосылған бауыр</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шай</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күнге жиыны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күнге дөңгелектелген</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Диеталық (емдік және </w:t>
            </w:r>
            <w:r>
              <w:br/>
            </w:r>
            <w:r>
              <w:rPr>
                <w:rFonts w:ascii="Times New Roman"/>
                <w:b w:val="false"/>
                <w:i w:val="false"/>
                <w:color w:val="000000"/>
                <w:sz w:val="20"/>
              </w:rPr>
              <w:t>профилактикалық)</w:t>
            </w:r>
            <w:r>
              <w:br/>
            </w:r>
            <w:r>
              <w:rPr>
                <w:rFonts w:ascii="Times New Roman"/>
                <w:b w:val="false"/>
                <w:i w:val="false"/>
                <w:color w:val="000000"/>
                <w:sz w:val="20"/>
              </w:rPr>
              <w:t>тамақтануға арналған арнайы</w:t>
            </w:r>
            <w:r>
              <w:br/>
            </w:r>
            <w:r>
              <w:rPr>
                <w:rFonts w:ascii="Times New Roman"/>
                <w:b w:val="false"/>
                <w:i w:val="false"/>
                <w:color w:val="000000"/>
                <w:sz w:val="20"/>
              </w:rPr>
              <w:t>өнімдер беру нормаларына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Еңбек және халықты әлеуметтік қорғау министрінің 28.08.2020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36"/>
    <w:p>
      <w:pPr>
        <w:spacing w:after="0"/>
        <w:ind w:left="0"/>
        <w:jc w:val="left"/>
      </w:pPr>
      <w:r>
        <w:rPr>
          <w:rFonts w:ascii="Times New Roman"/>
          <w:b/>
          <w:i w:val="false"/>
          <w:color w:val="000000"/>
        </w:rPr>
        <w:t xml:space="preserve"> Өндірiс сипаттамасына байланысты витаминдер беру</w:t>
      </w:r>
    </w:p>
    <w:bookmarkEnd w:id="36"/>
    <w:bookmarkStart w:name="z38" w:id="37"/>
    <w:p>
      <w:pPr>
        <w:spacing w:after="0"/>
        <w:ind w:left="0"/>
        <w:jc w:val="both"/>
      </w:pPr>
      <w:r>
        <w:rPr>
          <w:rFonts w:ascii="Times New Roman"/>
          <w:b w:val="false"/>
          <w:i w:val="false"/>
          <w:color w:val="000000"/>
          <w:sz w:val="28"/>
        </w:rPr>
        <w:t>
      Өндіріс сипаттамасына байланысты витаминдерді беру емдік-профилактикалық тағам түрлерiнiң бiрi болып табылады. Қара және түсті металлургиядағы ыстық цехтардағы жұмысшылар үшiн, сондай-ақ тамақ өнеркәсiбi өндiрiсiнде – нан пiсiру, табак-махорка өндiрiсiнде осы Нормаларға сәйкес витаминдер беру көзделген:</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6"/>
        <w:gridCol w:w="1954"/>
        <w:gridCol w:w="1870"/>
      </w:tblGrid>
      <w:tr>
        <w:trPr>
          <w:trHeight w:val="30" w:hRule="atLeast"/>
        </w:trPr>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Витаминдер атауы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Күндік мөлшері, мг.</w:t>
            </w:r>
          </w:p>
        </w:tc>
      </w:tr>
      <w:tr>
        <w:trPr>
          <w:trHeight w:val="30" w:hRule="atLeast"/>
        </w:trPr>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Қоршаған ортаның жоғарғы температурасының және қарқынды жылу сәулелерiнiң әсерiне ұшырайтын жұмыскерлер:</w:t>
            </w:r>
            <w:r>
              <w:br/>
            </w:r>
            <w:r>
              <w:rPr>
                <w:rFonts w:ascii="Times New Roman"/>
                <w:b w:val="false"/>
                <w:i w:val="false"/>
                <w:color w:val="000000"/>
                <w:sz w:val="20"/>
              </w:rPr>
              <w:t>
1) қара және түсті металлургия ұйымдарының домналық болат балқытатын, ферробалқыту, илемдеу және құбыр илемдеу, түсті және сирек кездесетін металдар құю өндiрiсiнде тiкелей айналысатын</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Ретинол А</w:t>
            </w:r>
            <w:r>
              <w:br/>
            </w:r>
            <w:r>
              <w:rPr>
                <w:rFonts w:ascii="Times New Roman"/>
                <w:b w:val="false"/>
                <w:i w:val="false"/>
                <w:color w:val="000000"/>
                <w:sz w:val="20"/>
              </w:rPr>
              <w:t>
Тиамин В1</w:t>
            </w:r>
            <w:r>
              <w:br/>
            </w:r>
            <w:r>
              <w:rPr>
                <w:rFonts w:ascii="Times New Roman"/>
                <w:b w:val="false"/>
                <w:i w:val="false"/>
                <w:color w:val="000000"/>
                <w:sz w:val="20"/>
              </w:rPr>
              <w:t>
Рибофлавин В2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3</w:t>
            </w:r>
          </w:p>
        </w:tc>
      </w:tr>
      <w:tr>
        <w:trPr>
          <w:trHeight w:val="30" w:hRule="atLeast"/>
        </w:trPr>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жидiту агрегаттарының машинистерi және нан пiсiру өндiрiсiндегi наубайшылар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С</w:t>
            </w:r>
            <w:r>
              <w:br/>
            </w:r>
            <w:r>
              <w:rPr>
                <w:rFonts w:ascii="Times New Roman"/>
                <w:b w:val="false"/>
                <w:i w:val="false"/>
                <w:color w:val="000000"/>
                <w:sz w:val="20"/>
              </w:rPr>
              <w:t>
Никотин</w:t>
            </w:r>
            <w:r>
              <w:br/>
            </w:r>
            <w:r>
              <w:rPr>
                <w:rFonts w:ascii="Times New Roman"/>
                <w:b w:val="false"/>
                <w:i w:val="false"/>
                <w:color w:val="000000"/>
                <w:sz w:val="20"/>
              </w:rPr>
              <w:t>
қышқылы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20</w:t>
            </w:r>
          </w:p>
        </w:tc>
      </w:tr>
      <w:tr>
        <w:trPr>
          <w:trHeight w:val="30" w:hRule="atLeast"/>
        </w:trPr>
        <w:tc>
          <w:tcPr>
            <w:tcW w:w="8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Никотині бар шаң әсерiндегi табак-махорка және никотин өндiрiсiнде жұмыс iстейтiн жұмыскерлер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Тиамин-В1 Аскорбин қышқылы С</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150</w:t>
            </w:r>
          </w:p>
        </w:tc>
      </w:tr>
    </w:tbl>
    <w:bookmarkStart w:name="z39" w:id="38"/>
    <w:p>
      <w:pPr>
        <w:spacing w:after="0"/>
        <w:ind w:left="0"/>
        <w:jc w:val="left"/>
      </w:pPr>
      <w:r>
        <w:rPr>
          <w:rFonts w:ascii="Times New Roman"/>
          <w:b/>
          <w:i w:val="false"/>
          <w:color w:val="000000"/>
        </w:rPr>
        <w:t xml:space="preserve"> Тамақтану рационын витаминдермен байыту схемасы</w:t>
      </w:r>
    </w:p>
    <w:bookmarkEnd w:id="38"/>
    <w:bookmarkStart w:name="z40" w:id="39"/>
    <w:p>
      <w:pPr>
        <w:spacing w:after="0"/>
        <w:ind w:left="0"/>
        <w:jc w:val="both"/>
      </w:pPr>
      <w:r>
        <w:rPr>
          <w:rFonts w:ascii="Times New Roman"/>
          <w:b w:val="false"/>
          <w:i w:val="false"/>
          <w:color w:val="000000"/>
          <w:sz w:val="28"/>
        </w:rPr>
        <w:t>
      Тамақтану рационы витаминдерді тағамдарға тiкелей қосу (кристалл түрiнде немесе майлы ерiтiнді-ретинол, токоферол) жолымен немесе 1-2 поливитамин дражесiн беру жолымен байытылады.</w:t>
      </w:r>
    </w:p>
    <w:bookmarkEnd w:id="39"/>
    <w:p>
      <w:pPr>
        <w:spacing w:after="0"/>
        <w:ind w:left="0"/>
        <w:jc w:val="both"/>
      </w:pPr>
      <w:r>
        <w:rPr>
          <w:rFonts w:ascii="Times New Roman"/>
          <w:b w:val="false"/>
          <w:i w:val="false"/>
          <w:color w:val="000000"/>
          <w:sz w:val="28"/>
        </w:rPr>
        <w:t>
      Витамин ерiтiндiсi күн сайын, судың немесе тағамның белгiлi бiр көлемiнде қажет мөлшерi болатындай етіп дайындалады.</w:t>
      </w:r>
    </w:p>
    <w:p>
      <w:pPr>
        <w:spacing w:after="0"/>
        <w:ind w:left="0"/>
        <w:jc w:val="both"/>
      </w:pPr>
      <w:r>
        <w:rPr>
          <w:rFonts w:ascii="Times New Roman"/>
          <w:b w:val="false"/>
          <w:i w:val="false"/>
          <w:color w:val="000000"/>
          <w:sz w:val="28"/>
        </w:rPr>
        <w:t>
      Витаминдердiң су ерiтiндiлерi сақтауға келмейдi.</w:t>
      </w:r>
    </w:p>
    <w:p>
      <w:pPr>
        <w:spacing w:after="0"/>
        <w:ind w:left="0"/>
        <w:jc w:val="both"/>
      </w:pPr>
      <w:r>
        <w:rPr>
          <w:rFonts w:ascii="Times New Roman"/>
          <w:b w:val="false"/>
          <w:i w:val="false"/>
          <w:color w:val="000000"/>
          <w:sz w:val="28"/>
        </w:rPr>
        <w:t>
      Витаминдер ерiтiндiсiн дайындауды жеңiлдету үшiн мына кестені пайдалану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1963"/>
        <w:gridCol w:w="2482"/>
        <w:gridCol w:w="2482"/>
        <w:gridCol w:w="1964"/>
        <w:gridCol w:w="1964"/>
      </w:tblGrid>
      <w:tr>
        <w:trPr>
          <w:trHeight w:val="30" w:hRule="atLeast"/>
        </w:trPr>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саны</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мөлшерi,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дозасы:</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В1</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Емдік-профилактикалық тағамның таңертеңгi ыстық асын алатындарға витаминді ерiтiндiні шайына немесе кофесiне 1 шай қасықтан қосады.</w:t>
      </w:r>
    </w:p>
    <w:bookmarkEnd w:id="40"/>
    <w:p>
      <w:pPr>
        <w:spacing w:after="0"/>
        <w:ind w:left="0"/>
        <w:jc w:val="both"/>
      </w:pPr>
      <w:r>
        <w:rPr>
          <w:rFonts w:ascii="Times New Roman"/>
          <w:b w:val="false"/>
          <w:i w:val="false"/>
          <w:color w:val="000000"/>
          <w:sz w:val="28"/>
        </w:rPr>
        <w:t>
      Тек қана витаминдер берiлетiн жағдайларда оларды бiрiншi не үшіншi тағамдарға қосады.</w:t>
      </w:r>
    </w:p>
    <w:p>
      <w:pPr>
        <w:spacing w:after="0"/>
        <w:ind w:left="0"/>
        <w:jc w:val="both"/>
      </w:pPr>
      <w:r>
        <w:rPr>
          <w:rFonts w:ascii="Times New Roman"/>
          <w:b w:val="false"/>
          <w:i w:val="false"/>
          <w:color w:val="000000"/>
          <w:sz w:val="28"/>
        </w:rPr>
        <w:t>
      Витаминдерді жоғары температураның бұзуын болдырмау үшiн оларды қайнап тұрған сорпаға, борщқа және т.б. салуға болмайды. Витаминдендіруді тағамдарды тарату кезiнде жүргiзедi.</w:t>
      </w:r>
    </w:p>
    <w:p>
      <w:pPr>
        <w:spacing w:after="0"/>
        <w:ind w:left="0"/>
        <w:jc w:val="both"/>
      </w:pPr>
      <w:r>
        <w:rPr>
          <w:rFonts w:ascii="Times New Roman"/>
          <w:b w:val="false"/>
          <w:i w:val="false"/>
          <w:color w:val="000000"/>
          <w:sz w:val="28"/>
        </w:rPr>
        <w:t>
      А витаминін майға ерiтедi және 1 адамға 2 мг есебiмен немесе 6600 ХБ (халықаралық бірлік) астам бiрiншi, екiншi тағамдарға қосады.</w:t>
      </w:r>
    </w:p>
    <w:p>
      <w:pPr>
        <w:spacing w:after="0"/>
        <w:ind w:left="0"/>
        <w:jc w:val="both"/>
      </w:pPr>
      <w:r>
        <w:rPr>
          <w:rFonts w:ascii="Times New Roman"/>
          <w:b w:val="false"/>
          <w:i w:val="false"/>
          <w:color w:val="000000"/>
          <w:sz w:val="28"/>
        </w:rPr>
        <w:t>
      А витаминінің әдеттегi майлы концентратында 1 мл (15 адамға қажет мөлшерде) 100000 ХБ (халықаралық бірлік) бар. Бiр адамға мөлшерi - осы концентраттың екi тамшысы.</w:t>
      </w:r>
    </w:p>
    <w:p>
      <w:pPr>
        <w:spacing w:after="0"/>
        <w:ind w:left="0"/>
        <w:jc w:val="both"/>
      </w:pPr>
      <w:r>
        <w:rPr>
          <w:rFonts w:ascii="Times New Roman"/>
          <w:b w:val="false"/>
          <w:i w:val="false"/>
          <w:color w:val="000000"/>
          <w:sz w:val="28"/>
        </w:rPr>
        <w:t>
      Е витаминін мал майына ерiтедi, екiншi тағамдардың тұздығына қосады. Е витаминін қосу (дәрiханадағы препараттың 5%-ы май ерiтiндiсiнiң 1 тамшысында 1 мг. витамин бар) мына схемамен жасалады: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153"/>
        <w:gridCol w:w="2716"/>
        <w:gridCol w:w="5278"/>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r>
              <w:br/>
            </w:r>
            <w:r>
              <w:rPr>
                <w:rFonts w:ascii="Times New Roman"/>
                <w:b w:val="false"/>
                <w:i w:val="false"/>
                <w:color w:val="000000"/>
                <w:sz w:val="20"/>
              </w:rPr>
              <w:t>
саны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майының мөлшерi мг.</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Е витамині, мг.</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витаминінің 5% май ерiтiндiсiнiң көлемi</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тамшы</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тамшы</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шай қасық</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шай қасық</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шай қасық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