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9293" w14:textId="c079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қызметін бағалаудың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2015 жылғы 29 желтоқсандағы № 13 бұйрығы. Қазақстан Республикасының Әділет министрлігінде 2015 жылы 31 желтоқсанда № 12705 болып тіркелді. Күші жойылды - Қазақстан Республикасы Мемлекеттік қызмет істері және сыбайлас жемқорлыққа қарсы іс-қимыл агенттігінің Төрағасының 2016 жылғы 29 желтоқсандағы № 110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агенттігінің Төрағасының 29.12.2016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1.1. Қоса берілген: </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 корпусы мемлекеттік әкімшілік қызметшілерінің қызметін бағалау әдістемесі;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 корпусы мемлекеттік әкімшілік қызметшілерінің қызметін бағалаудың үлгілік әдістемесі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қызмет істері министрлігінің Мемлекеттік қызмет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Республикасының заңнамасында белгіленген тәртіппен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Мемлекеттік қызмет істері министрлігінің мемлекеттік қызмет сұрақтарына басшылық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бастап қолданысқа енгізіледі және 2016 жылғы 1 қаңтардан бастап туындаған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Министр                                        Т. Донаков</w:t>
      </w:r>
    </w:p>
    <w:bookmarkStart w:name="z1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қызмет істері министрінің</w:t>
      </w:r>
      <w:r>
        <w:br/>
      </w:r>
      <w:r>
        <w:rPr>
          <w:rFonts w:ascii="Times New Roman"/>
          <w:b w:val="false"/>
          <w:i w:val="false"/>
          <w:color w:val="000000"/>
          <w:sz w:val="28"/>
        </w:rPr>
        <w:t xml:space="preserve">
2015 жылғы 29 желтоқсандағы   </w:t>
      </w:r>
      <w:r>
        <w:br/>
      </w:r>
      <w:r>
        <w:rPr>
          <w:rFonts w:ascii="Times New Roman"/>
          <w:b w:val="false"/>
          <w:i w:val="false"/>
          <w:color w:val="000000"/>
          <w:sz w:val="28"/>
        </w:rPr>
        <w:t xml:space="preserve">
№ 13 бұйрығына          </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«А» корпусы мемлекеттік әкімшілік қызметшілерінің</w:t>
      </w:r>
      <w:r>
        <w:br/>
      </w:r>
      <w:r>
        <w:rPr>
          <w:rFonts w:ascii="Times New Roman"/>
          <w:b/>
          <w:i w:val="false"/>
          <w:color w:val="000000"/>
        </w:rPr>
        <w:t>
қызметін бағалау әдістемесі 1. Жалпы ережелер</w:t>
      </w:r>
    </w:p>
    <w:bookmarkEnd w:id="2"/>
    <w:bookmarkStart w:name="z165" w:id="3"/>
    <w:p>
      <w:pPr>
        <w:spacing w:after="0"/>
        <w:ind w:left="0"/>
        <w:jc w:val="both"/>
      </w:pPr>
      <w:r>
        <w:rPr>
          <w:rFonts w:ascii="Times New Roman"/>
          <w:b w:val="false"/>
          <w:i w:val="false"/>
          <w:color w:val="000000"/>
          <w:sz w:val="28"/>
        </w:rPr>
        <w:t>
      1. Осы «А»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3-бабының</w:t>
      </w:r>
      <w:r>
        <w:rPr>
          <w:rFonts w:ascii="Times New Roman"/>
          <w:b w:val="false"/>
          <w:i w:val="false"/>
          <w:color w:val="000000"/>
          <w:sz w:val="28"/>
        </w:rPr>
        <w:t xml:space="preserve"> 4-тармағына сәйкес әзірленді және «А» корпусы мемлекеттік әкімшілік қызметшілерінің (бұдан әрі – </w:t>
      </w:r>
      <w:r>
        <w:br/>
      </w:r>
      <w:r>
        <w:rPr>
          <w:rFonts w:ascii="Times New Roman"/>
          <w:b w:val="false"/>
          <w:i w:val="false"/>
          <w:color w:val="000000"/>
          <w:sz w:val="28"/>
        </w:rPr>
        <w:t>
«А» корпусының қызметшілер)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 корпусы қызметшілерінің</w:t>
      </w:r>
      <w:r>
        <w:rPr>
          <w:rFonts w:ascii="Times New Roman"/>
          <w:b w:val="false"/>
          <w:i w:val="false"/>
          <w:color w:val="000000"/>
          <w:sz w:val="28"/>
        </w:rPr>
        <w:t xml:space="preserve"> қызметін бағалау (бұдан әрі – бағалау) олардың жұмысының сапасы мен тиімділігін айқындау үшін өткізіледі.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2015 жылғы 29 желтоқсандағы № 152 Жарлығымен бекітілген мемлекеттік қызметшілердің қызметін бағалауды өткізу қағидалары мен мерзімінің </w:t>
      </w:r>
      <w:r>
        <w:rPr>
          <w:rFonts w:ascii="Times New Roman"/>
          <w:b w:val="false"/>
          <w:i w:val="false"/>
          <w:color w:val="000000"/>
          <w:sz w:val="28"/>
        </w:rPr>
        <w:t>5-тармағына</w:t>
      </w:r>
      <w:r>
        <w:rPr>
          <w:rFonts w:ascii="Times New Roman"/>
          <w:b w:val="false"/>
          <w:i w:val="false"/>
          <w:color w:val="000000"/>
          <w:sz w:val="28"/>
        </w:rPr>
        <w:t xml:space="preserve"> сәйкес, «А» корпусы қызметшілерінің қызметін бағалау олардың нақты лауазымдағы қызметінің нәтижелері бойынша жылдың қорытындысы бойынша (жылдық бағалау) – бағаланатын жылдың жиырма бесінші желтоқсанынан кешіктірілмей өткізіледі.</w:t>
      </w:r>
      <w:r>
        <w:br/>
      </w:r>
      <w:r>
        <w:rPr>
          <w:rFonts w:ascii="Times New Roman"/>
          <w:b w:val="false"/>
          <w:i w:val="false"/>
          <w:color w:val="000000"/>
          <w:sz w:val="28"/>
        </w:rPr>
        <w:t>
      Мемлекеттік органдар «А» корпусы қызметшілерінің қызметін бағалауды тоқсанның қорытындысы бойынша (тоқсандық бағалау) – бағаланатын жылдың есепті тоқсанынан кейінгі айдың онынан кешіктірілмей (оныншы желтоқсаннан кешіктірілмей бағалау өткізілетін төртінші тоқсанды қоспағанда) өткізе алады.</w:t>
      </w:r>
      <w:r>
        <w:br/>
      </w:r>
      <w:r>
        <w:rPr>
          <w:rFonts w:ascii="Times New Roman"/>
          <w:b w:val="false"/>
          <w:i w:val="false"/>
          <w:color w:val="000000"/>
          <w:sz w:val="28"/>
        </w:rPr>
        <w:t>
</w:t>
      </w:r>
      <w:r>
        <w:rPr>
          <w:rFonts w:ascii="Times New Roman"/>
          <w:b w:val="false"/>
          <w:i w:val="false"/>
          <w:color w:val="000000"/>
          <w:sz w:val="28"/>
        </w:rPr>
        <w:t>
      4. Егер «А» корпусы қызметшісінің нақты лауазымда болу мерзімі үш айдан кем болған жағдайда, оны бағалау өткізілмейді.</w:t>
      </w:r>
      <w:r>
        <w:br/>
      </w:r>
      <w:r>
        <w:rPr>
          <w:rFonts w:ascii="Times New Roman"/>
          <w:b w:val="false"/>
          <w:i w:val="false"/>
          <w:color w:val="000000"/>
          <w:sz w:val="28"/>
        </w:rPr>
        <w:t>
      Әлеуметтік демалыстағы «А» корпусының қызметшілері бағалауды жұмысқа шыққаннан кейін осы Әдістеменің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
      5. Бағалауды «А» корпусы мемлекеттік әкімшілік лауазымдарына тағайындау және босату құқығы бар тұлға (орган) (бұдан әрі – уәкілетті тұлға) жүргізеді.</w:t>
      </w:r>
      <w:r>
        <w:br/>
      </w:r>
      <w:r>
        <w:rPr>
          <w:rFonts w:ascii="Times New Roman"/>
          <w:b w:val="false"/>
          <w:i w:val="false"/>
          <w:color w:val="000000"/>
          <w:sz w:val="28"/>
        </w:rPr>
        <w:t>
</w:t>
      </w:r>
      <w:r>
        <w:rPr>
          <w:rFonts w:ascii="Times New Roman"/>
          <w:b w:val="false"/>
          <w:i w:val="false"/>
          <w:color w:val="000000"/>
          <w:sz w:val="28"/>
        </w:rPr>
        <w:t>
      6. Орталық атқарушы органның жауапты хатшысының, Қазақстан Республикасы Жоғары Сот Кеңесінің Хатшысы – Жоғары Сот Кеңесінің аппарат басшысының қызметін бағалауды Қазақстан Республикасы Президентінің Әкімшілігі өткізеді.</w:t>
      </w:r>
      <w:r>
        <w:br/>
      </w:r>
      <w:r>
        <w:rPr>
          <w:rFonts w:ascii="Times New Roman"/>
          <w:b w:val="false"/>
          <w:i w:val="false"/>
          <w:color w:val="000000"/>
          <w:sz w:val="28"/>
        </w:rPr>
        <w:t>
</w:t>
      </w:r>
      <w:r>
        <w:rPr>
          <w:rFonts w:ascii="Times New Roman"/>
          <w:b w:val="false"/>
          <w:i w:val="false"/>
          <w:color w:val="000000"/>
          <w:sz w:val="28"/>
        </w:rPr>
        <w:t>
      7. Бағалау:</w:t>
      </w:r>
      <w:r>
        <w:br/>
      </w:r>
      <w:r>
        <w:rPr>
          <w:rFonts w:ascii="Times New Roman"/>
          <w:b w:val="false"/>
          <w:i w:val="false"/>
          <w:color w:val="000000"/>
          <w:sz w:val="28"/>
        </w:rPr>
        <w:t>
</w:t>
      </w:r>
      <w:r>
        <w:rPr>
          <w:rFonts w:ascii="Times New Roman"/>
          <w:b w:val="false"/>
          <w:i w:val="false"/>
          <w:color w:val="000000"/>
          <w:sz w:val="28"/>
        </w:rPr>
        <w:t>
      1) уәкілетті тұлғаның қызметшімен «А» корпусы мемлекеттік әкімшілік лауазымына қызметшінің тағайындалған сәттен бастап бір ай ішінде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жасалған жыл сайынғы келісімнің басымдықтарын орындауын бағалаудан. Сонымен бірге, келісім жыл сайын алдыңғы келісім жасалғаннан кейін бір жыл өткеннен кейін бір ай ішінде қайта жасалады.</w:t>
      </w:r>
      <w:r>
        <w:br/>
      </w:r>
      <w:r>
        <w:rPr>
          <w:rFonts w:ascii="Times New Roman"/>
          <w:b w:val="false"/>
          <w:i w:val="false"/>
          <w:color w:val="000000"/>
          <w:sz w:val="28"/>
        </w:rPr>
        <w:t>
</w:t>
      </w:r>
      <w:r>
        <w:rPr>
          <w:rFonts w:ascii="Times New Roman"/>
          <w:b w:val="false"/>
          <w:i w:val="false"/>
          <w:color w:val="000000"/>
          <w:sz w:val="28"/>
        </w:rPr>
        <w:t>
      2) кәсіби деңгейі мен тұлғалық қасиеттерін бағалаудан.</w:t>
      </w:r>
      <w:r>
        <w:br/>
      </w:r>
      <w:r>
        <w:rPr>
          <w:rFonts w:ascii="Times New Roman"/>
          <w:b w:val="false"/>
          <w:i w:val="false"/>
          <w:color w:val="000000"/>
          <w:sz w:val="28"/>
        </w:rPr>
        <w:t>
</w:t>
      </w:r>
      <w:r>
        <w:rPr>
          <w:rFonts w:ascii="Times New Roman"/>
          <w:b w:val="false"/>
          <w:i w:val="false"/>
          <w:color w:val="000000"/>
          <w:sz w:val="28"/>
        </w:rPr>
        <w:t>
      8. Бағалаудың ұйымдастырушылық сүйемелдеуі мемлекеттік органның персоналды басқару қызметімен (кадр қызметімен) не ол болмаған жағдайда – бағалауды жүргізетін тұлғалардың (органдардың) бағыныстылығында тұратын, уәкілетті тұлға айқындайтын өзге құрылымдық бөлімшемен (бұдан әрі – персоналды басқару қызметі) қамтамасыз етіледі</w:t>
      </w:r>
      <w:r>
        <w:rPr>
          <w:rFonts w:ascii="Times New Roman"/>
          <w:b w:val="false"/>
          <w:i w:val="false"/>
          <w:color w:val="000000"/>
          <w:sz w:val="28"/>
        </w:rPr>
        <w:t>.</w:t>
      </w:r>
    </w:p>
    <w:bookmarkEnd w:id="3"/>
    <w:bookmarkStart w:name="z14" w:id="4"/>
    <w:p>
      <w:pPr>
        <w:spacing w:after="0"/>
        <w:ind w:left="0"/>
        <w:jc w:val="left"/>
      </w:pPr>
      <w:r>
        <w:rPr>
          <w:rFonts w:ascii="Times New Roman"/>
          <w:b/>
          <w:i w:val="false"/>
          <w:color w:val="000000"/>
        </w:rPr>
        <w:t xml:space="preserve"> 
2. Келісімді орындауды бағалау</w:t>
      </w:r>
    </w:p>
    <w:bookmarkEnd w:id="4"/>
    <w:bookmarkStart w:name="z17" w:id="5"/>
    <w:p>
      <w:pPr>
        <w:spacing w:after="0"/>
        <w:ind w:left="0"/>
        <w:jc w:val="both"/>
      </w:pPr>
      <w:r>
        <w:rPr>
          <w:rFonts w:ascii="Times New Roman"/>
          <w:b w:val="false"/>
          <w:i w:val="false"/>
          <w:color w:val="000000"/>
          <w:sz w:val="28"/>
        </w:rPr>
        <w:t>
      9. Келісімді орындауды бағалау бағаланатын жылға уәкілетті тұлғамен келісімде қызметшінің жұмыс басымдықтарына негізделеді және келесілерден шығады:</w:t>
      </w:r>
      <w:r>
        <w:br/>
      </w:r>
      <w:r>
        <w:rPr>
          <w:rFonts w:ascii="Times New Roman"/>
          <w:b w:val="false"/>
          <w:i w:val="false"/>
          <w:color w:val="000000"/>
          <w:sz w:val="28"/>
        </w:rPr>
        <w:t>
</w:t>
      </w:r>
      <w:r>
        <w:rPr>
          <w:rFonts w:ascii="Times New Roman"/>
          <w:b w:val="false"/>
          <w:i w:val="false"/>
          <w:color w:val="000000"/>
          <w:sz w:val="28"/>
        </w:rPr>
        <w:t>
      1) орталық атқарушы органдардың жауапты хатшылары, Қазақстан Республикасы Конституциялық Кеңесі, Қазақстан Республикасы Президентінің Іс Басқармасы, Қазақстан Республикасы Орталық сайлау комиссиясы, Қазақстан Республикасы Республикалық бюджеттің атқарылуын бақылау жөніндегі есеп комитеті, Қазақстан Республикасының Жоғарғы Сотының кеңесі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облыстар, астана және республикалық маңызы бар қала әкiмдерiнің аппарат басшылары, жауапты хатшы лауазымы енгізілмеген орталық атқарушы органдардың аппарат басшылары, Адам құқықтары жөніндегі ұлттық орталықтың басшысы үшін:</w:t>
      </w:r>
      <w:r>
        <w:br/>
      </w:r>
      <w:r>
        <w:rPr>
          <w:rFonts w:ascii="Times New Roman"/>
          <w:b w:val="false"/>
          <w:i w:val="false"/>
          <w:color w:val="000000"/>
          <w:sz w:val="28"/>
        </w:rPr>
        <w:t>
      орталық мемлекеттік органдардың және жергілікті атқарушы органдардың қызметінің тиімділігін көрсеткіштерге жетуіне, оның ішінде бюджет қаражаттарын бөлу мен пайдалану тиімділігіне ықпал ету дәрежесі мен сапасы;</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 Әкімшілігінің сектор меңгерушілері, Қазақстан Республикасы Парламенті палаталарының, Қазақстан Республикасы Премьер-Министрі Кеңсесінің, Қазақстан Республикасы Конституциялық Кеңесінің, Қазақстан Республикасының Президенті Іс Басқармасының, Қазақстан Республикасы Орталық сайлау комиссиясының, Республикалық бюджеттің атқарылуын бақылау жөніндегі есеп комитеті аппараттарының, Қазақстан Республикасы Жоғарғы Соты жанындағы Соттардың қызметін қамтамасыз ету департаментінің (Қазақстан Республикасы Жоғарғы Сотының аппараты) құрылымдық бөлімшелерінің басшылары үшін:</w:t>
      </w:r>
      <w:r>
        <w:br/>
      </w:r>
      <w:r>
        <w:rPr>
          <w:rFonts w:ascii="Times New Roman"/>
          <w:b w:val="false"/>
          <w:i w:val="false"/>
          <w:color w:val="000000"/>
          <w:sz w:val="28"/>
        </w:rPr>
        <w:t>
      бағаланатын қызметші басқаратын құрылымдық бөлімшенің жұмысын ұйымдастыру тиімділігі;</w:t>
      </w:r>
      <w:r>
        <w:br/>
      </w:r>
      <w:r>
        <w:rPr>
          <w:rFonts w:ascii="Times New Roman"/>
          <w:b w:val="false"/>
          <w:i w:val="false"/>
          <w:color w:val="000000"/>
          <w:sz w:val="28"/>
        </w:rPr>
        <w:t>
</w:t>
      </w:r>
      <w:r>
        <w:rPr>
          <w:rFonts w:ascii="Times New Roman"/>
          <w:b w:val="false"/>
          <w:i w:val="false"/>
          <w:color w:val="000000"/>
          <w:sz w:val="28"/>
        </w:rPr>
        <w:t>
      3) Қазақстан Республикасы Жоғарғы Соты жанындағы Соттардың қызметін қамтамасыз ету департаменті (Қазақстан Республикасы Жоғарғы Соты аппараты) басшысының орынбасарлары, Қазақстан Республикасы Парламенті Шаруашылық басқармасының басшысы және оның орынбасарлары үшін:</w:t>
      </w:r>
      <w:r>
        <w:br/>
      </w:r>
      <w:r>
        <w:rPr>
          <w:rFonts w:ascii="Times New Roman"/>
          <w:b w:val="false"/>
          <w:i w:val="false"/>
          <w:color w:val="000000"/>
          <w:sz w:val="28"/>
        </w:rPr>
        <w:t>
      бағаланатын қызметшінің қызметінің жетекшілік ететін бағыттары бойынша жұмыс жоспарларының көрсеткіштерге жетуіне ықпал ету дәрежесі мен сапасы;</w:t>
      </w:r>
      <w:r>
        <w:br/>
      </w:r>
      <w:r>
        <w:rPr>
          <w:rFonts w:ascii="Times New Roman"/>
          <w:b w:val="false"/>
          <w:i w:val="false"/>
          <w:color w:val="000000"/>
          <w:sz w:val="28"/>
        </w:rPr>
        <w:t>
</w:t>
      </w:r>
      <w:r>
        <w:rPr>
          <w:rFonts w:ascii="Times New Roman"/>
          <w:b w:val="false"/>
          <w:i w:val="false"/>
          <w:color w:val="000000"/>
          <w:sz w:val="28"/>
        </w:rPr>
        <w:t>
      4) орталық атқарушы органдар комитеттерінің төрағалары үшін:</w:t>
      </w:r>
      <w:r>
        <w:br/>
      </w:r>
      <w:r>
        <w:rPr>
          <w:rFonts w:ascii="Times New Roman"/>
          <w:b w:val="false"/>
          <w:i w:val="false"/>
          <w:color w:val="000000"/>
          <w:sz w:val="28"/>
        </w:rPr>
        <w:t>
      бағаланатын қызметшінің қызметінің жетекшілік ететін бағыттары бойынша, оның ішінде көрсетілетін мемлекеттік қызмет сапасы бойынша тиімділік көрсеткіштерге жетуіне ықпал ету дәрежесі мен сапасы;</w:t>
      </w:r>
      <w:r>
        <w:br/>
      </w:r>
      <w:r>
        <w:rPr>
          <w:rFonts w:ascii="Times New Roman"/>
          <w:b w:val="false"/>
          <w:i w:val="false"/>
          <w:color w:val="000000"/>
          <w:sz w:val="28"/>
        </w:rPr>
        <w:t>
      мемлекеттік және салалық бағдарламалардың және жетекшілік ететін қызмет бағыттары бойынша стратегиялық жоспарлардың көрсеткіштеріне жету үшін бюджет қаражаттарын бөлу мен пайдалану тиімділігі;</w:t>
      </w:r>
      <w:r>
        <w:br/>
      </w:r>
      <w:r>
        <w:rPr>
          <w:rFonts w:ascii="Times New Roman"/>
          <w:b w:val="false"/>
          <w:i w:val="false"/>
          <w:color w:val="000000"/>
          <w:sz w:val="28"/>
        </w:rPr>
        <w:t>
</w:t>
      </w:r>
      <w:r>
        <w:rPr>
          <w:rFonts w:ascii="Times New Roman"/>
          <w:b w:val="false"/>
          <w:i w:val="false"/>
          <w:color w:val="000000"/>
          <w:sz w:val="28"/>
        </w:rPr>
        <w:t>
      5) облыстық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 үшін:</w:t>
      </w:r>
      <w:r>
        <w:br/>
      </w:r>
      <w:r>
        <w:rPr>
          <w:rFonts w:ascii="Times New Roman"/>
          <w:b w:val="false"/>
          <w:i w:val="false"/>
          <w:color w:val="000000"/>
          <w:sz w:val="28"/>
        </w:rPr>
        <w:t>
      бағаланатын қызметшінің Елді аумақтық-кеңістікте дамыту </w:t>
      </w:r>
      <w:r>
        <w:rPr>
          <w:rFonts w:ascii="Times New Roman"/>
          <w:b w:val="false"/>
          <w:i w:val="false"/>
          <w:color w:val="000000"/>
          <w:sz w:val="28"/>
        </w:rPr>
        <w:t>болжамды схемасы</w:t>
      </w:r>
      <w:r>
        <w:rPr>
          <w:rFonts w:ascii="Times New Roman"/>
          <w:b w:val="false"/>
          <w:i w:val="false"/>
          <w:color w:val="000000"/>
          <w:sz w:val="28"/>
        </w:rPr>
        <w:t>, аумақтарды дамыту бағдарламалары, мемлекеттік және салалық бағдарламалардың көрсеткіштеріне жетуіне;</w:t>
      </w:r>
      <w:r>
        <w:br/>
      </w:r>
      <w:r>
        <w:rPr>
          <w:rFonts w:ascii="Times New Roman"/>
          <w:b w:val="false"/>
          <w:i w:val="false"/>
          <w:color w:val="000000"/>
          <w:sz w:val="28"/>
        </w:rPr>
        <w:t>
      жергілікті атқарушы органдардың жұмысын ұйымдастыру тиімділігіне;</w:t>
      </w:r>
      <w:r>
        <w:br/>
      </w:r>
      <w:r>
        <w:rPr>
          <w:rFonts w:ascii="Times New Roman"/>
          <w:b w:val="false"/>
          <w:i w:val="false"/>
          <w:color w:val="000000"/>
          <w:sz w:val="28"/>
        </w:rPr>
        <w:t>
      өңірдің әлеуметтік-экономикалық даму көрсеткіштеріне жету үшін бюджет қаражаттарын бөлу мен пайдалану тиімділігіне өз құзыреті шегінде ықпал ету дәрежесі мен сапасы;</w:t>
      </w:r>
      <w:r>
        <w:br/>
      </w:r>
      <w:r>
        <w:rPr>
          <w:rFonts w:ascii="Times New Roman"/>
          <w:b w:val="false"/>
          <w:i w:val="false"/>
          <w:color w:val="000000"/>
          <w:sz w:val="28"/>
        </w:rPr>
        <w:t>
</w:t>
      </w:r>
      <w:r>
        <w:rPr>
          <w:rFonts w:ascii="Times New Roman"/>
          <w:b w:val="false"/>
          <w:i w:val="false"/>
          <w:color w:val="000000"/>
          <w:sz w:val="28"/>
        </w:rPr>
        <w:t>
      6) облыстардың, астананың, республикалық маңызы бар қаланың тексеру комиссияларының төрағалары және мүшелері үшін:</w:t>
      </w:r>
      <w:r>
        <w:br/>
      </w:r>
      <w:r>
        <w:rPr>
          <w:rFonts w:ascii="Times New Roman"/>
          <w:b w:val="false"/>
          <w:i w:val="false"/>
          <w:color w:val="000000"/>
          <w:sz w:val="28"/>
        </w:rPr>
        <w:t>
      облыстардың, астананың, республикалық маңызы бар қаланың тексеру комиссиялары қызметінің тоқсандық жоспарлары және жылдық жоспары;</w:t>
      </w:r>
      <w:r>
        <w:br/>
      </w:r>
      <w:r>
        <w:rPr>
          <w:rFonts w:ascii="Times New Roman"/>
          <w:b w:val="false"/>
          <w:i w:val="false"/>
          <w:color w:val="000000"/>
          <w:sz w:val="28"/>
        </w:rPr>
        <w:t>
</w:t>
      </w:r>
      <w:r>
        <w:rPr>
          <w:rFonts w:ascii="Times New Roman"/>
          <w:b w:val="false"/>
          <w:i w:val="false"/>
          <w:color w:val="000000"/>
          <w:sz w:val="28"/>
        </w:rPr>
        <w:t>
      7) уәкілетті тұлға мен айқындалатын қосымша материалдар.</w:t>
      </w:r>
      <w:r>
        <w:br/>
      </w:r>
      <w:r>
        <w:rPr>
          <w:rFonts w:ascii="Times New Roman"/>
          <w:b w:val="false"/>
          <w:i w:val="false"/>
          <w:color w:val="000000"/>
          <w:sz w:val="28"/>
        </w:rPr>
        <w:t>
</w:t>
      </w:r>
      <w:r>
        <w:rPr>
          <w:rFonts w:ascii="Times New Roman"/>
          <w:b w:val="false"/>
          <w:i w:val="false"/>
          <w:color w:val="000000"/>
          <w:sz w:val="28"/>
        </w:rPr>
        <w:t>
      10. Басымдық қызметшінің басшысы болып табылатын құрылымдық бөлімшенің, мемлекеттік органның ол жұмыс істейтін не жетекшілік ететін саладағы қызметіндегі белгілі бір өзгерістердегі жетістіктен тұрады.</w:t>
      </w:r>
      <w:r>
        <w:br/>
      </w:r>
      <w:r>
        <w:rPr>
          <w:rFonts w:ascii="Times New Roman"/>
          <w:b w:val="false"/>
          <w:i w:val="false"/>
          <w:color w:val="000000"/>
          <w:sz w:val="28"/>
        </w:rPr>
        <w:t>
      Басымдықтар қызметшінің уәкілеттіктерін және ол оның лауазымдық міндеттеріне сәйкес онымен пайданылатын ресурстарды ескере отырып белгіленеді.</w:t>
      </w:r>
      <w:r>
        <w:br/>
      </w:r>
      <w:r>
        <w:rPr>
          <w:rFonts w:ascii="Times New Roman"/>
          <w:b w:val="false"/>
          <w:i w:val="false"/>
          <w:color w:val="000000"/>
          <w:sz w:val="28"/>
        </w:rPr>
        <w:t>
      Келісімдегі басымдық саны төрттен көп емес, оның жартысынан кем емес өлшенетін болады.</w:t>
      </w:r>
      <w:r>
        <w:br/>
      </w:r>
      <w:r>
        <w:rPr>
          <w:rFonts w:ascii="Times New Roman"/>
          <w:b w:val="false"/>
          <w:i w:val="false"/>
          <w:color w:val="000000"/>
          <w:sz w:val="28"/>
        </w:rPr>
        <w:t>
</w:t>
      </w:r>
      <w:r>
        <w:rPr>
          <w:rFonts w:ascii="Times New Roman"/>
          <w:b w:val="false"/>
          <w:i w:val="false"/>
          <w:color w:val="000000"/>
          <w:sz w:val="28"/>
        </w:rPr>
        <w:t>
      11. Қызметші белгіленген басымдықтар мен келіспеген жағдайда уәкілетті тұлға келісім жобасын Қазақстан Республикасы Президентінің жанындағы Кадр саясаты жөніндегі </w:t>
      </w:r>
      <w:r>
        <w:rPr>
          <w:rFonts w:ascii="Times New Roman"/>
          <w:b w:val="false"/>
          <w:i w:val="false"/>
          <w:color w:val="000000"/>
          <w:sz w:val="28"/>
        </w:rPr>
        <w:t>Ұлттық комиссияның</w:t>
      </w:r>
      <w:r>
        <w:rPr>
          <w:rFonts w:ascii="Times New Roman"/>
          <w:b w:val="false"/>
          <w:i w:val="false"/>
          <w:color w:val="000000"/>
          <w:sz w:val="28"/>
        </w:rPr>
        <w:t xml:space="preserve"> жұмыс органына (бұдан әрі – жұмыс органы) жолдайды.</w:t>
      </w:r>
      <w:r>
        <w:br/>
      </w:r>
      <w:r>
        <w:rPr>
          <w:rFonts w:ascii="Times New Roman"/>
          <w:b w:val="false"/>
          <w:i w:val="false"/>
          <w:color w:val="000000"/>
          <w:sz w:val="28"/>
        </w:rPr>
        <w:t>
      Жұмыс органы келісім жобасын қарайды және қажет болған жағдайда оны Қазақстан Республикасы Президентінің жанындағы Кадр саясаты жөніндегі ұлттық комиссияның (бұдан әрі – Ұлттық комиссия) қарауына енгізеді.</w:t>
      </w:r>
      <w:r>
        <w:br/>
      </w:r>
      <w:r>
        <w:rPr>
          <w:rFonts w:ascii="Times New Roman"/>
          <w:b w:val="false"/>
          <w:i w:val="false"/>
          <w:color w:val="000000"/>
          <w:sz w:val="28"/>
        </w:rPr>
        <w:t>
      Ұлттық комиссия келісім жобасын қарау қорытындысы бойынша келесі шешімдердің бірін шығарады:</w:t>
      </w:r>
      <w:r>
        <w:br/>
      </w:r>
      <w:r>
        <w:rPr>
          <w:rFonts w:ascii="Times New Roman"/>
          <w:b w:val="false"/>
          <w:i w:val="false"/>
          <w:color w:val="000000"/>
          <w:sz w:val="28"/>
        </w:rPr>
        <w:t>
</w:t>
      </w:r>
      <w:r>
        <w:rPr>
          <w:rFonts w:ascii="Times New Roman"/>
          <w:b w:val="false"/>
          <w:i w:val="false"/>
          <w:color w:val="000000"/>
          <w:sz w:val="28"/>
        </w:rPr>
        <w:t>
      1) келісімді уәкілетті тұлғаның түзетулері мен қызметшіге қол қоюға ұсыным беру;</w:t>
      </w:r>
      <w:r>
        <w:br/>
      </w:r>
      <w:r>
        <w:rPr>
          <w:rFonts w:ascii="Times New Roman"/>
          <w:b w:val="false"/>
          <w:i w:val="false"/>
          <w:color w:val="000000"/>
          <w:sz w:val="28"/>
        </w:rPr>
        <w:t>
</w:t>
      </w:r>
      <w:r>
        <w:rPr>
          <w:rFonts w:ascii="Times New Roman"/>
          <w:b w:val="false"/>
          <w:i w:val="false"/>
          <w:color w:val="000000"/>
          <w:sz w:val="28"/>
        </w:rPr>
        <w:t>
      2) келісімді түзету енгізусіз уәкілетті тұлғаға қол қоюға ұсыным беру.</w:t>
      </w:r>
      <w:r>
        <w:br/>
      </w:r>
      <w:r>
        <w:rPr>
          <w:rFonts w:ascii="Times New Roman"/>
          <w:b w:val="false"/>
          <w:i w:val="false"/>
          <w:color w:val="000000"/>
          <w:sz w:val="28"/>
        </w:rPr>
        <w:t>
</w:t>
      </w:r>
      <w:r>
        <w:rPr>
          <w:rFonts w:ascii="Times New Roman"/>
          <w:b w:val="false"/>
          <w:i w:val="false"/>
          <w:color w:val="000000"/>
          <w:sz w:val="28"/>
        </w:rPr>
        <w:t>
      12. Қол қойылған келісім персоналды басқару қызметіне сақтауға беріледі.</w:t>
      </w:r>
    </w:p>
    <w:bookmarkEnd w:id="5"/>
    <w:bookmarkStart w:name="z30" w:id="6"/>
    <w:p>
      <w:pPr>
        <w:spacing w:after="0"/>
        <w:ind w:left="0"/>
        <w:jc w:val="left"/>
      </w:pPr>
      <w:r>
        <w:rPr>
          <w:rFonts w:ascii="Times New Roman"/>
          <w:b/>
          <w:i w:val="false"/>
          <w:color w:val="000000"/>
        </w:rPr>
        <w:t xml:space="preserve"> 
3. Әңгімелесуге дайындық</w:t>
      </w:r>
    </w:p>
    <w:bookmarkEnd w:id="6"/>
    <w:bookmarkStart w:name="z31" w:id="7"/>
    <w:p>
      <w:pPr>
        <w:spacing w:after="0"/>
        <w:ind w:left="0"/>
        <w:jc w:val="both"/>
      </w:pPr>
      <w:r>
        <w:rPr>
          <w:rFonts w:ascii="Times New Roman"/>
          <w:b w:val="false"/>
          <w:i w:val="false"/>
          <w:color w:val="000000"/>
          <w:sz w:val="28"/>
        </w:rPr>
        <w:t>
      13. Әңгімелесуге дайындық персоналды басқару қызметі мен жүзеге асырылады және бағалау өткізу үшін қажетті материалдарды дайындауды және бағалау өткізу кестесін айқындауды қамтиды.</w:t>
      </w:r>
      <w:r>
        <w:br/>
      </w:r>
      <w:r>
        <w:rPr>
          <w:rFonts w:ascii="Times New Roman"/>
          <w:b w:val="false"/>
          <w:i w:val="false"/>
          <w:color w:val="000000"/>
          <w:sz w:val="28"/>
        </w:rPr>
        <w:t>
</w:t>
      </w:r>
      <w:r>
        <w:rPr>
          <w:rFonts w:ascii="Times New Roman"/>
          <w:b w:val="false"/>
          <w:i w:val="false"/>
          <w:color w:val="000000"/>
          <w:sz w:val="28"/>
        </w:rPr>
        <w:t>
      14. Персоналды басқару қызметі уәкілетті тұлғаның келісімі бойынша бағалау өткізу кестесін әзірлейді.</w:t>
      </w:r>
      <w:r>
        <w:br/>
      </w:r>
      <w:r>
        <w:rPr>
          <w:rFonts w:ascii="Times New Roman"/>
          <w:b w:val="false"/>
          <w:i w:val="false"/>
          <w:color w:val="000000"/>
          <w:sz w:val="28"/>
        </w:rPr>
        <w:t>
</w:t>
      </w:r>
      <w:r>
        <w:rPr>
          <w:rFonts w:ascii="Times New Roman"/>
          <w:b w:val="false"/>
          <w:i w:val="false"/>
          <w:color w:val="000000"/>
          <w:sz w:val="28"/>
        </w:rPr>
        <w:t>
      15. Бағалау өткізу үшін қажетті материалдарға:</w:t>
      </w:r>
      <w:r>
        <w:br/>
      </w:r>
      <w:r>
        <w:rPr>
          <w:rFonts w:ascii="Times New Roman"/>
          <w:b w:val="false"/>
          <w:i w:val="false"/>
          <w:color w:val="000000"/>
          <w:sz w:val="28"/>
        </w:rPr>
        <w:t>
</w:t>
      </w:r>
      <w:r>
        <w:rPr>
          <w:rFonts w:ascii="Times New Roman"/>
          <w:b w:val="false"/>
          <w:i w:val="false"/>
          <w:color w:val="000000"/>
          <w:sz w:val="28"/>
        </w:rPr>
        <w:t>
      1) қызметшінің келісімді іске асыруы туралы ақпараты;</w:t>
      </w:r>
      <w:r>
        <w:br/>
      </w:r>
      <w:r>
        <w:rPr>
          <w:rFonts w:ascii="Times New Roman"/>
          <w:b w:val="false"/>
          <w:i w:val="false"/>
          <w:color w:val="000000"/>
          <w:sz w:val="28"/>
        </w:rPr>
        <w:t>
</w:t>
      </w:r>
      <w:r>
        <w:rPr>
          <w:rFonts w:ascii="Times New Roman"/>
          <w:b w:val="false"/>
          <w:i w:val="false"/>
          <w:color w:val="000000"/>
          <w:sz w:val="28"/>
        </w:rPr>
        <w:t>
      2) қызметші жетекшілік ететін мемлекеттік органдардың құрылымдық бөлімшелері, олардың ведомстваға бағынысты ұйымдардың немесе мәліметтер мемлекеттік органдардың қызметі туралы ақпарат;</w:t>
      </w:r>
      <w:r>
        <w:br/>
      </w:r>
      <w:r>
        <w:rPr>
          <w:rFonts w:ascii="Times New Roman"/>
          <w:b w:val="false"/>
          <w:i w:val="false"/>
          <w:color w:val="000000"/>
          <w:sz w:val="28"/>
        </w:rPr>
        <w:t>
</w:t>
      </w:r>
      <w:r>
        <w:rPr>
          <w:rFonts w:ascii="Times New Roman"/>
          <w:b w:val="false"/>
          <w:i w:val="false"/>
          <w:color w:val="000000"/>
          <w:sz w:val="28"/>
        </w:rPr>
        <w:t>
      3) бағалау кезеңі үшін қызметшінің қызметін сипаттайтын материалдар.</w:t>
      </w:r>
      <w:r>
        <w:br/>
      </w:r>
      <w:r>
        <w:rPr>
          <w:rFonts w:ascii="Times New Roman"/>
          <w:b w:val="false"/>
          <w:i w:val="false"/>
          <w:color w:val="000000"/>
          <w:sz w:val="28"/>
        </w:rPr>
        <w:t>
      Қызметшінің қызметіне жылдық бағалау жүргізілгенде орталық және облыстардың, астананың, республикалық деңгейдегі қалалардың жергілікті атқарушы органдарының қызметінің тиімділігін жыл сайынғы бағалау нәтижелері қолданылады.</w:t>
      </w:r>
      <w:r>
        <w:br/>
      </w:r>
      <w:r>
        <w:rPr>
          <w:rFonts w:ascii="Times New Roman"/>
          <w:b w:val="false"/>
          <w:i w:val="false"/>
          <w:color w:val="000000"/>
          <w:sz w:val="28"/>
        </w:rPr>
        <w:t>
      Кәсіби деңгейіне қатысты қосымша ақпарат болған жағдайда қызметшілер бағалауды өткізгенге дейін мемлекеттік органға ұсынады.</w:t>
      </w:r>
      <w:r>
        <w:br/>
      </w:r>
      <w:r>
        <w:rPr>
          <w:rFonts w:ascii="Times New Roman"/>
          <w:b w:val="false"/>
          <w:i w:val="false"/>
          <w:color w:val="000000"/>
          <w:sz w:val="28"/>
        </w:rPr>
        <w:t>
</w:t>
      </w:r>
      <w:r>
        <w:rPr>
          <w:rFonts w:ascii="Times New Roman"/>
          <w:b w:val="false"/>
          <w:i w:val="false"/>
          <w:color w:val="000000"/>
          <w:sz w:val="28"/>
        </w:rPr>
        <w:t>
      17. Персоналды басқару қызметі қызметшіні әңгімелесу өткізу туралы оны өткізерден жеті жұмыс күн бұрын хабардар етеді.</w:t>
      </w:r>
    </w:p>
    <w:bookmarkEnd w:id="7"/>
    <w:bookmarkStart w:name="z38" w:id="8"/>
    <w:p>
      <w:pPr>
        <w:spacing w:after="0"/>
        <w:ind w:left="0"/>
        <w:jc w:val="left"/>
      </w:pPr>
      <w:r>
        <w:rPr>
          <w:rFonts w:ascii="Times New Roman"/>
          <w:b/>
          <w:i w:val="false"/>
          <w:color w:val="000000"/>
        </w:rPr>
        <w:t xml:space="preserve"> 
4. Әңгімелесу</w:t>
      </w:r>
    </w:p>
    <w:bookmarkEnd w:id="8"/>
    <w:bookmarkStart w:name="z39" w:id="9"/>
    <w:p>
      <w:pPr>
        <w:spacing w:after="0"/>
        <w:ind w:left="0"/>
        <w:jc w:val="both"/>
      </w:pPr>
      <w:r>
        <w:rPr>
          <w:rFonts w:ascii="Times New Roman"/>
          <w:b w:val="false"/>
          <w:i w:val="false"/>
          <w:color w:val="000000"/>
          <w:sz w:val="28"/>
        </w:rPr>
        <w:t>
      18. Уәкілетті тұлға осы Әдістеменің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мерзімдерде қызметшімен әңгімелесу өткізеді.</w:t>
      </w:r>
      <w:r>
        <w:br/>
      </w:r>
      <w:r>
        <w:rPr>
          <w:rFonts w:ascii="Times New Roman"/>
          <w:b w:val="false"/>
          <w:i w:val="false"/>
          <w:color w:val="000000"/>
          <w:sz w:val="28"/>
        </w:rPr>
        <w:t>
      Әңгімелесуге қызметші, персоналды басқару қызметінің өкілі, сондай-ақ уәкілетті тұлғаның шешімі бойынша қызметшінің тікелей басшысы және қызметшімен қызметтік өзара әрекеттестікті жүзеге асыратын өзге лауазымды тұлғалар қатысады.</w:t>
      </w:r>
      <w:r>
        <w:br/>
      </w:r>
      <w:r>
        <w:rPr>
          <w:rFonts w:ascii="Times New Roman"/>
          <w:b w:val="false"/>
          <w:i w:val="false"/>
          <w:color w:val="000000"/>
          <w:sz w:val="28"/>
        </w:rPr>
        <w:t>
</w:t>
      </w:r>
      <w:r>
        <w:rPr>
          <w:rFonts w:ascii="Times New Roman"/>
          <w:b w:val="false"/>
          <w:i w:val="false"/>
          <w:color w:val="000000"/>
          <w:sz w:val="28"/>
        </w:rPr>
        <w:t>
      19. Әңгімелесуде уәкілетті тұлға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материалдарды қарастырады.</w:t>
      </w:r>
      <w:r>
        <w:br/>
      </w:r>
      <w:r>
        <w:rPr>
          <w:rFonts w:ascii="Times New Roman"/>
          <w:b w:val="false"/>
          <w:i w:val="false"/>
          <w:color w:val="000000"/>
          <w:sz w:val="28"/>
        </w:rPr>
        <w:t>
      Өткізілген әңгімелесудің нәтижесі бойынша уәкілетті тұлға келісімді іске асыру бағасының орташа балын, кәсіби деңгейі мен тұлғалық қасиеттеріне бағаның орташа балын, қорытынды бағаны көрсете отырып,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 толтырады және қол қойылады.</w:t>
      </w:r>
      <w:r>
        <w:br/>
      </w:r>
      <w:r>
        <w:rPr>
          <w:rFonts w:ascii="Times New Roman"/>
          <w:b w:val="false"/>
          <w:i w:val="false"/>
          <w:color w:val="000000"/>
          <w:sz w:val="28"/>
        </w:rPr>
        <w:t>
</w:t>
      </w:r>
      <w:r>
        <w:rPr>
          <w:rFonts w:ascii="Times New Roman"/>
          <w:b w:val="false"/>
          <w:i w:val="false"/>
          <w:color w:val="000000"/>
          <w:sz w:val="28"/>
        </w:rPr>
        <w:t>
      20. Бағалау өткізу қорытындысы бойынша уәкілетті тұлға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қызметшінің қызметі туралы пікірге қол қояды.</w:t>
      </w:r>
      <w:r>
        <w:br/>
      </w:r>
      <w:r>
        <w:rPr>
          <w:rFonts w:ascii="Times New Roman"/>
          <w:b w:val="false"/>
          <w:i w:val="false"/>
          <w:color w:val="000000"/>
          <w:sz w:val="28"/>
        </w:rPr>
        <w:t>
      Орталық атқарушы органның жауапты хатшысының қызметі туралы пікір қызметші жұмыс істейтін мемлекеттік органның бірінші басшысымен, сондай-ақ Қазақстан Республикасы Президентінің Әкімшілігімен қол қойылады.</w:t>
      </w:r>
      <w:r>
        <w:br/>
      </w:r>
      <w:r>
        <w:rPr>
          <w:rFonts w:ascii="Times New Roman"/>
          <w:b w:val="false"/>
          <w:i w:val="false"/>
          <w:color w:val="000000"/>
          <w:sz w:val="28"/>
        </w:rPr>
        <w:t>
</w:t>
      </w:r>
      <w:r>
        <w:rPr>
          <w:rFonts w:ascii="Times New Roman"/>
          <w:b w:val="false"/>
          <w:i w:val="false"/>
          <w:color w:val="000000"/>
          <w:sz w:val="28"/>
        </w:rPr>
        <w:t>
      21. Қызметшінің қорытынды бағасы келесі формула бойынша есептеледі:</w:t>
      </w:r>
    </w:p>
    <w:bookmarkEnd w:id="9"/>
    <w:p>
      <w:pPr>
        <w:spacing w:after="0"/>
        <w:ind w:left="0"/>
        <w:jc w:val="both"/>
      </w:pPr>
      <w:r>
        <w:rPr>
          <w:rFonts w:ascii="Times New Roman"/>
          <w:b w:val="false"/>
          <w:i w:val="false"/>
          <w:color w:val="000000"/>
          <w:sz w:val="28"/>
        </w:rPr>
        <w:t>a = 0,6b + 0.4c</w:t>
      </w:r>
    </w:p>
    <w:bookmarkStart w:name="z43" w:id="10"/>
    <w:p>
      <w:pPr>
        <w:spacing w:after="0"/>
        <w:ind w:left="0"/>
        <w:jc w:val="both"/>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келісімде көзделген басымдықтарды іске асыру бағасының орташа балы,</w:t>
      </w:r>
      <w:r>
        <w:br/>
      </w:r>
      <w:r>
        <w:rPr>
          <w:rFonts w:ascii="Times New Roman"/>
          <w:b w:val="false"/>
          <w:i w:val="false"/>
          <w:color w:val="000000"/>
          <w:sz w:val="28"/>
        </w:rPr>
        <w:t>
      c – кәсіби деңгейі мен тұлғалық қасиеттері бағасының орташа балы.</w:t>
      </w:r>
      <w:r>
        <w:br/>
      </w:r>
      <w:r>
        <w:rPr>
          <w:rFonts w:ascii="Times New Roman"/>
          <w:b w:val="false"/>
          <w:i w:val="false"/>
          <w:color w:val="000000"/>
          <w:sz w:val="28"/>
        </w:rPr>
        <w:t>
      22. Қортынды баға келесі мәндегі шкала бойынша қойылады:</w:t>
      </w:r>
      <w:r>
        <w:br/>
      </w:r>
      <w:r>
        <w:rPr>
          <w:rFonts w:ascii="Times New Roman"/>
          <w:b w:val="false"/>
          <w:i w:val="false"/>
          <w:color w:val="000000"/>
          <w:sz w:val="28"/>
        </w:rPr>
        <w:t>
      3 және одан төмен – «қанағаттанарлықсыз»,</w:t>
      </w:r>
      <w:r>
        <w:br/>
      </w:r>
      <w:r>
        <w:rPr>
          <w:rFonts w:ascii="Times New Roman"/>
          <w:b w:val="false"/>
          <w:i w:val="false"/>
          <w:color w:val="000000"/>
          <w:sz w:val="28"/>
        </w:rPr>
        <w:t>
      3-тен жоғары және 4-тен төмен – «қанағаттанарлық»,</w:t>
      </w:r>
      <w:r>
        <w:br/>
      </w:r>
      <w:r>
        <w:rPr>
          <w:rFonts w:ascii="Times New Roman"/>
          <w:b w:val="false"/>
          <w:i w:val="false"/>
          <w:color w:val="000000"/>
          <w:sz w:val="28"/>
        </w:rPr>
        <w:t>
      4 және одан жоғары – «тиімді».</w:t>
      </w:r>
      <w:r>
        <w:br/>
      </w:r>
      <w:r>
        <w:rPr>
          <w:rFonts w:ascii="Times New Roman"/>
          <w:b w:val="false"/>
          <w:i w:val="false"/>
          <w:color w:val="000000"/>
          <w:sz w:val="28"/>
        </w:rPr>
        <w:t>
      23. Персоналды басқару қызметі қызметшіні қызметшінің бағалау нәтижелерімен ол аяқталған күннен екі жұмыс күн ішінде таныстырады.</w:t>
      </w:r>
      <w:r>
        <w:br/>
      </w:r>
      <w:r>
        <w:rPr>
          <w:rFonts w:ascii="Times New Roman"/>
          <w:b w:val="false"/>
          <w:i w:val="false"/>
          <w:color w:val="000000"/>
          <w:sz w:val="28"/>
        </w:rPr>
        <w:t>
      Қызметші бағалау парағына қол қояды.</w:t>
      </w:r>
      <w:r>
        <w:br/>
      </w:r>
      <w:r>
        <w:rPr>
          <w:rFonts w:ascii="Times New Roman"/>
          <w:b w:val="false"/>
          <w:i w:val="false"/>
          <w:color w:val="000000"/>
          <w:sz w:val="28"/>
        </w:rPr>
        <w:t>
      Бағалау нәтижелерімен келіспеген жағдайда, қызметші бағалау нәтижелерімен танысқан күннен он жұмыс күні ішінде </w:t>
      </w:r>
      <w:r>
        <w:rPr>
          <w:rFonts w:ascii="Times New Roman"/>
          <w:b w:val="false"/>
          <w:i w:val="false"/>
          <w:color w:val="000000"/>
          <w:sz w:val="28"/>
        </w:rPr>
        <w:t>Ұлттық комиссияға</w:t>
      </w:r>
      <w:r>
        <w:rPr>
          <w:rFonts w:ascii="Times New Roman"/>
          <w:b w:val="false"/>
          <w:i w:val="false"/>
          <w:color w:val="000000"/>
          <w:sz w:val="28"/>
        </w:rPr>
        <w:t xml:space="preserve"> тиісті өтініш жасауға құқылы</w:t>
      </w:r>
    </w:p>
    <w:bookmarkEnd w:id="10"/>
    <w:bookmarkStart w:name="z44" w:id="11"/>
    <w:p>
      <w:pPr>
        <w:spacing w:after="0"/>
        <w:ind w:left="0"/>
        <w:jc w:val="left"/>
      </w:pPr>
      <w:r>
        <w:rPr>
          <w:rFonts w:ascii="Times New Roman"/>
          <w:b/>
          <w:i w:val="false"/>
          <w:color w:val="000000"/>
        </w:rPr>
        <w:t xml:space="preserve"> 
5. Бағалау нәтижелерін мемлекеттік қызмет істері жөніндегі</w:t>
      </w:r>
      <w:r>
        <w:br/>
      </w:r>
      <w:r>
        <w:rPr>
          <w:rFonts w:ascii="Times New Roman"/>
          <w:b/>
          <w:i w:val="false"/>
          <w:color w:val="000000"/>
        </w:rPr>
        <w:t>
уәкілетті органға жолдау</w:t>
      </w:r>
    </w:p>
    <w:bookmarkEnd w:id="11"/>
    <w:bookmarkStart w:name="z45" w:id="12"/>
    <w:p>
      <w:pPr>
        <w:spacing w:after="0"/>
        <w:ind w:left="0"/>
        <w:jc w:val="both"/>
      </w:pPr>
      <w:r>
        <w:rPr>
          <w:rFonts w:ascii="Times New Roman"/>
          <w:b w:val="false"/>
          <w:i w:val="false"/>
          <w:color w:val="000000"/>
          <w:sz w:val="28"/>
        </w:rPr>
        <w:t>
      24. Қызметшінің қызметін бағалау нәтижесі бонус төлеу, оқыту, ротация, еңбек шартын ұзарту немесе оны бұзу бойынша шешім қабылдау үшін негіз болып табылады.</w:t>
      </w:r>
      <w:r>
        <w:br/>
      </w:r>
      <w:r>
        <w:rPr>
          <w:rFonts w:ascii="Times New Roman"/>
          <w:b w:val="false"/>
          <w:i w:val="false"/>
          <w:color w:val="000000"/>
          <w:sz w:val="28"/>
        </w:rPr>
        <w:t>
</w:t>
      </w:r>
      <w:r>
        <w:rPr>
          <w:rFonts w:ascii="Times New Roman"/>
          <w:b w:val="false"/>
          <w:i w:val="false"/>
          <w:color w:val="000000"/>
          <w:sz w:val="28"/>
        </w:rPr>
        <w:t>
      25. Қызметшінің бағалау нәтижесі оның </w:t>
      </w:r>
      <w:r>
        <w:rPr>
          <w:rFonts w:ascii="Times New Roman"/>
          <w:b w:val="false"/>
          <w:i w:val="false"/>
          <w:color w:val="000000"/>
          <w:sz w:val="28"/>
        </w:rPr>
        <w:t>қызметтік тізіміне</w:t>
      </w:r>
      <w:r>
        <w:rPr>
          <w:rFonts w:ascii="Times New Roman"/>
          <w:b w:val="false"/>
          <w:i w:val="false"/>
          <w:color w:val="000000"/>
          <w:sz w:val="28"/>
        </w:rPr>
        <w:t xml:space="preserve"> персоналды басқару қызметімен енгізіледі.</w:t>
      </w:r>
      <w:r>
        <w:br/>
      </w:r>
      <w:r>
        <w:rPr>
          <w:rFonts w:ascii="Times New Roman"/>
          <w:b w:val="false"/>
          <w:i w:val="false"/>
          <w:color w:val="000000"/>
          <w:sz w:val="28"/>
        </w:rPr>
        <w:t>
</w:t>
      </w:r>
      <w:r>
        <w:rPr>
          <w:rFonts w:ascii="Times New Roman"/>
          <w:b w:val="false"/>
          <w:i w:val="false"/>
          <w:color w:val="000000"/>
          <w:sz w:val="28"/>
        </w:rPr>
        <w:t>
      26. Мемлекеттік орган бағалау аяқталған сәттен соң он жұмыс күні ішінде мемлекеттік қызмет істері және сыбайлас жемқорлыққа қарсы іс-қимыл жөніндегі уәкілетті органға мынадай материалдарды жолдайды:</w:t>
      </w:r>
      <w:r>
        <w:br/>
      </w:r>
      <w:r>
        <w:rPr>
          <w:rFonts w:ascii="Times New Roman"/>
          <w:b w:val="false"/>
          <w:i w:val="false"/>
          <w:color w:val="000000"/>
          <w:sz w:val="28"/>
        </w:rPr>
        <w:t>
</w:t>
      </w:r>
      <w:r>
        <w:rPr>
          <w:rFonts w:ascii="Times New Roman"/>
          <w:b w:val="false"/>
          <w:i w:val="false"/>
          <w:color w:val="000000"/>
          <w:sz w:val="28"/>
        </w:rPr>
        <w:t>
      1) персоналды басқару қызметімен куәландырылған қызметшінің бағалау парағының көшірмесін, бұл ретте </w:t>
      </w:r>
      <w:r>
        <w:rPr>
          <w:rFonts w:ascii="Times New Roman"/>
          <w:b w:val="false"/>
          <w:i w:val="false"/>
          <w:color w:val="000000"/>
          <w:sz w:val="28"/>
        </w:rPr>
        <w:t>бағалау парағының</w:t>
      </w:r>
      <w:r>
        <w:rPr>
          <w:rFonts w:ascii="Times New Roman"/>
          <w:b w:val="false"/>
          <w:i w:val="false"/>
          <w:color w:val="000000"/>
          <w:sz w:val="28"/>
        </w:rPr>
        <w:t xml:space="preserve"> түпнұсқасы персоналды басқару қызметінде сақталады;</w:t>
      </w:r>
      <w:r>
        <w:br/>
      </w:r>
      <w:r>
        <w:rPr>
          <w:rFonts w:ascii="Times New Roman"/>
          <w:b w:val="false"/>
          <w:i w:val="false"/>
          <w:color w:val="000000"/>
          <w:sz w:val="28"/>
        </w:rPr>
        <w:t>
</w:t>
      </w:r>
      <w:r>
        <w:rPr>
          <w:rFonts w:ascii="Times New Roman"/>
          <w:b w:val="false"/>
          <w:i w:val="false"/>
          <w:color w:val="000000"/>
          <w:sz w:val="28"/>
        </w:rPr>
        <w:t>
      2) қызметшінің қызметі туралы пікірдің түпнұсқасы, бұл ретте оның көшірмесі персоналды басқару қызметінде сақталады.</w:t>
      </w:r>
      <w:r>
        <w:br/>
      </w:r>
      <w:r>
        <w:rPr>
          <w:rFonts w:ascii="Times New Roman"/>
          <w:b w:val="false"/>
          <w:i w:val="false"/>
          <w:color w:val="000000"/>
          <w:sz w:val="28"/>
        </w:rPr>
        <w:t>
</w:t>
      </w:r>
      <w:r>
        <w:rPr>
          <w:rFonts w:ascii="Times New Roman"/>
          <w:b w:val="false"/>
          <w:i w:val="false"/>
          <w:color w:val="000000"/>
          <w:sz w:val="28"/>
        </w:rPr>
        <w:t>
      27. Қызметшінің қызметі туралы пікірге уәкілетті тұлға қол қояды.</w:t>
      </w:r>
      <w:r>
        <w:br/>
      </w:r>
      <w:r>
        <w:rPr>
          <w:rFonts w:ascii="Times New Roman"/>
          <w:b w:val="false"/>
          <w:i w:val="false"/>
          <w:color w:val="000000"/>
          <w:sz w:val="28"/>
        </w:rPr>
        <w:t>
      Орталық атқарушы орган жауапты хатшысының қызметі туралы пікірге бағаланатын қызметші қызмет ететін мемлекеттік органның бірінші басшысы қол қояды.</w:t>
      </w:r>
      <w:r>
        <w:br/>
      </w:r>
      <w:r>
        <w:rPr>
          <w:rFonts w:ascii="Times New Roman"/>
          <w:b w:val="false"/>
          <w:i w:val="false"/>
          <w:color w:val="000000"/>
          <w:sz w:val="28"/>
        </w:rPr>
        <w:t>
      Қазақстан Республикасы Жоғары Сот Кеңесінің аппарат басшысының қызметі туралы пікірге Қазақстан Республикасы Жоғары Сот Кеңесінің Төрағасы қол қояды.</w:t>
      </w:r>
      <w:r>
        <w:br/>
      </w:r>
      <w:r>
        <w:rPr>
          <w:rFonts w:ascii="Times New Roman"/>
          <w:b w:val="false"/>
          <w:i w:val="false"/>
          <w:color w:val="000000"/>
          <w:sz w:val="28"/>
        </w:rPr>
        <w:t>
</w:t>
      </w:r>
      <w:r>
        <w:rPr>
          <w:rFonts w:ascii="Times New Roman"/>
          <w:b w:val="false"/>
          <w:i w:val="false"/>
          <w:color w:val="000000"/>
          <w:sz w:val="28"/>
        </w:rPr>
        <w:t>
      28. Мемлекеттік қызмет істері жөніндегі уәкілетті орган қызметшілердің жылдық бағалауын талдауды жүзеге асырады және 10 ақпаннан кешіктірмей оларды Қазақстан Республикасы Президентінің жанындағы Кадр саясаты жөніндегі </w:t>
      </w:r>
      <w:r>
        <w:rPr>
          <w:rFonts w:ascii="Times New Roman"/>
          <w:b w:val="false"/>
          <w:i w:val="false"/>
          <w:color w:val="000000"/>
          <w:sz w:val="28"/>
        </w:rPr>
        <w:t>Ұлттық комиссияның</w:t>
      </w:r>
      <w:r>
        <w:rPr>
          <w:rFonts w:ascii="Times New Roman"/>
          <w:b w:val="false"/>
          <w:i w:val="false"/>
          <w:color w:val="000000"/>
          <w:sz w:val="28"/>
        </w:rPr>
        <w:t xml:space="preserve"> жұмыс органына енгізеді.</w:t>
      </w:r>
      <w:r>
        <w:br/>
      </w:r>
      <w:r>
        <w:rPr>
          <w:rFonts w:ascii="Times New Roman"/>
          <w:b w:val="false"/>
          <w:i w:val="false"/>
          <w:color w:val="000000"/>
          <w:sz w:val="28"/>
        </w:rPr>
        <w:t>
</w:t>
      </w:r>
      <w:r>
        <w:rPr>
          <w:rFonts w:ascii="Times New Roman"/>
          <w:b w:val="false"/>
          <w:i w:val="false"/>
          <w:color w:val="000000"/>
          <w:sz w:val="28"/>
        </w:rPr>
        <w:t>
      29. Ұлттық комиссияның жұмыс органы уәкілетті органмен ұсынылған материалдар негізінде оларды Ұлттық комиссияның қаруына шығару туралы шешім қабылдайды.</w:t>
      </w:r>
      <w:r>
        <w:br/>
      </w:r>
      <w:r>
        <w:rPr>
          <w:rFonts w:ascii="Times New Roman"/>
          <w:b w:val="false"/>
          <w:i w:val="false"/>
          <w:color w:val="000000"/>
          <w:sz w:val="28"/>
        </w:rPr>
        <w:t>
</w:t>
      </w:r>
      <w:r>
        <w:rPr>
          <w:rFonts w:ascii="Times New Roman"/>
          <w:b w:val="false"/>
          <w:i w:val="false"/>
          <w:color w:val="000000"/>
          <w:sz w:val="28"/>
        </w:rPr>
        <w:t>
      30. Ұлттық комиссия жұмыс органымен ұсынылған материалдарды қарау және қызметшімен әңгімелесу өткізу қорытындысы бойынша келесі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атқаратын лауазымына сәйкес;</w:t>
      </w:r>
      <w:r>
        <w:br/>
      </w:r>
      <w:r>
        <w:rPr>
          <w:rFonts w:ascii="Times New Roman"/>
          <w:b w:val="false"/>
          <w:i w:val="false"/>
          <w:color w:val="000000"/>
          <w:sz w:val="28"/>
        </w:rPr>
        <w:t>
</w:t>
      </w:r>
      <w:r>
        <w:rPr>
          <w:rFonts w:ascii="Times New Roman"/>
          <w:b w:val="false"/>
          <w:i w:val="false"/>
          <w:color w:val="000000"/>
          <w:sz w:val="28"/>
        </w:rPr>
        <w:t>
      2) атқаратын лауазымына сәйкес емес.</w:t>
      </w:r>
      <w:r>
        <w:br/>
      </w:r>
      <w:r>
        <w:rPr>
          <w:rFonts w:ascii="Times New Roman"/>
          <w:b w:val="false"/>
          <w:i w:val="false"/>
          <w:color w:val="000000"/>
          <w:sz w:val="28"/>
        </w:rPr>
        <w:t>
</w:t>
      </w:r>
      <w:r>
        <w:rPr>
          <w:rFonts w:ascii="Times New Roman"/>
          <w:b w:val="false"/>
          <w:i w:val="false"/>
          <w:color w:val="000000"/>
          <w:sz w:val="28"/>
        </w:rPr>
        <w:t>
      31. Ұлттық комиссияның шешімі қызметші жұмыс істейтін мемлекеттік органның қызметшімен еңбек шартын ұзарту не оны бұзу туралы шешімді қабылдауға негіз болып табылады.</w:t>
      </w:r>
      <w:r>
        <w:br/>
      </w:r>
      <w:r>
        <w:rPr>
          <w:rFonts w:ascii="Times New Roman"/>
          <w:b w:val="false"/>
          <w:i w:val="false"/>
          <w:color w:val="000000"/>
          <w:sz w:val="28"/>
        </w:rPr>
        <w:t>
      Қызметшінің қанағаттанарлықсыз бағасы онымен еңбек шартын уәкілетті комиссиямен келісу бойынша бұзуға негіз болып табылады.</w:t>
      </w:r>
    </w:p>
    <w:bookmarkEnd w:id="12"/>
    <w:bookmarkStart w:name="z57" w:id="13"/>
    <w:p>
      <w:pPr>
        <w:spacing w:after="0"/>
        <w:ind w:left="0"/>
        <w:jc w:val="both"/>
      </w:pPr>
      <w:r>
        <w:rPr>
          <w:rFonts w:ascii="Times New Roman"/>
          <w:b w:val="false"/>
          <w:i w:val="false"/>
          <w:color w:val="000000"/>
          <w:sz w:val="28"/>
        </w:rPr>
        <w:t>
«А» корпусы мемлекеттік әкімшілік</w:t>
      </w:r>
      <w:r>
        <w:br/>
      </w:r>
      <w:r>
        <w:rPr>
          <w:rFonts w:ascii="Times New Roman"/>
          <w:b w:val="false"/>
          <w:i w:val="false"/>
          <w:color w:val="000000"/>
          <w:sz w:val="28"/>
        </w:rPr>
        <w:t xml:space="preserve">
қызметшілерінің қызметін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1-қосымша           </w:t>
      </w:r>
    </w:p>
    <w:bookmarkEnd w:id="13"/>
    <w:bookmarkStart w:name="z58" w:id="14"/>
    <w:p>
      <w:pPr>
        <w:spacing w:after="0"/>
        <w:ind w:left="0"/>
        <w:jc w:val="both"/>
      </w:pPr>
      <w:r>
        <w:rPr>
          <w:rFonts w:ascii="Times New Roman"/>
          <w:b w:val="false"/>
          <w:i w:val="false"/>
          <w:color w:val="000000"/>
          <w:sz w:val="28"/>
        </w:rPr>
        <w:t>
Нысан</w:t>
      </w:r>
    </w:p>
    <w:bookmarkEnd w:id="14"/>
    <w:bookmarkStart w:name="z59" w:id="15"/>
    <w:p>
      <w:pPr>
        <w:spacing w:after="0"/>
        <w:ind w:left="0"/>
        <w:jc w:val="both"/>
      </w:pPr>
      <w:r>
        <w:rPr>
          <w:rFonts w:ascii="Times New Roman"/>
          <w:b w:val="false"/>
          <w:i w:val="false"/>
          <w:color w:val="000000"/>
          <w:sz w:val="28"/>
        </w:rPr>
        <w:t>
</w:t>
      </w:r>
      <w:r>
        <w:rPr>
          <w:rFonts w:ascii="Times New Roman"/>
          <w:b/>
          <w:i w:val="false"/>
          <w:color w:val="000000"/>
          <w:sz w:val="28"/>
        </w:rPr>
        <w:t>     Бағаланатын кезеңге жұмыстың басымдықтары туралы келісім</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6109"/>
        <w:gridCol w:w="7148"/>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*қажет болған жағдайда өлшем бірлігі, іске асыру мерзімі, басымдықтарға жету үшін қажетті шаралар көрсетіледі</w:t>
      </w:r>
    </w:p>
    <w:p>
      <w:pPr>
        <w:spacing w:after="0"/>
        <w:ind w:left="0"/>
        <w:jc w:val="both"/>
      </w:pPr>
      <w:r>
        <w:rPr>
          <w:rFonts w:ascii="Times New Roman"/>
          <w:b/>
          <w:i w:val="false"/>
          <w:color w:val="000000"/>
          <w:sz w:val="28"/>
        </w:rPr>
        <w:t>Уәкілетті тұлға</w:t>
      </w:r>
      <w:r>
        <w:br/>
      </w:r>
      <w:r>
        <w:rPr>
          <w:rFonts w:ascii="Times New Roman"/>
          <w:b w:val="false"/>
          <w:i w:val="false"/>
          <w:color w:val="000000"/>
          <w:sz w:val="28"/>
        </w:rPr>
        <w:t>
Лауазымы _______________________________________</w:t>
      </w:r>
      <w:r>
        <w:br/>
      </w:r>
      <w:r>
        <w:rPr>
          <w:rFonts w:ascii="Times New Roman"/>
          <w:b w:val="false"/>
          <w:i w:val="false"/>
          <w:color w:val="000000"/>
          <w:sz w:val="28"/>
        </w:rPr>
        <w:t>
Қолы _________________ Күні __________________</w:t>
      </w:r>
    </w:p>
    <w:p>
      <w:pPr>
        <w:spacing w:after="0"/>
        <w:ind w:left="0"/>
        <w:jc w:val="both"/>
      </w:pPr>
      <w:r>
        <w:rPr>
          <w:rFonts w:ascii="Times New Roman"/>
          <w:b/>
          <w:i w:val="false"/>
          <w:color w:val="000000"/>
          <w:sz w:val="28"/>
        </w:rPr>
        <w:t>Қызметші</w:t>
      </w:r>
      <w:r>
        <w:br/>
      </w:r>
      <w:r>
        <w:rPr>
          <w:rFonts w:ascii="Times New Roman"/>
          <w:b w:val="false"/>
          <w:i w:val="false"/>
          <w:color w:val="000000"/>
          <w:sz w:val="28"/>
        </w:rPr>
        <w:t xml:space="preserve">
Т.А.Ә. </w:t>
      </w:r>
      <w:r>
        <w:rPr>
          <w:rFonts w:ascii="Times New Roman"/>
          <w:b w:val="false"/>
          <w:i/>
          <w:color w:val="000000"/>
          <w:sz w:val="28"/>
        </w:rPr>
        <w:t>(болған жағдайда)</w:t>
      </w:r>
      <w:r>
        <w:rPr>
          <w:rFonts w:ascii="Times New Roman"/>
          <w:b w:val="false"/>
          <w:i w:val="false"/>
          <w:color w:val="000000"/>
          <w:sz w:val="28"/>
        </w:rPr>
        <w:t xml:space="preserve"> _______________________________________</w:t>
      </w:r>
      <w:r>
        <w:br/>
      </w:r>
      <w:r>
        <w:rPr>
          <w:rFonts w:ascii="Times New Roman"/>
          <w:b w:val="false"/>
          <w:i w:val="false"/>
          <w:color w:val="000000"/>
          <w:sz w:val="28"/>
        </w:rPr>
        <w:t>
Қолы _________________Күні __________________</w:t>
      </w:r>
      <w:r>
        <w:br/>
      </w:r>
      <w:r>
        <w:rPr>
          <w:rFonts w:ascii="Times New Roman"/>
          <w:b w:val="false"/>
          <w:i w:val="false"/>
          <w:color w:val="000000"/>
          <w:sz w:val="28"/>
        </w:rPr>
        <w:t>
Осы келісімнің _____________________________ интернет ресурсында</w:t>
      </w:r>
      <w:r>
        <w:br/>
      </w:r>
      <w:r>
        <w:rPr>
          <w:rFonts w:ascii="Times New Roman"/>
          <w:b w:val="false"/>
          <w:i w:val="false"/>
          <w:color w:val="000000"/>
          <w:sz w:val="28"/>
        </w:rPr>
        <w:t>
             </w:t>
      </w:r>
      <w:r>
        <w:rPr>
          <w:rFonts w:ascii="Times New Roman"/>
          <w:b w:val="false"/>
          <w:i/>
          <w:color w:val="000000"/>
          <w:sz w:val="28"/>
        </w:rPr>
        <w:t xml:space="preserve"> (мемлекеттік органның атауы)</w:t>
      </w:r>
      <w:r>
        <w:br/>
      </w:r>
      <w:r>
        <w:rPr>
          <w:rFonts w:ascii="Times New Roman"/>
          <w:b w:val="false"/>
          <w:i w:val="false"/>
          <w:color w:val="000000"/>
          <w:sz w:val="28"/>
        </w:rPr>
        <w:t>
жариялануына келісемін ________________________________</w:t>
      </w:r>
      <w:r>
        <w:br/>
      </w:r>
      <w:r>
        <w:rPr>
          <w:rFonts w:ascii="Times New Roman"/>
          <w:b w:val="false"/>
          <w:i w:val="false"/>
          <w:color w:val="000000"/>
          <w:sz w:val="28"/>
        </w:rPr>
        <w:t>
                               </w:t>
      </w:r>
      <w:r>
        <w:rPr>
          <w:rFonts w:ascii="Times New Roman"/>
          <w:b w:val="false"/>
          <w:i/>
          <w:color w:val="000000"/>
          <w:sz w:val="28"/>
        </w:rPr>
        <w:t>(қызметшінің қолы)</w:t>
      </w:r>
    </w:p>
    <w:bookmarkStart w:name="z60" w:id="16"/>
    <w:p>
      <w:pPr>
        <w:spacing w:after="0"/>
        <w:ind w:left="0"/>
        <w:jc w:val="both"/>
      </w:pPr>
      <w:r>
        <w:rPr>
          <w:rFonts w:ascii="Times New Roman"/>
          <w:b w:val="false"/>
          <w:i w:val="false"/>
          <w:color w:val="000000"/>
          <w:sz w:val="28"/>
        </w:rPr>
        <w:t>
«А» корпусы мемлекеттік әкімшілік</w:t>
      </w:r>
      <w:r>
        <w:br/>
      </w:r>
      <w:r>
        <w:rPr>
          <w:rFonts w:ascii="Times New Roman"/>
          <w:b w:val="false"/>
          <w:i w:val="false"/>
          <w:color w:val="000000"/>
          <w:sz w:val="28"/>
        </w:rPr>
        <w:t xml:space="preserve">
қызметшілерінің қызметін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2-қосымша            </w:t>
      </w:r>
    </w:p>
    <w:bookmarkEnd w:id="16"/>
    <w:bookmarkStart w:name="z61" w:id="17"/>
    <w:p>
      <w:pPr>
        <w:spacing w:after="0"/>
        <w:ind w:left="0"/>
        <w:jc w:val="both"/>
      </w:pPr>
      <w:r>
        <w:rPr>
          <w:rFonts w:ascii="Times New Roman"/>
          <w:b w:val="false"/>
          <w:i w:val="false"/>
          <w:color w:val="000000"/>
          <w:sz w:val="28"/>
        </w:rPr>
        <w:t>
Нысан</w:t>
      </w:r>
    </w:p>
    <w:bookmarkEnd w:id="17"/>
    <w:bookmarkStart w:name="z62" w:id="18"/>
    <w:p>
      <w:pPr>
        <w:spacing w:after="0"/>
        <w:ind w:left="0"/>
        <w:jc w:val="both"/>
      </w:pPr>
      <w:r>
        <w:rPr>
          <w:rFonts w:ascii="Times New Roman"/>
          <w:b w:val="false"/>
          <w:i w:val="false"/>
          <w:color w:val="000000"/>
          <w:sz w:val="28"/>
        </w:rPr>
        <w:t>
</w:t>
      </w:r>
      <w:r>
        <w:rPr>
          <w:rFonts w:ascii="Times New Roman"/>
          <w:b/>
          <w:i w:val="false"/>
          <w:color w:val="000000"/>
          <w:sz w:val="28"/>
        </w:rPr>
        <w:t>                       Бағалау парағы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6423"/>
        <w:gridCol w:w="4888"/>
      </w:tblGrid>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Бағаланатын көрсеткіштер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Балл </w:t>
            </w:r>
            <w:r>
              <w:br/>
            </w:r>
            <w:r>
              <w:rPr>
                <w:rFonts w:ascii="Times New Roman"/>
                <w:b/>
                <w:i w:val="false"/>
                <w:color w:val="000000"/>
                <w:sz w:val="20"/>
              </w:rPr>
              <w:t xml:space="preserve">
(2-ден </w:t>
            </w:r>
            <w:r>
              <w:br/>
            </w:r>
            <w:r>
              <w:rPr>
                <w:rFonts w:ascii="Times New Roman"/>
                <w:b/>
                <w:i w:val="false"/>
                <w:color w:val="000000"/>
                <w:sz w:val="20"/>
              </w:rPr>
              <w:t>
5-ке дейін)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Келісімді іске асыру</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 № 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 № 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 № 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 № 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балл (көрсеткіштер санына бөлінген барлық баллдардың сомасы)</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деңгей мен тұлғалық қасиеттер</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Ұжымда қолайлы моральды-психологиялық климат құруға бағытталуы</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этикасын сақтауы</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ұжымдық мәдениетін дамытуға үлесі</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балл (көрсеткіштер санына бөлінген барлық баллдардың сомасы)</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 БАҒА</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Уәкілетті тұлғаны жүргізген басшы</w:t>
      </w:r>
      <w:r>
        <w:br/>
      </w:r>
      <w:r>
        <w:rPr>
          <w:rFonts w:ascii="Times New Roman"/>
          <w:b w:val="false"/>
          <w:i w:val="false"/>
          <w:color w:val="000000"/>
          <w:sz w:val="28"/>
        </w:rPr>
        <w:t xml:space="preserve">
Т.А.Ә. </w:t>
      </w:r>
      <w:r>
        <w:rPr>
          <w:rFonts w:ascii="Times New Roman"/>
          <w:b w:val="false"/>
          <w:i/>
          <w:color w:val="000000"/>
          <w:sz w:val="28"/>
        </w:rPr>
        <w:t>(болған жағдайда)</w:t>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Қолы _________________Күні __________________________________________</w:t>
      </w:r>
    </w:p>
    <w:p>
      <w:pPr>
        <w:spacing w:after="0"/>
        <w:ind w:left="0"/>
        <w:jc w:val="both"/>
      </w:pPr>
      <w:r>
        <w:rPr>
          <w:rFonts w:ascii="Times New Roman"/>
          <w:b/>
          <w:i w:val="false"/>
          <w:color w:val="000000"/>
          <w:sz w:val="28"/>
        </w:rPr>
        <w:t>Нәтижелері мен таныстым</w:t>
      </w:r>
      <w:r>
        <w:rPr>
          <w:rFonts w:ascii="Times New Roman"/>
          <w:b w:val="false"/>
          <w:i w:val="false"/>
          <w:color w:val="000000"/>
          <w:sz w:val="28"/>
        </w:rPr>
        <w:t>:</w:t>
      </w:r>
      <w:r>
        <w:br/>
      </w:r>
      <w:r>
        <w:rPr>
          <w:rFonts w:ascii="Times New Roman"/>
          <w:b w:val="false"/>
          <w:i w:val="false"/>
          <w:color w:val="000000"/>
          <w:sz w:val="28"/>
        </w:rPr>
        <w:t xml:space="preserve">
Т.А.Ә. </w:t>
      </w:r>
      <w:r>
        <w:rPr>
          <w:rFonts w:ascii="Times New Roman"/>
          <w:b w:val="false"/>
          <w:i/>
          <w:color w:val="000000"/>
          <w:sz w:val="28"/>
        </w:rPr>
        <w:t xml:space="preserve">(болған жағдайда) </w:t>
      </w:r>
      <w:r>
        <w:rPr>
          <w:rFonts w:ascii="Times New Roman"/>
          <w:b w:val="false"/>
          <w:i w:val="false"/>
          <w:color w:val="000000"/>
          <w:sz w:val="28"/>
        </w:rPr>
        <w:t>_______________________________________</w:t>
      </w:r>
      <w:r>
        <w:br/>
      </w:r>
      <w:r>
        <w:rPr>
          <w:rFonts w:ascii="Times New Roman"/>
          <w:b w:val="false"/>
          <w:i w:val="false"/>
          <w:color w:val="000000"/>
          <w:sz w:val="28"/>
        </w:rPr>
        <w:t>
Лауазымы ___________________________________________________________</w:t>
      </w:r>
      <w:r>
        <w:br/>
      </w:r>
      <w:r>
        <w:rPr>
          <w:rFonts w:ascii="Times New Roman"/>
          <w:b w:val="false"/>
          <w:i w:val="false"/>
          <w:color w:val="000000"/>
          <w:sz w:val="28"/>
        </w:rPr>
        <w:t>
Қолы _________________Күні _________________________________________</w:t>
      </w:r>
      <w:r>
        <w:br/>
      </w:r>
      <w:r>
        <w:rPr>
          <w:rFonts w:ascii="Times New Roman"/>
          <w:b w:val="false"/>
          <w:i w:val="false"/>
          <w:color w:val="000000"/>
          <w:sz w:val="28"/>
        </w:rPr>
        <w:t>
Келіспеген жағдайда негізі _________________________________________</w:t>
      </w:r>
    </w:p>
    <w:bookmarkStart w:name="z63" w:id="19"/>
    <w:p>
      <w:pPr>
        <w:spacing w:after="0"/>
        <w:ind w:left="0"/>
        <w:jc w:val="both"/>
      </w:pPr>
      <w:r>
        <w:rPr>
          <w:rFonts w:ascii="Times New Roman"/>
          <w:b w:val="false"/>
          <w:i w:val="false"/>
          <w:color w:val="000000"/>
          <w:sz w:val="28"/>
        </w:rPr>
        <w:t>
«А» корпусы мемлекеттік әкімшілік</w:t>
      </w:r>
      <w:r>
        <w:br/>
      </w:r>
      <w:r>
        <w:rPr>
          <w:rFonts w:ascii="Times New Roman"/>
          <w:b w:val="false"/>
          <w:i w:val="false"/>
          <w:color w:val="000000"/>
          <w:sz w:val="28"/>
        </w:rPr>
        <w:t xml:space="preserve">
қызметшілерінің қызметін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3-қосымша            </w:t>
      </w:r>
    </w:p>
    <w:bookmarkEnd w:id="19"/>
    <w:bookmarkStart w:name="z64" w:id="20"/>
    <w:p>
      <w:pPr>
        <w:spacing w:after="0"/>
        <w:ind w:left="0"/>
        <w:jc w:val="both"/>
      </w:pPr>
      <w:r>
        <w:rPr>
          <w:rFonts w:ascii="Times New Roman"/>
          <w:b w:val="false"/>
          <w:i w:val="false"/>
          <w:color w:val="000000"/>
          <w:sz w:val="28"/>
        </w:rPr>
        <w:t>
Нысан</w:t>
      </w:r>
    </w:p>
    <w:bookmarkEnd w:id="20"/>
    <w:p>
      <w:pPr>
        <w:spacing w:after="0"/>
        <w:ind w:left="0"/>
        <w:jc w:val="both"/>
      </w:pPr>
      <w:r>
        <w:rPr>
          <w:rFonts w:ascii="Times New Roman"/>
          <w:b/>
          <w:i w:val="false"/>
          <w:color w:val="000000"/>
          <w:sz w:val="28"/>
        </w:rPr>
        <w:t>Қазақстан Республикасы</w:t>
      </w:r>
      <w:r>
        <w:br/>
      </w:r>
      <w:r>
        <w:rPr>
          <w:rFonts w:ascii="Times New Roman"/>
          <w:b w:val="false"/>
          <w:i w:val="false"/>
          <w:color w:val="000000"/>
          <w:sz w:val="28"/>
        </w:rPr>
        <w:t>
</w:t>
      </w:r>
      <w:r>
        <w:rPr>
          <w:rFonts w:ascii="Times New Roman"/>
          <w:b/>
          <w:i w:val="false"/>
          <w:color w:val="000000"/>
          <w:sz w:val="28"/>
        </w:rPr>
        <w:t>Президентінің жанындағы</w:t>
      </w:r>
      <w:r>
        <w:br/>
      </w:r>
      <w:r>
        <w:rPr>
          <w:rFonts w:ascii="Times New Roman"/>
          <w:b w:val="false"/>
          <w:i w:val="false"/>
          <w:color w:val="000000"/>
          <w:sz w:val="28"/>
        </w:rPr>
        <w:t>
</w:t>
      </w:r>
      <w:r>
        <w:rPr>
          <w:rFonts w:ascii="Times New Roman"/>
          <w:b/>
          <w:i w:val="false"/>
          <w:color w:val="000000"/>
          <w:sz w:val="28"/>
        </w:rPr>
        <w:t>Кадр саясаты жөніндегі</w:t>
      </w:r>
      <w:r>
        <w:br/>
      </w:r>
      <w:r>
        <w:rPr>
          <w:rFonts w:ascii="Times New Roman"/>
          <w:b w:val="false"/>
          <w:i w:val="false"/>
          <w:color w:val="000000"/>
          <w:sz w:val="28"/>
        </w:rPr>
        <w:t>
</w:t>
      </w:r>
      <w:r>
        <w:rPr>
          <w:rFonts w:ascii="Times New Roman"/>
          <w:b/>
          <w:i w:val="false"/>
          <w:color w:val="000000"/>
          <w:sz w:val="28"/>
        </w:rPr>
        <w:t>ұлттық комиссия</w:t>
      </w:r>
    </w:p>
    <w:p>
      <w:pPr>
        <w:spacing w:after="0"/>
        <w:ind w:left="0"/>
        <w:jc w:val="both"/>
      </w:pPr>
      <w:r>
        <w:rPr>
          <w:rFonts w:ascii="Times New Roman"/>
          <w:b/>
          <w:i w:val="false"/>
          <w:color w:val="000000"/>
          <w:sz w:val="28"/>
        </w:rPr>
        <w:t>       «А» корпусы мемлекеттік әкімшілік қызметшінің қызметі</w:t>
      </w:r>
      <w:r>
        <w:br/>
      </w:r>
      <w:r>
        <w:rPr>
          <w:rFonts w:ascii="Times New Roman"/>
          <w:b w:val="false"/>
          <w:i w:val="false"/>
          <w:color w:val="000000"/>
          <w:sz w:val="28"/>
        </w:rPr>
        <w:t>
</w:t>
      </w:r>
      <w:r>
        <w:rPr>
          <w:rFonts w:ascii="Times New Roman"/>
          <w:b/>
          <w:i w:val="false"/>
          <w:color w:val="000000"/>
          <w:sz w:val="28"/>
        </w:rPr>
        <w:t>                         туралы пікір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(тегі, аты, әкесінің аты (болған жағдайда))</w:t>
      </w:r>
      <w:r>
        <w:br/>
      </w:r>
      <w:r>
        <w:rPr>
          <w:rFonts w:ascii="Times New Roman"/>
          <w:b w:val="false"/>
          <w:i w:val="false"/>
          <w:color w:val="000000"/>
          <w:sz w:val="28"/>
        </w:rPr>
        <w:t>
Бағалау кезеңі 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кезеңі көрсетіледі)</w:t>
      </w:r>
      <w:r>
        <w:br/>
      </w:r>
      <w:r>
        <w:rPr>
          <w:rFonts w:ascii="Times New Roman"/>
          <w:b w:val="false"/>
          <w:i w:val="false"/>
          <w:color w:val="000000"/>
          <w:sz w:val="28"/>
        </w:rPr>
        <w:t>
Бағалау кезеңі үшін қызметіне бағалауалды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кезеңіне «А» корпусы қызметшісінің бағасы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кезеңіне «А» корпусы қызметшісінің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қызметіне сипаттама беріледі)</w:t>
      </w:r>
    </w:p>
    <w:p>
      <w:pPr>
        <w:spacing w:after="0"/>
        <w:ind w:left="0"/>
        <w:jc w:val="both"/>
      </w:pPr>
      <w:r>
        <w:rPr>
          <w:rFonts w:ascii="Times New Roman"/>
          <w:b w:val="false"/>
          <w:i/>
          <w:color w:val="000000"/>
          <w:sz w:val="28"/>
        </w:rPr>
        <w:t>Қосымша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Лауазым</w:t>
      </w:r>
      <w:r>
        <w:rPr>
          <w:rFonts w:ascii="Times New Roman"/>
          <w:b w:val="false"/>
          <w:i w:val="false"/>
          <w:color w:val="000000"/>
          <w:sz w:val="28"/>
        </w:rPr>
        <w:t xml:space="preserve"> қолы </w:t>
      </w:r>
      <w:r>
        <w:rPr>
          <w:rFonts w:ascii="Times New Roman"/>
          <w:b/>
          <w:i w:val="false"/>
          <w:color w:val="000000"/>
          <w:sz w:val="28"/>
        </w:rPr>
        <w:t xml:space="preserve">Уәкілетті тұлғаның Т.А.Ә. </w:t>
      </w:r>
      <w:r>
        <w:rPr>
          <w:rFonts w:ascii="Times New Roman"/>
          <w:b w:val="false"/>
          <w:i/>
          <w:color w:val="000000"/>
          <w:sz w:val="28"/>
        </w:rPr>
        <w:t>(болған жағдайда)</w:t>
      </w:r>
    </w:p>
    <w:bookmarkStart w:name="z65"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қызмет істері министрінің</w:t>
      </w:r>
      <w:r>
        <w:br/>
      </w:r>
      <w:r>
        <w:rPr>
          <w:rFonts w:ascii="Times New Roman"/>
          <w:b w:val="false"/>
          <w:i w:val="false"/>
          <w:color w:val="000000"/>
          <w:sz w:val="28"/>
        </w:rPr>
        <w:t xml:space="preserve">
2015 жылғы 29 желтоқсандағы    </w:t>
      </w:r>
      <w:r>
        <w:br/>
      </w:r>
      <w:r>
        <w:rPr>
          <w:rFonts w:ascii="Times New Roman"/>
          <w:b w:val="false"/>
          <w:i w:val="false"/>
          <w:color w:val="000000"/>
          <w:sz w:val="28"/>
        </w:rPr>
        <w:t xml:space="preserve">
№ 13 бұйрығымен         </w:t>
      </w:r>
      <w:r>
        <w:br/>
      </w:r>
      <w:r>
        <w:rPr>
          <w:rFonts w:ascii="Times New Roman"/>
          <w:b w:val="false"/>
          <w:i w:val="false"/>
          <w:color w:val="000000"/>
          <w:sz w:val="28"/>
        </w:rPr>
        <w:t xml:space="preserve">
бекітілген             </w:t>
      </w:r>
    </w:p>
    <w:bookmarkEnd w:id="21"/>
    <w:bookmarkStart w:name="z66" w:id="22"/>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үлгілік әдістемесі 1. Жалпы ережелер</w:t>
      </w:r>
    </w:p>
    <w:bookmarkEnd w:id="22"/>
    <w:bookmarkStart w:name="z67" w:id="23"/>
    <w:p>
      <w:pPr>
        <w:spacing w:after="0"/>
        <w:ind w:left="0"/>
        <w:jc w:val="both"/>
      </w:pPr>
      <w:r>
        <w:rPr>
          <w:rFonts w:ascii="Times New Roman"/>
          <w:b w:val="false"/>
          <w:i w:val="false"/>
          <w:color w:val="000000"/>
          <w:sz w:val="28"/>
        </w:rPr>
        <w:t>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 корпусы қызметшілерінің</w:t>
      </w:r>
      <w:r>
        <w:rPr>
          <w:rFonts w:ascii="Times New Roman"/>
          <w:b w:val="false"/>
          <w:i w:val="false"/>
          <w:color w:val="000000"/>
          <w:sz w:val="28"/>
        </w:rPr>
        <w:t xml:space="preserve">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
      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Жергілікті бюджеттен қаржыландырылатын облыстық атқарушы органдардың, астананың, республикалық маңызы бар қаланың атқарушы органдарының басшыларын бағалауды облыс, астана, республикалық маңызы бар қаланың әкімі не қалып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
      5. Жылдық бағалау:</w:t>
      </w:r>
      <w:r>
        <w:br/>
      </w:r>
      <w:r>
        <w:rPr>
          <w:rFonts w:ascii="Times New Roman"/>
          <w:b w:val="false"/>
          <w:i w:val="false"/>
          <w:color w:val="000000"/>
          <w:sz w:val="28"/>
        </w:rPr>
        <w:t>
</w:t>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3"/>
    <w:bookmarkStart w:name="z81" w:id="24"/>
    <w:p>
      <w:pPr>
        <w:spacing w:after="0"/>
        <w:ind w:left="0"/>
        <w:jc w:val="left"/>
      </w:pPr>
      <w:r>
        <w:rPr>
          <w:rFonts w:ascii="Times New Roman"/>
          <w:b/>
          <w:i w:val="false"/>
          <w:color w:val="000000"/>
        </w:rPr>
        <w:t xml:space="preserve"> 
2. Жұмыстың жеке жоспарын құрастыру</w:t>
      </w:r>
    </w:p>
    <w:bookmarkEnd w:id="24"/>
    <w:bookmarkStart w:name="z82" w:id="25"/>
    <w:p>
      <w:pPr>
        <w:spacing w:after="0"/>
        <w:ind w:left="0"/>
        <w:jc w:val="both"/>
      </w:pPr>
      <w:r>
        <w:rPr>
          <w:rFonts w:ascii="Times New Roman"/>
          <w:b w:val="false"/>
          <w:i w:val="false"/>
          <w:color w:val="000000"/>
          <w:sz w:val="28"/>
        </w:rPr>
        <w:t>
      10. «Б» корпусы қызметшісі жұмысының </w:t>
      </w:r>
      <w:r>
        <w:rPr>
          <w:rFonts w:ascii="Times New Roman"/>
          <w:b w:val="false"/>
          <w:i w:val="false"/>
          <w:color w:val="000000"/>
          <w:sz w:val="28"/>
        </w:rPr>
        <w:t>жеке жоспары</w:t>
      </w:r>
      <w:r>
        <w:rPr>
          <w:rFonts w:ascii="Times New Roman"/>
          <w:b w:val="false"/>
          <w:i w:val="false"/>
          <w:color w:val="000000"/>
          <w:sz w:val="28"/>
        </w:rPr>
        <w:t xml:space="preserve">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
      11. «Б» корпусының қызметшісін лауазымға осы Әдістеменің </w:t>
      </w:r>
      <w:r>
        <w:br/>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
      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5"/>
    <w:bookmarkStart w:name="z90" w:id="26"/>
    <w:p>
      <w:pPr>
        <w:spacing w:after="0"/>
        <w:ind w:left="0"/>
        <w:jc w:val="left"/>
      </w:pPr>
      <w:r>
        <w:rPr>
          <w:rFonts w:ascii="Times New Roman"/>
          <w:b/>
          <w:i w:val="false"/>
          <w:color w:val="000000"/>
        </w:rPr>
        <w:t xml:space="preserve"> 
3. Бағалауды жүргізуге дайындық</w:t>
      </w:r>
    </w:p>
    <w:bookmarkEnd w:id="26"/>
    <w:bookmarkStart w:name="z91" w:id="2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p>
    <w:bookmarkEnd w:id="27"/>
    <w:bookmarkStart w:name="z92" w:id="28"/>
    <w:p>
      <w:pPr>
        <w:spacing w:after="0"/>
        <w:ind w:left="0"/>
        <w:jc w:val="left"/>
      </w:pPr>
      <w:r>
        <w:rPr>
          <w:rFonts w:ascii="Times New Roman"/>
          <w:b/>
          <w:i w:val="false"/>
          <w:color w:val="000000"/>
        </w:rPr>
        <w:t xml:space="preserve"> 
4. Лауазымдық міндеттерді орындауды бағалау</w:t>
      </w:r>
    </w:p>
    <w:bookmarkEnd w:id="28"/>
    <w:bookmarkStart w:name="z93" w:id="29"/>
    <w:p>
      <w:pPr>
        <w:spacing w:after="0"/>
        <w:ind w:left="0"/>
        <w:jc w:val="both"/>
      </w:pPr>
      <w:r>
        <w:rPr>
          <w:rFonts w:ascii="Times New Roman"/>
          <w:b w:val="false"/>
          <w:i w:val="false"/>
          <w:color w:val="000000"/>
          <w:sz w:val="28"/>
        </w:rPr>
        <w:t>
      15. Лауазымдық міндеттерді </w:t>
      </w:r>
      <w:r>
        <w:rPr>
          <w:rFonts w:ascii="Times New Roman"/>
          <w:b w:val="false"/>
          <w:i w:val="false"/>
          <w:color w:val="000000"/>
          <w:sz w:val="28"/>
        </w:rPr>
        <w:t>орындауды бағалау</w:t>
      </w:r>
      <w:r>
        <w:rPr>
          <w:rFonts w:ascii="Times New Roman"/>
          <w:b w:val="false"/>
          <w:i w:val="false"/>
          <w:color w:val="000000"/>
          <w:sz w:val="28"/>
        </w:rPr>
        <w:t xml:space="preserve">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
      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w:t>
      </w:r>
      <w:r>
        <w:rPr>
          <w:rFonts w:ascii="Times New Roman"/>
          <w:b w:val="false"/>
          <w:i w:val="false"/>
          <w:color w:val="000000"/>
          <w:sz w:val="28"/>
        </w:rPr>
        <w:t>бірыңғай жүйесінде</w:t>
      </w:r>
      <w:r>
        <w:rPr>
          <w:rFonts w:ascii="Times New Roman"/>
          <w:b w:val="false"/>
          <w:i w:val="false"/>
          <w:color w:val="000000"/>
          <w:sz w:val="28"/>
        </w:rPr>
        <w:t xml:space="preserve"> және мемлекеттік органның Интернет-</w:t>
      </w:r>
      <w:r>
        <w:rPr>
          <w:rFonts w:ascii="Times New Roman"/>
          <w:b w:val="false"/>
          <w:i w:val="false"/>
          <w:color w:val="000000"/>
          <w:sz w:val="28"/>
        </w:rPr>
        <w:t>порталында</w:t>
      </w:r>
      <w:r>
        <w:rPr>
          <w:rFonts w:ascii="Times New Roman"/>
          <w:b w:val="false"/>
          <w:i w:val="false"/>
          <w:color w:val="000000"/>
          <w:sz w:val="28"/>
        </w:rPr>
        <w:t xml:space="preserve">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
      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20. Орындау тәртібін бұзуға:</w:t>
      </w:r>
      <w:r>
        <w:br/>
      </w:r>
      <w:r>
        <w:rPr>
          <w:rFonts w:ascii="Times New Roman"/>
          <w:b w:val="false"/>
          <w:i w:val="false"/>
          <w:color w:val="000000"/>
          <w:sz w:val="28"/>
        </w:rPr>
        <w:t>
</w:t>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21. Еңбек тәртібін бұзуға:</w:t>
      </w:r>
      <w:r>
        <w:br/>
      </w:r>
      <w:r>
        <w:rPr>
          <w:rFonts w:ascii="Times New Roman"/>
          <w:b w:val="false"/>
          <w:i w:val="false"/>
          <w:color w:val="000000"/>
          <w:sz w:val="28"/>
        </w:rPr>
        <w:t>
</w:t>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
      3) қызметшілердін </w:t>
      </w:r>
      <w:r>
        <w:rPr>
          <w:rFonts w:ascii="Times New Roman"/>
          <w:b w:val="false"/>
          <w:i w:val="false"/>
          <w:color w:val="000000"/>
          <w:sz w:val="28"/>
        </w:rPr>
        <w:t>қызметтік әдепті</w:t>
      </w:r>
      <w:r>
        <w:rPr>
          <w:rFonts w:ascii="Times New Roman"/>
          <w:b w:val="false"/>
          <w:i w:val="false"/>
          <w:color w:val="000000"/>
          <w:sz w:val="28"/>
        </w:rPr>
        <w:t xml:space="preserve">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әдіп жөніндегі уәкілдің берген мәліметтерін есепке ала отырып, </w:t>
      </w:r>
      <w:r>
        <w:rPr>
          <w:rFonts w:ascii="Times New Roman"/>
          <w:b w:val="false"/>
          <w:i w:val="false"/>
          <w:color w:val="000000"/>
          <w:sz w:val="28"/>
        </w:rPr>
        <w:t>бағалау парағында</w:t>
      </w:r>
      <w:r>
        <w:rPr>
          <w:rFonts w:ascii="Times New Roman"/>
          <w:b w:val="false"/>
          <w:i w:val="false"/>
          <w:color w:val="000000"/>
          <w:sz w:val="28"/>
        </w:rPr>
        <w:t xml:space="preserve">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
      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29"/>
    <w:bookmarkStart w:name="z109" w:id="30"/>
    <w:p>
      <w:pPr>
        <w:spacing w:after="0"/>
        <w:ind w:left="0"/>
        <w:jc w:val="left"/>
      </w:pPr>
      <w:r>
        <w:rPr>
          <w:rFonts w:ascii="Times New Roman"/>
          <w:b/>
          <w:i w:val="false"/>
          <w:color w:val="000000"/>
        </w:rPr>
        <w:t xml:space="preserve"> 
5. Жеке жұмыс жоспарын орындауды бағалау</w:t>
      </w:r>
    </w:p>
    <w:bookmarkEnd w:id="30"/>
    <w:bookmarkStart w:name="z110" w:id="31"/>
    <w:p>
      <w:pPr>
        <w:spacing w:after="0"/>
        <w:ind w:left="0"/>
        <w:jc w:val="both"/>
      </w:pPr>
      <w:r>
        <w:rPr>
          <w:rFonts w:ascii="Times New Roman"/>
          <w:b w:val="false"/>
          <w:i w:val="false"/>
          <w:color w:val="000000"/>
          <w:sz w:val="28"/>
        </w:rPr>
        <w:t>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31"/>
    <w:bookmarkStart w:name="z113" w:id="32"/>
    <w:p>
      <w:pPr>
        <w:spacing w:after="0"/>
        <w:ind w:left="0"/>
        <w:jc w:val="left"/>
      </w:pPr>
      <w:r>
        <w:rPr>
          <w:rFonts w:ascii="Times New Roman"/>
          <w:b/>
          <w:i w:val="false"/>
          <w:color w:val="000000"/>
        </w:rPr>
        <w:t xml:space="preserve"> 
6. Айналмалы бағалау</w:t>
      </w:r>
    </w:p>
    <w:bookmarkEnd w:id="32"/>
    <w:bookmarkStart w:name="z114" w:id="33"/>
    <w:p>
      <w:pPr>
        <w:spacing w:after="0"/>
        <w:ind w:left="0"/>
        <w:jc w:val="both"/>
      </w:pPr>
      <w:r>
        <w:rPr>
          <w:rFonts w:ascii="Times New Roman"/>
          <w:b w:val="false"/>
          <w:i w:val="false"/>
          <w:color w:val="000000"/>
          <w:sz w:val="28"/>
        </w:rPr>
        <w:t>
      29. Айналмалы бағалау</w:t>
      </w:r>
      <w:r>
        <w:br/>
      </w:r>
      <w:r>
        <w:rPr>
          <w:rFonts w:ascii="Times New Roman"/>
          <w:b w:val="false"/>
          <w:i w:val="false"/>
          <w:color w:val="000000"/>
          <w:sz w:val="28"/>
        </w:rPr>
        <w:t>
</w:t>
      </w:r>
      <w:r>
        <w:rPr>
          <w:rFonts w:ascii="Times New Roman"/>
          <w:b w:val="false"/>
          <w:i w:val="false"/>
          <w:color w:val="000000"/>
          <w:sz w:val="28"/>
        </w:rPr>
        <w:t>
      1) тікелей басшыны;</w:t>
      </w:r>
      <w:r>
        <w:br/>
      </w:r>
      <w:r>
        <w:rPr>
          <w:rFonts w:ascii="Times New Roman"/>
          <w:b w:val="false"/>
          <w:i w:val="false"/>
          <w:color w:val="000000"/>
          <w:sz w:val="28"/>
        </w:rPr>
        <w:t>
</w:t>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30. Осы Әдістеменің 29-тармағының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
      34. Айналмалы бағалау жасырын түрде жүргізіледі.</w:t>
      </w:r>
    </w:p>
    <w:bookmarkEnd w:id="33"/>
    <w:bookmarkStart w:name="z123" w:id="34"/>
    <w:p>
      <w:pPr>
        <w:spacing w:after="0"/>
        <w:ind w:left="0"/>
        <w:jc w:val="left"/>
      </w:pPr>
      <w:r>
        <w:rPr>
          <w:rFonts w:ascii="Times New Roman"/>
          <w:b/>
          <w:i w:val="false"/>
          <w:color w:val="000000"/>
        </w:rPr>
        <w:t xml:space="preserve"> 
7. Қорытынды баға</w:t>
      </w:r>
    </w:p>
    <w:bookmarkEnd w:id="34"/>
    <w:bookmarkStart w:name="z124" w:id="35"/>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bookmarkEnd w:id="35"/>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bookmarkStart w:name="z125" w:id="36"/>
    <w:p>
      <w:pPr>
        <w:spacing w:after="0"/>
        <w:ind w:left="0"/>
        <w:jc w:val="both"/>
      </w:pPr>
      <w:r>
        <w:rPr>
          <w:rFonts w:ascii="Times New Roman"/>
          <w:b w:val="false"/>
          <w:i w:val="false"/>
          <w:color w:val="000000"/>
          <w:sz w:val="28"/>
        </w:rPr>
        <w:t>      </w:t>
      </w: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xml:space="preserve">
      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36"/>
    <w:p>
      <w:pPr>
        <w:spacing w:after="0"/>
        <w:ind w:left="0"/>
        <w:jc w:val="both"/>
      </w:pPr>
      <w:r>
        <w:t>[MISSING IMAGE: ,  ]</w:t>
      </w:r>
    </w:p>
    <w:bookmarkStart w:name="z127" w:id="37"/>
    <w:p>
      <w:pPr>
        <w:spacing w:after="0"/>
        <w:ind w:left="0"/>
        <w:jc w:val="both"/>
      </w:pPr>
      <w:r>
        <w:rPr>
          <w:rFonts w:ascii="Times New Roman"/>
          <w:b w:val="false"/>
          <w:i w:val="false"/>
          <w:color w:val="000000"/>
          <w:sz w:val="28"/>
        </w:rPr>
        <w:t>      </w:t>
      </w: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0900" cy="508000"/>
                    </a:xfrm>
                    <a:prstGeom prst="rect">
                      <a:avLst/>
                    </a:prstGeom>
                  </pic:spPr>
                </pic:pic>
              </a:graphicData>
            </a:graphic>
          </wp:inline>
        </w:drawing>
      </w:r>
      <w:r>
        <w:rPr>
          <w:rFonts w:ascii="Times New Roman"/>
          <w:b w:val="false"/>
          <w:i w:val="false"/>
          <w:color w:val="000000"/>
          <w:sz w:val="28"/>
        </w:rPr>
        <w:t>  – жылдық баға;</w:t>
      </w:r>
      <w:r>
        <w:br/>
      </w:r>
      <w:r>
        <w:rPr>
          <w:rFonts w:ascii="Times New Roman"/>
          <w:b w:val="false"/>
          <w:i w:val="false"/>
          <w:color w:val="000000"/>
          <w:sz w:val="28"/>
        </w:rPr>
        <w:t>
      </w:t>
      </w: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622300"/>
                    </a:xfrm>
                    <a:prstGeom prst="rect">
                      <a:avLst/>
                    </a:prstGeom>
                  </pic:spPr>
                </pic:pic>
              </a:graphicData>
            </a:graphic>
          </wp:inline>
        </w:drawing>
      </w: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65200" cy="558800"/>
                    </a:xfrm>
                    <a:prstGeom prst="rect">
                      <a:avLst/>
                    </a:prstGeom>
                  </pic:spPr>
                </pic:pic>
              </a:graphicData>
            </a:graphic>
          </wp:inline>
        </w:drawing>
      </w: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457200"/>
                    </a:xfrm>
                    <a:prstGeom prst="rect">
                      <a:avLst/>
                    </a:prstGeom>
                  </pic:spPr>
                </pic:pic>
              </a:graphicData>
            </a:graphic>
          </wp:inline>
        </w:drawing>
      </w: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p>
    <w:bookmarkEnd w:id="37"/>
    <w:bookmarkStart w:name="z128" w:id="38"/>
    <w:p>
      <w:pPr>
        <w:spacing w:after="0"/>
        <w:ind w:left="0"/>
        <w:jc w:val="left"/>
      </w:pPr>
      <w:r>
        <w:rPr>
          <w:rFonts w:ascii="Times New Roman"/>
          <w:b/>
          <w:i w:val="false"/>
          <w:color w:val="000000"/>
        </w:rPr>
        <w:t xml:space="preserve"> 
8. Комиссияның бағалау нәтижелерін қарауы</w:t>
      </w:r>
    </w:p>
    <w:bookmarkEnd w:id="38"/>
    <w:bookmarkStart w:name="z129" w:id="39"/>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1) толтырылған </w:t>
      </w:r>
      <w:r>
        <w:rPr>
          <w:rFonts w:ascii="Times New Roman"/>
          <w:b w:val="false"/>
          <w:i w:val="false"/>
          <w:color w:val="000000"/>
          <w:sz w:val="28"/>
        </w:rPr>
        <w:t>бағалау</w:t>
      </w:r>
      <w:r>
        <w:rPr>
          <w:rFonts w:ascii="Times New Roman"/>
          <w:b w:val="false"/>
          <w:i w:val="false"/>
          <w:color w:val="000000"/>
          <w:sz w:val="28"/>
        </w:rPr>
        <w:t> </w:t>
      </w:r>
      <w:r>
        <w:rPr>
          <w:rFonts w:ascii="Times New Roman"/>
          <w:b w:val="false"/>
          <w:i w:val="false"/>
          <w:color w:val="000000"/>
          <w:sz w:val="28"/>
        </w:rPr>
        <w:t>парақтарын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толтырылған </w:t>
      </w:r>
      <w:r>
        <w:rPr>
          <w:rFonts w:ascii="Times New Roman"/>
          <w:b w:val="false"/>
          <w:i w:val="false"/>
          <w:color w:val="000000"/>
          <w:sz w:val="28"/>
        </w:rPr>
        <w:t>айналмалы бағалау парағын</w:t>
      </w:r>
      <w:r>
        <w:rPr>
          <w:rFonts w:ascii="Times New Roman"/>
          <w:b w:val="false"/>
          <w:i w:val="false"/>
          <w:color w:val="000000"/>
          <w:sz w:val="28"/>
        </w:rPr>
        <w:t xml:space="preserve"> (жылдық бағалау үшін);</w:t>
      </w:r>
      <w:r>
        <w:br/>
      </w:r>
      <w:r>
        <w:rPr>
          <w:rFonts w:ascii="Times New Roman"/>
          <w:b w:val="false"/>
          <w:i w:val="false"/>
          <w:color w:val="000000"/>
          <w:sz w:val="28"/>
        </w:rPr>
        <w:t>
</w:t>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w:t>
      </w:r>
      <w:r>
        <w:rPr>
          <w:rFonts w:ascii="Times New Roman"/>
          <w:b w:val="false"/>
          <w:i w:val="false"/>
          <w:color w:val="000000"/>
          <w:sz w:val="28"/>
        </w:rPr>
        <w:t>қызметтік тізіміне</w:t>
      </w:r>
      <w:r>
        <w:rPr>
          <w:rFonts w:ascii="Times New Roman"/>
          <w:b w:val="false"/>
          <w:i w:val="false"/>
          <w:color w:val="000000"/>
          <w:sz w:val="28"/>
        </w:rPr>
        <w:t xml:space="preserve">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персоналды басқару қызметінде сақталады.</w:t>
      </w:r>
    </w:p>
    <w:bookmarkEnd w:id="39"/>
    <w:bookmarkStart w:name="z142" w:id="40"/>
    <w:p>
      <w:pPr>
        <w:spacing w:after="0"/>
        <w:ind w:left="0"/>
        <w:jc w:val="left"/>
      </w:pPr>
      <w:r>
        <w:rPr>
          <w:rFonts w:ascii="Times New Roman"/>
          <w:b/>
          <w:i w:val="false"/>
          <w:color w:val="000000"/>
        </w:rPr>
        <w:t xml:space="preserve"> 
9. Бағалау нәтижелеріне шағымдану</w:t>
      </w:r>
    </w:p>
    <w:bookmarkEnd w:id="40"/>
    <w:bookmarkStart w:name="z143" w:id="41"/>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46. «Б» корпусы қызметшісінің бағалау нәтижелеріне сотта шағымдануға құқығы бар.</w:t>
      </w:r>
    </w:p>
    <w:bookmarkEnd w:id="41"/>
    <w:bookmarkStart w:name="z147" w:id="42"/>
    <w:p>
      <w:pPr>
        <w:spacing w:after="0"/>
        <w:ind w:left="0"/>
        <w:jc w:val="left"/>
      </w:pPr>
      <w:r>
        <w:rPr>
          <w:rFonts w:ascii="Times New Roman"/>
          <w:b/>
          <w:i w:val="false"/>
          <w:color w:val="000000"/>
        </w:rPr>
        <w:t xml:space="preserve"> 
10. Бағалау нәтижелері бойынша шешім қабылдау</w:t>
      </w:r>
    </w:p>
    <w:bookmarkEnd w:id="42"/>
    <w:bookmarkStart w:name="z148" w:id="43"/>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52. «Б» корпусының қызметшілерін бағалаудың нәтижелері олардың </w:t>
      </w:r>
      <w:r>
        <w:rPr>
          <w:rFonts w:ascii="Times New Roman"/>
          <w:b w:val="false"/>
          <w:i w:val="false"/>
          <w:color w:val="000000"/>
          <w:sz w:val="28"/>
        </w:rPr>
        <w:t>қызметтік тізімдеріне</w:t>
      </w:r>
      <w:r>
        <w:rPr>
          <w:rFonts w:ascii="Times New Roman"/>
          <w:b w:val="false"/>
          <w:i w:val="false"/>
          <w:color w:val="000000"/>
          <w:sz w:val="28"/>
        </w:rPr>
        <w:t xml:space="preserve"> енгізіледі.</w:t>
      </w:r>
    </w:p>
    <w:bookmarkEnd w:id="43"/>
    <w:bookmarkStart w:name="z154" w:id="44"/>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xml:space="preserve">
қызметшілерінің қызметін   </w:t>
      </w:r>
      <w:r>
        <w:br/>
      </w:r>
      <w:r>
        <w:rPr>
          <w:rFonts w:ascii="Times New Roman"/>
          <w:b w:val="false"/>
          <w:i w:val="false"/>
          <w:color w:val="000000"/>
          <w:sz w:val="28"/>
        </w:rPr>
        <w:t>
бағалаудың үлгілік әдістемесіне</w:t>
      </w:r>
      <w:r>
        <w:br/>
      </w:r>
      <w:r>
        <w:rPr>
          <w:rFonts w:ascii="Times New Roman"/>
          <w:b w:val="false"/>
          <w:i w:val="false"/>
          <w:color w:val="000000"/>
          <w:sz w:val="28"/>
        </w:rPr>
        <w:t xml:space="preserve">
1-қосымша          </w:t>
      </w:r>
    </w:p>
    <w:bookmarkEnd w:id="44"/>
    <w:bookmarkStart w:name="z155" w:id="45"/>
    <w:p>
      <w:pPr>
        <w:spacing w:after="0"/>
        <w:ind w:left="0"/>
        <w:jc w:val="both"/>
      </w:pPr>
      <w:r>
        <w:rPr>
          <w:rFonts w:ascii="Times New Roman"/>
          <w:b w:val="false"/>
          <w:i w:val="false"/>
          <w:color w:val="000000"/>
          <w:sz w:val="28"/>
        </w:rPr>
        <w:t>
Нысан</w:t>
      </w:r>
    </w:p>
    <w:bookmarkEnd w:id="45"/>
    <w:bookmarkStart w:name="z156" w:id="46"/>
    <w:p>
      <w:pPr>
        <w:spacing w:after="0"/>
        <w:ind w:left="0"/>
        <w:jc w:val="both"/>
      </w:pPr>
      <w:r>
        <w:rPr>
          <w:rFonts w:ascii="Times New Roman"/>
          <w:b w:val="false"/>
          <w:i w:val="false"/>
          <w:color w:val="000000"/>
          <w:sz w:val="28"/>
        </w:rPr>
        <w:t>
</w:t>
      </w:r>
      <w:r>
        <w:rPr>
          <w:rFonts w:ascii="Times New Roman"/>
          <w:b/>
          <w:i w:val="false"/>
          <w:color w:val="000000"/>
          <w:sz w:val="28"/>
        </w:rPr>
        <w:t>   «Б» корпусы мемлекеттік әкімшілік қызметшісінің жеке жұмыс</w:t>
      </w:r>
      <w:r>
        <w:br/>
      </w:r>
      <w:r>
        <w:rPr>
          <w:rFonts w:ascii="Times New Roman"/>
          <w:b w:val="false"/>
          <w:i w:val="false"/>
          <w:color w:val="000000"/>
          <w:sz w:val="28"/>
        </w:rPr>
        <w:t>
</w:t>
      </w:r>
      <w:r>
        <w:rPr>
          <w:rFonts w:ascii="Times New Roman"/>
          <w:b/>
          <w:i w:val="false"/>
          <w:color w:val="000000"/>
          <w:sz w:val="28"/>
        </w:rPr>
        <w:t>        жоспары  жыл (жеке жоспар құрастырылатын кезең)</w:t>
      </w:r>
    </w:p>
    <w:bookmarkEnd w:id="46"/>
    <w:p>
      <w:pPr>
        <w:spacing w:after="0"/>
        <w:ind w:left="0"/>
        <w:jc w:val="both"/>
      </w:pP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Қызметшінің лауазымы: 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7519"/>
        <w:gridCol w:w="4772"/>
      </w:tblGrid>
      <w:tr>
        <w:trPr>
          <w:trHeight w:val="45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p>
        </w:tc>
      </w:tr>
      <w:tr>
        <w:trPr>
          <w:trHeight w:val="45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p>
    <w:tbl>
      <w:tblPr>
        <w:tblW w:w="0" w:type="auto"/>
        <w:tblCellSpacing w:w="0" w:type="auto"/>
        <w:tblBorders>
          <w:top w:val="none"/>
          <w:left w:val="none"/>
          <w:bottom w:val="none"/>
          <w:right w:val="none"/>
          <w:insideH w:val="none"/>
          <w:insideV w:val="none"/>
        </w:tblBorders>
      </w:tblPr>
      <w:tblGrid>
        <w:gridCol w:w="6333"/>
        <w:gridCol w:w="7267"/>
      </w:tblGrid>
      <w:tr>
        <w:trPr>
          <w:trHeight w:val="30" w:hRule="atLeast"/>
        </w:trPr>
        <w:tc>
          <w:tcPr>
            <w:tcW w:w="6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7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br/>
            </w:r>
            <w:r>
              <w:rPr>
                <w:rFonts w:ascii="Times New Roman"/>
                <w:b w:val="false"/>
                <w:i w:val="false"/>
                <w:color w:val="000000"/>
                <w:sz w:val="20"/>
              </w:rPr>
              <w:t>
_________________________________</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w:t>
            </w:r>
          </w:p>
        </w:tc>
      </w:tr>
    </w:tbl>
    <w:bookmarkStart w:name="z157" w:id="47"/>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xml:space="preserve">
қызметшілерінің қызметін   </w:t>
      </w:r>
      <w:r>
        <w:br/>
      </w:r>
      <w:r>
        <w:rPr>
          <w:rFonts w:ascii="Times New Roman"/>
          <w:b w:val="false"/>
          <w:i w:val="false"/>
          <w:color w:val="000000"/>
          <w:sz w:val="28"/>
        </w:rPr>
        <w:t>
бағалаудың үлгілік әдістемесіне</w:t>
      </w:r>
      <w:r>
        <w:br/>
      </w:r>
      <w:r>
        <w:rPr>
          <w:rFonts w:ascii="Times New Roman"/>
          <w:b w:val="false"/>
          <w:i w:val="false"/>
          <w:color w:val="000000"/>
          <w:sz w:val="28"/>
        </w:rPr>
        <w:t xml:space="preserve">
2-қосымша          </w:t>
      </w:r>
    </w:p>
    <w:bookmarkEnd w:id="47"/>
    <w:bookmarkStart w:name="z158" w:id="48"/>
    <w:p>
      <w:pPr>
        <w:spacing w:after="0"/>
        <w:ind w:left="0"/>
        <w:jc w:val="both"/>
      </w:pPr>
      <w:r>
        <w:rPr>
          <w:rFonts w:ascii="Times New Roman"/>
          <w:b w:val="false"/>
          <w:i w:val="false"/>
          <w:color w:val="000000"/>
          <w:sz w:val="28"/>
        </w:rPr>
        <w:t>
Нысан</w:t>
      </w:r>
    </w:p>
    <w:bookmarkEnd w:id="48"/>
    <w:p>
      <w:pPr>
        <w:spacing w:after="0"/>
        <w:ind w:left="0"/>
        <w:jc w:val="both"/>
      </w:pPr>
      <w:r>
        <w:rPr>
          <w:rFonts w:ascii="Times New Roman"/>
          <w:b w:val="false"/>
          <w:i w:val="false"/>
          <w:color w:val="000000"/>
          <w:sz w:val="28"/>
        </w:rPr>
        <w:t>                           </w:t>
      </w:r>
      <w:r>
        <w:rPr>
          <w:rFonts w:ascii="Times New Roman"/>
          <w:b/>
          <w:i w:val="false"/>
          <w:color w:val="000000"/>
          <w:sz w:val="28"/>
        </w:rPr>
        <w:t>Бағалау парағы</w:t>
      </w:r>
      <w:r>
        <w:br/>
      </w:r>
      <w:r>
        <w:rPr>
          <w:rFonts w:ascii="Times New Roman"/>
          <w:b w:val="false"/>
          <w:i w:val="false"/>
          <w:color w:val="000000"/>
          <w:sz w:val="28"/>
        </w:rPr>
        <w:t>
                    _____________________тоқсан_____жыл</w:t>
      </w:r>
      <w:r>
        <w:br/>
      </w: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1920"/>
        <w:gridCol w:w="1754"/>
        <w:gridCol w:w="1920"/>
        <w:gridCol w:w="1922"/>
        <w:gridCol w:w="1757"/>
        <w:gridCol w:w="1404"/>
        <w:gridCol w:w="1403"/>
      </w:tblGrid>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9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519"/>
        <w:gridCol w:w="7481"/>
      </w:tblGrid>
      <w:tr>
        <w:trPr>
          <w:trHeight w:val="30" w:hRule="atLeast"/>
        </w:trPr>
        <w:tc>
          <w:tcPr>
            <w:tcW w:w="6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жағдайда)_______</w:t>
            </w:r>
            <w:r>
              <w:br/>
            </w: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__________________________</w:t>
            </w:r>
          </w:p>
        </w:tc>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
күні _______________________________</w:t>
            </w:r>
            <w:r>
              <w:br/>
            </w:r>
            <w:r>
              <w:rPr>
                <w:rFonts w:ascii="Times New Roman"/>
                <w:b w:val="false"/>
                <w:i w:val="false"/>
                <w:color w:val="000000"/>
                <w:sz w:val="20"/>
              </w:rPr>
              <w:t>
қолы _______________________________</w:t>
            </w:r>
          </w:p>
        </w:tc>
      </w:tr>
    </w:tbl>
    <w:bookmarkStart w:name="z159" w:id="49"/>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xml:space="preserve">
қызметшілерінің қызметін   </w:t>
      </w:r>
      <w:r>
        <w:br/>
      </w:r>
      <w:r>
        <w:rPr>
          <w:rFonts w:ascii="Times New Roman"/>
          <w:b w:val="false"/>
          <w:i w:val="false"/>
          <w:color w:val="000000"/>
          <w:sz w:val="28"/>
        </w:rPr>
        <w:t>
бағалаудың үлгілік әдістемесіне</w:t>
      </w:r>
      <w:r>
        <w:br/>
      </w:r>
      <w:r>
        <w:rPr>
          <w:rFonts w:ascii="Times New Roman"/>
          <w:b w:val="false"/>
          <w:i w:val="false"/>
          <w:color w:val="000000"/>
          <w:sz w:val="28"/>
        </w:rPr>
        <w:t xml:space="preserve">
3-қосымша          </w:t>
      </w:r>
    </w:p>
    <w:bookmarkEnd w:id="49"/>
    <w:bookmarkStart w:name="z160" w:id="50"/>
    <w:p>
      <w:pPr>
        <w:spacing w:after="0"/>
        <w:ind w:left="0"/>
        <w:jc w:val="both"/>
      </w:pPr>
      <w:r>
        <w:rPr>
          <w:rFonts w:ascii="Times New Roman"/>
          <w:b w:val="false"/>
          <w:i w:val="false"/>
          <w:color w:val="000000"/>
          <w:sz w:val="28"/>
        </w:rPr>
        <w:t>
Нысан</w:t>
      </w:r>
    </w:p>
    <w:bookmarkEnd w:id="50"/>
    <w:p>
      <w:pPr>
        <w:spacing w:after="0"/>
        <w:ind w:left="0"/>
        <w:jc w:val="both"/>
      </w:pPr>
      <w:r>
        <w:rPr>
          <w:rFonts w:ascii="Times New Roman"/>
          <w:b w:val="false"/>
          <w:i w:val="false"/>
          <w:color w:val="000000"/>
          <w:sz w:val="28"/>
        </w:rPr>
        <w:t>                          </w:t>
      </w:r>
      <w:r>
        <w:rPr>
          <w:rFonts w:ascii="Times New Roman"/>
          <w:b/>
          <w:i w:val="false"/>
          <w:color w:val="000000"/>
          <w:sz w:val="28"/>
        </w:rPr>
        <w:t>Бағалау парағы</w:t>
      </w:r>
      <w:r>
        <w:br/>
      </w: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r>
        <w:rPr>
          <w:rFonts w:ascii="Times New Roman"/>
          <w:b w:val="false"/>
          <w:i/>
          <w:color w:val="000000"/>
          <w:sz w:val="28"/>
        </w:rPr>
        <w:t>                        (бағаланатын жыл)</w:t>
      </w:r>
    </w:p>
    <w:p>
      <w:pPr>
        <w:spacing w:after="0"/>
        <w:ind w:left="0"/>
        <w:jc w:val="both"/>
      </w:pP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005"/>
        <w:gridCol w:w="1872"/>
        <w:gridCol w:w="2688"/>
        <w:gridCol w:w="3097"/>
        <w:gridCol w:w="2508"/>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 нәтижелері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бағалау нәтижелері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9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5 ке дейін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700"/>
        <w:gridCol w:w="6540"/>
      </w:tblGrid>
      <w:tr>
        <w:trPr>
          <w:trHeight w:val="30" w:hRule="atLeast"/>
        </w:trPr>
        <w:tc>
          <w:tcPr>
            <w:tcW w:w="5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_____________________________</w:t>
            </w:r>
            <w:r>
              <w:br/>
            </w:r>
            <w:r>
              <w:rPr>
                <w:rFonts w:ascii="Times New Roman"/>
                <w:b w:val="false"/>
                <w:i w:val="false"/>
                <w:color w:val="000000"/>
                <w:sz w:val="20"/>
              </w:rPr>
              <w:t>
күні</w:t>
            </w:r>
            <w:r>
              <w:br/>
            </w:r>
            <w:r>
              <w:rPr>
                <w:rFonts w:ascii="Times New Roman"/>
                <w:b w:val="false"/>
                <w:i w:val="false"/>
                <w:color w:val="000000"/>
                <w:sz w:val="20"/>
              </w:rPr>
              <w:t>
_____________________________</w:t>
            </w:r>
            <w:r>
              <w:br/>
            </w:r>
            <w:r>
              <w:rPr>
                <w:rFonts w:ascii="Times New Roman"/>
                <w:b w:val="false"/>
                <w:i w:val="false"/>
                <w:color w:val="000000"/>
                <w:sz w:val="20"/>
              </w:rPr>
              <w:t>
қолы ________________________</w:t>
            </w:r>
          </w:p>
        </w:tc>
      </w:tr>
    </w:tbl>
    <w:bookmarkStart w:name="z161" w:id="51"/>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xml:space="preserve">
қызметшілерінің қызметін   </w:t>
      </w:r>
      <w:r>
        <w:br/>
      </w:r>
      <w:r>
        <w:rPr>
          <w:rFonts w:ascii="Times New Roman"/>
          <w:b w:val="false"/>
          <w:i w:val="false"/>
          <w:color w:val="000000"/>
          <w:sz w:val="28"/>
        </w:rPr>
        <w:t>
бағалаудың үлгілік әдістемесіне</w:t>
      </w:r>
      <w:r>
        <w:br/>
      </w:r>
      <w:r>
        <w:rPr>
          <w:rFonts w:ascii="Times New Roman"/>
          <w:b w:val="false"/>
          <w:i w:val="false"/>
          <w:color w:val="000000"/>
          <w:sz w:val="28"/>
        </w:rPr>
        <w:t xml:space="preserve">
4-қосымша          </w:t>
      </w:r>
    </w:p>
    <w:bookmarkEnd w:id="51"/>
    <w:bookmarkStart w:name="z162" w:id="52"/>
    <w:p>
      <w:pPr>
        <w:spacing w:after="0"/>
        <w:ind w:left="0"/>
        <w:jc w:val="both"/>
      </w:pPr>
      <w:r>
        <w:rPr>
          <w:rFonts w:ascii="Times New Roman"/>
          <w:b w:val="false"/>
          <w:i w:val="false"/>
          <w:color w:val="000000"/>
          <w:sz w:val="28"/>
        </w:rPr>
        <w:t>
Нысан</w:t>
      </w:r>
    </w:p>
    <w:bookmarkEnd w:id="52"/>
    <w:p>
      <w:pPr>
        <w:spacing w:after="0"/>
        <w:ind w:left="0"/>
        <w:jc w:val="both"/>
      </w:pPr>
      <w:r>
        <w:rPr>
          <w:rFonts w:ascii="Times New Roman"/>
          <w:b w:val="false"/>
          <w:i w:val="false"/>
          <w:color w:val="000000"/>
          <w:sz w:val="28"/>
        </w:rPr>
        <w:t>                    </w:t>
      </w:r>
      <w:r>
        <w:rPr>
          <w:rFonts w:ascii="Times New Roman"/>
          <w:b/>
          <w:i w:val="false"/>
          <w:color w:val="000000"/>
          <w:sz w:val="28"/>
        </w:rPr>
        <w:t>Айналмалы бағалау нәтижелері</w:t>
      </w:r>
      <w:r>
        <w:br/>
      </w:r>
      <w:r>
        <w:rPr>
          <w:rFonts w:ascii="Times New Roman"/>
          <w:b w:val="false"/>
          <w:i w:val="false"/>
          <w:color w:val="000000"/>
          <w:sz w:val="28"/>
        </w:rPr>
        <w:t>
        __________________________________________________ жыл</w:t>
      </w:r>
      <w:r>
        <w:br/>
      </w:r>
      <w:r>
        <w:rPr>
          <w:rFonts w:ascii="Times New Roman"/>
          <w:b w:val="false"/>
          <w:i w:val="false"/>
          <w:color w:val="000000"/>
          <w:sz w:val="28"/>
        </w:rPr>
        <w:t>
</w:t>
      </w:r>
      <w:r>
        <w:rPr>
          <w:rFonts w:ascii="Times New Roman"/>
          <w:b w:val="false"/>
          <w:i/>
          <w:color w:val="000000"/>
          <w:sz w:val="28"/>
        </w:rPr>
        <w:t>                          (бағаланатын жыл)</w:t>
      </w:r>
    </w:p>
    <w:p>
      <w:pPr>
        <w:spacing w:after="0"/>
        <w:ind w:left="0"/>
        <w:jc w:val="both"/>
      </w:pP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7145"/>
        <w:gridCol w:w="2992"/>
        <w:gridCol w:w="1649"/>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Құзіреттін аталуы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
</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Бағынышты адам
</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білу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негіздей білу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білу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53"/>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xml:space="preserve">
қызметшілерінің қызметін   </w:t>
      </w:r>
      <w:r>
        <w:br/>
      </w:r>
      <w:r>
        <w:rPr>
          <w:rFonts w:ascii="Times New Roman"/>
          <w:b w:val="false"/>
          <w:i w:val="false"/>
          <w:color w:val="000000"/>
          <w:sz w:val="28"/>
        </w:rPr>
        <w:t>
бағалаудың үлгілік әдістемесіне</w:t>
      </w:r>
      <w:r>
        <w:br/>
      </w:r>
      <w:r>
        <w:rPr>
          <w:rFonts w:ascii="Times New Roman"/>
          <w:b w:val="false"/>
          <w:i w:val="false"/>
          <w:color w:val="000000"/>
          <w:sz w:val="28"/>
        </w:rPr>
        <w:t xml:space="preserve">
5-қосымша          </w:t>
      </w:r>
    </w:p>
    <w:bookmarkEnd w:id="53"/>
    <w:bookmarkStart w:name="z164" w:id="54"/>
    <w:p>
      <w:pPr>
        <w:spacing w:after="0"/>
        <w:ind w:left="0"/>
        <w:jc w:val="both"/>
      </w:pPr>
      <w:r>
        <w:rPr>
          <w:rFonts w:ascii="Times New Roman"/>
          <w:b w:val="false"/>
          <w:i w:val="false"/>
          <w:color w:val="000000"/>
          <w:sz w:val="28"/>
        </w:rPr>
        <w:t>
Нысан</w:t>
      </w:r>
    </w:p>
    <w:bookmarkEnd w:id="54"/>
    <w:p>
      <w:pPr>
        <w:spacing w:after="0"/>
        <w:ind w:left="0"/>
        <w:jc w:val="both"/>
      </w:pPr>
      <w:r>
        <w:rPr>
          <w:rFonts w:ascii="Times New Roman"/>
          <w:b/>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color w:val="000000"/>
          <w:sz w:val="28"/>
        </w:rPr>
        <w:t>        (бағалау түрі: тоқсандық /жылдық және бағаланатын кезең</w:t>
      </w:r>
      <w:r>
        <w:br/>
      </w:r>
      <w:r>
        <w:rPr>
          <w:rFonts w:ascii="Times New Roman"/>
          <w:b w:val="false"/>
          <w:i w:val="false"/>
          <w:color w:val="000000"/>
          <w:sz w:val="28"/>
        </w:rPr>
        <w:t>
</w:t>
      </w:r>
      <w:r>
        <w:rPr>
          <w:rFonts w:ascii="Times New Roman"/>
          <w:b w:val="false"/>
          <w:i/>
          <w:color w:val="000000"/>
          <w:sz w:val="28"/>
        </w:rPr>
        <w:t>                       (тоқсан және (немесе) жыл)</w:t>
      </w:r>
    </w:p>
    <w:p>
      <w:pPr>
        <w:spacing w:after="0"/>
        <w:ind w:left="0"/>
        <w:jc w:val="both"/>
      </w:pP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4324"/>
        <w:gridCol w:w="3664"/>
        <w:gridCol w:w="5220"/>
      </w:tblGrid>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                        (Т.А.Ә.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