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003d" w14:textId="1e000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туралы жыл сайынғы есеп дайындау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25 желтоқсандағы № 688 бұйрығы. Қазақстан Республикасының Әділет министрлігінде 2015 жылы 30 желтоқсанда № 12672 болып тіркелді. Күші жойылды - Қазақстан Республикасы Премьер-Министрінің Бірінші орынбасары - Қазақстан Республикасы Қаржы министрінің 2020 жылғы 4 ақпандағы № 104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04.02.2020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Тақырып жаңа редакцияда - ҚР Қаржы министрінің 26.06.2018 </w:t>
      </w:r>
      <w:r>
        <w:rPr>
          <w:rFonts w:ascii="Times New Roman"/>
          <w:b w:val="false"/>
          <w:i w:val="false"/>
          <w:color w:val="ff0000"/>
          <w:sz w:val="28"/>
        </w:rPr>
        <w:t>№ 628</w:t>
      </w:r>
      <w:r>
        <w:rPr>
          <w:rFonts w:ascii="Times New Roman"/>
          <w:b w:val="false"/>
          <w:i w:val="false"/>
          <w:color w:val="ff0000"/>
          <w:sz w:val="28"/>
        </w:rPr>
        <w:t xml:space="preserve"> (алғашқы ресми жарияланған күнінен кейін күнтізбелік он күн ішінде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сатып алу туралы" 2015 жылғы 4 желтоқсандағы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4-тармағына сәйкес </w:t>
      </w:r>
      <w:r>
        <w:rPr>
          <w:rFonts w:ascii="Times New Roman"/>
          <w:b/>
          <w:i w:val="false"/>
          <w:color w:val="000000"/>
          <w:sz w:val="28"/>
        </w:rPr>
        <w:t>БҰЙЫРАМЫН:</w:t>
      </w:r>
    </w:p>
    <w:bookmarkEnd w:id="0"/>
    <w:bookmarkStart w:name="z42" w:id="1"/>
    <w:p>
      <w:pPr>
        <w:spacing w:after="0"/>
        <w:ind w:left="0"/>
        <w:jc w:val="both"/>
      </w:pPr>
      <w:r>
        <w:rPr>
          <w:rFonts w:ascii="Times New Roman"/>
          <w:b w:val="false"/>
          <w:i w:val="false"/>
          <w:color w:val="000000"/>
          <w:sz w:val="28"/>
        </w:rPr>
        <w:t>
      1. Қоса беріліп отырған Мемлекеттік сатып алу туралы жыл сайынғы есепті дайындау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26.06.2018 </w:t>
      </w:r>
      <w:r>
        <w:rPr>
          <w:rFonts w:ascii="Times New Roman"/>
          <w:b w:val="false"/>
          <w:i w:val="false"/>
          <w:color w:val="000000"/>
          <w:sz w:val="28"/>
        </w:rPr>
        <w:t>№ 628</w:t>
      </w:r>
      <w:r>
        <w:rPr>
          <w:rFonts w:ascii="Times New Roman"/>
          <w:b w:val="false"/>
          <w:i w:val="false"/>
          <w:color w:val="ff0000"/>
          <w:sz w:val="28"/>
        </w:rPr>
        <w:t xml:space="preserve"> (алғашқы ресми жарияланған күнінен кейін күнтізбелік он күн ішінде қолданысқа енгізіледі) бұйрығымен.</w:t>
      </w:r>
      <w:r>
        <w:br/>
      </w:r>
      <w:r>
        <w:rPr>
          <w:rFonts w:ascii="Times New Roman"/>
          <w:b w:val="false"/>
          <w:i w:val="false"/>
          <w:color w:val="000000"/>
          <w:sz w:val="28"/>
        </w:rPr>
        <w:t>
</w:t>
      </w:r>
    </w:p>
    <w:bookmarkStart w:name="z43" w:id="2"/>
    <w:p>
      <w:pPr>
        <w:spacing w:after="0"/>
        <w:ind w:left="0"/>
        <w:jc w:val="both"/>
      </w:pPr>
      <w:r>
        <w:rPr>
          <w:rFonts w:ascii="Times New Roman"/>
          <w:b w:val="false"/>
          <w:i w:val="false"/>
          <w:color w:val="000000"/>
          <w:sz w:val="28"/>
        </w:rPr>
        <w:t>
      2. Қазақстан Республикасы Қаржы министрлiгiнiң Мемлекеттiк сатып алу заңнамасы департаментi (С.М. Ахметов) заңнамада белгіленген тәртіппен:</w:t>
      </w:r>
    </w:p>
    <w:bookmarkEnd w:id="2"/>
    <w:bookmarkStart w:name="z4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тіркелуін;</w:t>
      </w:r>
    </w:p>
    <w:bookmarkEnd w:id="3"/>
    <w:bookmarkStart w:name="z45" w:id="4"/>
    <w:p>
      <w:pPr>
        <w:spacing w:after="0"/>
        <w:ind w:left="0"/>
        <w:jc w:val="both"/>
      </w:pPr>
      <w:r>
        <w:rPr>
          <w:rFonts w:ascii="Times New Roman"/>
          <w:b w:val="false"/>
          <w:i w:val="false"/>
          <w:color w:val="000000"/>
          <w:sz w:val="28"/>
        </w:rPr>
        <w:t>
      2) осы бұйрықтың мемлекеттік тіркелгеннен кейін күнтізбелік он күн ішінде оны мерзімді баспа басылымдарында және "Әділет" ақпараттық-құқықтық жүйесінде, сондай-ақ Қазақстан Республикасы нормативтiк құқықтық актiлерiнiң Эталондық бақылау банкiнде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жариялауға жіберілуін;</w:t>
      </w:r>
    </w:p>
    <w:bookmarkEnd w:id="4"/>
    <w:bookmarkStart w:name="z4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47" w:id="6"/>
    <w:p>
      <w:pPr>
        <w:spacing w:after="0"/>
        <w:ind w:left="0"/>
        <w:jc w:val="both"/>
      </w:pPr>
      <w:r>
        <w:rPr>
          <w:rFonts w:ascii="Times New Roman"/>
          <w:b w:val="false"/>
          <w:i w:val="false"/>
          <w:color w:val="000000"/>
          <w:sz w:val="28"/>
        </w:rPr>
        <w:t>
      3. Осы бұйрық алғашқы ресми жарияланған күнiнен кейін он күнтiзбелiк күн өткен соң қолданысқа енгiзiледi.</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688 бұйрығымен бекітілген</w:t>
            </w:r>
          </w:p>
        </w:tc>
      </w:tr>
    </w:tbl>
    <w:bookmarkStart w:name="z3" w:id="7"/>
    <w:p>
      <w:pPr>
        <w:spacing w:after="0"/>
        <w:ind w:left="0"/>
        <w:jc w:val="left"/>
      </w:pPr>
      <w:r>
        <w:rPr>
          <w:rFonts w:ascii="Times New Roman"/>
          <w:b/>
          <w:i w:val="false"/>
          <w:color w:val="000000"/>
        </w:rPr>
        <w:t xml:space="preserve"> Мемлекеттік сатып алу туралы жыл сайынғы есепті дайындау қағидалары</w:t>
      </w:r>
    </w:p>
    <w:bookmarkEnd w:id="7"/>
    <w:p>
      <w:pPr>
        <w:spacing w:after="0"/>
        <w:ind w:left="0"/>
        <w:jc w:val="both"/>
      </w:pPr>
      <w:r>
        <w:rPr>
          <w:rFonts w:ascii="Times New Roman"/>
          <w:b w:val="false"/>
          <w:i w:val="false"/>
          <w:color w:val="ff0000"/>
          <w:sz w:val="28"/>
        </w:rPr>
        <w:t xml:space="preserve">
      Ескерту. Тақырып жаңа редакцияда - ҚР Қаржы министрінің 26.06.2018 </w:t>
      </w:r>
      <w:r>
        <w:rPr>
          <w:rFonts w:ascii="Times New Roman"/>
          <w:b w:val="false"/>
          <w:i w:val="false"/>
          <w:color w:val="ff0000"/>
          <w:sz w:val="28"/>
        </w:rPr>
        <w:t>№ 628</w:t>
      </w:r>
      <w:r>
        <w:rPr>
          <w:rFonts w:ascii="Times New Roman"/>
          <w:b w:val="false"/>
          <w:i w:val="false"/>
          <w:color w:val="ff0000"/>
          <w:sz w:val="28"/>
        </w:rPr>
        <w:t xml:space="preserve"> (алғашқы ресми жарияланған күнінен кейін күнтізбелік он күн ішінде қолданысқа енгізіледі) бұйрығымен.</w:t>
      </w:r>
    </w:p>
    <w:bookmarkStart w:name="z4" w:id="8"/>
    <w:p>
      <w:pPr>
        <w:spacing w:after="0"/>
        <w:ind w:left="0"/>
        <w:jc w:val="left"/>
      </w:pPr>
      <w:r>
        <w:rPr>
          <w:rFonts w:ascii="Times New Roman"/>
          <w:b/>
          <w:i w:val="false"/>
          <w:color w:val="000000"/>
        </w:rPr>
        <w:t xml:space="preserve"> 1. Жалпы ережелер</w:t>
      </w:r>
    </w:p>
    <w:bookmarkEnd w:id="8"/>
    <w:bookmarkStart w:name="z5" w:id="9"/>
    <w:p>
      <w:pPr>
        <w:spacing w:after="0"/>
        <w:ind w:left="0"/>
        <w:jc w:val="both"/>
      </w:pPr>
      <w:r>
        <w:rPr>
          <w:rFonts w:ascii="Times New Roman"/>
          <w:b w:val="false"/>
          <w:i w:val="false"/>
          <w:color w:val="000000"/>
          <w:sz w:val="28"/>
        </w:rPr>
        <w:t xml:space="preserve">
      1. Осы Мемлекеттік сатып алу туралы жыл сайынғы есепті дайындау қағидалары (бұдан әрі – Қағида) "Мемлекеттік сатып алу туралы" Қазақстан Республикасының 2015 жылғы 4 желтоқсандағы Заңының 19-бабының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мемлекеттік сатып алу туралы жыл сайынғы есепті дайындау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26.06.2018 </w:t>
      </w:r>
      <w:r>
        <w:rPr>
          <w:rFonts w:ascii="Times New Roman"/>
          <w:b w:val="false"/>
          <w:i w:val="false"/>
          <w:color w:val="000000"/>
          <w:sz w:val="28"/>
        </w:rPr>
        <w:t>№ 628</w:t>
      </w:r>
      <w:r>
        <w:rPr>
          <w:rFonts w:ascii="Times New Roman"/>
          <w:b w:val="false"/>
          <w:i w:val="false"/>
          <w:color w:val="ff0000"/>
          <w:sz w:val="28"/>
        </w:rPr>
        <w:t xml:space="preserve"> (алғашқы ресми жарияланған күнінен кейін күнтізбелік он күн ішінде қолданысқа енгізіледі) бұйрығымен.</w:t>
      </w:r>
      <w:r>
        <w:br/>
      </w:r>
      <w:r>
        <w:rPr>
          <w:rFonts w:ascii="Times New Roman"/>
          <w:b w:val="false"/>
          <w:i w:val="false"/>
          <w:color w:val="000000"/>
          <w:sz w:val="28"/>
        </w:rPr>
        <w:t>
</w:t>
      </w:r>
    </w:p>
    <w:bookmarkStart w:name="z48" w:id="10"/>
    <w:p>
      <w:pPr>
        <w:spacing w:after="0"/>
        <w:ind w:left="0"/>
        <w:jc w:val="both"/>
      </w:pPr>
      <w:r>
        <w:rPr>
          <w:rFonts w:ascii="Times New Roman"/>
          <w:b w:val="false"/>
          <w:i w:val="false"/>
          <w:color w:val="000000"/>
          <w:sz w:val="28"/>
        </w:rPr>
        <w:t>
      2. Осы Қағидада мынадай ұғымдар пайдаланылады:</w:t>
      </w:r>
    </w:p>
    <w:bookmarkEnd w:id="10"/>
    <w:bookmarkStart w:name="z49" w:id="11"/>
    <w:p>
      <w:pPr>
        <w:spacing w:after="0"/>
        <w:ind w:left="0"/>
        <w:jc w:val="both"/>
      </w:pPr>
      <w:r>
        <w:rPr>
          <w:rFonts w:ascii="Times New Roman"/>
          <w:b w:val="false"/>
          <w:i w:val="false"/>
          <w:color w:val="000000"/>
          <w:sz w:val="28"/>
        </w:rPr>
        <w:t>
      1) есепті қаржы жылы – жоспарлы кезеңнің ағымдағы қаржы жылының алдындағы жыл;</w:t>
      </w:r>
    </w:p>
    <w:bookmarkEnd w:id="11"/>
    <w:bookmarkStart w:name="z50" w:id="12"/>
    <w:p>
      <w:pPr>
        <w:spacing w:after="0"/>
        <w:ind w:left="0"/>
        <w:jc w:val="both"/>
      </w:pPr>
      <w:r>
        <w:rPr>
          <w:rFonts w:ascii="Times New Roman"/>
          <w:b w:val="false"/>
          <w:i w:val="false"/>
          <w:color w:val="000000"/>
          <w:sz w:val="28"/>
        </w:rPr>
        <w:t>
      2) мемлекеттiк сатып алу – мемлекеттiк сатып алудың электрондық көрсетілетін қызметтеріне қол жеткiзудiң бірыңғай нүктесiн ұсынатын мемлекеттiк органның ақпараттық жүйесі;</w:t>
      </w:r>
    </w:p>
    <w:bookmarkEnd w:id="12"/>
    <w:bookmarkStart w:name="z51" w:id="13"/>
    <w:p>
      <w:pPr>
        <w:spacing w:after="0"/>
        <w:ind w:left="0"/>
        <w:jc w:val="both"/>
      </w:pPr>
      <w:r>
        <w:rPr>
          <w:rFonts w:ascii="Times New Roman"/>
          <w:b w:val="false"/>
          <w:i w:val="false"/>
          <w:color w:val="000000"/>
          <w:sz w:val="28"/>
        </w:rPr>
        <w:t>
      3) мемлекеттiк сатып алу саласындағы бірыңғай оператор – мемлекеттiк сатып алу саласындағы уәкілетті орган айқындаған акцияларының (жарғылық капиталындағы қатысу үлестерінің) жалғыз меншiк иесi мемлекет болып табылатын заңды тұлға;</w:t>
      </w:r>
    </w:p>
    <w:bookmarkEnd w:id="13"/>
    <w:bookmarkStart w:name="z52" w:id="14"/>
    <w:p>
      <w:pPr>
        <w:spacing w:after="0"/>
        <w:ind w:left="0"/>
        <w:jc w:val="both"/>
      </w:pPr>
      <w:r>
        <w:rPr>
          <w:rFonts w:ascii="Times New Roman"/>
          <w:b w:val="false"/>
          <w:i w:val="false"/>
          <w:color w:val="000000"/>
          <w:sz w:val="28"/>
        </w:rPr>
        <w:t>
      4) мемлекеттiк сатып алу саласындағы – мемлекеттiк сатып алу саласында басшылықты жүзеге асыратын мемлекеттiк орган.</w:t>
      </w:r>
    </w:p>
    <w:bookmarkEnd w:id="14"/>
    <w:bookmarkStart w:name="z6" w:id="15"/>
    <w:p>
      <w:pPr>
        <w:spacing w:after="0"/>
        <w:ind w:left="0"/>
        <w:jc w:val="left"/>
      </w:pPr>
      <w:r>
        <w:rPr>
          <w:rFonts w:ascii="Times New Roman"/>
          <w:b/>
          <w:i w:val="false"/>
          <w:color w:val="000000"/>
        </w:rPr>
        <w:t xml:space="preserve"> 2. Мемлекеттік сатып алу туралы жыл сайынғы есептің мазмұны</w:t>
      </w:r>
    </w:p>
    <w:bookmarkEnd w:id="15"/>
    <w:bookmarkStart w:name="z7" w:id="16"/>
    <w:p>
      <w:pPr>
        <w:spacing w:after="0"/>
        <w:ind w:left="0"/>
        <w:jc w:val="both"/>
      </w:pPr>
      <w:r>
        <w:rPr>
          <w:rFonts w:ascii="Times New Roman"/>
          <w:b w:val="false"/>
          <w:i w:val="false"/>
          <w:color w:val="000000"/>
          <w:sz w:val="28"/>
        </w:rPr>
        <w:t>
      3. Мемлекеттік сатып алу туралы жыл сайынғы есеп:</w:t>
      </w:r>
    </w:p>
    <w:bookmarkEnd w:id="16"/>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есепті қаржы жылына мемлекеттік сатып алу туралы есептен;</w:t>
      </w:r>
    </w:p>
    <w:p>
      <w:pPr>
        <w:spacing w:after="0"/>
        <w:ind w:left="0"/>
        <w:jc w:val="both"/>
      </w:pPr>
      <w:r>
        <w:rPr>
          <w:rFonts w:ascii="Times New Roman"/>
          <w:b w:val="false"/>
          <w:i w:val="false"/>
          <w:color w:val="000000"/>
          <w:sz w:val="28"/>
        </w:rPr>
        <w:t>
      2) түсіндірме жазбадан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26.06.2018 </w:t>
      </w:r>
      <w:r>
        <w:rPr>
          <w:rFonts w:ascii="Times New Roman"/>
          <w:b w:val="false"/>
          <w:i w:val="false"/>
          <w:color w:val="000000"/>
          <w:sz w:val="28"/>
        </w:rPr>
        <w:t>№ 628</w:t>
      </w:r>
      <w:r>
        <w:rPr>
          <w:rFonts w:ascii="Times New Roman"/>
          <w:b w:val="false"/>
          <w:i w:val="false"/>
          <w:color w:val="ff0000"/>
          <w:sz w:val="28"/>
        </w:rPr>
        <w:t xml:space="preserve"> (алғашқы ресми жарияланған күнінен кейін күнтізбелік он күн ішінде қолданысқа енгізіледі) бұйрығымен.</w:t>
      </w:r>
      <w:r>
        <w:br/>
      </w:r>
      <w:r>
        <w:rPr>
          <w:rFonts w:ascii="Times New Roman"/>
          <w:b w:val="false"/>
          <w:i w:val="false"/>
          <w:color w:val="000000"/>
          <w:sz w:val="28"/>
        </w:rPr>
        <w:t>
</w:t>
      </w:r>
    </w:p>
    <w:bookmarkStart w:name="z55" w:id="17"/>
    <w:p>
      <w:pPr>
        <w:spacing w:after="0"/>
        <w:ind w:left="0"/>
        <w:jc w:val="both"/>
      </w:pPr>
      <w:r>
        <w:rPr>
          <w:rFonts w:ascii="Times New Roman"/>
          <w:b w:val="false"/>
          <w:i w:val="false"/>
          <w:color w:val="000000"/>
          <w:sz w:val="28"/>
        </w:rPr>
        <w:t>
      4. Түсіндірме жазба есепті қаржы жылына мемлекеттік сатып алу веб-порталында қалыптастырылатын мәліметтер негізіндегі мемлекеттік сатып алу туралы ақпаратты қамтиды, сондай-ақ мемлекеттік сатып алу саласындағы проблемалы мәселелер туралы ақпаратты қамтуы мүмкін. Мемлекеттік сатып алу саласындағы проблемалы мәселелер жеке және заңды тұлғалардың, оның ішінде үкіметтік емес ұйымдар ұсынған өтініштердің негізінде қалыптасады.</w:t>
      </w:r>
    </w:p>
    <w:bookmarkEnd w:id="17"/>
    <w:bookmarkStart w:name="z8" w:id="18"/>
    <w:p>
      <w:pPr>
        <w:spacing w:after="0"/>
        <w:ind w:left="0"/>
        <w:jc w:val="left"/>
      </w:pPr>
      <w:r>
        <w:rPr>
          <w:rFonts w:ascii="Times New Roman"/>
          <w:b/>
          <w:i w:val="false"/>
          <w:color w:val="000000"/>
        </w:rPr>
        <w:t xml:space="preserve"> 3. Мемлекеттік сатып алу туралы жыл сайынғы есеп дайындау тәртібі</w:t>
      </w:r>
    </w:p>
    <w:bookmarkEnd w:id="18"/>
    <w:bookmarkStart w:name="z9" w:id="19"/>
    <w:p>
      <w:pPr>
        <w:spacing w:after="0"/>
        <w:ind w:left="0"/>
        <w:jc w:val="both"/>
      </w:pPr>
      <w:r>
        <w:rPr>
          <w:rFonts w:ascii="Times New Roman"/>
          <w:b w:val="false"/>
          <w:i w:val="false"/>
          <w:color w:val="000000"/>
          <w:sz w:val="28"/>
        </w:rPr>
        <w:t>
      5. Мемлекеттік сатып алу туралы мәліметтер есепті қаржы жылында тапсырыс берушілер және (немесе) мемлекеттік сатып алуды ұйымдастырушылар орналастыратын және толтыратын мәліметтер негізінде мемлекеттік сатып алу веб-порталында автоматты түрде қалыптасады.</w:t>
      </w:r>
    </w:p>
    <w:bookmarkEnd w:id="19"/>
    <w:bookmarkStart w:name="z56" w:id="20"/>
    <w:p>
      <w:pPr>
        <w:spacing w:after="0"/>
        <w:ind w:left="0"/>
        <w:jc w:val="both"/>
      </w:pPr>
      <w:r>
        <w:rPr>
          <w:rFonts w:ascii="Times New Roman"/>
          <w:b w:val="false"/>
          <w:i w:val="false"/>
          <w:color w:val="000000"/>
          <w:sz w:val="28"/>
        </w:rPr>
        <w:t xml:space="preserve">
      6. Мемлекеттiк сатып алу саласындағы бірыңғай оператор осы Қағидаға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мемлекеттік сатып алу туралы мәліметтерді мемлекеттік сатып алу веб-порталынан жүктеуді қамтамасыз етеді және есепті жылдан кейінгі жылдың 15 ақпанынан кешіктірмей мемлекеттiк сатып алу саласындағы уәкiлеттi органға жібереді.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26.06.2018 </w:t>
      </w:r>
      <w:r>
        <w:rPr>
          <w:rFonts w:ascii="Times New Roman"/>
          <w:b w:val="false"/>
          <w:i w:val="false"/>
          <w:color w:val="000000"/>
          <w:sz w:val="28"/>
        </w:rPr>
        <w:t>№ 628</w:t>
      </w:r>
      <w:r>
        <w:rPr>
          <w:rFonts w:ascii="Times New Roman"/>
          <w:b w:val="false"/>
          <w:i w:val="false"/>
          <w:color w:val="ff0000"/>
          <w:sz w:val="28"/>
        </w:rPr>
        <w:t xml:space="preserve"> (алғашқы ресми жарияланған күнінен кейін күнтізбелік он күн ішінде қолданысқа енгізіледі) бұйрығымен.</w:t>
      </w:r>
      <w:r>
        <w:br/>
      </w:r>
      <w:r>
        <w:rPr>
          <w:rFonts w:ascii="Times New Roman"/>
          <w:b w:val="false"/>
          <w:i w:val="false"/>
          <w:color w:val="000000"/>
          <w:sz w:val="28"/>
        </w:rPr>
        <w:t>
</w:t>
      </w:r>
    </w:p>
    <w:bookmarkStart w:name="z57" w:id="21"/>
    <w:p>
      <w:pPr>
        <w:spacing w:after="0"/>
        <w:ind w:left="0"/>
        <w:jc w:val="both"/>
      </w:pPr>
      <w:r>
        <w:rPr>
          <w:rFonts w:ascii="Times New Roman"/>
          <w:b w:val="false"/>
          <w:i w:val="false"/>
          <w:color w:val="000000"/>
          <w:sz w:val="28"/>
        </w:rPr>
        <w:t>
      7. Мемлекеттiк сатып алу саласындағы уәкiлеттi орган есепті жылдан кейінгі жылдың 1 сәуірінен кешіктірмей есепті қаржы жылына мемлекеттік сатып алу туралы жыл сайынғы жылдық есепті Қазақстан Республикасының Президент Әкімшілігіне және Қазақстан Республикасының Үкіметіне ұсынады.</w:t>
      </w:r>
    </w:p>
    <w:bookmarkEnd w:id="21"/>
    <w:bookmarkStart w:name="z58" w:id="22"/>
    <w:p>
      <w:pPr>
        <w:spacing w:after="0"/>
        <w:ind w:left="0"/>
        <w:jc w:val="both"/>
      </w:pPr>
      <w:r>
        <w:rPr>
          <w:rFonts w:ascii="Times New Roman"/>
          <w:b w:val="false"/>
          <w:i w:val="false"/>
          <w:color w:val="000000"/>
          <w:sz w:val="28"/>
        </w:rPr>
        <w:t>
      8. Есепті қаржы жылына мемлекеттік сатып алу туралы жыл сайынғы жылдық есеп мемлекеттік сатып алу веб-порталында Қазақстан Республикасының Президент Әкімшілігіне және Қазақстан Республикасының Үкіметіне жібергеннен күннен бастап он жұмыс күннен кешіктірмей орналастырылады.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есепті дайындау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26.06.2018 </w:t>
      </w:r>
      <w:r>
        <w:rPr>
          <w:rFonts w:ascii="Times New Roman"/>
          <w:b w:val="false"/>
          <w:i w:val="false"/>
          <w:color w:val="ff0000"/>
          <w:sz w:val="28"/>
        </w:rPr>
        <w:t>№ 628</w:t>
      </w:r>
      <w:r>
        <w:rPr>
          <w:rFonts w:ascii="Times New Roman"/>
          <w:b w:val="false"/>
          <w:i w:val="false"/>
          <w:color w:val="ff0000"/>
          <w:sz w:val="28"/>
        </w:rPr>
        <w:t xml:space="preserve"> (алғашқы ресми жарияланған күнінен кейін күнтізбелік он күн ішінде қолданысқа енгізіледі) бұйрығымен.</w:t>
      </w:r>
    </w:p>
    <w:p>
      <w:pPr>
        <w:spacing w:after="0"/>
        <w:ind w:left="0"/>
        <w:jc w:val="left"/>
      </w:pPr>
      <w:r>
        <w:rPr>
          <w:rFonts w:ascii="Times New Roman"/>
          <w:b/>
          <w:i w:val="false"/>
          <w:color w:val="000000"/>
        </w:rPr>
        <w:t xml:space="preserve"> ______ жылға сатып алу тәсілдері бөлісінде тауарларды,жұмыстарды және қызметтерді мемлекеттік сатып алу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7793"/>
        <w:gridCol w:w="306"/>
        <w:gridCol w:w="525"/>
        <w:gridCol w:w="470"/>
        <w:gridCol w:w="635"/>
        <w:gridCol w:w="471"/>
        <w:gridCol w:w="379"/>
        <w:gridCol w:w="398"/>
        <w:gridCol w:w="374"/>
        <w:gridCol w:w="374"/>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мемлекеттік сатып алу жоспары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мемлекеттік сатып алу қортындылары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Жоспар тармақтарының саны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бекітілген жоспарлы сатып алу сомасы, теңге</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арналған жоспар тармақтарының саны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бекітілген жоспарлы сатып алу сомасы, теңге</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жоспарлы сатып алудың жалпы сомасы,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 (лоттар)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сатып алу сомасы,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өткізілген мемлекеттік сатып алу. Барлығы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ашық конкурс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алдын ала іріктеумен жүргізілетін конкурс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кезеңдік рәсімдерді пайдалана отырып жүргізілетін конкурс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тәсілімен өткізілген мемлекеттік сатып алу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өткізілген мемлекеттік сатып алу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өткізілген мемлекеттік сатып алу. Барлығы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өтпеді деп танылған конкурс тәсілімен мемлекеттік сатып алу бойынша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өтпеді деп танылған аукцион тәсілімен мемлекеттік сатып алу бойынша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өтпеді деп танылған баға ұсыныстарын сұрату тәсілімен мемлекеттік сатып алу бойынша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өтпеді деп танылған мемлекеттік әлеуметтік тапсырыс</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өтпеді деп танылған тұрғынжайды мемлекеттік сатып алу</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шарт жасасу арқылы бір көзден алу тәсілімен мемлекеттік сатып алу. Барлығы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табиғи монополия салаларына жататын көрсетілетін қызметтерді, сондай-ақ энергиямен жабдықтау қызметтерін сатып алу немесе электр энергиясын кепілдендірген жеткізушімен электр энергиясын сатып алу-сату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бағалар, тарифтер бойынша тауарларды, жұмыстарды, көрсетілетін қызметтерді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тауарларға, көрсетілетін қызметтерге қатысты айрықша құқықтар расталған жағдайда, осындай құқықтарға ие тұлғадан зияткерлік меншік объектілері болып табылатын тауарларды, көрсетілетін қызметтерді сатып алу</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еңсерілмейтін күш мән-жайлары туындауы салдарынан, оның ішінде төтенше жағдайлардың салдарларын оқшаулау және (немесе) жою үшiн, электр энергетикасы объектiлерiндегi, тiршiлiктi қамтамасыз ететiн коммуникациялық жүйелердегi, темiржол, әуе, автомобиль, cу көлiгi объектiлерiндегi, тазарту құрылыстарындағы, мұнай құбыржолдарындағы, газ құбыржолдарындағы аварияларды жою үшiн және жедел медициналық араласу қажеттілігі үшін, сондай-ақ коммуникациялардың, тетiктердiң, агрегаттардың, қосалқы бөлшектердің және материалдардың тасымал жолында дереу қалпына келтiрудi талап ететiн сынуы, iстен шығуы туындаған кезде тауарларды, жұмыстарды, көрсетілетін қызметтердi сатып алу жағдайларында</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экономикалық және әлеуметтік тұрақтылыққа, адам өмірі мен денсаулығына қауіп төндіретін жағдайлар туындаған жағдайда Қазақстан Республикасы Үкіметінің резервінен бөлінген қаражат есебінен тауарларды, жұмыстарды, көрсетілетін қызметтердi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реттеушілік әсер ету үшін мемлекеттік материалдық резервке тауарлар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сақтау жөніндегі көрсетілетін қызметтерді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жаңарту тәртібімен шығарылатын материалдық құндылықтарын бірінші кезектегі тәртіппен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қарсы барлау қызметін, сондай-ақ тергеу іс-қимылдарын жүзеге асыру үшін Қазақстан Республикасының заңнамасына сәйкес бұларды жүзеге асыруға уәкілеттік берілген органдардың</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қарсы барлау қызметін жүзеге асыратын органдарға құпия түрде жәрдем көрсетуге келісім берген адамдар көрсететін қызметтерді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 көлік және өзге де техникалық құралдарды, ақпараттық жүйелерді, мүлікті, сондай-ақ оларды ұстау, қызмет көрсету және техникалық қолдау бойынша көрсетілетін қызметтерді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астыртын ұйымдар мен объектілерді құру және ұстау үшін тауарларды, жұмыстарды, көрсетілетін қызметтерді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ғылыми-техникалық немесе өзге де арнаулы танымдары бар лауазымды адамдар мен мамандар көрсететін қызметтерді сатып алуы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терроризмнің, экстремизмнің алдын алу, жолын кесу және оларға қарсы іс-қимыл жөніндегі қызметті жүзеге асыру үшін қажетті тауарларды, жұмыстарды, көрсетілетін қызметтерді Қазақстан Республикасының заңнамасына сәйкес оны жүзеге асыруға уәкілеттік берілген органдардың сатып алуы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 құқығын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агенттіктер көрсететін қызметтерді, қаржылық көрсетілетін қызметтерді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зағип және көзі нашар көретін азаматтар үшін мамандандырылған кiтапханалардың көрсетілетін қызметтерін сатып алу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заңды тұлғалардың жарғылық капиталындағы үлестерді сатып алу жағдайларында</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монетарлық қызметті, сондай-ақ Қазақстан Республикасының Ұлттық қорын және бірыңғай жинақтаушы зейнетақы қорының зейнетақы активтерін басқару жөніндегі қызметті жүзеге асыру үшін қажетті тауарларды, жұмыстарды, көрсетілетін қызметтерді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сайлау және республикалық референдум туралы заңнамасында көзделген, тауарларды, жұмыстарды, көрсетілетін қызметтерді Қазақстан Республикасы Үкіметінің 2015 жылғы 31 желтоқсандағы №1161 қаулысымен бекіткен тізбе бойынша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ведомстволық наградаларды және олардың құжаттарын, Қазақстан Республикасы Парламенті депутатының төс белгісін және оның құжатын, мемлекеттік сенім таңбаларын, Қазақстан Республикасы азаматтарының паспорттарын (оның ішінде қызметтік және дипломатиялық), жеке куәліктерін, шетелдіктің Қазақстан Республикасында тұруға ықтиярхатын, азаматтығы жоқ адамның куәлігін, азаматтық хал актілерін тіркеу туралы куәліктерді дайындау жөніндегі көрсетілетін қызметтерді сатып алу, сондай-ақ Қазақстан Республикасы Үкіметінің 2015 жылғы 31 желтоқсандағы № 1162 қаулысымен бекіткен тізбе бойынша, Қазақстан Республикасы Үкіметінің 2015 жылғы 31 желтоқсандағы № 1162 қаулысымен айқындаған өнім берушілерден арнайы дәрежеде қорғауды талап ететін баспа өнімдерін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1165 қаулысымен бекіткен тізбе бойынша Қазақстан Республикасының халықаралық шарттарына сәйкес, сондай-ақ Қазақстан Республикасы мүшесі болып табылатын халықаралық ұйымдар қаржыландыратын инвестициялық жобаларды іске асыру шеңберінде жүзеге асырылатын тауарларды, жұмыстарды, көрсетілетін қызметтерді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мемлекеттiк бiлiм беру тапсырысына байланысты көрсетілетін қызметтердi сатып алу жағдайларында (егер жеке тұлға білім беру ұйымын өзі таңдаған жағдайда)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шетелде даярлау, қайта даярлау және олардың біліктілігін арттыру бойынша көрсетілетін қызметтерді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шетелде емдеу бойынша көрсетілетін қызметтерді, сондай-ақ оларды тасымалдау және олармен бірге еріп жүру бойынша көрсетілетін қызметтерді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Қазақстан Республикасының заңдарына сәйкес ақы төлеуден босатылған адамдарға көрсететін қызметтерін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мекемелерінің, олардың атынан әрекет ететін тапсырыс берушілердің оқшауланған бөлімшелерінің шет мемлекеттің аумағында өз қызметін қамтамасыз ету үшін, сондай-ақ бітімгершілік операциялар мақсаттары үшін тауарларды, жұмыстарды, көрсетілетін қызметтерді сатып алуы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ету шығыстарына байланысты тауарларды, көрсетілетін қызметтерді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(немесе) электрондық жеткізгіштердегі мерзiмдi баспасөз басылымдарын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ұйымдардың ақпарат ұсыну жөніндегі көрсетілетін қызметтерін сатып алу жағдайында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тауарларды, жұмыстарды, көрсетілетін қызметтерді: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акцияларының (жарғылық капиталға қатысу үлестерінің) жүз пайызы мемлекетке тиесілі, тиісті өкілеттіктері Қазақстан Республикасының заңдарында, Қазақстан Республикасы Президентінің жарлықтарында белгіленген акционерлік қоғамдардан және шаруашылық серіктестіктерден;</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мүлік туралы заңнамасына сәйкес оларға қатысты басқаруды жүзеге асыратын, тиісті өкілеттіктері Қазақстан Республикасының заңдарында, Қазақстан Республикасы Президентінің жарлықтарында белгіленген мемлекеттік кәсіпорындардан сатып алуы жағдайларында</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қызметтердің кепілдендірілген көлемінде көзделген арнаулы әлеуметтік көрсетілетін қызметтер мен арнаулы әлеуметтік көрсетілетін қызметтерді бағалау және қажеттілікті айқындау бойынша көрсетілетін қызметтерді сатып алу жағдайларында</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(пенитенциарлық) мекемелерінің мемлекеттiк кәсiпорындары өндiретiн, орындайтын, көрсететiн тауарларды, жұмыстарды, қызметтердi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Парламентінің,Қазақстан Республикасы Үкіметінің қызметін қамтамасыз ететін мемлекеттік органның тауарларды, жұмыстарды, көрсетілетін қызметтерді Қазақстан Республикасының мемлекеттік мүлік туралы заңнамасына сәйкес өзі басқаруды жүзеге асыратын мемлекеттік кәсіпорындардан осындай мемлекеттік кәсіпорындар қызметінің негізгі нысанасы бойынша сатып алуы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 не оның ведомствосы оған қатысты Қазақстан Республикасының мемлекеттік мүлік туралы заңнамасына сәйкес басқаруды жүзеге асыратын мемлекеттік кәсіпорындардың, дауыс беретін акцияларының (жарғылық капиталға қатысу үлестерінің) елу және одан да көп пайызы мемлекетке тиесілі заңды тұлғалардың тауарларды, жұмыстарды, көрсетілетін қызметтерді сатып алуы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талқылаулар перспективаларын бағалау, төрелікте, шетелдік төреліктерде, шетелдік мемлекеттік және сот органдарында, сондай-ақ дауларды төрелікте (сотта) реттегенге дейінгі процесте мемлекеттің не тапсырыс берушілердің мүдделерін қорғау және білдіру жөніндегі консультациялық және заңдық көрсетілетін қызметтерді сатып алу</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айқындалған тұлғадан тауарларды, жұмыстарды, көрсетілетін қызметтерді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айқындалған тұлғадан мүлікті сенімгерлік басқару бойынша көрсетілетін қызметтерді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 деректерін өңдеу бойынша көрсетілетін қызметтерді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сауда-саттықта (аукциондарда) өткізілетін мүлікті (активтерді) сатып алу жағдайларында</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атқарушылық іс жүргізу және сот орындаушыларының мәртебесі туралы заңнамасына сәйкес сот орындаушылары өткізетін;</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оңалту және банкроттық туралы заңнамасына сәйкес өткізілетін;</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 заңнамасына сәйкес өткізілетін;</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жекешелендіру кезінде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ғарышкерлерді даярлау және ғарышкерлердің ғарышқа ұшуын жүзеге асыруды ұйымдастыру бойынша көрсетілетін қызметтерді сатып алу жағдайларында</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авиажөндеу кәсіпорындарында авиациялық техниканы жөндеу бойынша көрсетілетін қызметтерді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біртекті тауарлардың, жұмыстардың, көрсетілетiн қызметтердің құндық мәндегі жылдық көлемі республикалық бюджет туралы заңда тиісті қаржы жылына белгіленген жүз еселенген айлық есептік көрсеткіш мөлшерінен аспаса, осындай біртекті тауарларды, жұмыстарды, көрсетілетін қызметтерді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қызметтік іссапарға, оқушыларды, студенттерді, аспиранттарды шығармашылық сайыстарға (конкурстарға, олимпиадаларға, фестивальдарға, ойындарға), көрмелерге, конференцияларға, форумдарға, шеберлік сыныптарына, тағылымдамаларға қатысу, оқу-практикалық тапсырмаларды орындау үшін жіберуге байланысты көрсетілетін қызметтерді, көрсетілген іс-шаралар өтетін жерге бару және кері қайту жолын, тұрғын үй-жай жалдауды, көліктік қызмет көрсетуді, тамақпен қамтамасыз етуді қоса алғанда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мұражай, кітапхана, мұрағат қорларын, кино-, фотоқорын және өзге де осыған ұқсас қорларды толықтыруға арналған тарихи, көркемдік немесе өзге де мәдени маңызы бар мәдени құндылықтар болып табылатын тауарларды, оның ішінде мұражай заттары мен мұражай коллекцияларын, сондай-ақ көшірмелерін қоса алғанда, сирек кездесетін және құнды басылымдарды, қолжазбаларды, мұрағат құжаттарын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көрмелердің, семинарлардың, конференциялардың, кеңестердің, форумдардың, симпозиумдардың, тренингтердің материалдарын сатып алу, сондай-ақ көрсетілген іс-шараларға қатысқаны үшін ақы төлеу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театр-ойын-сауық ұйымының, филармонияның, мұражайдың және мәдени-демалыс ұйымының, кинематография ұйымының, мәдениет және өнер саласындағы білім беру ұйымының, телерадио хабарларын тарату ұйымының сахналық көрсетілімдерді жүзеге асыру және өнер туындыларын көпшілік алдында орындау үшін тауарлар мен көрсетілетін қызметтерді сатып алуы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паркіне, театрға, кинотеатрға, концертке, циркке, мұражайға, көрмеге және спорттық іс-шараға баруға тапсырысты орналастыру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авторлардың күрделі құрылыс объектілерінің жобалау құжаттамасын әзірлеуді авторлық қадағалау, күрделі құрылыс объектілерінің құрылысын, оларды реконструкциялау мен күрделі жөндеуді авторлық қадағалау бойынша көрсетілетін қызметтерді сатып алуы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мәдени мұра объектісін (тарих және мәдениет ескерткішін) сақтау жөніндегі жұмыстардың жүргізілуіне техникалық және авторлық қадағалау жүргізу бойынша көрсетілетін қызметтерді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мемлекеттік сатып алу тапсырыс берушінің мемлекеттік сатып алуды өткізу мерзімі, бірақ екі айдан аспайтын мерзім ішіндегі қажеттілігін қамтамасыз ету үшін қажетті осындай тауарларды, жұмыстарды, көрсетілетін қызметтерді мемлекеттік сатып алу көлемінен аспайтын көлемде, Қазақстан Ресупбликасы Қаржы министрінің 2015 жылғы 23 желтоқсандағы № 677 бұйрығымен бекіткен тізбе бойынша жылдың бірінші айы ішінде жүзеге асырылатын болса, конкурс не аукцион тәсілімен мемлекеттік сатып алу қорытындысы шығарылғанға және мемлекеттік сатып алу туралы шарт күшіне енгенге дейінгі кезеңге күн сайынғы және (немесе) апта сайынғы қажеттіліктегі осындай мемлекеттік сатып алуды жүзеге асыруға қажеттілік болса, жүзеге асырылады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және құрама спорт командаларының қатысуы және (немесе) даярлығы үшін, сондай-ақ Қазақстан Республикасының ұлттық және құрама спорт командаларының олимпиадалық, паралимпиадалық, сурдлимпиадалық ойындарға және басқа да халықаралық спорттық іс-шараларға қатысуы үшін қажетті спорттық мүкәммалды және жабдықтарды (жарақтарды), спорт керек-жарақтарын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қорғаныс және ұлттық қауіпсіздік мұқтаждары үшін, сондай-ақ құқықтық тәртіпті қамтамасыз ету үшін байланыс қызметтерін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актімен айқындалған тұрғын емес мақсаттағы үйді, құрылысты, ғимаратты, үй-жайды сатып алу, сондай-ақ тұрғын емес мақсаттағы үйді, құрылысты, ғимаратты, үй-жайды жалдау, тұрғын емес мақсаттағы жалданатын үйді, құрылысты, ғимаратты, үй-жайды техникалық күтіп-ұстау, күзету және оған қызмет көрсету бойынша көрсетілетін қызметтерді сатып алу, егер тапсырыс берушіге өтеусіз пайдалануға және (немесе) жедел басқаруға берілген, тұрғын емес үй-жайлар орналасқан үйдегі тұрғын емес үй-жайларды пайдаланатын басқа тұлғаға немесе тұлғаларға осындай қызметтер көрсетілетін болса, тапсырыс берушіге өтеусіз пайдалануға және (немесе) жедел басқаруға берілген тұрғын емес бір немесе бірнеше үй-жайды техникалық күтіп-ұстау, күзету және оған қызмет көрсету бойынша көрсетілетін қызметтерді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(орын толтырушы) құралдар (протездік-ортопедиялық құралдардан басқа) мен арнаулы жүріп-тұру құралдарын, мүгедектерге берілетін жеке көмекші мен ымдау тілі маманы көрсететін әлеуметтік қызметтерді, мүгедектерге арналған такси көрсететін қызметтерді, мүгедектерге берілетін санаторий-курорттық жолдамаларды сатып алу бөлігінде мүгедектер саны жұмыскерлердің тізімдік санының кемінде елу пайызын құрайтын мүгедектердің қоғамдық бірлестіктері құратын ұйымдардан тауарлар мен көрсетілетін қызметтерді сатып алу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 тәсілімен өткізілген мемлекеттік сатып алу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бойынша мемлекеттік сатып алу</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жайды мемлекеттік сатып алу</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1740"/>
        <w:gridCol w:w="2154"/>
        <w:gridCol w:w="2256"/>
        <w:gridCol w:w="1740"/>
        <w:gridCol w:w="21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мемлекеттік сатып алу туралы шарттар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мемлекеттік сатып алу туралы шарттар бойынша</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 (мәні)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жоспарлар сомасы, теңге</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 (мәні)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шарттар сомасы, теңге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есепті дайындау</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Қаржы министрінің 26.06.2018 </w:t>
      </w:r>
      <w:r>
        <w:rPr>
          <w:rFonts w:ascii="Times New Roman"/>
          <w:b w:val="false"/>
          <w:i w:val="false"/>
          <w:color w:val="ff0000"/>
          <w:sz w:val="28"/>
        </w:rPr>
        <w:t>№ 628</w:t>
      </w:r>
      <w:r>
        <w:rPr>
          <w:rFonts w:ascii="Times New Roman"/>
          <w:b w:val="false"/>
          <w:i w:val="false"/>
          <w:color w:val="ff0000"/>
          <w:sz w:val="28"/>
        </w:rPr>
        <w:t xml:space="preserve"> (алғашқы ресми жарияланған күнінен кейін күнтізбелік он күн ішінде қолданысқа енгізіледі) бұйрығымен.</w:t>
      </w:r>
    </w:p>
    <w:p>
      <w:pPr>
        <w:spacing w:after="0"/>
        <w:ind w:left="0"/>
        <w:jc w:val="left"/>
      </w:pPr>
      <w:r>
        <w:rPr>
          <w:rFonts w:ascii="Times New Roman"/>
          <w:b/>
          <w:i w:val="false"/>
          <w:color w:val="000000"/>
        </w:rPr>
        <w:t xml:space="preserve"> Тауарлар, жұмыстар және қызметтер бөлісіндегі мемлекеттік сатып алу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1448"/>
        <w:gridCol w:w="911"/>
        <w:gridCol w:w="1925"/>
        <w:gridCol w:w="1755"/>
        <w:gridCol w:w="911"/>
        <w:gridCol w:w="1926"/>
        <w:gridCol w:w="1757"/>
      </w:tblGrid>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жоспарлы сатып алу сомасы, теңге</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жоспарлы сатып алу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сатып алу сомасы, теңге</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сатып алу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сомасы, теңге</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шарттар сомасы, теңге</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шарттар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есепті дайындау</w:t>
            </w:r>
            <w:r>
              <w:br/>
            </w:r>
            <w:r>
              <w:rPr>
                <w:rFonts w:ascii="Times New Roman"/>
                <w:b w:val="false"/>
                <w:i w:val="false"/>
                <w:color w:val="000000"/>
                <w:sz w:val="20"/>
              </w:rPr>
              <w:t>қағидаларына 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Қаржы министрінің 26.06.2018 </w:t>
      </w:r>
      <w:r>
        <w:rPr>
          <w:rFonts w:ascii="Times New Roman"/>
          <w:b w:val="false"/>
          <w:i w:val="false"/>
          <w:color w:val="ff0000"/>
          <w:sz w:val="28"/>
        </w:rPr>
        <w:t>№ 628</w:t>
      </w:r>
      <w:r>
        <w:rPr>
          <w:rFonts w:ascii="Times New Roman"/>
          <w:b w:val="false"/>
          <w:i w:val="false"/>
          <w:color w:val="ff0000"/>
          <w:sz w:val="28"/>
        </w:rPr>
        <w:t xml:space="preserve"> (алғашқы ресми жарияланған күнінен кейін күнтізбелік он күн ішінде қолданысқа енгізіледі) бұйрығымен.</w:t>
      </w:r>
    </w:p>
    <w:p>
      <w:pPr>
        <w:spacing w:after="0"/>
        <w:ind w:left="0"/>
        <w:jc w:val="left"/>
      </w:pPr>
      <w:r>
        <w:rPr>
          <w:rFonts w:ascii="Times New Roman"/>
          <w:b/>
          <w:i w:val="false"/>
          <w:color w:val="000000"/>
        </w:rPr>
        <w:t xml:space="preserve"> Өнім берушілер және олармен жасасқан мемлекеттік сатып алу туралы шарттар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973"/>
        <w:gridCol w:w="953"/>
        <w:gridCol w:w="1293"/>
        <w:gridCol w:w="1179"/>
        <w:gridCol w:w="1293"/>
        <w:gridCol w:w="1179"/>
        <w:gridCol w:w="1123"/>
        <w:gridCol w:w="612"/>
        <w:gridCol w:w="951"/>
        <w:gridCol w:w="951"/>
        <w:gridCol w:w="1181"/>
      </w:tblGrid>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бойынша өнім берушілер</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әлеуетті өнім берушілер саны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қатысқан әлеуетті өнім берушілердің саны</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болып танылған әлеуетті өнім берушілер саны</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шарттардың жалпы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қатысқан әлеуетті өнім берушілердің саны</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баскалары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1439"/>
        <w:gridCol w:w="1312"/>
        <w:gridCol w:w="1439"/>
        <w:gridCol w:w="1312"/>
        <w:gridCol w:w="1250"/>
        <w:gridCol w:w="1058"/>
        <w:gridCol w:w="1058"/>
        <w:gridCol w:w="1058"/>
        <w:gridCol w:w="131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кезең</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әлеуетті өнім берушілер саны</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қатысқан әлеуетті өнім берушілердің саны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болып танылған әлеуетті өнім берушілер саны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шарттардың жалпы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қатысқан әлеуетті өнім берушілердің саны</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есепті дайындау</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Қаржы министрінің 26.06.2018 </w:t>
      </w:r>
      <w:r>
        <w:rPr>
          <w:rFonts w:ascii="Times New Roman"/>
          <w:b w:val="false"/>
          <w:i w:val="false"/>
          <w:color w:val="ff0000"/>
          <w:sz w:val="28"/>
        </w:rPr>
        <w:t>№ 628</w:t>
      </w:r>
      <w:r>
        <w:rPr>
          <w:rFonts w:ascii="Times New Roman"/>
          <w:b w:val="false"/>
          <w:i w:val="false"/>
          <w:color w:val="ff0000"/>
          <w:sz w:val="28"/>
        </w:rPr>
        <w:t xml:space="preserve"> (алғашқы ресми жарияланған күнінен кейін күнтізбелік он күн ішінде қолданысқа енгізіледі) бұйрығымен.</w:t>
      </w:r>
    </w:p>
    <w:p>
      <w:pPr>
        <w:spacing w:after="0"/>
        <w:ind w:left="0"/>
        <w:jc w:val="left"/>
      </w:pPr>
      <w:r>
        <w:rPr>
          <w:rFonts w:ascii="Times New Roman"/>
          <w:b/>
          <w:i w:val="false"/>
          <w:color w:val="000000"/>
        </w:rPr>
        <w:t xml:space="preserve"> ____ жылға есептілік әкімшілері бөлісіндегі тауарларды,жұмыстарды және қызметтерді мемлекеттік сатып алу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031"/>
        <w:gridCol w:w="663"/>
        <w:gridCol w:w="663"/>
        <w:gridCol w:w="663"/>
        <w:gridCol w:w="751"/>
        <w:gridCol w:w="753"/>
        <w:gridCol w:w="753"/>
        <w:gridCol w:w="663"/>
        <w:gridCol w:w="1029"/>
        <w:gridCol w:w="1029"/>
        <w:gridCol w:w="1029"/>
        <w:gridCol w:w="1030"/>
        <w:gridCol w:w="1030"/>
      </w:tblGrid>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 (лоттар)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(бекітілген жылдық жоспар),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жалпы көлемі (жасалған шарттар бойынша),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жалпы көлемі (орындалған шарттар бойынша),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Барлығы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Барлығы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 дайындау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23"/>
    <w:p>
      <w:pPr>
        <w:spacing w:after="0"/>
        <w:ind w:left="0"/>
        <w:jc w:val="left"/>
      </w:pPr>
      <w:r>
        <w:rPr>
          <w:rFonts w:ascii="Times New Roman"/>
          <w:b/>
          <w:i w:val="false"/>
          <w:color w:val="000000"/>
        </w:rPr>
        <w:t xml:space="preserve"> ____ жылға жүргізілген, оның ішінде бір көзден тәсілімен</w:t>
      </w:r>
      <w:r>
        <w:br/>
      </w:r>
      <w:r>
        <w:rPr>
          <w:rFonts w:ascii="Times New Roman"/>
          <w:b/>
          <w:i w:val="false"/>
          <w:color w:val="000000"/>
        </w:rPr>
        <w:t>жүргізілген тауарларды, жұмыстарды және қызметтерді мемлекеттік</w:t>
      </w:r>
      <w:r>
        <w:br/>
      </w:r>
      <w:r>
        <w:rPr>
          <w:rFonts w:ascii="Times New Roman"/>
          <w:b/>
          <w:i w:val="false"/>
          <w:color w:val="000000"/>
        </w:rPr>
        <w:t>сатып алу туралы (жүргізілген мемлекеттік сатып алудың</w:t>
      </w:r>
      <w:r>
        <w:br/>
      </w:r>
      <w:r>
        <w:rPr>
          <w:rFonts w:ascii="Times New Roman"/>
          <w:b/>
          <w:i w:val="false"/>
          <w:color w:val="000000"/>
        </w:rPr>
        <w:t>қортындылары бойынша) мәліметтер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584"/>
        <w:gridCol w:w="1125"/>
        <w:gridCol w:w="584"/>
        <w:gridCol w:w="1125"/>
        <w:gridCol w:w="584"/>
        <w:gridCol w:w="1125"/>
        <w:gridCol w:w="584"/>
        <w:gridCol w:w="1125"/>
        <w:gridCol w:w="907"/>
        <w:gridCol w:w="1126"/>
        <w:gridCol w:w="908"/>
        <w:gridCol w:w="1127"/>
      </w:tblGrid>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r>
              <w:br/>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сатып алудың (лоттар) барлығы</w:t>
            </w:r>
            <w:r>
              <w:br/>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жүргізілген сатып алулар </w:t>
            </w:r>
            <w:r>
              <w:br/>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жүргізілмеген сатып алулар бойынша бір көзден тәсілімен жүргізілген мемлекеттік сатып алулар </w:t>
            </w:r>
            <w:r>
              <w:br/>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r>
              <w:br/>
            </w:r>
            <w:r>
              <w:rPr>
                <w:rFonts w:ascii="Times New Roman"/>
                <w:b w:val="false"/>
                <w:i w:val="false"/>
                <w:color w:val="000000"/>
                <w:sz w:val="20"/>
              </w:rPr>
              <w:t xml:space="preserve">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r>
              <w:br/>
            </w:r>
            <w:r>
              <w:rPr>
                <w:rFonts w:ascii="Times New Roman"/>
                <w:b w:val="false"/>
                <w:i w:val="false"/>
                <w:color w:val="000000"/>
                <w:sz w:val="2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r>
              <w:br/>
            </w:r>
            <w:r>
              <w:rPr>
                <w:rFonts w:ascii="Times New Roman"/>
                <w:b w:val="false"/>
                <w:i w:val="false"/>
                <w:color w:val="000000"/>
                <w:sz w:val="20"/>
              </w:rPr>
              <w:t xml:space="preserve">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r>
              <w:br/>
            </w:r>
            <w:r>
              <w:rPr>
                <w:rFonts w:ascii="Times New Roman"/>
                <w:b w:val="false"/>
                <w:i w:val="false"/>
                <w:color w:val="000000"/>
                <w:sz w:val="20"/>
              </w:rPr>
              <w:t xml:space="preserve">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r>
              <w:br/>
            </w:r>
            <w:r>
              <w:rPr>
                <w:rFonts w:ascii="Times New Roman"/>
                <w:b w:val="false"/>
                <w:i w:val="false"/>
                <w:color w:val="000000"/>
                <w:sz w:val="2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r>
              <w:br/>
            </w:r>
            <w:r>
              <w:rPr>
                <w:rFonts w:ascii="Times New Roman"/>
                <w:b w:val="false"/>
                <w:i w:val="false"/>
                <w:color w:val="000000"/>
                <w:sz w:val="20"/>
              </w:rPr>
              <w:t xml:space="preserve">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xml:space="preserve">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r>
              <w:br/>
            </w:r>
            <w:r>
              <w:rPr>
                <w:rFonts w:ascii="Times New Roman"/>
                <w:b w:val="false"/>
                <w:i w:val="false"/>
                <w:color w:val="000000"/>
                <w:sz w:val="20"/>
              </w:rPr>
              <w:t xml:space="preserve">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r>
              <w:br/>
            </w:r>
            <w:r>
              <w:rPr>
                <w:rFonts w:ascii="Times New Roman"/>
                <w:b w:val="false"/>
                <w:i w:val="false"/>
                <w:color w:val="000000"/>
                <w:sz w:val="20"/>
              </w:rPr>
              <w:t xml:space="preserve">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r>
              <w:br/>
            </w:r>
            <w:r>
              <w:rPr>
                <w:rFonts w:ascii="Times New Roman"/>
                <w:b w:val="false"/>
                <w:i w:val="false"/>
                <w:color w:val="000000"/>
                <w:sz w:val="20"/>
              </w:rPr>
              <w:t xml:space="preserve">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xml:space="preserve">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xml:space="preserve">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xml:space="preserve">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xml:space="preserve">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xml:space="preserve">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xml:space="preserve">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xml:space="preserve">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xml:space="preserve">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xml:space="preserve">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 тәсілімен жүргізілген мемлекеттік сатып алу </w:t>
            </w:r>
            <w:r>
              <w:br/>
            </w:r>
            <w:r>
              <w:rPr>
                <w:rFonts w:ascii="Times New Roman"/>
                <w:b w:val="false"/>
                <w:i w:val="false"/>
                <w:color w:val="000000"/>
                <w:sz w:val="20"/>
              </w:rPr>
              <w:t xml:space="preserve">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тәсілімен жүргізілген мемлекеттік сатып алу</w:t>
            </w:r>
            <w:r>
              <w:br/>
            </w:r>
            <w:r>
              <w:rPr>
                <w:rFonts w:ascii="Times New Roman"/>
                <w:b w:val="false"/>
                <w:i w:val="false"/>
                <w:color w:val="000000"/>
                <w:sz w:val="20"/>
              </w:rPr>
              <w:t xml:space="preserve">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жүргізілген мемлекеттік сатып алу</w:t>
            </w:r>
            <w:r>
              <w:br/>
            </w:r>
            <w:r>
              <w:rPr>
                <w:rFonts w:ascii="Times New Roman"/>
                <w:b w:val="false"/>
                <w:i w:val="false"/>
                <w:color w:val="000000"/>
                <w:sz w:val="20"/>
              </w:rPr>
              <w:t xml:space="preserve">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есепті дайындау</w:t>
            </w:r>
            <w:r>
              <w:br/>
            </w:r>
            <w:r>
              <w:rPr>
                <w:rFonts w:ascii="Times New Roman"/>
                <w:b w:val="false"/>
                <w:i w:val="false"/>
                <w:color w:val="000000"/>
                <w:sz w:val="20"/>
              </w:rPr>
              <w:t>қағидаларына 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жаңа редакцияда - ҚР Қаржы министрінің 26.06.2018 </w:t>
      </w:r>
      <w:r>
        <w:rPr>
          <w:rFonts w:ascii="Times New Roman"/>
          <w:b w:val="false"/>
          <w:i w:val="false"/>
          <w:color w:val="ff0000"/>
          <w:sz w:val="28"/>
        </w:rPr>
        <w:t>№ 628</w:t>
      </w:r>
      <w:r>
        <w:rPr>
          <w:rFonts w:ascii="Times New Roman"/>
          <w:b w:val="false"/>
          <w:i w:val="false"/>
          <w:color w:val="ff0000"/>
          <w:sz w:val="28"/>
        </w:rPr>
        <w:t xml:space="preserve"> (алғашқы ресми жарияланған күнінен кейін күнтізбелік он күн ішінде қолданысқа енгізіледі) бұйрығымен.</w:t>
      </w:r>
    </w:p>
    <w:p>
      <w:pPr>
        <w:spacing w:after="0"/>
        <w:ind w:left="0"/>
        <w:jc w:val="left"/>
      </w:pPr>
      <w:r>
        <w:rPr>
          <w:rFonts w:ascii="Times New Roman"/>
          <w:b/>
          <w:i w:val="false"/>
          <w:color w:val="000000"/>
        </w:rPr>
        <w:t xml:space="preserve"> ___ жыл ішіндегі сатып алу әдісінің бөлігінде мемлекеттік сатып алуды жариялаудың ай сайынғы серпіні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1481"/>
        <w:gridCol w:w="555"/>
        <w:gridCol w:w="864"/>
        <w:gridCol w:w="1069"/>
        <w:gridCol w:w="555"/>
        <w:gridCol w:w="864"/>
        <w:gridCol w:w="1069"/>
        <w:gridCol w:w="555"/>
        <w:gridCol w:w="864"/>
        <w:gridCol w:w="1070"/>
        <w:gridCol w:w="863"/>
        <w:gridCol w:w="865"/>
        <w:gridCol w:w="1071"/>
      </w:tblGrid>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алдын ала іріктеумен жүргізілетін конкурс</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кезеңдік рәсімдерді пайдалана отырып өткізілетін конкурс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тәсілімен өткізілген мемлекеттік сатып алу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өткізілген мемлекеттік сатып алу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тапсырыста көзделген көрсетілетін қызметтерді мемлекеттік сатып алу</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Тұрғынжайды мемлекеттік сатып алу</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60"/>
        <w:gridCol w:w="941"/>
        <w:gridCol w:w="758"/>
        <w:gridCol w:w="760"/>
        <w:gridCol w:w="941"/>
        <w:gridCol w:w="758"/>
        <w:gridCol w:w="760"/>
        <w:gridCol w:w="941"/>
        <w:gridCol w:w="758"/>
        <w:gridCol w:w="761"/>
        <w:gridCol w:w="941"/>
        <w:gridCol w:w="759"/>
        <w:gridCol w:w="761"/>
        <w:gridCol w:w="9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950"/>
        <w:gridCol w:w="1176"/>
        <w:gridCol w:w="948"/>
        <w:gridCol w:w="950"/>
        <w:gridCol w:w="1176"/>
        <w:gridCol w:w="948"/>
        <w:gridCol w:w="951"/>
        <w:gridCol w:w="1176"/>
        <w:gridCol w:w="948"/>
        <w:gridCol w:w="951"/>
        <w:gridCol w:w="11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есепті дайындау</w:t>
            </w:r>
            <w:r>
              <w:br/>
            </w:r>
            <w:r>
              <w:rPr>
                <w:rFonts w:ascii="Times New Roman"/>
                <w:b w:val="false"/>
                <w:i w:val="false"/>
                <w:color w:val="000000"/>
                <w:sz w:val="20"/>
              </w:rPr>
              <w:t>қағидаларына 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 жаңа редакцияда - ҚР Қаржы министрінің 26.06.2018 </w:t>
      </w:r>
      <w:r>
        <w:rPr>
          <w:rFonts w:ascii="Times New Roman"/>
          <w:b w:val="false"/>
          <w:i w:val="false"/>
          <w:color w:val="ff0000"/>
          <w:sz w:val="28"/>
        </w:rPr>
        <w:t>№ 628</w:t>
      </w:r>
      <w:r>
        <w:rPr>
          <w:rFonts w:ascii="Times New Roman"/>
          <w:b w:val="false"/>
          <w:i w:val="false"/>
          <w:color w:val="ff0000"/>
          <w:sz w:val="28"/>
        </w:rPr>
        <w:t xml:space="preserve"> (алғашқы ресми жарияланған күнінен кейін күнтізбелік он күн ішінде қолданысқа енгізіледі) бұйрығымен.</w:t>
      </w:r>
    </w:p>
    <w:bookmarkStart w:name="z31" w:id="24"/>
    <w:p>
      <w:pPr>
        <w:spacing w:after="0"/>
        <w:ind w:left="0"/>
        <w:jc w:val="left"/>
      </w:pPr>
      <w:r>
        <w:rPr>
          <w:rFonts w:ascii="Times New Roman"/>
          <w:b/>
          <w:i w:val="false"/>
          <w:color w:val="000000"/>
        </w:rPr>
        <w:t xml:space="preserve"> Қазақстан Республикасының Кәсіпкерлік кодексінде көзделген, тауарлардың, жұмыстардың, көрсетілетін қызметтердің және оларды берушілердің мемлекеттік сатып алу веб-порталымен интеграцияланған дерекқорына енгізілген отандық тауар өндірушілерден тауарларды, жұмыстарды, қызметтерді сатып алу көлемдері туралы ақпарат _____ жылға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603"/>
        <w:gridCol w:w="1106"/>
        <w:gridCol w:w="1106"/>
        <w:gridCol w:w="770"/>
        <w:gridCol w:w="1439"/>
        <w:gridCol w:w="603"/>
        <w:gridCol w:w="603"/>
        <w:gridCol w:w="603"/>
        <w:gridCol w:w="1329"/>
        <w:gridCol w:w="936"/>
        <w:gridCol w:w="936"/>
        <w:gridCol w:w="1331"/>
      </w:tblGrid>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есептілік әкімшісі</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сатып алудың орындалған шарттарының саны</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сатып алудың орындалған шарттарының сомасы</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мазмұны, теңге</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мазмұны, %</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мәнінің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мазмұны,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мазмұны,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6"/>
        <w:gridCol w:w="3597"/>
        <w:gridCol w:w="51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өндірушілері</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мазмұны,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есепті дайындау</w:t>
            </w:r>
            <w:r>
              <w:br/>
            </w:r>
            <w:r>
              <w:rPr>
                <w:rFonts w:ascii="Times New Roman"/>
                <w:b w:val="false"/>
                <w:i w:val="false"/>
                <w:color w:val="000000"/>
                <w:sz w:val="20"/>
              </w:rPr>
              <w:t>қағидаларына 7-қосымша</w:t>
            </w:r>
          </w:p>
        </w:tc>
      </w:tr>
    </w:tbl>
    <w:p>
      <w:pPr>
        <w:spacing w:after="0"/>
        <w:ind w:left="0"/>
        <w:jc w:val="both"/>
      </w:pPr>
      <w:r>
        <w:rPr>
          <w:rFonts w:ascii="Times New Roman"/>
          <w:b w:val="false"/>
          <w:i w:val="false"/>
          <w:color w:val="ff0000"/>
          <w:sz w:val="28"/>
        </w:rPr>
        <w:t xml:space="preserve">
      Ескерту. 8-қосымшаның оң жоғары бөлігі жаңа редакцияда - ҚР Қаржы министрінің 26.06.2018 </w:t>
      </w:r>
      <w:r>
        <w:rPr>
          <w:rFonts w:ascii="Times New Roman"/>
          <w:b w:val="false"/>
          <w:i w:val="false"/>
          <w:color w:val="ff0000"/>
          <w:sz w:val="28"/>
        </w:rPr>
        <w:t>№ 628</w:t>
      </w:r>
      <w:r>
        <w:rPr>
          <w:rFonts w:ascii="Times New Roman"/>
          <w:b w:val="false"/>
          <w:i w:val="false"/>
          <w:color w:val="ff0000"/>
          <w:sz w:val="28"/>
        </w:rPr>
        <w:t xml:space="preserve"> (алғашқы ресми жарияланған күнінен кейін күнтізбелік он күн ішінде қолданысқа енгізіледі) бұйрығымен.</w:t>
      </w:r>
    </w:p>
    <w:bookmarkStart w:name="z35" w:id="25"/>
    <w:p>
      <w:pPr>
        <w:spacing w:after="0"/>
        <w:ind w:left="0"/>
        <w:jc w:val="left"/>
      </w:pPr>
      <w:r>
        <w:rPr>
          <w:rFonts w:ascii="Times New Roman"/>
          <w:b/>
          <w:i w:val="false"/>
          <w:color w:val="000000"/>
        </w:rPr>
        <w:t xml:space="preserve"> ___ жылы өткізілген аудиторлық іс-шаралардың нәтижесі туралы ақпарат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1045"/>
        <w:gridCol w:w="1400"/>
        <w:gridCol w:w="2388"/>
        <w:gridCol w:w="763"/>
        <w:gridCol w:w="763"/>
        <w:gridCol w:w="763"/>
        <w:gridCol w:w="976"/>
        <w:gridCol w:w="976"/>
        <w:gridCol w:w="1190"/>
      </w:tblGrid>
      <w:tr>
        <w:trPr>
          <w:trHeight w:val="30"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аудиторлық іс-шаралар</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сатып алулардың жалпы сомасы</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заң бойынша бұзушылықтар (актілер саны бойынша)</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сатып алу әдісі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 арқылы сатып алу</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аудит</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бойынша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қаулылары бойынша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және Қазақстан Республикасы Үкіметінің тапсырмалары бойынша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депутаттарының тапсырмалары бойынша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есепті дайындау</w:t>
            </w:r>
            <w:r>
              <w:br/>
            </w:r>
            <w:r>
              <w:rPr>
                <w:rFonts w:ascii="Times New Roman"/>
                <w:b w:val="false"/>
                <w:i w:val="false"/>
                <w:color w:val="000000"/>
                <w:sz w:val="20"/>
              </w:rPr>
              <w:t>қағидаларына 8-қосымша</w:t>
            </w:r>
          </w:p>
        </w:tc>
      </w:tr>
    </w:tbl>
    <w:p>
      <w:pPr>
        <w:spacing w:after="0"/>
        <w:ind w:left="0"/>
        <w:jc w:val="both"/>
      </w:pPr>
      <w:r>
        <w:rPr>
          <w:rFonts w:ascii="Times New Roman"/>
          <w:b w:val="false"/>
          <w:i w:val="false"/>
          <w:color w:val="ff0000"/>
          <w:sz w:val="28"/>
        </w:rPr>
        <w:t xml:space="preserve">
      Ескерту. 9-қосымшаның оң жоғары бөлігі жаңа редакцияда - ҚР Қаржы министрінің 26.06.2018 </w:t>
      </w:r>
      <w:r>
        <w:rPr>
          <w:rFonts w:ascii="Times New Roman"/>
          <w:b w:val="false"/>
          <w:i w:val="false"/>
          <w:color w:val="ff0000"/>
          <w:sz w:val="28"/>
        </w:rPr>
        <w:t>№ 628</w:t>
      </w:r>
      <w:r>
        <w:rPr>
          <w:rFonts w:ascii="Times New Roman"/>
          <w:b w:val="false"/>
          <w:i w:val="false"/>
          <w:color w:val="ff0000"/>
          <w:sz w:val="28"/>
        </w:rPr>
        <w:t xml:space="preserve"> (алғашқы ресми жарияланған күнінен кейін күнтізбелік он күн ішінде қолданысқа енгізіледі) бұйрығымен.</w:t>
      </w:r>
    </w:p>
    <w:bookmarkStart w:name="z38" w:id="26"/>
    <w:p>
      <w:pPr>
        <w:spacing w:after="0"/>
        <w:ind w:left="0"/>
        <w:jc w:val="left"/>
      </w:pPr>
      <w:r>
        <w:rPr>
          <w:rFonts w:ascii="Times New Roman"/>
          <w:b/>
          <w:i w:val="false"/>
          <w:color w:val="000000"/>
        </w:rPr>
        <w:t xml:space="preserve"> ___ жылы өткізілген аудиторлық іс-шаралардың нәтижесі бойынша</w:t>
      </w:r>
      <w:r>
        <w:br/>
      </w:r>
      <w:r>
        <w:rPr>
          <w:rFonts w:ascii="Times New Roman"/>
          <w:b/>
          <w:i w:val="false"/>
          <w:color w:val="000000"/>
        </w:rPr>
        <w:t>қолданылған шаралар туралы ақпарат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584"/>
        <w:gridCol w:w="908"/>
        <w:gridCol w:w="3417"/>
        <w:gridCol w:w="584"/>
        <w:gridCol w:w="584"/>
        <w:gridCol w:w="2587"/>
        <w:gridCol w:w="584"/>
        <w:gridCol w:w="584"/>
        <w:gridCol w:w="910"/>
      </w:tblGrid>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r>
              <w:br/>
            </w:r>
            <w:r>
              <w:rPr>
                <w:rFonts w:ascii="Times New Roman"/>
                <w:b w:val="false"/>
                <w:i w:val="false"/>
                <w:color w:val="000000"/>
                <w:sz w:val="20"/>
              </w:rPr>
              <w:t xml:space="preserve">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ұйғарымдар</w:t>
            </w:r>
            <w:r>
              <w:br/>
            </w:r>
            <w:r>
              <w:rPr>
                <w:rFonts w:ascii="Times New Roman"/>
                <w:b w:val="false"/>
                <w:i w:val="false"/>
                <w:color w:val="000000"/>
                <w:sz w:val="20"/>
              </w:rPr>
              <w:t xml:space="preserve">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қарастырылғандары мен орындалғандары</w:t>
            </w:r>
            <w:r>
              <w:br/>
            </w:r>
            <w:r>
              <w:rPr>
                <w:rFonts w:ascii="Times New Roman"/>
                <w:b w:val="false"/>
                <w:i w:val="false"/>
                <w:color w:val="000000"/>
                <w:sz w:val="20"/>
              </w:rPr>
              <w:t xml:space="preserve">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алулардың қортындылары туралы шешімдерді заңсыз деп және/немесе шарттарды дұрыс емес деп табу туралы сотқа берілген талап-арыз</w:t>
            </w:r>
            <w:r>
              <w:br/>
            </w:r>
            <w:r>
              <w:rPr>
                <w:rFonts w:ascii="Times New Roman"/>
                <w:b w:val="false"/>
                <w:i w:val="false"/>
                <w:color w:val="000000"/>
                <w:sz w:val="20"/>
              </w:rPr>
              <w:t xml:space="preserve">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қанағаттандырылғандары</w:t>
            </w:r>
            <w:r>
              <w:br/>
            </w:r>
            <w:r>
              <w:rPr>
                <w:rFonts w:ascii="Times New Roman"/>
                <w:b w:val="false"/>
                <w:i w:val="false"/>
                <w:color w:val="000000"/>
                <w:sz w:val="20"/>
              </w:rPr>
              <w:t xml:space="preserve">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қанағаттандырудан бас тартылғандары</w:t>
            </w:r>
            <w:r>
              <w:br/>
            </w:r>
            <w:r>
              <w:rPr>
                <w:rFonts w:ascii="Times New Roman"/>
                <w:b w:val="false"/>
                <w:i w:val="false"/>
                <w:color w:val="000000"/>
                <w:sz w:val="20"/>
              </w:rPr>
              <w:t xml:space="preserve">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 мемлекеттік сатып алудың жосықсыз қатысушысы деп тану туралы сотқа берілген талап-арыз</w:t>
            </w:r>
            <w:r>
              <w:br/>
            </w:r>
            <w:r>
              <w:rPr>
                <w:rFonts w:ascii="Times New Roman"/>
                <w:b w:val="false"/>
                <w:i w:val="false"/>
                <w:color w:val="000000"/>
                <w:sz w:val="20"/>
              </w:rPr>
              <w:t xml:space="preserve">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қанағаттандырылғандары</w:t>
            </w:r>
            <w:r>
              <w:br/>
            </w:r>
            <w:r>
              <w:rPr>
                <w:rFonts w:ascii="Times New Roman"/>
                <w:b w:val="false"/>
                <w:i w:val="false"/>
                <w:color w:val="000000"/>
                <w:sz w:val="20"/>
              </w:rPr>
              <w:t xml:space="preserve">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қанағаттандырудан бас тартылғандары</w:t>
            </w:r>
            <w:r>
              <w:br/>
            </w:r>
            <w:r>
              <w:rPr>
                <w:rFonts w:ascii="Times New Roman"/>
                <w:b w:val="false"/>
                <w:i w:val="false"/>
                <w:color w:val="000000"/>
                <w:sz w:val="20"/>
              </w:rPr>
              <w:t xml:space="preserve">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немесе шағым жасау сатысында</w:t>
            </w:r>
            <w:r>
              <w:br/>
            </w:r>
            <w:r>
              <w:rPr>
                <w:rFonts w:ascii="Times New Roman"/>
                <w:b w:val="false"/>
                <w:i w:val="false"/>
                <w:color w:val="000000"/>
                <w:sz w:val="20"/>
              </w:rPr>
              <w:t xml:space="preserve">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xml:space="preserve">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xml:space="preserve">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xml:space="preserve">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xml:space="preserve">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xml:space="preserve">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xml:space="preserve">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xml:space="preserve">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xml:space="preserve">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xml:space="preserve">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xml:space="preserve">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r>
              <w:br/>
            </w:r>
            <w:r>
              <w:rPr>
                <w:rFonts w:ascii="Times New Roman"/>
                <w:b w:val="false"/>
                <w:i w:val="false"/>
                <w:color w:val="000000"/>
                <w:sz w:val="20"/>
              </w:rPr>
              <w:t xml:space="preserve">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аудит</w:t>
            </w:r>
            <w:r>
              <w:br/>
            </w:r>
            <w:r>
              <w:rPr>
                <w:rFonts w:ascii="Times New Roman"/>
                <w:b w:val="false"/>
                <w:i w:val="false"/>
                <w:color w:val="000000"/>
                <w:sz w:val="20"/>
              </w:rPr>
              <w:t xml:space="preserve">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бойынша</w:t>
            </w:r>
            <w:r>
              <w:br/>
            </w:r>
            <w:r>
              <w:rPr>
                <w:rFonts w:ascii="Times New Roman"/>
                <w:b w:val="false"/>
                <w:i w:val="false"/>
                <w:color w:val="000000"/>
                <w:sz w:val="20"/>
              </w:rPr>
              <w:t xml:space="preserve">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қаулылары бойынша</w:t>
            </w:r>
            <w:r>
              <w:br/>
            </w:r>
            <w:r>
              <w:rPr>
                <w:rFonts w:ascii="Times New Roman"/>
                <w:b w:val="false"/>
                <w:i w:val="false"/>
                <w:color w:val="000000"/>
                <w:sz w:val="20"/>
              </w:rPr>
              <w:t xml:space="preserve">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және Қазақстан Республикасы Үкіметінің тапсырмалары бойынша</w:t>
            </w:r>
            <w:r>
              <w:br/>
            </w:r>
            <w:r>
              <w:rPr>
                <w:rFonts w:ascii="Times New Roman"/>
                <w:b w:val="false"/>
                <w:i w:val="false"/>
                <w:color w:val="000000"/>
                <w:sz w:val="20"/>
              </w:rPr>
              <w:t xml:space="preserve">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 депутаттарының тапсырмалары бойынша</w:t>
            </w:r>
            <w:r>
              <w:br/>
            </w:r>
            <w:r>
              <w:rPr>
                <w:rFonts w:ascii="Times New Roman"/>
                <w:b w:val="false"/>
                <w:i w:val="false"/>
                <w:color w:val="000000"/>
                <w:sz w:val="20"/>
              </w:rPr>
              <w:t xml:space="preserve">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r>
              <w:br/>
            </w:r>
            <w:r>
              <w:rPr>
                <w:rFonts w:ascii="Times New Roman"/>
                <w:b w:val="false"/>
                <w:i w:val="false"/>
                <w:color w:val="000000"/>
                <w:sz w:val="20"/>
              </w:rPr>
              <w:t xml:space="preserve">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1149"/>
        <w:gridCol w:w="2387"/>
        <w:gridCol w:w="1564"/>
        <w:gridCol w:w="1152"/>
        <w:gridCol w:w="1149"/>
        <w:gridCol w:w="1359"/>
        <w:gridCol w:w="1153"/>
      </w:tblGrid>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заңнамасын бұзғаны үшін лауазымды тұлғалардың тәртіптік жазаға тартылуы</w:t>
            </w:r>
            <w:r>
              <w:br/>
            </w:r>
            <w:r>
              <w:rPr>
                <w:rFonts w:ascii="Times New Roman"/>
                <w:b w:val="false"/>
                <w:i w:val="false"/>
                <w:color w:val="000000"/>
                <w:sz w:val="20"/>
              </w:rPr>
              <w:t xml:space="preserve">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қызметтен босатылғандары</w:t>
            </w:r>
            <w:r>
              <w:br/>
            </w:r>
            <w:r>
              <w:rPr>
                <w:rFonts w:ascii="Times New Roman"/>
                <w:b w:val="false"/>
                <w:i w:val="false"/>
                <w:color w:val="000000"/>
                <w:sz w:val="20"/>
              </w:rPr>
              <w:t xml:space="preserve">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заңнамасын бұзғаны үшін лауазымдық тұлғалардың әкімшілік жазаға тартылуы</w:t>
            </w:r>
            <w:r>
              <w:br/>
            </w:r>
            <w:r>
              <w:rPr>
                <w:rFonts w:ascii="Times New Roman"/>
                <w:b w:val="false"/>
                <w:i w:val="false"/>
                <w:color w:val="000000"/>
                <w:sz w:val="20"/>
              </w:rPr>
              <w:t xml:space="preserve">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сотпен бас тартылған қаулылар саны</w:t>
            </w:r>
            <w:r>
              <w:br/>
            </w:r>
            <w:r>
              <w:rPr>
                <w:rFonts w:ascii="Times New Roman"/>
                <w:b w:val="false"/>
                <w:i w:val="false"/>
                <w:color w:val="000000"/>
                <w:sz w:val="20"/>
              </w:rPr>
              <w:t xml:space="preserve">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әкімшілік айыппұлдардың жалпы сомасы</w:t>
            </w:r>
            <w:r>
              <w:br/>
            </w:r>
            <w:r>
              <w:rPr>
                <w:rFonts w:ascii="Times New Roman"/>
                <w:b w:val="false"/>
                <w:i w:val="false"/>
                <w:color w:val="000000"/>
                <w:sz w:val="20"/>
              </w:rPr>
              <w:t xml:space="preserve">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бюджетке қайтарылғандары</w:t>
            </w:r>
            <w:r>
              <w:br/>
            </w:r>
            <w:r>
              <w:rPr>
                <w:rFonts w:ascii="Times New Roman"/>
                <w:b w:val="false"/>
                <w:i w:val="false"/>
                <w:color w:val="000000"/>
                <w:sz w:val="20"/>
              </w:rPr>
              <w:t xml:space="preserve">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айыппұл бойынша қайтарылмаған соманың қалдығы </w:t>
            </w:r>
            <w:r>
              <w:br/>
            </w:r>
            <w:r>
              <w:rPr>
                <w:rFonts w:ascii="Times New Roman"/>
                <w:b w:val="false"/>
                <w:i w:val="false"/>
                <w:color w:val="000000"/>
                <w:sz w:val="20"/>
              </w:rPr>
              <w:t xml:space="preserve">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жіберілген материалдар</w:t>
            </w:r>
            <w:r>
              <w:br/>
            </w:r>
            <w:r>
              <w:rPr>
                <w:rFonts w:ascii="Times New Roman"/>
                <w:b w:val="false"/>
                <w:i w:val="false"/>
                <w:color w:val="000000"/>
                <w:sz w:val="20"/>
              </w:rPr>
              <w:t xml:space="preserve">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есепті дайындау</w:t>
            </w:r>
            <w:r>
              <w:br/>
            </w:r>
            <w:r>
              <w:rPr>
                <w:rFonts w:ascii="Times New Roman"/>
                <w:b w:val="false"/>
                <w:i w:val="false"/>
                <w:color w:val="000000"/>
                <w:sz w:val="20"/>
              </w:rPr>
              <w:t>қағидаларына 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9-қосымша жаңа редакцияда - ҚР Қаржы министрінің 26.06.2018 </w:t>
      </w:r>
      <w:r>
        <w:rPr>
          <w:rFonts w:ascii="Times New Roman"/>
          <w:b w:val="false"/>
          <w:i w:val="false"/>
          <w:color w:val="ff0000"/>
          <w:sz w:val="28"/>
        </w:rPr>
        <w:t>№ 628</w:t>
      </w:r>
      <w:r>
        <w:rPr>
          <w:rFonts w:ascii="Times New Roman"/>
          <w:b w:val="false"/>
          <w:i w:val="false"/>
          <w:color w:val="ff0000"/>
          <w:sz w:val="28"/>
        </w:rPr>
        <w:t xml:space="preserve"> (алғашқы ресми жарияланған күнінен кейін күнтізбелік он күн ішінде қолданысқа енгізіледі) бұйрығымен.</w:t>
      </w:r>
    </w:p>
    <w:p>
      <w:pPr>
        <w:spacing w:after="0"/>
        <w:ind w:left="0"/>
        <w:jc w:val="left"/>
      </w:pPr>
      <w:r>
        <w:rPr>
          <w:rFonts w:ascii="Times New Roman"/>
          <w:b/>
          <w:i w:val="false"/>
          <w:color w:val="000000"/>
        </w:rPr>
        <w:t xml:space="preserve"> ___ жылы мемлекеттік сатып алудың жосықсыз қатысушылары тізілімінде тұрған өнім берушілер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2729"/>
        <w:gridCol w:w="821"/>
        <w:gridCol w:w="713"/>
        <w:gridCol w:w="929"/>
        <w:gridCol w:w="1362"/>
        <w:gridCol w:w="1470"/>
        <w:gridCol w:w="929"/>
        <w:gridCol w:w="821"/>
        <w:gridCol w:w="603"/>
        <w:gridCol w:w="714"/>
        <w:gridCol w:w="821"/>
      </w:tblGrid>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берушілерді Тізілімге енгізу негіздері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Конкурс тәсілімен өткізілген мемлекеттік сатып алу.</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Аукцион тәсілімен өткізілген мемлекеттік сатып алу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ұсыныстарын сұрату тәсілімен өткізілген мемлекеттік сатып алу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Өтпеген сатып алу бойынша бір көзден алу тәсілімен өткізілген мемлекеттік сатып алу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шарт жасасу арқылы бір көзден алу тәсілімен өткізілген мемлекеттік сатып алу.</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тауар биржалары арқылы өткізілген мемлекеттік сатып алу</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әлеуметтік тапсырыс бойынша мемлекеттік сатып алу</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Тұрғынжайды мемлекеттік сатып алу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берушілерді Тізілімге енгізу негіздерінің жиынтығы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Үлесі,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біліктілік талаптары бойынша дәйексіз ақпарат ұсынды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өзімен жасалған мемлекеттік сатып алу туралы шарт бойынша өз міндеттерін орындамаған не тиісті түрде орындамаған</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мемлекеттік сатып алу туралы шарт жасаса отырып шарттың орындалуын қамтамасыз етуді енгізу және (немесе) енгізу мерзімдері туралы талаптарды уақтылы орындамаған</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мемлекеттік сатып алу туралы шарт жасасудан жалтарған</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негіздер</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