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39c25" w14:textId="2f39c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Ресубликасының Ұлттық ұланын бейбіт уақытқа тамақтандырудың, азық-түлікпен, азықпен, жабдықпен, асханалық-ас үйлік ыдыспен және азық-түлік қызметінің техникасымен жабдықтаудың арналған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Ресубликасы Ішкі істер министрінің 2015 жылғы 30 сәуірдегі № 420 бұйрығы. Қазақстан Республикасының Әділет министрлігінде 2015 жылы 29 желтоқсанда № 12632 болып тіркелді. Күші жойылды - Қазақстан Республикасы Ішкі істер министрінің 2025 жылғы 7 қазандағы № 752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07.10.2025 </w:t>
      </w:r>
      <w:r>
        <w:rPr>
          <w:rFonts w:ascii="Times New Roman"/>
          <w:b w:val="false"/>
          <w:i w:val="false"/>
          <w:color w:val="ff0000"/>
          <w:sz w:val="28"/>
        </w:rPr>
        <w:t>№ 752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69-бабының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106" w:id="1"/>
    <w:p>
      <w:pPr>
        <w:spacing w:after="0"/>
        <w:ind w:left="0"/>
        <w:jc w:val="both"/>
      </w:pPr>
      <w:r>
        <w:rPr>
          <w:rFonts w:ascii="Times New Roman"/>
          <w:b w:val="false"/>
          <w:i w:val="false"/>
          <w:color w:val="000000"/>
          <w:sz w:val="28"/>
        </w:rPr>
        <w:t>
      1. Қоса беріліп отырған Қазақстан Республикасының Ұлттық ұланында тамақтандырудың, азық-түлiкпен, азықпен, жабдықпен, асханалық-ас үйлік ыдыспен және азық-түлiк қызметінің техникасымен жабдықтаудың бейбiт уақытқа арналған заттай нормалары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14.09.2021 </w:t>
      </w:r>
      <w:r>
        <w:rPr>
          <w:rFonts w:ascii="Times New Roman"/>
          <w:b w:val="false"/>
          <w:i w:val="false"/>
          <w:color w:val="ff0000"/>
          <w:sz w:val="28"/>
        </w:rPr>
        <w:t>№ 550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7" w:id="2"/>
    <w:p>
      <w:pPr>
        <w:spacing w:after="0"/>
        <w:ind w:left="0"/>
        <w:jc w:val="both"/>
      </w:pPr>
      <w:r>
        <w:rPr>
          <w:rFonts w:ascii="Times New Roman"/>
          <w:b w:val="false"/>
          <w:i w:val="false"/>
          <w:color w:val="000000"/>
          <w:sz w:val="28"/>
        </w:rPr>
        <w:t xml:space="preserve">
      2. Қазақстан Республикасы Ұлттық ұланының Бас қолбасшылығы </w:t>
      </w:r>
    </w:p>
    <w:bookmarkEnd w:id="2"/>
    <w:p>
      <w:pPr>
        <w:spacing w:after="0"/>
        <w:ind w:left="0"/>
        <w:jc w:val="both"/>
      </w:pPr>
      <w:r>
        <w:rPr>
          <w:rFonts w:ascii="Times New Roman"/>
          <w:b w:val="false"/>
          <w:i w:val="false"/>
          <w:color w:val="000000"/>
          <w:sz w:val="28"/>
        </w:rPr>
        <w:t xml:space="preserve">
      (Р.Ф. Жақсылықов) заңнамада белгілінген тәртіппен: </w:t>
      </w:r>
    </w:p>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w:t>
      </w:r>
    </w:p>
    <w:bookmarkStart w:name="z108" w:id="3"/>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қаматамасыз етсін. </w:t>
      </w:r>
    </w:p>
    <w:bookmarkEnd w:id="3"/>
    <w:bookmarkStart w:name="z109" w:id="4"/>
    <w:p>
      <w:pPr>
        <w:spacing w:after="0"/>
        <w:ind w:left="0"/>
        <w:jc w:val="both"/>
      </w:pPr>
      <w:r>
        <w:rPr>
          <w:rFonts w:ascii="Times New Roman"/>
          <w:b w:val="false"/>
          <w:i w:val="false"/>
          <w:color w:val="000000"/>
          <w:sz w:val="28"/>
        </w:rPr>
        <w:t>
      4. Осы бұйрықтың орындалуын бақылау Қазақстан Республикасы Ұлттық ұланының Бас қолбасшысы генерал-лейтенант Р.Ф. Жақсылықовқа жүктелсін.</w:t>
      </w:r>
    </w:p>
    <w:bookmarkEnd w:id="4"/>
    <w:bookmarkStart w:name="z110" w:id="5"/>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генерал-лейтенанты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Б. Сұлтанов   </w:t>
      </w:r>
    </w:p>
    <w:p>
      <w:pPr>
        <w:spacing w:after="0"/>
        <w:ind w:left="0"/>
        <w:jc w:val="both"/>
      </w:pPr>
      <w:r>
        <w:rPr>
          <w:rFonts w:ascii="Times New Roman"/>
          <w:b w:val="false"/>
          <w:i w:val="false"/>
          <w:color w:val="000000"/>
          <w:sz w:val="28"/>
        </w:rPr>
        <w:t>
      2015 ж. 27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420 бұйрығымен</w:t>
            </w:r>
            <w:r>
              <w:br/>
            </w:r>
            <w:r>
              <w:rPr>
                <w:rFonts w:ascii="Times New Roman"/>
                <w:b w:val="false"/>
                <w:i w:val="false"/>
                <w:color w:val="000000"/>
                <w:sz w:val="20"/>
              </w:rPr>
              <w:t>бекiтiлген</w:t>
            </w:r>
          </w:p>
        </w:tc>
      </w:tr>
    </w:tbl>
    <w:bookmarkStart w:name="z3" w:id="6"/>
    <w:p>
      <w:pPr>
        <w:spacing w:after="0"/>
        <w:ind w:left="0"/>
        <w:jc w:val="left"/>
      </w:pPr>
      <w:r>
        <w:rPr>
          <w:rFonts w:ascii="Times New Roman"/>
          <w:b/>
          <w:i w:val="false"/>
          <w:color w:val="000000"/>
        </w:rPr>
        <w:t xml:space="preserve"> Қазақстан Республикасының Ұлттық ұланында тамақтандырудың,  азық-түлiкпен, азықпен, жабдықпен, асханалық-ас үйлік ыдыспен және азық-түлiк қызметінің техникасымен жабдықтаудың  бейбiт уақытқа арналған заттай нормалары</w:t>
      </w:r>
    </w:p>
    <w:bookmarkEnd w:id="6"/>
    <w:p>
      <w:pPr>
        <w:spacing w:after="0"/>
        <w:ind w:left="0"/>
        <w:jc w:val="both"/>
      </w:pPr>
      <w:r>
        <w:rPr>
          <w:rFonts w:ascii="Times New Roman"/>
          <w:b w:val="false"/>
          <w:i w:val="false"/>
          <w:color w:val="ff0000"/>
          <w:sz w:val="28"/>
        </w:rPr>
        <w:t xml:space="preserve">
      Ескерту. Заттай нормалары жаңа редакцияда – ҚР Ішкі істер министрінің 14.09.2021 </w:t>
      </w:r>
      <w:r>
        <w:rPr>
          <w:rFonts w:ascii="Times New Roman"/>
          <w:b w:val="false"/>
          <w:i w:val="false"/>
          <w:color w:val="ff0000"/>
          <w:sz w:val="28"/>
        </w:rPr>
        <w:t>№ 550</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1-тарау. Жалпы әскери азық үлесі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адамға грамм/күн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атбас бұршақ (бұршақ, үрме бұршақ)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май, жануар майының үлесі кемінде 72,5 %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қияр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1-тарауда көзделген 18,19,20,28,39,40,43 – тармақтарда көрсетілген азық-түлік оларды беру мүмкін болмаған кезде 17-тараудың 1-параграфына сәйкес ауыстырылады.</w:t>
      </w:r>
    </w:p>
    <w:p>
      <w:pPr>
        <w:spacing w:after="0"/>
        <w:ind w:left="0"/>
        <w:jc w:val="both"/>
      </w:pPr>
      <w:r>
        <w:rPr>
          <w:rFonts w:ascii="Times New Roman"/>
          <w:b w:val="false"/>
          <w:i w:val="false"/>
          <w:color w:val="000000"/>
          <w:sz w:val="28"/>
        </w:rPr>
        <w:t>
      Жалпы әскери үлес бойынша мемлекет есебiнен жабдықтау:</w:t>
      </w:r>
    </w:p>
    <w:p>
      <w:pPr>
        <w:spacing w:after="0"/>
        <w:ind w:left="0"/>
        <w:jc w:val="both"/>
      </w:pPr>
      <w:r>
        <w:rPr>
          <w:rFonts w:ascii="Times New Roman"/>
          <w:b w:val="false"/>
          <w:i w:val="false"/>
          <w:color w:val="000000"/>
          <w:sz w:val="28"/>
        </w:rPr>
        <w:t>
      1) басқа нормалар бойынша азық-түлiк алатындарды қоспағанда, мерзiмдi қызмет әскери қызметшiлерi;</w:t>
      </w:r>
    </w:p>
    <w:p>
      <w:pPr>
        <w:spacing w:after="0"/>
        <w:ind w:left="0"/>
        <w:jc w:val="both"/>
      </w:pPr>
      <w:r>
        <w:rPr>
          <w:rFonts w:ascii="Times New Roman"/>
          <w:b w:val="false"/>
          <w:i w:val="false"/>
          <w:color w:val="000000"/>
          <w:sz w:val="28"/>
        </w:rPr>
        <w:t>
      2) ведомстволық тиесілігіне қарамастан әскери қызметшiлер;</w:t>
      </w:r>
    </w:p>
    <w:p>
      <w:pPr>
        <w:spacing w:after="0"/>
        <w:ind w:left="0"/>
        <w:jc w:val="both"/>
      </w:pPr>
      <w:r>
        <w:rPr>
          <w:rFonts w:ascii="Times New Roman"/>
          <w:b w:val="false"/>
          <w:i w:val="false"/>
          <w:color w:val="000000"/>
          <w:sz w:val="28"/>
        </w:rPr>
        <w:t>
      3) әскери жиындарға шақырылған әскери мiндеттілер, әскери даярлаудан өтетін әскери кафедралардың студенттерi, әскери оқу орындарының (әскери факультеттердің) курсанттары – жиындардан (тағылымдамадан) өту кезеңінде, әскери қызметшiлердi оқу бөлімдерінде және оқу орындарында оқыту, әскери даярлаудан (қайта дайарлаудан) өту кезеңінде, сондай-ақ осы бөлiмдерге, бөлiмшелерге iссапарға келген әскери қызметшілер;</w:t>
      </w:r>
    </w:p>
    <w:p>
      <w:pPr>
        <w:spacing w:after="0"/>
        <w:ind w:left="0"/>
        <w:jc w:val="both"/>
      </w:pPr>
      <w:r>
        <w:rPr>
          <w:rFonts w:ascii="Times New Roman"/>
          <w:b w:val="false"/>
          <w:i w:val="false"/>
          <w:color w:val="000000"/>
          <w:sz w:val="28"/>
        </w:rPr>
        <w:t>
      4) штаттық әскери оркестрлердiң музыкант тәрбиеленушiлерi, оларда мерзiмдi қызмет әскери қызметшілерi осы норма бойынша азық-түлiкпен қамтамасыз етiледі;</w:t>
      </w:r>
    </w:p>
    <w:p>
      <w:pPr>
        <w:spacing w:after="0"/>
        <w:ind w:left="0"/>
        <w:jc w:val="both"/>
      </w:pPr>
      <w:r>
        <w:rPr>
          <w:rFonts w:ascii="Times New Roman"/>
          <w:b w:val="false"/>
          <w:i w:val="false"/>
          <w:color w:val="000000"/>
          <w:sz w:val="28"/>
        </w:rPr>
        <w:t>
      5) мерзімді қызмет әскери қызметшілері, сондай-ақ әскери оқу орындарына түсу үшін әскери жиындарға жіберілетін әскерге шақырушылар, әскери оқу орындарына келген күннен бастап қабылданған немесе қабылдаудан бас тартқан күнге дейін жабдықталады;</w:t>
      </w:r>
    </w:p>
    <w:p>
      <w:pPr>
        <w:spacing w:after="0"/>
        <w:ind w:left="0"/>
        <w:jc w:val="both"/>
      </w:pPr>
      <w:r>
        <w:rPr>
          <w:rFonts w:ascii="Times New Roman"/>
          <w:b w:val="false"/>
          <w:i w:val="false"/>
          <w:color w:val="000000"/>
          <w:sz w:val="28"/>
        </w:rPr>
        <w:t>
      6) әскери қызметшілер – қызметтік жауынгерлік тапсырма орындаған кезде;</w:t>
      </w:r>
    </w:p>
    <w:p>
      <w:pPr>
        <w:spacing w:after="0"/>
        <w:ind w:left="0"/>
        <w:jc w:val="both"/>
      </w:pPr>
      <w:r>
        <w:rPr>
          <w:rFonts w:ascii="Times New Roman"/>
          <w:b w:val="false"/>
          <w:i w:val="false"/>
          <w:color w:val="000000"/>
          <w:sz w:val="28"/>
        </w:rPr>
        <w:t>
      7) әскери қызметшілер – жауынгерлік кезекшілік атқарған уақытта;</w:t>
      </w:r>
    </w:p>
    <w:p>
      <w:pPr>
        <w:spacing w:after="0"/>
        <w:ind w:left="0"/>
        <w:jc w:val="both"/>
      </w:pPr>
      <w:r>
        <w:rPr>
          <w:rFonts w:ascii="Times New Roman"/>
          <w:b w:val="false"/>
          <w:i w:val="false"/>
          <w:color w:val="000000"/>
          <w:sz w:val="28"/>
        </w:rPr>
        <w:t>
      8) әскери қызметшілер – далалық шығуларға қатысқан уақытта;</w:t>
      </w:r>
    </w:p>
    <w:p>
      <w:pPr>
        <w:spacing w:after="0"/>
        <w:ind w:left="0"/>
        <w:jc w:val="both"/>
      </w:pPr>
      <w:r>
        <w:rPr>
          <w:rFonts w:ascii="Times New Roman"/>
          <w:b w:val="false"/>
          <w:i w:val="false"/>
          <w:color w:val="000000"/>
          <w:sz w:val="28"/>
        </w:rPr>
        <w:t>
      9) әскери қызметшілер – тәуліктік нарядта қызмет атқарған кезде;</w:t>
      </w:r>
    </w:p>
    <w:p>
      <w:pPr>
        <w:spacing w:after="0"/>
        <w:ind w:left="0"/>
        <w:jc w:val="both"/>
      </w:pPr>
      <w:r>
        <w:rPr>
          <w:rFonts w:ascii="Times New Roman"/>
          <w:b w:val="false"/>
          <w:i w:val="false"/>
          <w:color w:val="000000"/>
          <w:sz w:val="28"/>
        </w:rPr>
        <w:t>
      10) әскери қызметшілер – қарауылда қызмет атқарған кезде;</w:t>
      </w:r>
    </w:p>
    <w:p>
      <w:pPr>
        <w:spacing w:after="0"/>
        <w:ind w:left="0"/>
        <w:jc w:val="both"/>
      </w:pPr>
      <w:r>
        <w:rPr>
          <w:rFonts w:ascii="Times New Roman"/>
          <w:b w:val="false"/>
          <w:i w:val="false"/>
          <w:color w:val="000000"/>
          <w:sz w:val="28"/>
        </w:rPr>
        <w:t>
      11) әскери қызметшiлер – әскери және арнайы жүктерге (әскери эшелондарға) iлесiп жүру және оларды тасымалдау кезiнде және осы жүктердi қабылдау орнына барған немесе тапсырғаннан кейiн кері қайтқан жолда жабдықталады.</w:t>
      </w:r>
    </w:p>
    <w:p>
      <w:pPr>
        <w:spacing w:after="0"/>
        <w:ind w:left="0"/>
        <w:jc w:val="left"/>
      </w:pPr>
      <w:r>
        <w:rPr>
          <w:rFonts w:ascii="Times New Roman"/>
          <w:b/>
          <w:i w:val="false"/>
          <w:color w:val="000000"/>
        </w:rPr>
        <w:t xml:space="preserve"> 1-параграф. "Ауыз сумен қамтамасыз ету" негiзгi нормаларына қосымша азық үлесі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адамға күніне/ миллилитр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Бөтелкедегі ауыз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"Ауыз сумен қамтамасыз ету" негізгі нормаларына осы қосымша азық үлесі бойынша мемлекет есебiнен әскери қызметшілер далалық шығуларда, оқу-жаттығуларда, маневр жасауда, полигондарда, өз әскери бөлімінен жеке орналасқан бөлімшелерде, зілзала және апаттар аудандарында, төтенше жағдайларда, әскери жанжалдар кезінде, бітімгершілік операцияларында, қызметтік жауынгерлік міндеттерді орындаған кезде, мерзiмдi қызметтегі әскери қызметшiлер және курсанттар іссапарға жол жүрген кезде жабдықталады.</w:t>
      </w:r>
    </w:p>
    <w:p>
      <w:pPr>
        <w:spacing w:after="0"/>
        <w:ind w:left="0"/>
        <w:jc w:val="left"/>
      </w:pPr>
      <w:r>
        <w:rPr>
          <w:rFonts w:ascii="Times New Roman"/>
          <w:b/>
          <w:i w:val="false"/>
          <w:color w:val="000000"/>
        </w:rPr>
        <w:t xml:space="preserve"> 2-параграф. "Әскери эшелондарға ілесіп жүру кезiндегi" негiзгi нормаларға қосымша азық үлесі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адамға грамм/күн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"Әскери эшелондарға ілесіп жүру кезiндегi" негізгі нормаларға қосымша үлес беру кезінде "Жалпы әскери азық үлесі" 1-тарауында көзделген 54 және 55-тармақтарда көрсетілген азық-түлік берілмейді.</w:t>
      </w:r>
    </w:p>
    <w:p>
      <w:pPr>
        <w:spacing w:after="0"/>
        <w:ind w:left="0"/>
        <w:jc w:val="both"/>
      </w:pPr>
      <w:r>
        <w:rPr>
          <w:rFonts w:ascii="Times New Roman"/>
          <w:b w:val="false"/>
          <w:i w:val="false"/>
          <w:color w:val="000000"/>
          <w:sz w:val="28"/>
        </w:rPr>
        <w:t>
      "Әскери эшелондарға ілесіп жүру кезiндегi" негізгі нормаларға осы қосымша азық үлесі бойынша мемлекет есебінен әскери эшелондарға ілесіп жүру үшін қарауыл (командалар) құрамына тағайындалған әскери қызметшілер – жүктерді тасымалдау кезінде және осы жүктерді қабылдау орнына барып, тапсырғаннан кейін кері қайтқан жолда жабдықталады.</w:t>
      </w:r>
    </w:p>
    <w:p>
      <w:pPr>
        <w:spacing w:after="0"/>
        <w:ind w:left="0"/>
        <w:jc w:val="left"/>
      </w:pPr>
      <w:r>
        <w:rPr>
          <w:rFonts w:ascii="Times New Roman"/>
          <w:b/>
          <w:i w:val="false"/>
          <w:color w:val="000000"/>
        </w:rPr>
        <w:t xml:space="preserve"> 3-параграф. "Құрмет қарауылы ротасына арналған"  негізгі нормаларға қосымша азық үлесі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адамға грамм/күн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құнарлығы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"Құрмет қарауылы ротасына арналған" негізгі нормаларына осы қосымша азық үлесі бойынша мемлекет есебінен құрметті қарауыл бөлімшелерінің мерзімді қызмет әскери қызметшілері, салтанатты рәсімдер бөлімшелерінің әскери қызметшілері, сондай-ақ мерзімді қызмет әскери қызметшілері әскери оқу орындарының (әскери факультеттердің) курсанттары әскери шеруге дайындалу және өткізу кезінде жабдықталады.</w:t>
      </w:r>
    </w:p>
    <w:p>
      <w:pPr>
        <w:spacing w:after="0"/>
        <w:ind w:left="0"/>
        <w:jc w:val="left"/>
      </w:pPr>
      <w:r>
        <w:rPr>
          <w:rFonts w:ascii="Times New Roman"/>
          <w:b/>
          <w:i w:val="false"/>
          <w:color w:val="000000"/>
        </w:rPr>
        <w:t xml:space="preserve"> 4-параграф. "Мерекелiк үлес" негiзгi нормаларына қосымша азық үлесі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адамға грамм/күн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Кәмпит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"Мерекелік үлес" негізгі нормаларына осы қосымша азық үлесі бойынша мемлекет есебінен жабдықталады:</w:t>
      </w:r>
    </w:p>
    <w:p>
      <w:pPr>
        <w:spacing w:after="0"/>
        <w:ind w:left="0"/>
        <w:jc w:val="both"/>
      </w:pPr>
      <w:r>
        <w:rPr>
          <w:rFonts w:ascii="Times New Roman"/>
          <w:b w:val="false"/>
          <w:i w:val="false"/>
          <w:color w:val="000000"/>
          <w:sz w:val="28"/>
        </w:rPr>
        <w:t>
      1) мерзiмдi қызмет әскери қызметшілері мен оқу орындарының (әскери факультеттердің) курсанттары – Қазақстан Республикасының заңнамасына сәйкес айқындалған мереке күндері және тиісті органдардың, мекемелер мен бөлімдердің құрылғанын мерекелеген күндері және әскери ант қабылдаған күндері;</w:t>
      </w:r>
    </w:p>
    <w:p>
      <w:pPr>
        <w:spacing w:after="0"/>
        <w:ind w:left="0"/>
        <w:jc w:val="both"/>
      </w:pPr>
      <w:r>
        <w:rPr>
          <w:rFonts w:ascii="Times New Roman"/>
          <w:b w:val="false"/>
          <w:i w:val="false"/>
          <w:color w:val="000000"/>
          <w:sz w:val="28"/>
        </w:rPr>
        <w:t>
      2) әскери жиындарға шақырылған және бұрын әскери ант қабылдамаған әскери міндеттілер – әскери ант қабылдаған күндері жабдықталады.</w:t>
      </w:r>
    </w:p>
    <w:p>
      <w:pPr>
        <w:spacing w:after="0"/>
        <w:ind w:left="0"/>
        <w:jc w:val="left"/>
      </w:pPr>
      <w:r>
        <w:rPr>
          <w:rFonts w:ascii="Times New Roman"/>
          <w:b/>
          <w:i w:val="false"/>
          <w:color w:val="000000"/>
        </w:rPr>
        <w:t xml:space="preserve"> 5-параграф. "Қарауылда қызмет атқарған кездегi" негiзгi нормаларына қосымша азық үлесі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адамға грамм/күн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май, жануар майының үлесі кемінде 72,5 %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"Қарауылда қызмет атқарған кездегі" негізгі нормаларына осы қосымша азық үлесі бойынша мемлекет есебiнен әскери қызметшілерді, әскери және мемлекеттік объектiлердi, түзеу мекемелерін күзету жөніндегі қарауылдарды, сотталғандарды және күзетпен қамауға алынған адамдарды күзету жөніндегі қарауылдар құрамында қызмет (вахта) өткеру кезінде, егер қарауылда (нарядта) қызмет өткеру уақыты түнгі уақыттың кемінде екі сағатын сағат 22-00-ден 6-00-ге дейiнгi кезеңде қамтыса, жабдықтау қажет.</w:t>
      </w:r>
    </w:p>
    <w:p>
      <w:pPr>
        <w:spacing w:after="0"/>
        <w:ind w:left="0"/>
        <w:jc w:val="left"/>
      </w:pPr>
      <w:r>
        <w:rPr>
          <w:rFonts w:ascii="Times New Roman"/>
          <w:b/>
          <w:i w:val="false"/>
          <w:color w:val="000000"/>
        </w:rPr>
        <w:t xml:space="preserve"> 6-параграф. "Емдеу-алдын алу үлесi" негiзгi нормаларына қосымша азық үлесі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адамға күніне/ миллилитр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сүтi, майлылығы кемінде 2,5 %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"Емдеу-алдын алу үлесі" негізгі нормаларына қосымша азық үлесі бойынша мемлекет есебiнен әскери қызметші: кочегарлар (операторлар), газ-электрмен дәнекерлеушiлер, жұмыстары улы химикаттармен байланысты медициналық (ветеринарлық) персонал және басқа да мамандар (рентгенологтар), жанар-жағармай материалдарымен (жанар-жағармай материалдары қоймасының бастығы, май құюшы) және су кәрiзімен (сантехник) ұдайы байланысты мамандар, құрамында ионды сәулелену заттары бар бұйымдарды сақтаумен, қорғаумен және оған техникалық қызмет көрсетумен байланысты қару-жарақ қызметінің мамандары (қару-жарақ қызметінің бастығы, қойма бастығы, сақтау орнының бастығы, техник, краншы, такелажшы) жабдықталады.</w:t>
      </w:r>
    </w:p>
    <w:p>
      <w:pPr>
        <w:spacing w:after="0"/>
        <w:ind w:left="0"/>
        <w:jc w:val="left"/>
      </w:pPr>
      <w:r>
        <w:rPr>
          <w:rFonts w:ascii="Times New Roman"/>
          <w:b/>
          <w:i w:val="false"/>
          <w:color w:val="000000"/>
        </w:rPr>
        <w:t xml:space="preserve"> 7-параграф. "Донорларға арналған азық үлесі" негiзгi нормаларына қосымша азық үлесі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Өнiмдердің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адамға грамм/күн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"Гематоген" биологиялық белсенді қоспасы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"Донорларға арналған азық үлесі" негізгі нормаларына қосымша азық үлесімен мемлекет есебінен әскери қызметшілерге негізгі нормалар бойынша олардың азық-түлік үлесімен (тағаммен) жабдықталуына қарамастан, қан тапсырған күні беріледі.</w:t>
      </w:r>
    </w:p>
    <w:p>
      <w:pPr>
        <w:spacing w:after="0"/>
        <w:ind w:left="0"/>
        <w:jc w:val="left"/>
      </w:pPr>
      <w:r>
        <w:rPr>
          <w:rFonts w:ascii="Times New Roman"/>
          <w:b/>
          <w:i w:val="false"/>
          <w:color w:val="000000"/>
        </w:rPr>
        <w:t xml:space="preserve"> 2-тарау. Инженерлік-техникалық құрамға арналған азық үлесі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Өнiмдердің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адамға грамм/күн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Инженерлік-техникалық құрамға арналған азық үлесімен мемлекет есебiнен:</w:t>
      </w:r>
    </w:p>
    <w:p>
      <w:pPr>
        <w:spacing w:after="0"/>
        <w:ind w:left="0"/>
        <w:jc w:val="both"/>
      </w:pPr>
      <w:r>
        <w:rPr>
          <w:rFonts w:ascii="Times New Roman"/>
          <w:b w:val="false"/>
          <w:i w:val="false"/>
          <w:color w:val="000000"/>
          <w:sz w:val="28"/>
        </w:rPr>
        <w:t>
      1) авиациялық техникаға қызмет көрсетуге және ұшуларды қамтамасыз етуге жіберілген әуеайлақтарда, полигондарда, техникалық және ұшыру бекіністерінде тұрақты жұмыс iстейтiн инженерлік-техникалық құрам – ұшуларды дайындау және орындау кезеңінде;</w:t>
      </w:r>
    </w:p>
    <w:p>
      <w:pPr>
        <w:spacing w:after="0"/>
        <w:ind w:left="0"/>
        <w:jc w:val="both"/>
      </w:pPr>
      <w:r>
        <w:rPr>
          <w:rFonts w:ascii="Times New Roman"/>
          <w:b w:val="false"/>
          <w:i w:val="false"/>
          <w:color w:val="000000"/>
          <w:sz w:val="28"/>
        </w:rPr>
        <w:t>
      2) әскери жиындарға шақырылған әскери мiндеттілер, авиациялық бөлiмдерде инженерлік-техникалық лауазымдарда тағылымдамадан өтетін әскери оқу орындарының (әскери факультетінің) курсанттары – жиындардан (тағылымдамадан) өту кезеңiнде;</w:t>
      </w:r>
    </w:p>
    <w:p>
      <w:pPr>
        <w:spacing w:after="0"/>
        <w:ind w:left="0"/>
        <w:jc w:val="both"/>
      </w:pPr>
      <w:r>
        <w:rPr>
          <w:rFonts w:ascii="Times New Roman"/>
          <w:b w:val="false"/>
          <w:i w:val="false"/>
          <w:color w:val="000000"/>
          <w:sz w:val="28"/>
        </w:rPr>
        <w:t>
      3) инженерлiк-техникалық құрамның әскери қызметшiлерi – жауынгерлік кезекшілік атқарған уақытта;</w:t>
      </w:r>
    </w:p>
    <w:p>
      <w:pPr>
        <w:spacing w:after="0"/>
        <w:ind w:left="0"/>
        <w:jc w:val="both"/>
      </w:pPr>
      <w:r>
        <w:rPr>
          <w:rFonts w:ascii="Times New Roman"/>
          <w:b w:val="false"/>
          <w:i w:val="false"/>
          <w:color w:val="000000"/>
          <w:sz w:val="28"/>
        </w:rPr>
        <w:t>
      4) инженерлiк-техникалық құрамның әскери қызметшiлерi – далалық шығуларға қатысқан уақытта;</w:t>
      </w:r>
    </w:p>
    <w:p>
      <w:pPr>
        <w:spacing w:after="0"/>
        <w:ind w:left="0"/>
        <w:jc w:val="both"/>
      </w:pPr>
      <w:r>
        <w:rPr>
          <w:rFonts w:ascii="Times New Roman"/>
          <w:b w:val="false"/>
          <w:i w:val="false"/>
          <w:color w:val="000000"/>
          <w:sz w:val="28"/>
        </w:rPr>
        <w:t>
      5) инженерлiк-техникалық құрамның әскери қызметшiлерi – тәуліктік нарядта қызмет атқарған кезде;</w:t>
      </w:r>
    </w:p>
    <w:p>
      <w:pPr>
        <w:spacing w:after="0"/>
        <w:ind w:left="0"/>
        <w:jc w:val="both"/>
      </w:pPr>
      <w:r>
        <w:rPr>
          <w:rFonts w:ascii="Times New Roman"/>
          <w:b w:val="false"/>
          <w:i w:val="false"/>
          <w:color w:val="000000"/>
          <w:sz w:val="28"/>
        </w:rPr>
        <w:t>
      6) инженерлiк-техникалық құрамның әскери қызметшiлерi – қарауылда қызмет атқарған кезде;</w:t>
      </w:r>
    </w:p>
    <w:p>
      <w:pPr>
        <w:spacing w:after="0"/>
        <w:ind w:left="0"/>
        <w:jc w:val="both"/>
      </w:pPr>
      <w:r>
        <w:rPr>
          <w:rFonts w:ascii="Times New Roman"/>
          <w:b w:val="false"/>
          <w:i w:val="false"/>
          <w:color w:val="000000"/>
          <w:sz w:val="28"/>
        </w:rPr>
        <w:t>
      7) инженерлiк-техникалық құрамның әскери қызметшiлерi – әскери және арнайы жүктерге (әскери эшелондарға) iлесiп жүру және оларды тасымалдау кезiнде және осы жүктердi қабылдау орнына барған немесе тапсырғаннан кейiн кері қайтқан жолда жабдықталады.</w:t>
      </w:r>
    </w:p>
    <w:p>
      <w:pPr>
        <w:spacing w:after="0"/>
        <w:ind w:left="0"/>
        <w:jc w:val="left"/>
      </w:pPr>
      <w:r>
        <w:rPr>
          <w:rFonts w:ascii="Times New Roman"/>
          <w:b/>
          <w:i w:val="false"/>
          <w:color w:val="000000"/>
        </w:rPr>
        <w:t xml:space="preserve"> 3-тарау. Қазақстан Республикасы Ұлттық ұланы жоғары әскери оқу орнының курсанттарына арналған азық үлесі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адамға г/күн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Қазақстан Республикасы Ұлттық ұланы жоғары әскери оқу орнының курсанттарына арналған азық үлесі бойынша мемлекет есебiнен Қазақстан Республикасы Ұлттық ұланы жоғары әскери оқу орнының курсанттары барлық оқу кезеңi бойы оқуға қабылданған күнінен бастап жоғары әскери оқу орны офицер атағын беру туралы бұйрықты алғанға дейiн жабдықталады.</w:t>
      </w:r>
    </w:p>
    <w:p>
      <w:pPr>
        <w:spacing w:after="0"/>
        <w:ind w:left="0"/>
        <w:jc w:val="left"/>
      </w:pPr>
      <w:r>
        <w:rPr>
          <w:rFonts w:ascii="Times New Roman"/>
          <w:b/>
          <w:i w:val="false"/>
          <w:color w:val="000000"/>
        </w:rPr>
        <w:t xml:space="preserve"> 4-тарау. 1500 метр және одан жоғары биiктiктегі биік таулық азық үлесі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Өнiмдердің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адамға г/күн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қияр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4-тараудың 193, 194, 195, 204, 215, 216 және 219-тармақтарында көзделген азық-түлік оларды беру мүмкін болмаған кезде 17-тараудың 1-параграфына сәйкес ауыстырылады.</w:t>
      </w:r>
    </w:p>
    <w:p>
      <w:pPr>
        <w:spacing w:after="0"/>
        <w:ind w:left="0"/>
        <w:jc w:val="both"/>
      </w:pPr>
      <w:r>
        <w:rPr>
          <w:rFonts w:ascii="Times New Roman"/>
          <w:b w:val="false"/>
          <w:i w:val="false"/>
          <w:color w:val="000000"/>
          <w:sz w:val="28"/>
        </w:rPr>
        <w:t>
      1500 метр және одан жоғары биiктiктегі биік таулық азық үлесі бойынша мемлекет есебiнен теңіз деңгейiнен 1500 метр және одан жоғары биіктікте қызмет атқару (жұмыстарды жүзеге асыру) кезінде мыналар жабдықталады:</w:t>
      </w:r>
    </w:p>
    <w:p>
      <w:pPr>
        <w:spacing w:after="0"/>
        <w:ind w:left="0"/>
        <w:jc w:val="both"/>
      </w:pPr>
      <w:r>
        <w:rPr>
          <w:rFonts w:ascii="Times New Roman"/>
          <w:b w:val="false"/>
          <w:i w:val="false"/>
          <w:color w:val="000000"/>
          <w:sz w:val="28"/>
        </w:rPr>
        <w:t>
      1) 1500 метр және одан жоғары биiктiкте орналасқан мерзiмдi қызмет әскери қызметшiлерi, тағылымдамадан (тәжiрибеден) өтетін курсанттар, сондай-ақ осы бөлiмдерге, бөлiмшелерге iссапарға келген әскери қызметшiлер;</w:t>
      </w:r>
    </w:p>
    <w:p>
      <w:pPr>
        <w:spacing w:after="0"/>
        <w:ind w:left="0"/>
        <w:jc w:val="both"/>
      </w:pPr>
      <w:r>
        <w:rPr>
          <w:rFonts w:ascii="Times New Roman"/>
          <w:b w:val="false"/>
          <w:i w:val="false"/>
          <w:color w:val="000000"/>
          <w:sz w:val="28"/>
        </w:rPr>
        <w:t>
      2) әскери қызметшілер – жауынгерлік кезекшілік атқарған уақытта;</w:t>
      </w:r>
    </w:p>
    <w:p>
      <w:pPr>
        <w:spacing w:after="0"/>
        <w:ind w:left="0"/>
        <w:jc w:val="both"/>
      </w:pPr>
      <w:r>
        <w:rPr>
          <w:rFonts w:ascii="Times New Roman"/>
          <w:b w:val="false"/>
          <w:i w:val="false"/>
          <w:color w:val="000000"/>
          <w:sz w:val="28"/>
        </w:rPr>
        <w:t>
      3) әскери қызметшілер – далалық шығуларға қатысқан уақытта;</w:t>
      </w:r>
    </w:p>
    <w:p>
      <w:pPr>
        <w:spacing w:after="0"/>
        <w:ind w:left="0"/>
        <w:jc w:val="both"/>
      </w:pPr>
      <w:r>
        <w:rPr>
          <w:rFonts w:ascii="Times New Roman"/>
          <w:b w:val="false"/>
          <w:i w:val="false"/>
          <w:color w:val="000000"/>
          <w:sz w:val="28"/>
        </w:rPr>
        <w:t>
      4) әскери қызметшілер – тәуліктік нарядта қызмет атқарған кезде;</w:t>
      </w:r>
    </w:p>
    <w:p>
      <w:pPr>
        <w:spacing w:after="0"/>
        <w:ind w:left="0"/>
        <w:jc w:val="both"/>
      </w:pPr>
      <w:r>
        <w:rPr>
          <w:rFonts w:ascii="Times New Roman"/>
          <w:b w:val="false"/>
          <w:i w:val="false"/>
          <w:color w:val="000000"/>
          <w:sz w:val="28"/>
        </w:rPr>
        <w:t>
      5) әскери қызметшілер – қарауылда қызмет атқарған кезде;</w:t>
      </w:r>
    </w:p>
    <w:p>
      <w:pPr>
        <w:spacing w:after="0"/>
        <w:ind w:left="0"/>
        <w:jc w:val="both"/>
      </w:pPr>
      <w:r>
        <w:rPr>
          <w:rFonts w:ascii="Times New Roman"/>
          <w:b w:val="false"/>
          <w:i w:val="false"/>
          <w:color w:val="000000"/>
          <w:sz w:val="28"/>
        </w:rPr>
        <w:t>
      6) толықтырған ақша қаражаты бар болуы осы нормаға қосымша мемлекет есебiнен теңiз деңгейiнен 3000 метр және одан жоғары биiктіктегі жергілікті жерлерде бiр адамға тәулiгiне 100 грамм сиыр сүтi немесе сүттiң осы мөлшерiне ауыстырылған сүт өнiмдерi, 30 грамм мәйектi қатты ірімшiк, 1 грамм табиғи кофе, 25 грамм жемiс-жидек джемi беріледі.</w:t>
      </w:r>
    </w:p>
    <w:p>
      <w:pPr>
        <w:spacing w:after="0"/>
        <w:ind w:left="0"/>
        <w:jc w:val="left"/>
      </w:pPr>
      <w:r>
        <w:rPr>
          <w:rFonts w:ascii="Times New Roman"/>
          <w:b/>
          <w:i w:val="false"/>
          <w:color w:val="000000"/>
        </w:rPr>
        <w:t xml:space="preserve"> 5-тарау. Арнайы мақсаттағы бөлімшелерге арналған азық үлесі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адамға грамм/күн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"Гематоген" биологиялық белсенді қоспа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Арнайы мақсаттағы бөлімшелерге арналған азық үлесі бойынша мемлекет есебiнен арнайы мақсаттағы бөлімшелерде мыналар жабдықталады:</w:t>
      </w:r>
    </w:p>
    <w:p>
      <w:pPr>
        <w:spacing w:after="0"/>
        <w:ind w:left="0"/>
        <w:jc w:val="both"/>
      </w:pPr>
      <w:r>
        <w:rPr>
          <w:rFonts w:ascii="Times New Roman"/>
          <w:b w:val="false"/>
          <w:i w:val="false"/>
          <w:color w:val="000000"/>
          <w:sz w:val="28"/>
        </w:rPr>
        <w:t>
      1) мерзімді қызметтегі әскери қызметшілер;</w:t>
      </w:r>
    </w:p>
    <w:p>
      <w:pPr>
        <w:spacing w:after="0"/>
        <w:ind w:left="0"/>
        <w:jc w:val="both"/>
      </w:pPr>
      <w:r>
        <w:rPr>
          <w:rFonts w:ascii="Times New Roman"/>
          <w:b w:val="false"/>
          <w:i w:val="false"/>
          <w:color w:val="000000"/>
          <w:sz w:val="28"/>
        </w:rPr>
        <w:t>
      2) әскери жиындарға шақырылған әскери мiндеттілер, әскери даярлаудан өтетін әскери кафедралардың студенттерi, әскери оқу орындарының (әскери факультеттердің) курсанттары – жиындардан (тағылымдамадан) өту кезеңінде, әскери қызметi парашютпен секiрумен байланысты секiру жасаған күндерi жабдықталады;</w:t>
      </w:r>
    </w:p>
    <w:p>
      <w:pPr>
        <w:spacing w:after="0"/>
        <w:ind w:left="0"/>
        <w:jc w:val="both"/>
      </w:pPr>
      <w:r>
        <w:rPr>
          <w:rFonts w:ascii="Times New Roman"/>
          <w:b w:val="false"/>
          <w:i w:val="false"/>
          <w:color w:val="000000"/>
          <w:sz w:val="28"/>
        </w:rPr>
        <w:t>
      3) әскери қызметшілер – жауынгерлік кезекшілік атқарған уақытта;</w:t>
      </w:r>
    </w:p>
    <w:p>
      <w:pPr>
        <w:spacing w:after="0"/>
        <w:ind w:left="0"/>
        <w:jc w:val="both"/>
      </w:pPr>
      <w:r>
        <w:rPr>
          <w:rFonts w:ascii="Times New Roman"/>
          <w:b w:val="false"/>
          <w:i w:val="false"/>
          <w:color w:val="000000"/>
          <w:sz w:val="28"/>
        </w:rPr>
        <w:t>
      4) әскери қызметшілер – далалық шығуларға (теңізге шығуларға) қатысқан уақытта;</w:t>
      </w:r>
    </w:p>
    <w:p>
      <w:pPr>
        <w:spacing w:after="0"/>
        <w:ind w:left="0"/>
        <w:jc w:val="both"/>
      </w:pPr>
      <w:r>
        <w:rPr>
          <w:rFonts w:ascii="Times New Roman"/>
          <w:b w:val="false"/>
          <w:i w:val="false"/>
          <w:color w:val="000000"/>
          <w:sz w:val="28"/>
        </w:rPr>
        <w:t>
      5) әскери қызметшілер – тәуліктік нарядта қызмет атқарған кезде;</w:t>
      </w:r>
    </w:p>
    <w:p>
      <w:pPr>
        <w:spacing w:after="0"/>
        <w:ind w:left="0"/>
        <w:jc w:val="both"/>
      </w:pPr>
      <w:r>
        <w:rPr>
          <w:rFonts w:ascii="Times New Roman"/>
          <w:b w:val="false"/>
          <w:i w:val="false"/>
          <w:color w:val="000000"/>
          <w:sz w:val="28"/>
        </w:rPr>
        <w:t>
      6) әскери қызметшілер – қарауылда қызмет атқарған кезде;</w:t>
      </w:r>
    </w:p>
    <w:p>
      <w:pPr>
        <w:spacing w:after="0"/>
        <w:ind w:left="0"/>
        <w:jc w:val="both"/>
      </w:pPr>
      <w:r>
        <w:rPr>
          <w:rFonts w:ascii="Times New Roman"/>
          <w:b w:val="false"/>
          <w:i w:val="false"/>
          <w:color w:val="000000"/>
          <w:sz w:val="28"/>
        </w:rPr>
        <w:t>
      7) әскери қызметшілер – парашютпен секірген күндері;</w:t>
      </w:r>
    </w:p>
    <w:p>
      <w:pPr>
        <w:spacing w:after="0"/>
        <w:ind w:left="0"/>
        <w:jc w:val="both"/>
      </w:pPr>
      <w:r>
        <w:rPr>
          <w:rFonts w:ascii="Times New Roman"/>
          <w:b w:val="false"/>
          <w:i w:val="false"/>
          <w:color w:val="000000"/>
          <w:sz w:val="28"/>
        </w:rPr>
        <w:t>
      8) әскери қызметшiлер – әскери және арнайы жүктерге (әскери эшелондарға) iлесiп жүру және оларды тасымалдау кезiнде және осы жүктердi қабылдау орнына барған немесе тапсырғаннан кейiн кері қайтқан жолда жабдықталады.</w:t>
      </w:r>
    </w:p>
    <w:p>
      <w:pPr>
        <w:spacing w:after="0"/>
        <w:ind w:left="0"/>
        <w:jc w:val="left"/>
      </w:pPr>
      <w:r>
        <w:rPr>
          <w:rFonts w:ascii="Times New Roman"/>
          <w:b/>
          <w:i w:val="false"/>
          <w:color w:val="000000"/>
        </w:rPr>
        <w:t xml:space="preserve"> 6-тарау. Ұшқыштар азық үлесі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адамға грамм/күн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майлылығы кемінде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Шоколад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немесе жеміс-жидек джемі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(қаражидек, итмұрын, қарақат)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Ұшқыштар азық үлесімен мемлекет есебiнен жабдықталады:</w:t>
      </w:r>
    </w:p>
    <w:p>
      <w:pPr>
        <w:spacing w:after="0"/>
        <w:ind w:left="0"/>
        <w:jc w:val="both"/>
      </w:pPr>
      <w:r>
        <w:rPr>
          <w:rFonts w:ascii="Times New Roman"/>
          <w:b w:val="false"/>
          <w:i w:val="false"/>
          <w:color w:val="000000"/>
          <w:sz w:val="28"/>
        </w:rPr>
        <w:t>
      1) ұшу аппараттары экипаждарының штаттық есептоптарына кiретiн ұшқыштар құрамының әскери қызметшiлерi, оның iшiнде дублерлар;</w:t>
      </w:r>
    </w:p>
    <w:p>
      <w:pPr>
        <w:spacing w:after="0"/>
        <w:ind w:left="0"/>
        <w:jc w:val="both"/>
      </w:pPr>
      <w:r>
        <w:rPr>
          <w:rFonts w:ascii="Times New Roman"/>
          <w:b w:val="false"/>
          <w:i w:val="false"/>
          <w:color w:val="000000"/>
          <w:sz w:val="28"/>
        </w:rPr>
        <w:t>
      2) ұшу аппараттары экипаждарының штаттық есептоптарына кiрмейтiн, бiрақ жауынгерлiк кезекшiлiктi жауынгерлiк және оқу-жаттығу даярлығы жоспары бойынша ұшуларды және авиациялық техника мен мүлiктi әуеде сынауды орындайтын, оларға ұшу аппараттарының типтерiне сәйкес ұшу сағатының нормасы штаттық экипаждар үшiн белгiленген нормадан кем емес айқындалған ұшқыштар құрамының әскери қызметшiлерi, осы норма бойынша ұшу аппараттары тиiстi типтерінің штаттық экипаждары үшiн белгіленген нормадан аз ұшу сағаттарының нормалары бар осы тармақшада көрсетілген әскери қызметшілер қамтамасыз етіледі;</w:t>
      </w:r>
    </w:p>
    <w:p>
      <w:pPr>
        <w:spacing w:after="0"/>
        <w:ind w:left="0"/>
        <w:jc w:val="both"/>
      </w:pPr>
      <w:r>
        <w:rPr>
          <w:rFonts w:ascii="Times New Roman"/>
          <w:b w:val="false"/>
          <w:i w:val="false"/>
          <w:color w:val="000000"/>
          <w:sz w:val="28"/>
        </w:rPr>
        <w:t>
      3) ұшқыштар мен штурмандарды даярлайтын әскери оқу орындарының курсанттары – оқу жоспарларына сәйкес практикалық ұшулар басталған күннен бастап олар бiтiрiп шыққан күнге дейiн (оның iшiнде ұшу тәжiрибелерiнен өткен және басқа да әскери бөлiмдерде тағылымдамадан өткен кезеңде);</w:t>
      </w:r>
    </w:p>
    <w:p>
      <w:pPr>
        <w:spacing w:after="0"/>
        <w:ind w:left="0"/>
        <w:jc w:val="both"/>
      </w:pPr>
      <w:r>
        <w:rPr>
          <w:rFonts w:ascii="Times New Roman"/>
          <w:b w:val="false"/>
          <w:i w:val="false"/>
          <w:color w:val="000000"/>
          <w:sz w:val="28"/>
        </w:rPr>
        <w:t>
      4) ауыспалы ұшқыштар құрамы – авиациялық бөлiмдерде (бөлiмшелерде), әскери оқу орындарында, курстарда және орталықтарда қайта даярлаудан және қайта оқытудан өткен кезеңде;</w:t>
      </w:r>
    </w:p>
    <w:p>
      <w:pPr>
        <w:spacing w:after="0"/>
        <w:ind w:left="0"/>
        <w:jc w:val="both"/>
      </w:pPr>
      <w:r>
        <w:rPr>
          <w:rFonts w:ascii="Times New Roman"/>
          <w:b w:val="false"/>
          <w:i w:val="false"/>
          <w:color w:val="000000"/>
          <w:sz w:val="28"/>
        </w:rPr>
        <w:t>
      5) ұшқыштар құрамы қатарынан әскери академиялардың (университеттердің) тыңдаушылары (магистрантары) – ұшу тәжiрибесi мен тағылымдамадан өту кезеңiнде ұшулар басталған күннен бастап және аяқталған күнге дейiн;</w:t>
      </w:r>
    </w:p>
    <w:p>
      <w:pPr>
        <w:spacing w:after="0"/>
        <w:ind w:left="0"/>
        <w:jc w:val="both"/>
      </w:pPr>
      <w:r>
        <w:rPr>
          <w:rFonts w:ascii="Times New Roman"/>
          <w:b w:val="false"/>
          <w:i w:val="false"/>
          <w:color w:val="000000"/>
          <w:sz w:val="28"/>
        </w:rPr>
        <w:t>
      6) борттық аудармашы, борттық жолсерiктер, ұшу аппараттары экипажының штаттық есептоптарына кiретiн әскери қызметшiлер – тұрақты, ал экипаждың штаттық есептоптарына кiрмейтiндер – ұшу күндерi;</w:t>
      </w:r>
    </w:p>
    <w:p>
      <w:pPr>
        <w:spacing w:after="0"/>
        <w:ind w:left="0"/>
        <w:jc w:val="both"/>
      </w:pPr>
      <w:r>
        <w:rPr>
          <w:rFonts w:ascii="Times New Roman"/>
          <w:b w:val="false"/>
          <w:i w:val="false"/>
          <w:color w:val="000000"/>
          <w:sz w:val="28"/>
        </w:rPr>
        <w:t>
      7) ұшқыштар құрамына жатпайтын, бiрақ ұшу аппараттарының жауынгерлiк және оқу-жаттығу даярлығы жоспарлары бойынша ұшуларға және авиациялық техника мен мүлiктi әуеде сынауға қатысатын әскери қызметшілер (ғылыми-сынау және ғылыми-зерттеу мекемелерi (полигондары) авиация бөлiмдерiнiң, сынау аппараттары экипаждарының штаттық есептоптарына кiрмейтiн, бiрақ ұшуларға қатысатын борттық инженерлер (техниктер), нұсқаушылар, сынаушылар немесе катапульттеу құрылғыларының зерттеушілері, нұсқаушылары, нұсқаушы-парашютші-сынаушылары, парашюттердің нұсқаушы-сынаушылары, оның ішінде әуе-десанттық әскерлері парашют буындарының нұсқаушылары мен жаттықтырушылары ретінде ұшуларға қатысатын ұшқыштар құрамын жауынгерлiк қолдану және қайта даярлау орталықтарының ұшқыш-әдіскерлері, инженерлері мен техниктері) операциялық-реанимациялық ұшақ-зертханалар ұшатын зертханаларының жеке құрамы, аға офицерлерi (әуедегі басқару пунктi жөніндегі) және әуе атқыш-радистерi және әуе атқыштарын даярлау жөнiндегi авиация мектептерiнiң курсанттары – ұшу (парашютпен секiру) күндерi, сондай-ақ қызметтік іс-қимыл жоспарлары бойынша ұшуларға қатысатын мемлекеттік органдардың бірінші басшылары мен олардың орынбасарларын;</w:t>
      </w:r>
    </w:p>
    <w:p>
      <w:pPr>
        <w:spacing w:after="0"/>
        <w:ind w:left="0"/>
        <w:jc w:val="both"/>
      </w:pPr>
      <w:r>
        <w:rPr>
          <w:rFonts w:ascii="Times New Roman"/>
          <w:b w:val="false"/>
          <w:i w:val="false"/>
          <w:color w:val="000000"/>
          <w:sz w:val="28"/>
        </w:rPr>
        <w:t>
      8) әскери даярлықтан өтетiп жатқан және әскери жиындарға шақырылған, ұшу аппараттарында ұшуларды жасайтын әскери мiндеттілер, практикалық ұшулар басталған күннен бастап жиындар (тағылымдама) аяқталған күнге дейiн жабдықталады.</w:t>
      </w:r>
    </w:p>
    <w:p>
      <w:pPr>
        <w:spacing w:after="0"/>
        <w:ind w:left="0"/>
        <w:jc w:val="left"/>
      </w:pPr>
      <w:r>
        <w:rPr>
          <w:rFonts w:ascii="Times New Roman"/>
          <w:b/>
          <w:i w:val="false"/>
          <w:color w:val="000000"/>
        </w:rPr>
        <w:t xml:space="preserve"> 7-тарау. Жалпы емдiк азық үлесі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адамға грамм/күн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Жалпы емдiк азық үлесі бойынша мемлекет есебiнен әскери лазареттерде емделуде немесе тексерiлуде болатын науқас әскери қызметшiлер жабдықталады.</w:t>
      </w:r>
    </w:p>
    <w:p>
      <w:pPr>
        <w:spacing w:after="0"/>
        <w:ind w:left="0"/>
        <w:jc w:val="both"/>
      </w:pPr>
      <w:r>
        <w:rPr>
          <w:rFonts w:ascii="Times New Roman"/>
          <w:b w:val="false"/>
          <w:i w:val="false"/>
          <w:color w:val="000000"/>
          <w:sz w:val="28"/>
        </w:rPr>
        <w:t>
      2. Осы жалпы емдiк азық үлесіне қосымша мемлекет есебiнен емделуде және тексерілуде болатын науқастарға бір адамға тәулігіне – 45 грамм жас ет, 25 грамм шұжық және ысталған тағамдар, 200 грамм сиыр сүті, 20 грамм ірімшiк, 50 грамм сүзбе, 15 грамм көкөнiс консервілерi және 50 грамм консервіленген компот беріледі.</w:t>
      </w:r>
    </w:p>
    <w:p>
      <w:pPr>
        <w:spacing w:after="0"/>
        <w:ind w:left="0"/>
        <w:jc w:val="both"/>
      </w:pPr>
      <w:r>
        <w:rPr>
          <w:rFonts w:ascii="Times New Roman"/>
          <w:b w:val="false"/>
          <w:i w:val="false"/>
          <w:color w:val="000000"/>
          <w:sz w:val="28"/>
        </w:rPr>
        <w:t>
      Емдiк үлес нормалары бойынша азық-түлiктi ауыстыру науқастанғандарға тағайындалған диеталармен 17-тараудың 2.1-параграфына сәйкес жүргiзіледі.</w:t>
      </w:r>
    </w:p>
    <w:p>
      <w:pPr>
        <w:spacing w:after="0"/>
        <w:ind w:left="0"/>
        <w:jc w:val="left"/>
      </w:pPr>
      <w:r>
        <w:rPr>
          <w:rFonts w:ascii="Times New Roman"/>
          <w:b/>
          <w:i w:val="false"/>
          <w:color w:val="000000"/>
        </w:rPr>
        <w:t xml:space="preserve"> 8-тарау. Күйiк шалған науқастанғандарға арналған емдiк азық үлесі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адамға грамм/күн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ұнтақ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Күйiк шалған науқастанғандарға арналған емдiк азық үлесімен мемлекет есебiнен әскери лазареттерде тексерiлудегі күйік шалған науқас, ағзасы сәулелік зақымданған науқас әскери қызметшілер жабдықталады.</w:t>
      </w:r>
    </w:p>
    <w:p>
      <w:pPr>
        <w:spacing w:after="0"/>
        <w:ind w:left="0"/>
        <w:jc w:val="left"/>
      </w:pPr>
      <w:r>
        <w:rPr>
          <w:rFonts w:ascii="Times New Roman"/>
          <w:b/>
          <w:i w:val="false"/>
          <w:color w:val="000000"/>
        </w:rPr>
        <w:t xml:space="preserve"> 9-тарау. Бүйрек ауруларымен ауыратын науқастанғандарға  арналған емдік азық үлесі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адамға грамм/күн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жемiстер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жемiстер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Консервіленген компот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Бүйрек ауруларымен ауыратын науқастанғандарға арналған емдік азық үлесімен мемлекет есебiнен әскери лазареттерде емделудегі немесе тексерiлудегі күйік шалған науқас әскери қызметшілер жабдықталады.</w:t>
      </w:r>
    </w:p>
    <w:p>
      <w:pPr>
        <w:spacing w:after="0"/>
        <w:ind w:left="0"/>
        <w:jc w:val="left"/>
      </w:pPr>
      <w:r>
        <w:rPr>
          <w:rFonts w:ascii="Times New Roman"/>
          <w:b/>
          <w:i w:val="false"/>
          <w:color w:val="000000"/>
        </w:rPr>
        <w:t xml:space="preserve"> 10-тарау. Туберкулезбен және пневмокониозбен сырқаттанған науқастарға арналған емдік азық үлесі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адамға грамм/күн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ұнтақ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ішкі мүше өнімдері, бауыр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балықтың түйіршікті уылдырығы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жемiстер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жемiстер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қарақаттың шәрбаты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Туберкулезбен және пневмокониозбен сырқаттанған науқастарға арналған емдік азық үлесімен мемлекет есебiнен әскери лазареттерде тексерiлудегі туберкулезбен және пневмокониозбен сырқаттанған науқас әскери қызметшілер жабдықталады.</w:t>
      </w:r>
    </w:p>
    <w:p>
      <w:pPr>
        <w:spacing w:after="0"/>
        <w:ind w:left="0"/>
        <w:jc w:val="left"/>
      </w:pPr>
      <w:r>
        <w:rPr>
          <w:rFonts w:ascii="Times New Roman"/>
          <w:b/>
          <w:i w:val="false"/>
          <w:color w:val="000000"/>
        </w:rPr>
        <w:t xml:space="preserve"> 11-тарау. Жалпы әскери жеке тамақтану рационы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адамға грамм/күн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немесе 2-сұрыпты бидай ұнынан пiсiрiлген галеталар (50 грамм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ет-өсiмдiк консервілері (250 грамм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паштеті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дәм көкөніс консервілері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не жеміс-жидек джемі (20 грамм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 (1,5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(10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Жалпы әскери жеке тамақтану рационымен мемлекет есебінен негiзгi азық-түлік үлестерінен ыстық тағам әзiрлеу мүмкiн болмағанда мыналар жабдықталады:</w:t>
      </w:r>
    </w:p>
    <w:p>
      <w:pPr>
        <w:spacing w:after="0"/>
        <w:ind w:left="0"/>
        <w:jc w:val="both"/>
      </w:pPr>
      <w:r>
        <w:rPr>
          <w:rFonts w:ascii="Times New Roman"/>
          <w:b w:val="false"/>
          <w:i w:val="false"/>
          <w:color w:val="000000"/>
          <w:sz w:val="28"/>
        </w:rPr>
        <w:t>
      1) әскери қызметшілер – жол жүруде, далалық жағдайларда, оқу-жаттығуларда, маневр жасауда, полигондарда, өз әскери бөлімінен жеке орналасқан бөлімшелерде, зілзалалар және апаттар аудандарында, төтенше жағдайларда, қарулы жанжалдарда, бітімгершілік операцияларында, қызметтік жауынгерлік тапсырма орындаған кезде, жауынгерлік кезекшілік атқарған уақытта;</w:t>
      </w:r>
    </w:p>
    <w:p>
      <w:pPr>
        <w:spacing w:after="0"/>
        <w:ind w:left="0"/>
        <w:jc w:val="both"/>
      </w:pPr>
      <w:r>
        <w:rPr>
          <w:rFonts w:ascii="Times New Roman"/>
          <w:b w:val="false"/>
          <w:i w:val="false"/>
          <w:color w:val="000000"/>
          <w:sz w:val="28"/>
        </w:rPr>
        <w:t>
      2) қарауылдар (командалар) құрамына тағайындалған әскери қызметшiлер, оның iшiнде әскери және арнайы жүктерді (әскери эшелондарды) күзету, қорғау және оларға iлесiп жүру үшін оларды тасымалдау кезiнде және осы жүктердi қабылдау орнына барған немесе тапсырғаннан кейiн кері қайтқан жолда;</w:t>
      </w:r>
    </w:p>
    <w:p>
      <w:pPr>
        <w:spacing w:after="0"/>
        <w:ind w:left="0"/>
        <w:jc w:val="both"/>
      </w:pPr>
      <w:r>
        <w:rPr>
          <w:rFonts w:ascii="Times New Roman"/>
          <w:b w:val="false"/>
          <w:i w:val="false"/>
          <w:color w:val="000000"/>
          <w:sz w:val="28"/>
        </w:rPr>
        <w:t>
      3) мерзімді қызмет әскери қызметшілері мен әскери оқу орындарының (әскери факультеттердің) курсанттары – олар демалысқа, іссапарға, жаңа қызмет орнына, запасқа шығарылғандар – тұрғылықты жеріне дейін жол жүргенде;</w:t>
      </w:r>
    </w:p>
    <w:p>
      <w:pPr>
        <w:spacing w:after="0"/>
        <w:ind w:left="0"/>
        <w:jc w:val="both"/>
      </w:pPr>
      <w:r>
        <w:rPr>
          <w:rFonts w:ascii="Times New Roman"/>
          <w:b w:val="false"/>
          <w:i w:val="false"/>
          <w:color w:val="000000"/>
          <w:sz w:val="28"/>
        </w:rPr>
        <w:t>
      4) мерзімді әскери қызметке шақырылған азаматтар, жиынға (тағылымдамаға) шақырылған әскери міндеттілер мен әскери даярлықтан өтетін студенттер – жергілікті әскери басқару органынан әскери қызмет өткеру, жиындардан (тағылымдамадан) өту жеріне бару туралы тиісті бастықтың бұйрығы шыққан күннен бастап;</w:t>
      </w:r>
    </w:p>
    <w:p>
      <w:pPr>
        <w:spacing w:after="0"/>
        <w:ind w:left="0"/>
        <w:jc w:val="both"/>
      </w:pPr>
      <w:r>
        <w:rPr>
          <w:rFonts w:ascii="Times New Roman"/>
          <w:b w:val="false"/>
          <w:i w:val="false"/>
          <w:color w:val="000000"/>
          <w:sz w:val="28"/>
        </w:rPr>
        <w:t>
      5) әскери оқу орындарына түсу үшін әскери жиындарға жіберілетін мерзімді қызмет әскери қызметшілері, сондай-ақ әскерге шақырылушылар – жіберілген күннен қабылданған күніне дейін және қабылдаудан бас тартқан жағдайда әскери оқу орнынан тұрғылықты жеріне жеткенге дейін жол жүру үшін қажетті кезеңде.</w:t>
      </w:r>
    </w:p>
    <w:p>
      <w:pPr>
        <w:spacing w:after="0"/>
        <w:ind w:left="0"/>
        <w:jc w:val="both"/>
      </w:pPr>
      <w:r>
        <w:rPr>
          <w:rFonts w:ascii="Times New Roman"/>
          <w:b w:val="false"/>
          <w:i w:val="false"/>
          <w:color w:val="000000"/>
          <w:sz w:val="28"/>
        </w:rPr>
        <w:t>
      2. Осы рацион бойынша үзбей тамақтандыру жеті тәуліктен аспауы тиіс. Егерде мерзімді қызмет әскери қызметшілері немесе курсанттар іссапарда, демалыста, запасқа шығарылғандар жол жүргенде 7 сағаттан аса тамақпен қамтамасыз етілмесе жеке тамақтандыру рациондары беріледі.</w:t>
      </w:r>
    </w:p>
    <w:p>
      <w:pPr>
        <w:spacing w:after="0"/>
        <w:ind w:left="0"/>
        <w:jc w:val="both"/>
      </w:pPr>
      <w:r>
        <w:rPr>
          <w:rFonts w:ascii="Times New Roman"/>
          <w:b w:val="false"/>
          <w:i w:val="false"/>
          <w:color w:val="000000"/>
          <w:sz w:val="28"/>
        </w:rPr>
        <w:t>
      3. Жауынгерлiк және оларға теңестірілген іс-қимылдарды жүргізу (шекаралық операцияларын, iздестiруді жүргiзу, қауіпті бағыттарда Мемлекеттiк шекараның күзетiн күшейтуге күштердi тарту, жауынгерлiк кезекшілікті атқару) кезінде мерзімі үш тәулiктен асатын тұрақты орналасқан жерiнен кеткен жағдайларда командалар үшін бір әскери қызметші есебі бойынша қосымша:</w:t>
      </w:r>
    </w:p>
    <w:p>
      <w:pPr>
        <w:spacing w:after="0"/>
        <w:ind w:left="0"/>
        <w:jc w:val="both"/>
      </w:pPr>
      <w:r>
        <w:rPr>
          <w:rFonts w:ascii="Times New Roman"/>
          <w:b w:val="false"/>
          <w:i w:val="false"/>
          <w:color w:val="000000"/>
          <w:sz w:val="28"/>
        </w:rPr>
        <w:t>
      1 жиынтық портативті қыздырғышпен;</w:t>
      </w:r>
    </w:p>
    <w:p>
      <w:pPr>
        <w:spacing w:after="0"/>
        <w:ind w:left="0"/>
        <w:jc w:val="both"/>
      </w:pPr>
      <w:r>
        <w:rPr>
          <w:rFonts w:ascii="Times New Roman"/>
          <w:b w:val="false"/>
          <w:i w:val="false"/>
          <w:color w:val="000000"/>
          <w:sz w:val="28"/>
        </w:rPr>
        <w:t>
      1 дана консервіні және қорапты ашқышпен;</w:t>
      </w:r>
    </w:p>
    <w:p>
      <w:pPr>
        <w:spacing w:after="0"/>
        <w:ind w:left="0"/>
        <w:jc w:val="both"/>
      </w:pPr>
      <w:r>
        <w:rPr>
          <w:rFonts w:ascii="Times New Roman"/>
          <w:b w:val="false"/>
          <w:i w:val="false"/>
          <w:color w:val="000000"/>
          <w:sz w:val="28"/>
        </w:rPr>
        <w:t>
      6 дана желге, суға төзімді сіріңкемен;</w:t>
      </w:r>
    </w:p>
    <w:p>
      <w:pPr>
        <w:spacing w:after="0"/>
        <w:ind w:left="0"/>
        <w:jc w:val="both"/>
      </w:pPr>
      <w:r>
        <w:rPr>
          <w:rFonts w:ascii="Times New Roman"/>
          <w:b w:val="false"/>
          <w:i w:val="false"/>
          <w:color w:val="000000"/>
          <w:sz w:val="28"/>
        </w:rPr>
        <w:t>
      3 дана қағаз майлықпен;</w:t>
      </w:r>
    </w:p>
    <w:p>
      <w:pPr>
        <w:spacing w:after="0"/>
        <w:ind w:left="0"/>
        <w:jc w:val="both"/>
      </w:pPr>
      <w:r>
        <w:rPr>
          <w:rFonts w:ascii="Times New Roman"/>
          <w:b w:val="false"/>
          <w:i w:val="false"/>
          <w:color w:val="000000"/>
          <w:sz w:val="28"/>
        </w:rPr>
        <w:t>
      6 дана суды зарарсыздандыруға арналған құралдармен;</w:t>
      </w:r>
    </w:p>
    <w:p>
      <w:pPr>
        <w:spacing w:after="0"/>
        <w:ind w:left="0"/>
        <w:jc w:val="both"/>
      </w:pPr>
      <w:r>
        <w:rPr>
          <w:rFonts w:ascii="Times New Roman"/>
          <w:b w:val="false"/>
          <w:i w:val="false"/>
          <w:color w:val="000000"/>
          <w:sz w:val="28"/>
        </w:rPr>
        <w:t>
      3 дана пластмассадан жасалған қасықпен жабдықталады.</w:t>
      </w:r>
    </w:p>
    <w:p>
      <w:pPr>
        <w:spacing w:after="0"/>
        <w:ind w:left="0"/>
        <w:jc w:val="left"/>
      </w:pPr>
      <w:r>
        <w:rPr>
          <w:rFonts w:ascii="Times New Roman"/>
          <w:b/>
          <w:i w:val="false"/>
          <w:color w:val="000000"/>
        </w:rPr>
        <w:t xml:space="preserve"> 12-тарау. Арнайы мақсаттағы бөлімшелерге және парашют-десанттық бөлімшелерге арналған жеке тамақтану рационы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адамға грамм/күн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немесе 2-сұрыпты бидай ұнынан пiсiрiлген галеталар (50 грамм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паштеті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ет-өсiмдiк консервілері (250 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ет консервілерi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етінен шикілей қақталған (жылумен кептірілген)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стерильді балқытылған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қосылған қоюландырылған қаймағы алынбаған сүт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Дражедегі шоколад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Мейіз, өрік қағы, жаңғақ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 (1,5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(10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1. Арнайы мақсаттағы бөлімшелерге және парашют-десанттық бөлімшелерге арналған жеке тамақтандыру рационымен мемлекет есебінен негiзгi азық-түлік үлесінен ыстық тағам әзiрлеу мүмкiн болмағанда мыналар жабдықталады: </w:t>
      </w:r>
    </w:p>
    <w:p>
      <w:pPr>
        <w:spacing w:after="0"/>
        <w:ind w:left="0"/>
        <w:jc w:val="both"/>
      </w:pPr>
      <w:r>
        <w:rPr>
          <w:rFonts w:ascii="Times New Roman"/>
          <w:b w:val="false"/>
          <w:i w:val="false"/>
          <w:color w:val="000000"/>
          <w:sz w:val="28"/>
        </w:rPr>
        <w:t>
      1) 5-норма бойынша жабдықталатын әскери қызметшілер және парашют-десанттарын бөлімшілері – жол жүруде, далалық жағдайларда, оқу-жаттығуларда, маневр жасауда, полигондарда, өз әскери бөлімінен жеке орналасқан бөлімшелерде, зілзала және апаттар аудандарында, төтенше жағдайларда, қарулы жанжалдарда, қызметтік жауынгерлік тапсырма орындаған кезде, жауынгерлік кезекшілік атқарған уақытта;</w:t>
      </w:r>
    </w:p>
    <w:p>
      <w:pPr>
        <w:spacing w:after="0"/>
        <w:ind w:left="0"/>
        <w:jc w:val="both"/>
      </w:pPr>
      <w:r>
        <w:rPr>
          <w:rFonts w:ascii="Times New Roman"/>
          <w:b w:val="false"/>
          <w:i w:val="false"/>
          <w:color w:val="000000"/>
          <w:sz w:val="28"/>
        </w:rPr>
        <w:t xml:space="preserve">
      2) арнайы мақсаттағы бөлiмшелерінің мерзімді қызмет әскери қызметшілері және парашют-десанттарын бөлімшілері – жол жүруде; </w:t>
      </w:r>
    </w:p>
    <w:p>
      <w:pPr>
        <w:spacing w:after="0"/>
        <w:ind w:left="0"/>
        <w:jc w:val="both"/>
      </w:pPr>
      <w:r>
        <w:rPr>
          <w:rFonts w:ascii="Times New Roman"/>
          <w:b w:val="false"/>
          <w:i w:val="false"/>
          <w:color w:val="000000"/>
          <w:sz w:val="28"/>
        </w:rPr>
        <w:t xml:space="preserve">
      3) 4-норма бойынша тегін тамақтанумен қамтамасыз етілуге құқығы бар әскери қызметшілер, 1500 метр және одан да жоғары биіктікте орналасқан әскери бөлімдер мен бөлімшелерде тағылымдамадан (тәжірибеден) өтетін курсанттар, сондай-ақ осы бөлімдерге, бөлімшелерге іссапарға келген әскери қызметшілер – негізгі үлестен ыстық тағам дайындау мүмкін болмағанда. </w:t>
      </w:r>
    </w:p>
    <w:p>
      <w:pPr>
        <w:spacing w:after="0"/>
        <w:ind w:left="0"/>
        <w:jc w:val="both"/>
      </w:pPr>
      <w:r>
        <w:rPr>
          <w:rFonts w:ascii="Times New Roman"/>
          <w:b w:val="false"/>
          <w:i w:val="false"/>
          <w:color w:val="000000"/>
          <w:sz w:val="28"/>
        </w:rPr>
        <w:t xml:space="preserve">
      2. Осы рацион бойынша үзбей тамақтандыру жеті тәуліктен аспауы тиіс. </w:t>
      </w:r>
    </w:p>
    <w:p>
      <w:pPr>
        <w:spacing w:after="0"/>
        <w:ind w:left="0"/>
        <w:jc w:val="both"/>
      </w:pPr>
      <w:r>
        <w:rPr>
          <w:rFonts w:ascii="Times New Roman"/>
          <w:b w:val="false"/>
          <w:i w:val="false"/>
          <w:color w:val="000000"/>
          <w:sz w:val="28"/>
        </w:rPr>
        <w:t>
      3. Жауынгерлiк және оларға теңестірілген іс-қимылдарды жүргізу (шекаралық операцияларын, iздестiруді жүргiзу, қауіпті бағыттарда Мемлекеттiк шекараның күзетiн күшейтуге күштердi тарту, жауынгерлiк кезекшілікті атқару) кезінде мерзімі үш тәулiктен асатын тұрақты орналасқан жерiнен кеткен жағдайларда командалар (топтар) үшін бір әскери қызметші есебі бойынша қосымша:</w:t>
      </w:r>
    </w:p>
    <w:p>
      <w:pPr>
        <w:spacing w:after="0"/>
        <w:ind w:left="0"/>
        <w:jc w:val="both"/>
      </w:pPr>
      <w:r>
        <w:rPr>
          <w:rFonts w:ascii="Times New Roman"/>
          <w:b w:val="false"/>
          <w:i w:val="false"/>
          <w:color w:val="000000"/>
          <w:sz w:val="28"/>
        </w:rPr>
        <w:t>
      1 жиынтық портативті қыздырғышпен;</w:t>
      </w:r>
    </w:p>
    <w:p>
      <w:pPr>
        <w:spacing w:after="0"/>
        <w:ind w:left="0"/>
        <w:jc w:val="both"/>
      </w:pPr>
      <w:r>
        <w:rPr>
          <w:rFonts w:ascii="Times New Roman"/>
          <w:b w:val="false"/>
          <w:i w:val="false"/>
          <w:color w:val="000000"/>
          <w:sz w:val="28"/>
        </w:rPr>
        <w:t>
      1 дана консервіні және қорапты ашқышпен;</w:t>
      </w:r>
    </w:p>
    <w:p>
      <w:pPr>
        <w:spacing w:after="0"/>
        <w:ind w:left="0"/>
        <w:jc w:val="both"/>
      </w:pPr>
      <w:r>
        <w:rPr>
          <w:rFonts w:ascii="Times New Roman"/>
          <w:b w:val="false"/>
          <w:i w:val="false"/>
          <w:color w:val="000000"/>
          <w:sz w:val="28"/>
        </w:rPr>
        <w:t>
      6 дана желге, суға төзімді сіріңкемен;</w:t>
      </w:r>
    </w:p>
    <w:p>
      <w:pPr>
        <w:spacing w:after="0"/>
        <w:ind w:left="0"/>
        <w:jc w:val="both"/>
      </w:pPr>
      <w:r>
        <w:rPr>
          <w:rFonts w:ascii="Times New Roman"/>
          <w:b w:val="false"/>
          <w:i w:val="false"/>
          <w:color w:val="000000"/>
          <w:sz w:val="28"/>
        </w:rPr>
        <w:t>
      3 дана қағаз майлықпен;</w:t>
      </w:r>
    </w:p>
    <w:p>
      <w:pPr>
        <w:spacing w:after="0"/>
        <w:ind w:left="0"/>
        <w:jc w:val="both"/>
      </w:pPr>
      <w:r>
        <w:rPr>
          <w:rFonts w:ascii="Times New Roman"/>
          <w:b w:val="false"/>
          <w:i w:val="false"/>
          <w:color w:val="000000"/>
          <w:sz w:val="28"/>
        </w:rPr>
        <w:t xml:space="preserve">
      3 дана гигиеналық майлықпен; </w:t>
      </w:r>
    </w:p>
    <w:p>
      <w:pPr>
        <w:spacing w:after="0"/>
        <w:ind w:left="0"/>
        <w:jc w:val="both"/>
      </w:pPr>
      <w:r>
        <w:rPr>
          <w:rFonts w:ascii="Times New Roman"/>
          <w:b w:val="false"/>
          <w:i w:val="false"/>
          <w:color w:val="000000"/>
          <w:sz w:val="28"/>
        </w:rPr>
        <w:t>
      6 дана суды зарарсыздандыруға арналған құралдармен;</w:t>
      </w:r>
    </w:p>
    <w:p>
      <w:pPr>
        <w:spacing w:after="0"/>
        <w:ind w:left="0"/>
        <w:jc w:val="both"/>
      </w:pPr>
      <w:r>
        <w:rPr>
          <w:rFonts w:ascii="Times New Roman"/>
          <w:b w:val="false"/>
          <w:i w:val="false"/>
          <w:color w:val="000000"/>
          <w:sz w:val="28"/>
        </w:rPr>
        <w:t>
      3 дана пластмассадан жасалған қасықпен жабдықталады.</w:t>
      </w:r>
    </w:p>
    <w:p>
      <w:pPr>
        <w:spacing w:after="0"/>
        <w:ind w:left="0"/>
        <w:jc w:val="left"/>
      </w:pPr>
      <w:r>
        <w:rPr>
          <w:rFonts w:ascii="Times New Roman"/>
          <w:b/>
          <w:i w:val="false"/>
          <w:color w:val="000000"/>
        </w:rPr>
        <w:t xml:space="preserve"> 13-тарау. Ұшақтар мен тiкұшақтардың экипаждарына арналған борттық азық үлесі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Бiр адамның бiр рет тамақтануына арналған мөлшер, грамм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Ұшулар кезіндегі борттық азық үлесінің нұсқалары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немесе 2-сұрыпты бидай ұнынан пiсiрiлген галеталар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ет консервілерi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ет-өсiмдiк консервілері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тағам концентраттары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ысталған шұжық немесе ысталған ет өнімдері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етінен жасалып консервіленген гуляш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шақпақ қанты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кәмпит карамелі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Тазаланбаған пісірілген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майлықтар,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Борттық үлеспен мемлекет есебiнен ұшақтар мен тiкұшақтар экипаждарының жеке құрамы жабдықталады.</w:t>
      </w:r>
    </w:p>
    <w:p>
      <w:pPr>
        <w:spacing w:after="0"/>
        <w:ind w:left="0"/>
        <w:jc w:val="both"/>
      </w:pPr>
      <w:r>
        <w:rPr>
          <w:rFonts w:ascii="Times New Roman"/>
          <w:b w:val="false"/>
          <w:i w:val="false"/>
          <w:color w:val="000000"/>
          <w:sz w:val="28"/>
        </w:rPr>
        <w:t>
      2. Ұшуда борттық үлес ұшақтар экипаждарының жеке құрамына беріледi: ұшақтар экипажының әрбір мүшесiне – ұзақтығы төрт сағаттан асатын қонусыз ұшуларда – бiр азық үлесі, сегіз сағаттан асатын – екi азық үлесi, он екі сағаттан асатын – үш азық үлесi және сол сияқты.</w:t>
      </w:r>
    </w:p>
    <w:p>
      <w:pPr>
        <w:spacing w:after="0"/>
        <w:ind w:left="0"/>
        <w:jc w:val="both"/>
      </w:pPr>
      <w:r>
        <w:rPr>
          <w:rFonts w:ascii="Times New Roman"/>
          <w:b w:val="false"/>
          <w:i w:val="false"/>
          <w:color w:val="000000"/>
          <w:sz w:val="28"/>
        </w:rPr>
        <w:t>
      3. Ұзақтығы 4-5 сағат үздіксіз ұшу кезiнде ұшақ (тiкұшақ) экипажының әрбір мүшесiне бiр борттық азық үлесi берiледi, экипаж бұл жағдайда асханалық азық үлесiнен алынбайды.</w:t>
      </w:r>
    </w:p>
    <w:p>
      <w:pPr>
        <w:spacing w:after="0"/>
        <w:ind w:left="0"/>
        <w:jc w:val="both"/>
      </w:pPr>
      <w:r>
        <w:rPr>
          <w:rFonts w:ascii="Times New Roman"/>
          <w:b w:val="false"/>
          <w:i w:val="false"/>
          <w:color w:val="000000"/>
          <w:sz w:val="28"/>
        </w:rPr>
        <w:t>
      4. Ұзақтығы сегiз сағаттан асатын ұшу кезiнде (тұрақты орналасу орындарынан шалғайдағы тiкұшақтар үшiн) борттық азық үлесiн алған экипаждың жеке құрамына ұшу уақыттары тура келгенде негiзгi ұшқыш үлесiнiң нормалары бойынша кезектi ас қабылдауға азық-түлiк алғандарға асханаға қағаз берілмейді және тағам дайындалмайды.</w:t>
      </w:r>
    </w:p>
    <w:p>
      <w:pPr>
        <w:spacing w:after="0"/>
        <w:ind w:left="0"/>
        <w:jc w:val="both"/>
      </w:pPr>
      <w:r>
        <w:rPr>
          <w:rFonts w:ascii="Times New Roman"/>
          <w:b w:val="false"/>
          <w:i w:val="false"/>
          <w:color w:val="000000"/>
          <w:sz w:val="28"/>
        </w:rPr>
        <w:t>
      5. Экипаждың әрбір мүшесi ұшу кезінде алдыңғы ас қабылдаудан кейін 4-5 сағат өткен соң бірінші ас қабылдау есебіне сүйене отырып, борттық азық үлесімен жабдықталады. Егер экипаж ұшу алдында екi сағат бұрын ас қабылдаса, бiрiншi азық үлесi ұшу басталғаннан кейiн 2-3 сағаттан соң жұмсалуы мүмкiн.</w:t>
      </w:r>
    </w:p>
    <w:p>
      <w:pPr>
        <w:spacing w:after="0"/>
        <w:ind w:left="0"/>
        <w:jc w:val="left"/>
      </w:pPr>
      <w:r>
        <w:rPr>
          <w:rFonts w:ascii="Times New Roman"/>
          <w:b/>
          <w:i w:val="false"/>
          <w:color w:val="000000"/>
        </w:rPr>
        <w:t xml:space="preserve"> 14-тарау. Қызметтiк иттердi тамақтандыруға арналған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Ересек</w:t>
            </w:r>
          </w:p>
          <w:p>
            <w:pPr>
              <w:spacing w:after="20"/>
              <w:ind w:left="20"/>
              <w:jc w:val="both"/>
            </w:pPr>
          </w:p>
          <w:p>
            <w:pPr>
              <w:spacing w:after="20"/>
              <w:ind w:left="20"/>
              <w:jc w:val="both"/>
            </w:pPr>
            <w:r>
              <w:rPr>
                <w:rFonts w:ascii="Times New Roman"/>
                <w:b/>
                <w:i w:val="false"/>
                <w:color w:val="000000"/>
                <w:sz w:val="20"/>
              </w:rPr>
              <w:t>
Иттер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айға дейiнгі күшiктер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1-ден 2 айға дейінгі күшіктер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2-ден 3 айға дейінгі күшіктер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3-тен 4 айға дейінгі күшіктер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4-тен 5 айға дейінгі күшіктер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5-тен 6 айға дейінгі күшіктер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жармасы, тары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ет немесе жылқы еті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2-санатты ішкі мүше өнімдері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сүзбе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шикі жұмыртқасы (дана)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1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1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2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2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3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4 дана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майы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көкөніс: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қызылшасы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поливитаминді және минералды қосымша азықтар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Асыл тұқымды иттер үшін питомниктерде осы нормаға қосымша тәулігіне бiр итке 50 грамм 1-санатты ет немесе 125 г 2-санатты ішкі мүше өнімдері беріледі.</w:t>
      </w:r>
    </w:p>
    <w:p>
      <w:pPr>
        <w:spacing w:after="0"/>
        <w:ind w:left="0"/>
        <w:jc w:val="both"/>
      </w:pPr>
      <w:r>
        <w:rPr>
          <w:rFonts w:ascii="Times New Roman"/>
          <w:b w:val="false"/>
          <w:i w:val="false"/>
          <w:color w:val="000000"/>
          <w:sz w:val="28"/>
        </w:rPr>
        <w:t>
      2. Ауру және әлсіреген иттерге ветеринарлық қызмет мамандарының қорытындысы бойынша 200 грамм сұлы жармасы орнына осындай мөлшерде күрiш беруге рұқсат етiледi.</w:t>
      </w:r>
    </w:p>
    <w:p>
      <w:pPr>
        <w:spacing w:after="0"/>
        <w:ind w:left="0"/>
        <w:jc w:val="both"/>
      </w:pPr>
      <w:r>
        <w:rPr>
          <w:rFonts w:ascii="Times New Roman"/>
          <w:b w:val="false"/>
          <w:i w:val="false"/>
          <w:color w:val="000000"/>
          <w:sz w:val="28"/>
        </w:rPr>
        <w:t>
      3. Ветеринарлық қызметі мамандарының қорытындысы бойынша осы нормаға қосымша тәулiгіне бiр итке:</w:t>
      </w:r>
    </w:p>
    <w:p>
      <w:pPr>
        <w:spacing w:after="0"/>
        <w:ind w:left="0"/>
        <w:jc w:val="both"/>
      </w:pPr>
      <w:r>
        <w:rPr>
          <w:rFonts w:ascii="Times New Roman"/>
          <w:b w:val="false"/>
          <w:i w:val="false"/>
          <w:color w:val="000000"/>
          <w:sz w:val="28"/>
        </w:rPr>
        <w:t>
      1) ауру және әлсіреген иттерге – 500 грамм сиыр сүтін;</w:t>
      </w:r>
    </w:p>
    <w:p>
      <w:pPr>
        <w:spacing w:after="0"/>
        <w:ind w:left="0"/>
        <w:jc w:val="both"/>
      </w:pPr>
      <w:r>
        <w:rPr>
          <w:rFonts w:ascii="Times New Roman"/>
          <w:b w:val="false"/>
          <w:i w:val="false"/>
          <w:color w:val="000000"/>
          <w:sz w:val="28"/>
        </w:rPr>
        <w:t>
      2) асыл тұқымды иттерге – 50 грамм 1-санатты ет немесе 150 грамм 2-санатты ішкі мүше өнімдері;</w:t>
      </w:r>
    </w:p>
    <w:p>
      <w:pPr>
        <w:spacing w:after="0"/>
        <w:ind w:left="0"/>
        <w:jc w:val="both"/>
      </w:pPr>
      <w:r>
        <w:rPr>
          <w:rFonts w:ascii="Times New Roman"/>
          <w:b w:val="false"/>
          <w:i w:val="false"/>
          <w:color w:val="000000"/>
          <w:sz w:val="28"/>
        </w:rPr>
        <w:t>
      3) күшiктеген ұрғашы иттерге – 100 грамм 1-санатты ет немесе 250 грамм 2-санатты ішкі мүше өнімдері;</w:t>
      </w:r>
    </w:p>
    <w:p>
      <w:pPr>
        <w:spacing w:after="0"/>
        <w:ind w:left="0"/>
        <w:jc w:val="both"/>
      </w:pPr>
      <w:r>
        <w:rPr>
          <w:rFonts w:ascii="Times New Roman"/>
          <w:b w:val="false"/>
          <w:i w:val="false"/>
          <w:color w:val="000000"/>
          <w:sz w:val="28"/>
        </w:rPr>
        <w:t>
      4) күшiктерiн емiзетiн ұрғашы иттерге (күшiктерiн бөлiп алғанша) питомниктерде – 100 грамм 1-санатты ет немесе 250 грамм 2-санатты ішкі мүше өнімдері, сондай-ақ 500 грамм сиыр сүтін, 10 грамм азықтық минералды қоспалар;</w:t>
      </w:r>
    </w:p>
    <w:p>
      <w:pPr>
        <w:spacing w:after="0"/>
        <w:ind w:left="0"/>
        <w:jc w:val="both"/>
      </w:pPr>
      <w:r>
        <w:rPr>
          <w:rFonts w:ascii="Times New Roman"/>
          <w:b w:val="false"/>
          <w:i w:val="false"/>
          <w:color w:val="000000"/>
          <w:sz w:val="28"/>
        </w:rPr>
        <w:t>
      5) денсаулықтарына зиянды объектілердi күзететiн иттерге – 500 грамм сиыр сүтін;</w:t>
      </w:r>
    </w:p>
    <w:p>
      <w:pPr>
        <w:spacing w:after="0"/>
        <w:ind w:left="0"/>
        <w:jc w:val="both"/>
      </w:pPr>
      <w:r>
        <w:rPr>
          <w:rFonts w:ascii="Times New Roman"/>
          <w:b w:val="false"/>
          <w:i w:val="false"/>
          <w:color w:val="000000"/>
          <w:sz w:val="28"/>
        </w:rPr>
        <w:t>
      6) қыс мезгілінде үлкен иттердің әрбір басына – тары жармасы – 100 грамм, 1-санатты ет немесе жылқы еті – 100 грамм немесе 2-санатты ішкі мүше өнімдері – 200 грамм.</w:t>
      </w:r>
    </w:p>
    <w:p>
      <w:pPr>
        <w:spacing w:after="0"/>
        <w:ind w:left="0"/>
        <w:jc w:val="both"/>
      </w:pPr>
      <w:r>
        <w:rPr>
          <w:rFonts w:ascii="Times New Roman"/>
          <w:b w:val="false"/>
          <w:i w:val="false"/>
          <w:color w:val="000000"/>
          <w:sz w:val="28"/>
        </w:rPr>
        <w:t>
      4. Тасымалдау кезiнде он екі сағаттан астам жолда болған және иттерге 14-тарау бойынша ыстық тамақ беру мүмкiн болмаған жағдайларда мынадай есеппен құрғақ азық берген жөн: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Иттер</w:t>
            </w:r>
          </w:p>
          <w:p>
            <w:pPr>
              <w:spacing w:after="20"/>
              <w:ind w:left="20"/>
              <w:jc w:val="both"/>
            </w:pPr>
          </w:p>
          <w:p>
            <w:pPr>
              <w:spacing w:after="20"/>
              <w:ind w:left="20"/>
              <w:jc w:val="both"/>
            </w:pPr>
            <w:r>
              <w:rPr>
                <w:rFonts w:ascii="Times New Roman"/>
                <w:b/>
                <w:i w:val="false"/>
                <w:color w:val="000000"/>
                <w:sz w:val="20"/>
              </w:rPr>
              <w:t>
санаты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Иттiң салмағы мен күшіктің жасына байланысты азық мөлшерi бір басқа (грамм/тәулік)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салмағы 20 кг дейінгі иттер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салмағы 30 кг дейінгі иттер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салмағы 40 кг дейінгі иттер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салмағы 40 кг жоғары иттер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1-ден 2 айға дейінгі күшіктер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2-ден 4</w:t>
            </w:r>
          </w:p>
          <w:p>
            <w:pPr>
              <w:spacing w:after="20"/>
              <w:ind w:left="20"/>
              <w:jc w:val="both"/>
            </w:pPr>
          </w:p>
          <w:p>
            <w:pPr>
              <w:spacing w:after="20"/>
              <w:ind w:left="20"/>
              <w:jc w:val="both"/>
            </w:pPr>
            <w:r>
              <w:rPr>
                <w:rFonts w:ascii="Times New Roman"/>
                <w:b/>
                <w:i w:val="false"/>
                <w:color w:val="000000"/>
                <w:sz w:val="20"/>
              </w:rPr>
              <w:t>
айға дейінгі күшіктер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4-тен 6</w:t>
            </w:r>
          </w:p>
          <w:p>
            <w:pPr>
              <w:spacing w:after="20"/>
              <w:ind w:left="20"/>
              <w:jc w:val="both"/>
            </w:pPr>
          </w:p>
          <w:p>
            <w:pPr>
              <w:spacing w:after="20"/>
              <w:ind w:left="20"/>
              <w:jc w:val="both"/>
            </w:pPr>
            <w:r>
              <w:rPr>
                <w:rFonts w:ascii="Times New Roman"/>
                <w:b/>
                <w:i w:val="false"/>
                <w:color w:val="000000"/>
                <w:sz w:val="20"/>
              </w:rPr>
              <w:t>
айға дейінгі күшіктер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қызмет иттері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Күшiктеген ұрғашы 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Емізетін ұрғашы иттер (күшіктерін бөліп алғанға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тұқымды күшіктер </w:t>
            </w:r>
          </w:p>
          <w:p>
            <w:pPr>
              <w:spacing w:after="20"/>
              <w:ind w:left="20"/>
              <w:jc w:val="both"/>
            </w:pPr>
            <w:r>
              <w:rPr>
                <w:rFonts w:ascii="Times New Roman"/>
                <w:b w:val="false"/>
                <w:i w:val="false"/>
                <w:color w:val="000000"/>
                <w:sz w:val="20"/>
              </w:rPr>
              <w:t>
(ересек иттің салмағы 40 кг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тұқымды күшіктер (ересек иттің салмағы 40 кг артық)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bl>
    <w:p>
      <w:pPr>
        <w:spacing w:after="0"/>
        <w:ind w:left="0"/>
        <w:jc w:val="both"/>
      </w:pPr>
      <w:r>
        <w:rPr>
          <w:rFonts w:ascii="Times New Roman"/>
          <w:b w:val="false"/>
          <w:i w:val="false"/>
          <w:color w:val="000000"/>
          <w:sz w:val="28"/>
        </w:rPr>
        <w:t>
      5. Күшiктерге алты айына дейін күн сайын арттырумен:</w:t>
      </w:r>
    </w:p>
    <w:p>
      <w:pPr>
        <w:spacing w:after="0"/>
        <w:ind w:left="0"/>
        <w:jc w:val="both"/>
      </w:pPr>
      <w:r>
        <w:rPr>
          <w:rFonts w:ascii="Times New Roman"/>
          <w:b w:val="false"/>
          <w:i w:val="false"/>
          <w:color w:val="000000"/>
          <w:sz w:val="28"/>
        </w:rPr>
        <w:t>
      1) сұлы жармасы (геркулес), тары – 40 грамм үш апталық жасынан бастап, апта сайын 20 грамм арттырумен;</w:t>
      </w:r>
    </w:p>
    <w:p>
      <w:pPr>
        <w:spacing w:after="0"/>
        <w:ind w:left="0"/>
        <w:jc w:val="both"/>
      </w:pPr>
      <w:r>
        <w:rPr>
          <w:rFonts w:ascii="Times New Roman"/>
          <w:b w:val="false"/>
          <w:i w:val="false"/>
          <w:color w:val="000000"/>
          <w:sz w:val="28"/>
        </w:rPr>
        <w:t>
      2) 1-санатты ет немесе жылқы етi – бiр айлық жасынан 20 грамм бастап, апта сайын 15 г арттырумен;</w:t>
      </w:r>
    </w:p>
    <w:p>
      <w:pPr>
        <w:spacing w:after="0"/>
        <w:ind w:left="0"/>
        <w:jc w:val="both"/>
      </w:pPr>
      <w:r>
        <w:rPr>
          <w:rFonts w:ascii="Times New Roman"/>
          <w:b w:val="false"/>
          <w:i w:val="false"/>
          <w:color w:val="000000"/>
          <w:sz w:val="28"/>
        </w:rPr>
        <w:t>
      3) сүт екі апталық жасынан 150 миллилитрден бастап, апта сайын 25 миллилитрге арттырумен;</w:t>
      </w:r>
    </w:p>
    <w:p>
      <w:pPr>
        <w:spacing w:after="0"/>
        <w:ind w:left="0"/>
        <w:jc w:val="both"/>
      </w:pPr>
      <w:r>
        <w:rPr>
          <w:rFonts w:ascii="Times New Roman"/>
          <w:b w:val="false"/>
          <w:i w:val="false"/>
          <w:color w:val="000000"/>
          <w:sz w:val="28"/>
        </w:rPr>
        <w:t>
      4) сүзбе – бір айлық жасынан 20 грамм бастап, апта сайын 15 грамм арттырумен беріледі.</w:t>
      </w:r>
    </w:p>
    <w:p>
      <w:pPr>
        <w:spacing w:after="0"/>
        <w:ind w:left="0"/>
        <w:jc w:val="both"/>
      </w:pPr>
      <w:r>
        <w:rPr>
          <w:rFonts w:ascii="Times New Roman"/>
          <w:b w:val="false"/>
          <w:i w:val="false"/>
          <w:color w:val="000000"/>
          <w:sz w:val="28"/>
        </w:rPr>
        <w:t>
      6. Төсенiшке бір тәулiкте ересек итке 800 грамм және күшiкке 400 грамм сабан берiледі.</w:t>
      </w:r>
    </w:p>
    <w:p>
      <w:pPr>
        <w:spacing w:after="0"/>
        <w:ind w:left="0"/>
        <w:jc w:val="both"/>
      </w:pPr>
      <w:r>
        <w:rPr>
          <w:rFonts w:ascii="Times New Roman"/>
          <w:b w:val="false"/>
          <w:i w:val="false"/>
          <w:color w:val="000000"/>
          <w:sz w:val="28"/>
        </w:rPr>
        <w:t>
      7. Қыс мезгілінде (нақты өңірге белгіленген жылыту маусымы кезеңінде) ашық түрдегі вольерлерде ұсталатын ересек қызметтік және асыл тұқымды иттерге, күшіктерге азық, оның ішінде құрғақ азық шығыны 20%-ға арттырылады.</w:t>
      </w:r>
    </w:p>
    <w:p>
      <w:pPr>
        <w:spacing w:after="0"/>
        <w:ind w:left="0"/>
        <w:jc w:val="left"/>
      </w:pPr>
      <w:r>
        <w:rPr>
          <w:rFonts w:ascii="Times New Roman"/>
          <w:b/>
          <w:i w:val="false"/>
          <w:color w:val="000000"/>
        </w:rPr>
        <w:t xml:space="preserve"> 15-тарау. Ұнның базистiк ылғалдылығы 14,5 % болған кездегi есеппен гарнизондар мен бөлiмшелер наубайханаларына арналған қалыптағы нанның шығысы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Нанның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Бөлiмшелердiң наубайханалары үшін (грамм)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Гарнизондардағы наубайханалар үшiн (грамм)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 бидай ұнынан пiсiрілген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 бидай-бидай ұнынан пiсiрiлген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пiсiрiлген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қара бидай ұны мен 1-сұрыпты бидай ұны қоспасынан пiсiрiлген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пiсiрілген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пiсiрiлген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Нанды ылғалдылығы 14,5 %-дан төмен немесе жоғары ұннан пiсiрген кезде тиісiнше нанның шығысының нормасы ұн ылғалдылығының әрбір пайызына артады немесе төмендейдi:</w:t>
      </w:r>
    </w:p>
    <w:p>
      <w:pPr>
        <w:spacing w:after="0"/>
        <w:ind w:left="0"/>
        <w:jc w:val="both"/>
      </w:pPr>
      <w:r>
        <w:rPr>
          <w:rFonts w:ascii="Times New Roman"/>
          <w:b w:val="false"/>
          <w:i w:val="false"/>
          <w:color w:val="000000"/>
          <w:sz w:val="28"/>
        </w:rPr>
        <w:t>
      1) ерекше тартылған қара бидай, ерекше тартылған қара бидай-бидай, ерекше тартылған бидай ұндарынан және тазартылған қара бидай мен 1-сұрыпты бидай ұнының қоспасынан пiсiрiлген нан үшiн – 1,5 %;</w:t>
      </w:r>
    </w:p>
    <w:p>
      <w:pPr>
        <w:spacing w:after="0"/>
        <w:ind w:left="0"/>
        <w:jc w:val="both"/>
      </w:pPr>
      <w:r>
        <w:rPr>
          <w:rFonts w:ascii="Times New Roman"/>
          <w:b w:val="false"/>
          <w:i w:val="false"/>
          <w:color w:val="000000"/>
          <w:sz w:val="28"/>
        </w:rPr>
        <w:t>
      2) 2-сұрыпты бидай ұнынан пiсiрілген нан үшiн – 1,4 %;</w:t>
      </w:r>
    </w:p>
    <w:p>
      <w:pPr>
        <w:spacing w:after="0"/>
        <w:ind w:left="0"/>
        <w:jc w:val="both"/>
      </w:pPr>
      <w:r>
        <w:rPr>
          <w:rFonts w:ascii="Times New Roman"/>
          <w:b w:val="false"/>
          <w:i w:val="false"/>
          <w:color w:val="000000"/>
          <w:sz w:val="28"/>
        </w:rPr>
        <w:t>
      3) 1-сұрыпты бидай ұнынан пiсiрiлген нан үшiн – 1,3 %.</w:t>
      </w:r>
    </w:p>
    <w:p>
      <w:pPr>
        <w:spacing w:after="0"/>
        <w:ind w:left="0"/>
        <w:jc w:val="both"/>
      </w:pPr>
      <w:r>
        <w:rPr>
          <w:rFonts w:ascii="Times New Roman"/>
          <w:b w:val="false"/>
          <w:i w:val="false"/>
          <w:color w:val="000000"/>
          <w:sz w:val="28"/>
        </w:rPr>
        <w:t>
      2. Ұнның ылғалдылығы 12%-дан төмен болған кезде нанның шығысы 12 % болғандағыға ұқсас болады.</w:t>
      </w:r>
    </w:p>
    <w:p>
      <w:pPr>
        <w:spacing w:after="0"/>
        <w:ind w:left="0"/>
        <w:jc w:val="left"/>
      </w:pPr>
      <w:r>
        <w:rPr>
          <w:rFonts w:ascii="Times New Roman"/>
          <w:b/>
          <w:i w:val="false"/>
          <w:color w:val="000000"/>
        </w:rPr>
        <w:t xml:space="preserve"> 16-тарау. 100 кг ұн есебімен әскери бөлiмдер мен бөлiмшелердің  наубайханаларына арналған шикiзат шығысы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Ұн сұрпы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ерекше тартылған</w:t>
            </w:r>
          </w:p>
          <w:p>
            <w:pPr>
              <w:spacing w:after="20"/>
              <w:ind w:left="20"/>
              <w:jc w:val="both"/>
            </w:pPr>
          </w:p>
          <w:p>
            <w:pPr>
              <w:spacing w:after="20"/>
              <w:ind w:left="20"/>
              <w:jc w:val="both"/>
            </w:pPr>
            <w:r>
              <w:rPr>
                <w:rFonts w:ascii="Times New Roman"/>
                <w:b/>
                <w:i w:val="false"/>
                <w:color w:val="000000"/>
                <w:sz w:val="20"/>
              </w:rPr>
              <w:t>
қара бидай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ерекше тартылған</w:t>
            </w:r>
          </w:p>
          <w:p>
            <w:pPr>
              <w:spacing w:after="20"/>
              <w:ind w:left="20"/>
              <w:jc w:val="both"/>
            </w:pPr>
          </w:p>
          <w:p>
            <w:pPr>
              <w:spacing w:after="20"/>
              <w:ind w:left="20"/>
              <w:jc w:val="both"/>
            </w:pPr>
            <w:r>
              <w:rPr>
                <w:rFonts w:ascii="Times New Roman"/>
                <w:b/>
                <w:i w:val="false"/>
                <w:color w:val="000000"/>
                <w:sz w:val="20"/>
              </w:rPr>
              <w:t>
қара бидай-бидай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ерекше тартылған бидай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2-сұрыпты бидай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1-сұрыпты бидай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ерекше тартылған қара</w:t>
            </w:r>
          </w:p>
          <w:p>
            <w:pPr>
              <w:spacing w:after="20"/>
              <w:ind w:left="20"/>
              <w:jc w:val="both"/>
            </w:pPr>
          </w:p>
          <w:p>
            <w:pPr>
              <w:spacing w:after="20"/>
              <w:ind w:left="20"/>
              <w:jc w:val="both"/>
            </w:pPr>
            <w:r>
              <w:rPr>
                <w:rFonts w:ascii="Times New Roman"/>
                <w:b/>
                <w:i w:val="false"/>
                <w:color w:val="000000"/>
                <w:sz w:val="20"/>
              </w:rPr>
              <w:t>
бидай мен 1-сұрыпты бидай қоспасы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Қалыптарды майлауға арналған күнбағыс майы,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Қалыптарды күйдiруге арналған күнбағыс майы,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rPr>
          <w:rFonts w:ascii="Times New Roman"/>
          <w:b/>
          <w:i w:val="false"/>
          <w:color w:val="000000"/>
        </w:rPr>
        <w:t xml:space="preserve"> 17-тарау. Азық үлесiн беру кезiнде  азық-түлікті ауыстыру нормасы 1-параграф. Негізгі ауыстыру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Мөлшері (грамм)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ауыстырылатын</w:t>
            </w:r>
          </w:p>
          <w:p>
            <w:pPr>
              <w:spacing w:after="20"/>
              <w:ind w:left="20"/>
              <w:jc w:val="both"/>
            </w:pPr>
          </w:p>
          <w:p>
            <w:pPr>
              <w:spacing w:after="20"/>
              <w:ind w:left="20"/>
              <w:jc w:val="both"/>
            </w:pPr>
            <w:r>
              <w:rPr>
                <w:rFonts w:ascii="Times New Roman"/>
                <w:b/>
                <w:i w:val="false"/>
                <w:color w:val="000000"/>
                <w:sz w:val="20"/>
              </w:rPr>
              <w:t>
азық-түлік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ауыстыратын</w:t>
            </w:r>
          </w:p>
          <w:p>
            <w:pPr>
              <w:spacing w:after="20"/>
              <w:ind w:left="20"/>
              <w:jc w:val="both"/>
            </w:pPr>
          </w:p>
          <w:p>
            <w:pPr>
              <w:spacing w:after="20"/>
              <w:ind w:left="20"/>
              <w:jc w:val="both"/>
            </w:pPr>
            <w:r>
              <w:rPr>
                <w:rFonts w:ascii="Times New Roman"/>
                <w:b/>
                <w:i w:val="false"/>
                <w:color w:val="000000"/>
                <w:sz w:val="20"/>
              </w:rPr>
              <w:t>
азық-түлік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басқа, нөмір тармақтары бойынша ауыстыру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қара бидай мен 1-сұрыпты бидай ұны қоспасынан пiсiрiлген нанды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ұнынан пісірілген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мен 1-сұрыпты бидай ұны қоспасынан ұзақ мерзімге сақтау үшін спиртпен немесе жылумен консервіленген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ұзақ мерзімге сақтау үшін спиртпен немесе жылумен консервіленген нанмен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қытырлақ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наубайханалық тығыздалған ашытқымен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 бидай ұны, ерекше тартылған бидай ұны және 2-сұрыпты бидай ұны қоспасынан пісірілген кепкен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 немесе 2-сұрыпты бидай ұнынан пісірілген армиялық нанмен (галетамен)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армиялық нанмен (галетамен)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ұнымен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наубайханалық тығыздалған ашытқымен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нанды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ұннан пісірілген нанмен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ұзақ мерзімге сақтау үшін спиртпен немесе жылумен консервіленгенмен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бидай ұнынан пісірілген батонмен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ұнынан пiсiрілген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наубайханалық тығыздалған ашытқымен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пiсiрiлген кепкен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күлше өнімдерімен (кептірілген тоқашпен)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бидай ұнынан пiсiрiлген армиялық нанмен (галетамен)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пiсiрiлген қоспасыз галеталармен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ұнынан пiсiрілген армиялық нанмен (галетамен)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наубайханалық тығыздалған ашытқымен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түрлі жармамен, бұршақпен және макарон өнімдерімен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жарманы, бұршақ өнімдерін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пісіруді талап етпейтін жармалармен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макарон өнімдерімен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жармакөкөніс және көкөніс концентраттарымен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әзірленетін макарон өнімдерімен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пісіруді қажет етпейтін концентраттармен, брикеттелгендермен (бисквиттермен)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тағам концентраттарымен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кепкен көкөніспен, құрғақ картоп пюресімен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картоппен және сублимациялық кептірілген көкөністермен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етсіз көкөніс консервілерімен бірінші тағаммен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көкөніс гарнирлерімен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жармалар мен бұршақ гарнирлерімен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көкөнiстi тұздық консервілермен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сульфиттелген картоппен, вакуумдалған суға піскен картоппен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картоппен, табиғи – жартылай шикі консервіленген картоппен (тұздықты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ашытылған және тұздалған көкөністермен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маринадталған және пастерленген (тұздықты қоса алғанда) көкөнiс консервiлерiмен (бұршақ, жүгері консервілерінен басқа)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дәм көкөнiс консервілерiмен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тағамға арналған жылдам мұздатылған көкөніс гарнирлерімен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картопты, көкөнiстерді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және тұздалған көкөнiстермен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пиязбен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пиязбен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консервіленген басты пиязбен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консервіленген сарымсақпен (тұздықты қоса алғанда)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көкөніспен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ащы-қышқыл деликатес томат тұздығымен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немесе сублимациялық кептiрiлген пиязбен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ашытқыны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ашытқымен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құрғақ наубайханалық ашытқымен (түйіршіктелген)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етін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ішкі мүше өнімдерімен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балықпен (басы жоқ түрінде салқындатылған, мұздатылған және тұздалған)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тазартылған және тазартылмаған 1-санатты құс етімен (тауық, түйетауық)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 балық консервілерiмен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сүйектi ет бөлшектерімен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1-санатты құс етімен (тауық, түйетауық)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етімен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ішкі мүше өнімдерімен (оның ішінде бауырмен)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консервідегі сүйекті құс етімен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ет бөлшектерімен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қайнатылған шұжықпен және сосискамен (сарделькамен)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 ет консервілерiмен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ішкі мүше өнімдерімен (төс етiмен, орамамен, жартылай ысталған шұжықпен)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кептiрілген және жылытып кептiрiлген етпен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жұмыртқасымен,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сүтін, </w:t>
            </w:r>
          </w:p>
          <w:p>
            <w:pPr>
              <w:spacing w:after="20"/>
              <w:ind w:left="20"/>
              <w:jc w:val="both"/>
            </w:pPr>
            <w:r>
              <w:rPr>
                <w:rFonts w:ascii="Times New Roman"/>
                <w:b w:val="false"/>
                <w:i w:val="false"/>
                <w:color w:val="000000"/>
                <w:sz w:val="20"/>
              </w:rPr>
              <w:t>
қаймақты және</w:t>
            </w:r>
          </w:p>
          <w:p>
            <w:pPr>
              <w:spacing w:after="20"/>
              <w:ind w:left="20"/>
              <w:jc w:val="both"/>
            </w:pPr>
            <w:r>
              <w:rPr>
                <w:rFonts w:ascii="Times New Roman"/>
                <w:b w:val="false"/>
                <w:i w:val="false"/>
                <w:color w:val="000000"/>
                <w:sz w:val="20"/>
              </w:rPr>
              <w:t>
сүзбені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майдың салмақтық үлесі кемінде 2,5% сүт йогурттарымен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майдың салмақтық үлесі кемінде 23% глазурленген сүзбе ақ ірімшіктермен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балықты (салқындатылған, мұздатылған және тұздалған)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тәсіліне қарамастан, басы бар балықтың барлық түрлерімен және тұқымдастарымен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немесе басы бар ысталған майшабақпен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түріне қарамастан, тұздалған басы жоқ майшабақпен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балық консервілерімен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және кептірілген балықпен (оның ішінде торқа шабақпен)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балық сүйексіз және тартылған етімен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балықпен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консервіленген маймен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май концентратымен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сүтін мыналармен ауыстыру: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сүт өнімдерімен (айранмен, ұйыған сүтпен, ацидофилинмен, майлы айранмен)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қоюландырылған стерильді қантсыз сүтпен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сүзбе-ірімшікпен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қаймағы алынбаған сүтпен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кофемен немесе қоюландырылған сүт және қант қосылған какаомен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консервіленген қаймақпен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кілегеймен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қаймағы алынбаған құрғақ сүтпен, құрғақ ұйытылған сүтпен және сублимациялық кептiрiлген ашыған сүт өнiмдерiмен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сусынымен (тез еритін сүтпен)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ірімшікпен (оның ішінде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немесе сублимациялық кептірілген қаймақпен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тортасы айырылған сары маймен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ірімшікпен (жартылай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кептіріліп балқытылған ірімшікпен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жұмыртқасымен, дана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еңбек жағдайы кезінде "Леовит" емдеу-алдын алу сусынының концентраты бар</w:t>
            </w:r>
          </w:p>
          <w:p>
            <w:pPr>
              <w:spacing w:after="20"/>
              <w:ind w:left="20"/>
              <w:jc w:val="both"/>
            </w:pPr>
            <w:r>
              <w:rPr>
                <w:rFonts w:ascii="Times New Roman"/>
                <w:b w:val="false"/>
                <w:i w:val="false"/>
                <w:color w:val="000000"/>
                <w:sz w:val="20"/>
              </w:rPr>
              <w:t>
кисельге қосылған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компотқа қосылған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жұмыртқасын мыналармен ауыстыру, дана: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ұнтағымен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уыздағымен: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Құмшекерді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тосаппен, джеммен, повидломен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мармеладпен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халвамен, пастиламен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витаминдендірілген қантпен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 кәмпит карамелімен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Шоколадты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қоюландырылған сүт пен қант қосылған табиғи кофемен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қоюландырылған сүт пен қант қосылған какаомен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шоколад-жаңғақты пастамен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тәтті плиткамен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какао-ұнтағымен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халвамен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дражедегі шоколадпен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томат шырынымен, жаңа піскен қызанақпен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томат-пюремен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тұздығымен, деликатесті ащы-қышқыл тұздықпен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томат ұнтағымен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 концентратымен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жемісті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сублимациялық кептірілген шырынмен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піскен жидекпен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апельсинмен, мандаринмен, бананмен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жеміс және жидек шырынымен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консервіленген компотпен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жеміс консервілерімен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 концентраттарымен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кемінде 50% құрғақ заттары бар қоюландырылған жеміс және жидек шырынымен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жидек сығындысымен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жеміспен және жидекпен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тосаппен, джеммен, повидломен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жеміспен (мейізбен, өрік қағымен, қара өрікпен)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сусындарымен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томат, көкөніс шырынымен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сусынымен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сүтімен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нәрлі қоспалармен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жемісті (мейіз, өрік қағы, қара өрікті) мыналармен ауыстыру: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жеміс және жидек шырынымен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 қоспасымен (4-6 атаудан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 таяқшасымен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құмшекермен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байхы шайымен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киселімен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кофені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сусынымен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байхы шайымен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шайды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еритін шаймен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қосылған ерітілетін шайды мыналармен ауыстыру: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қара байхы шайымен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Қыша ұнтағын мыналармен ауыстыру: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қышамен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ас ақжелкекпен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концентратымен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крахмалын мыналармен ауыстыру: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картоппен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Сіріңкені (кәдімгі) мыналармен ауыстыру, 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желге-суға төзімді сіріңкемен,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ара балын мыналармен ауыстыру: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 (көк пияз, аскөк, желкек)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конвекциямен кептірілген көкпен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көкпен (ұнтақ)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ет-өсiмдiк консервілерімен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 бар екiншi түскi ас консервiлерiмен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Ет-өсiмдiкті консервілерін мыналармен </w:t>
            </w:r>
          </w:p>
          <w:p>
            <w:pPr>
              <w:spacing w:after="20"/>
              <w:ind w:left="20"/>
              <w:jc w:val="both"/>
            </w:pPr>
            <w:r>
              <w:rPr>
                <w:rFonts w:ascii="Times New Roman"/>
                <w:b w:val="false"/>
                <w:i w:val="false"/>
                <w:color w:val="000000"/>
                <w:sz w:val="20"/>
              </w:rPr>
              <w:t>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консервілерiмен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 бар екiншi түскi тағам консервiлерiмен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2-параграф. Арнайы ауыстыру нормалары (тек тікелей ауыстыруға рұқсат етіледі) 2.1-параграф. Емдік азық үлесі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Мөлшері (грамм)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Науқастанғандардың қандай тобы үшін ауыстыруға жол беріледі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ауысты-</w:t>
            </w:r>
          </w:p>
          <w:p>
            <w:pPr>
              <w:spacing w:after="20"/>
              <w:ind w:left="20"/>
              <w:jc w:val="both"/>
            </w:pPr>
          </w:p>
          <w:p>
            <w:pPr>
              <w:spacing w:after="20"/>
              <w:ind w:left="20"/>
              <w:jc w:val="both"/>
            </w:pPr>
            <w:r>
              <w:rPr>
                <w:rFonts w:ascii="Times New Roman"/>
                <w:b/>
                <w:i w:val="false"/>
                <w:color w:val="000000"/>
                <w:sz w:val="20"/>
              </w:rPr>
              <w:t>
рылатын азық-түлік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ауыстыру азық-түлігі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 бидай ұны мен 1-сұрыпты бидай ұнынан пісірілген нанды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науқастанғандар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жармамен, бұршақпен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нанды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ас қорыту</w:t>
            </w:r>
          </w:p>
          <w:p>
            <w:pPr>
              <w:spacing w:after="20"/>
              <w:ind w:left="20"/>
              <w:jc w:val="both"/>
            </w:pPr>
            <w:r>
              <w:rPr>
                <w:rFonts w:ascii="Times New Roman"/>
                <w:b w:val="false"/>
                <w:i w:val="false"/>
                <w:color w:val="000000"/>
                <w:sz w:val="20"/>
              </w:rPr>
              <w:t>
мүшелері, эндокринді жүйесі, зат алмасу мен тамақтанудың бұзылу сырқаттарымен науқастанған-</w:t>
            </w:r>
          </w:p>
          <w:p>
            <w:pPr>
              <w:spacing w:after="20"/>
              <w:ind w:left="20"/>
              <w:jc w:val="both"/>
            </w:pPr>
            <w:r>
              <w:rPr>
                <w:rFonts w:ascii="Times New Roman"/>
                <w:b w:val="false"/>
                <w:i w:val="false"/>
                <w:color w:val="000000"/>
                <w:sz w:val="20"/>
              </w:rPr>
              <w:t>
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лецитині бар 1-сұрыпты бидай ұнынан пісірілген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етiн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ұны араластырылған жартылай шикізатпен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етiн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ұны араластырылған жартылай шикізатпен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балықты (салқындатылған, мұздатылған және тұздалған күйiнде)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майын мыналармен</w:t>
            </w:r>
          </w:p>
          <w:p>
            <w:pPr>
              <w:spacing w:after="20"/>
              <w:ind w:left="20"/>
              <w:jc w:val="both"/>
            </w:pPr>
            <w:r>
              <w:rPr>
                <w:rFonts w:ascii="Times New Roman"/>
                <w:b w:val="false"/>
                <w:i w:val="false"/>
                <w:color w:val="000000"/>
                <w:sz w:val="20"/>
              </w:rPr>
              <w:t>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азық үлесінің барлық азық-түлігін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 ем-дәміне мұқтаж науқастанғандар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жеміс және жидек шырынымен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картоп крахмалымен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құмшекермен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кептірілген жеміспен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байхы шайымен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сары маймен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табиғи жеміс және жидек шырынымен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 б ем-дәміне мұқтаж науқастанғандар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түрлі жармамен, бұршақпен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кептірілген жеміспен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құмшекермен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тосаппен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картоп крахмалымен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қара байхы шайымен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1-сұрыпты бидай ұнынан пісірілген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табиғи жеміс және жидек шырынымен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 в ем-дәміне мұқтаж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сиыр сүтімен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сары маймен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картоппен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сәбізбен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құмшекермен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түрлі жармамен, бұршақпен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жаңа піскен алмамен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қызылшамен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тосаппен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кептірілген жеміспен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картоп крахмалымен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байхы шайымен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тауық жұмыртқасымен, дана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1-сұрыпты бидай ұнынан пісірілген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"Реалакт", "Нутрио", "Нутризон" түріндегі құрғақ қоректендіргіш қоспалармен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және зондты тамақтану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сұйық қоректендіргіш қоспалармен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бидай ұнынан пісірілген нанды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диабетпен сырқаттанған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түрлі жармамен, бұршақпен, жоғары сұрыпты макарон өнiмдерiн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1-сұрыпты бидай ұнын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құмшекерді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тосапты мыналармен ауыстыру: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тауық жұмыртқасымен, дана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сүзбемен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тазартылған басы жоқ балықпен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Құмшекерді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ксилитімен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 бидай ұны мен 1-сұрыпты бидай ұны қоспасынан пісірілген нанды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науқастанғандар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1-сұрыпты бидай ұнынан пісірілген нанды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жоғары сұрыпты макарон өнiмдерiн, түрлі жарманы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картопты, көкөністі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ерітілетін табиғи кофені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сүзбемен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табиғи жеміс және жидек шырынымен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балықтың түйіршік уылдырығын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тұздалған тазартылған басы бар горбушамен (кетамен)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өнімдерімен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балықтың түйіршік уылдырығымен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сүтін және қаймақты және сүзбені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майдың салмақтық үлесі кемінде 2,5 % сүт йогуртымен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майдың салмақтық үлесі кемінде 23 % глазурьленген сүзбе ақ ірімшіктерімен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Құмшекерді және сары майды және сиыр сүтін және қаймақты және тосапты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25 5 200 15 5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"Нутриэн фтизио" түріндегі арнайы құрғақ тағаммен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2.2-параграф. Жеке тамақтану рационы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Мөлшері (грамм)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ауысты-</w:t>
            </w:r>
          </w:p>
          <w:p>
            <w:pPr>
              <w:spacing w:after="20"/>
              <w:ind w:left="20"/>
              <w:jc w:val="both"/>
            </w:pPr>
          </w:p>
          <w:p>
            <w:pPr>
              <w:spacing w:after="20"/>
              <w:ind w:left="20"/>
              <w:jc w:val="both"/>
            </w:pPr>
            <w:r>
              <w:rPr>
                <w:rFonts w:ascii="Times New Roman"/>
                <w:b/>
                <w:i w:val="false"/>
                <w:color w:val="000000"/>
                <w:sz w:val="20"/>
              </w:rPr>
              <w:t>
рылатын азық-түлік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ауыстыру азық-түлігі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немесе 2-сұрыпты бидай ұнынан пісірілген галеталарды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бидай ұнынан пісірілген армиялық жұқа нандармен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пісірілген армиялық галеталармен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галеталарымен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Ет-өсiмдiк консервілерін мыналармен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консервілерiмен және құрғақ картоп пюресімен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ет қосылған екінші тағаммен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ет-көкөніс консервілерімен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консервілерiмен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қарақұмықпен тауық жұмсақ етімен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ет консервілерін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паштетімен (консервіленген)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ет-өсiмдiк консервілерімен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консервілерiмен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етінен шикілей қақталған (жылумен кептірілген) өнімдермен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тез әзірленетін бірінші ас концентратымен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етінен шикілей қақталған (жылумен кептірілген) өнімдерді мыналармен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етінен шикілей қақталған (жылумен кептірілген) өнімдермен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етпен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дәм көкөнiс консервілерiн мыналармен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консервілерiмен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қаймағы алынбаған сүтті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балқытылған ірімшікпен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шоколад-жаңғақ пастасымен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қаймақпен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балқытылған ірімшікпен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сусынымен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Дражедегі шоколадты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шоколад-жаңғақ пастасымен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мейізбен, кептірілген өрікпен, жаңғақпен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 қосылған қара өрікпен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таяқшасымен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немесе жеміс-жидек джемін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таяқшасымен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шоколад-жаңғақ пастасымен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Сергітетін сусынға арналған концентратты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"Квант" түріндегі сусынға арналған концентратпен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шайды (пакеттелген)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сусынын мыналармен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балқытылған ірімшікпен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сүзбемен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қаймақпен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балқытылған ірімшікпен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бірінші тағам консервілерін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бірінші тағам концентратымен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балқытылған ірімшікті (стерильденген)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концентраттармен (бисквиттермен)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шоколад-жаңғақ пастасымен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таяқшасымен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балқытылған ірімшікпен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rPr>
          <w:rFonts w:ascii="Times New Roman"/>
          <w:b/>
          <w:i w:val="false"/>
          <w:color w:val="000000"/>
        </w:rPr>
        <w:t xml:space="preserve"> 3-параграф. Тез мұздатылған және сублимациялық кептiрiлген тағамдар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Жұмсалған тағамның бiр порциясына ұсталуға тиiсті азық-түлiк мөлшері, грамм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жарма, ұн және жармаға есептегендегi көкөнiс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сары май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мұздатылған тағамдар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салаттары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жоқ бiріншi тағам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бар бiріншi тағам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және гарнирі бар екінші тағам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қосылған гарнирсіз екінші тағам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екiншi тағам (голубцы, тартылған ет салынған бұрыш, тефтели, құймақтар)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қосылған құймақ, сүзбеден жасалған көмеш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Сүзбеден жасалған пудинг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кептiрілген тағамдар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салаттары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бiріншi тағам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Екiншi тағам: </w:t>
            </w:r>
          </w:p>
          <w:p>
            <w:pPr>
              <w:spacing w:after="20"/>
              <w:ind w:left="20"/>
              <w:jc w:val="both"/>
            </w:pPr>
            <w:r>
              <w:rPr>
                <w:rFonts w:ascii="Times New Roman"/>
                <w:b w:val="false"/>
                <w:i w:val="false"/>
                <w:color w:val="000000"/>
                <w:sz w:val="20"/>
              </w:rPr>
              <w:t>
көкөнiс (жарма)</w:t>
            </w:r>
          </w:p>
          <w:p>
            <w:pPr>
              <w:spacing w:after="20"/>
              <w:ind w:left="20"/>
              <w:jc w:val="both"/>
            </w:pPr>
            <w:r>
              <w:rPr>
                <w:rFonts w:ascii="Times New Roman"/>
                <w:b w:val="false"/>
                <w:i w:val="false"/>
                <w:color w:val="000000"/>
                <w:sz w:val="20"/>
              </w:rPr>
              <w:t>
ет қосылған гарнир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 езбесі қосылған сүзбе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Сүзбеден жасалған пудинг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Тез мұздатылған тағамдарға ауыстырған кезде әрбір порцияға ұсталады:</w:t>
      </w:r>
    </w:p>
    <w:p>
      <w:pPr>
        <w:spacing w:after="0"/>
        <w:ind w:left="0"/>
        <w:jc w:val="both"/>
      </w:pPr>
      <w:r>
        <w:rPr>
          <w:rFonts w:ascii="Times New Roman"/>
          <w:b w:val="false"/>
          <w:i w:val="false"/>
          <w:color w:val="000000"/>
          <w:sz w:val="28"/>
        </w:rPr>
        <w:t>
      632-тармақ бойынша – 5 граммдық күнбағыс майы;</w:t>
      </w:r>
    </w:p>
    <w:p>
      <w:pPr>
        <w:spacing w:after="0"/>
        <w:ind w:left="0"/>
        <w:jc w:val="both"/>
      </w:pPr>
      <w:r>
        <w:rPr>
          <w:rFonts w:ascii="Times New Roman"/>
          <w:b w:val="false"/>
          <w:i w:val="false"/>
          <w:color w:val="000000"/>
          <w:sz w:val="28"/>
        </w:rPr>
        <w:t>
      635-тармақ бойынша – 50 граммдық сүзбе.</w:t>
      </w:r>
    </w:p>
    <w:p>
      <w:pPr>
        <w:spacing w:after="0"/>
        <w:ind w:left="0"/>
        <w:jc w:val="both"/>
      </w:pPr>
      <w:r>
        <w:rPr>
          <w:rFonts w:ascii="Times New Roman"/>
          <w:b w:val="false"/>
          <w:i w:val="false"/>
          <w:color w:val="000000"/>
          <w:sz w:val="28"/>
        </w:rPr>
        <w:t>
      629-тармақ бойынша тефтели үшiн жарма ұсталмайды.</w:t>
      </w:r>
    </w:p>
    <w:p>
      <w:pPr>
        <w:spacing w:after="0"/>
        <w:ind w:left="0"/>
        <w:jc w:val="left"/>
      </w:pPr>
      <w:r>
        <w:rPr>
          <w:rFonts w:ascii="Times New Roman"/>
          <w:b/>
          <w:i w:val="false"/>
          <w:color w:val="000000"/>
        </w:rPr>
        <w:t xml:space="preserve"> 4- параграф. Консервіленген тағамдар және ет-өсiмдiк консервілері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Тағам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 банкi үшiн ұстауға жататын азық-түлiк мөлшері, грамм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жарма, ұн және көкөністер жармаға есептегенде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ерiтілген тағамдық жануар майлары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1/350 темір банкадағы бiріншi тағам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 темір банкадағы екінші тағам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 темір банкадағы екінші тағам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 темір банкадағы бірінші тағам (бір банка үш порцияға)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 темір банкадағы екінші тағам (бір банка үш порцияға)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 1/250 темір банкадағы түрлi ет-өсiмдiк консервiлері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 темір банкадағы түрлі ет-өсiмдiк консервілері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rPr>
          <w:rFonts w:ascii="Times New Roman"/>
          <w:b/>
          <w:i w:val="false"/>
          <w:color w:val="000000"/>
        </w:rPr>
        <w:t xml:space="preserve"> 5-параграф. Қызметтiк иттердi тамақтандыруға арналған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Мөлшерi, грамм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ауыстырылатын</w:t>
            </w:r>
          </w:p>
          <w:p>
            <w:pPr>
              <w:spacing w:after="20"/>
              <w:ind w:left="20"/>
              <w:jc w:val="both"/>
            </w:pPr>
          </w:p>
          <w:p>
            <w:pPr>
              <w:spacing w:after="20"/>
              <w:ind w:left="20"/>
              <w:jc w:val="both"/>
            </w:pPr>
            <w:r>
              <w:rPr>
                <w:rFonts w:ascii="Times New Roman"/>
                <w:b/>
                <w:i w:val="false"/>
                <w:color w:val="000000"/>
                <w:sz w:val="20"/>
              </w:rPr>
              <w:t>
азық-түлік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ауыстыру азық-түлігі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иттерге арналған сұлы немесе тары жармасын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кебегiмен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бірiншi санатты етті мыналармен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санатты етпен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санатты ішкі мүше ет өнiмдерiмен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ет консервiлерiмен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санатты ет өнiмдерiнен пісірілген тартылған етпен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арналып пісірілген азық (ет-өсiмдiк):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қан араластырылған ұн (протеин құрамы кемінде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Азық-түлiктi және құрғақ азықты ауыстыру мынадай жағдайларда жүзеге асырылады:</w:t>
      </w:r>
    </w:p>
    <w:p>
      <w:pPr>
        <w:spacing w:after="0"/>
        <w:ind w:left="0"/>
        <w:jc w:val="both"/>
      </w:pPr>
      <w:r>
        <w:rPr>
          <w:rFonts w:ascii="Times New Roman"/>
          <w:b w:val="false"/>
          <w:i w:val="false"/>
          <w:color w:val="000000"/>
          <w:sz w:val="28"/>
        </w:rPr>
        <w:t>
      1) Қазақстан Республикасы Ұлттық ұланы әскери бөлімдерінің және жоғары әскери оқу орнының қоймаларда тұрған азық-түлік, жеке тамақтандыру рациондары және құрғақ азық қорын жаңартуды жүзеге асыру кезінде;</w:t>
      </w:r>
    </w:p>
    <w:p>
      <w:pPr>
        <w:spacing w:after="0"/>
        <w:ind w:left="0"/>
        <w:jc w:val="both"/>
      </w:pPr>
      <w:r>
        <w:rPr>
          <w:rFonts w:ascii="Times New Roman"/>
          <w:b w:val="false"/>
          <w:i w:val="false"/>
          <w:color w:val="000000"/>
          <w:sz w:val="28"/>
        </w:rPr>
        <w:t>
      2) Қазақстан Республикасы Ұлттық ұланы әскери бөлімдерінің және жоғары әскери оқу орнының қоймаларда болмаған жағдайда әскери қызметшілерді тамақтандырумен және қызметтік иттерді азықтандырумен толық қамтамасыз ету үшін олардың орнына басқа азық-түлікті беру мақсатында;</w:t>
      </w:r>
    </w:p>
    <w:p>
      <w:pPr>
        <w:spacing w:after="0"/>
        <w:ind w:left="0"/>
        <w:jc w:val="both"/>
      </w:pPr>
      <w:r>
        <w:rPr>
          <w:rFonts w:ascii="Times New Roman"/>
          <w:b w:val="false"/>
          <w:i w:val="false"/>
          <w:color w:val="000000"/>
          <w:sz w:val="28"/>
        </w:rPr>
        <w:t>
      Қамтамасыз етуге азық-түлiктiң жаңа түрлерi келiп түскен кезде осы азық-түлiкпен ауыстыру нормаларын әрбір нақты жағдайда Қазақстан Республикасы Ұлттық ұланы Бас қолбасшысының жетекшілік ететін орынбасары белгiлейдi.</w:t>
      </w:r>
    </w:p>
    <w:p>
      <w:pPr>
        <w:spacing w:after="0"/>
        <w:ind w:left="0"/>
        <w:jc w:val="both"/>
      </w:pPr>
      <w:r>
        <w:rPr>
          <w:rFonts w:ascii="Times New Roman"/>
          <w:b w:val="false"/>
          <w:i w:val="false"/>
          <w:color w:val="000000"/>
          <w:sz w:val="28"/>
        </w:rPr>
        <w:t>
      Қазақстан Республикасы Ұлттық ұланының әскери бөлімдерінде және жоғары әскери оқу орнында азық-түлiктi ауыстыру Қазақстан Республикасы Ұлттық ұланының әскери бөлімдері командирлерінің және жоғары әскери оқу орны бастығының рұқсатымен ғана жүзеге асырылады.</w:t>
      </w:r>
    </w:p>
    <w:p>
      <w:pPr>
        <w:spacing w:after="0"/>
        <w:ind w:left="0"/>
        <w:jc w:val="left"/>
      </w:pPr>
      <w:r>
        <w:rPr>
          <w:rFonts w:ascii="Times New Roman"/>
          <w:b/>
          <w:i w:val="false"/>
          <w:color w:val="000000"/>
        </w:rPr>
        <w:t xml:space="preserve"> 18-тарау. Қазақстан Республикасы Ұлттық ұланы әскери бөлімдерінің және жоғары әскери оқу орнының асханаларын асханалық-ас үйлік ыдыспен, жабдықпен және мүкәммалмен жабдықтау 1-параграф. Асхана ыдыстары мен аспаптары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Заттар саны, дана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 үстелде тамақтанатындар саны, адам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өзіне-өзі қызмет көрсету желілері үшін, 1 адамға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жартылай фарфордан немесе пластмассадан немесе тот баспайтын болаттан немесе ыстыққа төзімді шыныдан жасалған шұңғыл тарелка (тостақ)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 үстелге)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Алюминийден немесе жартылай фарфордан немесе пластмассадан немесе тот баспайтын болаттан немесе ыстыққа төзімді шыныдан жасалған шағын тарелка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бәлішке арналған</w:t>
            </w:r>
          </w:p>
          <w:p>
            <w:pPr>
              <w:spacing w:after="20"/>
              <w:ind w:left="20"/>
              <w:jc w:val="both"/>
            </w:pPr>
            <w:r>
              <w:rPr>
                <w:rFonts w:ascii="Times New Roman"/>
                <w:b w:val="false"/>
                <w:i w:val="false"/>
                <w:color w:val="000000"/>
                <w:sz w:val="20"/>
              </w:rPr>
              <w:t>
бір тостақ)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пластмассадан жасалған шағын табақша (шұңғыл тарелка (тостақ), екі шағын тарелка орнына)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тамақтанатынға 1 жиынтық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табақша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немесе жартылай фарфор кружка немесе пластмассадан жасалған немесе тот баспайтын болаттан немесе ыстыққа төзімді шыныдан жасалған стақан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асханалық ас қасық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шай қасық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ас құятын қасық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ас шанышқысы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жартылай фарфордан немесе пластмассадан немесе жиектері тот баспайтын болаттан жасалған дәмдеуіштерге арналған аспап (дәмдеуіштерге арналған әмбебап аспап)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үстелге)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салуға арналған фарфор ыдыс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үстелге)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литрлік күбіше (кастрөл)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6 литрлік күбіше (кастрөл)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3 - 4,5 литрлік күбіше (кастрөл)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литрлік шайнек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литрлік шайнек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және шайнек астына қойылатын алюминийден немесе пластмассадан жасалған тұғыр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төселетін клеенка немесе дастархан матасы, м (бір отыратын орынға)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(бір тәулікке)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646-тармақ бойынша оның ішінде соусы бар етті үстелге қоюға арналған бір шұңғыл тарелка (тостақ) (10 орындықты үстелге – 2 тостақ) және шайғыш орнына бір шұңғыл тарелка;</w:t>
      </w:r>
    </w:p>
    <w:p>
      <w:pPr>
        <w:spacing w:after="0"/>
        <w:ind w:left="0"/>
        <w:jc w:val="both"/>
      </w:pPr>
      <w:r>
        <w:rPr>
          <w:rFonts w:ascii="Times New Roman"/>
          <w:b w:val="false"/>
          <w:i w:val="false"/>
          <w:color w:val="000000"/>
          <w:sz w:val="28"/>
        </w:rPr>
        <w:t>
      647-тармақ бойынша оның ішінде әрбір тамақтанатын адамға екінші тағамға бір шағын тарелка және салқын жеңіл дәм үшін бір тарелка, сондай-ақ нан салғыш болмаған кезде үстелге нан қою үшін бір шағын тарелка (10 орындықты үстел үшін – 2 тарелка); салқын жеңіл дәм үшін бір тарелка (10 орындықты үстел үшін – 2 тарелка) және бір тарелка сары май үшін;</w:t>
      </w:r>
    </w:p>
    <w:p>
      <w:pPr>
        <w:spacing w:after="0"/>
        <w:ind w:left="0"/>
        <w:jc w:val="both"/>
      </w:pPr>
      <w:r>
        <w:rPr>
          <w:rFonts w:ascii="Times New Roman"/>
          <w:b w:val="false"/>
          <w:i w:val="false"/>
          <w:color w:val="000000"/>
          <w:sz w:val="28"/>
        </w:rPr>
        <w:t>
      649-тармақ бойынша шағын табақшалар болған кезде берілмейді;</w:t>
      </w:r>
    </w:p>
    <w:p>
      <w:pPr>
        <w:spacing w:after="0"/>
        <w:ind w:left="0"/>
        <w:jc w:val="both"/>
      </w:pPr>
      <w:r>
        <w:rPr>
          <w:rFonts w:ascii="Times New Roman"/>
          <w:b w:val="false"/>
          <w:i w:val="false"/>
          <w:color w:val="000000"/>
          <w:sz w:val="28"/>
        </w:rPr>
        <w:t>
      651-тармақ бойынша оның ішінде салқын жеңіл дәмді және соусы бар етті үлестіру үшін бір ас қасық (10 орындықты үстел үшін – 2 қасық).</w:t>
      </w:r>
    </w:p>
    <w:p>
      <w:pPr>
        <w:spacing w:after="0"/>
        <w:ind w:left="0"/>
        <w:jc w:val="left"/>
      </w:pPr>
      <w:r>
        <w:rPr>
          <w:rFonts w:ascii="Times New Roman"/>
          <w:b/>
          <w:i w:val="false"/>
          <w:color w:val="000000"/>
        </w:rPr>
        <w:t xml:space="preserve"> 2-параграф. Ас үйлік ыдыс пен мүкәммал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Тамақтанатын адам санына байланысты асханаға арналған заттар саны, дана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15-ке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16-дан – 50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51-ден 150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151-ден 300-ге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301-ден 500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501-ден 750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751-ден – 1000-ға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1001-ден 1500-ге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1501-ден астам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6 литрлік кастрөл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 литрлік кастрөл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 литрлік плитаға қойылатын қазан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60 литрлік плитаға қойылатын қазан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 литрлік таба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литрлік ожау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литрлік ожау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литрлік шөміш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литрлік шөміш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арнайы пышақ (үш пышақтан тұратын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аспазға бір жиынтық,</w:t>
            </w:r>
          </w:p>
          <w:p>
            <w:pPr>
              <w:spacing w:after="20"/>
              <w:ind w:left="20"/>
              <w:jc w:val="both"/>
            </w:pPr>
            <w:r>
              <w:rPr>
                <w:rFonts w:ascii="Times New Roman"/>
                <w:b w:val="false"/>
                <w:i w:val="false"/>
                <w:color w:val="000000"/>
                <w:sz w:val="20"/>
              </w:rPr>
              <w:t>
бірақ бір асханаға кемінде үш жиынтық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турайтын пышақ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10 – 20 литрлік бидон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25 – 38 литрлік құты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 арналған 25 – 38 литрлік құты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бак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күбіше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экстрактор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қалақшасы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пісіруге арналған кассета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ағаш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турауға арналған тақтай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өлшеуіш</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қазан үлгісіне бір-бірден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келсап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жууға арналған щетка мен душ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678-тармақта көрсетілген атау жылжымалы электр мармиттер болмаған кезде өзіне-өзі қызмет көрсету желілерімен жабдықталған асханаларда беріледі;</w:t>
      </w:r>
    </w:p>
    <w:p>
      <w:pPr>
        <w:spacing w:after="0"/>
        <w:ind w:left="0"/>
        <w:jc w:val="both"/>
      </w:pPr>
      <w:r>
        <w:rPr>
          <w:rFonts w:ascii="Times New Roman"/>
          <w:b w:val="false"/>
          <w:i w:val="false"/>
          <w:color w:val="000000"/>
          <w:sz w:val="28"/>
        </w:rPr>
        <w:t>
      668-тармақта көрсетілген атау тамақтанатын адам саны 151-ден 300-ге дейін, 301-ден 500, 501-ден 750 дейін, жылжымалы электр мармиттер болмаған кезде өзіне-өзі қызмет көрсету желілерімен жабдықталған асханаларда – плиталық қазан (20-дан 40 литрге дейін) 2 дана қосымша беріледі;</w:t>
      </w:r>
    </w:p>
    <w:p>
      <w:pPr>
        <w:spacing w:after="0"/>
        <w:ind w:left="0"/>
        <w:jc w:val="both"/>
      </w:pPr>
      <w:r>
        <w:rPr>
          <w:rFonts w:ascii="Times New Roman"/>
          <w:b w:val="false"/>
          <w:i w:val="false"/>
          <w:color w:val="000000"/>
          <w:sz w:val="28"/>
        </w:rPr>
        <w:t>
      669-тармақтарда көрсетілген атау жылжымалы электр мармиттер болмаған кезде өзіне-өзі қызмет көрсету желілерімен жабдықталған асханаларда тамақтанатын адам саны болған кезде:</w:t>
      </w:r>
    </w:p>
    <w:p>
      <w:pPr>
        <w:spacing w:after="0"/>
        <w:ind w:left="0"/>
        <w:jc w:val="both"/>
      </w:pPr>
      <w:r>
        <w:rPr>
          <w:rFonts w:ascii="Times New Roman"/>
          <w:b w:val="false"/>
          <w:i w:val="false"/>
          <w:color w:val="000000"/>
          <w:sz w:val="28"/>
        </w:rPr>
        <w:t>
      151-ден 300-ге дейін, 301-ден 500 адамға - плиталық қазан (50- 60 литрлік) 2 дана;</w:t>
      </w:r>
    </w:p>
    <w:p>
      <w:pPr>
        <w:spacing w:after="0"/>
        <w:ind w:left="0"/>
        <w:jc w:val="both"/>
      </w:pPr>
      <w:r>
        <w:rPr>
          <w:rFonts w:ascii="Times New Roman"/>
          <w:b w:val="false"/>
          <w:i w:val="false"/>
          <w:color w:val="000000"/>
          <w:sz w:val="28"/>
        </w:rPr>
        <w:t>
      501-ден 750 адамға дейін – плиталық қазан (50-60 литрлік) 5 дана;</w:t>
      </w:r>
    </w:p>
    <w:p>
      <w:pPr>
        <w:spacing w:after="0"/>
        <w:ind w:left="0"/>
        <w:jc w:val="both"/>
      </w:pPr>
      <w:r>
        <w:rPr>
          <w:rFonts w:ascii="Times New Roman"/>
          <w:b w:val="false"/>
          <w:i w:val="false"/>
          <w:color w:val="000000"/>
          <w:sz w:val="28"/>
        </w:rPr>
        <w:t>
      751-ден 1000 адамға дейін – плиталық қазан (50-60 литрлік) 10 дана қосымша беріледі.</w:t>
      </w:r>
    </w:p>
    <w:p>
      <w:pPr>
        <w:spacing w:after="0"/>
        <w:ind w:left="0"/>
        <w:jc w:val="both"/>
      </w:pPr>
      <w:r>
        <w:rPr>
          <w:rFonts w:ascii="Times New Roman"/>
          <w:b w:val="false"/>
          <w:i w:val="false"/>
          <w:color w:val="000000"/>
          <w:sz w:val="28"/>
        </w:rPr>
        <w:t>
      692, 693, 698, 702, 704, 705, 706, 708, 709 және 710-тармақтарда көрсетілген атауларды Қазақстан Республикасының Ұлттық үланының әскери бөлімдері мен жоғары әскери оқу орындары тікелей жасайды;</w:t>
      </w:r>
    </w:p>
    <w:p>
      <w:pPr>
        <w:spacing w:after="0"/>
        <w:ind w:left="0"/>
        <w:jc w:val="both"/>
      </w:pPr>
      <w:r>
        <w:rPr>
          <w:rFonts w:ascii="Times New Roman"/>
          <w:b w:val="false"/>
          <w:i w:val="false"/>
          <w:color w:val="000000"/>
          <w:sz w:val="28"/>
        </w:rPr>
        <w:t>
      675-тармақта көрсетілген ат ау өзіне-өзі қызмет көрсету желілерімен жабдықталған асханаларда беріледі.</w:t>
      </w:r>
    </w:p>
    <w:p>
      <w:pPr>
        <w:spacing w:after="0"/>
        <w:ind w:left="0"/>
        <w:jc w:val="left"/>
      </w:pPr>
      <w:r>
        <w:rPr>
          <w:rFonts w:ascii="Times New Roman"/>
          <w:b/>
          <w:i w:val="false"/>
          <w:color w:val="000000"/>
        </w:rPr>
        <w:t xml:space="preserve"> 3-параграф. Жабдық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Тамақтанатын адам санына байланысты асханаға арналған заттар саны, дана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15-ке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16-дан – 50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51-ден 150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151-ден 300-ге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301-ден 500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501-ден 750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751-ден – 1000-ға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1001-ден 1500-ге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1501-ден астам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көкөністі турауға арналған машина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 машина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ет тартқыш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тартылатын ет тартқыш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Өнімділігі 100 литр/сағатқа дейінгі электрлік қайнату құралы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мынадай қаңылтыр табалары бар қуыруға арналған электр шкаф: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 шаршы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шаршы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мармит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мынадай арнайы ас пісіретін</w:t>
            </w:r>
          </w:p>
          <w:p>
            <w:pPr>
              <w:spacing w:after="20"/>
              <w:ind w:left="20"/>
              <w:jc w:val="both"/>
            </w:pPr>
            <w:r>
              <w:rPr>
                <w:rFonts w:ascii="Times New Roman"/>
                <w:b w:val="false"/>
                <w:i w:val="false"/>
                <w:color w:val="000000"/>
                <w:sz w:val="20"/>
              </w:rPr>
              <w:t>
қазандықтар: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литрлік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литрлік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литрлік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ауданы мынадай электр таба: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шаршы метрлік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шаршы метрлік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литрлік кеспегі бар қамыр илейтін машина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шкаф немесе қуыруға арналған пеш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ыдыс жуу машинасы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тарату желісі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электр тоңазытқыш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емес жабдық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тазартуға арналған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қайта тазалауға арналған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тағамды беруге арналған жылжымалы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 жинауға арналған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өндірістік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ыдысты сақтауға арналған сөре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сақтауға арналған сөре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лотоктарда сақтауға арналған сөре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қант салатын ыдыста сақтауға арналған шкаф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тостақта сақтауға арналған шкаф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ілуге арналған баған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ванна: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ванна (көкөніс цехке арналған ванна)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арналған ыдыс жиынтығы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тасуға арналған жәшік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тасуға арналған жәшік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тасуға арналған жәшік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сақтауға арналған контейнер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жеткізуге және ыдыс жинауға арналған арба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720-тармақта көрсетілген атаудың орнына электр шәйнек сатып алуға рұқсат етіледі.</w:t>
      </w:r>
    </w:p>
    <w:p>
      <w:pPr>
        <w:spacing w:after="0"/>
        <w:ind w:left="0"/>
        <w:jc w:val="both"/>
      </w:pPr>
      <w:r>
        <w:rPr>
          <w:rFonts w:ascii="Times New Roman"/>
          <w:b w:val="false"/>
          <w:i w:val="false"/>
          <w:color w:val="000000"/>
          <w:sz w:val="28"/>
        </w:rPr>
        <w:t>
      745 және 746-тармақтарда көрсетілген атаулар бірінші және екінші тағамды беруге арналған жылжымалы үстелдердің орнына өзіне-өзі қызмет көрсету желілерімен жабдықталған асханаларда беріледі.</w:t>
      </w:r>
    </w:p>
    <w:p>
      <w:pPr>
        <w:spacing w:after="0"/>
        <w:ind w:left="0"/>
        <w:jc w:val="both"/>
      </w:pPr>
      <w:r>
        <w:rPr>
          <w:rFonts w:ascii="Times New Roman"/>
          <w:b w:val="false"/>
          <w:i w:val="false"/>
          <w:color w:val="000000"/>
          <w:sz w:val="28"/>
        </w:rPr>
        <w:t>
      740-тармақта көрсетілген атау тек далалық жағдайларда тамақтандыруды ұйымдастырған кезде беріледі.</w:t>
      </w:r>
    </w:p>
    <w:p>
      <w:pPr>
        <w:spacing w:after="0"/>
        <w:ind w:left="0"/>
        <w:jc w:val="both"/>
      </w:pPr>
      <w:r>
        <w:rPr>
          <w:rFonts w:ascii="Times New Roman"/>
          <w:b w:val="false"/>
          <w:i w:val="false"/>
          <w:color w:val="000000"/>
          <w:sz w:val="28"/>
        </w:rPr>
        <w:t>
      1. 18-тарау бойынша норма бойынша Қазақстан Республикасы Ұлттық ұланы жоғары әскери оқу орнының курсанттары, әскери бөлімдердің, оқу-жаттығу орталықтары мен полигондардың мерзімді қызметтегі әскери қызметшілері, сондай-ақ келісімшарт бойынша әскери қызметшілер қамтамасыз етіледі.</w:t>
      </w:r>
    </w:p>
    <w:p>
      <w:pPr>
        <w:spacing w:after="0"/>
        <w:ind w:left="0"/>
        <w:jc w:val="both"/>
      </w:pPr>
      <w:r>
        <w:rPr>
          <w:rFonts w:ascii="Times New Roman"/>
          <w:b w:val="false"/>
          <w:i w:val="false"/>
          <w:color w:val="000000"/>
          <w:sz w:val="28"/>
        </w:rPr>
        <w:t>
      2. Ыдысқа қажеттілік тамақтанатын адамдардың нақты санын ескере отырып, 4, 6 және 10 орынды үстелдердің, асханаларда орнатылған өзіне-өзі қызмет көрсету желілерінің нақты болуына сәйкес, сондай-ақ экипаждар санына байланысты, бірақ тиісінше 4 немесе 6 орынды үстелдерге қатысты жылжымалы байланыс станцияларына айқындалады.</w:t>
      </w:r>
    </w:p>
    <w:p>
      <w:pPr>
        <w:spacing w:after="0"/>
        <w:ind w:left="0"/>
        <w:jc w:val="both"/>
      </w:pPr>
      <w:r>
        <w:rPr>
          <w:rFonts w:ascii="Times New Roman"/>
          <w:b w:val="false"/>
          <w:i w:val="false"/>
          <w:color w:val="000000"/>
          <w:sz w:val="28"/>
        </w:rPr>
        <w:t>
      3. 300-ден астам адам тамақтанатын асханаларда шай қайнатуға арналған электр қайнатқыштың орнына осы мақсатқа арнайы бөлінген ас пісіретін қазандарды пайдалануға рұқсат етіледі.</w:t>
      </w:r>
    </w:p>
    <w:p>
      <w:pPr>
        <w:spacing w:after="0"/>
        <w:ind w:left="0"/>
        <w:jc w:val="both"/>
      </w:pPr>
      <w:r>
        <w:rPr>
          <w:rFonts w:ascii="Times New Roman"/>
          <w:b w:val="false"/>
          <w:i w:val="false"/>
          <w:color w:val="000000"/>
          <w:sz w:val="28"/>
        </w:rPr>
        <w:t>
      4. Нанмен қамтамасыз ету мүмкін болмаған кезде Қазақстан Республикасы Ұлттық ұланының әскери бөлімдері мен жоғары әскери оқу орны үшін ауысымына өнімділігі 350-700 килограмм шағын наубайханалар, наубайханалар беріледі.</w:t>
      </w:r>
    </w:p>
    <w:p>
      <w:pPr>
        <w:spacing w:after="0"/>
        <w:ind w:left="0"/>
        <w:jc w:val="both"/>
      </w:pPr>
      <w:r>
        <w:rPr>
          <w:rFonts w:ascii="Times New Roman"/>
          <w:b w:val="false"/>
          <w:i w:val="false"/>
          <w:color w:val="000000"/>
          <w:sz w:val="28"/>
        </w:rPr>
        <w:t>
      5. Үй-жайларды реконструкциялау, күрделі жөндеу жүргізу кезінде және бөлімшелер мен әскери бөлімдердің жеке құрамын штаттық асханаларда тамақтандыруды ұйымдастыру мүмкін болмаған немесе мақсатқа сәйкес болмаған басқа да жағдайларда әрбір өңірлік қолбасшылыққа мобильді тамақтандыру пунктінің бір жиынтығын немесе КП-130 (125) ас үйлерін береді.</w:t>
      </w:r>
    </w:p>
    <w:p>
      <w:pPr>
        <w:spacing w:after="0"/>
        <w:ind w:left="0"/>
        <w:jc w:val="both"/>
      </w:pPr>
      <w:r>
        <w:rPr>
          <w:rFonts w:ascii="Times New Roman"/>
          <w:b w:val="false"/>
          <w:i w:val="false"/>
          <w:color w:val="000000"/>
          <w:sz w:val="28"/>
        </w:rPr>
        <w:t>
      6. Қор ұстауға рұқсат етіледі:</w:t>
      </w:r>
    </w:p>
    <w:p>
      <w:pPr>
        <w:spacing w:after="0"/>
        <w:ind w:left="0"/>
        <w:jc w:val="both"/>
      </w:pPr>
      <w:r>
        <w:rPr>
          <w:rFonts w:ascii="Times New Roman"/>
          <w:b w:val="false"/>
          <w:i w:val="false"/>
          <w:color w:val="000000"/>
          <w:sz w:val="28"/>
        </w:rPr>
        <w:t>
      1) асханалық-ас үйлік ыдыстар және мүкәммал:</w:t>
      </w:r>
    </w:p>
    <w:p>
      <w:pPr>
        <w:spacing w:after="0"/>
        <w:ind w:left="0"/>
        <w:jc w:val="both"/>
      </w:pPr>
      <w:r>
        <w:rPr>
          <w:rFonts w:ascii="Times New Roman"/>
          <w:b w:val="false"/>
          <w:i w:val="false"/>
          <w:color w:val="000000"/>
          <w:sz w:val="28"/>
        </w:rPr>
        <w:t>
      Қазақстан Республикасы Ұлттық ұланының әскери бөлімдері мен жоғары әскери оқу орнында – қажеттігінен 5%;</w:t>
      </w:r>
    </w:p>
    <w:p>
      <w:pPr>
        <w:spacing w:after="0"/>
        <w:ind w:left="0"/>
        <w:jc w:val="both"/>
      </w:pPr>
      <w:r>
        <w:rPr>
          <w:rFonts w:ascii="Times New Roman"/>
          <w:b w:val="false"/>
          <w:i w:val="false"/>
          <w:color w:val="000000"/>
          <w:sz w:val="28"/>
        </w:rPr>
        <w:t>
      өңірлік қолбасшылықтардың сақтау базаларында және қоймаларында – өңірлік қолбасшылық қажеттігінен 10 %.</w:t>
      </w:r>
    </w:p>
    <w:p>
      <w:pPr>
        <w:spacing w:after="0"/>
        <w:ind w:left="0"/>
        <w:jc w:val="both"/>
      </w:pPr>
      <w:r>
        <w:rPr>
          <w:rFonts w:ascii="Times New Roman"/>
          <w:b w:val="false"/>
          <w:i w:val="false"/>
          <w:color w:val="000000"/>
          <w:sz w:val="28"/>
        </w:rPr>
        <w:t>
      2) технологиялық, тоңазытқыш, механикалық емес жабдық және салмақ өлшеу аспаптары:</w:t>
      </w:r>
    </w:p>
    <w:p>
      <w:pPr>
        <w:spacing w:after="0"/>
        <w:ind w:left="0"/>
        <w:jc w:val="both"/>
      </w:pPr>
      <w:r>
        <w:rPr>
          <w:rFonts w:ascii="Times New Roman"/>
          <w:b w:val="false"/>
          <w:i w:val="false"/>
          <w:color w:val="000000"/>
          <w:sz w:val="28"/>
        </w:rPr>
        <w:t>
      өңірлік қолбасшылықтардың сақтау базаларында және қоймаларында – өңірлік қолбасшылық қажеттігінен 15 %.</w:t>
      </w:r>
    </w:p>
    <w:p>
      <w:pPr>
        <w:spacing w:after="0"/>
        <w:ind w:left="0"/>
        <w:jc w:val="left"/>
      </w:pPr>
      <w:r>
        <w:rPr>
          <w:rFonts w:ascii="Times New Roman"/>
          <w:b/>
          <w:i w:val="false"/>
          <w:color w:val="000000"/>
        </w:rPr>
        <w:t xml:space="preserve"> 19-тарау. Офицерлер асханаларын және авиацияның ұшқыштар мен инженерлік-техникалық құрамының асханаларын  асханалық-ас үйлік ыдыспен, жабдықпен және мүкәммалмен қамтамасыз ету 1-параграф. Асхана ыдысы мен аспаптары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Тамақтанатын 100 адамға заттар саны, дана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фарфор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фарфор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фарфор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Бәлішке арналған фарфор тостақ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Салатқа арналған бір порциялық фарфор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Майшабаққа арналған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салатын фарфор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салатын фарфор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фарфор шайнек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ішетін шыны стақан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Стақан салғыш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құюға арналған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Жиектері тот баспайтын болаттан жасалған дәмдеуіштерге арналған аспап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литрлік шайнек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табақша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мен шайнек астына қойылатын тұғыр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шыны ваза (тек ұшқыштар құрамы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ваза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Гүлге арналған ваза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Зығырдан тігілген дастарқандық мата, метрлік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пленка, метрлік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(тәулігіне)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left"/>
      </w:pPr>
      <w:r>
        <w:rPr>
          <w:rFonts w:ascii="Times New Roman"/>
          <w:b/>
          <w:i w:val="false"/>
          <w:color w:val="000000"/>
        </w:rPr>
        <w:t xml:space="preserve"> 2-параграф. Ас үйлік ыдыс және мүкәммал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Тамақтанатын адамдар санына байланысты ас үйдегі заттар саны, адам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50-ге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51-ден – 125-ке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126-дан – 250-ге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251-ден – 500-ге дейін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 литрлік кастрөл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 литрлік плитаға қойылатын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50 - 60 литрлік плитаға қойылатын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 литрлік 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аралас ыдыс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литрлік ожау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литрлік ожау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литрлік шөміш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литрлік шөміш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арнайы пышақ (үш пышақтан тұратын жиынтық)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штаттық аспазға бір жиынтық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майын құюға арналған 10 - 20 литрлік бидон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құюға арналған 25 - 38 литрлік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құюға арналған 25 - 38 литрлік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өлшегіш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аспазға бір жиынтық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келсап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жууға арналған щетка және душ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807, 808, 812, 813, 817, 818, 819, 821 және 822-тармақтар бойынша көрсетілген атаулар әскери бөлімінің күшімен жасалады;</w:t>
      </w:r>
    </w:p>
    <w:p>
      <w:pPr>
        <w:spacing w:after="0"/>
        <w:ind w:left="0"/>
        <w:jc w:val="both"/>
      </w:pPr>
      <w:r>
        <w:rPr>
          <w:rFonts w:ascii="Times New Roman"/>
          <w:b w:val="false"/>
          <w:i w:val="false"/>
          <w:color w:val="000000"/>
          <w:sz w:val="28"/>
        </w:rPr>
        <w:t>
      795-тармақ бойынша көрсетілген атау өзіне-өзі қызмет көрсету желілері болған кезде беріледі;</w:t>
      </w:r>
    </w:p>
    <w:p>
      <w:pPr>
        <w:spacing w:after="0"/>
        <w:ind w:left="0"/>
        <w:jc w:val="both"/>
      </w:pPr>
      <w:r>
        <w:rPr>
          <w:rFonts w:ascii="Times New Roman"/>
          <w:b w:val="false"/>
          <w:i w:val="false"/>
          <w:color w:val="000000"/>
          <w:sz w:val="28"/>
        </w:rPr>
        <w:t>
      775-тармақ бойынша көрсетілген атау шағын табақша болған кезде берілмейді.</w:t>
      </w:r>
    </w:p>
    <w:p>
      <w:pPr>
        <w:spacing w:after="0"/>
        <w:ind w:left="0"/>
        <w:jc w:val="left"/>
      </w:pPr>
      <w:r>
        <w:rPr>
          <w:rFonts w:ascii="Times New Roman"/>
          <w:b/>
          <w:i w:val="false"/>
          <w:color w:val="000000"/>
        </w:rPr>
        <w:t xml:space="preserve"> 3-параграф. Жабдық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Тамақтанатын адамдардың санына байланысты ас үйдегі заттар саны, дана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50-ге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51-ден – 125-ке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126-дан – 250-ге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251-ден – 500-ге дейін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Ет-балық цехтарына арналған әмбебап ас үй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көкөністі турауға арналған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ет тартқыш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тартылатын ет тартқыш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100 литр/сағатына электр су қайнатқыш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пісіретін арнайы электр қазан 160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мармит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ауданы 0,45 шаршы метр электр 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шкаф немесе қуыруға арналған пеш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жуатын әмбебап машина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емес жабдық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тазалауға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қайта тазалауға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 жинауға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ыдысты сақтауға арналған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сақтауға арналған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 сақтауға арналған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ванна: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ванна (көкөніс цехке арналған ванна)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қазан астына қойылатын қосалқы тұғыр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 астына, тоңазытқыш шкафтар астына қойылатын тұғыр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үйдегі қолданыста бар жабдықтар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Жинайтын мүкәммалға арналған үстелше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өндірістік және қосалқы үй-жайға бір-бірден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арналған ыдыс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тасуға арналған жәшік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тасуға арналған жәшік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тасуға арналған жәшік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пен көкөніс сақтауға арналған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асхана ыдысын сақтауға және жеткізуге арналған арба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тамақты жеткізуге және пайдаланылған ыдысты жинауға арналған арба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853, 854 және 855-тармақтарында көрсетілген атаулар әскери бөлімдердің күшімен жасалуы мүмкін.</w:t>
      </w:r>
    </w:p>
    <w:p>
      <w:pPr>
        <w:spacing w:after="0"/>
        <w:ind w:left="0"/>
        <w:jc w:val="both"/>
      </w:pPr>
      <w:r>
        <w:rPr>
          <w:rFonts w:ascii="Times New Roman"/>
          <w:b w:val="false"/>
          <w:i w:val="false"/>
          <w:color w:val="000000"/>
          <w:sz w:val="28"/>
        </w:rPr>
        <w:t>
      Әуеайлақтарда авиацияның ұшқыштар және инженерлік-техникалық құрамын тамақтандыру үшін нормаға қосымша тамақтанатын 100 адам есебінен мыналар беріледі, дана:</w:t>
      </w:r>
    </w:p>
    <w:p>
      <w:pPr>
        <w:spacing w:after="0"/>
        <w:ind w:left="0"/>
        <w:jc w:val="both"/>
      </w:pPr>
      <w:r>
        <w:rPr>
          <w:rFonts w:ascii="Times New Roman"/>
          <w:b w:val="false"/>
          <w:i w:val="false"/>
          <w:color w:val="000000"/>
          <w:sz w:val="28"/>
        </w:rPr>
        <w:t>
      тот баспайтын болаттан жасалған тостақ – 50;</w:t>
      </w:r>
    </w:p>
    <w:p>
      <w:pPr>
        <w:spacing w:after="0"/>
        <w:ind w:left="0"/>
        <w:jc w:val="both"/>
      </w:pPr>
      <w:r>
        <w:rPr>
          <w:rFonts w:ascii="Times New Roman"/>
          <w:b w:val="false"/>
          <w:i w:val="false"/>
          <w:color w:val="000000"/>
          <w:sz w:val="28"/>
        </w:rPr>
        <w:t>
      тот баспайтын болаттан жасалған шағын тостақ - 100;</w:t>
      </w:r>
    </w:p>
    <w:p>
      <w:pPr>
        <w:spacing w:after="0"/>
        <w:ind w:left="0"/>
        <w:jc w:val="both"/>
      </w:pPr>
      <w:r>
        <w:rPr>
          <w:rFonts w:ascii="Times New Roman"/>
          <w:b w:val="false"/>
          <w:i w:val="false"/>
          <w:color w:val="000000"/>
          <w:sz w:val="28"/>
        </w:rPr>
        <w:t>
      фарфордан жасалған немесе эмальданған кружка (шыны немесе пластмасса стақан) – 50;</w:t>
      </w:r>
    </w:p>
    <w:p>
      <w:pPr>
        <w:spacing w:after="0"/>
        <w:ind w:left="0"/>
        <w:jc w:val="both"/>
      </w:pPr>
      <w:r>
        <w:rPr>
          <w:rFonts w:ascii="Times New Roman"/>
          <w:b w:val="false"/>
          <w:i w:val="false"/>
          <w:color w:val="000000"/>
          <w:sz w:val="28"/>
        </w:rPr>
        <w:t>
      тот баспайтын болаттан жасалған ас қасық – 50;</w:t>
      </w:r>
    </w:p>
    <w:p>
      <w:pPr>
        <w:spacing w:after="0"/>
        <w:ind w:left="0"/>
        <w:jc w:val="both"/>
      </w:pPr>
      <w:r>
        <w:rPr>
          <w:rFonts w:ascii="Times New Roman"/>
          <w:b w:val="false"/>
          <w:i w:val="false"/>
          <w:color w:val="000000"/>
          <w:sz w:val="28"/>
        </w:rPr>
        <w:t>
      тот баспайтын болаттан жасалған ас шанышқысы – 50;</w:t>
      </w:r>
    </w:p>
    <w:p>
      <w:pPr>
        <w:spacing w:after="0"/>
        <w:ind w:left="0"/>
        <w:jc w:val="both"/>
      </w:pPr>
      <w:r>
        <w:rPr>
          <w:rFonts w:ascii="Times New Roman"/>
          <w:b w:val="false"/>
          <w:i w:val="false"/>
          <w:color w:val="000000"/>
          <w:sz w:val="28"/>
        </w:rPr>
        <w:t>
      тот баспайтын болаттан жасалған шай қасық – 50;</w:t>
      </w:r>
    </w:p>
    <w:p>
      <w:pPr>
        <w:spacing w:after="0"/>
        <w:ind w:left="0"/>
        <w:jc w:val="both"/>
      </w:pPr>
      <w:r>
        <w:rPr>
          <w:rFonts w:ascii="Times New Roman"/>
          <w:b w:val="false"/>
          <w:i w:val="false"/>
          <w:color w:val="000000"/>
          <w:sz w:val="28"/>
        </w:rPr>
        <w:t>
      тот баспайтын болаттан жасалған ас пышағы – 50.</w:t>
      </w:r>
    </w:p>
    <w:p>
      <w:pPr>
        <w:spacing w:after="0"/>
        <w:ind w:left="0"/>
        <w:jc w:val="left"/>
      </w:pPr>
      <w:r>
        <w:rPr>
          <w:rFonts w:ascii="Times New Roman"/>
          <w:b/>
          <w:i w:val="false"/>
          <w:color w:val="000000"/>
        </w:rPr>
        <w:t xml:space="preserve"> 20-тарау. Қазақстан Республикасы Ұлттық ұланы әскери бөлімдерінің және жоғары әскери оқу орнының әскери лазареттерін және медициналық пункттерін асханалық-ас үйлік ыдыспен, жабдықпен және мүкәммалмен қамтамасыз ету 1-параграф. Асхана ыдысы мен аспаптары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Заттар саны, дана,</w:t>
            </w:r>
          </w:p>
          <w:p>
            <w:pPr>
              <w:spacing w:after="20"/>
              <w:ind w:left="20"/>
              <w:jc w:val="both"/>
            </w:pPr>
          </w:p>
          <w:p>
            <w:pPr>
              <w:spacing w:after="20"/>
              <w:ind w:left="20"/>
              <w:jc w:val="both"/>
            </w:pPr>
            <w:r>
              <w:rPr>
                <w:rFonts w:ascii="Times New Roman"/>
                <w:b/>
                <w:i w:val="false"/>
                <w:color w:val="000000"/>
                <w:sz w:val="20"/>
              </w:rPr>
              <w:t>
100 кереуетке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Медициналық пункттер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әскери-медициналық лазареттер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заттар саны, данасы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Қанша адамға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Шұңғыл фарфор тарелка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фарфор тарелка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фарфор тарелка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фарфор тарелка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Салат салатын бір порциялық фарфор тостақ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салатын фарфор ыдыс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салатын фарфор ыдыс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Шайға арналған фарфор табақша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фарфор шайнек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кружка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 ішетін шыны стақан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Шырынға арналған 100-150 граммдық шыны стақан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Стақан салғыш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құюға арналған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тот баспайтын болаттан жасалған және фарфор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литрлік шайнек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графин (құмыра)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3 - 4,5 литрлік кастрөл немесе күбіше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табақша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шайнек астына қоятын шағын тұғыр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Жеміске арналған шыны ваза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шыны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тігілген дастархан матасы,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пленка, метрлық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(тәулігіне)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Науқастанғандардың бір палатасына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фарфор тостақ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фарфор тостақ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стақан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шыны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Гүлге арналған шыны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тігілген дастархан матасы, метрлық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пленка, метрлық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i w:val="false"/>
          <w:color w:val="000000"/>
        </w:rPr>
        <w:t xml:space="preserve"> 2-параграф. Ас үйлік ыдыс және мүкәммал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Заттар саны, дана, кереует саны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50-ге дейін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51-ден – 100-ге дейін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101-ден – 300-ге дейін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301-ден – 500-ге дейін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501-ден – 800-ге дейін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801-ден бастап және одан астам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3 - 4,5 литрлік кастрөл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 литрлік кастрөл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 литрлік плитаға қойылатын қазан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50 - 60 литрлік плитаға қойылатын қазан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 литрлік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Шелек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литрлік ожау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литрлік ожау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литрлік шөміш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литрлік шөміш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арнайы пышақ</w:t>
            </w:r>
          </w:p>
          <w:p>
            <w:pPr>
              <w:spacing w:after="20"/>
              <w:ind w:left="20"/>
              <w:jc w:val="both"/>
            </w:pPr>
            <w:r>
              <w:rPr>
                <w:rFonts w:ascii="Times New Roman"/>
                <w:b w:val="false"/>
                <w:i w:val="false"/>
                <w:color w:val="000000"/>
                <w:sz w:val="20"/>
              </w:rPr>
              <w:t>
(үш пышақтан тұратын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штаттық аспазға бір жиынтық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құюға арналған</w:t>
            </w:r>
          </w:p>
          <w:p>
            <w:pPr>
              <w:spacing w:after="20"/>
              <w:ind w:left="20"/>
              <w:jc w:val="both"/>
            </w:pPr>
            <w:r>
              <w:rPr>
                <w:rFonts w:ascii="Times New Roman"/>
                <w:b w:val="false"/>
                <w:i w:val="false"/>
                <w:color w:val="000000"/>
                <w:sz w:val="20"/>
              </w:rPr>
              <w:t xml:space="preserve">
10 - 20 литрлік бидон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құюға арналған</w:t>
            </w:r>
          </w:p>
          <w:p>
            <w:pPr>
              <w:spacing w:after="20"/>
              <w:ind w:left="20"/>
              <w:jc w:val="both"/>
            </w:pPr>
            <w:r>
              <w:rPr>
                <w:rFonts w:ascii="Times New Roman"/>
                <w:b w:val="false"/>
                <w:i w:val="false"/>
                <w:color w:val="000000"/>
                <w:sz w:val="20"/>
              </w:rPr>
              <w:t>
25 - 38 литрлік құты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құюға арналған </w:t>
            </w:r>
          </w:p>
          <w:p>
            <w:pPr>
              <w:spacing w:after="20"/>
              <w:ind w:left="20"/>
              <w:jc w:val="both"/>
            </w:pPr>
            <w:r>
              <w:rPr>
                <w:rFonts w:ascii="Times New Roman"/>
                <w:b w:val="false"/>
                <w:i w:val="false"/>
                <w:color w:val="000000"/>
                <w:sz w:val="20"/>
              </w:rPr>
              <w:t xml:space="preserve">
25 - 38 литрлік құты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қалып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ыдыстарға арналған қалып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қысқыш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Гарнирге арналған қасық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араластырғыш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өлшеуіш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әрбір түріне біреу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келсап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жууға арналған щетка және душ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926, 927, 936, 938, 939, 940 және 942-тармақтар бойынша көрсетілген атаулар әскери бөлімнің күшімен жасалуы мүмкін.</w:t>
      </w:r>
    </w:p>
    <w:p>
      <w:pPr>
        <w:spacing w:after="0"/>
        <w:ind w:left="0"/>
        <w:jc w:val="left"/>
      </w:pPr>
      <w:r>
        <w:rPr>
          <w:rFonts w:ascii="Times New Roman"/>
          <w:b/>
          <w:i w:val="false"/>
          <w:color w:val="000000"/>
        </w:rPr>
        <w:t xml:space="preserve"> 3-параграф. Жабдық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Заттар саны, кереует санына дана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50-ге дейін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51-100-ға дейін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101-ден – 300-ге дейін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301-ден – 500-ге дейін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501-ден – 800-ге дейін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801-ге және одан астам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ас үйлік әмбебап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Ет-балық цехтарына арналған ас үйлік әмбебап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 турауға арналған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ет тартқыш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тартатын ет тартқыш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 жасауға арналған автомат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100 литр /сағатына электр су қайнатқыш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пісіретін арнайы қазандықтар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литрлық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литрлық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литрлық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мармит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фритюрница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ауданы мынадай электр табалар: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шаршы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шаршы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Қуыруға арналған шкаф немесе қуыруға арналған пеш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Аспаздық шкаф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әмбебап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лазареттер үшін таратушы буфетке</w:t>
            </w:r>
          </w:p>
          <w:p>
            <w:pPr>
              <w:spacing w:after="20"/>
              <w:ind w:left="20"/>
              <w:jc w:val="both"/>
            </w:pPr>
            <w:r>
              <w:rPr>
                <w:rFonts w:ascii="Times New Roman"/>
                <w:b w:val="false"/>
                <w:i w:val="false"/>
                <w:color w:val="000000"/>
                <w:sz w:val="20"/>
              </w:rPr>
              <w:t>
1 данадан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сүлгі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емес жабдық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тазалауға арналған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 жинауға арналған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ыдысты сақтауға арналған сөре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сақтауға арналған сөре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 сақтауға арналған сөре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Нанды тостақтарда сақтауға арналған шкаф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ілуге арналған баған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Аспаздық мүкәммалға арналған сөре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 тиеуге арналған көтергіш арба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цехы мен ас үй ыдысын жууға арналған ванна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жууға арналған ванна: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ванна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қазан астына қойылатын қосалқы тұғыр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мүкәммалына арналған тұғыр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өндірістік және қосалқы үй-жайға бір-бірден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өлшейтін таразы, тоңазытқыш шкафтары астына қойылатын тұғыр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саны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арналған ыдыс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тасуға арналған жәшік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тасуға арналған жәшік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тасуға арналған жәшік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көкөніс сақтауға арналған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жеткізуге және пайдаланылған ыдысты жинауға арналған арба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таза ыдысты сақтау және жеткізу үшін арба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989, 990 және 991-тармақтар бойынша көрсетілген атаулар әскери бөлімнің күшімен жасалуы мүмкін.</w:t>
      </w:r>
    </w:p>
    <w:p>
      <w:pPr>
        <w:spacing w:after="0"/>
        <w:ind w:left="0"/>
        <w:jc w:val="both"/>
      </w:pPr>
      <w:r>
        <w:rPr>
          <w:rFonts w:ascii="Times New Roman"/>
          <w:b w:val="false"/>
          <w:i w:val="false"/>
          <w:color w:val="000000"/>
          <w:sz w:val="28"/>
        </w:rPr>
        <w:t>
      1. Әскери бөлімдердің лазареттері мен медициналық пункттарына қосымша беріледі, дана:</w:t>
      </w:r>
    </w:p>
    <w:p>
      <w:pPr>
        <w:spacing w:after="0"/>
        <w:ind w:left="0"/>
        <w:jc w:val="both"/>
      </w:pPr>
      <w:r>
        <w:rPr>
          <w:rFonts w:ascii="Times New Roman"/>
          <w:b w:val="false"/>
          <w:i w:val="false"/>
          <w:color w:val="000000"/>
          <w:sz w:val="28"/>
        </w:rPr>
        <w:t>
      электр су қайнатқыш - 1;</w:t>
      </w:r>
    </w:p>
    <w:p>
      <w:pPr>
        <w:spacing w:after="0"/>
        <w:ind w:left="0"/>
        <w:jc w:val="both"/>
      </w:pPr>
      <w:r>
        <w:rPr>
          <w:rFonts w:ascii="Times New Roman"/>
          <w:b w:val="false"/>
          <w:i w:val="false"/>
          <w:color w:val="000000"/>
          <w:sz w:val="28"/>
        </w:rPr>
        <w:t>
      леген – 2.</w:t>
      </w:r>
    </w:p>
    <w:p>
      <w:pPr>
        <w:spacing w:after="0"/>
        <w:ind w:left="0"/>
        <w:jc w:val="both"/>
      </w:pPr>
      <w:r>
        <w:rPr>
          <w:rFonts w:ascii="Times New Roman"/>
          <w:b w:val="false"/>
          <w:i w:val="false"/>
          <w:color w:val="000000"/>
          <w:sz w:val="28"/>
        </w:rPr>
        <w:t>
      2. 2 және 3-бөлімдер бойынша ас үйлік ыдыс, мүкәммал мен жабдық өздері тамақ дайындайтын лазареттерге жоспарланады және беріледі. Тұрмыстық электр тоңазытқышы тамақ дайындау мүмкіндігінің бар-жоғына қарамастан әрбір лазаретке беріледі.</w:t>
      </w:r>
    </w:p>
    <w:p>
      <w:pPr>
        <w:spacing w:after="0"/>
        <w:ind w:left="0"/>
        <w:jc w:val="left"/>
      </w:pPr>
      <w:r>
        <w:rPr>
          <w:rFonts w:ascii="Times New Roman"/>
          <w:b/>
          <w:i w:val="false"/>
          <w:color w:val="000000"/>
        </w:rPr>
        <w:t xml:space="preserve"> 21-тарау. Әскери-көлік авиация ұшақтарының экипаждарын асханалық-ас үйлік ыдыспен, жабдықпен және мүкәммалмен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фарфор тарелка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фарфор тарелка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фарфор тарелка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Салатқа арналған бір порциялық фарфор тостақ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Майшабаққа арналған фарфор тостақ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салуға арналған фарфор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салуға арналған фарфор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Шайға арналған табақшасы бар фарфор чашка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Кофеге арналған табақшасы бар фарфор чашка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Шыныдан жасалған шай ішетін стақан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 стақан салғыш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 демдеуге арналған фарфор шайнек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 баспайтын болаттан жасалған ас пышағы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Жиектері тот баспайтын болаттан жасалған дәмдеуіштерге арналған аспап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аралас ыдыс (үш заттан тұратын)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Жезді-никельденген немесе нейзильберленген шайнек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кофе ішетін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табақша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шыны ваза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Бөлшектеуге арналған тақтайша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ТВН-12 термосы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21-тарау бойынша әскери-көлік авиациясы ұшақтарының экипаждары далалық әуеайлақтарда тамақтанған кезде қамтамасыз етеді. Экипажға авиациялық бөлімнің азық-түлік қоймасынан ыдыс беру авиациялық бөлім командирлерінің бұйрықтары негізінде жүргізіледі. </w:t>
      </w:r>
    </w:p>
    <w:p>
      <w:pPr>
        <w:spacing w:after="0"/>
        <w:ind w:left="0"/>
        <w:jc w:val="left"/>
      </w:pPr>
      <w:r>
        <w:rPr>
          <w:rFonts w:ascii="Times New Roman"/>
          <w:b/>
          <w:i w:val="false"/>
          <w:color w:val="000000"/>
        </w:rPr>
        <w:t xml:space="preserve"> 22-тарау. Қарауылдарды асханалық-ас үйлік  ыдыспен, жабдықпен және мүкәммалмен қамтамасыз ету 1-параграф. Асхана ыдысы мен аспаптары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адамға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жартылай фарфордан, немесе пластмассадан немесе тот баспайтын болаттан жасалған шұңғыл тарелка (тостақ)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жартылай фарфордан, немесе пластмассадан немесе тот баспайтын болаттан жасалған шағын тарелка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немесе жартылай фарфордан жасалған кружка немесе пластмассадан немесе тот баспайтын болаттан жасалған стақан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ішетін шыны стақан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салатын фарфор ыдыс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ас қасық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шай қасық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ас құятын қасық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ас шанышқысы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5 литрлік шайнек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алюминийден немесе жартылай фарфордан немесе тот баспайтын болаттан жасалған аспап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шайнек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жабатын клеенка, метрмен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отыратын орынға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ваза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күніне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1026-тармақ бойынша көрсетілген атау, оның ішінде екінші тағамға бір тарелка, түскі аста салқын жеңіл дәм үшін, сондай-ақ үстелге бір тарелка, нанға бір тарелка және сары майға бір тарелка беріледі.</w:t>
      </w:r>
    </w:p>
    <w:p>
      <w:pPr>
        <w:spacing w:after="0"/>
        <w:ind w:left="0"/>
        <w:jc w:val="left"/>
      </w:pPr>
      <w:r>
        <w:rPr>
          <w:rFonts w:ascii="Times New Roman"/>
          <w:b/>
          <w:i w:val="false"/>
          <w:color w:val="000000"/>
        </w:rPr>
        <w:t xml:space="preserve"> 2-параграф. Ас үйлік ыдыс және мүкәммал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құрамы мыналармен айналысатын қарауылдар үшін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 дайындайтын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 дайындамайтын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4,5 - 6 литрлік кастрөл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 литрлік кастрөл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Сүзгі ожау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аспаздық пышақ (үш пышақтан тұратын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мырышталған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Қаңылтыр таба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елеуіш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үккіш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 жууға арналған щетка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ТВН-12 термосы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Т-15К термос-жәшігі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дербес аралас ыдыс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1055, 1058, 1059 және 1062-тармақтар бойынша көрсетілген атаулар әскери бөлімнің күшімен жасалуы мүмкін.</w:t>
      </w:r>
    </w:p>
    <w:p>
      <w:pPr>
        <w:spacing w:after="0"/>
        <w:ind w:left="0"/>
        <w:jc w:val="left"/>
      </w:pPr>
      <w:r>
        <w:rPr>
          <w:rFonts w:ascii="Times New Roman"/>
          <w:b/>
          <w:i w:val="false"/>
          <w:color w:val="000000"/>
        </w:rPr>
        <w:t xml:space="preserve"> 3-параграф. Жабдық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құрамы мыналармен айналысатын қарауылдар үшін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дербес тамақ дайындайтын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 дайындамайтын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тартатын ет тартқыш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қайнатқыш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дм3 дейін тұрмыстық электр тоңазытқыш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ыдысты сақтауға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үш секциялы ванна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i w:val="false"/>
          <w:color w:val="000000"/>
        </w:rPr>
        <w:t xml:space="preserve"> 23-тарау. Әскери жүктерді (арнайы жүктерді) күзету, қорғау және ілесіп жүру жөніндегі қарауылдарды (командаларды) асханалық-ас үйлік ыдыспен және мүкәммалмен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Заттар саны,</w:t>
            </w:r>
          </w:p>
          <w:p>
            <w:pPr>
              <w:spacing w:after="20"/>
              <w:ind w:left="20"/>
              <w:jc w:val="both"/>
            </w:pPr>
          </w:p>
          <w:p>
            <w:pPr>
              <w:spacing w:after="20"/>
              <w:ind w:left="20"/>
              <w:jc w:val="both"/>
            </w:pPr>
            <w:r>
              <w:rPr>
                <w:rFonts w:ascii="Times New Roman"/>
                <w:b/>
                <w:i w:val="false"/>
                <w:color w:val="000000"/>
                <w:sz w:val="20"/>
              </w:rPr>
              <w:t>
дана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табақша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шағын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немесе эмальдан жасалған кружка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ас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ас шанышқысы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литрлік ожау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 литрлікқа шайнек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құятын 10 - нан – 20 - ға дейін литрлік бидон (ТВН-12 термосы)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 пеште тамақ пісіруге арналған керек-жарақ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жинауға және тасымалдауға арналған металл жәшік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1077, 1078 және 1079-тармақтар бойынша көрсетілген атаулар асханалық аспаптар жинақтары болмаған кезде беріледі;</w:t>
      </w:r>
    </w:p>
    <w:p>
      <w:pPr>
        <w:spacing w:after="0"/>
        <w:ind w:left="0"/>
        <w:jc w:val="both"/>
      </w:pPr>
      <w:r>
        <w:rPr>
          <w:rFonts w:ascii="Times New Roman"/>
          <w:b w:val="false"/>
          <w:i w:val="false"/>
          <w:color w:val="000000"/>
          <w:sz w:val="28"/>
        </w:rPr>
        <w:t>
      1085, 1087 және 1088-тармақтар бойынша көрсетілген атаулар әскери бөлімнің күшімен жасалуы мүмкін.</w:t>
      </w:r>
    </w:p>
    <w:p>
      <w:pPr>
        <w:spacing w:after="0"/>
        <w:ind w:left="0"/>
        <w:jc w:val="both"/>
      </w:pPr>
      <w:r>
        <w:rPr>
          <w:rFonts w:ascii="Times New Roman"/>
          <w:b w:val="false"/>
          <w:i w:val="false"/>
          <w:color w:val="000000"/>
          <w:sz w:val="28"/>
        </w:rPr>
        <w:t>
      1. 23-тарау бойынша үш тәулік және одан артық жол жүретін әскери жүкті күзету, қорғау және ілесіп жүру жөніндегі қарауылдардың (командалардың) жеке құрамы қамтамасыз етіледі.</w:t>
      </w:r>
    </w:p>
    <w:p>
      <w:pPr>
        <w:spacing w:after="0"/>
        <w:ind w:left="0"/>
        <w:jc w:val="both"/>
      </w:pPr>
      <w:r>
        <w:rPr>
          <w:rFonts w:ascii="Times New Roman"/>
          <w:b w:val="false"/>
          <w:i w:val="false"/>
          <w:color w:val="000000"/>
          <w:sz w:val="28"/>
        </w:rPr>
        <w:t>
      2. Азық-түлік қоймасынан қарауылдың пайдалануына ыдыс беру әскери бөлім командирінің (ұйым бастығының) бұйрығы негізінде жүргізіледі.</w:t>
      </w:r>
    </w:p>
    <w:p>
      <w:pPr>
        <w:spacing w:after="0"/>
        <w:ind w:left="0"/>
        <w:jc w:val="left"/>
      </w:pPr>
      <w:r>
        <w:rPr>
          <w:rFonts w:ascii="Times New Roman"/>
          <w:b/>
          <w:i w:val="false"/>
          <w:color w:val="000000"/>
        </w:rPr>
        <w:t xml:space="preserve"> 24-тарау. Эшелондармен жіберілетін бөлімшелерді (командаларды) асханалық-ас үйлік ыдыспен және мүкәммалмен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құрамды тасымалдауға арналған вагондарға заттар саны, дана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үйлері бар эшелондарға (әскери бөлімнің құрамында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шұңғыл тостақ (табақша)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адамға)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шағын тостақ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адамға)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кружка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литрлік ожау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литрлік ожау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литрлік шайнек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ТВН-12 термосы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мырышталған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үйлері жоқ эшелондарға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литрлік шайнек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 азық-түлік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салатын жәшік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w:t>
            </w:r>
          </w:p>
          <w:p>
            <w:pPr>
              <w:spacing w:after="20"/>
              <w:ind w:left="20"/>
              <w:jc w:val="both"/>
            </w:pPr>
            <w:r>
              <w:rPr>
                <w:rFonts w:ascii="Times New Roman"/>
                <w:b w:val="false"/>
                <w:i w:val="false"/>
                <w:color w:val="000000"/>
                <w:sz w:val="20"/>
              </w:rPr>
              <w:t>
100 адамға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1105-тармақ бойынша көрсетілген атау әскери бөлімнің күшімен жасалуы мүмкін.</w:t>
      </w:r>
    </w:p>
    <w:p>
      <w:pPr>
        <w:spacing w:after="0"/>
        <w:ind w:left="0"/>
        <w:jc w:val="left"/>
      </w:pPr>
      <w:r>
        <w:rPr>
          <w:rFonts w:ascii="Times New Roman"/>
          <w:b/>
          <w:i w:val="false"/>
          <w:color w:val="000000"/>
        </w:rPr>
        <w:t xml:space="preserve"> 25-тарау. Қазақстан Республикасы Ұлттық ұланы әскери бөлімдерінің және жоғары әскери оқу орнының наубайханаларын жабдықпен және мүкәммалмен жабдықтау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Заттар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бөлімдерде мынадай тамақтанушылар санына байланысты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50-ден 350</w:t>
            </w:r>
          </w:p>
          <w:p>
            <w:pPr>
              <w:spacing w:after="20"/>
              <w:ind w:left="20"/>
              <w:jc w:val="both"/>
            </w:pPr>
          </w:p>
          <w:p>
            <w:pPr>
              <w:spacing w:after="20"/>
              <w:ind w:left="20"/>
              <w:jc w:val="both"/>
            </w:pPr>
            <w:r>
              <w:rPr>
                <w:rFonts w:ascii="Times New Roman"/>
                <w:b/>
                <w:i w:val="false"/>
                <w:color w:val="000000"/>
                <w:sz w:val="20"/>
              </w:rPr>
              <w:t>
адамға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400 адамға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400 адамнан артық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литрлік эмальданған кастрөл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Қақпағы бар эмальданған шелек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Мырышталған шелек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литрлік қақпағы бар ағаш күбі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мырышталған ожау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қырнауыш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қалақша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шүмекті қолжуғыш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Қолжуғышқа қоса берілетін мырышталған леген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күрек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қалыптар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Жақтаулары ағаш термометр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Ысқылайтын щетка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Кеспек жиынтығы бар қамыр илейтін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1109, 1110, 1111, 1112, 115 және 1118-тармақ бойынша көрсетілген атаулар әскери бөлімнің күшімен жасалуы мүмкін.</w:t>
      </w:r>
    </w:p>
    <w:p>
      <w:pPr>
        <w:spacing w:after="0"/>
        <w:ind w:left="0"/>
        <w:jc w:val="both"/>
      </w:pPr>
      <w:r>
        <w:rPr>
          <w:rFonts w:ascii="Times New Roman"/>
          <w:b w:val="false"/>
          <w:i w:val="false"/>
          <w:color w:val="000000"/>
          <w:sz w:val="28"/>
        </w:rPr>
        <w:t>
      300 килограммдық астам тәулікте пісіретін наубайханаларға ұн елеу машинасы босату керек.</w:t>
      </w:r>
    </w:p>
    <w:p>
      <w:pPr>
        <w:spacing w:after="0"/>
        <w:ind w:left="0"/>
        <w:jc w:val="left"/>
      </w:pPr>
      <w:r>
        <w:rPr>
          <w:rFonts w:ascii="Times New Roman"/>
          <w:b/>
          <w:i w:val="false"/>
          <w:color w:val="000000"/>
        </w:rPr>
        <w:t xml:space="preserve"> 26-тарау. Қазақстан Республикасы Ұлттық ұланы әскери бөлімдерінің және жоғары әскери оқу орнының казармалық, қызметтік және өндірістік үй-жайларын ыдыспен және мүкәммалмен жабдықтау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w:t>
            </w:r>
          </w:p>
          <w:p>
            <w:pPr>
              <w:spacing w:after="20"/>
              <w:ind w:left="20"/>
              <w:jc w:val="both"/>
            </w:pPr>
          </w:p>
          <w:p>
            <w:pPr>
              <w:spacing w:after="20"/>
              <w:ind w:left="20"/>
              <w:jc w:val="both"/>
            </w:pPr>
            <w:r>
              <w:rPr>
                <w:rFonts w:ascii="Times New Roman"/>
                <w:b/>
                <w:i w:val="false"/>
                <w:color w:val="000000"/>
                <w:sz w:val="20"/>
              </w:rPr>
              <w:t>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бөлімдердің арнайы</w:t>
            </w:r>
          </w:p>
          <w:p>
            <w:pPr>
              <w:spacing w:after="20"/>
              <w:ind w:left="20"/>
              <w:jc w:val="both"/>
            </w:pPr>
          </w:p>
          <w:p>
            <w:pPr>
              <w:spacing w:after="20"/>
              <w:ind w:left="20"/>
              <w:jc w:val="both"/>
            </w:pPr>
            <w:r>
              <w:rPr>
                <w:rFonts w:ascii="Times New Roman"/>
                <w:b/>
                <w:i w:val="false"/>
                <w:color w:val="000000"/>
                <w:sz w:val="20"/>
              </w:rPr>
              <w:t>
үй-жайларында</w:t>
            </w:r>
          </w:p>
          <w:p>
            <w:pPr>
              <w:spacing w:after="20"/>
              <w:ind w:left="20"/>
              <w:jc w:val="both"/>
            </w:pPr>
            <w:r>
              <w:rPr>
                <w:rFonts w:ascii="Times New Roman"/>
                <w:b/>
                <w:i w:val="false"/>
                <w:color w:val="000000"/>
                <w:sz w:val="20"/>
              </w:rPr>
              <w:t>
және әрбір 50 адамға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14 адамнан артық жұмыс істейтін шеберханалар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Қарауыл бастығының жеке кабинеті бар қарауыл</w:t>
            </w:r>
          </w:p>
          <w:p>
            <w:pPr>
              <w:spacing w:after="20"/>
              <w:ind w:left="20"/>
              <w:jc w:val="both"/>
            </w:pPr>
          </w:p>
          <w:p>
            <w:pPr>
              <w:spacing w:after="20"/>
              <w:ind w:left="20"/>
              <w:jc w:val="both"/>
            </w:pPr>
            <w:r>
              <w:rPr>
                <w:rFonts w:ascii="Times New Roman"/>
                <w:b/>
                <w:i w:val="false"/>
                <w:color w:val="000000"/>
                <w:sz w:val="20"/>
              </w:rPr>
              <w:t>
үй-жайлары үшін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кружка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табақша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стақан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rPr>
          <w:rFonts w:ascii="Times New Roman"/>
          <w:b/>
          <w:i w:val="false"/>
          <w:color w:val="000000"/>
        </w:rPr>
        <w:t xml:space="preserve"> 27-тарау. Әскери бөлімдерді қызметтік иттерге арналған жабдықпен, ыдыспен және мүкәммалмен жабдықтау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бөлімдерде, қызметтік ит мектептері мен питомниктерде иттердің санына байланысты заттар саны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10-ға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11-ден – 50-ге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51-ден – 100-ге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101-ден –300-ге дейін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дөңгелек (сопақша) леген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тамақ салғыш немесе құйылған алюминийден жасалған 5 литрлік күбіше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итке бір-бірден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тамақ салғыш немесе құйылған алюминийден жасалған 5 литрлік күбіше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итке бір-бірден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Күшіктерді азықтандыруға арналған алюминий табақша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күшікке бір-бірден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күшікке бір-бірден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қойылатын 20 литрлік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ас құятын қасық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ожау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Қасапшы пышағы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пышағы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тартылатын ет тартқыш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майдалайтын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КПЭ-60 электр қазаны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КПЭ-100 электр қазаны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Майланатын шойын немесе алюминий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литрлік біреу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литрлік біреу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литрлік біреу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литрлік біреу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немесе электр немесе газбен қыздырылатын су қайнатқыш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итке 1 литр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екі секциялы ванна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шүмекті қолжуғыш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Қолжуғышқа қоса берілетін мырышталған леген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камера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1154-тармақ бойынша көрсетілген атау әскери бөлімнің күшімен жасалуы мүмкін.</w:t>
      </w:r>
    </w:p>
    <w:p>
      <w:pPr>
        <w:spacing w:after="0"/>
        <w:ind w:left="0"/>
        <w:jc w:val="both"/>
      </w:pPr>
      <w:r>
        <w:rPr>
          <w:rFonts w:ascii="Times New Roman"/>
          <w:b w:val="false"/>
          <w:i w:val="false"/>
          <w:color w:val="000000"/>
          <w:sz w:val="28"/>
        </w:rPr>
        <w:t>
      1. Бір шүмекті қолжуғыш және оған қоса берілетін мырышталған леген тек питомниктер мен бөлімшелерде су құбыры болмаған кезде беріледі.</w:t>
      </w:r>
    </w:p>
    <w:p>
      <w:pPr>
        <w:spacing w:after="0"/>
        <w:ind w:left="0"/>
        <w:jc w:val="both"/>
      </w:pPr>
      <w:r>
        <w:rPr>
          <w:rFonts w:ascii="Times New Roman"/>
          <w:b w:val="false"/>
          <w:i w:val="false"/>
          <w:color w:val="000000"/>
          <w:sz w:val="28"/>
        </w:rPr>
        <w:t>
      2. Қызметтік иттер питомниктерінде қуат көздерінің болуына байланысты тамақ пісіретін қазандардың тиісті түрлерін (электр, газ немесе бу) пайдалануға рұқсат етіледі.</w:t>
      </w:r>
    </w:p>
    <w:p>
      <w:pPr>
        <w:spacing w:after="0"/>
        <w:ind w:left="0"/>
        <w:jc w:val="both"/>
      </w:pPr>
      <w:r>
        <w:rPr>
          <w:rFonts w:ascii="Times New Roman"/>
          <w:b w:val="false"/>
          <w:i w:val="false"/>
          <w:color w:val="000000"/>
          <w:sz w:val="28"/>
        </w:rPr>
        <w:t>
      3. Әскери бөлімдердің ветеринарлық пункттеріне:</w:t>
      </w:r>
    </w:p>
    <w:p>
      <w:pPr>
        <w:spacing w:after="0"/>
        <w:ind w:left="0"/>
        <w:jc w:val="both"/>
      </w:pPr>
      <w:r>
        <w:rPr>
          <w:rFonts w:ascii="Times New Roman"/>
          <w:b w:val="false"/>
          <w:i w:val="false"/>
          <w:color w:val="000000"/>
          <w:sz w:val="28"/>
        </w:rPr>
        <w:t>
      электр плита – 1 дана;</w:t>
      </w:r>
    </w:p>
    <w:p>
      <w:pPr>
        <w:spacing w:after="0"/>
        <w:ind w:left="0"/>
        <w:jc w:val="both"/>
      </w:pPr>
      <w:r>
        <w:rPr>
          <w:rFonts w:ascii="Times New Roman"/>
          <w:b w:val="false"/>
          <w:i w:val="false"/>
          <w:color w:val="000000"/>
          <w:sz w:val="28"/>
        </w:rPr>
        <w:t>
      электр қазан – 1 дана беріледі.</w:t>
      </w:r>
    </w:p>
    <w:p>
      <w:pPr>
        <w:spacing w:after="0"/>
        <w:ind w:left="0"/>
        <w:jc w:val="left"/>
      </w:pPr>
      <w:r>
        <w:rPr>
          <w:rFonts w:ascii="Times New Roman"/>
          <w:b/>
          <w:i w:val="false"/>
          <w:color w:val="000000"/>
        </w:rPr>
        <w:t xml:space="preserve"> 28-тарау. Қазақстан Республикасы Ұлттық ұланы әскери бөлімдерінің және жоғары әскери оқу орнының азық-түлік қоймаларын және тарату қоймаларын жабдықпен және мүкәммалмен жабдықтау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Тарату қоймасына берілетін заттар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Тамақтанатын адамдардың мынадай санына байланысты</w:t>
            </w:r>
          </w:p>
          <w:p>
            <w:pPr>
              <w:spacing w:after="20"/>
              <w:ind w:left="20"/>
              <w:jc w:val="both"/>
            </w:pPr>
          </w:p>
          <w:p>
            <w:pPr>
              <w:spacing w:after="20"/>
              <w:ind w:left="20"/>
              <w:jc w:val="both"/>
            </w:pPr>
            <w:r>
              <w:rPr>
                <w:rFonts w:ascii="Times New Roman"/>
                <w:b/>
                <w:i w:val="false"/>
                <w:color w:val="000000"/>
                <w:sz w:val="20"/>
              </w:rPr>
              <w:t>
азық-түлік қоймасындағы заттар саны, дана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40-қа дейін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41-ден – 100-ге дейін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101ден – 300-ге дейін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301-ден – 500-ге дейін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501-ден – 1000-ға дейін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1000-нан астам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параграф. Мүкәммал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күбі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 литрлік өсімдік майына арналған бидон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 оның ішінде қолжуғышқа бір-бірден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үштік" пышағы (жиынтық)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сүзгі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азық-түлік қоймалары үшін бір-бірден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ағаш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 тексеретін щуп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азық-түлік қоймалары үшін бір-бірден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ашуға арналған құрал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азық-түлік қоймалары үшін бір-бірден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Металдан немесе пластмассадан жасалған қалақша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шүмекті қолжуғыш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кружка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қалақша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Термометр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әрбiр қойма үй-жайына бiр-бiрден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Психрометр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азық-түлік қоймалары үшін бір-бірден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Сыпыртқы-щетка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Тоңазыту жабдығы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 (мұздатқыш камера)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12 текше метрлық тоңазытқыш камера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Салмақ өлшеу аспаптары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Басқа технологиялық жабдық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Турауға арналған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таситын арба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үстел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лотоктарда сақтауға арналған сөре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пен көкөніс сақтауға арналған контейнер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1164, 1165, 1168, 1170 және 1171-тармақтар бойынша көрсетілген атаулар әскери бөлімнің күшімен жасалуы мүмкін.</w:t>
      </w:r>
    </w:p>
    <w:p>
      <w:pPr>
        <w:spacing w:after="0"/>
        <w:ind w:left="0"/>
        <w:jc w:val="left"/>
      </w:pPr>
      <w:r>
        <w:rPr>
          <w:rFonts w:ascii="Times New Roman"/>
          <w:b/>
          <w:i w:val="false"/>
          <w:color w:val="000000"/>
        </w:rPr>
        <w:t xml:space="preserve"> 29-тарау. Қазақстан Республикасы Ұлттық ұланының Бас қолбасшылығы, әскери бөлімдері және жоғары оқу орны бойынша жедел кезекшінің және кезекшінің бөлмелерін жабдықпен және асханалық ыдыспен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Жабдық пен асхана ыдысының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шайнек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 2 литрлік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пышақ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 литрге үш кастрөлден тұратын тот баспайтын болаттан жасалған ыдыс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 фарфор сапты аяқ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фарфор тарелка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фарфор тарелка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фарфор тарелка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фарфор тарелка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1185 – 1190-тармақтар бойынша көрсетілген атаулар Қазақстан Республикасы Ұлттық ұланының Бас қолбасшылығы, әскери бөлімдері және жоғары оқу орны бойынша жедел кезекшінің және кезекшінің бөлмесіне беріледі.</w:t>
      </w:r>
    </w:p>
    <w:p>
      <w:pPr>
        <w:spacing w:after="0"/>
        <w:ind w:left="0"/>
        <w:jc w:val="both"/>
      </w:pPr>
      <w:r>
        <w:rPr>
          <w:rFonts w:ascii="Times New Roman"/>
          <w:b w:val="false"/>
          <w:i w:val="false"/>
          <w:color w:val="000000"/>
          <w:sz w:val="28"/>
        </w:rPr>
        <w:t>
      1193 – 1199-тармақтар бойынша көрсетілген атаулар жедел және кезекші қызметтің құрамындағы әрбір адамға беріледі.</w:t>
      </w:r>
    </w:p>
    <w:p>
      <w:pPr>
        <w:spacing w:after="0"/>
        <w:ind w:left="0"/>
        <w:jc w:val="left"/>
      </w:pPr>
      <w:r>
        <w:rPr>
          <w:rFonts w:ascii="Times New Roman"/>
          <w:b/>
          <w:i w:val="false"/>
          <w:color w:val="000000"/>
        </w:rPr>
        <w:t xml:space="preserve"> 30-тарау. Қазақстан Республикасы Ұлттық ұланы әскери бөлімдерінің және жоғары әскери оқу орнының асханаларын асханалық-ас үйлік ыдысын, жабдық пен мүкәммалын жууға арналған жуу құралдарымен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Жуу құралдарының түрі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Тамақтанатын 100 адамға, грамм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машинамен жуған кезде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қолмен жуған кезде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айына ыдыс тазалаған кезде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 тәріздес жуу құралдары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жуу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Тазалайтын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bl>
    <w:p>
      <w:pPr>
        <w:spacing w:after="0"/>
        <w:ind w:left="0"/>
        <w:jc w:val="left"/>
      </w:pPr>
      <w:r>
        <w:rPr>
          <w:rFonts w:ascii="Times New Roman"/>
          <w:b/>
          <w:i w:val="false"/>
          <w:color w:val="000000"/>
        </w:rPr>
        <w:t xml:space="preserve"> 31-тарау. Азық-түлік қызметтінің мүкәммал мүлкімен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Жабдық пен асхана ыдысының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Қолбақыр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1203 – 1206-тармақтар бойынша көрсетілген атаулар зат салатын қапшықта сақтауға және қажет балған жағдайда пайдалануға арналған.</w:t>
      </w:r>
    </w:p>
    <w:p>
      <w:pPr>
        <w:spacing w:after="0"/>
        <w:ind w:left="0"/>
        <w:jc w:val="both"/>
      </w:pPr>
      <w:r>
        <w:rPr>
          <w:rFonts w:ascii="Times New Roman"/>
          <w:b w:val="false"/>
          <w:i w:val="false"/>
          <w:color w:val="000000"/>
          <w:sz w:val="28"/>
        </w:rPr>
        <w:t>
      1. Қазақстан Республикасы Ұлттық ұланының офицерлеріне және келісімшарт бойынша қызмет өткеретін әскери қызметшілеріне, мерзімді қызметтегі әскери қызметшілеріне, жоғары әскери оқу орнының курсанттарына беріледі.</w:t>
      </w:r>
    </w:p>
    <w:p>
      <w:pPr>
        <w:spacing w:after="0"/>
        <w:ind w:left="0"/>
        <w:jc w:val="both"/>
      </w:pPr>
      <w:r>
        <w:rPr>
          <w:rFonts w:ascii="Times New Roman"/>
          <w:b w:val="false"/>
          <w:i w:val="false"/>
          <w:color w:val="000000"/>
          <w:sz w:val="28"/>
        </w:rPr>
        <w:t>
      2. Арнайы мақсаттағы бөлімшелердің әскери қызметшілеріне аралас қолбақыр 4 жылға 1 дана беріледі.</w:t>
      </w:r>
    </w:p>
    <w:p>
      <w:pPr>
        <w:spacing w:after="0"/>
        <w:ind w:left="0"/>
        <w:jc w:val="left"/>
      </w:pPr>
      <w:r>
        <w:rPr>
          <w:rFonts w:ascii="Times New Roman"/>
          <w:b/>
          <w:i w:val="false"/>
          <w:color w:val="000000"/>
        </w:rPr>
        <w:t xml:space="preserve"> 32-тарау. Бейбiт уақытта азық-түлік қызметінің мүлкі мен жабдығын пайдалану мерзімі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Пайдалану</w:t>
            </w:r>
          </w:p>
          <w:p>
            <w:pPr>
              <w:spacing w:after="20"/>
              <w:ind w:left="20"/>
              <w:jc w:val="both"/>
            </w:pPr>
          </w:p>
          <w:p>
            <w:pPr>
              <w:spacing w:after="20"/>
              <w:ind w:left="20"/>
              <w:jc w:val="both"/>
            </w:pPr>
            <w:r>
              <w:rPr>
                <w:rFonts w:ascii="Times New Roman"/>
                <w:b/>
                <w:i w:val="false"/>
                <w:color w:val="000000"/>
                <w:sz w:val="20"/>
              </w:rPr>
              <w:t>
мерзімі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Асхана ыдысы мен аспаптары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Құйылып жасалған алюминий күбіше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 ішетін фарфор кесе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гүлге, майлыққа арналған ваза: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фарфор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шанышқысы: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салғыш: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(флакон)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графин: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құмыра: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10 литрлік кастрөл: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штампталған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табақша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құйғыш: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жезді-никельденген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ыстыққа төзімді шыны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бар үстелге жабылатын клеенка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жоқ үстелге жабылатын клеенка (жасанды),</w:t>
            </w:r>
          </w:p>
          <w:p>
            <w:pPr>
              <w:spacing w:after="20"/>
              <w:ind w:left="20"/>
              <w:jc w:val="both"/>
            </w:pPr>
            <w:r>
              <w:rPr>
                <w:rFonts w:ascii="Times New Roman"/>
                <w:b w:val="false"/>
                <w:i w:val="false"/>
                <w:color w:val="000000"/>
                <w:sz w:val="20"/>
              </w:rPr>
              <w:t>
полиэтиленді пленка шаршы метрленген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Десертке арналған қасық: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 баспайтын болат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құятын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штампталған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құйылып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салатын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құюға арналған фарфор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Асханалық аспап жинағы: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және десертке арналған пышақ: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Асханалық табақша (табақша-тығыз) және графин астына қойылатын табақша: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аспап: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болатпен көмкерілген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аспаптар астына қойылатын тот баспайтын болаттан жасалған табақша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Стақан салғыш: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анодталған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мен шайнек астына табақша: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Салатқа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салуға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салғыш: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(флакон)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Майшабаққа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шай және кофеге арналған фарфор сервиз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құятын стақан: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Шырынға арналған 100 – 150 граммдық шыны стақан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аралас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үш кастрөлден тұратын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тігілген дастархан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ыстыққа төзімді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ыстыққа төзімді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ыстыққа төзімді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ыстыққа төзімді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құйылып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жезді-никельденген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шайнек (экстрактор):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жезді-никельденген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және кофе ішетін чашка: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Сорпа құятын фарфор ыдыс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Ас үйлік ыдыс пен мүкәммал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майына (сүға) арналған бидон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болаттан жасалған бөшке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мырышталған 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және мырышталған шелек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араластырғыш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сүзгі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кепсер (сүзгі)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Азық-түлікті бөлшектеуге арналған тақтай: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қойылатын қазан: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ашатын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шабуға арналған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 (қатты майлар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Қаңылтыр таба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 турауға арналған пышақ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 (әмбебап)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аспаздық пышақ (үш пышақтан тұратын жиынтық)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таба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 баспайтын болат таба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(алюминий) таба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Металдан жасалған елеуіш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оқтау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Металдан жасалған қалақша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ТВН-12 литрлік (ТН-36 литрлік, екі литрлік термостар, Т - 15 М термос-жәщік)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бұлғауыш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 өсімдік майына немесе көкөніске арналған алюминий құты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Қолбақыр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 мен екінші тағамға арналған қалыптар (наубайханалық)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ожау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 (тапқырлық-щетка)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жууға арналған щетка-душ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Ілшеуіш кружка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 сізгі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Қасапшы пішақ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Емізік-суару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суару немесе құйылған алюминийден жасалған 5 литрлік күбіше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Жіке жаққыш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қырнауыш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мырышталған ожау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 литрлік қақпағы бар ағаш күбі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салатын жәшік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жинауға және тасымалдауға арналған металл жәшік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 пеште тамақ пісіруге арналған керек-жарақ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Гарнирге арналған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қысқыш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пленка, метрлық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тігілген дастарқандық мата, метрлық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 тәріздес жуу құралдары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жуу құралы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Тазалайтын құрал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Технологиялық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 жасауға арналған автомат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типті өзіне-өзі қызмет көрсету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әмбебап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цехтары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ет-балық цехтары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көкөністі турауға арналған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Майдалап тұрау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жуатын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электр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тартқыш: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су қайнатқыш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пісіретін қазандар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толқынды пеш (СВЧ пеші)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плита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таба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шәйнек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Термоконтейнер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фритюрница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нан турағыш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Қуыруға арналған электр шкаф немесе пеш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Аспаздық шкаф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немесе электр немесе газбен қыздырылатын су қайнатқыш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майдалайтын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Кеспек бар қамыр илейтін машина (кеспек жиынтығымен)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Тоңазытқыш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камерасы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Салмақ өлшеу аспаптары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Үстелге қойылатын таразы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Механикалық емес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ванна (көкөніс цехына, жылжымалы)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пісіруге арналған кассета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және көкөніске сақтауға арналған контейнер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Азық-түлікке арналған ыдыс жиынтығы: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 мен тоңазытқыш шкаф астына қойылатын тұғыр (қосалқы тұғыр, плитаға қазан астына қойылатын қосалқы тұғыр)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және ас үй ыдысын сақтауға арналған сөре (азық-түлікті сақтауға арналған, нанды лотоктарда сақтауға арналған, жылжымалы, әмбебап)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 (жарма тазалауға арналған, картоп тазалауға арналған, ас қалдықтарын жинауға арналған, бірінші және екінші тағамды беруге арналған жылжымалы үстел, нан турағышты орнатуға арналған, арнайы өндірістік)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ілуге арналған бағана немесе кронштейн (жинау мүкәммалына арналған тұғыр)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жеткізуге және ыдыс жинауға арналған арба (сақтауға және жеткізуге, қазандарды көтергіш тиеуге арналған , жүк тасауға)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тостақтарда және қантты қант салатын ыдыстарда сақтауға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балық немесе көкөніс тасуға арналған жәшік: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Психрометр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ашуға арналған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шүмекті қолжуғыш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пышағы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күрек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ларь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арнайы жазық түптер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Байлам брезенттері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Автомобильдердегі азық-түлікті жабуға арналған көлемі 3,4 х 4,6 метрлық брезенттер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Аккумуляторлы қол шамдары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"Жарқанат" қол шамдары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Техникалық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айыр көтергішті жүк арбалары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суға арналған цистерна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пеші бар наубайхана жинақтары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пеші бар наубайхана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плита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ас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1313 – 1316-тармақтар бойынша көрсетілген атауларды пайдалану мерзімі бір тәулік.</w:t>
      </w:r>
    </w:p>
    <w:p>
      <w:pPr>
        <w:spacing w:after="0"/>
        <w:ind w:left="0"/>
        <w:jc w:val="left"/>
      </w:pPr>
      <w:r>
        <w:rPr>
          <w:rFonts w:ascii="Times New Roman"/>
          <w:b/>
          <w:i w:val="false"/>
          <w:color w:val="000000"/>
        </w:rPr>
        <w:t xml:space="preserve"> 33-тарау. Қазақстан Республикасы Ұлттық ұланы әскери бөлімдерінің және жоғары әскери оқу орындарының бейбіт уақытқа арналған штаттары мен табельдеріне енгізуге жататын азық-түлік қызметінің техникасы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Кімге тиесілі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Тамақ дайындау, сақтау және тасымалу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ас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мақсаттағы әскери бөлімдерге мен жоғары әскери оқу орнына (тамақтанушылардың саны ас үйдің техникалық сипаттамасына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плита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Бригадалардың басқармаларына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мен жоғары әскери оқу орнына әрбір қамтамасыз ету взводына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ТВН-12 термостары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бөлімдерге мен жоғары әскери оқу орнына ас үйлерді жабдықтау үшін әрбір автомобильдік және тіркеме ас үйге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тасымалданатын ас үйге;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барлық әскери бөлімдерге термостар саны жеке құрам санының есебінен айқындалады 1) 500 адамға дейін әрбір 50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ТН-36 термостары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әскери бөлімдерге мен жоғары әскери оқу орнына әрбір 100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Т- 15 М термос-жәшік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әскери бөлімдерге мен жоғары әскери оқу орнына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Далалық нан пісіру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пеші бар наубайхана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Орналасу жағдайларына байланысты әрбір 5000 адам есебінен нанды өздері пісіруді қажет ететін құрамаларға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пеші бар наубайхана жинақтары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бөлімдерінен уақытша немесе тұрақты алыста орналасқан әскери бөлімдерге (бөлімшелерге) мен жоғары әскери оқу орнына, оларды жергілікті жердегі немесе далалық нан зауыттарынан (наубайханалардан) нанмен қамтамасыз ету мүмкін болмаған кезде саны 500 адамға дейін есеппен әскери бөлімге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Су жеткізу және сақтау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Тасымалданатын суға арналған цистерна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бөлімдерге мен жоғары әскери оқу орнына әрбір тіркемелі ас үй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1379-тармақта көрсетілген тамақ дайындау, сақтау және тасымалдау құралдары штаттарға және табельдерге енгізіледі, 1380-1383-тармақтарда көрсетілгендер табельдерге енгізіледі.</w:t>
      </w:r>
    </w:p>
    <w:p>
      <w:pPr>
        <w:spacing w:after="0"/>
        <w:ind w:left="0"/>
        <w:jc w:val="both"/>
      </w:pPr>
      <w:r>
        <w:rPr>
          <w:rFonts w:ascii="Times New Roman"/>
          <w:b w:val="false"/>
          <w:i w:val="false"/>
          <w:color w:val="000000"/>
          <w:sz w:val="28"/>
        </w:rPr>
        <w:t>
      2. 1384-1385-тармақтарда көрсетілген далалық нан пісіру құралдары штаттарға және табельдерге енгізіледі.</w:t>
      </w:r>
    </w:p>
    <w:p>
      <w:pPr>
        <w:spacing w:after="0"/>
        <w:ind w:left="0"/>
        <w:jc w:val="both"/>
      </w:pPr>
      <w:r>
        <w:rPr>
          <w:rFonts w:ascii="Times New Roman"/>
          <w:b w:val="false"/>
          <w:i w:val="false"/>
          <w:color w:val="000000"/>
          <w:sz w:val="28"/>
        </w:rPr>
        <w:t>
      3. 1386-тармақта көрсетілген су жеткізу және сақтау құралы табельдерге енгізіледі.</w:t>
      </w:r>
    </w:p>
    <w:p>
      <w:pPr>
        <w:spacing w:after="0"/>
        <w:ind w:left="0"/>
        <w:jc w:val="left"/>
      </w:pPr>
      <w:r>
        <w:rPr>
          <w:rFonts w:ascii="Times New Roman"/>
          <w:b/>
          <w:i w:val="false"/>
          <w:color w:val="000000"/>
        </w:rPr>
        <w:t xml:space="preserve"> 34-тарау. Азық-түлік базаларының (сақтау базалары) және қоймаларының  штаттары мен табельдеріне бейбіт уақытқа енгізуге жататын  қоймаішілік жұмыстарды механикаландыру құралдары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Нормалардың атаулары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Өңірлік қолбасшылықтардың азық-түлік қоймасы (сақтау базасы)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бөлімдердің және әскери оқу орындарының азық-түлік қоймалары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 мен табельдерге енгізіледі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Табельдерге енгізіледі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арнайы жазық түптер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айыр көтергішті жүк арбалары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rPr>
          <w:rFonts w:ascii="Times New Roman"/>
          <w:b/>
          <w:i w:val="false"/>
          <w:color w:val="000000"/>
        </w:rPr>
        <w:t xml:space="preserve"> 35-тарау. Азық-түлік базаларының (сақтау базалары) және қоймаларының табельдеріне бейбіт уақытқа енгізуге жататын мүкәммалмен және  құрал-сайманмен жабдықтау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Нормалардың атаулары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Өңірлік қолбасшылықтардың азық-түлік қоймасы (сақтау базасы)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бөлімнің және әскери жоғары оқу орнының азық-түлік қоймасы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Байлам брезенттері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Автомобильдердегі азық-түлікті жабуға арналған көлемі 3,4 х 4,6 метрге брезенттер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таразысы 1-ден – 3-ке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Қоймалардың санына қарай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литрлік өлшегіш кружка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литрлік</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литрлік</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Аккумуляторлы немесе "Жарқанат" қол шамдары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Ыдысты ашуға арналған құрал-саймандар жинағы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Жүк көтергіштігі 1-3 тонна тауар таразылары стационарлық азық-түлік базаларына (сақтау базалары)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