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6e09" w14:textId="349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ісі туралы" Қазақстан Республикасының 2010 жылғы 30 маусымдағы Кодексімен көзделген өтініштер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15 желтоқсандағы № 659 бұйрығы. Қазақстан Республикасының Әділет министрлігінде 2015 жылы 29 желтоқсанда № 12629 болып тіркелді. Күші жойылды - Қазақстан Республикасы Қаржы министрінің 2018 жылғы 30 қаңтардағы № 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30.01.2018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өтініштер нысанын бекіту: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өкілдерінің тізіліміне енгізу туралы;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тасымалдаушылар тізіліміне енгізу туралы;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сақтау қоймалары иелерінің тізіліміне енгізу туралы;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қоймалары иелерінің тізіліміне енгізу туралы;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бажсыз сауда дүкендері иелерінің тізіліміне енгізу туралы;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экономикалық оператор мәртебесін беру туралы;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 жіктелімі бойынша алдын ала шешімдер қабылдау туралы;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тауарды құрастырылмаған немесе жиналмаған түрде, оның ішінде белгілі бір уақыт кезеңі ішінде әртүрлі партиялармен әкелу көзделген жинақталмаған немесе аяқталмаған түрде жіктеу туралы шешімді беру туралы;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преференциалдық және преференциалдық емес режимдерді қолдану кезінде тауар шығарылған елді айқындауға қатысты алдын ала шешімдер қабылдау туралы;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баждарды төлеу мерзімін кейінге қалдыруды немесе бөліп-бөліп төлеуді ұсыну туралы;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баждардың, салықтардың төленуін қамтамасыз етуді тіркеу туралы;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жекеменшік тауарларды сақтау қоймалары иелерінің тізіліміне енгізу туралы;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зияткерлік меншік обьектілерінің құқығын қорғау туралы.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тіркелуден өткеннен кейін оны күнтізбелік он күн ішінде мерзiмдi баспа басылымдарында және "Әділет" құқықтық-ақпараттық жүйесіне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органың атауы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өкілдерінің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Банктерде ашылған шоттар туралы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өкілі ретінде өз қызметін солар арқылы жүзеге асыруды жоспарлап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отырған оқшауланған құрылымдық бөлімшелерінің тізбесі және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 туралы мәліметтер_______________________________________________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штатында кедендік декларациялау жөніндегі мамандар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декларациялау жөніндегі мамандардың біліктілік аттестаттары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азаматтық-құқықтық жауапкершілігін сақтандыру шарты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(шарттары) туралы мәліметтер_________________________________________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"Кеден өкілдерінің тізіліміне енгізу"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көрсету щеңберінде ақпараттық жүйелерде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құпиядан тұратын мәліметтерді пайдалануға келісім_________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мынадай құжаттарды қоса беріп отырмыз: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Кедендік декларациялау жөніндегі мамандарды жұмысқа қабылдау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бұйрықтар не олармен жасалған еңбек шарттары__________________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Республикасындағы кеден ісі туралы" Қазақстан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баждардың,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салықтардың төленуін қамтамасыз етуді растайтын құжаттар;____________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азаматтық-құқықтық жауапкершілікті сақтандыру шарты_________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тасымалдаушылар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Банктерде ашылған шоттар туралы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жүктерді тасымалдау жөніндегі қызметті жүзеге асыру мерзімі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жүктерді тасымалдау жөніндегі қызмет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заңнамасына сәйкес рұқсат ету құжатының болуын талап етсе, аталған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болуы туралы мәліметтер_____________________________________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тасымалдаушы ретінде қызметті жүзеге асыру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пайдаланылуы көзделетін иелігіндегі халықаралық тасымалдаудың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құралдары, оның ішінде кедендік пломбалары және мөрлері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тасымалдау үшін жарамды көлік құралдары туралы (жалпы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саны, техникалық сипаттамалары)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көлік құралында кеден органына сигнал беру арқылы аталған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құралының тұрған жерін анықтауға мүмкіндік беретін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жабдықтың бар екендігі туралы мәліметтер_____________________________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"Кедендік тасымалдаушылар тізіліміне енгізу"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көрсету щеңберінде ақпараттық жүйелерде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құпиядан тұратын мәліметтерді пайдалануға келісім_________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мынадай құжаттарды қоса беріп отырмыз: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Республикасындағы кеден ісі туралы" Қазақстан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16-тарауына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кедендік баждардың,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салықтардың төленуін қамтамасыз етуді растайтын құжаттар_____________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 тасымалдаушы ретінде қызметті жүзеге асыру кезінде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пайдаланылуы көзделетін халықаралық тасымалдаудың көлік құралдарына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иелік ету құқығын растайтын құжаттардың нотариат куәландырған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көшірмелері__________________________________________________________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тасымалдаудың көлік құралдарын кедендік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пломбалары және мөрлері бар тауарларды тасымалдауға жіберу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куәліктері___________________________________________________________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егер, қызметтің мұндай түрі көрсетілген құжаттың болуын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етсе, жүктерді тасымалдау жөніндегі қызметті жүзеге асыруға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рұқсат ету құжаттары туралы мәліметтер______________________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аймағына тұлға тіркелген кеден ісі саласындағы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аумақтық бөлімшесінің мынадай шарттарға (</w:t>
      </w:r>
      <w:r>
        <w:rPr>
          <w:rFonts w:ascii="Times New Roman"/>
          <w:b w:val="false"/>
          <w:i/>
          <w:color w:val="000000"/>
          <w:sz w:val="28"/>
        </w:rPr>
        <w:t>тауарларды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тасымалдау үшін пайдаланылатын көлік құралдарының,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кедендік пломбалары және мөрлері бар тауарларды тасымалдау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жарамды көлік құралдарының меншігінде, шаруашылық жүргізуінде,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оралымды басқаруында, жалға алынған болуы; әрбір көлік құралында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кеден органына сигнал беру арқылы аталған көлік құралының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жерін анықтауға мүмкіндік беретін техникалық жабдықтың болуы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сәйкестігіне қорытындысы____________________________________________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сақтау қоймалары иелерінің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Банктерде ашылған шоттар туралы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иелігіндегі және уақытша сақтау қоймасы ретінде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арналған үй-жайлар және (немесе) ашық алаңдар туралы,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тұрған жері, жайластырылуы, жабдықталуы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жарақтануы туралы мәліметтер__________________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азаматтық-құқықтық жауапкершілігін сақтандыру шарты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(шарттары) туралы мәліметтер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тиеу-түсіру тетіктерінің және арнайы техниканың,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орналастырылатын тауарлар мен көлік құралдарының сипатына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сертификатталған таразы жабдығының, ал арнаулы сақтау орнына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орналастырылатын жағдайда тиiстi есептеу аспаптарының болуы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"Уақытша сақтау қоймалары иелерінің тізіліміне енгізу"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 щеңберінде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заңмен қорғалатын құпиядан тұратын мәліметтерді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қоймалары иелерінің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Банктерде ашылған шоттар туралы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қоймасының типі туралы мәліметтер______________________________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иелігіндегі және кеден қоймасы ретінде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арналған үй-жайлар және (немесе) ашық алаңдар туралы, олардың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жері, жайластырылуы, жабдықталуы және материалдық-техникалық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жарақтануы туралы мәліметтер_________________________________________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азаматтық-құқықтық жауапкершілігін сақтандыру шарты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(шарттары) туралы мәліметтер_________________________________________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тиеу-түсіру механизмдерінің және арнаулы техниканың,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орналастырылатын тауарлар мен көлік құралдарының сипатына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сертификатталған таразы жабдығының, ал арнаулы сақтау орнына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орналастырылатын жағдайда тиісті есептеу аспаптарының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екендігі туралы мәліметтер___________________________________________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"Кеден қоймалары иелерінің тізіліміне енгізу"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көрсету щеңберінде ақпараттық жүйелерде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құпиядан тұратын мәліметтерді пайдалануға келісім_________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бажсыз сауда дүкендері иелерінің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Банктерде ашылған шоттар туралы мәліметтер___________________________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иелігіндегі және бажсыз сауда дүкені ретінде пайдалануға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 туралы, олардың тұрған жері, жайластырылуы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бөлшек саудаға арналған тіркеу немесе рұқсат құжаттарын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 Қазақстан Республикасының заңнамасында көзделсе, 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болуы туралы мәліметтер__________________________________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"Бажсыз сауда дүкендері иелерінің тізіліміне енгізу"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 щеңберінде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заңмен қорғалатын құпиядан тұратын мәліметтерді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экономикалық операторлар тізіліміне енгізілгені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беруіңізді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бас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органына өтініш жасаған күнге дейін үш жыл бойы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қызметті жүзеге асыру туралы ақпарат____________________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органына өтініш жасалған күнге Қазақстан Республикасының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заңнамасына сәйкес кедендік төлемдер мен салықтар бойынша берешектің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бары/жоғы туралы ақпарат_____________________________________________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органына өтініш жасалған күнге Қазақстан Республикасының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заңнамасына сәйкес берешектің (бересінің) бары/жоғы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органына өтініш жасалған күнге өтініш берушінің,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құрылтайшылардың, акциялардың бақылау пакеті бар акционерлердің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16 шілдедегі Қазақстан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250-баптарына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2014 жылғы 3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жойылмаған сотталғандығы фактілерінің болмауы бары/жоғы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органына өтініш жасалған күнге өтініш берушінің бір жыл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413-2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438-1-баптарына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жауаптылыққа тартылу фактілерінің бары/жоғы туралы ақпарат___________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операцияларды жасау кезінде кеден органдарына табыс 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шаруашылық операцияларын жүргізу туралы мәліметтермен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салыстыруға мүмкіндік беретін, тауарларды есепке алудың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автоматтандырылған жүйесінің болуы туралы ақпарат____________________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аудиторлық есеп және (немесе) аудиторлық есептердің бар болуы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операциялар жүзеге асырылатын, меншік құқығындағы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 құқығындағы немесе жедел басқару немесе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(қосалқы жалдау) құқығындағы не өзге заңды негіздегі үй-жайлардың,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алаңдардың және өзге аумақтардың болуы туралы ақпарат___________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шот-фактуралар ақпараттық жүйені қолдану келісім шарты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(келісімінің) бар болуы туралы мәлімет_______________________________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"Уәкілетті экономикалық оператор мәртебесін беру"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 щеңберінде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заңмен қорғалатын құпиядан тұратын мәліметтерді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мынадай құжаттарды қоса беріп отырмыз: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экономикалық операторлар тізіліміне енгізілгені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куәлік алуға толтырылған сауалнаманы__________________________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кедендік баждар мен салықтардың төленуін бас қамтамасыз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етуді растайтын мынадай құжаттардың бірін (кеден органының ақшаны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орналастыру шотына ақша аудару туралы төлем құжатының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көшірмесін; төлеуші мен кеден органы арасында жасалған мүліктік кепіл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шартын және мүлік кепілінің нарықтық құнын бағалау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бағалаушының есебін) </w:t>
      </w:r>
      <w:r>
        <w:rPr>
          <w:rFonts w:ascii="Times New Roman"/>
          <w:b w:val="false"/>
          <w:i/>
          <w:color w:val="000000"/>
          <w:sz w:val="28"/>
        </w:rPr>
        <w:t>(қажеттісінің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аудиторлық есеп_____________________________________________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өндірістік операциялар жүзеге асырылатын үй-жайларға, ашық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алаңдарға және өзге де аумақтарға меншік құқығын немесе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құқығын немесе жедел басқару немесе жалдау (қосалқы жалдау)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өзге заңды негіздегі құқығын растайтын құжаттар___________________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жеке/заңды тұлға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80-бабына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сыныптау жөніндегі алдын ала шешімді қабылдауыңызды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 сыныптау жөніндегі алдын ала шешімді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 тауарлардың толық коммерциялық атауы, фирмалық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техникалық, коммерциялық сипаттамалары және тауарларды бірдей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сыныптауға мүмкіндік беретін өзге де ақпарат_________________________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қоса беріледі: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Тауардың және оның құрамдас бөліктерінің техникалық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сипаттамасы, жұмыс істеу принципі мен функциялары, оның құрамдас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бөліктері жасалған материалдардың сипаттамасы (болған кезде)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парақта;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тауардың арнаулы сипаттамасы (болған кезде)_________________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өндірушінің каталогтары (болған кезде) 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фотосуреттері (болған кезде) 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жинақтау сызбалары (болған кезде)___________________________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схемалары (болған кезде)____________________________________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жөнелтуші елдің кедендік декларациясы (болған кезде)________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тәуелсіз сарапшы ұйымдардың қорытындылары, анықтамалары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кезде)_______________________________________________________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алдын ала шешім қабылдау үшін төлем төленгені туралы төлем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құжатының көшірмесі_________________________________________________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84-бабына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белгілі бір уақыт кезеңі ішінде әртүрлі партиямен әкелу көзделген,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құрастырылмаған немесе бөлшектелген түрдегі,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жинақталмаған немесе аяқталмаған түрдегі тауарды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қабылдауыңызды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орналастырылатын кедендік рәсім________________________________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 декларациялау жүзеге асырылатын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органының атауы______________________________________________________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нотариат куәландырған сыртқы сауда шарты (келісімшарты)______________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туралы мәлімет (тауардың құрамдас бөліктерінің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тiзбесі)_____________________________________________________________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 жеткізу мерзімі туралы мәлімет_______________________________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істеу принципі мен функцияларын көрсете отырып, тауардың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оның құрамдас бөліктерінің техникалық сипаттамасы, монтаждау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жинау тәсілдерінің сипаттамасы, тауар және оның құрамдас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бөліктері жасалған материалдардың сипаттамасы, жинақтау сызбалары,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схемалары, мүмкін болса тауардың фотосуреттері, өндірушілердің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каталогтары, бейне материалдар, тауардың егжей-тегжейлі ерекшелігі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кезде)_______________________________________________________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жеке/заңды тұлға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преференциалдық және преференциялдық емес режимдерді қолдану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шығарылған елін айқындауға алдынала шешім қабылдауыңызды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 көрсетілетін тауарларды шығарушы ел_________________________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қызметінің тауар наменклатурасының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қоса беріледі: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 жасалған материалдар туралы мәлімет___________________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ораудың сипаттамасы (болған кезде)__________________________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коммерциялық нысанасы және басқа да қосымша ақпараттар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кезде)_______________________________________________________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тауарды жасаудың технологиялық процесінің сипаттамасы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кезде)_______________________________________________________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экономикалық қызмет туралы мәліметтер (болған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тауарға ілеспе құжаттар; кеден зертханасы кеден сарапшысының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қорытындысы не тауардың тәуелсіз сараптамасын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аккредиттелген сынақ зертханасының тауарды зерттеу нәтижелері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(анықтама)_______________________________________________________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тауардың шығуы туралы сертификат (болған кезде)_____________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фотосуреттері, суреттері____________________________________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сызбалары, технологиялық кестелері (болған кезде)___________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осы тауар толықтай шығарылған немесе тауардың шыққан елі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 жеткілікті түрде қайта өңделгенің куәландыратын басқа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(болған кезде)______________________________________________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тауарлардың сынамалары мен үлгілері (болған кезде)_________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алдын ала шешім қабылдау үшін төлем төлегендігі туралы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құжатының көшірмесі____________________________________________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жеке/заңды тұлға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 төлеу мерзімін кейінге қалдыруды/бөліп-бөліп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төлеуді ұсыну туралы шешім беруіңізді сұраймыз </w:t>
      </w:r>
      <w:r>
        <w:rPr>
          <w:rFonts w:ascii="Times New Roman"/>
          <w:b w:val="false"/>
          <w:i/>
          <w:color w:val="000000"/>
          <w:sz w:val="28"/>
        </w:rPr>
        <w:t>(қажеттісінің 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Тауарлардың атауы туралы мәліметтер__________________________________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сауда шартының (халықаралық шарттың) деректемелері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мерзімін кейінге қалдыруды/бөліп-бөліп төлеуді ұсыну негіздемесі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мерзімін кейінге қалдыру/бөліп-бөліп төлеу сұралып отырған кедендік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баждардың сомасы_____________________________________________________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кейінге қалдыру/бөліп-бөліп төлеу сұралған мерзім____________________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бөліп-бөліп төлеу сұралатын кедендік баждардың сомасын кезең-кезеңмен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кестесі________________________________________________________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баждарды, салықтарды төлеу бойынша берешегі бар, не болмаса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берушіге қатысты банкроттық рәсімі қозғалған немесе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 бұзушылықтармен байланысты қылмыс белгілері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іс қозғалғаны туралы мәліметтер____________________________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 төленуін мынадай тәсілмен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етеміз_______________________________________________________________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 төленуін қамтамасыз етуді растайтын құжат_________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 төленуін қамтамасыз ету сомасы____________________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мерзімін кейінге қалдыруды/бөліп-бөліп төлеуге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беру негізділігін растайтын (Қазақстан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министрінің "Кедендік баждарды төлеу мерзімін кейінге қалдыруды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бөліп төлеуді ұсыну туралы шешім қабылдау үшін қажетті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тізбесін бекіту туралы" 2015 жылғы 2 шілдедегі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көзделген) құжаттарды қоса беріп отырмыз:_________________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жеке/заңды тұлға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етуге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одағының кедендік шекарасын болжамды кесіп өту орнында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мемлекеттік кірістер органының атауы (мұндай ақпарат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 туралы мәліметтер___________________________________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 тәсілі_______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қамтамасыз ету кедендік баждардың, салықтардың төленуін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болып табылатыны туралы ақпарат_______________________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операция түрі______________________________________________;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операциясы бойынша міндеттемені орындау мерзімі_____________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тапсырмасының, банк кепілдігінің, мүлік кепілі шартының,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кепілгерлік шартының, сақтандыру шартының нөмірі мен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қажеттісінің астын сызу);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инвойстың, келісім шарттың (болған кезде) т.б. нөмiрі мен күні_______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баждардың, салықтардың төленуін қамтамасыз етуге кепілдік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 болып табылатын тұлға туралы ақпарат (банк, кепілгер, кепіл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беруші, сақтандыру ұйымы) </w:t>
      </w:r>
      <w:r>
        <w:rPr>
          <w:rFonts w:ascii="Times New Roman"/>
          <w:b w:val="false"/>
          <w:i/>
          <w:color w:val="000000"/>
          <w:sz w:val="28"/>
        </w:rPr>
        <w:t>(қажеттісінің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 беруші таңдаған кедендік баждарды, салықтарды төлеуді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тәсілі_______________________________________________;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 беруші ұсынған төлем тапсырмасының, банк кепілдігінің,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кепілі шартының, кепілгерлік шартының, сақтандыру шартының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нөмірі мен берілген күні </w:t>
      </w:r>
      <w:r>
        <w:rPr>
          <w:rFonts w:ascii="Times New Roman"/>
          <w:b w:val="false"/>
          <w:i/>
          <w:color w:val="000000"/>
          <w:sz w:val="28"/>
        </w:rPr>
        <w:t>(қажеттісінің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кепілдігінің, мүлік кепілі шартының, кепілгерлік шартының,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шартының қолданылу мерзімі </w:t>
      </w:r>
      <w:r>
        <w:rPr>
          <w:rFonts w:ascii="Times New Roman"/>
          <w:b w:val="false"/>
          <w:i/>
          <w:color w:val="000000"/>
          <w:sz w:val="28"/>
        </w:rPr>
        <w:t>(қажеттісінің астын сызу)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таңдалған</w:t>
      </w:r>
      <w:r>
        <w:rPr>
          <w:rFonts w:ascii="Times New Roman"/>
          <w:b w:val="false"/>
          <w:i/>
          <w:color w:val="000000"/>
          <w:sz w:val="28"/>
        </w:rPr>
        <w:t xml:space="preserve"> төлеуді қамтамасыз ету тәсіліне байланысты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Кеден органының ақшаны уақытша орналастыру шотына ақшаның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аударылғаны туралы төлем құжатының көшірмесі;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төлеуші мен кеден органы арасында жасалған мүліктік кепіл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шартын және бағалаушының кепілдегі мүліктің нарықтық құнын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есебі;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кепілгер банк пен төлеуші арасында жасалған банк кепілдемесі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шарты және банк кепілдігі;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кепілгерлік шарты;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сақтандыру шарты.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толық атауы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261-бабына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тауарларын сақтау қоймалары иелерінің тізіліміне енгізуді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Меншігінде, шаруашылық жүргізуінде, жедел басқаруында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жалдауында үй-жайлар және (немесе) ашық алаңдар болу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тиеу-түсіру механизмдері және арнаулы техникасы болуға,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орналастырылатын тауарлар мен көлік құралдарының сипатына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келетін сертификатталған таразы жабдығы, ал арнаулы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орнына газ орналастырылатын жағдайда тиісті есепке алу аспаптарының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болуы туралы мәлімет_________________________________________________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аумақтарының, жапсарлас тиеу-түсіру алаңдарының болуы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жарамды кіреберіс жолдар, сондай-ақ тауарларды тексеріп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қарауға арналған орындар, оның ішінде электр жарығымен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жарақтандырылған жабық алаңдар болуы туралы мәлімет__________________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жапсарлас тиеу-түсіру алаңдарын (бір немесе бірнеше қойма үй-жайлары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алаңдарды) қоса алғанда аумақтарының болуы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"Өз тауарларын сақтау қоймалары иелерінің тізіліміне енгізу"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 щеңберінде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заңмен қорғалатын құпиядан тұратын мәліметтерді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бұйрығына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жеке/заңды тұлға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нақты мекен-жайы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мекен-жайы, телефоны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атауы</w:t>
      </w:r>
    </w:p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"Қазақстан Республикасындағы кеден ісі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2010 жылғы 30 маусымдағы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объектілері құқығын қорғауыңызды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Біздің иелігімізде: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Зияткерлік меншіктің тиісті объектілері туралы,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иеленушіге оның құқығын қорғауда кеден органдарының жәрдемі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болатын мерзім туралы ақпарат, оның ішінде электронды нысандағы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ақпарат, сондай-ақ сыртқы экономикалық қызметінің бірыңғай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номенклатурасына сәйкес бірінші алты таңба деңгейінде тауарлар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 отырып, зияткерлік меншік объектілері бар тауарлардың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сипаттамасы, кеден органдарына зияткерлік меншік құқықтары бұзылған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тауарын анықтауға мүмкiндiк беретiн құқық иеленушінің тауарлар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 тегжейлі мәлімет;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тауарлардың зияткерлік меншік құқығы бұзылған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табылмайтыны белгіленген жағдайларда, декларантқа және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адамдарға зиянының орнын толтыру, сондай-ақ олар зияткерлік меншік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 бұзылған тауар болып табылады деп болжанған зияткерлік меншік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объектісі бар тауарларды шығаруды тоқтата тұруға байланысты туындауы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 кеден органдарының шығындарын өтеу туралы өтініш берушінің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өтінішке мынадай құжаттарды қоса беріп отырмыз: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құқығының бар екендігін (түпнұсқалар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нотариат куәландырған көшірмелері) және тиесілі екенін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растайтын құжаттар (куәлік, лицензиялық шарт), құқық иеленушінің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мүддесін білдіретін тұлғаға берген сенімхаты, өтініш берушінің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тұлғаларға келтірген зияны үшін азаматтық-құқықтық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жауапкершілігін сақтандыру шарты;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құқығы бұзылған тауарлардың ерекше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белгілерінің 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меншiк объектiсi бар тауарлардың үлгілері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құқығы бұзылған тауарлар, оның ішінде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түрдегі бейнелері (болған кезде).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 қана "Авторлық құқық пен сабақтас құқық, тауар таңбалары,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таңбалары обьектілерін және тауарларды шығарған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жерлердің атауларын зияткерлік меншік обьектілерінің кедендік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тізіліміне енгізу" мемлекеттік көрсетілетін қызметті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щеңберінде ақпараттық жүйелерде заңмен қорғалатын құпиядан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пайдалануға келісім_____________________________________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күні:____________________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тегі және аты-жөні____________________________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