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b76f" w14:textId="c8ab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 сондай-ақ өндiрiстiк қуаты жылына төрт жүз мың декалитрден төмен сыра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Республикасының Қаржы Министрінің 2015 жылғы 29 қыркүйегіндегі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2015 жылғы 14 желтоқсандағы № 653 бұйрығы. Қазақстан Республикасының Әділет министрлігінде 2015 жылы 29 желтоқсанда № 12628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министрінің 2015 жылғы 29 қыркүйегіндегі № 498 «Шарап материалы, сондай-ақ өндiрiстiк қуаты жылына төрт жүз мың декалитрден төмен сыра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 (нормативтік құқықтық актілердің Мемлекеттік тіркеу тізілімінде № 12219 санымен тіркелген, «Әділет» ақпараттық–құқықтық жүйесінде 2015 жылдың 12 қарашасында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 Қоса беріліп отырған,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шарап материалы, сондай-ақ өндiрiстiк қуаты жылына төрт жүз мың декалитрден төмен сыра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 Осы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 (бұдан әрі - Қағида) этил спирті мен алкоголь өнімдерін өндіруді бақылауды қамтамасыз ету мақсатында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4)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«8. ЕБА мынаны:</w:t>
      </w:r>
      <w:r>
        <w:br/>
      </w:r>
      <w:r>
        <w:rPr>
          <w:rFonts w:ascii="Times New Roman"/>
          <w:b w:val="false"/>
          <w:i w:val="false"/>
          <w:color w:val="000000"/>
          <w:sz w:val="28"/>
        </w:rPr>
        <w:t>
</w:t>
      </w:r>
      <w:r>
        <w:rPr>
          <w:rFonts w:ascii="Times New Roman"/>
          <w:b w:val="false"/>
          <w:i w:val="false"/>
          <w:color w:val="000000"/>
          <w:sz w:val="28"/>
        </w:rPr>
        <w:t>
      1) спирттік, сулы спирттік ерітінді және құрамында қанты бар қоймалжың ортада, құрамында көмірсутекті газ бар ерітіндіде жұмыстың тұрақтылығын;</w:t>
      </w:r>
      <w:r>
        <w:br/>
      </w:r>
      <w:r>
        <w:rPr>
          <w:rFonts w:ascii="Times New Roman"/>
          <w:b w:val="false"/>
          <w:i w:val="false"/>
          <w:color w:val="000000"/>
          <w:sz w:val="28"/>
        </w:rPr>
        <w:t>
</w:t>
      </w:r>
      <w:r>
        <w:rPr>
          <w:rFonts w:ascii="Times New Roman"/>
          <w:b w:val="false"/>
          <w:i w:val="false"/>
          <w:color w:val="000000"/>
          <w:sz w:val="28"/>
        </w:rPr>
        <w:t>
      2) өсу қортындысымен есептеуді жүргізуді;</w:t>
      </w:r>
      <w:r>
        <w:br/>
      </w:r>
      <w:r>
        <w:rPr>
          <w:rFonts w:ascii="Times New Roman"/>
          <w:b w:val="false"/>
          <w:i w:val="false"/>
          <w:color w:val="000000"/>
          <w:sz w:val="28"/>
        </w:rPr>
        <w:t>
</w:t>
      </w:r>
      <w:r>
        <w:rPr>
          <w:rFonts w:ascii="Times New Roman"/>
          <w:b w:val="false"/>
          <w:i w:val="false"/>
          <w:color w:val="000000"/>
          <w:sz w:val="28"/>
        </w:rPr>
        <w:t>
      3) ЕБА жұмыс режимінде істен шыққан немесе оны ауыстырған жағдайда барлық жинақталған ақпараттардың сақталуын;</w:t>
      </w:r>
      <w:r>
        <w:br/>
      </w:r>
      <w:r>
        <w:rPr>
          <w:rFonts w:ascii="Times New Roman"/>
          <w:b w:val="false"/>
          <w:i w:val="false"/>
          <w:color w:val="000000"/>
          <w:sz w:val="28"/>
        </w:rPr>
        <w:t>
</w:t>
      </w:r>
      <w:r>
        <w:rPr>
          <w:rFonts w:ascii="Times New Roman"/>
          <w:b w:val="false"/>
          <w:i w:val="false"/>
          <w:color w:val="000000"/>
          <w:sz w:val="28"/>
        </w:rPr>
        <w:t>
      4) санкциясыз араласудан қорғауды;</w:t>
      </w:r>
      <w:r>
        <w:br/>
      </w:r>
      <w:r>
        <w:rPr>
          <w:rFonts w:ascii="Times New Roman"/>
          <w:b w:val="false"/>
          <w:i w:val="false"/>
          <w:color w:val="000000"/>
          <w:sz w:val="28"/>
        </w:rPr>
        <w:t>
</w:t>
      </w:r>
      <w:r>
        <w:rPr>
          <w:rFonts w:ascii="Times New Roman"/>
          <w:b w:val="false"/>
          <w:i w:val="false"/>
          <w:color w:val="000000"/>
          <w:sz w:val="28"/>
        </w:rPr>
        <w:t>
      5) жұмыстағы істен шығудан және сыртқы әсерлерден қорғауды;</w:t>
      </w:r>
      <w:r>
        <w:br/>
      </w:r>
      <w:r>
        <w:rPr>
          <w:rFonts w:ascii="Times New Roman"/>
          <w:b w:val="false"/>
          <w:i w:val="false"/>
          <w:color w:val="000000"/>
          <w:sz w:val="28"/>
        </w:rPr>
        <w:t>
</w:t>
      </w:r>
      <w:r>
        <w:rPr>
          <w:rFonts w:ascii="Times New Roman"/>
          <w:b w:val="false"/>
          <w:i w:val="false"/>
          <w:color w:val="000000"/>
          <w:sz w:val="28"/>
        </w:rPr>
        <w:t>
      6) электрмен жабдықтауда авариялық істен шығу жағдайында авариялық істен шығу болған сәттен бастап кемінде бес тәулік автономды жұмыс істеу ұзақтығын;</w:t>
      </w:r>
      <w:r>
        <w:br/>
      </w:r>
      <w:r>
        <w:rPr>
          <w:rFonts w:ascii="Times New Roman"/>
          <w:b w:val="false"/>
          <w:i w:val="false"/>
          <w:color w:val="000000"/>
          <w:sz w:val="28"/>
        </w:rPr>
        <w:t>
</w:t>
      </w:r>
      <w:r>
        <w:rPr>
          <w:rFonts w:ascii="Times New Roman"/>
          <w:b w:val="false"/>
          <w:i w:val="false"/>
          <w:color w:val="000000"/>
          <w:sz w:val="28"/>
        </w:rPr>
        <w:t>
      7) жарылыс - және өрт қауіпсіздігін;</w:t>
      </w:r>
      <w:r>
        <w:br/>
      </w:r>
      <w:r>
        <w:rPr>
          <w:rFonts w:ascii="Times New Roman"/>
          <w:b w:val="false"/>
          <w:i w:val="false"/>
          <w:color w:val="000000"/>
          <w:sz w:val="28"/>
        </w:rPr>
        <w:t>
</w:t>
      </w:r>
      <w:r>
        <w:rPr>
          <w:rFonts w:ascii="Times New Roman"/>
          <w:b w:val="false"/>
          <w:i w:val="false"/>
          <w:color w:val="000000"/>
          <w:sz w:val="28"/>
        </w:rPr>
        <w:t>
      8) ЕБА-ның жұмысына санкциясыз араласу жағдайлары туындағаны туралы ақпараттандыруды;</w:t>
      </w:r>
      <w:r>
        <w:br/>
      </w:r>
      <w:r>
        <w:rPr>
          <w:rFonts w:ascii="Times New Roman"/>
          <w:b w:val="false"/>
          <w:i w:val="false"/>
          <w:color w:val="000000"/>
          <w:sz w:val="28"/>
        </w:rPr>
        <w:t>
</w:t>
      </w:r>
      <w:r>
        <w:rPr>
          <w:rFonts w:ascii="Times New Roman"/>
          <w:b w:val="false"/>
          <w:i w:val="false"/>
          <w:color w:val="000000"/>
          <w:sz w:val="28"/>
        </w:rPr>
        <w:t>
      9) сәйкестендіруге жатпайтын есептеу алу-бақылау таңбаларын анықтауды;</w:t>
      </w:r>
      <w:r>
        <w:br/>
      </w:r>
      <w:r>
        <w:rPr>
          <w:rFonts w:ascii="Times New Roman"/>
          <w:b w:val="false"/>
          <w:i w:val="false"/>
          <w:color w:val="000000"/>
          <w:sz w:val="28"/>
        </w:rPr>
        <w:t>
</w:t>
      </w:r>
      <w:r>
        <w:rPr>
          <w:rFonts w:ascii="Times New Roman"/>
          <w:b w:val="false"/>
          <w:i w:val="false"/>
          <w:color w:val="000000"/>
          <w:sz w:val="28"/>
        </w:rPr>
        <w:t xml:space="preserve">
      10) нақты уақыт режимінде: </w:t>
      </w:r>
      <w:r>
        <w:br/>
      </w:r>
      <w:r>
        <w:rPr>
          <w:rFonts w:ascii="Times New Roman"/>
          <w:b w:val="false"/>
          <w:i w:val="false"/>
          <w:color w:val="000000"/>
          <w:sz w:val="28"/>
        </w:rPr>
        <w:t>
      этил спирті мен алкоголь өнімдерін өндіру көлемі туралы;</w:t>
      </w:r>
      <w:r>
        <w:br/>
      </w:r>
      <w:r>
        <w:rPr>
          <w:rFonts w:ascii="Times New Roman"/>
          <w:b w:val="false"/>
          <w:i w:val="false"/>
          <w:color w:val="000000"/>
          <w:sz w:val="28"/>
        </w:rPr>
        <w:t>
      этил спирті мен алкоголь өнімдеріндегі сусыз этил спиртінің концентрациясы (шарап материалынан, сондай-ақ сыра және сыра сусынынан басқа) туралы;</w:t>
      </w:r>
      <w:r>
        <w:br/>
      </w:r>
      <w:r>
        <w:rPr>
          <w:rFonts w:ascii="Times New Roman"/>
          <w:b w:val="false"/>
          <w:i w:val="false"/>
          <w:color w:val="000000"/>
          <w:sz w:val="28"/>
        </w:rPr>
        <w:t>
      этил спиртінің қалдықтары туралы деректерді жинауды және бағдарламалық қамтамасыз ету арқылы уәкілетті органға, оның аумақтық бөлімшелеріне беруді;</w:t>
      </w:r>
      <w:r>
        <w:br/>
      </w:r>
      <w:r>
        <w:rPr>
          <w:rFonts w:ascii="Times New Roman"/>
          <w:b w:val="false"/>
          <w:i w:val="false"/>
          <w:color w:val="000000"/>
          <w:sz w:val="28"/>
        </w:rPr>
        <w:t>
</w:t>
      </w:r>
      <w:r>
        <w:rPr>
          <w:rFonts w:ascii="Times New Roman"/>
          <w:b w:val="false"/>
          <w:i w:val="false"/>
          <w:color w:val="000000"/>
          <w:sz w:val="28"/>
        </w:rPr>
        <w:t>
      11) осы тармақтың 8) - 9) тармақшаларында көрсетілген жағдайлар туындаған кезде, сондай-ақ осы тармақтың 10) тармақшасында көрсетілген деректер болмаған кезде этил спиртін, алкоголь өнімдерін өндіру процесін тоқтатуды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«12. Этил спиртін өндіру үшін сусыз этил спирті мөлшерін есептеуде өлшегіш және ЕБА бойынша салыстырмалы +/- 0,5% жоғары қателікке жол берілмейді. </w:t>
      </w:r>
      <w:r>
        <w:br/>
      </w:r>
      <w:r>
        <w:rPr>
          <w:rFonts w:ascii="Times New Roman"/>
          <w:b w:val="false"/>
          <w:i w:val="false"/>
          <w:color w:val="000000"/>
          <w:sz w:val="28"/>
        </w:rPr>
        <w:t>
      Алкоголь өнімін өндіру үшін көлемдік шығыс өлшегіштен ± 0,5% жоғары, 1 және 2 алкоголь өнімін даналап есептеу аспаптарынан ± 0,1% (әрбір 10 000 шөлмекке 10 шөлмектен артық емес) жоғары қателікке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«15. Этил спиртін және алкоголь өнімдерін өндіру желілерінде металл фланецтік қосылыстарды қоспағанда, этил спирті мен алкоголь өнімдерінің құбыр жолдырының иілгіш, пісірілген және басқа қосылыстарының болуына жол берілмейді.</w:t>
      </w:r>
      <w:r>
        <w:br/>
      </w:r>
      <w:r>
        <w:rPr>
          <w:rFonts w:ascii="Times New Roman"/>
          <w:b w:val="false"/>
          <w:i w:val="false"/>
          <w:color w:val="000000"/>
          <w:sz w:val="28"/>
        </w:rPr>
        <w:t>
      ЕБА-ға заңсыз қол жеткізуді болдырмау үшін уәкілетті органның және (немесе) оның аумақтық бөлімшелерінің лауазымды тұлғасы алкоголь немесе этил спирті желілерінде келесі:</w:t>
      </w:r>
      <w:r>
        <w:br/>
      </w:r>
      <w:r>
        <w:rPr>
          <w:rFonts w:ascii="Times New Roman"/>
          <w:b w:val="false"/>
          <w:i w:val="false"/>
          <w:color w:val="000000"/>
          <w:sz w:val="28"/>
        </w:rPr>
        <w:t>
</w:t>
      </w:r>
      <w:r>
        <w:rPr>
          <w:rFonts w:ascii="Times New Roman"/>
          <w:b w:val="false"/>
          <w:i w:val="false"/>
          <w:color w:val="000000"/>
          <w:sz w:val="28"/>
        </w:rPr>
        <w:t>
      1) этил спирті іріктеуінде ректификациялық бағаналарын бастап ЕБА-ға дейін металлдық ернемектік жалғамаларына дейін (этил спирті өндірушілеріне);</w:t>
      </w:r>
      <w:r>
        <w:br/>
      </w:r>
      <w:r>
        <w:rPr>
          <w:rFonts w:ascii="Times New Roman"/>
          <w:b w:val="false"/>
          <w:i w:val="false"/>
          <w:color w:val="000000"/>
          <w:sz w:val="28"/>
        </w:rPr>
        <w:t>
</w:t>
      </w:r>
      <w:r>
        <w:rPr>
          <w:rFonts w:ascii="Times New Roman"/>
          <w:b w:val="false"/>
          <w:i w:val="false"/>
          <w:color w:val="000000"/>
          <w:sz w:val="28"/>
        </w:rPr>
        <w:t>
      2) жаппай немесе электрмагниттік шығынын өлшеу аппаратына, екінші құрастырушысында, есептеу-бақылау таңбаларын сәйкестендіру үшін техникалық көру жабдығына, инфрақұрылымдық жабдықтарына (алкоголь өнімдері өндірушілеріне) индикаторлық бақылау пломбаларын орнату бойынша жұмыстарын жүргізе.</w:t>
      </w:r>
      <w:r>
        <w:br/>
      </w:r>
      <w:r>
        <w:rPr>
          <w:rFonts w:ascii="Times New Roman"/>
          <w:b w:val="false"/>
          <w:i w:val="false"/>
          <w:color w:val="000000"/>
          <w:sz w:val="28"/>
        </w:rPr>
        <w:t>
      Осы Қағидалардың 15-тармақтағы 1) және 2) тармақшаларындағы жасалған жұмыстың қорытындысы бойынша, пломба салынған орындары, нөмірлері немесе пломбалар бедерлері көрсетіле отырып, тиісті акті жасалады, сонымен бірге актіге бар пломбаладың тізімі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тақырыбы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«3. Алкоголь өніміндерін, оның ішінде өндірістік қуаты жылына төрт жүз мың декалитрден жоғары сыра және сыра сусыны өндірудің технологиялық желісін ЕБА жарақтау, олардың жұмыс істеуін және есептеуді жүзеге асыру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«28. Шарап материалы және сыра сусының қоспағанда, алкоголь өнімдерін есептеу үшін ЕБА, мыналардан:</w:t>
      </w:r>
      <w:r>
        <w:br/>
      </w:r>
      <w:r>
        <w:rPr>
          <w:rFonts w:ascii="Times New Roman"/>
          <w:b w:val="false"/>
          <w:i w:val="false"/>
          <w:color w:val="000000"/>
          <w:sz w:val="28"/>
        </w:rPr>
        <w:t>
</w:t>
      </w:r>
      <w:r>
        <w:rPr>
          <w:rFonts w:ascii="Times New Roman"/>
          <w:b w:val="false"/>
          <w:i w:val="false"/>
          <w:color w:val="000000"/>
          <w:sz w:val="28"/>
        </w:rPr>
        <w:t xml:space="preserve">
      1) құю желісіне келіп түсетін алкоголь өнімдерінің (арақ және айрықша арақ, ликер-арақ бұйымдарын өндірушілері) көлемін, тығыздығын және температурасын, жаппай шығынын өлшеуге мүмкіндік беретін өнімінің шығынын өлшеуіш; </w:t>
      </w:r>
      <w:r>
        <w:br/>
      </w:r>
      <w:r>
        <w:rPr>
          <w:rFonts w:ascii="Times New Roman"/>
          <w:b w:val="false"/>
          <w:i w:val="false"/>
          <w:color w:val="000000"/>
          <w:sz w:val="28"/>
        </w:rPr>
        <w:t>
</w:t>
      </w:r>
      <w:r>
        <w:rPr>
          <w:rFonts w:ascii="Times New Roman"/>
          <w:b w:val="false"/>
          <w:i w:val="false"/>
          <w:color w:val="000000"/>
          <w:sz w:val="28"/>
        </w:rPr>
        <w:t>
      2) тұтыну ыдысына құйылған алкоголь өнімдерінің данасын есептеу есептегіші;</w:t>
      </w:r>
      <w:r>
        <w:br/>
      </w:r>
      <w:r>
        <w:rPr>
          <w:rFonts w:ascii="Times New Roman"/>
          <w:b w:val="false"/>
          <w:i w:val="false"/>
          <w:color w:val="000000"/>
          <w:sz w:val="28"/>
        </w:rPr>
        <w:t>
</w:t>
      </w:r>
      <w:r>
        <w:rPr>
          <w:rFonts w:ascii="Times New Roman"/>
          <w:b w:val="false"/>
          <w:i w:val="false"/>
          <w:color w:val="000000"/>
          <w:sz w:val="28"/>
        </w:rPr>
        <w:t>
      3) есептеу-бақылау таңбаларын сәйкестендіру үшін техникалық көру жабдығы;</w:t>
      </w:r>
      <w:r>
        <w:br/>
      </w:r>
      <w:r>
        <w:rPr>
          <w:rFonts w:ascii="Times New Roman"/>
          <w:b w:val="false"/>
          <w:i w:val="false"/>
          <w:color w:val="000000"/>
          <w:sz w:val="28"/>
        </w:rPr>
        <w:t>
</w:t>
      </w:r>
      <w:r>
        <w:rPr>
          <w:rFonts w:ascii="Times New Roman"/>
          <w:b w:val="false"/>
          <w:i w:val="false"/>
          <w:color w:val="000000"/>
          <w:sz w:val="28"/>
        </w:rPr>
        <w:t>
      4) бақылау-өлшеу аспаптарынан алынған деректерді қайта оқитын екінші құрастырушы (бақылау жабдығынан);</w:t>
      </w:r>
      <w:r>
        <w:br/>
      </w:r>
      <w:r>
        <w:rPr>
          <w:rFonts w:ascii="Times New Roman"/>
          <w:b w:val="false"/>
          <w:i w:val="false"/>
          <w:color w:val="000000"/>
          <w:sz w:val="28"/>
        </w:rPr>
        <w:t>
</w:t>
      </w:r>
      <w:r>
        <w:rPr>
          <w:rFonts w:ascii="Times New Roman"/>
          <w:b w:val="false"/>
          <w:i w:val="false"/>
          <w:color w:val="000000"/>
          <w:sz w:val="28"/>
        </w:rPr>
        <w:t>
      5) ақпараттарды жинау, сақтау, өңдеу және беру үшін бағдарламалық қамтамасыз ету және компьютерлік жабдықтан;</w:t>
      </w:r>
      <w:r>
        <w:br/>
      </w:r>
      <w:r>
        <w:rPr>
          <w:rFonts w:ascii="Times New Roman"/>
          <w:b w:val="false"/>
          <w:i w:val="false"/>
          <w:color w:val="000000"/>
          <w:sz w:val="28"/>
        </w:rPr>
        <w:t>
</w:t>
      </w:r>
      <w:r>
        <w:rPr>
          <w:rFonts w:ascii="Times New Roman"/>
          <w:b w:val="false"/>
          <w:i w:val="false"/>
          <w:color w:val="000000"/>
          <w:sz w:val="28"/>
        </w:rPr>
        <w:t>
      6) инфрақұрылымдық жабдықтардан (үздіксіз қоректендіру көзі, серверлік шкафтан, бейне бақылау камерасынан) тұруы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«29. Өндірістік қуаты жылына төрт жүз мың декалитрден жоғары сыра және сыра сусының есептеу үшін ЕБА мыналардан:</w:t>
      </w:r>
      <w:r>
        <w:br/>
      </w:r>
      <w:r>
        <w:rPr>
          <w:rFonts w:ascii="Times New Roman"/>
          <w:b w:val="false"/>
          <w:i w:val="false"/>
          <w:color w:val="000000"/>
          <w:sz w:val="28"/>
        </w:rPr>
        <w:t>
</w:t>
      </w:r>
      <w:r>
        <w:rPr>
          <w:rFonts w:ascii="Times New Roman"/>
          <w:b w:val="false"/>
          <w:i w:val="false"/>
          <w:color w:val="000000"/>
          <w:sz w:val="28"/>
        </w:rPr>
        <w:t>
      1) өндірілген сыраның көлемін өлшейтін сыра ағысының жаппай немесе электрмагниттік шығынын өлшеу аппаратынан;</w:t>
      </w:r>
      <w:r>
        <w:br/>
      </w:r>
      <w:r>
        <w:rPr>
          <w:rFonts w:ascii="Times New Roman"/>
          <w:b w:val="false"/>
          <w:i w:val="false"/>
          <w:color w:val="000000"/>
          <w:sz w:val="28"/>
        </w:rPr>
        <w:t>
</w:t>
      </w:r>
      <w:r>
        <w:rPr>
          <w:rFonts w:ascii="Times New Roman"/>
          <w:b w:val="false"/>
          <w:i w:val="false"/>
          <w:color w:val="000000"/>
          <w:sz w:val="28"/>
        </w:rPr>
        <w:t>
      2) шығынды өлшеуішті екінші құрастырушыдан;</w:t>
      </w:r>
      <w:r>
        <w:br/>
      </w:r>
      <w:r>
        <w:rPr>
          <w:rFonts w:ascii="Times New Roman"/>
          <w:b w:val="false"/>
          <w:i w:val="false"/>
          <w:color w:val="000000"/>
          <w:sz w:val="28"/>
        </w:rPr>
        <w:t>
</w:t>
      </w:r>
      <w:r>
        <w:rPr>
          <w:rFonts w:ascii="Times New Roman"/>
          <w:b w:val="false"/>
          <w:i w:val="false"/>
          <w:color w:val="000000"/>
          <w:sz w:val="28"/>
        </w:rPr>
        <w:t>
      3) ақпараттарды жинау, сақтау, өңдеу және беру үшін бағдарламалық қамтамасыз ету және компьютерлік жабдықтан;</w:t>
      </w:r>
      <w:r>
        <w:br/>
      </w:r>
      <w:r>
        <w:rPr>
          <w:rFonts w:ascii="Times New Roman"/>
          <w:b w:val="false"/>
          <w:i w:val="false"/>
          <w:color w:val="000000"/>
          <w:sz w:val="28"/>
        </w:rPr>
        <w:t>
</w:t>
      </w:r>
      <w:r>
        <w:rPr>
          <w:rFonts w:ascii="Times New Roman"/>
          <w:b w:val="false"/>
          <w:i w:val="false"/>
          <w:color w:val="000000"/>
          <w:sz w:val="28"/>
        </w:rPr>
        <w:t>
      4) инфрақұрылымдық жабдықтан (үздіксіз қоректендіру көзінен, серверлік шкафтан)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«30. Алкоголь өнімінің, өндірістік қуаты жылына төрт жүз мың декалитрден жоғары сыра және сыра сусынының шығынын өлшеуіш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алкоголь өнімдерінің, сыраның шығынын өлшеуішпен құю автоматының жалғастырушы ернемегі арасындағы басқа да қосылуларға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жағындағы бұрашын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Шарап материалы, сондай-ақ өндiрiстiк  </w:t>
      </w:r>
      <w:r>
        <w:br/>
      </w:r>
      <w:r>
        <w:rPr>
          <w:rFonts w:ascii="Times New Roman"/>
          <w:b w:val="false"/>
          <w:i w:val="false"/>
          <w:color w:val="000000"/>
          <w:sz w:val="28"/>
        </w:rPr>
        <w:t xml:space="preserve">
қуаты жылына төрт жүз мың декалитрден  </w:t>
      </w:r>
      <w:r>
        <w:br/>
      </w:r>
      <w:r>
        <w:rPr>
          <w:rFonts w:ascii="Times New Roman"/>
          <w:b w:val="false"/>
          <w:i w:val="false"/>
          <w:color w:val="000000"/>
          <w:sz w:val="28"/>
        </w:rPr>
        <w:t xml:space="preserve">
төмен сыра және сыра өндiрiсiнен басқа, </w:t>
      </w:r>
      <w:r>
        <w:br/>
      </w:r>
      <w:r>
        <w:rPr>
          <w:rFonts w:ascii="Times New Roman"/>
          <w:b w:val="false"/>
          <w:i w:val="false"/>
          <w:color w:val="000000"/>
          <w:sz w:val="28"/>
        </w:rPr>
        <w:t>
этил спиртiн және (немесе) алкоголь өнiмiн</w:t>
      </w:r>
      <w:r>
        <w:br/>
      </w:r>
      <w:r>
        <w:rPr>
          <w:rFonts w:ascii="Times New Roman"/>
          <w:b w:val="false"/>
          <w:i w:val="false"/>
          <w:color w:val="000000"/>
          <w:sz w:val="28"/>
        </w:rPr>
        <w:t xml:space="preserve">
өндiрудiң технологиялық желiлерiн есепке </w:t>
      </w:r>
      <w:r>
        <w:br/>
      </w:r>
      <w:r>
        <w:rPr>
          <w:rFonts w:ascii="Times New Roman"/>
          <w:b w:val="false"/>
          <w:i w:val="false"/>
          <w:color w:val="000000"/>
          <w:sz w:val="28"/>
        </w:rPr>
        <w:t xml:space="preserve">
алудың бақылау аспаптарымен жарақтандыру, </w:t>
      </w:r>
      <w:r>
        <w:br/>
      </w:r>
      <w:r>
        <w:rPr>
          <w:rFonts w:ascii="Times New Roman"/>
          <w:b w:val="false"/>
          <w:i w:val="false"/>
          <w:color w:val="000000"/>
          <w:sz w:val="28"/>
        </w:rPr>
        <w:t xml:space="preserve">
олардың жұмыс iстеу және есепке     </w:t>
      </w:r>
      <w:r>
        <w:br/>
      </w:r>
      <w:r>
        <w:rPr>
          <w:rFonts w:ascii="Times New Roman"/>
          <w:b w:val="false"/>
          <w:i w:val="false"/>
          <w:color w:val="000000"/>
          <w:sz w:val="28"/>
        </w:rPr>
        <w:t xml:space="preserve">
алынуын жүзеге асыру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П-18 нысаны)            </w:t>
      </w:r>
      <w:r>
        <w:br/>
      </w:r>
      <w:r>
        <w:rPr>
          <w:rFonts w:ascii="Times New Roman"/>
          <w:b w:val="false"/>
          <w:i w:val="false"/>
          <w:color w:val="000000"/>
          <w:sz w:val="28"/>
        </w:rPr>
        <w:t>
........................................»</w:t>
      </w:r>
    </w:p>
    <w:bookmarkStart w:name="z51" w:id="1"/>
    <w:p>
      <w:pPr>
        <w:spacing w:after="0"/>
        <w:ind w:left="0"/>
        <w:jc w:val="both"/>
      </w:pP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жағындағы бұрашын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Шарап материалы, сондай-ақ өндiрiстiк қуаты </w:t>
      </w:r>
      <w:r>
        <w:br/>
      </w:r>
      <w:r>
        <w:rPr>
          <w:rFonts w:ascii="Times New Roman"/>
          <w:b w:val="false"/>
          <w:i w:val="false"/>
          <w:color w:val="000000"/>
          <w:sz w:val="28"/>
        </w:rPr>
        <w:t xml:space="preserve">
жылына төрт жүз мың декалитрден төмен   </w:t>
      </w:r>
      <w:r>
        <w:br/>
      </w:r>
      <w:r>
        <w:rPr>
          <w:rFonts w:ascii="Times New Roman"/>
          <w:b w:val="false"/>
          <w:i w:val="false"/>
          <w:color w:val="000000"/>
          <w:sz w:val="28"/>
        </w:rPr>
        <w:t>
сыра және сыра өндiрiсiнен өндiрiсiнен басқа,</w:t>
      </w:r>
      <w:r>
        <w:br/>
      </w:r>
      <w:r>
        <w:rPr>
          <w:rFonts w:ascii="Times New Roman"/>
          <w:b w:val="false"/>
          <w:i w:val="false"/>
          <w:color w:val="000000"/>
          <w:sz w:val="28"/>
        </w:rPr>
        <w:t xml:space="preserve">
этил спиртiн және (немесе) алкоголь өнiмiн </w:t>
      </w:r>
      <w:r>
        <w:br/>
      </w:r>
      <w:r>
        <w:rPr>
          <w:rFonts w:ascii="Times New Roman"/>
          <w:b w:val="false"/>
          <w:i w:val="false"/>
          <w:color w:val="000000"/>
          <w:sz w:val="28"/>
        </w:rPr>
        <w:t xml:space="preserve">
өндiрудiң технологиялық желiлерiн есепке  </w:t>
      </w:r>
      <w:r>
        <w:br/>
      </w:r>
      <w:r>
        <w:rPr>
          <w:rFonts w:ascii="Times New Roman"/>
          <w:b w:val="false"/>
          <w:i w:val="false"/>
          <w:color w:val="000000"/>
          <w:sz w:val="28"/>
        </w:rPr>
        <w:t xml:space="preserve">
алудың бақылау аспаптарымен жарақтандыру, </w:t>
      </w:r>
      <w:r>
        <w:br/>
      </w:r>
      <w:r>
        <w:rPr>
          <w:rFonts w:ascii="Times New Roman"/>
          <w:b w:val="false"/>
          <w:i w:val="false"/>
          <w:color w:val="000000"/>
          <w:sz w:val="28"/>
        </w:rPr>
        <w:t xml:space="preserve">
олардың жұмыс iстеу және есепке алынуын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p>
    <w:bookmarkStart w:name="z5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жариялану үшін жолдауды;</w:t>
      </w:r>
      <w:r>
        <w:br/>
      </w:r>
      <w:r>
        <w:rPr>
          <w:rFonts w:ascii="Times New Roman"/>
          <w:b w:val="false"/>
          <w:i w:val="false"/>
          <w:color w:val="000000"/>
          <w:sz w:val="28"/>
        </w:rPr>
        <w:t>
      3) осы бұйрықтың Қазақстан Республикасы Қаржы министрлігінің интернет-ресурстарында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қаңтардан бастап қолданысқа енгізіледі және ресми түрде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