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cc0c" w14:textId="74bc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2015 жылғы 26 қазандағы № 605 бұйрығы. Қазақстан Республикасының Әділет министрлігінде 2015 жылы 29 желтоқсанда № 12610 болып тіркелді. Күші жойылды - Қазақстан Республикасы Қорғаныс министрінің 2017 жылғы 14 наурыздағы № 113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14.03.2017 </w:t>
      </w:r>
      <w:r>
        <w:rPr>
          <w:rFonts w:ascii="Times New Roman"/>
          <w:b w:val="false"/>
          <w:i w:val="false"/>
          <w:color w:val="ff0000"/>
          <w:sz w:val="28"/>
        </w:rPr>
        <w:t>№ 113</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"Әскерге шақырылғандарға шақыру учаскелеріне тіркеу туралы куәліктер беру"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"Запастағы офицерлерге әскери билеттердің (әскери билеттердің орнына уақытша куәліктер) беру" мемлекеттік көрсетілетін қызмет стандарты;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"Запастағы сарбаздарға, сержанттарға әскери билеттер (әскери билеттердің орнына уақытша куәліктер) беру" мемлекеттік көрсетілетін қызмет стандарты;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"Ұлы Отан соғысына қатысушыларға, жауынгер-интернационалистерге, Чернобыль атом электр станциясындағы аварияның салдарын жоюға қатысушыларға куәліктер беру" мемлекеттік көрсетілетін қызмет стандарты;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"Жеңілдігі бар тұлғаларға (Ұлы Отан соғысына қатысушыларға, Чернобыль авариясын жоюшыларға, жауынгер-интернационалистерге) анықтамалар беру" мемлекеттік көрсетілетін қызмет стандарты;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"Әскери қызмет өткеруді растау туралы анықтамалар беру" мемлекеттік көрсетілетін қызмет стандарты; </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"Азаматтың әскери қызметке қатынасы туралы анықтамалар беру" мемлекеттік көрсетілетін қызмет стандарты;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 мемлекеттік көрсетілетін қызмет стандарты бекітілсін.</w:t>
      </w:r>
    </w:p>
    <w:bookmarkEnd w:id="9"/>
    <w:bookmarkStart w:name="z11" w:id="10"/>
    <w:p>
      <w:pPr>
        <w:spacing w:after="0"/>
        <w:ind w:left="0"/>
        <w:jc w:val="both"/>
      </w:pPr>
      <w:r>
        <w:rPr>
          <w:rFonts w:ascii="Times New Roman"/>
          <w:b w:val="false"/>
          <w:i w:val="false"/>
          <w:color w:val="000000"/>
          <w:sz w:val="28"/>
        </w:rPr>
        <w:t>
      2. Қазақстан Республикасы Қарулы Күштері Бас штабы Ұйымдастыру-жұмылдыру жұмыстары департаментінің бастығы:</w:t>
      </w:r>
    </w:p>
    <w:bookmarkEnd w:id="10"/>
    <w:bookmarkStart w:name="z12" w:id="11"/>
    <w:p>
      <w:pPr>
        <w:spacing w:after="0"/>
        <w:ind w:left="0"/>
        <w:jc w:val="both"/>
      </w:pPr>
      <w:r>
        <w:rPr>
          <w:rFonts w:ascii="Times New Roman"/>
          <w:b w:val="false"/>
          <w:i w:val="false"/>
          <w:color w:val="000000"/>
          <w:sz w:val="28"/>
        </w:rPr>
        <w:t>
      1) заңнамада белгіленген тәртіппен осы бұйрықты мемлекеттік тіркеу үшін Қазақстан Республикасының Әділет министрлігіне жолдасын;</w:t>
      </w:r>
    </w:p>
    <w:bookmarkEnd w:id="11"/>
    <w:bookmarkStart w:name="z13" w:id="12"/>
    <w:p>
      <w:pPr>
        <w:spacing w:after="0"/>
        <w:ind w:left="0"/>
        <w:jc w:val="both"/>
      </w:pPr>
      <w:r>
        <w:rPr>
          <w:rFonts w:ascii="Times New Roman"/>
          <w:b w:val="false"/>
          <w:i w:val="false"/>
          <w:color w:val="000000"/>
          <w:sz w:val="28"/>
        </w:rPr>
        <w:t>
      2) мемлекеттік тіркелгеннен кейін күнтізбелік он күн ішінде осы бұйрықты ресми жариялау үшін мерзімді баспасөз құралдарына және "Әділет" ақпараттық-құқықтық жүйесіне жолдасын;</w:t>
      </w:r>
    </w:p>
    <w:bookmarkEnd w:id="12"/>
    <w:bookmarkStart w:name="z14" w:id="13"/>
    <w:p>
      <w:pPr>
        <w:spacing w:after="0"/>
        <w:ind w:left="0"/>
        <w:jc w:val="both"/>
      </w:pPr>
      <w:r>
        <w:rPr>
          <w:rFonts w:ascii="Times New Roman"/>
          <w:b w:val="false"/>
          <w:i w:val="false"/>
          <w:color w:val="000000"/>
          <w:sz w:val="28"/>
        </w:rPr>
        <w:t>
      3) ресми жарияланғаннан кейін бұйрықты Қазақстан Республикасы Қорғаныс министрлігінің ресми веб-сайтына орналастырсын.</w:t>
      </w:r>
    </w:p>
    <w:bookmarkEnd w:id="13"/>
    <w:bookmarkStart w:name="z15" w:id="14"/>
    <w:p>
      <w:pPr>
        <w:spacing w:after="0"/>
        <w:ind w:left="0"/>
        <w:jc w:val="both"/>
      </w:pPr>
      <w:r>
        <w:rPr>
          <w:rFonts w:ascii="Times New Roman"/>
          <w:b w:val="false"/>
          <w:i w:val="false"/>
          <w:color w:val="000000"/>
          <w:sz w:val="28"/>
        </w:rPr>
        <w:t>
      3.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14"/>
    <w:bookmarkStart w:name="z16" w:id="15"/>
    <w:p>
      <w:pPr>
        <w:spacing w:after="0"/>
        <w:ind w:left="0"/>
        <w:jc w:val="both"/>
      </w:pPr>
      <w:r>
        <w:rPr>
          <w:rFonts w:ascii="Times New Roman"/>
          <w:b w:val="false"/>
          <w:i w:val="false"/>
          <w:color w:val="000000"/>
          <w:sz w:val="28"/>
        </w:rPr>
        <w:t>
      4. Бұйрық алғаш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_______________Ә. Исекешев   </w:t>
      </w:r>
    </w:p>
    <w:p>
      <w:pPr>
        <w:spacing w:after="0"/>
        <w:ind w:left="0"/>
        <w:jc w:val="both"/>
      </w:pPr>
      <w:r>
        <w:rPr>
          <w:rFonts w:ascii="Times New Roman"/>
          <w:b w:val="false"/>
          <w:i w:val="false"/>
          <w:color w:val="000000"/>
          <w:sz w:val="28"/>
        </w:rPr>
        <w:t>
      2015 жылғы 30 қараша</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__________________Е. Досаев   </w:t>
      </w:r>
    </w:p>
    <w:p>
      <w:pPr>
        <w:spacing w:after="0"/>
        <w:ind w:left="0"/>
        <w:jc w:val="both"/>
      </w:pPr>
      <w:r>
        <w:rPr>
          <w:rFonts w:ascii="Times New Roman"/>
          <w:b w:val="false"/>
          <w:i w:val="false"/>
          <w:color w:val="000000"/>
          <w:sz w:val="28"/>
        </w:rPr>
        <w:t>
      2015 жылғы 28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26 қазандағы</w:t>
            </w:r>
            <w:r>
              <w:br/>
            </w:r>
            <w:r>
              <w:rPr>
                <w:rFonts w:ascii="Times New Roman"/>
                <w:b w:val="false"/>
                <w:i w:val="false"/>
                <w:color w:val="000000"/>
                <w:sz w:val="20"/>
              </w:rPr>
              <w:t>№ 605 бұйрығымен</w:t>
            </w:r>
            <w:r>
              <w:br/>
            </w:r>
            <w:r>
              <w:rPr>
                <w:rFonts w:ascii="Times New Roman"/>
                <w:b w:val="false"/>
                <w:i w:val="false"/>
                <w:color w:val="000000"/>
                <w:sz w:val="20"/>
              </w:rPr>
              <w:t>бекітілген</w:t>
            </w:r>
          </w:p>
        </w:tc>
      </w:tr>
    </w:tbl>
    <w:bookmarkStart w:name="z18" w:id="16"/>
    <w:p>
      <w:pPr>
        <w:spacing w:after="0"/>
        <w:ind w:left="0"/>
        <w:jc w:val="left"/>
      </w:pPr>
      <w:r>
        <w:rPr>
          <w:rFonts w:ascii="Times New Roman"/>
          <w:b/>
          <w:i w:val="false"/>
          <w:color w:val="000000"/>
        </w:rPr>
        <w:t xml:space="preserve"> "Әскерге шақырылғандарға шақыру учаскелеріне тіркеу туралы куәліктер беру" мемлекеттік көрсетілетін қызмет стандарты</w:t>
      </w:r>
    </w:p>
    <w:bookmarkEnd w:id="16"/>
    <w:p>
      <w:pPr>
        <w:spacing w:after="0"/>
        <w:ind w:left="0"/>
        <w:jc w:val="both"/>
      </w:pPr>
      <w:r>
        <w:rPr>
          <w:rFonts w:ascii="Times New Roman"/>
          <w:b w:val="false"/>
          <w:i w:val="false"/>
          <w:color w:val="ff0000"/>
          <w:sz w:val="28"/>
        </w:rPr>
        <w:t xml:space="preserve">
      Ескерту. Стандарт жаңа редакцияда - ҚР Қорғаныс министрінің 12.02.2016 </w:t>
      </w:r>
      <w:r>
        <w:rPr>
          <w:rFonts w:ascii="Times New Roman"/>
          <w:b w:val="false"/>
          <w:i w:val="false"/>
          <w:color w:val="ff0000"/>
          <w:sz w:val="28"/>
        </w:rPr>
        <w:t>№ 67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Жалпы ережелер</w:t>
      </w:r>
    </w:p>
    <w:bookmarkStart w:name="z19" w:id="17"/>
    <w:p>
      <w:pPr>
        <w:spacing w:after="0"/>
        <w:ind w:left="0"/>
        <w:jc w:val="both"/>
      </w:pPr>
      <w:r>
        <w:rPr>
          <w:rFonts w:ascii="Times New Roman"/>
          <w:b w:val="false"/>
          <w:i w:val="false"/>
          <w:color w:val="000000"/>
          <w:sz w:val="28"/>
        </w:rPr>
        <w:t>
      1. "Әскерге шақырылғандарға шақыру учаскелеріне тіркеу туралы куәліктер беру" мемлекеттік көрсетілетін қызметі (бұдан әрі – мемлекеттік көрсетілетін қызмет).</w:t>
      </w:r>
    </w:p>
    <w:bookmarkEnd w:id="17"/>
    <w:bookmarkStart w:name="z20" w:id="1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министрлігі әзірледі.</w:t>
      </w:r>
    </w:p>
    <w:bookmarkEnd w:id="18"/>
    <w:bookmarkStart w:name="z21" w:id="19"/>
    <w:p>
      <w:pPr>
        <w:spacing w:after="0"/>
        <w:ind w:left="0"/>
        <w:jc w:val="both"/>
      </w:pPr>
      <w:r>
        <w:rPr>
          <w:rFonts w:ascii="Times New Roman"/>
          <w:b w:val="false"/>
          <w:i w:val="false"/>
          <w:color w:val="000000"/>
          <w:sz w:val="28"/>
        </w:rPr>
        <w:t>
      3. Мемлекеттік қызметті Қазақстан Республикасының Қорғаныс министрлігі (бұдан әрі – көрсетілетін қызметті беруші) көрсетеді.</w:t>
      </w:r>
    </w:p>
    <w:bookmarkEnd w:id="19"/>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Start w:name="z22" w:id="20"/>
    <w:p>
      <w:pPr>
        <w:spacing w:after="0"/>
        <w:ind w:left="0"/>
        <w:jc w:val="both"/>
      </w:pPr>
      <w:r>
        <w:rPr>
          <w:rFonts w:ascii="Times New Roman"/>
          <w:b w:val="false"/>
          <w:i w:val="false"/>
          <w:color w:val="000000"/>
          <w:sz w:val="28"/>
        </w:rPr>
        <w:t xml:space="preserve">
      1) "Азаматтарға арналған үкімет" </w:t>
      </w:r>
      <w:r>
        <w:rPr>
          <w:rFonts w:ascii="Times New Roman"/>
          <w:b w:val="false"/>
          <w:i w:val="false"/>
          <w:color w:val="000000"/>
          <w:sz w:val="28"/>
        </w:rPr>
        <w:t>мемлекеттік</w:t>
      </w:r>
      <w:r>
        <w:rPr>
          <w:rFonts w:ascii="Times New Roman"/>
          <w:b w:val="false"/>
          <w:i w:val="false"/>
          <w:color w:val="000000"/>
          <w:sz w:val="28"/>
        </w:rPr>
        <w:t xml:space="preserve"> </w:t>
      </w:r>
      <w:r>
        <w:rPr>
          <w:rFonts w:ascii="Times New Roman"/>
          <w:b w:val="false"/>
          <w:i w:val="false"/>
          <w:color w:val="000000"/>
          <w:sz w:val="28"/>
        </w:rPr>
        <w:t>корпорациясы</w:t>
      </w:r>
      <w:r>
        <w:rPr>
          <w:rFonts w:ascii="Times New Roman"/>
          <w:b w:val="false"/>
          <w:i w:val="false"/>
          <w:color w:val="000000"/>
          <w:sz w:val="28"/>
        </w:rPr>
        <w:t>" коммерциялық емес акционерлік қоғамы" (бұдан әрі – Мемлекеттік корпорация);</w:t>
      </w:r>
    </w:p>
    <w:bookmarkEnd w:id="20"/>
    <w:bookmarkStart w:name="z23" w:id="21"/>
    <w:p>
      <w:pPr>
        <w:spacing w:after="0"/>
        <w:ind w:left="0"/>
        <w:jc w:val="both"/>
      </w:pPr>
      <w:r>
        <w:rPr>
          <w:rFonts w:ascii="Times New Roman"/>
          <w:b w:val="false"/>
          <w:i w:val="false"/>
          <w:color w:val="000000"/>
          <w:sz w:val="28"/>
        </w:rPr>
        <w:t>
      2) жергілікті әскери басқару органдары (бұдан әрі – ЖӘБО) арқылы жүзеге асырылады.</w:t>
      </w:r>
    </w:p>
    <w:bookmarkEnd w:id="21"/>
    <w:bookmarkStart w:name="z24" w:id="22"/>
    <w:p>
      <w:pPr>
        <w:spacing w:after="0"/>
        <w:ind w:left="0"/>
        <w:jc w:val="left"/>
      </w:pPr>
      <w:r>
        <w:rPr>
          <w:rFonts w:ascii="Times New Roman"/>
          <w:b/>
          <w:i w:val="false"/>
          <w:color w:val="000000"/>
        </w:rPr>
        <w:t xml:space="preserve"> 2. Мемлекеттік қызмет көрсету тәртібі</w:t>
      </w:r>
    </w:p>
    <w:bookmarkEnd w:id="22"/>
    <w:bookmarkStart w:name="z25" w:id="23"/>
    <w:p>
      <w:pPr>
        <w:spacing w:after="0"/>
        <w:ind w:left="0"/>
        <w:jc w:val="both"/>
      </w:pPr>
      <w:r>
        <w:rPr>
          <w:rFonts w:ascii="Times New Roman"/>
          <w:b w:val="false"/>
          <w:i w:val="false"/>
          <w:color w:val="000000"/>
          <w:sz w:val="28"/>
        </w:rPr>
        <w:t>
      4. Мемлекеттік қызмет көрсету мерзімі:</w:t>
      </w:r>
    </w:p>
    <w:bookmarkEnd w:id="23"/>
    <w:p>
      <w:pPr>
        <w:spacing w:after="0"/>
        <w:ind w:left="0"/>
        <w:jc w:val="both"/>
      </w:pPr>
      <w:r>
        <w:rPr>
          <w:rFonts w:ascii="Times New Roman"/>
          <w:b w:val="false"/>
          <w:i w:val="false"/>
          <w:color w:val="000000"/>
          <w:sz w:val="28"/>
        </w:rPr>
        <w:t>
      ЖӘБО-ға немесе Мемлекеттік корпорацияға өтініш жасаған кезде (өтініштер мен құжаттарды қабылдаған күн қызмет көрсету мерзіміне кірмейді):</w:t>
      </w:r>
    </w:p>
    <w:bookmarkStart w:name="z26" w:id="24"/>
    <w:p>
      <w:pPr>
        <w:spacing w:after="0"/>
        <w:ind w:left="0"/>
        <w:jc w:val="both"/>
      </w:pPr>
      <w:r>
        <w:rPr>
          <w:rFonts w:ascii="Times New Roman"/>
          <w:b w:val="false"/>
          <w:i w:val="false"/>
          <w:color w:val="000000"/>
          <w:sz w:val="28"/>
        </w:rPr>
        <w:t>
      1) көрсетілетін қызметті алушы құжаттар топтамасын тапсырған сәттен бастап – 30 (отыз) жұмыс күні;</w:t>
      </w:r>
    </w:p>
    <w:bookmarkEnd w:id="24"/>
    <w:bookmarkStart w:name="z27" w:id="25"/>
    <w:p>
      <w:pPr>
        <w:spacing w:after="0"/>
        <w:ind w:left="0"/>
        <w:jc w:val="both"/>
      </w:pPr>
      <w:r>
        <w:rPr>
          <w:rFonts w:ascii="Times New Roman"/>
          <w:b w:val="false"/>
          <w:i w:val="false"/>
          <w:color w:val="000000"/>
          <w:sz w:val="28"/>
        </w:rPr>
        <w:t>
      2) құжаттар топтамасын тапсыру үшін күтудің барынша жол берілген уақыты – 15 (он бес) минуттан аспайды;</w:t>
      </w:r>
    </w:p>
    <w:bookmarkEnd w:id="25"/>
    <w:bookmarkStart w:name="z28" w:id="26"/>
    <w:p>
      <w:pPr>
        <w:spacing w:after="0"/>
        <w:ind w:left="0"/>
        <w:jc w:val="both"/>
      </w:pPr>
      <w:r>
        <w:rPr>
          <w:rFonts w:ascii="Times New Roman"/>
          <w:b w:val="false"/>
          <w:i w:val="false"/>
          <w:color w:val="000000"/>
          <w:sz w:val="28"/>
        </w:rPr>
        <w:t>
      3) көрсетілетін қызметті алушыға қызмет көрсетудің барынша жол берілген уақыты – 15 (он бес) минуттан аспайды.</w:t>
      </w:r>
    </w:p>
    <w:bookmarkEnd w:id="26"/>
    <w:bookmarkStart w:name="z29" w:id="27"/>
    <w:p>
      <w:pPr>
        <w:spacing w:after="0"/>
        <w:ind w:left="0"/>
        <w:jc w:val="both"/>
      </w:pPr>
      <w:r>
        <w:rPr>
          <w:rFonts w:ascii="Times New Roman"/>
          <w:b w:val="false"/>
          <w:i w:val="false"/>
          <w:color w:val="000000"/>
          <w:sz w:val="28"/>
        </w:rPr>
        <w:t>
      5. Мемлекеттік қызмет көрсету нысаны: қағазда.</w:t>
      </w:r>
    </w:p>
    <w:bookmarkEnd w:id="27"/>
    <w:bookmarkStart w:name="z30" w:id="28"/>
    <w:p>
      <w:pPr>
        <w:spacing w:after="0"/>
        <w:ind w:left="0"/>
        <w:jc w:val="both"/>
      </w:pPr>
      <w:r>
        <w:rPr>
          <w:rFonts w:ascii="Times New Roman"/>
          <w:b w:val="false"/>
          <w:i w:val="false"/>
          <w:color w:val="000000"/>
          <w:sz w:val="28"/>
        </w:rPr>
        <w:t>
      6. Мемлекеттік қызмет көрсету нәтижесі әскерге шақырылғандарға шақыру учаскелеріне тіркеу туралы куәліктер беру болып табылады. Мемлекеттік қызмет көрсету нәтижесін ұсыну нысаны: қағазда.</w:t>
      </w:r>
    </w:p>
    <w:bookmarkEnd w:id="28"/>
    <w:bookmarkStart w:name="z31" w:id="29"/>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9"/>
    <w:bookmarkStart w:name="z32" w:id="30"/>
    <w:p>
      <w:pPr>
        <w:spacing w:after="0"/>
        <w:ind w:left="0"/>
        <w:jc w:val="both"/>
      </w:pPr>
      <w:r>
        <w:rPr>
          <w:rFonts w:ascii="Times New Roman"/>
          <w:b w:val="false"/>
          <w:i w:val="false"/>
          <w:color w:val="000000"/>
          <w:sz w:val="28"/>
        </w:rPr>
        <w:t>
      8. Жұмыс кестесі:</w:t>
      </w:r>
    </w:p>
    <w:bookmarkEnd w:id="30"/>
    <w:bookmarkStart w:name="z33" w:id="31"/>
    <w:p>
      <w:pPr>
        <w:spacing w:after="0"/>
        <w:ind w:left="0"/>
        <w:jc w:val="both"/>
      </w:pPr>
      <w:r>
        <w:rPr>
          <w:rFonts w:ascii="Times New Roman"/>
          <w:b w:val="false"/>
          <w:i w:val="false"/>
          <w:color w:val="000000"/>
          <w:sz w:val="28"/>
        </w:rPr>
        <w:t xml:space="preserve">
      1) көрсетілетін қызметті берушіде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күндерінен</w:t>
      </w:r>
      <w:r>
        <w:rPr>
          <w:rFonts w:ascii="Times New Roman"/>
          <w:b w:val="false"/>
          <w:i w:val="false"/>
          <w:color w:val="000000"/>
          <w:sz w:val="28"/>
        </w:rPr>
        <w:t xml:space="preserve"> басқа, дүйсенбі – жұма аралығында сағат 9.00-ден сағат 19.00-ге дейін, түскі үзіліс сағат 13.00-ден сағат 15.00-ге дейін;</w:t>
      </w:r>
    </w:p>
    <w:bookmarkEnd w:id="31"/>
    <w:bookmarkStart w:name="z34" w:id="32"/>
    <w:p>
      <w:pPr>
        <w:spacing w:after="0"/>
        <w:ind w:left="0"/>
        <w:jc w:val="both"/>
      </w:pPr>
      <w:r>
        <w:rPr>
          <w:rFonts w:ascii="Times New Roman"/>
          <w:b w:val="false"/>
          <w:i w:val="false"/>
          <w:color w:val="000000"/>
          <w:sz w:val="28"/>
        </w:rPr>
        <w:t>
      2) ЖӘБО-да – Қазақстан Республикасының еңбек заңнамасына сәйкес демалыс және мереке күндерінен басқа, әскери қызметшілер үшін дүйсенбі – жұма аралығында сағат 9.00-ден сағат 18.00-ге дейін, түскі үзіліс сағат 13.00-ден сағат 15.00-ге дейін, ал өтініштерді қабылдауды және мемлекеттік қызмет көрсету нәтижелерін беруді жүзеге асыратын азаматтық персонал үшін дүйсенбі – жұма аралығында сағат 9.00-ден сағат 17.30-ға дейін, түскі үзіліс сағат 13.00-ден сағат 14.30-ға дейін.</w:t>
      </w:r>
    </w:p>
    <w:bookmarkEnd w:id="32"/>
    <w:p>
      <w:pPr>
        <w:spacing w:after="0"/>
        <w:ind w:left="0"/>
        <w:jc w:val="both"/>
      </w:pPr>
      <w:r>
        <w:rPr>
          <w:rFonts w:ascii="Times New Roman"/>
          <w:b w:val="false"/>
          <w:i w:val="false"/>
          <w:color w:val="000000"/>
          <w:sz w:val="28"/>
        </w:rPr>
        <w:t>
      Мемлекеттік қызмет алдын ала жазылусыз және жедел қызмет көрсетусіз кезек күту тәртібімен көрсетіледі;</w:t>
      </w:r>
    </w:p>
    <w:bookmarkStart w:name="z35" w:id="33"/>
    <w:p>
      <w:pPr>
        <w:spacing w:after="0"/>
        <w:ind w:left="0"/>
        <w:jc w:val="both"/>
      </w:pPr>
      <w:r>
        <w:rPr>
          <w:rFonts w:ascii="Times New Roman"/>
          <w:b w:val="false"/>
          <w:i w:val="false"/>
          <w:color w:val="000000"/>
          <w:sz w:val="28"/>
        </w:rPr>
        <w:t>
      3) Мемлекеттік корпорацияда – Қазақстан Республикасының еңбек заңнамасына сәйкес жексенбіні және мереке күндерін қоспағанда, түскі үзіліссіз, дүйсенбіден сенбіге дейінгіні қоса алғанда, белгіленген жұмыс кестесіне сәйкес сағат 9.00-ден сағат 20.00-ге дейін.</w:t>
      </w:r>
    </w:p>
    <w:bookmarkEnd w:id="33"/>
    <w:p>
      <w:pPr>
        <w:spacing w:after="0"/>
        <w:ind w:left="0"/>
        <w:jc w:val="both"/>
      </w:pPr>
      <w:r>
        <w:rPr>
          <w:rFonts w:ascii="Times New Roman"/>
          <w:b w:val="false"/>
          <w:i w:val="false"/>
          <w:color w:val="000000"/>
          <w:sz w:val="28"/>
        </w:rPr>
        <w:t>
      Қабылдау көрсетілетін қызметті алушының тіркелу орны бойынша жедел қызмет көрсетусіз жүзеге асырылады, электрондық кезекті "электрондық үкімет" веб-порталы арқылы броньдауға болады.</w:t>
      </w:r>
    </w:p>
    <w:bookmarkStart w:name="z36" w:id="34"/>
    <w:p>
      <w:pPr>
        <w:spacing w:after="0"/>
        <w:ind w:left="0"/>
        <w:jc w:val="both"/>
      </w:pPr>
      <w:r>
        <w:rPr>
          <w:rFonts w:ascii="Times New Roman"/>
          <w:b w:val="false"/>
          <w:i w:val="false"/>
          <w:color w:val="000000"/>
          <w:sz w:val="28"/>
        </w:rPr>
        <w:t>
      9. Көрсетілетін қызметті алушы (не нотариат растаған сенімхат бойынша оның өкілі) өтініш жасаған кезде мемлекеттік қызмет көрсету үшін қажетті құжаттардың тізбесі:</w:t>
      </w:r>
    </w:p>
    <w:bookmarkEnd w:id="34"/>
    <w:p>
      <w:pPr>
        <w:spacing w:after="0"/>
        <w:ind w:left="0"/>
        <w:jc w:val="both"/>
      </w:pPr>
      <w:r>
        <w:rPr>
          <w:rFonts w:ascii="Times New Roman"/>
          <w:b w:val="false"/>
          <w:i w:val="false"/>
          <w:color w:val="000000"/>
          <w:sz w:val="28"/>
        </w:rPr>
        <w:t>
      ЖӘБО-ға: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әскерге шақыру учаскесіне тіркеу туралы куәлік беру туралы өтініш;</w:t>
      </w:r>
    </w:p>
    <w:p>
      <w:pPr>
        <w:spacing w:after="0"/>
        <w:ind w:left="0"/>
        <w:jc w:val="both"/>
      </w:pPr>
      <w:r>
        <w:rPr>
          <w:rFonts w:ascii="Times New Roman"/>
          <w:b w:val="false"/>
          <w:i w:val="false"/>
          <w:color w:val="000000"/>
          <w:sz w:val="28"/>
        </w:rPr>
        <w:t xml:space="preserve">
      аудандық (қалалық) медициналық комиссияның </w:t>
      </w:r>
      <w:r>
        <w:rPr>
          <w:rFonts w:ascii="Times New Roman"/>
          <w:b w:val="false"/>
          <w:i w:val="false"/>
          <w:color w:val="000000"/>
          <w:sz w:val="28"/>
        </w:rPr>
        <w:t>хаттамалары кітабынан</w:t>
      </w:r>
      <w:r>
        <w:rPr>
          <w:rFonts w:ascii="Times New Roman"/>
          <w:b w:val="false"/>
          <w:i w:val="false"/>
          <w:color w:val="000000"/>
          <w:sz w:val="28"/>
        </w:rPr>
        <w:t xml:space="preserve"> үзінді көшірме;</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фотосурет – 2 дана.</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әскерге шақыру учаскесіне тіркеу туралы куәлік беру туралы өтініш;</w:t>
      </w:r>
    </w:p>
    <w:p>
      <w:pPr>
        <w:spacing w:after="0"/>
        <w:ind w:left="0"/>
        <w:jc w:val="both"/>
      </w:pPr>
      <w:r>
        <w:rPr>
          <w:rFonts w:ascii="Times New Roman"/>
          <w:b w:val="false"/>
          <w:i w:val="false"/>
          <w:color w:val="000000"/>
          <w:sz w:val="28"/>
        </w:rPr>
        <w:t xml:space="preserve">
      аудандық (қалалық) медициналық комиссияның </w:t>
      </w:r>
      <w:r>
        <w:rPr>
          <w:rFonts w:ascii="Times New Roman"/>
          <w:b w:val="false"/>
          <w:i w:val="false"/>
          <w:color w:val="000000"/>
          <w:sz w:val="28"/>
        </w:rPr>
        <w:t>хаттамалары кітабынан</w:t>
      </w:r>
      <w:r>
        <w:rPr>
          <w:rFonts w:ascii="Times New Roman"/>
          <w:b w:val="false"/>
          <w:i w:val="false"/>
          <w:color w:val="000000"/>
          <w:sz w:val="28"/>
        </w:rPr>
        <w:t xml:space="preserve"> үзінді көшірме;</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фотосурет – 2 дана.</w:t>
      </w:r>
    </w:p>
    <w:p>
      <w:pPr>
        <w:spacing w:after="0"/>
        <w:ind w:left="0"/>
        <w:jc w:val="both"/>
      </w:pPr>
      <w:r>
        <w:rPr>
          <w:rFonts w:ascii="Times New Roman"/>
          <w:b w:val="false"/>
          <w:i w:val="false"/>
          <w:color w:val="000000"/>
          <w:sz w:val="28"/>
        </w:rPr>
        <w:t xml:space="preserve">
      Көрсетілетін қызметті беруші мен Мемлекеттік корпорация жұмыскері жеке басын куәландыратын құжаттар туралы мәліметтерді және тұрғылықты жерінен мекенжай анықтамасын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xml:space="preserve">
      Мемлекеттік қызметтерді көрсету кезінде, егер Қазақстан Республикасының заңдарында өзгеше көзделмесе, көрсетілетін қызметті алушы ақпараттық жүйелерде қамтылған </w:t>
      </w:r>
      <w:r>
        <w:rPr>
          <w:rFonts w:ascii="Times New Roman"/>
          <w:b w:val="false"/>
          <w:i w:val="false"/>
          <w:color w:val="000000"/>
          <w:sz w:val="28"/>
        </w:rPr>
        <w:t>заңмен</w:t>
      </w:r>
      <w:r>
        <w:rPr>
          <w:rFonts w:ascii="Times New Roman"/>
          <w:b w:val="false"/>
          <w:i w:val="false"/>
          <w:color w:val="000000"/>
          <w:sz w:val="28"/>
        </w:rPr>
        <w:t xml:space="preserve">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Құжаттар Мемлекеттік корпорация немесе ЖӘБО арқылы қабылданған кезде көрсетілетін қызметті алушыға тиісті құжаттардың қабылданғаны туралы қолхат беріледі.</w:t>
      </w:r>
    </w:p>
    <w:bookmarkStart w:name="z37" w:id="35"/>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(не нотариат растаған сенімхат бойынша оның өкілі) құжатты көрсеткен кезде тиісті құжаттарды қабылдағаны туралы қолхат негізінде жүзеге асырылады.</w:t>
      </w:r>
    </w:p>
    <w:bookmarkEnd w:id="35"/>
    <w:bookmarkStart w:name="z38" w:id="36"/>
    <w:p>
      <w:pPr>
        <w:spacing w:after="0"/>
        <w:ind w:left="0"/>
        <w:jc w:val="both"/>
      </w:pPr>
      <w:r>
        <w:rPr>
          <w:rFonts w:ascii="Times New Roman"/>
          <w:b w:val="false"/>
          <w:i w:val="false"/>
          <w:color w:val="000000"/>
          <w:sz w:val="28"/>
        </w:rPr>
        <w:t>
      Егер көрсетілетін қызметті алушы көрсетілген мерзімде көрсетілетін қызмет нәтижесін алуға өтініш жасамаса, Мемлекеттік корпорация оларды бір ай бойы сақтауды қамтамасыз етеді, содан кейін оларды одан әрі сақтау үшін ЖӘБО-ға береді.</w:t>
      </w:r>
    </w:p>
    <w:bookmarkEnd w:id="36"/>
    <w:bookmarkStart w:name="z39" w:id="37"/>
    <w:p>
      <w:pPr>
        <w:spacing w:after="0"/>
        <w:ind w:left="0"/>
        <w:jc w:val="both"/>
      </w:pPr>
      <w:r>
        <w:rPr>
          <w:rFonts w:ascii="Times New Roman"/>
          <w:b w:val="false"/>
          <w:i w:val="false"/>
          <w:color w:val="000000"/>
          <w:sz w:val="28"/>
        </w:rPr>
        <w:t>
      Көрсетілетін қызметті алушы бір ай өткеннен кейін Мемлекеттік корпорацияға дайын құжаттарды алу үшін өтініш жасаған кезде Мемлекеттік корпорация бір жұмыс күні ішінде ЖӘБО-ға сұрау салады. ЖӘБО кейіннен көрсетілетін қызметті алушыға беру үшін бір жұмыс күні ішінде Мемлекеттік корпорацияға дайын құжаттарды жолдайды.</w:t>
      </w:r>
    </w:p>
    <w:bookmarkEnd w:id="37"/>
    <w:bookmarkStart w:name="z40" w:id="38"/>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жұмыскері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8"/>
    <w:bookmarkStart w:name="z41" w:id="39"/>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39"/>
    <w:bookmarkStart w:name="z42" w:id="40"/>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w:t>
      </w:r>
    </w:p>
    <w:bookmarkEnd w:id="40"/>
    <w:bookmarkStart w:name="z43" w:id="41"/>
    <w:p>
      <w:pPr>
        <w:spacing w:after="0"/>
        <w:ind w:left="0"/>
        <w:jc w:val="both"/>
      </w:pPr>
      <w:r>
        <w:rPr>
          <w:rFonts w:ascii="Times New Roman"/>
          <w:b w:val="false"/>
          <w:i w:val="false"/>
          <w:color w:val="000000"/>
          <w:sz w:val="28"/>
        </w:rPr>
        <w:t>
      1) шағым Қазақстан Республикасы Қорғаныс министрлігінің интернет-ресурсында көрсетілген www.mod.gov.kz. мекенжайы бойынша көрсетілетін қызметті берушінің басшысы атына немесе Қазақстан Республикасы Қорғаныс министрлігінің басшысы атына: 010000, Астана қаласы, Достық көшесі, 14-үй мекенжайы бойынша беріледі.</w:t>
      </w:r>
    </w:p>
    <w:bookmarkEnd w:id="41"/>
    <w:p>
      <w:pPr>
        <w:spacing w:after="0"/>
        <w:ind w:left="0"/>
        <w:jc w:val="both"/>
      </w:pPr>
      <w:r>
        <w:rPr>
          <w:rFonts w:ascii="Times New Roman"/>
          <w:b w:val="false"/>
          <w:i w:val="false"/>
          <w:color w:val="000000"/>
          <w:sz w:val="28"/>
        </w:rPr>
        <w:t>
      Шағым жазбаша түрде пошта арқылы немесе жұмыс кестесіне сәйкес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тегін және аты-жөнінің бас әріптерін, берілген шағымға жауап алу мерзімі мен орнын көрсете отырып, көрсетілетін қызметті берушінің кеңсесінде шағымның тіркелуі (мөртаңба, кіріс нөмірі мен күні) оның қабылданғанын растау болып табылады;</w:t>
      </w:r>
    </w:p>
    <w:bookmarkStart w:name="z44" w:id="42"/>
    <w:p>
      <w:pPr>
        <w:spacing w:after="0"/>
        <w:ind w:left="0"/>
        <w:jc w:val="both"/>
      </w:pPr>
      <w:r>
        <w:rPr>
          <w:rFonts w:ascii="Times New Roman"/>
          <w:b w:val="false"/>
          <w:i w:val="false"/>
          <w:color w:val="000000"/>
          <w:sz w:val="28"/>
        </w:rPr>
        <w:t>
      2) көрсетілетін қызметті алушы Мемлекеттік корпорация жұмыскерінің әрекетіне (әрекетсіздігіне) шағымды Мемлекеттік корпорацияның www.con.gov.kz. интернет-ресурсында көрсетілген мекенжайлар мен телефондар арқылы Мемлекеттік корпорация басшысына өтініш жасау жолымен жолдайды.</w:t>
      </w:r>
    </w:p>
    <w:bookmarkEnd w:id="42"/>
    <w:p>
      <w:pPr>
        <w:spacing w:after="0"/>
        <w:ind w:left="0"/>
        <w:jc w:val="both"/>
      </w:pPr>
      <w:r>
        <w:rPr>
          <w:rFonts w:ascii="Times New Roman"/>
          <w:b w:val="false"/>
          <w:i w:val="false"/>
          <w:color w:val="000000"/>
          <w:sz w:val="28"/>
        </w:rPr>
        <w:t>
      Мемлекеттік корпорацияда қолма-қол, сондай-ақ пошта арқылы келіп түскен шағымның қабылданғанын растау оны тіркеу болып табылады (мөртаңба, кіріс нөмірі мен тіркелген күні шағымның екінші данасына немесе шағымға ілеспе хатқа қойылады). Тіркелгеннен кейін шағым жауапты орындаушыны айқындау және тиісті шаралар қабылдау үшін Мемлекеттік корпорация басшысына жолданады.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Start w:name="z45" w:id="43"/>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p>
    <w:bookmarkEnd w:id="43"/>
    <w:bookmarkStart w:name="z46" w:id="44"/>
    <w:p>
      <w:pPr>
        <w:spacing w:after="0"/>
        <w:ind w:left="0"/>
        <w:jc w:val="left"/>
      </w:pPr>
      <w:r>
        <w:rPr>
          <w:rFonts w:ascii="Times New Roman"/>
          <w:b/>
          <w:i w:val="false"/>
          <w:color w:val="000000"/>
        </w:rPr>
        <w:t xml:space="preserve"> 4. Мемлекеттік, соның ішінде электрондық нысанда және Мемлекеттік корпорация арқылы көрсетілетін қызмет көрсету ерекшеліктері ескерілген өзге де талаптар</w:t>
      </w:r>
    </w:p>
    <w:bookmarkEnd w:id="44"/>
    <w:bookmarkStart w:name="z47" w:id="45"/>
    <w:p>
      <w:pPr>
        <w:spacing w:after="0"/>
        <w:ind w:left="0"/>
        <w:jc w:val="both"/>
      </w:pPr>
      <w:r>
        <w:rPr>
          <w:rFonts w:ascii="Times New Roman"/>
          <w:b w:val="false"/>
          <w:i w:val="false"/>
          <w:color w:val="000000"/>
          <w:sz w:val="28"/>
        </w:rPr>
        <w:t xml:space="preserve">
      13. Көрсетілетін қызметті алушының қашықтықтан қолжетімділік режимінде көрсетілетін қызметті берушінің анықтама қызметі, мемлекеттік қызметтер көрсету мәселелері жөніндегі 1414, 8 800 080 7777 </w:t>
      </w:r>
      <w:r>
        <w:rPr>
          <w:rFonts w:ascii="Times New Roman"/>
          <w:b w:val="false"/>
          <w:i w:val="false"/>
          <w:color w:val="000000"/>
          <w:sz w:val="28"/>
        </w:rPr>
        <w:t>бірыңғай</w:t>
      </w:r>
      <w:r>
        <w:rPr>
          <w:rFonts w:ascii="Times New Roman"/>
          <w:b w:val="false"/>
          <w:i w:val="false"/>
          <w:color w:val="000000"/>
          <w:sz w:val="28"/>
        </w:rPr>
        <w:t xml:space="preserve"> </w:t>
      </w:r>
      <w:r>
        <w:rPr>
          <w:rFonts w:ascii="Times New Roman"/>
          <w:b w:val="false"/>
          <w:i w:val="false"/>
          <w:color w:val="000000"/>
          <w:sz w:val="28"/>
        </w:rPr>
        <w:t>байланыс орталығы</w:t>
      </w:r>
      <w:r>
        <w:rPr>
          <w:rFonts w:ascii="Times New Roman"/>
          <w:b w:val="false"/>
          <w:i w:val="false"/>
          <w:color w:val="000000"/>
          <w:sz w:val="28"/>
        </w:rPr>
        <w:t xml:space="preserve"> арқылы мемлекеттік қызмет көрсету мәртебесі туралы ақпарат алу мүмкіндігі бар.</w:t>
      </w:r>
    </w:p>
    <w:bookmarkEnd w:id="45"/>
    <w:bookmarkStart w:name="z48" w:id="46"/>
    <w:p>
      <w:pPr>
        <w:spacing w:after="0"/>
        <w:ind w:left="0"/>
        <w:jc w:val="both"/>
      </w:pPr>
      <w:r>
        <w:rPr>
          <w:rFonts w:ascii="Times New Roman"/>
          <w:b w:val="false"/>
          <w:i w:val="false"/>
          <w:color w:val="000000"/>
          <w:sz w:val="28"/>
        </w:rPr>
        <w:t>
      14.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www.con.gov.kz интернет-ресурсында орналастырылған.</w:t>
      </w:r>
    </w:p>
    <w:bookmarkEnd w:id="46"/>
    <w:bookmarkStart w:name="z49" w:id="47"/>
    <w:p>
      <w:pPr>
        <w:spacing w:after="0"/>
        <w:ind w:left="0"/>
        <w:jc w:val="both"/>
      </w:pPr>
      <w:r>
        <w:rPr>
          <w:rFonts w:ascii="Times New Roman"/>
          <w:b w:val="false"/>
          <w:i w:val="false"/>
          <w:color w:val="000000"/>
          <w:sz w:val="28"/>
        </w:rPr>
        <w:t>
      15. "Әскерге шақырылғандарға шақыру учаскелеріне тіркеу туралы куәліктер беру" мемлекеттік қызметін көрсету тәртібі туралы ақпаратты бірыңғай байланыс орталығының 1414, 8 800 080 7777 телефоны арқылы алуға болады.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"Әскерге шақырылғандарға шақыру учаскелеріне</w:t>
            </w:r>
            <w:r>
              <w:br/>
            </w:r>
            <w:r>
              <w:rPr>
                <w:rFonts w:ascii="Times New Roman"/>
                <w:b w:val="false"/>
                <w:i w:val="false"/>
                <w:color w:val="000000"/>
                <w:sz w:val="20"/>
              </w:rPr>
              <w:t>тіркеу туралы куәліктер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үшін орын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(ауданы (қаласы)   </w:t>
      </w:r>
    </w:p>
    <w:p>
      <w:pPr>
        <w:spacing w:after="0"/>
        <w:ind w:left="0"/>
        <w:jc w:val="both"/>
      </w:pPr>
      <w:r>
        <w:rPr>
          <w:rFonts w:ascii="Times New Roman"/>
          <w:b w:val="false"/>
          <w:i w:val="false"/>
          <w:color w:val="000000"/>
          <w:sz w:val="28"/>
        </w:rPr>
        <w:t>
      қорғаныс істері жөніндегі</w:t>
      </w:r>
    </w:p>
    <w:p>
      <w:pPr>
        <w:spacing w:after="0"/>
        <w:ind w:left="0"/>
        <w:jc w:val="both"/>
      </w:pPr>
      <w:r>
        <w:rPr>
          <w:rFonts w:ascii="Times New Roman"/>
          <w:b w:val="false"/>
          <w:i w:val="false"/>
          <w:color w:val="000000"/>
          <w:sz w:val="28"/>
        </w:rPr>
        <w:t>
      басқармасының (бөлімінің) бастығына</w:t>
      </w:r>
    </w:p>
    <w:bookmarkStart w:name="z51" w:id="48"/>
    <w:p>
      <w:pPr>
        <w:spacing w:after="0"/>
        <w:ind w:left="0"/>
        <w:jc w:val="left"/>
      </w:pPr>
      <w:r>
        <w:rPr>
          <w:rFonts w:ascii="Times New Roman"/>
          <w:b/>
          <w:i w:val="false"/>
          <w:color w:val="000000"/>
        </w:rPr>
        <w:t xml:space="preserve"> Әскерге шақыру учаскесіне тіркеу туралы куәлік беруге өтініш</w:t>
      </w:r>
    </w:p>
    <w:bookmarkEnd w:id="48"/>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болған кезде))</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(туған күні, айы, жылы, жеке куәлігінің (төлқұжатының) №,                              жеке сәйкестендіру нөмірі)</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(туған жері – ауыл, кент, аудан, облыс)</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(ұлты)</w:t>
      </w:r>
    </w:p>
    <w:p>
      <w:pPr>
        <w:spacing w:after="0"/>
        <w:ind w:left="0"/>
        <w:jc w:val="both"/>
      </w:pPr>
      <w:r>
        <w:rPr>
          <w:rFonts w:ascii="Times New Roman"/>
          <w:b w:val="false"/>
          <w:i w:val="false"/>
          <w:color w:val="000000"/>
          <w:sz w:val="28"/>
        </w:rPr>
        <w:t>
      5. ___________________________________________________________</w:t>
      </w:r>
    </w:p>
    <w:p>
      <w:pPr>
        <w:spacing w:after="0"/>
        <w:ind w:left="0"/>
        <w:jc w:val="both"/>
      </w:pPr>
      <w:r>
        <w:rPr>
          <w:rFonts w:ascii="Times New Roman"/>
          <w:b w:val="false"/>
          <w:i w:val="false"/>
          <w:color w:val="000000"/>
          <w:sz w:val="28"/>
        </w:rPr>
        <w:t>
      (отбасы жағдайы)</w:t>
      </w:r>
    </w:p>
    <w:p>
      <w:pPr>
        <w:spacing w:after="0"/>
        <w:ind w:left="0"/>
        <w:jc w:val="both"/>
      </w:pPr>
      <w:r>
        <w:rPr>
          <w:rFonts w:ascii="Times New Roman"/>
          <w:b w:val="false"/>
          <w:i w:val="false"/>
          <w:color w:val="000000"/>
          <w:sz w:val="28"/>
        </w:rPr>
        <w:t>
      6. ___________________________________________________________</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байланысты әскерге шақыру учаскесіне тіркеу туралы куәлікті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 20__ж. "___" ________ ____________</w:t>
      </w:r>
    </w:p>
    <w:p>
      <w:pPr>
        <w:spacing w:after="0"/>
        <w:ind w:left="0"/>
        <w:jc w:val="both"/>
      </w:pPr>
      <w:r>
        <w:rPr>
          <w:rFonts w:ascii="Times New Roman"/>
          <w:b w:val="false"/>
          <w:i w:val="false"/>
          <w:color w:val="000000"/>
          <w:sz w:val="28"/>
        </w:rPr>
        <w:t>
      (тегі және аты-жөнінің бас әріптері)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"Әскерге шақырылғандарға шақыру учаскелеріне</w:t>
            </w:r>
            <w:r>
              <w:br/>
            </w:r>
            <w:r>
              <w:rPr>
                <w:rFonts w:ascii="Times New Roman"/>
                <w:b w:val="false"/>
                <w:i w:val="false"/>
                <w:color w:val="000000"/>
                <w:sz w:val="20"/>
              </w:rPr>
              <w:t>тіркеу туралы куәліктер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(Т.А.Ә. (ол бар болған кезде)</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53" w:id="49"/>
    <w:p>
      <w:pPr>
        <w:spacing w:after="0"/>
        <w:ind w:left="0"/>
        <w:jc w:val="left"/>
      </w:pPr>
      <w:r>
        <w:rPr>
          <w:rFonts w:ascii="Times New Roman"/>
          <w:b/>
          <w:i w:val="false"/>
          <w:color w:val="000000"/>
        </w:rPr>
        <w:t xml:space="preserve"> Құжаттарды қабылдаудан бас тарту туралы қолхат</w:t>
      </w:r>
    </w:p>
    <w:bookmarkEnd w:id="4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корпорацияның №____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(Әскерге шақырылғандарға шақыру учаскелеріне тіркеу туралы куәліктер беру)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w:t>
      </w:r>
    </w:p>
    <w:p>
      <w:pPr>
        <w:spacing w:after="0"/>
        <w:ind w:left="0"/>
        <w:jc w:val="both"/>
      </w:pPr>
      <w:r>
        <w:rPr>
          <w:rFonts w:ascii="Times New Roman"/>
          <w:b w:val="false"/>
          <w:i w:val="false"/>
          <w:color w:val="000000"/>
          <w:sz w:val="28"/>
        </w:rPr>
        <w:t>
      2) 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Т.А.Ә. (ол бар болған кезде) Мемлекеттік корпорация жұмыскерінің)                                              (қолы)</w:t>
      </w:r>
    </w:p>
    <w:p>
      <w:pPr>
        <w:spacing w:after="0"/>
        <w:ind w:left="0"/>
        <w:jc w:val="both"/>
      </w:pPr>
      <w:r>
        <w:rPr>
          <w:rFonts w:ascii="Times New Roman"/>
          <w:b w:val="false"/>
          <w:i w:val="false"/>
          <w:color w:val="000000"/>
          <w:sz w:val="28"/>
        </w:rPr>
        <w:t>
      Орынд. Т.А.Ә. (ол бар болған кезде) ____________</w:t>
      </w:r>
    </w:p>
    <w:p>
      <w:pPr>
        <w:spacing w:after="0"/>
        <w:ind w:left="0"/>
        <w:jc w:val="both"/>
      </w:pPr>
      <w:r>
        <w:rPr>
          <w:rFonts w:ascii="Times New Roman"/>
          <w:b w:val="false"/>
          <w:i w:val="false"/>
          <w:color w:val="000000"/>
          <w:sz w:val="28"/>
        </w:rPr>
        <w:t>
      Тел.___________</w:t>
      </w:r>
    </w:p>
    <w:p>
      <w:pPr>
        <w:spacing w:after="0"/>
        <w:ind w:left="0"/>
        <w:jc w:val="both"/>
      </w:pPr>
      <w:r>
        <w:rPr>
          <w:rFonts w:ascii="Times New Roman"/>
          <w:b w:val="false"/>
          <w:i w:val="false"/>
          <w:color w:val="000000"/>
          <w:sz w:val="28"/>
        </w:rPr>
        <w:t>
      Алдым: Т.А.Ә. (ол бар болған кезде) /көрсетілетін қызметті алушының қолы</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26 қазандағы</w:t>
            </w:r>
            <w:r>
              <w:br/>
            </w:r>
            <w:r>
              <w:rPr>
                <w:rFonts w:ascii="Times New Roman"/>
                <w:b w:val="false"/>
                <w:i w:val="false"/>
                <w:color w:val="000000"/>
                <w:sz w:val="20"/>
              </w:rPr>
              <w:t>№ 605 бұйрығымен</w:t>
            </w:r>
            <w:r>
              <w:br/>
            </w:r>
            <w:r>
              <w:rPr>
                <w:rFonts w:ascii="Times New Roman"/>
                <w:b w:val="false"/>
                <w:i w:val="false"/>
                <w:color w:val="000000"/>
                <w:sz w:val="20"/>
              </w:rPr>
              <w:t>бекітілген</w:t>
            </w:r>
          </w:p>
        </w:tc>
      </w:tr>
    </w:tbl>
    <w:bookmarkStart w:name="z59" w:id="50"/>
    <w:p>
      <w:pPr>
        <w:spacing w:after="0"/>
        <w:ind w:left="0"/>
        <w:jc w:val="left"/>
      </w:pPr>
      <w:r>
        <w:rPr>
          <w:rFonts w:ascii="Times New Roman"/>
          <w:b/>
          <w:i w:val="false"/>
          <w:color w:val="000000"/>
        </w:rPr>
        <w:t xml:space="preserve"> "Запастағы офицерлерге әскери билеттердің (әскери билеттердің орнына уақытша куәліктер) беру" мемлекеттік көрсетілетін қызмет стандарты</w:t>
      </w:r>
    </w:p>
    <w:bookmarkEnd w:id="50"/>
    <w:p>
      <w:pPr>
        <w:spacing w:after="0"/>
        <w:ind w:left="0"/>
        <w:jc w:val="both"/>
      </w:pPr>
      <w:r>
        <w:rPr>
          <w:rFonts w:ascii="Times New Roman"/>
          <w:b w:val="false"/>
          <w:i w:val="false"/>
          <w:color w:val="ff0000"/>
          <w:sz w:val="28"/>
        </w:rPr>
        <w:t xml:space="preserve">
      Ескерту. Стандарт жаңа редакцияда - ҚР Қорғаныс министрінің 12.02.2016 </w:t>
      </w:r>
      <w:r>
        <w:rPr>
          <w:rFonts w:ascii="Times New Roman"/>
          <w:b w:val="false"/>
          <w:i w:val="false"/>
          <w:color w:val="ff0000"/>
          <w:sz w:val="28"/>
        </w:rPr>
        <w:t>№ 67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54" w:id="51"/>
    <w:p>
      <w:pPr>
        <w:spacing w:after="0"/>
        <w:ind w:left="0"/>
        <w:jc w:val="left"/>
      </w:pPr>
      <w:r>
        <w:rPr>
          <w:rFonts w:ascii="Times New Roman"/>
          <w:b/>
          <w:i w:val="false"/>
          <w:color w:val="000000"/>
        </w:rPr>
        <w:t xml:space="preserve">  1. Жалпы ережелер</w:t>
      </w:r>
    </w:p>
    <w:bookmarkEnd w:id="51"/>
    <w:bookmarkStart w:name="z55" w:id="52"/>
    <w:p>
      <w:pPr>
        <w:spacing w:after="0"/>
        <w:ind w:left="0"/>
        <w:jc w:val="both"/>
      </w:pPr>
      <w:r>
        <w:rPr>
          <w:rFonts w:ascii="Times New Roman"/>
          <w:b w:val="false"/>
          <w:i w:val="false"/>
          <w:color w:val="000000"/>
          <w:sz w:val="28"/>
        </w:rPr>
        <w:t>
      1. "Запастағы офицерлерге әскери билеттердің (әскери билеттердің орнына уақытша куәліктер) беру" мемлекеттік көрсетілетін қызметі (бұдан әрі – мемлекеттік көрсетілетін қызмет).</w:t>
      </w:r>
    </w:p>
    <w:bookmarkEnd w:id="52"/>
    <w:bookmarkStart w:name="z56" w:id="5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министрлігі әзірледі.</w:t>
      </w:r>
    </w:p>
    <w:bookmarkEnd w:id="53"/>
    <w:bookmarkStart w:name="z57" w:id="54"/>
    <w:p>
      <w:pPr>
        <w:spacing w:after="0"/>
        <w:ind w:left="0"/>
        <w:jc w:val="both"/>
      </w:pPr>
      <w:r>
        <w:rPr>
          <w:rFonts w:ascii="Times New Roman"/>
          <w:b w:val="false"/>
          <w:i w:val="false"/>
          <w:color w:val="000000"/>
          <w:sz w:val="28"/>
        </w:rPr>
        <w:t>
      3. Мемлекеттік қызметті Қазақстан Республикасының Қорғаныс министрлігі (бұдан әрі – көрсетілетін қызметті беруші) көрсетеді.</w:t>
      </w:r>
    </w:p>
    <w:bookmarkEnd w:id="54"/>
    <w:bookmarkStart w:name="z60" w:id="55"/>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55"/>
    <w:bookmarkStart w:name="z61" w:id="56"/>
    <w:p>
      <w:pPr>
        <w:spacing w:after="0"/>
        <w:ind w:left="0"/>
        <w:jc w:val="both"/>
      </w:pPr>
      <w:r>
        <w:rPr>
          <w:rFonts w:ascii="Times New Roman"/>
          <w:b w:val="false"/>
          <w:i w:val="false"/>
          <w:color w:val="000000"/>
          <w:sz w:val="28"/>
        </w:rPr>
        <w:t xml:space="preserve">
      1) "Азаматтарға арналған үкімет" </w:t>
      </w:r>
      <w:r>
        <w:rPr>
          <w:rFonts w:ascii="Times New Roman"/>
          <w:b w:val="false"/>
          <w:i w:val="false"/>
          <w:color w:val="000000"/>
          <w:sz w:val="28"/>
        </w:rPr>
        <w:t>мемлекеттік</w:t>
      </w:r>
      <w:r>
        <w:rPr>
          <w:rFonts w:ascii="Times New Roman"/>
          <w:b w:val="false"/>
          <w:i w:val="false"/>
          <w:color w:val="000000"/>
          <w:sz w:val="28"/>
        </w:rPr>
        <w:t xml:space="preserve"> </w:t>
      </w:r>
      <w:r>
        <w:rPr>
          <w:rFonts w:ascii="Times New Roman"/>
          <w:b w:val="false"/>
          <w:i w:val="false"/>
          <w:color w:val="000000"/>
          <w:sz w:val="28"/>
        </w:rPr>
        <w:t>корпорациясы</w:t>
      </w:r>
      <w:r>
        <w:rPr>
          <w:rFonts w:ascii="Times New Roman"/>
          <w:b w:val="false"/>
          <w:i w:val="false"/>
          <w:color w:val="000000"/>
          <w:sz w:val="28"/>
        </w:rPr>
        <w:t>" коммерциялық емес акционерлік қоғамы" (бұдан әрі – мемлекеттік корпорация);</w:t>
      </w:r>
    </w:p>
    <w:bookmarkEnd w:id="56"/>
    <w:bookmarkStart w:name="z62" w:id="57"/>
    <w:p>
      <w:pPr>
        <w:spacing w:after="0"/>
        <w:ind w:left="0"/>
        <w:jc w:val="both"/>
      </w:pPr>
      <w:r>
        <w:rPr>
          <w:rFonts w:ascii="Times New Roman"/>
          <w:b w:val="false"/>
          <w:i w:val="false"/>
          <w:color w:val="000000"/>
          <w:sz w:val="28"/>
        </w:rPr>
        <w:t>
      2) жергілікті әскери басқару органдары (бұдан әрі – ЖӘБО) арқылы жүзеге асырылады.</w:t>
      </w:r>
    </w:p>
    <w:bookmarkEnd w:id="57"/>
    <w:bookmarkStart w:name="z63" w:id="58"/>
    <w:p>
      <w:pPr>
        <w:spacing w:after="0"/>
        <w:ind w:left="0"/>
        <w:jc w:val="left"/>
      </w:pPr>
      <w:r>
        <w:rPr>
          <w:rFonts w:ascii="Times New Roman"/>
          <w:b/>
          <w:i w:val="false"/>
          <w:color w:val="000000"/>
        </w:rPr>
        <w:t xml:space="preserve"> 2. Мемлекеттік қызмет көрсету тәртібі</w:t>
      </w:r>
    </w:p>
    <w:bookmarkEnd w:id="58"/>
    <w:bookmarkStart w:name="z64" w:id="59"/>
    <w:p>
      <w:pPr>
        <w:spacing w:after="0"/>
        <w:ind w:left="0"/>
        <w:jc w:val="both"/>
      </w:pPr>
      <w:r>
        <w:rPr>
          <w:rFonts w:ascii="Times New Roman"/>
          <w:b w:val="false"/>
          <w:i w:val="false"/>
          <w:color w:val="000000"/>
          <w:sz w:val="28"/>
        </w:rPr>
        <w:t>
      4. Мемлекеттік қызмет көрсету мерзімі:</w:t>
      </w:r>
    </w:p>
    <w:bookmarkEnd w:id="59"/>
    <w:p>
      <w:pPr>
        <w:spacing w:after="0"/>
        <w:ind w:left="0"/>
        <w:jc w:val="both"/>
      </w:pPr>
      <w:r>
        <w:rPr>
          <w:rFonts w:ascii="Times New Roman"/>
          <w:b w:val="false"/>
          <w:i w:val="false"/>
          <w:color w:val="000000"/>
          <w:sz w:val="28"/>
        </w:rPr>
        <w:t>
      ЖӘБО-ға немесе Мемлекеттік корпорацияға өтініш жасаған кезде (өтініштер мен құжаттарды қабылдаған күн қызмет көрсету мерзіміне кірмейді):</w:t>
      </w:r>
    </w:p>
    <w:bookmarkStart w:name="z65" w:id="60"/>
    <w:p>
      <w:pPr>
        <w:spacing w:after="0"/>
        <w:ind w:left="0"/>
        <w:jc w:val="both"/>
      </w:pPr>
      <w:r>
        <w:rPr>
          <w:rFonts w:ascii="Times New Roman"/>
          <w:b w:val="false"/>
          <w:i w:val="false"/>
          <w:color w:val="000000"/>
          <w:sz w:val="28"/>
        </w:rPr>
        <w:t>
      1) көрсетілетін қызметті алушы құжаттар топтамасын тапсырған сәттен бастап – 30 (отыз) жұмыс күні;</w:t>
      </w:r>
    </w:p>
    <w:bookmarkEnd w:id="60"/>
    <w:bookmarkStart w:name="z66" w:id="61"/>
    <w:p>
      <w:pPr>
        <w:spacing w:after="0"/>
        <w:ind w:left="0"/>
        <w:jc w:val="both"/>
      </w:pPr>
      <w:r>
        <w:rPr>
          <w:rFonts w:ascii="Times New Roman"/>
          <w:b w:val="false"/>
          <w:i w:val="false"/>
          <w:color w:val="000000"/>
          <w:sz w:val="28"/>
        </w:rPr>
        <w:t>
      2) құжаттар топтамасын тапсыру үшін күтудің барынша жол берілген уақыты – 15 (он бес) минуттан аспайды;</w:t>
      </w:r>
    </w:p>
    <w:bookmarkEnd w:id="61"/>
    <w:bookmarkStart w:name="z67" w:id="62"/>
    <w:p>
      <w:pPr>
        <w:spacing w:after="0"/>
        <w:ind w:left="0"/>
        <w:jc w:val="both"/>
      </w:pPr>
      <w:r>
        <w:rPr>
          <w:rFonts w:ascii="Times New Roman"/>
          <w:b w:val="false"/>
          <w:i w:val="false"/>
          <w:color w:val="000000"/>
          <w:sz w:val="28"/>
        </w:rPr>
        <w:t>
      3) көрсетілетін қызметті алушыға қызмет көрсетудің барынша жол берілген уақыты – 15 (он бес) минуттан аспайды.</w:t>
      </w:r>
    </w:p>
    <w:bookmarkEnd w:id="62"/>
    <w:bookmarkStart w:name="z68" w:id="63"/>
    <w:p>
      <w:pPr>
        <w:spacing w:after="0"/>
        <w:ind w:left="0"/>
        <w:jc w:val="both"/>
      </w:pPr>
      <w:r>
        <w:rPr>
          <w:rFonts w:ascii="Times New Roman"/>
          <w:b w:val="false"/>
          <w:i w:val="false"/>
          <w:color w:val="000000"/>
          <w:sz w:val="28"/>
        </w:rPr>
        <w:t>
      5. Мемлекеттік қызмет көрсету нысаны: қағазда.</w:t>
      </w:r>
    </w:p>
    <w:bookmarkEnd w:id="63"/>
    <w:bookmarkStart w:name="z69" w:id="64"/>
    <w:p>
      <w:pPr>
        <w:spacing w:after="0"/>
        <w:ind w:left="0"/>
        <w:jc w:val="both"/>
      </w:pPr>
      <w:r>
        <w:rPr>
          <w:rFonts w:ascii="Times New Roman"/>
          <w:b w:val="false"/>
          <w:i w:val="false"/>
          <w:color w:val="000000"/>
          <w:sz w:val="28"/>
        </w:rPr>
        <w:t>
      6. Мемлекеттік қызмет көрсету нәтижесі запастағы офицерлерге әскери билеттерді   (әскери билеттердің орнына уақытша куәліктер) беру болып табылады. Мемлекеттік қызмет көрсету нәтижесін ұсыну нысаны: қағазда.</w:t>
      </w:r>
    </w:p>
    <w:bookmarkEnd w:id="64"/>
    <w:bookmarkStart w:name="z70" w:id="65"/>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65"/>
    <w:bookmarkStart w:name="z71" w:id="66"/>
    <w:p>
      <w:pPr>
        <w:spacing w:after="0"/>
        <w:ind w:left="0"/>
        <w:jc w:val="both"/>
      </w:pPr>
      <w:r>
        <w:rPr>
          <w:rFonts w:ascii="Times New Roman"/>
          <w:b w:val="false"/>
          <w:i w:val="false"/>
          <w:color w:val="000000"/>
          <w:sz w:val="28"/>
        </w:rPr>
        <w:t xml:space="preserve">
      8. Жұмыс кестесі: </w:t>
      </w:r>
    </w:p>
    <w:bookmarkEnd w:id="66"/>
    <w:bookmarkStart w:name="z72" w:id="67"/>
    <w:p>
      <w:pPr>
        <w:spacing w:after="0"/>
        <w:ind w:left="0"/>
        <w:jc w:val="both"/>
      </w:pPr>
      <w:r>
        <w:rPr>
          <w:rFonts w:ascii="Times New Roman"/>
          <w:b w:val="false"/>
          <w:i w:val="false"/>
          <w:color w:val="000000"/>
          <w:sz w:val="28"/>
        </w:rPr>
        <w:t xml:space="preserve">
      1) көрсетілетін қызметті берушіде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күндерінен</w:t>
      </w:r>
      <w:r>
        <w:rPr>
          <w:rFonts w:ascii="Times New Roman"/>
          <w:b w:val="false"/>
          <w:i w:val="false"/>
          <w:color w:val="000000"/>
          <w:sz w:val="28"/>
        </w:rPr>
        <w:t xml:space="preserve"> басқа, дүйсенбі – жұма аралығында сағат 9.00-ден сағат 19.00-ге дейін, түскі үзіліс сағат 13.00-ден сағат 15.00-ге дейін;</w:t>
      </w:r>
    </w:p>
    <w:bookmarkEnd w:id="67"/>
    <w:p>
      <w:pPr>
        <w:spacing w:after="0"/>
        <w:ind w:left="0"/>
        <w:jc w:val="both"/>
      </w:pPr>
      <w:r>
        <w:rPr>
          <w:rFonts w:ascii="Times New Roman"/>
          <w:b w:val="false"/>
          <w:i w:val="false"/>
          <w:color w:val="000000"/>
          <w:sz w:val="28"/>
        </w:rPr>
        <w:t>
      2) ЖӘБО-да – Қазақстан Республикасының еңбек заңнамасына сәйкес демалыс және мереке күндерінен басқа, әскери қызметшілер үшін дүйсенбі – жұма аралығында сағат 9.00-ден сағат 18.00-ге дейін, түскі үзіліс сағат 13.00-ден сағат 15.00-ге дейін, ал өтініштерді қабылдауды және мемлекеттік қызмет көрсету нәтижелерін беруді жүзеге асыратын азаматтық персонал үшін дүйсенбі – жұма аралығында сағат 9.00-ден сағат 17.30-ға дейін, түскі үзіліс сағат 13.00-ден сағат 14.30-ға дейін;</w:t>
      </w:r>
    </w:p>
    <w:bookmarkStart w:name="z73" w:id="68"/>
    <w:p>
      <w:pPr>
        <w:spacing w:after="0"/>
        <w:ind w:left="0"/>
        <w:jc w:val="both"/>
      </w:pPr>
      <w:r>
        <w:rPr>
          <w:rFonts w:ascii="Times New Roman"/>
          <w:b w:val="false"/>
          <w:i w:val="false"/>
          <w:color w:val="000000"/>
          <w:sz w:val="28"/>
        </w:rPr>
        <w:t>
      3) Мемлекеттік корпорацияда – Қазақстан Республикасының еңбек заңнамасына сәйкес жексенбіні және мереке күндерін қоспағанда, түскі үзіліссіз, дүйсенбіден сенбіге дейінгіні қоса алғанда, белгіленген жұмыс кестесіне сәйкес сағат 9.00-ден сағат 20.00-ге дейін.</w:t>
      </w:r>
    </w:p>
    <w:bookmarkEnd w:id="68"/>
    <w:p>
      <w:pPr>
        <w:spacing w:after="0"/>
        <w:ind w:left="0"/>
        <w:jc w:val="both"/>
      </w:pPr>
      <w:r>
        <w:rPr>
          <w:rFonts w:ascii="Times New Roman"/>
          <w:b w:val="false"/>
          <w:i w:val="false"/>
          <w:color w:val="000000"/>
          <w:sz w:val="28"/>
        </w:rPr>
        <w:t xml:space="preserve">
      Қабылдау көрсетілетін қызметті алушының тіркелу орны бойынша жедел қызмет көрсетусіз жүзеге асырылады, электрондық кезекті "электрондық үкімет" веб-порталы арқылы броньдауға болады. </w:t>
      </w:r>
    </w:p>
    <w:bookmarkStart w:name="z74" w:id="69"/>
    <w:p>
      <w:pPr>
        <w:spacing w:after="0"/>
        <w:ind w:left="0"/>
        <w:jc w:val="both"/>
      </w:pPr>
      <w:r>
        <w:rPr>
          <w:rFonts w:ascii="Times New Roman"/>
          <w:b w:val="false"/>
          <w:i w:val="false"/>
          <w:color w:val="000000"/>
          <w:sz w:val="28"/>
        </w:rPr>
        <w:t>
      9. Көрсетілетін қызметті алушы (не нотариат растаған сенімхат бойынша оның өкілі) өтініш жасаған кезде мемлекеттік қызмет көрсету үшін қажетті құжаттардың тізбесі:</w:t>
      </w:r>
    </w:p>
    <w:bookmarkEnd w:id="69"/>
    <w:p>
      <w:pPr>
        <w:spacing w:after="0"/>
        <w:ind w:left="0"/>
        <w:jc w:val="both"/>
      </w:pPr>
      <w:r>
        <w:rPr>
          <w:rFonts w:ascii="Times New Roman"/>
          <w:b w:val="false"/>
          <w:i w:val="false"/>
          <w:color w:val="000000"/>
          <w:sz w:val="28"/>
        </w:rPr>
        <w:t>
      ЖӘБО-ға:</w:t>
      </w:r>
    </w:p>
    <w:bookmarkStart w:name="z75" w:id="70"/>
    <w:p>
      <w:pPr>
        <w:spacing w:after="0"/>
        <w:ind w:left="0"/>
        <w:jc w:val="both"/>
      </w:pPr>
      <w:r>
        <w:rPr>
          <w:rFonts w:ascii="Times New Roman"/>
          <w:b w:val="false"/>
          <w:i w:val="false"/>
          <w:color w:val="000000"/>
          <w:sz w:val="28"/>
        </w:rPr>
        <w:t xml:space="preserve">
      1) жоғары оқу орындарының </w:t>
      </w:r>
      <w:r>
        <w:rPr>
          <w:rFonts w:ascii="Times New Roman"/>
          <w:b w:val="false"/>
          <w:i w:val="false"/>
          <w:color w:val="000000"/>
          <w:sz w:val="28"/>
        </w:rPr>
        <w:t>әскери кафедраларында</w:t>
      </w:r>
      <w:r>
        <w:rPr>
          <w:rFonts w:ascii="Times New Roman"/>
          <w:b w:val="false"/>
          <w:i w:val="false"/>
          <w:color w:val="000000"/>
          <w:sz w:val="28"/>
        </w:rPr>
        <w:t xml:space="preserve"> запастағы офицерлер бағдарламасы бойынша даярлықтан өткендерге: </w:t>
      </w:r>
    </w:p>
    <w:bookmarkEnd w:id="7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запастағы офицер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xml:space="preserve">
      білімі туралы </w:t>
      </w:r>
      <w:r>
        <w:rPr>
          <w:rFonts w:ascii="Times New Roman"/>
          <w:b w:val="false"/>
          <w:i w:val="false"/>
          <w:color w:val="000000"/>
          <w:sz w:val="28"/>
        </w:rPr>
        <w:t>құжаттың</w:t>
      </w:r>
      <w:r>
        <w:rPr>
          <w:rFonts w:ascii="Times New Roman"/>
          <w:b w:val="false"/>
          <w:i w:val="false"/>
          <w:color w:val="000000"/>
          <w:sz w:val="28"/>
        </w:rPr>
        <w:t xml:space="preserve">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3х4 фотосурет – 2 дана;</w:t>
      </w:r>
    </w:p>
    <w:bookmarkStart w:name="z76" w:id="71"/>
    <w:p>
      <w:pPr>
        <w:spacing w:after="0"/>
        <w:ind w:left="0"/>
        <w:jc w:val="both"/>
      </w:pPr>
      <w:r>
        <w:rPr>
          <w:rFonts w:ascii="Times New Roman"/>
          <w:b w:val="false"/>
          <w:i w:val="false"/>
          <w:color w:val="000000"/>
          <w:sz w:val="28"/>
        </w:rPr>
        <w:t>
      2) әскери қызметтен запасқа шығарылғандарға:</w:t>
      </w:r>
    </w:p>
    <w:bookmarkEnd w:id="7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запастағы офицер әскери билетін (әскери билеттердің орнына уақытша куәлік) беруге өтініш;</w:t>
      </w:r>
    </w:p>
    <w:p>
      <w:pPr>
        <w:spacing w:after="0"/>
        <w:ind w:left="0"/>
        <w:jc w:val="both"/>
      </w:pPr>
      <w:r>
        <w:rPr>
          <w:rFonts w:ascii="Times New Roman"/>
          <w:b w:val="false"/>
          <w:i w:val="false"/>
          <w:color w:val="000000"/>
          <w:sz w:val="28"/>
        </w:rPr>
        <w:t>
      әскери есепке қою үшін нұсқама;</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фотосурет – 2 дана;</w:t>
      </w:r>
    </w:p>
    <w:bookmarkStart w:name="z77" w:id="72"/>
    <w:p>
      <w:pPr>
        <w:spacing w:after="0"/>
        <w:ind w:left="0"/>
        <w:jc w:val="both"/>
      </w:pPr>
      <w:r>
        <w:rPr>
          <w:rFonts w:ascii="Times New Roman"/>
          <w:b w:val="false"/>
          <w:i w:val="false"/>
          <w:color w:val="000000"/>
          <w:sz w:val="28"/>
        </w:rPr>
        <w:t xml:space="preserve">
      3) басқа мемлекеттерден Қазақстан Республикасына тұрақты тұруға келгендерге: </w:t>
      </w:r>
    </w:p>
    <w:bookmarkEnd w:id="7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запастағы офицер әскери билетін (әскери билеттің орнына уақытша куәлік) беруге өтініш; </w:t>
      </w:r>
    </w:p>
    <w:p>
      <w:pPr>
        <w:spacing w:after="0"/>
        <w:ind w:left="0"/>
        <w:jc w:val="both"/>
      </w:pPr>
      <w:r>
        <w:rPr>
          <w:rFonts w:ascii="Times New Roman"/>
          <w:b w:val="false"/>
          <w:i w:val="false"/>
          <w:color w:val="000000"/>
          <w:sz w:val="28"/>
        </w:rPr>
        <w:t xml:space="preserve">
      жеке куәлік (жеке басын сәйкестендіру үшін); </w:t>
      </w:r>
    </w:p>
    <w:p>
      <w:pPr>
        <w:spacing w:after="0"/>
        <w:ind w:left="0"/>
        <w:jc w:val="both"/>
      </w:pPr>
      <w:r>
        <w:rPr>
          <w:rFonts w:ascii="Times New Roman"/>
          <w:b w:val="false"/>
          <w:i w:val="false"/>
          <w:color w:val="000000"/>
          <w:sz w:val="28"/>
        </w:rPr>
        <w:t>
      әскери қызметке қатыстылығын растайтын құжат;</w:t>
      </w:r>
    </w:p>
    <w:p>
      <w:pPr>
        <w:spacing w:after="0"/>
        <w:ind w:left="0"/>
        <w:jc w:val="both"/>
      </w:pPr>
      <w:r>
        <w:rPr>
          <w:rFonts w:ascii="Times New Roman"/>
          <w:b w:val="false"/>
          <w:i w:val="false"/>
          <w:color w:val="000000"/>
          <w:sz w:val="28"/>
        </w:rPr>
        <w:t xml:space="preserve">
      білімі туралы </w:t>
      </w:r>
      <w:r>
        <w:rPr>
          <w:rFonts w:ascii="Times New Roman"/>
          <w:b w:val="false"/>
          <w:i w:val="false"/>
          <w:color w:val="000000"/>
          <w:sz w:val="28"/>
        </w:rPr>
        <w:t>құжаттың</w:t>
      </w:r>
      <w:r>
        <w:rPr>
          <w:rFonts w:ascii="Times New Roman"/>
          <w:b w:val="false"/>
          <w:i w:val="false"/>
          <w:color w:val="000000"/>
          <w:sz w:val="28"/>
        </w:rPr>
        <w:t xml:space="preserve">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3х4 фотосурет – 2 дана;</w:t>
      </w:r>
    </w:p>
    <w:bookmarkStart w:name="z78" w:id="73"/>
    <w:p>
      <w:pPr>
        <w:spacing w:after="0"/>
        <w:ind w:left="0"/>
        <w:jc w:val="both"/>
      </w:pPr>
      <w:r>
        <w:rPr>
          <w:rFonts w:ascii="Times New Roman"/>
          <w:b w:val="false"/>
          <w:i w:val="false"/>
          <w:color w:val="000000"/>
          <w:sz w:val="28"/>
        </w:rPr>
        <w:t>
      4) ескі үлгідегі әскери билетті жаңасына ауыстырған кезде:</w:t>
      </w:r>
    </w:p>
    <w:bookmarkEnd w:id="7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запастағы офицер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запастағы офицер әскери билетінің (ескі үлгідегі) түпнұсқасы;</w:t>
      </w:r>
    </w:p>
    <w:p>
      <w:pPr>
        <w:spacing w:after="0"/>
        <w:ind w:left="0"/>
        <w:jc w:val="both"/>
      </w:pPr>
      <w:r>
        <w:rPr>
          <w:rFonts w:ascii="Times New Roman"/>
          <w:b w:val="false"/>
          <w:i w:val="false"/>
          <w:color w:val="000000"/>
          <w:sz w:val="28"/>
        </w:rPr>
        <w:t>
      ескі үлгідегі әскери билет түпнұсқасының көшірмесі (ҚІБ(Б) бастығы растаған);</w:t>
      </w:r>
    </w:p>
    <w:p>
      <w:pPr>
        <w:spacing w:after="0"/>
        <w:ind w:left="0"/>
        <w:jc w:val="both"/>
      </w:pPr>
      <w:r>
        <w:rPr>
          <w:rFonts w:ascii="Times New Roman"/>
          <w:b w:val="false"/>
          <w:i w:val="false"/>
          <w:color w:val="000000"/>
          <w:sz w:val="28"/>
        </w:rPr>
        <w:t>
      3х4 фотосурет – 2 дана;</w:t>
      </w:r>
    </w:p>
    <w:p>
      <w:pPr>
        <w:spacing w:after="0"/>
        <w:ind w:left="0"/>
        <w:jc w:val="both"/>
      </w:pPr>
      <w:r>
        <w:rPr>
          <w:rFonts w:ascii="Times New Roman"/>
          <w:b w:val="false"/>
          <w:i w:val="false"/>
          <w:color w:val="000000"/>
          <w:sz w:val="28"/>
        </w:rPr>
        <w:t xml:space="preserve">
      Мемлекеттік корпорацияға: </w:t>
      </w:r>
    </w:p>
    <w:bookmarkStart w:name="z79" w:id="74"/>
    <w:p>
      <w:pPr>
        <w:spacing w:after="0"/>
        <w:ind w:left="0"/>
        <w:jc w:val="both"/>
      </w:pPr>
      <w:r>
        <w:rPr>
          <w:rFonts w:ascii="Times New Roman"/>
          <w:b w:val="false"/>
          <w:i w:val="false"/>
          <w:color w:val="000000"/>
          <w:sz w:val="28"/>
        </w:rPr>
        <w:t xml:space="preserve">
      1) жоғары оқу орындарының әскери кафедраларында запастағы офицерлер бағдарламасы бойынша даярлықтан өткендерге: </w:t>
      </w:r>
    </w:p>
    <w:bookmarkEnd w:id="7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запастағы офицер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xml:space="preserve">
      білімі туралы </w:t>
      </w:r>
      <w:r>
        <w:rPr>
          <w:rFonts w:ascii="Times New Roman"/>
          <w:b w:val="false"/>
          <w:i w:val="false"/>
          <w:color w:val="000000"/>
          <w:sz w:val="28"/>
        </w:rPr>
        <w:t>құжаттың</w:t>
      </w:r>
      <w:r>
        <w:rPr>
          <w:rFonts w:ascii="Times New Roman"/>
          <w:b w:val="false"/>
          <w:i w:val="false"/>
          <w:color w:val="000000"/>
          <w:sz w:val="28"/>
        </w:rPr>
        <w:t xml:space="preserve">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3х4 фотосурет – 2 дана;</w:t>
      </w:r>
    </w:p>
    <w:bookmarkStart w:name="z80" w:id="75"/>
    <w:p>
      <w:pPr>
        <w:spacing w:after="0"/>
        <w:ind w:left="0"/>
        <w:jc w:val="both"/>
      </w:pPr>
      <w:r>
        <w:rPr>
          <w:rFonts w:ascii="Times New Roman"/>
          <w:b w:val="false"/>
          <w:i w:val="false"/>
          <w:color w:val="000000"/>
          <w:sz w:val="28"/>
        </w:rPr>
        <w:t>
      2) әскери қызметтен запасқа шығарылғандарға:</w:t>
      </w:r>
    </w:p>
    <w:bookmarkEnd w:id="7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запастағы офицер әскери билетін (әскери билеттердің орнына уақытша куәлік) беруге өтініш;</w:t>
      </w:r>
    </w:p>
    <w:p>
      <w:pPr>
        <w:spacing w:after="0"/>
        <w:ind w:left="0"/>
        <w:jc w:val="both"/>
      </w:pPr>
      <w:r>
        <w:rPr>
          <w:rFonts w:ascii="Times New Roman"/>
          <w:b w:val="false"/>
          <w:i w:val="false"/>
          <w:color w:val="000000"/>
          <w:sz w:val="28"/>
        </w:rPr>
        <w:t>
      әскери есепке қою үшін нұсқама;</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фотосурет – 2 дана;</w:t>
      </w:r>
    </w:p>
    <w:bookmarkStart w:name="z81" w:id="76"/>
    <w:p>
      <w:pPr>
        <w:spacing w:after="0"/>
        <w:ind w:left="0"/>
        <w:jc w:val="both"/>
      </w:pPr>
      <w:r>
        <w:rPr>
          <w:rFonts w:ascii="Times New Roman"/>
          <w:b w:val="false"/>
          <w:i w:val="false"/>
          <w:color w:val="000000"/>
          <w:sz w:val="28"/>
        </w:rPr>
        <w:t xml:space="preserve">
      3) басқа мемлекеттерден Қазақстан Республикасына тұрақты тұруға келгендерге: </w:t>
      </w:r>
    </w:p>
    <w:bookmarkEnd w:id="7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запастағы офицер әскери билетін (әскери билеттің орнына уақытша куәлік) беруге өтініш; </w:t>
      </w:r>
    </w:p>
    <w:p>
      <w:pPr>
        <w:spacing w:after="0"/>
        <w:ind w:left="0"/>
        <w:jc w:val="both"/>
      </w:pPr>
      <w:r>
        <w:rPr>
          <w:rFonts w:ascii="Times New Roman"/>
          <w:b w:val="false"/>
          <w:i w:val="false"/>
          <w:color w:val="000000"/>
          <w:sz w:val="28"/>
        </w:rPr>
        <w:t xml:space="preserve">
      жеке куәлік (жеке басын сәйкестендіру үшін); </w:t>
      </w:r>
    </w:p>
    <w:p>
      <w:pPr>
        <w:spacing w:after="0"/>
        <w:ind w:left="0"/>
        <w:jc w:val="both"/>
      </w:pPr>
      <w:r>
        <w:rPr>
          <w:rFonts w:ascii="Times New Roman"/>
          <w:b w:val="false"/>
          <w:i w:val="false"/>
          <w:color w:val="000000"/>
          <w:sz w:val="28"/>
        </w:rPr>
        <w:t>
      әскери қызметке қатыстылығын растайтын құжат;</w:t>
      </w:r>
    </w:p>
    <w:p>
      <w:pPr>
        <w:spacing w:after="0"/>
        <w:ind w:left="0"/>
        <w:jc w:val="both"/>
      </w:pPr>
      <w:r>
        <w:rPr>
          <w:rFonts w:ascii="Times New Roman"/>
          <w:b w:val="false"/>
          <w:i w:val="false"/>
          <w:color w:val="000000"/>
          <w:sz w:val="28"/>
        </w:rPr>
        <w:t xml:space="preserve">
      білімі туралы </w:t>
      </w:r>
      <w:r>
        <w:rPr>
          <w:rFonts w:ascii="Times New Roman"/>
          <w:b w:val="false"/>
          <w:i w:val="false"/>
          <w:color w:val="000000"/>
          <w:sz w:val="28"/>
        </w:rPr>
        <w:t>құжаттың</w:t>
      </w:r>
      <w:r>
        <w:rPr>
          <w:rFonts w:ascii="Times New Roman"/>
          <w:b w:val="false"/>
          <w:i w:val="false"/>
          <w:color w:val="000000"/>
          <w:sz w:val="28"/>
        </w:rPr>
        <w:t xml:space="preserve">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3х4 фотосурет – 2 дана;</w:t>
      </w:r>
    </w:p>
    <w:bookmarkStart w:name="z82" w:id="77"/>
    <w:p>
      <w:pPr>
        <w:spacing w:after="0"/>
        <w:ind w:left="0"/>
        <w:jc w:val="both"/>
      </w:pPr>
      <w:r>
        <w:rPr>
          <w:rFonts w:ascii="Times New Roman"/>
          <w:b w:val="false"/>
          <w:i w:val="false"/>
          <w:color w:val="000000"/>
          <w:sz w:val="28"/>
        </w:rPr>
        <w:t>
      4) ескі үлгідегі әскери билетті жаңасына ауыстырған кезде:</w:t>
      </w:r>
    </w:p>
    <w:bookmarkEnd w:id="7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запастағы офицер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запастағы офицер әскери билетінің (ескі үлгідегі) түпнұсқасы;</w:t>
      </w:r>
    </w:p>
    <w:p>
      <w:pPr>
        <w:spacing w:after="0"/>
        <w:ind w:left="0"/>
        <w:jc w:val="both"/>
      </w:pPr>
      <w:r>
        <w:rPr>
          <w:rFonts w:ascii="Times New Roman"/>
          <w:b w:val="false"/>
          <w:i w:val="false"/>
          <w:color w:val="000000"/>
          <w:sz w:val="28"/>
        </w:rPr>
        <w:t>
      ескі үлгідегі әскери билет түпнұсқасының көшірмесі (ҚІБ(Б) бастығы растаған);</w:t>
      </w:r>
    </w:p>
    <w:p>
      <w:pPr>
        <w:spacing w:after="0"/>
        <w:ind w:left="0"/>
        <w:jc w:val="both"/>
      </w:pPr>
      <w:r>
        <w:rPr>
          <w:rFonts w:ascii="Times New Roman"/>
          <w:b w:val="false"/>
          <w:i w:val="false"/>
          <w:color w:val="000000"/>
          <w:sz w:val="28"/>
        </w:rPr>
        <w:t>
      3х4 фотосурет – 2 дана;</w:t>
      </w:r>
    </w:p>
    <w:p>
      <w:pPr>
        <w:spacing w:after="0"/>
        <w:ind w:left="0"/>
        <w:jc w:val="both"/>
      </w:pPr>
      <w:r>
        <w:rPr>
          <w:rFonts w:ascii="Times New Roman"/>
          <w:b w:val="false"/>
          <w:i w:val="false"/>
          <w:color w:val="000000"/>
          <w:sz w:val="28"/>
        </w:rPr>
        <w:t xml:space="preserve">
      Көрсетілетін қызметті беруші мен Мемлекеттік корпорация жұмыскері жеке басын куәландыратын құжаттар туралы мәліметтерді және тұрғылықты жерінен мекенжай анықтамасын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xml:space="preserve">
      Мемлекеттік қызметтерді көрсету кезінде, егер Қазақстан Республикасының заңдарында өзгеше көзделмесе, көрсетілетін қызметті алушы ақпараттық жүйелерде қамтылған </w:t>
      </w:r>
      <w:r>
        <w:rPr>
          <w:rFonts w:ascii="Times New Roman"/>
          <w:b w:val="false"/>
          <w:i w:val="false"/>
          <w:color w:val="000000"/>
          <w:sz w:val="28"/>
        </w:rPr>
        <w:t>заңмен</w:t>
      </w:r>
      <w:r>
        <w:rPr>
          <w:rFonts w:ascii="Times New Roman"/>
          <w:b w:val="false"/>
          <w:i w:val="false"/>
          <w:color w:val="000000"/>
          <w:sz w:val="28"/>
        </w:rPr>
        <w:t xml:space="preserve">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xml:space="preserve">
      Құжаттар Мемлекеттік корпорация немесе ЖӘБО арқылы қабылданған кезде көрсетілетін қызметті алушыға тиісті құжаттардың қабылданғаны туралы қолхат беріледі. </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(не нотариат растаған сенімхат бойынша оның өкілі) құжатты көрсеткен кезде тиісті құжаттарды қабылдағаны туралы қолхат негізінде жүзеге асырылады.</w:t>
      </w:r>
    </w:p>
    <w:p>
      <w:pPr>
        <w:spacing w:after="0"/>
        <w:ind w:left="0"/>
        <w:jc w:val="both"/>
      </w:pPr>
      <w:r>
        <w:rPr>
          <w:rFonts w:ascii="Times New Roman"/>
          <w:b w:val="false"/>
          <w:i w:val="false"/>
          <w:color w:val="000000"/>
          <w:sz w:val="28"/>
        </w:rPr>
        <w:t xml:space="preserve">
      Егер көрсетілетін қызметті алушы көрсетілген мерзімде көрсетілетін қызмет нәтижесін алуға өтініш жасамаса, Мемлекеттік корпорация оларды бір ай бойы сақтауды қамтамасыз етеді, содан кейін оларды одан әрі сақтау үшін ЖӘБО-ға береді. </w:t>
      </w:r>
    </w:p>
    <w:p>
      <w:pPr>
        <w:spacing w:after="0"/>
        <w:ind w:left="0"/>
        <w:jc w:val="both"/>
      </w:pPr>
      <w:r>
        <w:rPr>
          <w:rFonts w:ascii="Times New Roman"/>
          <w:b w:val="false"/>
          <w:i w:val="false"/>
          <w:color w:val="000000"/>
          <w:sz w:val="28"/>
        </w:rPr>
        <w:t>
      Көрсетілетін қызметті алушы бір ай өткеннен кейін Мемлекеттік корпорацияға дайын құжаттарды алу үшін өтініш жасаған кезде Мемлекеттік корпорация бір жұмыс күні ішінде ЖӘБО-ға сұрау салады. ЖӘБО кейіннен көрсетілетін қызметті алушыға беру үшін бір жұмыс күні ішінде Мемлекеттік корпорацияға дайын құжаттарды жолдайды.</w:t>
      </w:r>
    </w:p>
    <w:bookmarkStart w:name="z83" w:id="78"/>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жұмыскері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8"/>
    <w:bookmarkStart w:name="z84" w:id="79"/>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79"/>
    <w:bookmarkStart w:name="z85" w:id="80"/>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w:t>
      </w:r>
    </w:p>
    <w:bookmarkEnd w:id="80"/>
    <w:p>
      <w:pPr>
        <w:spacing w:after="0"/>
        <w:ind w:left="0"/>
        <w:jc w:val="both"/>
      </w:pPr>
      <w:r>
        <w:rPr>
          <w:rFonts w:ascii="Times New Roman"/>
          <w:b w:val="false"/>
          <w:i w:val="false"/>
          <w:color w:val="000000"/>
          <w:sz w:val="28"/>
        </w:rPr>
        <w:t>
      шағым Қазақстан Республикасы Қорғаныс министрлігінің интернет-ресурсында көрсетілген www.mod.gov.kz. мекенжайы бойынша көрсетілетін қызметті берушінің басшысы атына немесе Қазақстан Республикасы Қорғаныс министрлігінің басшысы атына: 010000, Астана қаласы, Достық көшесі, 14-үй мекенжайы бойынша беріледі.</w:t>
      </w:r>
    </w:p>
    <w:bookmarkStart w:name="z86" w:id="81"/>
    <w:p>
      <w:pPr>
        <w:spacing w:after="0"/>
        <w:ind w:left="0"/>
        <w:jc w:val="both"/>
      </w:pPr>
      <w:r>
        <w:rPr>
          <w:rFonts w:ascii="Times New Roman"/>
          <w:b w:val="false"/>
          <w:i w:val="false"/>
          <w:color w:val="000000"/>
          <w:sz w:val="28"/>
        </w:rPr>
        <w:t>
      1) Шағым жазбаша түрде пошта арқылы немесе жұмыс күндері көрсетілетін қызметті берушінің кеңсесі арқылы қолма-қол беріледі.</w:t>
      </w:r>
    </w:p>
    <w:bookmarkEnd w:id="81"/>
    <w:p>
      <w:pPr>
        <w:spacing w:after="0"/>
        <w:ind w:left="0"/>
        <w:jc w:val="both"/>
      </w:pPr>
      <w:r>
        <w:rPr>
          <w:rFonts w:ascii="Times New Roman"/>
          <w:b w:val="false"/>
          <w:i w:val="false"/>
          <w:color w:val="000000"/>
          <w:sz w:val="28"/>
        </w:rPr>
        <w:t>
      Шағымды қабылдаған адамның тегін және аты-жөнінің бас әріптерін, берілген шағымға жауап алу мерзімі мен орнын көрсете отырып, шағымның тіркелуі (мөртаңба, кіріс нөмірі мен күні) оның қабылданғанын растау болып табылады;</w:t>
      </w:r>
    </w:p>
    <w:bookmarkStart w:name="z87" w:id="82"/>
    <w:p>
      <w:pPr>
        <w:spacing w:after="0"/>
        <w:ind w:left="0"/>
        <w:jc w:val="both"/>
      </w:pPr>
      <w:r>
        <w:rPr>
          <w:rFonts w:ascii="Times New Roman"/>
          <w:b w:val="false"/>
          <w:i w:val="false"/>
          <w:color w:val="000000"/>
          <w:sz w:val="28"/>
        </w:rPr>
        <w:t>
      2) көрсетілетін қызметті алушы Мемлекеттік корпорация жұмыскерінің әрекетіне (әрекетсіздігіне) шағымды Мемлекеттік корпорацияның www.con.gov.kz. интернет-ресурсында көрсетілген мекенжайлар мен телефондар арқылы Мемлекеттік корпорация басшысына өтініш жасау жолымен жолдайды.</w:t>
      </w:r>
    </w:p>
    <w:bookmarkEnd w:id="82"/>
    <w:p>
      <w:pPr>
        <w:spacing w:after="0"/>
        <w:ind w:left="0"/>
        <w:jc w:val="both"/>
      </w:pPr>
      <w:r>
        <w:rPr>
          <w:rFonts w:ascii="Times New Roman"/>
          <w:b w:val="false"/>
          <w:i w:val="false"/>
          <w:color w:val="000000"/>
          <w:sz w:val="28"/>
        </w:rPr>
        <w:t>
      Мемлекеттік корпорацияда қолма-қол, сондай-ақ пошта арқылы келіп түскен шағымның қабылданғанын растау оны тіркеу болып табылады (мөртаңба, кіріс нөмірі мен тіркелген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 </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Start w:name="z88" w:id="83"/>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p>
    <w:bookmarkEnd w:id="83"/>
    <w:bookmarkStart w:name="z89" w:id="84"/>
    <w:p>
      <w:pPr>
        <w:spacing w:after="0"/>
        <w:ind w:left="0"/>
        <w:jc w:val="left"/>
      </w:pPr>
      <w:r>
        <w:rPr>
          <w:rFonts w:ascii="Times New Roman"/>
          <w:b/>
          <w:i w:val="false"/>
          <w:color w:val="000000"/>
        </w:rPr>
        <w:t xml:space="preserve"> 4. Мемлекеттік корпорация арқылы мемлекеттік қызмет көрсету ерекшеліктері ескерілген өзге де талаптар</w:t>
      </w:r>
    </w:p>
    <w:bookmarkEnd w:id="84"/>
    <w:p>
      <w:pPr>
        <w:spacing w:after="0"/>
        <w:ind w:left="0"/>
        <w:jc w:val="both"/>
      </w:pPr>
      <w:r>
        <w:rPr>
          <w:rFonts w:ascii="Times New Roman"/>
          <w:b w:val="false"/>
          <w:i w:val="false"/>
          <w:color w:val="000000"/>
          <w:sz w:val="28"/>
        </w:rPr>
        <w:t xml:space="preserve">
      13. Көрсетілетін қызметті алушының қашықтықтан қолжетімділік режимінде көрсетілетін қызметті берушінің анықтама қызметі, мемлекеттік қызметтер көрсету мәселелері жөніндегі </w:t>
      </w:r>
      <w:r>
        <w:rPr>
          <w:rFonts w:ascii="Times New Roman"/>
          <w:b w:val="false"/>
          <w:i w:val="false"/>
          <w:color w:val="000000"/>
          <w:sz w:val="28"/>
        </w:rPr>
        <w:t>бірыңғай</w:t>
      </w:r>
      <w:r>
        <w:rPr>
          <w:rFonts w:ascii="Times New Roman"/>
          <w:b w:val="false"/>
          <w:i w:val="false"/>
          <w:color w:val="000000"/>
          <w:sz w:val="28"/>
        </w:rPr>
        <w:t xml:space="preserve"> </w:t>
      </w:r>
      <w:r>
        <w:rPr>
          <w:rFonts w:ascii="Times New Roman"/>
          <w:b w:val="false"/>
          <w:i w:val="false"/>
          <w:color w:val="000000"/>
          <w:sz w:val="28"/>
        </w:rPr>
        <w:t>байланыс орталығы</w:t>
      </w:r>
      <w:r>
        <w:rPr>
          <w:rFonts w:ascii="Times New Roman"/>
          <w:b w:val="false"/>
          <w:i w:val="false"/>
          <w:color w:val="000000"/>
          <w:sz w:val="28"/>
        </w:rPr>
        <w:t xml:space="preserve"> 1414, 8 800 080 7777 арқылы мемлекеттік қызмет көрсету мәртебесі туралы ақпарат алу мүмкіндігі бар.</w:t>
      </w:r>
    </w:p>
    <w:bookmarkStart w:name="z90" w:id="85"/>
    <w:p>
      <w:pPr>
        <w:spacing w:after="0"/>
        <w:ind w:left="0"/>
        <w:jc w:val="both"/>
      </w:pPr>
      <w:r>
        <w:rPr>
          <w:rFonts w:ascii="Times New Roman"/>
          <w:b w:val="false"/>
          <w:i w:val="false"/>
          <w:color w:val="000000"/>
          <w:sz w:val="28"/>
        </w:rPr>
        <w:t>
      14.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www.con.gov.kz интернет-ресурсында орналастырылған.</w:t>
      </w:r>
    </w:p>
    <w:bookmarkEnd w:id="85"/>
    <w:bookmarkStart w:name="z91" w:id="86"/>
    <w:p>
      <w:pPr>
        <w:spacing w:after="0"/>
        <w:ind w:left="0"/>
        <w:jc w:val="both"/>
      </w:pPr>
      <w:r>
        <w:rPr>
          <w:rFonts w:ascii="Times New Roman"/>
          <w:b w:val="false"/>
          <w:i w:val="false"/>
          <w:color w:val="000000"/>
          <w:sz w:val="28"/>
        </w:rPr>
        <w:t>
      15. Мемлекеттік қызмет көрсету тәртібі туралы ақпаратты бірыңғай байланыс орталығының 1414, 8 800 080 7777 телефоны арқылы алуға болады.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офицерлерге әскери билеттердің (әскери</w:t>
            </w:r>
            <w:r>
              <w:br/>
            </w:r>
            <w:r>
              <w:rPr>
                <w:rFonts w:ascii="Times New Roman"/>
                <w:b w:val="false"/>
                <w:i w:val="false"/>
                <w:color w:val="000000"/>
                <w:sz w:val="20"/>
              </w:rPr>
              <w:t>билеттердің орнына уақытша куәліктер)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үшін орын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(ауданы (қаласы)</w:t>
      </w:r>
    </w:p>
    <w:p>
      <w:pPr>
        <w:spacing w:after="0"/>
        <w:ind w:left="0"/>
        <w:jc w:val="both"/>
      </w:pPr>
      <w:r>
        <w:rPr>
          <w:rFonts w:ascii="Times New Roman"/>
          <w:b w:val="false"/>
          <w:i w:val="false"/>
          <w:color w:val="000000"/>
          <w:sz w:val="28"/>
        </w:rPr>
        <w:t>
      қорғаныс істері жөніндегі</w:t>
      </w:r>
    </w:p>
    <w:p>
      <w:pPr>
        <w:spacing w:after="0"/>
        <w:ind w:left="0"/>
        <w:jc w:val="both"/>
      </w:pPr>
      <w:r>
        <w:rPr>
          <w:rFonts w:ascii="Times New Roman"/>
          <w:b w:val="false"/>
          <w:i w:val="false"/>
          <w:color w:val="000000"/>
          <w:sz w:val="28"/>
        </w:rPr>
        <w:t>
      басқармасының (бөлімінің) бастығына</w:t>
      </w:r>
    </w:p>
    <w:bookmarkStart w:name="z93" w:id="87"/>
    <w:p>
      <w:pPr>
        <w:spacing w:after="0"/>
        <w:ind w:left="0"/>
        <w:jc w:val="left"/>
      </w:pPr>
      <w:r>
        <w:rPr>
          <w:rFonts w:ascii="Times New Roman"/>
          <w:b/>
          <w:i w:val="false"/>
          <w:color w:val="000000"/>
        </w:rPr>
        <w:t xml:space="preserve"> "Запастағы офицерлерге әскери билет (әскери билеттің орнына уақытша куәлік) беру туралы өтініш</w:t>
      </w:r>
    </w:p>
    <w:bookmarkEnd w:id="87"/>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болған кезде))</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(туған күні, айы, жылы, жеке куәлігінің (төлқұжатының) №, жеке                            сәйкестендіру нөмірі)</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(туған жері – ауыл, кент, аудан, облыс)</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(ұлты)</w:t>
      </w:r>
    </w:p>
    <w:p>
      <w:pPr>
        <w:spacing w:after="0"/>
        <w:ind w:left="0"/>
        <w:jc w:val="both"/>
      </w:pPr>
      <w:r>
        <w:rPr>
          <w:rFonts w:ascii="Times New Roman"/>
          <w:b w:val="false"/>
          <w:i w:val="false"/>
          <w:color w:val="000000"/>
          <w:sz w:val="28"/>
        </w:rPr>
        <w:t>
      5. ___________________________________________________________</w:t>
      </w:r>
    </w:p>
    <w:p>
      <w:pPr>
        <w:spacing w:after="0"/>
        <w:ind w:left="0"/>
        <w:jc w:val="both"/>
      </w:pPr>
      <w:r>
        <w:rPr>
          <w:rFonts w:ascii="Times New Roman"/>
          <w:b w:val="false"/>
          <w:i w:val="false"/>
          <w:color w:val="000000"/>
          <w:sz w:val="28"/>
        </w:rPr>
        <w:t>
      (отбасы жағдайы)</w:t>
      </w:r>
    </w:p>
    <w:p>
      <w:pPr>
        <w:spacing w:after="0"/>
        <w:ind w:left="0"/>
        <w:jc w:val="both"/>
      </w:pPr>
      <w:r>
        <w:rPr>
          <w:rFonts w:ascii="Times New Roman"/>
          <w:b w:val="false"/>
          <w:i w:val="false"/>
          <w:color w:val="000000"/>
          <w:sz w:val="28"/>
        </w:rPr>
        <w:t>
      6. ___________________________________________________________</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байланысты запастағы офицерлерге әскери билет (әскери билеттің орнына уақытша куәлік)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 20__ж. "___"________ ____________</w:t>
      </w:r>
    </w:p>
    <w:p>
      <w:pPr>
        <w:spacing w:after="0"/>
        <w:ind w:left="0"/>
        <w:jc w:val="both"/>
      </w:pPr>
      <w:r>
        <w:rPr>
          <w:rFonts w:ascii="Times New Roman"/>
          <w:b w:val="false"/>
          <w:i w:val="false"/>
          <w:color w:val="000000"/>
          <w:sz w:val="28"/>
        </w:rPr>
        <w:t>
      (тегі және аты-жөнінің бас әріптері)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офицерлерге әскери билеттердің (әскери</w:t>
            </w:r>
            <w:r>
              <w:br/>
            </w:r>
            <w:r>
              <w:rPr>
                <w:rFonts w:ascii="Times New Roman"/>
                <w:b w:val="false"/>
                <w:i w:val="false"/>
                <w:color w:val="000000"/>
                <w:sz w:val="20"/>
              </w:rPr>
              <w:t>билеттердің орнына уақытша куәліктер)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(Т.А.Ә. (ол бар болған кезде)</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95" w:id="88"/>
    <w:p>
      <w:pPr>
        <w:spacing w:after="0"/>
        <w:ind w:left="0"/>
        <w:jc w:val="left"/>
      </w:pPr>
      <w:r>
        <w:rPr>
          <w:rFonts w:ascii="Times New Roman"/>
          <w:b/>
          <w:i w:val="false"/>
          <w:color w:val="000000"/>
        </w:rPr>
        <w:t xml:space="preserve"> Құжаттарды қабылдаудан бас тарту туралы қолхат</w:t>
      </w:r>
    </w:p>
    <w:bookmarkEnd w:id="88"/>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корпорацияның №____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(Запастағы офицерлерге әскери билеттерді (әскери билеттердің орнына уақытша куәліктер) беру)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w:t>
      </w:r>
    </w:p>
    <w:p>
      <w:pPr>
        <w:spacing w:after="0"/>
        <w:ind w:left="0"/>
        <w:jc w:val="both"/>
      </w:pPr>
      <w:r>
        <w:rPr>
          <w:rFonts w:ascii="Times New Roman"/>
          <w:b w:val="false"/>
          <w:i w:val="false"/>
          <w:color w:val="000000"/>
          <w:sz w:val="28"/>
        </w:rPr>
        <w:t>
      2) 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(Мемлекеттік корпорация жұмыскерінің) (ол бар болған кезде) (қолы)</w:t>
      </w:r>
    </w:p>
    <w:p>
      <w:pPr>
        <w:spacing w:after="0"/>
        <w:ind w:left="0"/>
        <w:jc w:val="both"/>
      </w:pPr>
      <w:r>
        <w:rPr>
          <w:rFonts w:ascii="Times New Roman"/>
          <w:b w:val="false"/>
          <w:i w:val="false"/>
          <w:color w:val="000000"/>
          <w:sz w:val="28"/>
        </w:rPr>
        <w:t>
      Орынд. Т.А.Ә. (ол бар болған кезде)____________</w:t>
      </w:r>
    </w:p>
    <w:p>
      <w:pPr>
        <w:spacing w:after="0"/>
        <w:ind w:left="0"/>
        <w:jc w:val="both"/>
      </w:pPr>
      <w:r>
        <w:rPr>
          <w:rFonts w:ascii="Times New Roman"/>
          <w:b w:val="false"/>
          <w:i w:val="false"/>
          <w:color w:val="000000"/>
          <w:sz w:val="28"/>
        </w:rPr>
        <w:t>
      Тел.___________</w:t>
      </w:r>
    </w:p>
    <w:p>
      <w:pPr>
        <w:spacing w:after="0"/>
        <w:ind w:left="0"/>
        <w:jc w:val="both"/>
      </w:pPr>
      <w:r>
        <w:rPr>
          <w:rFonts w:ascii="Times New Roman"/>
          <w:b w:val="false"/>
          <w:i w:val="false"/>
          <w:color w:val="000000"/>
          <w:sz w:val="28"/>
        </w:rPr>
        <w:t>
      Алдым: Т.А.Ә. (ол бар болған кезде)/көрсетілетін қызметті алушының қолы</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26 қазандағы</w:t>
            </w:r>
            <w:r>
              <w:br/>
            </w:r>
            <w:r>
              <w:rPr>
                <w:rFonts w:ascii="Times New Roman"/>
                <w:b w:val="false"/>
                <w:i w:val="false"/>
                <w:color w:val="000000"/>
                <w:sz w:val="20"/>
              </w:rPr>
              <w:t>№ 605 бұйрығымен</w:t>
            </w:r>
            <w:r>
              <w:br/>
            </w:r>
            <w:r>
              <w:rPr>
                <w:rFonts w:ascii="Times New Roman"/>
                <w:b w:val="false"/>
                <w:i w:val="false"/>
                <w:color w:val="000000"/>
                <w:sz w:val="20"/>
              </w:rPr>
              <w:t>бекітілген</w:t>
            </w:r>
          </w:p>
        </w:tc>
      </w:tr>
    </w:tbl>
    <w:bookmarkStart w:name="z110" w:id="89"/>
    <w:p>
      <w:pPr>
        <w:spacing w:after="0"/>
        <w:ind w:left="0"/>
        <w:jc w:val="left"/>
      </w:pPr>
      <w:r>
        <w:rPr>
          <w:rFonts w:ascii="Times New Roman"/>
          <w:b/>
          <w:i w:val="false"/>
          <w:color w:val="000000"/>
        </w:rPr>
        <w:t xml:space="preserve"> "Запастағы сарбаздарға, сержанттарға әскери билеттер (әскери билеттердің орнына уақытша куәліктер) беру" мемлекеттік көрсетілетін қызмет стандарты</w:t>
      </w:r>
    </w:p>
    <w:bookmarkEnd w:id="89"/>
    <w:p>
      <w:pPr>
        <w:spacing w:after="0"/>
        <w:ind w:left="0"/>
        <w:jc w:val="both"/>
      </w:pPr>
      <w:r>
        <w:rPr>
          <w:rFonts w:ascii="Times New Roman"/>
          <w:b w:val="false"/>
          <w:i w:val="false"/>
          <w:color w:val="ff0000"/>
          <w:sz w:val="28"/>
        </w:rPr>
        <w:t xml:space="preserve">
      Ескерту. Стандарт жаңа редакцияда - ҚР Қорғаныс министрінің 12.02.2016 </w:t>
      </w:r>
      <w:r>
        <w:rPr>
          <w:rFonts w:ascii="Times New Roman"/>
          <w:b w:val="false"/>
          <w:i w:val="false"/>
          <w:color w:val="ff0000"/>
          <w:sz w:val="28"/>
        </w:rPr>
        <w:t>№ 67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96" w:id="90"/>
    <w:p>
      <w:pPr>
        <w:spacing w:after="0"/>
        <w:ind w:left="0"/>
        <w:jc w:val="left"/>
      </w:pPr>
      <w:r>
        <w:rPr>
          <w:rFonts w:ascii="Times New Roman"/>
          <w:b/>
          <w:i w:val="false"/>
          <w:color w:val="000000"/>
        </w:rPr>
        <w:t xml:space="preserve">  1. Жалпы ережелер</w:t>
      </w:r>
    </w:p>
    <w:bookmarkEnd w:id="90"/>
    <w:bookmarkStart w:name="z97" w:id="91"/>
    <w:p>
      <w:pPr>
        <w:spacing w:after="0"/>
        <w:ind w:left="0"/>
        <w:jc w:val="both"/>
      </w:pPr>
      <w:r>
        <w:rPr>
          <w:rFonts w:ascii="Times New Roman"/>
          <w:b w:val="false"/>
          <w:i w:val="false"/>
          <w:color w:val="000000"/>
          <w:sz w:val="28"/>
        </w:rPr>
        <w:t>
      1. "Запастағы сарбаздарға, сержанттарға әскери билеттер (әскери билеттердің орнына уақытша куәліктер) беру" мемлекеттік көрсетілетін қызметі (бұдан әрі – мемлекеттік көрсетілетін қызмет).</w:t>
      </w:r>
    </w:p>
    <w:bookmarkEnd w:id="91"/>
    <w:bookmarkStart w:name="z98" w:id="9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министрлігі әзірледі.</w:t>
      </w:r>
    </w:p>
    <w:bookmarkEnd w:id="92"/>
    <w:bookmarkStart w:name="z99" w:id="93"/>
    <w:p>
      <w:pPr>
        <w:spacing w:after="0"/>
        <w:ind w:left="0"/>
        <w:jc w:val="both"/>
      </w:pPr>
      <w:r>
        <w:rPr>
          <w:rFonts w:ascii="Times New Roman"/>
          <w:b w:val="false"/>
          <w:i w:val="false"/>
          <w:color w:val="000000"/>
          <w:sz w:val="28"/>
        </w:rPr>
        <w:t>
      3. Мемлекеттік қызметті Қазақстан Республикасының Қорғаныс министрлігі (бұдан әрі – көрсетілетін қызметті беруші) көрсетеді.</w:t>
      </w:r>
    </w:p>
    <w:bookmarkEnd w:id="93"/>
    <w:bookmarkStart w:name="z100" w:id="94"/>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94"/>
    <w:bookmarkStart w:name="z101" w:id="95"/>
    <w:p>
      <w:pPr>
        <w:spacing w:after="0"/>
        <w:ind w:left="0"/>
        <w:jc w:val="both"/>
      </w:pPr>
      <w:r>
        <w:rPr>
          <w:rFonts w:ascii="Times New Roman"/>
          <w:b w:val="false"/>
          <w:i w:val="false"/>
          <w:color w:val="000000"/>
          <w:sz w:val="28"/>
        </w:rPr>
        <w:t xml:space="preserve">
      1) "Азаматтарға арналған үкімет" </w:t>
      </w:r>
      <w:r>
        <w:rPr>
          <w:rFonts w:ascii="Times New Roman"/>
          <w:b w:val="false"/>
          <w:i w:val="false"/>
          <w:color w:val="000000"/>
          <w:sz w:val="28"/>
        </w:rPr>
        <w:t>мемлекеттік</w:t>
      </w:r>
      <w:r>
        <w:rPr>
          <w:rFonts w:ascii="Times New Roman"/>
          <w:b w:val="false"/>
          <w:i w:val="false"/>
          <w:color w:val="000000"/>
          <w:sz w:val="28"/>
        </w:rPr>
        <w:t xml:space="preserve"> </w:t>
      </w:r>
      <w:r>
        <w:rPr>
          <w:rFonts w:ascii="Times New Roman"/>
          <w:b w:val="false"/>
          <w:i w:val="false"/>
          <w:color w:val="000000"/>
          <w:sz w:val="28"/>
        </w:rPr>
        <w:t>корпорациясы</w:t>
      </w:r>
      <w:r>
        <w:rPr>
          <w:rFonts w:ascii="Times New Roman"/>
          <w:b w:val="false"/>
          <w:i w:val="false"/>
          <w:color w:val="000000"/>
          <w:sz w:val="28"/>
        </w:rPr>
        <w:t>" коммерциялық емес акционерлік қоғамы" (бұдан әрі – Мемлекеттік корпорация);</w:t>
      </w:r>
    </w:p>
    <w:bookmarkEnd w:id="95"/>
    <w:bookmarkStart w:name="z102" w:id="96"/>
    <w:p>
      <w:pPr>
        <w:spacing w:after="0"/>
        <w:ind w:left="0"/>
        <w:jc w:val="both"/>
      </w:pPr>
      <w:r>
        <w:rPr>
          <w:rFonts w:ascii="Times New Roman"/>
          <w:b w:val="false"/>
          <w:i w:val="false"/>
          <w:color w:val="000000"/>
          <w:sz w:val="28"/>
        </w:rPr>
        <w:t>
      2) жергілікті әскери басқару органдары (бұдан әрі – ЖӘБО) арқылы жүзеге асырылады.</w:t>
      </w:r>
    </w:p>
    <w:bookmarkEnd w:id="96"/>
    <w:bookmarkStart w:name="z103" w:id="97"/>
    <w:p>
      <w:pPr>
        <w:spacing w:after="0"/>
        <w:ind w:left="0"/>
        <w:jc w:val="left"/>
      </w:pPr>
      <w:r>
        <w:rPr>
          <w:rFonts w:ascii="Times New Roman"/>
          <w:b/>
          <w:i w:val="false"/>
          <w:color w:val="000000"/>
        </w:rPr>
        <w:t xml:space="preserve"> 2. Мемлекеттік қызмет көрсету тәртібі</w:t>
      </w:r>
    </w:p>
    <w:bookmarkEnd w:id="97"/>
    <w:bookmarkStart w:name="z104" w:id="98"/>
    <w:p>
      <w:pPr>
        <w:spacing w:after="0"/>
        <w:ind w:left="0"/>
        <w:jc w:val="both"/>
      </w:pPr>
      <w:r>
        <w:rPr>
          <w:rFonts w:ascii="Times New Roman"/>
          <w:b w:val="false"/>
          <w:i w:val="false"/>
          <w:color w:val="000000"/>
          <w:sz w:val="28"/>
        </w:rPr>
        <w:t>
      4. Мемлекеттік қызмет көрсету мерзімі:</w:t>
      </w:r>
    </w:p>
    <w:bookmarkEnd w:id="98"/>
    <w:p>
      <w:pPr>
        <w:spacing w:after="0"/>
        <w:ind w:left="0"/>
        <w:jc w:val="both"/>
      </w:pPr>
      <w:r>
        <w:rPr>
          <w:rFonts w:ascii="Times New Roman"/>
          <w:b w:val="false"/>
          <w:i w:val="false"/>
          <w:color w:val="000000"/>
          <w:sz w:val="28"/>
        </w:rPr>
        <w:t>
      ЖӘБО-ға немесе Мемлекеттік корпорацияға өтініш жасаған кезде (өтініштер мен құжаттарды қабылдаған күн қызмет көрсету мерзіміне кірмейді):</w:t>
      </w:r>
    </w:p>
    <w:bookmarkStart w:name="z105" w:id="99"/>
    <w:p>
      <w:pPr>
        <w:spacing w:after="0"/>
        <w:ind w:left="0"/>
        <w:jc w:val="both"/>
      </w:pPr>
      <w:r>
        <w:rPr>
          <w:rFonts w:ascii="Times New Roman"/>
          <w:b w:val="false"/>
          <w:i w:val="false"/>
          <w:color w:val="000000"/>
          <w:sz w:val="28"/>
        </w:rPr>
        <w:t>
      1) көрсетілетін қызметті алушы құжаттар топтамасын тапсырған сәттен бастап – 30 (отыз) жұмыс күні;</w:t>
      </w:r>
    </w:p>
    <w:bookmarkEnd w:id="99"/>
    <w:bookmarkStart w:name="z106" w:id="100"/>
    <w:p>
      <w:pPr>
        <w:spacing w:after="0"/>
        <w:ind w:left="0"/>
        <w:jc w:val="both"/>
      </w:pPr>
      <w:r>
        <w:rPr>
          <w:rFonts w:ascii="Times New Roman"/>
          <w:b w:val="false"/>
          <w:i w:val="false"/>
          <w:color w:val="000000"/>
          <w:sz w:val="28"/>
        </w:rPr>
        <w:t>
      2) құжаттар топтамасын тапсыру үшін күтудің барынша жол берілген уақыты – 15 (он бес) минуттан аспайды;</w:t>
      </w:r>
    </w:p>
    <w:bookmarkEnd w:id="100"/>
    <w:bookmarkStart w:name="z107" w:id="101"/>
    <w:p>
      <w:pPr>
        <w:spacing w:after="0"/>
        <w:ind w:left="0"/>
        <w:jc w:val="both"/>
      </w:pPr>
      <w:r>
        <w:rPr>
          <w:rFonts w:ascii="Times New Roman"/>
          <w:b w:val="false"/>
          <w:i w:val="false"/>
          <w:color w:val="000000"/>
          <w:sz w:val="28"/>
        </w:rPr>
        <w:t>
      3) көрсетілетін қызметті алушыға қызмет көрсетудің барынша жол берілген уақыты – 15 (он бес) минуттан аспайды.</w:t>
      </w:r>
    </w:p>
    <w:bookmarkEnd w:id="101"/>
    <w:bookmarkStart w:name="z108" w:id="102"/>
    <w:p>
      <w:pPr>
        <w:spacing w:after="0"/>
        <w:ind w:left="0"/>
        <w:jc w:val="both"/>
      </w:pPr>
      <w:r>
        <w:rPr>
          <w:rFonts w:ascii="Times New Roman"/>
          <w:b w:val="false"/>
          <w:i w:val="false"/>
          <w:color w:val="000000"/>
          <w:sz w:val="28"/>
        </w:rPr>
        <w:t>
      5. Мемлекеттік қызмет көрсету нысаны: қағазда.</w:t>
      </w:r>
    </w:p>
    <w:bookmarkEnd w:id="102"/>
    <w:bookmarkStart w:name="z111" w:id="103"/>
    <w:p>
      <w:pPr>
        <w:spacing w:after="0"/>
        <w:ind w:left="0"/>
        <w:jc w:val="both"/>
      </w:pPr>
      <w:r>
        <w:rPr>
          <w:rFonts w:ascii="Times New Roman"/>
          <w:b w:val="false"/>
          <w:i w:val="false"/>
          <w:color w:val="000000"/>
          <w:sz w:val="28"/>
        </w:rPr>
        <w:t>
      6. Мемлекеттік қызмет көрсету нәтижесі запастағы сарбаздарға, сержанттарға әскери билеттер (әскери билеттердің орнына уақытша куәліктер) беру болып табылады. Мемлекеттік қызмет көрсету нәтижесін ұсыну нысаны: қағазда.</w:t>
      </w:r>
    </w:p>
    <w:bookmarkEnd w:id="103"/>
    <w:bookmarkStart w:name="z112" w:id="104"/>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04"/>
    <w:bookmarkStart w:name="z113" w:id="105"/>
    <w:p>
      <w:pPr>
        <w:spacing w:after="0"/>
        <w:ind w:left="0"/>
        <w:jc w:val="both"/>
      </w:pPr>
      <w:r>
        <w:rPr>
          <w:rFonts w:ascii="Times New Roman"/>
          <w:b w:val="false"/>
          <w:i w:val="false"/>
          <w:color w:val="000000"/>
          <w:sz w:val="28"/>
        </w:rPr>
        <w:t>
      8. Жұмыс кестесі:</w:t>
      </w:r>
    </w:p>
    <w:bookmarkEnd w:id="105"/>
    <w:bookmarkStart w:name="z114" w:id="106"/>
    <w:p>
      <w:pPr>
        <w:spacing w:after="0"/>
        <w:ind w:left="0"/>
        <w:jc w:val="both"/>
      </w:pPr>
      <w:r>
        <w:rPr>
          <w:rFonts w:ascii="Times New Roman"/>
          <w:b w:val="false"/>
          <w:i w:val="false"/>
          <w:color w:val="000000"/>
          <w:sz w:val="28"/>
        </w:rPr>
        <w:t xml:space="preserve">
      1) көрсетілетін қызметті берушіде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күндерінен</w:t>
      </w:r>
      <w:r>
        <w:rPr>
          <w:rFonts w:ascii="Times New Roman"/>
          <w:b w:val="false"/>
          <w:i w:val="false"/>
          <w:color w:val="000000"/>
          <w:sz w:val="28"/>
        </w:rPr>
        <w:t xml:space="preserve"> басқа, дүйсенбі – жұма аралығында сағат 9.00-ден сағат 19.00-ге дейін, түскі үзіліс сағат 13.00-ден сағат 15.00-ге дейін;</w:t>
      </w:r>
    </w:p>
    <w:bookmarkEnd w:id="106"/>
    <w:bookmarkStart w:name="z115" w:id="107"/>
    <w:p>
      <w:pPr>
        <w:spacing w:after="0"/>
        <w:ind w:left="0"/>
        <w:jc w:val="both"/>
      </w:pPr>
      <w:r>
        <w:rPr>
          <w:rFonts w:ascii="Times New Roman"/>
          <w:b w:val="false"/>
          <w:i w:val="false"/>
          <w:color w:val="000000"/>
          <w:sz w:val="28"/>
        </w:rPr>
        <w:t>
      2) ЖӘБО-да –Қазақстан Республикасының еңбек заңнамасына сәйкес демалыс және мереке күндерінен басқа, әскери қызметшілер үшін  дүйсенбі – жұма аралығында сағат 9.00-ден сағат 18.00-ге дейін, түскі үзіліс сағат 13.00-ден сағат 15.00-ге дейін, ал өтініштерді қабылдауды және мемлекеттік қызмет көрсету нәтижелерін беруді жүзеге асыратын азаматтық персонал үшін дүйсенбі – жұма аралығында сағат 9.00-ден сағат 17.30-ға дейін, түскі үзіліс сағат 13.00-ден сағат 14.30-ға дейін;</w:t>
      </w:r>
    </w:p>
    <w:bookmarkEnd w:id="107"/>
    <w:bookmarkStart w:name="z116" w:id="108"/>
    <w:p>
      <w:pPr>
        <w:spacing w:after="0"/>
        <w:ind w:left="0"/>
        <w:jc w:val="both"/>
      </w:pPr>
      <w:r>
        <w:rPr>
          <w:rFonts w:ascii="Times New Roman"/>
          <w:b w:val="false"/>
          <w:i w:val="false"/>
          <w:color w:val="000000"/>
          <w:sz w:val="28"/>
        </w:rPr>
        <w:t>
      3) Мемлекеттік корпорацияда – Қазақстан Республикасының еңбек заңнамасына сәйкес жексенбіні және мереке күндерін қоспағанда, түскі үзіліссіз, дүйсенбіден сенбіге дейінгіні қоса алғанда, белгіленген жұмыс кестесіне сәйкес сағат 9.00-ден сағат 20.00-ге дейін.</w:t>
      </w:r>
    </w:p>
    <w:bookmarkEnd w:id="108"/>
    <w:p>
      <w:pPr>
        <w:spacing w:after="0"/>
        <w:ind w:left="0"/>
        <w:jc w:val="both"/>
      </w:pPr>
      <w:r>
        <w:rPr>
          <w:rFonts w:ascii="Times New Roman"/>
          <w:b w:val="false"/>
          <w:i w:val="false"/>
          <w:color w:val="000000"/>
          <w:sz w:val="28"/>
        </w:rPr>
        <w:t>
      Қабылдау көрсетілетін қызметті алушының тіркелу орны бойынша жедел қызмет көрсетусіз жүзеге асырылады, электрондық кезекті "электрондық үкімет" веб-порталы арқылы броньдауға болады.</w:t>
      </w:r>
    </w:p>
    <w:bookmarkStart w:name="z117" w:id="109"/>
    <w:p>
      <w:pPr>
        <w:spacing w:after="0"/>
        <w:ind w:left="0"/>
        <w:jc w:val="both"/>
      </w:pPr>
      <w:r>
        <w:rPr>
          <w:rFonts w:ascii="Times New Roman"/>
          <w:b w:val="false"/>
          <w:i w:val="false"/>
          <w:color w:val="000000"/>
          <w:sz w:val="28"/>
        </w:rPr>
        <w:t>
      9. Көрсетілетін қызметті алушы (не нотариат растаған сенімхат бойынша оның өкілі) өтініш жасаған кезде мемлекеттік қызмет көрсету үшін қажетті құжаттардың тізбесі:</w:t>
      </w:r>
    </w:p>
    <w:bookmarkEnd w:id="109"/>
    <w:p>
      <w:pPr>
        <w:spacing w:after="0"/>
        <w:ind w:left="0"/>
        <w:jc w:val="both"/>
      </w:pPr>
      <w:r>
        <w:rPr>
          <w:rFonts w:ascii="Times New Roman"/>
          <w:b w:val="false"/>
          <w:i w:val="false"/>
          <w:color w:val="000000"/>
          <w:sz w:val="28"/>
        </w:rPr>
        <w:t>
      ЖӘБО-ға:</w:t>
      </w:r>
    </w:p>
    <w:bookmarkStart w:name="z118" w:id="110"/>
    <w:p>
      <w:pPr>
        <w:spacing w:after="0"/>
        <w:ind w:left="0"/>
        <w:jc w:val="both"/>
      </w:pPr>
      <w:r>
        <w:rPr>
          <w:rFonts w:ascii="Times New Roman"/>
          <w:b w:val="false"/>
          <w:i w:val="false"/>
          <w:color w:val="000000"/>
          <w:sz w:val="28"/>
        </w:rPr>
        <w:t>
      1) денсаулық жағдайы бойынша әскери есепке берілуге жататын 27 жасқа толмаған әскери міндеттілерге:</w:t>
      </w:r>
    </w:p>
    <w:bookmarkEnd w:id="11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запастағы сарбаздар, сержанттар әскери билетін (әскери билет орнына уақытша куәлік)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xml:space="preserve">
      аудандық (қалалық) әскерге шақыру комиссиясының бейбіт уақытта әскери қызметке жарамсыз, соғыс уақытында шектеулі жарамды немесе бейбіт уақытта әскерге шақыру бойынша әскери қызметке шақырылудан босатылған деп тану туралы </w:t>
      </w:r>
      <w:r>
        <w:rPr>
          <w:rFonts w:ascii="Times New Roman"/>
          <w:b w:val="false"/>
          <w:i w:val="false"/>
          <w:color w:val="000000"/>
          <w:sz w:val="28"/>
        </w:rPr>
        <w:t>хаттамалары кітабынан</w:t>
      </w:r>
      <w:r>
        <w:rPr>
          <w:rFonts w:ascii="Times New Roman"/>
          <w:b w:val="false"/>
          <w:i w:val="false"/>
          <w:color w:val="000000"/>
          <w:sz w:val="28"/>
        </w:rPr>
        <w:t xml:space="preserve"> үзінді көшірме (медициналық комиссиядан өткеннен кейін жергілікті әскери басқару органында беріледі);</w:t>
      </w:r>
    </w:p>
    <w:p>
      <w:pPr>
        <w:spacing w:after="0"/>
        <w:ind w:left="0"/>
        <w:jc w:val="both"/>
      </w:pPr>
      <w:r>
        <w:rPr>
          <w:rFonts w:ascii="Times New Roman"/>
          <w:b w:val="false"/>
          <w:i w:val="false"/>
          <w:color w:val="000000"/>
          <w:sz w:val="28"/>
        </w:rPr>
        <w:t>
      облыстық әскерге шақыру комиссиясының бейбіт уақытта әскери қызметке жарамсыз, соғыс уақытында шектеулі жарамды немесе бейбіт уақытта әскерге шақыру бойынша әскери қызметке шақырылудан босатылған деп тану туралы шешімінен үзінді көшірме (облыстық медициналық комиссиядан өткеннен кейін жергілікті әскери басқару органында беріледі);</w:t>
      </w:r>
    </w:p>
    <w:p>
      <w:pPr>
        <w:spacing w:after="0"/>
        <w:ind w:left="0"/>
        <w:jc w:val="both"/>
      </w:pPr>
      <w:r>
        <w:rPr>
          <w:rFonts w:ascii="Times New Roman"/>
          <w:b w:val="false"/>
          <w:i w:val="false"/>
          <w:color w:val="000000"/>
          <w:sz w:val="28"/>
        </w:rPr>
        <w:t>
      3х4 фотосурет – 2 дана;</w:t>
      </w:r>
    </w:p>
    <w:bookmarkStart w:name="z119" w:id="111"/>
    <w:p>
      <w:pPr>
        <w:spacing w:after="0"/>
        <w:ind w:left="0"/>
        <w:jc w:val="both"/>
      </w:pPr>
      <w:r>
        <w:rPr>
          <w:rFonts w:ascii="Times New Roman"/>
          <w:b w:val="false"/>
          <w:i w:val="false"/>
          <w:color w:val="000000"/>
          <w:sz w:val="28"/>
        </w:rPr>
        <w:t>
      2) әскерге шақыруы кейінге қалдырылуына байланысты әскери қызмет өткермеген 27 жасқа толғандарға:</w:t>
      </w:r>
    </w:p>
    <w:bookmarkEnd w:id="11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запастағы сарбаздар, сержанттар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xml:space="preserve">
      білімі туралы </w:t>
      </w:r>
      <w:r>
        <w:rPr>
          <w:rFonts w:ascii="Times New Roman"/>
          <w:b w:val="false"/>
          <w:i w:val="false"/>
          <w:color w:val="000000"/>
          <w:sz w:val="28"/>
        </w:rPr>
        <w:t>құжаттың</w:t>
      </w:r>
      <w:r>
        <w:rPr>
          <w:rFonts w:ascii="Times New Roman"/>
          <w:b w:val="false"/>
          <w:i w:val="false"/>
          <w:color w:val="000000"/>
          <w:sz w:val="28"/>
        </w:rPr>
        <w:t xml:space="preserve">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xml:space="preserve">
      аудандық (қалалық) әскерге шақыру комиссиясының хаттамалары кітабынан үзінді көшірме (медициналық комиссиядан өткеннен кейін жергілікті әскери басқару органы береді); </w:t>
      </w:r>
    </w:p>
    <w:p>
      <w:pPr>
        <w:spacing w:after="0"/>
        <w:ind w:left="0"/>
        <w:jc w:val="both"/>
      </w:pPr>
      <w:r>
        <w:rPr>
          <w:rFonts w:ascii="Times New Roman"/>
          <w:b w:val="false"/>
          <w:i w:val="false"/>
          <w:color w:val="000000"/>
          <w:sz w:val="28"/>
        </w:rPr>
        <w:t xml:space="preserve">
      азаматтың әскери есепке алу бойынша міндеттерін орындамағаны үшін (ҚР ӘҚБК-ның </w:t>
      </w:r>
      <w:r>
        <w:rPr>
          <w:rFonts w:ascii="Times New Roman"/>
          <w:b w:val="false"/>
          <w:i w:val="false"/>
          <w:color w:val="000000"/>
          <w:sz w:val="28"/>
        </w:rPr>
        <w:t>647-бабы</w:t>
      </w:r>
      <w:r>
        <w:rPr>
          <w:rFonts w:ascii="Times New Roman"/>
          <w:b w:val="false"/>
          <w:i w:val="false"/>
          <w:color w:val="000000"/>
          <w:sz w:val="28"/>
        </w:rPr>
        <w:t xml:space="preserve"> бойынша азаматтың әскери есепке алу бойынша міндеттерін орындамағаны үшін қорғаныс істері жөніндегі басқарманың (бөлімнің) бастығы азаматқа айыппұл салу туралы шешім қабылдаған жағдайда) айыппұл төлеу туралы түбіртек;</w:t>
      </w:r>
    </w:p>
    <w:p>
      <w:pPr>
        <w:spacing w:after="0"/>
        <w:ind w:left="0"/>
        <w:jc w:val="both"/>
      </w:pPr>
      <w:r>
        <w:rPr>
          <w:rFonts w:ascii="Times New Roman"/>
          <w:b w:val="false"/>
          <w:i w:val="false"/>
          <w:color w:val="000000"/>
          <w:sz w:val="28"/>
        </w:rPr>
        <w:t>
      3х4 фотосурет – 2 дана;</w:t>
      </w:r>
    </w:p>
    <w:bookmarkStart w:name="z120" w:id="112"/>
    <w:p>
      <w:pPr>
        <w:spacing w:after="0"/>
        <w:ind w:left="0"/>
        <w:jc w:val="both"/>
      </w:pPr>
      <w:r>
        <w:rPr>
          <w:rFonts w:ascii="Times New Roman"/>
          <w:b w:val="false"/>
          <w:i w:val="false"/>
          <w:color w:val="000000"/>
          <w:sz w:val="28"/>
        </w:rPr>
        <w:t>
      3) бас бостандығынан айыру орындарынан босатылғандарға:</w:t>
      </w:r>
    </w:p>
    <w:bookmarkEnd w:id="11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запастағы сарбаздар, сержанттар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xml:space="preserve">
      аудандық (қалалық) әскерге шақыру комиссиясының хаттамалары кітабынан үзінді көшірме (медициналық комиссиядан өткеннен кейін жергілікті әскери басқару органы береді); </w:t>
      </w:r>
    </w:p>
    <w:p>
      <w:pPr>
        <w:spacing w:after="0"/>
        <w:ind w:left="0"/>
        <w:jc w:val="both"/>
      </w:pPr>
      <w:r>
        <w:rPr>
          <w:rFonts w:ascii="Times New Roman"/>
          <w:b w:val="false"/>
          <w:i w:val="false"/>
          <w:color w:val="000000"/>
          <w:sz w:val="28"/>
        </w:rPr>
        <w:t>
      есептік-әліпбилік кітаптан үзінді көшірме (егер сотталғанға дейін әскерге шақырылушылардың есебінде тұрса);</w:t>
      </w:r>
    </w:p>
    <w:p>
      <w:pPr>
        <w:spacing w:after="0"/>
        <w:ind w:left="0"/>
        <w:jc w:val="both"/>
      </w:pPr>
      <w:r>
        <w:rPr>
          <w:rFonts w:ascii="Times New Roman"/>
          <w:b w:val="false"/>
          <w:i w:val="false"/>
          <w:color w:val="000000"/>
          <w:sz w:val="28"/>
        </w:rPr>
        <w:t>
      қылмыстық-атқару (пенитенциарлық) жүйесінің мекемелерінен босату туралы анықтама (жоғалтқан кезде – соттылығының болуы туралы анықтаманы);</w:t>
      </w:r>
    </w:p>
    <w:p>
      <w:pPr>
        <w:spacing w:after="0"/>
        <w:ind w:left="0"/>
        <w:jc w:val="both"/>
      </w:pPr>
      <w:r>
        <w:rPr>
          <w:rFonts w:ascii="Times New Roman"/>
          <w:b w:val="false"/>
          <w:i w:val="false"/>
          <w:color w:val="000000"/>
          <w:sz w:val="28"/>
        </w:rPr>
        <w:t>
      білімі туралы құжаттың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3х4 фотосурет – 2 дана;</w:t>
      </w:r>
    </w:p>
    <w:bookmarkStart w:name="z121" w:id="113"/>
    <w:p>
      <w:pPr>
        <w:spacing w:after="0"/>
        <w:ind w:left="0"/>
        <w:jc w:val="both"/>
      </w:pPr>
      <w:r>
        <w:rPr>
          <w:rFonts w:ascii="Times New Roman"/>
          <w:b w:val="false"/>
          <w:i w:val="false"/>
          <w:color w:val="000000"/>
          <w:sz w:val="28"/>
        </w:rPr>
        <w:t xml:space="preserve">
      4) құқық қорғау және арнаулы мемлекеттік органдар арнайы оқу орындарының күндізгі бөлімшелерін бітіргендерге: </w:t>
      </w:r>
    </w:p>
    <w:bookmarkEnd w:id="11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запастағы сарбаздар, сержанттар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аудандық (қалалық) әскерге шақыру комиссиясының хаттамалары кітабынан үзінді көшірме (медициналық комиссиядан өткеннен кейін жергілікті әскери басқару органы береді);</w:t>
      </w:r>
    </w:p>
    <w:p>
      <w:pPr>
        <w:spacing w:after="0"/>
        <w:ind w:left="0"/>
        <w:jc w:val="both"/>
      </w:pPr>
      <w:r>
        <w:rPr>
          <w:rFonts w:ascii="Times New Roman"/>
          <w:b w:val="false"/>
          <w:i w:val="false"/>
          <w:color w:val="000000"/>
          <w:sz w:val="28"/>
        </w:rPr>
        <w:t>
      білімі туралы құжаттың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3х4 фотосурет – 2 дана;</w:t>
      </w:r>
    </w:p>
    <w:bookmarkStart w:name="z122" w:id="114"/>
    <w:p>
      <w:pPr>
        <w:spacing w:after="0"/>
        <w:ind w:left="0"/>
        <w:jc w:val="both"/>
      </w:pPr>
      <w:r>
        <w:rPr>
          <w:rFonts w:ascii="Times New Roman"/>
          <w:b w:val="false"/>
          <w:i w:val="false"/>
          <w:color w:val="000000"/>
          <w:sz w:val="28"/>
        </w:rPr>
        <w:t>
      5) басқа мемлекеттерден Қазақстан Республикасына тұрақты тұруға келгендерге:</w:t>
      </w:r>
    </w:p>
    <w:bookmarkEnd w:id="11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запастағы сарбаздар, сержанттар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әскери қызметке қатыстылығын растайтын құжат;</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аудандық (қалалық) әскерге шақыру комиссиясының хаттамалары кітабынан үзінді көшірме (медициналық комиссиядан өткеннен кейін жергілікті әскери басқару органы береді);</w:t>
      </w:r>
    </w:p>
    <w:p>
      <w:pPr>
        <w:spacing w:after="0"/>
        <w:ind w:left="0"/>
        <w:jc w:val="both"/>
      </w:pPr>
      <w:r>
        <w:rPr>
          <w:rFonts w:ascii="Times New Roman"/>
          <w:b w:val="false"/>
          <w:i w:val="false"/>
          <w:color w:val="000000"/>
          <w:sz w:val="28"/>
        </w:rPr>
        <w:t>
      білімі туралы құжаттың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3х4 фотосурет – 2 дана;</w:t>
      </w:r>
    </w:p>
    <w:bookmarkStart w:name="z123" w:id="115"/>
    <w:p>
      <w:pPr>
        <w:spacing w:after="0"/>
        <w:ind w:left="0"/>
        <w:jc w:val="both"/>
      </w:pPr>
      <w:r>
        <w:rPr>
          <w:rFonts w:ascii="Times New Roman"/>
          <w:b w:val="false"/>
          <w:i w:val="false"/>
          <w:color w:val="000000"/>
          <w:sz w:val="28"/>
        </w:rPr>
        <w:t>
      6) ескі үлгідегі әскери билетті жаңасына ауыстырған кезде:</w:t>
      </w:r>
    </w:p>
    <w:bookmarkEnd w:id="11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запастағы сарбаздар, сержанттар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ескі үлгідегі әскери билеттің түпнұсқасы;</w:t>
      </w:r>
    </w:p>
    <w:p>
      <w:pPr>
        <w:spacing w:after="0"/>
        <w:ind w:left="0"/>
        <w:jc w:val="both"/>
      </w:pPr>
      <w:r>
        <w:rPr>
          <w:rFonts w:ascii="Times New Roman"/>
          <w:b w:val="false"/>
          <w:i w:val="false"/>
          <w:color w:val="000000"/>
          <w:sz w:val="28"/>
        </w:rPr>
        <w:t>
      ескі үлгідегі әскери билет түпнұсқасының көшірмесі (қорғаныс істері жөніндегі басқарманың (бөлімнің) бастығы растаған);</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фотосурет – 2 дана;</w:t>
      </w:r>
    </w:p>
    <w:bookmarkStart w:name="z124" w:id="116"/>
    <w:p>
      <w:pPr>
        <w:spacing w:after="0"/>
        <w:ind w:left="0"/>
        <w:jc w:val="both"/>
      </w:pPr>
      <w:r>
        <w:rPr>
          <w:rFonts w:ascii="Times New Roman"/>
          <w:b w:val="false"/>
          <w:i w:val="false"/>
          <w:color w:val="000000"/>
          <w:sz w:val="28"/>
        </w:rPr>
        <w:t xml:space="preserve">
      7) әскери-техникалық және басқа да мамандықтар бойынша даярлықтан өткен азаматтарға: </w:t>
      </w:r>
    </w:p>
    <w:bookmarkEnd w:id="11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запастағы сарбаздар, сержанттар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білімі туралы құжаттың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әскери оқытылған резервті даярлау бағдарламасы бойынша оқуды аяқтағаны туралы сертификаттың көшірмесі (нотариат растаған);</w:t>
      </w:r>
    </w:p>
    <w:p>
      <w:pPr>
        <w:spacing w:after="0"/>
        <w:ind w:left="0"/>
        <w:jc w:val="both"/>
      </w:pPr>
      <w:r>
        <w:rPr>
          <w:rFonts w:ascii="Times New Roman"/>
          <w:b w:val="false"/>
          <w:i w:val="false"/>
          <w:color w:val="000000"/>
          <w:sz w:val="28"/>
        </w:rPr>
        <w:t>
      3х4 фотосурет – 2 дана;</w:t>
      </w:r>
    </w:p>
    <w:p>
      <w:pPr>
        <w:spacing w:after="0"/>
        <w:ind w:left="0"/>
        <w:jc w:val="both"/>
      </w:pPr>
      <w:r>
        <w:rPr>
          <w:rFonts w:ascii="Times New Roman"/>
          <w:b w:val="false"/>
          <w:i w:val="false"/>
          <w:color w:val="000000"/>
          <w:sz w:val="28"/>
        </w:rPr>
        <w:t>
      Мемлекеттік корпорацияға:</w:t>
      </w:r>
    </w:p>
    <w:bookmarkStart w:name="z125" w:id="117"/>
    <w:p>
      <w:pPr>
        <w:spacing w:after="0"/>
        <w:ind w:left="0"/>
        <w:jc w:val="both"/>
      </w:pPr>
      <w:r>
        <w:rPr>
          <w:rFonts w:ascii="Times New Roman"/>
          <w:b w:val="false"/>
          <w:i w:val="false"/>
          <w:color w:val="000000"/>
          <w:sz w:val="28"/>
        </w:rPr>
        <w:t>
      1) денсаулық жағдайы бойынша әскери есепке берілуге жататын 27 жасқа толмаған әскери міндеттілерге:</w:t>
      </w:r>
    </w:p>
    <w:bookmarkEnd w:id="11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запастағы сарбаздар, сержанттар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аудандық (қалалық) әскерге шақыру комиссиясының бейбіт уақытта әскери қызметке жарамсыз, соғыс уақытында шектеулі жарамды немесе бейбіт уақытта әскерге шақыру бойынша әскери қызметке шақырылудан босатылған деп тану туралы хаттамалары кітабынан үзінді көшірме (медициналық комиссиядан өткеннен кейін жергілікті әскери басқару органында беріледі);</w:t>
      </w:r>
    </w:p>
    <w:p>
      <w:pPr>
        <w:spacing w:after="0"/>
        <w:ind w:left="0"/>
        <w:jc w:val="both"/>
      </w:pPr>
      <w:r>
        <w:rPr>
          <w:rFonts w:ascii="Times New Roman"/>
          <w:b w:val="false"/>
          <w:i w:val="false"/>
          <w:color w:val="000000"/>
          <w:sz w:val="28"/>
        </w:rPr>
        <w:t>
      облыстық әскерге шақыру комиссиясының бейбіт уақытта әскери қызметке жарамсыз, соғыс уақытында шектеулі жарамды немесе бейбіт уақытта әскерге шақыру бойынша әскери қызметке шақырылудан босатылған деп тану туралы шешімінен үзінді көшірме (облыстық медициналық комиссиядан өткеннен кейін жергілікті әскери басқару органында беріледі);</w:t>
      </w:r>
    </w:p>
    <w:p>
      <w:pPr>
        <w:spacing w:after="0"/>
        <w:ind w:left="0"/>
        <w:jc w:val="both"/>
      </w:pPr>
      <w:r>
        <w:rPr>
          <w:rFonts w:ascii="Times New Roman"/>
          <w:b w:val="false"/>
          <w:i w:val="false"/>
          <w:color w:val="000000"/>
          <w:sz w:val="28"/>
        </w:rPr>
        <w:t>
      3х4 фотосурет – 2 дана;</w:t>
      </w:r>
    </w:p>
    <w:bookmarkStart w:name="z126" w:id="118"/>
    <w:p>
      <w:pPr>
        <w:spacing w:after="0"/>
        <w:ind w:left="0"/>
        <w:jc w:val="both"/>
      </w:pPr>
      <w:r>
        <w:rPr>
          <w:rFonts w:ascii="Times New Roman"/>
          <w:b w:val="false"/>
          <w:i w:val="false"/>
          <w:color w:val="000000"/>
          <w:sz w:val="28"/>
        </w:rPr>
        <w:t>
      2) әскерге шақыруы кейінге қалдырылуына байланысты әскери қызмет өткермеген 27 жасқа толғандарға:</w:t>
      </w:r>
    </w:p>
    <w:bookmarkEnd w:id="11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запастағы сарбаздар, сержанттар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білімі туралы құжаттың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xml:space="preserve">
      аудандық (қалалық) әскерге шақыру комиссиясының хаттамалары кітабынан үзінді көшірме (медициналық комиссиядан өткеннен кейін жергілікті әскери басқару органы береді); </w:t>
      </w:r>
    </w:p>
    <w:p>
      <w:pPr>
        <w:spacing w:after="0"/>
        <w:ind w:left="0"/>
        <w:jc w:val="both"/>
      </w:pPr>
      <w:r>
        <w:rPr>
          <w:rFonts w:ascii="Times New Roman"/>
          <w:b w:val="false"/>
          <w:i w:val="false"/>
          <w:color w:val="000000"/>
          <w:sz w:val="28"/>
        </w:rPr>
        <w:t xml:space="preserve">
      азаматтың әскери есепке алу бойынша міндеттерін орындамағаны үшін (ҚР ӘҚБК-ның </w:t>
      </w:r>
      <w:r>
        <w:rPr>
          <w:rFonts w:ascii="Times New Roman"/>
          <w:b w:val="false"/>
          <w:i w:val="false"/>
          <w:color w:val="000000"/>
          <w:sz w:val="28"/>
        </w:rPr>
        <w:t>647-бабы</w:t>
      </w:r>
      <w:r>
        <w:rPr>
          <w:rFonts w:ascii="Times New Roman"/>
          <w:b w:val="false"/>
          <w:i w:val="false"/>
          <w:color w:val="000000"/>
          <w:sz w:val="28"/>
        </w:rPr>
        <w:t xml:space="preserve"> бойынша азаматтың әскери есепке алу бойынша міндеттерін орындамағаны үшін қорғаныс істері жөніндегі басқарманың (бөлімнің) (бұдан әрі – ҚІБ(Б) бастығы азаматқа айыппұл салу туралы шешім қабылдаған жағдайда) айыппұл төлеу туралы түбіртек;</w:t>
      </w:r>
    </w:p>
    <w:p>
      <w:pPr>
        <w:spacing w:after="0"/>
        <w:ind w:left="0"/>
        <w:jc w:val="both"/>
      </w:pPr>
      <w:r>
        <w:rPr>
          <w:rFonts w:ascii="Times New Roman"/>
          <w:b w:val="false"/>
          <w:i w:val="false"/>
          <w:color w:val="000000"/>
          <w:sz w:val="28"/>
        </w:rPr>
        <w:t>
      3х4 фотосурет – 2 дана;</w:t>
      </w:r>
    </w:p>
    <w:bookmarkStart w:name="z127" w:id="119"/>
    <w:p>
      <w:pPr>
        <w:spacing w:after="0"/>
        <w:ind w:left="0"/>
        <w:jc w:val="both"/>
      </w:pPr>
      <w:r>
        <w:rPr>
          <w:rFonts w:ascii="Times New Roman"/>
          <w:b w:val="false"/>
          <w:i w:val="false"/>
          <w:color w:val="000000"/>
          <w:sz w:val="28"/>
        </w:rPr>
        <w:t>
      3) бас бостандығынан айыру орындарынан босатылғандарға:</w:t>
      </w:r>
    </w:p>
    <w:bookmarkEnd w:id="11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запастағы сарбаздар, сержанттар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xml:space="preserve">
      аудандық (қалалық) әскерге шақыру комиссиясының хаттамалары кітабынан үзінді көшірме (медициналық комиссиядан өткеннен кейін жергілікті әскери басқару органы береді); </w:t>
      </w:r>
    </w:p>
    <w:p>
      <w:pPr>
        <w:spacing w:after="0"/>
        <w:ind w:left="0"/>
        <w:jc w:val="both"/>
      </w:pPr>
      <w:r>
        <w:rPr>
          <w:rFonts w:ascii="Times New Roman"/>
          <w:b w:val="false"/>
          <w:i w:val="false"/>
          <w:color w:val="000000"/>
          <w:sz w:val="28"/>
        </w:rPr>
        <w:t>
      есептік-әліпбилік кітаптан үзінді көшірме (егер сотталғанға дейін әскерге шақырылушылардың есебінде тұрса);</w:t>
      </w:r>
    </w:p>
    <w:p>
      <w:pPr>
        <w:spacing w:after="0"/>
        <w:ind w:left="0"/>
        <w:jc w:val="both"/>
      </w:pPr>
      <w:r>
        <w:rPr>
          <w:rFonts w:ascii="Times New Roman"/>
          <w:b w:val="false"/>
          <w:i w:val="false"/>
          <w:color w:val="000000"/>
          <w:sz w:val="28"/>
        </w:rPr>
        <w:t>
      қылмыстық-атқару (пенитенциарлық) жүйесінің мекемелерінен босату туралы анықтама (жоғалтқан кезде – соттылығының болуы туралы анықтаманы);</w:t>
      </w:r>
    </w:p>
    <w:p>
      <w:pPr>
        <w:spacing w:after="0"/>
        <w:ind w:left="0"/>
        <w:jc w:val="both"/>
      </w:pPr>
      <w:r>
        <w:rPr>
          <w:rFonts w:ascii="Times New Roman"/>
          <w:b w:val="false"/>
          <w:i w:val="false"/>
          <w:color w:val="000000"/>
          <w:sz w:val="28"/>
        </w:rPr>
        <w:t>
      білімі туралы құжаттың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3х4 фотосурет – 2 дана;</w:t>
      </w:r>
    </w:p>
    <w:bookmarkStart w:name="z128" w:id="120"/>
    <w:p>
      <w:pPr>
        <w:spacing w:after="0"/>
        <w:ind w:left="0"/>
        <w:jc w:val="both"/>
      </w:pPr>
      <w:r>
        <w:rPr>
          <w:rFonts w:ascii="Times New Roman"/>
          <w:b w:val="false"/>
          <w:i w:val="false"/>
          <w:color w:val="000000"/>
          <w:sz w:val="28"/>
        </w:rPr>
        <w:t xml:space="preserve">
      4) құқық қорғау және арнаулы мемлекеттік органдар арнайы оқу орындарының күндізгі бөлімшелерін бітіргендерге: </w:t>
      </w:r>
    </w:p>
    <w:bookmarkEnd w:id="12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запастағы сарбаздар, сержанттар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xml:space="preserve">
      жеке куәлік (жеке басын сәйкестендіру үшін); </w:t>
      </w:r>
    </w:p>
    <w:p>
      <w:pPr>
        <w:spacing w:after="0"/>
        <w:ind w:left="0"/>
        <w:jc w:val="both"/>
      </w:pPr>
      <w:r>
        <w:rPr>
          <w:rFonts w:ascii="Times New Roman"/>
          <w:b w:val="false"/>
          <w:i w:val="false"/>
          <w:color w:val="000000"/>
          <w:sz w:val="28"/>
        </w:rPr>
        <w:t>
      аудандық (қалалық) әскерге шақыру комиссиясының хаттамалары кітабынан үзінді көшірме (медициналық комиссиядан өткеннен кейін жергілікті әскери басқару органы береді);</w:t>
      </w:r>
    </w:p>
    <w:p>
      <w:pPr>
        <w:spacing w:after="0"/>
        <w:ind w:left="0"/>
        <w:jc w:val="both"/>
      </w:pPr>
      <w:r>
        <w:rPr>
          <w:rFonts w:ascii="Times New Roman"/>
          <w:b w:val="false"/>
          <w:i w:val="false"/>
          <w:color w:val="000000"/>
          <w:sz w:val="28"/>
        </w:rPr>
        <w:t>
      білімі туралы құжаттың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3х4 фотосурет – 2 дана;</w:t>
      </w:r>
    </w:p>
    <w:bookmarkStart w:name="z129" w:id="121"/>
    <w:p>
      <w:pPr>
        <w:spacing w:after="0"/>
        <w:ind w:left="0"/>
        <w:jc w:val="both"/>
      </w:pPr>
      <w:r>
        <w:rPr>
          <w:rFonts w:ascii="Times New Roman"/>
          <w:b w:val="false"/>
          <w:i w:val="false"/>
          <w:color w:val="000000"/>
          <w:sz w:val="28"/>
        </w:rPr>
        <w:t>
      5) басқа мемлекеттерден Қазақстан Республикасына тұрақты тұруға келгендерге:</w:t>
      </w:r>
    </w:p>
    <w:bookmarkEnd w:id="12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запастағы сарбаздар, сержанттар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xml:space="preserve">
      әскери қызметке қатыстылығын растайтын құжат; </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xml:space="preserve">
      аудандық (қалалық) әскерге шақыру комиссиясының хаттамалары кітабынан үзінді көшірме (медициналық комиссиядан өткеннен кейін жергілікті әскери басқару органы береді); </w:t>
      </w:r>
    </w:p>
    <w:p>
      <w:pPr>
        <w:spacing w:after="0"/>
        <w:ind w:left="0"/>
        <w:jc w:val="both"/>
      </w:pPr>
      <w:r>
        <w:rPr>
          <w:rFonts w:ascii="Times New Roman"/>
          <w:b w:val="false"/>
          <w:i w:val="false"/>
          <w:color w:val="000000"/>
          <w:sz w:val="28"/>
        </w:rPr>
        <w:t>
      білімі туралы құжаттың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3х4 фотосурет – 2 дана;</w:t>
      </w:r>
    </w:p>
    <w:bookmarkStart w:name="z130" w:id="122"/>
    <w:p>
      <w:pPr>
        <w:spacing w:after="0"/>
        <w:ind w:left="0"/>
        <w:jc w:val="both"/>
      </w:pPr>
      <w:r>
        <w:rPr>
          <w:rFonts w:ascii="Times New Roman"/>
          <w:b w:val="false"/>
          <w:i w:val="false"/>
          <w:color w:val="000000"/>
          <w:sz w:val="28"/>
        </w:rPr>
        <w:t>
      6) ескі үлгідегі әскери билетті жаңасына ауыстырған кезде:</w:t>
      </w:r>
    </w:p>
    <w:bookmarkEnd w:id="12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запастағы сарбаздар, сержанттар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ескі үлгідегі әскери билеттің түпнұсқасы;</w:t>
      </w:r>
    </w:p>
    <w:p>
      <w:pPr>
        <w:spacing w:after="0"/>
        <w:ind w:left="0"/>
        <w:jc w:val="both"/>
      </w:pPr>
      <w:r>
        <w:rPr>
          <w:rFonts w:ascii="Times New Roman"/>
          <w:b w:val="false"/>
          <w:i w:val="false"/>
          <w:color w:val="000000"/>
          <w:sz w:val="28"/>
        </w:rPr>
        <w:t>
      ескі үлгідегі әскери билет түпнұсқасының көшірмесі (қорғаныс істері жөніндегі басқарманың (бөлімнің) бастығы растаған);</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фотосурет – 2 дана;</w:t>
      </w:r>
    </w:p>
    <w:bookmarkStart w:name="z131" w:id="123"/>
    <w:p>
      <w:pPr>
        <w:spacing w:after="0"/>
        <w:ind w:left="0"/>
        <w:jc w:val="both"/>
      </w:pPr>
      <w:r>
        <w:rPr>
          <w:rFonts w:ascii="Times New Roman"/>
          <w:b w:val="false"/>
          <w:i w:val="false"/>
          <w:color w:val="000000"/>
          <w:sz w:val="28"/>
        </w:rPr>
        <w:t xml:space="preserve">
      7) әскери-техникалық және басқа да мамандықтар бойынша даярлықтан өткен азаматтарға: </w:t>
      </w:r>
    </w:p>
    <w:bookmarkEnd w:id="12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запастағы сарбаздар, сержанттар әскери билетін (әскери билеттің орнына уақытша куәлік)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білімі туралы құжаттың көшірмесі (білімі туралы құжаттың түпнұсқасы – салыстырып тексеру үшін);</w:t>
      </w:r>
    </w:p>
    <w:p>
      <w:pPr>
        <w:spacing w:after="0"/>
        <w:ind w:left="0"/>
        <w:jc w:val="both"/>
      </w:pPr>
      <w:r>
        <w:rPr>
          <w:rFonts w:ascii="Times New Roman"/>
          <w:b w:val="false"/>
          <w:i w:val="false"/>
          <w:color w:val="000000"/>
          <w:sz w:val="28"/>
        </w:rPr>
        <w:t xml:space="preserve">
      әскери оқытылған резервті даярлау бағдарламасы бойынша оқуды аяқтағаны туралы сертификаттың көшірмесі (нотариат растаған); </w:t>
      </w:r>
    </w:p>
    <w:p>
      <w:pPr>
        <w:spacing w:after="0"/>
        <w:ind w:left="0"/>
        <w:jc w:val="both"/>
      </w:pPr>
      <w:r>
        <w:rPr>
          <w:rFonts w:ascii="Times New Roman"/>
          <w:b w:val="false"/>
          <w:i w:val="false"/>
          <w:color w:val="000000"/>
          <w:sz w:val="28"/>
        </w:rPr>
        <w:t>
      3х4 фотосурет – 2 дана.</w:t>
      </w:r>
    </w:p>
    <w:p>
      <w:pPr>
        <w:spacing w:after="0"/>
        <w:ind w:left="0"/>
        <w:jc w:val="both"/>
      </w:pPr>
      <w:r>
        <w:rPr>
          <w:rFonts w:ascii="Times New Roman"/>
          <w:b w:val="false"/>
          <w:i w:val="false"/>
          <w:color w:val="000000"/>
          <w:sz w:val="28"/>
        </w:rPr>
        <w:t xml:space="preserve">
      Көрсетілетін қызметті беруші мен Мемлекеттік корпорация жұмыскері жеке басын куәландыратын құжаттар туралы мәліметтерді және тұрғылықты жерінен мекенжай анықтамасын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xml:space="preserve">
      Мемлекеттік қызметтер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xml:space="preserve">
      Құжаттар Мемлекеттік корпорация немесе ЖӘБО арқылы қабылданған кезде көрсетілетін қызметті алушыға тиісті құжаттардың қабылданғаны туралы қолхат беріледі. </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(не нотариат растаған сенімхат бойынша оның өкілі) құжатты көрсеткен кезде тиісті құжаттарды қабылдағаны туралы қолхат негізінде жүзеге асырылады.</w:t>
      </w:r>
    </w:p>
    <w:p>
      <w:pPr>
        <w:spacing w:after="0"/>
        <w:ind w:left="0"/>
        <w:jc w:val="both"/>
      </w:pPr>
      <w:r>
        <w:rPr>
          <w:rFonts w:ascii="Times New Roman"/>
          <w:b w:val="false"/>
          <w:i w:val="false"/>
          <w:color w:val="000000"/>
          <w:sz w:val="28"/>
        </w:rPr>
        <w:t>
      Егер көрсетілетін қызметті алушы көрсетілген мерзімде көрсетілетін қызмет нәтижесін алуға өтініш жасамаса, Мемлекеттік корпорация оларды бір ай бойы сақтауды қамтамасыз етеді, содан кейін оларды одан әрі сақтау үшін ЖӘБО-ға береді.</w:t>
      </w:r>
    </w:p>
    <w:p>
      <w:pPr>
        <w:spacing w:after="0"/>
        <w:ind w:left="0"/>
        <w:jc w:val="both"/>
      </w:pPr>
      <w:r>
        <w:rPr>
          <w:rFonts w:ascii="Times New Roman"/>
          <w:b w:val="false"/>
          <w:i w:val="false"/>
          <w:color w:val="000000"/>
          <w:sz w:val="28"/>
        </w:rPr>
        <w:t>
      Көрсетілетін қызметті алушы бір ай өткеннен кейін Мемлекеттік корпорацияға дайын құжаттарды алу үшін өтініш жасаған кезде Мемлекеттік корпорация бір жұмыс күні ішінде ЖӘБО-ға сұрау салады. ЖӘБО кейіннен көрсетілетін қызметті алушыға беру үшін бір жұмыс күні ішінде Мемлекеттік корпорацияға дайын құжаттарды жолдайды.</w:t>
      </w:r>
    </w:p>
    <w:bookmarkStart w:name="z132" w:id="124"/>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жұмыскері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24"/>
    <w:bookmarkStart w:name="z133" w:id="125"/>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125"/>
    <w:bookmarkStart w:name="z134" w:id="126"/>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w:t>
      </w:r>
    </w:p>
    <w:bookmarkEnd w:id="126"/>
    <w:bookmarkStart w:name="z135" w:id="127"/>
    <w:p>
      <w:pPr>
        <w:spacing w:after="0"/>
        <w:ind w:left="0"/>
        <w:jc w:val="both"/>
      </w:pPr>
      <w:r>
        <w:rPr>
          <w:rFonts w:ascii="Times New Roman"/>
          <w:b w:val="false"/>
          <w:i w:val="false"/>
          <w:color w:val="000000"/>
          <w:sz w:val="28"/>
        </w:rPr>
        <w:t>
      1) шағым Қазақстан Республикасы Қорғаныс министрлігінің www.mod.gov.kz. интернет-ресурсында көрсетілген мекенжай бойынша көрсетілетін қызметті берушінің басшысы атына немесе Қазақстан Республикасы Қорғаныс министрлігінің басшысы атына: 010000, Астана қаласы, Достық көшесі, 14-үй мекенжайы бойынша беріледі.</w:t>
      </w:r>
    </w:p>
    <w:bookmarkEnd w:id="127"/>
    <w:p>
      <w:pPr>
        <w:spacing w:after="0"/>
        <w:ind w:left="0"/>
        <w:jc w:val="both"/>
      </w:pPr>
      <w:r>
        <w:rPr>
          <w:rFonts w:ascii="Times New Roman"/>
          <w:b w:val="false"/>
          <w:i w:val="false"/>
          <w:color w:val="000000"/>
          <w:sz w:val="28"/>
        </w:rPr>
        <w:t>
      Шағым жазбаша түрде пошта арқылы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тегін және аты-жөнінің бас әріптерін, берілген шағымға жауап алу мерзімі мен орнын көрсете отырып, шағымның тіркелуі (мөртаңба, кіріс нөмірі мен күні) оның қабылданғанын растау болып табылады;</w:t>
      </w:r>
    </w:p>
    <w:bookmarkStart w:name="z136" w:id="128"/>
    <w:p>
      <w:pPr>
        <w:spacing w:after="0"/>
        <w:ind w:left="0"/>
        <w:jc w:val="both"/>
      </w:pPr>
      <w:r>
        <w:rPr>
          <w:rFonts w:ascii="Times New Roman"/>
          <w:b w:val="false"/>
          <w:i w:val="false"/>
          <w:color w:val="000000"/>
          <w:sz w:val="28"/>
        </w:rPr>
        <w:t>
      2) көрсетілетін қызметті алушы Мемлекеттік корпорация жұмыскерінің әрекетіне (әрекетсіздігіне) шағымды Мемлекеттік корпорацияның www.con.gov.kz. интернет-ресурсында көрсетілген мекенжайлар мен телефондар арқылы Мемлекеттік корпорация басшысына өтініш жасау жолымен жолдайды.</w:t>
      </w:r>
    </w:p>
    <w:bookmarkEnd w:id="128"/>
    <w:p>
      <w:pPr>
        <w:spacing w:after="0"/>
        <w:ind w:left="0"/>
        <w:jc w:val="both"/>
      </w:pPr>
      <w:r>
        <w:rPr>
          <w:rFonts w:ascii="Times New Roman"/>
          <w:b w:val="false"/>
          <w:i w:val="false"/>
          <w:color w:val="000000"/>
          <w:sz w:val="28"/>
        </w:rPr>
        <w:t>
      Мемлекеттік корпорацияда қолма-қол, сондай-ақ пошта арқылы келіп түскен шағымның қабылданғанын растау оны тіркеу болып табылады (мөртаңба, кіріс нөмірі мен тіркелген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Start w:name="z137" w:id="129"/>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p>
    <w:bookmarkEnd w:id="129"/>
    <w:bookmarkStart w:name="z138" w:id="130"/>
    <w:p>
      <w:pPr>
        <w:spacing w:after="0"/>
        <w:ind w:left="0"/>
        <w:jc w:val="left"/>
      </w:pPr>
      <w:r>
        <w:rPr>
          <w:rFonts w:ascii="Times New Roman"/>
          <w:b/>
          <w:i w:val="false"/>
          <w:color w:val="000000"/>
        </w:rPr>
        <w:t xml:space="preserve"> 4. Мемлекеттік корпорация арқылы мемлекеттік қызмет көрсету ерекшеліктері ескерілген өзге де талаптар</w:t>
      </w:r>
    </w:p>
    <w:bookmarkEnd w:id="130"/>
    <w:bookmarkStart w:name="z139" w:id="131"/>
    <w:p>
      <w:pPr>
        <w:spacing w:after="0"/>
        <w:ind w:left="0"/>
        <w:jc w:val="both"/>
      </w:pPr>
      <w:r>
        <w:rPr>
          <w:rFonts w:ascii="Times New Roman"/>
          <w:b w:val="false"/>
          <w:i w:val="false"/>
          <w:color w:val="000000"/>
          <w:sz w:val="28"/>
        </w:rPr>
        <w:t xml:space="preserve">
      13. Көрсетілетін қызметті алушының қашықтықтан қолжетімділік режимінде көрсетілетін қызметті берушінің анықтама қызметі, мемлекеттік қызметтер көрсету мәселелері жөніндегі </w:t>
      </w:r>
      <w:r>
        <w:rPr>
          <w:rFonts w:ascii="Times New Roman"/>
          <w:b w:val="false"/>
          <w:i w:val="false"/>
          <w:color w:val="000000"/>
          <w:sz w:val="28"/>
        </w:rPr>
        <w:t>бірыңғай</w:t>
      </w:r>
      <w:r>
        <w:rPr>
          <w:rFonts w:ascii="Times New Roman"/>
          <w:b w:val="false"/>
          <w:i w:val="false"/>
          <w:color w:val="000000"/>
          <w:sz w:val="28"/>
        </w:rPr>
        <w:t xml:space="preserve"> </w:t>
      </w:r>
      <w:r>
        <w:rPr>
          <w:rFonts w:ascii="Times New Roman"/>
          <w:b w:val="false"/>
          <w:i w:val="false"/>
          <w:color w:val="000000"/>
          <w:sz w:val="28"/>
        </w:rPr>
        <w:t>байланыс орталығы</w:t>
      </w:r>
      <w:r>
        <w:rPr>
          <w:rFonts w:ascii="Times New Roman"/>
          <w:b w:val="false"/>
          <w:i w:val="false"/>
          <w:color w:val="000000"/>
          <w:sz w:val="28"/>
        </w:rPr>
        <w:t xml:space="preserve"> 1414, 8 800 080 7777 арқылы мемлекеттік қызмет көрсету мәртебесі туралы ақпарат алу мүмкіндігі бар.</w:t>
      </w:r>
    </w:p>
    <w:bookmarkEnd w:id="131"/>
    <w:bookmarkStart w:name="z140" w:id="132"/>
    <w:p>
      <w:pPr>
        <w:spacing w:after="0"/>
        <w:ind w:left="0"/>
        <w:jc w:val="both"/>
      </w:pPr>
      <w:r>
        <w:rPr>
          <w:rFonts w:ascii="Times New Roman"/>
          <w:b w:val="false"/>
          <w:i w:val="false"/>
          <w:color w:val="000000"/>
          <w:sz w:val="28"/>
        </w:rPr>
        <w:t>
      14.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www.con.gov.kz интернет-ресурсында орналастырылған.</w:t>
      </w:r>
    </w:p>
    <w:bookmarkEnd w:id="132"/>
    <w:bookmarkStart w:name="z141" w:id="133"/>
    <w:p>
      <w:pPr>
        <w:spacing w:after="0"/>
        <w:ind w:left="0"/>
        <w:jc w:val="both"/>
      </w:pPr>
      <w:r>
        <w:rPr>
          <w:rFonts w:ascii="Times New Roman"/>
          <w:b w:val="false"/>
          <w:i w:val="false"/>
          <w:color w:val="000000"/>
          <w:sz w:val="28"/>
        </w:rPr>
        <w:t>
      15. Мемлекеттік қызмет көрсету тәртібі туралы ақпаратты бірыңғай байланыс орталығының 1414, 8 800 080 7777 телефоны арқылы алуға болады.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сарбаздарға, сержанттарға әскери</w:t>
            </w:r>
            <w:r>
              <w:br/>
            </w:r>
            <w:r>
              <w:rPr>
                <w:rFonts w:ascii="Times New Roman"/>
                <w:b w:val="false"/>
                <w:i w:val="false"/>
                <w:color w:val="000000"/>
                <w:sz w:val="20"/>
              </w:rPr>
              <w:t>билеттер (әскери билеттердің орнына уақытша</w:t>
            </w:r>
            <w:r>
              <w:br/>
            </w:r>
            <w:r>
              <w:rPr>
                <w:rFonts w:ascii="Times New Roman"/>
                <w:b w:val="false"/>
                <w:i w:val="false"/>
                <w:color w:val="000000"/>
                <w:sz w:val="20"/>
              </w:rPr>
              <w:t>куәліктер) беру" 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үшін орын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(ауданы (қаласы)</w:t>
      </w:r>
    </w:p>
    <w:p>
      <w:pPr>
        <w:spacing w:after="0"/>
        <w:ind w:left="0"/>
        <w:jc w:val="both"/>
      </w:pPr>
      <w:r>
        <w:rPr>
          <w:rFonts w:ascii="Times New Roman"/>
          <w:b w:val="false"/>
          <w:i w:val="false"/>
          <w:color w:val="000000"/>
          <w:sz w:val="28"/>
        </w:rPr>
        <w:t>
      қорғаныс істері жөніндегі</w:t>
      </w:r>
    </w:p>
    <w:p>
      <w:pPr>
        <w:spacing w:after="0"/>
        <w:ind w:left="0"/>
        <w:jc w:val="both"/>
      </w:pPr>
      <w:r>
        <w:rPr>
          <w:rFonts w:ascii="Times New Roman"/>
          <w:b w:val="false"/>
          <w:i w:val="false"/>
          <w:color w:val="000000"/>
          <w:sz w:val="28"/>
        </w:rPr>
        <w:t>
      басқармасының (бөлімінің) бастығына</w:t>
      </w:r>
    </w:p>
    <w:bookmarkStart w:name="z143" w:id="134"/>
    <w:p>
      <w:pPr>
        <w:spacing w:after="0"/>
        <w:ind w:left="0"/>
        <w:jc w:val="left"/>
      </w:pPr>
      <w:r>
        <w:rPr>
          <w:rFonts w:ascii="Times New Roman"/>
          <w:b/>
          <w:i w:val="false"/>
          <w:color w:val="000000"/>
        </w:rPr>
        <w:t xml:space="preserve"> Запастағы сарбаз, сержант әскери билетін (әскери билеттің орнына уақытша куәлік) беруге өтініш</w:t>
      </w:r>
    </w:p>
    <w:bookmarkEnd w:id="134"/>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болған кезде)</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(туған күні, айы, жылы, жеке куәлігінің (төлқұжатының) №,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(туған жері – ауыл, кент, аудан, облыс)</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(ұлты)</w:t>
      </w:r>
    </w:p>
    <w:p>
      <w:pPr>
        <w:spacing w:after="0"/>
        <w:ind w:left="0"/>
        <w:jc w:val="both"/>
      </w:pPr>
      <w:r>
        <w:rPr>
          <w:rFonts w:ascii="Times New Roman"/>
          <w:b w:val="false"/>
          <w:i w:val="false"/>
          <w:color w:val="000000"/>
          <w:sz w:val="28"/>
        </w:rPr>
        <w:t>
      5. ___________________________________________________________</w:t>
      </w:r>
    </w:p>
    <w:p>
      <w:pPr>
        <w:spacing w:after="0"/>
        <w:ind w:left="0"/>
        <w:jc w:val="both"/>
      </w:pPr>
      <w:r>
        <w:rPr>
          <w:rFonts w:ascii="Times New Roman"/>
          <w:b w:val="false"/>
          <w:i w:val="false"/>
          <w:color w:val="000000"/>
          <w:sz w:val="28"/>
        </w:rPr>
        <w:t>
      (отбасы жағдайы)</w:t>
      </w:r>
    </w:p>
    <w:p>
      <w:pPr>
        <w:spacing w:after="0"/>
        <w:ind w:left="0"/>
        <w:jc w:val="both"/>
      </w:pPr>
      <w:r>
        <w:rPr>
          <w:rFonts w:ascii="Times New Roman"/>
          <w:b w:val="false"/>
          <w:i w:val="false"/>
          <w:color w:val="000000"/>
          <w:sz w:val="28"/>
        </w:rPr>
        <w:t>
      6. ___________________________________________________________</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байланысты запастағы сарбаз, сержант әскери билетін (әскери билеттің орнына уақытша куәлік)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 20__ж. "___"________ ____________</w:t>
      </w:r>
    </w:p>
    <w:p>
      <w:pPr>
        <w:spacing w:after="0"/>
        <w:ind w:left="0"/>
        <w:jc w:val="both"/>
      </w:pPr>
      <w:r>
        <w:rPr>
          <w:rFonts w:ascii="Times New Roman"/>
          <w:b w:val="false"/>
          <w:i w:val="false"/>
          <w:color w:val="000000"/>
          <w:sz w:val="28"/>
        </w:rPr>
        <w:t>
      (тегі және аты-жөнінің бас әріптері)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сарбаздарға, сержанттарға әскери</w:t>
            </w:r>
            <w:r>
              <w:br/>
            </w:r>
            <w:r>
              <w:rPr>
                <w:rFonts w:ascii="Times New Roman"/>
                <w:b w:val="false"/>
                <w:i w:val="false"/>
                <w:color w:val="000000"/>
                <w:sz w:val="20"/>
              </w:rPr>
              <w:t>билеттер (әскери билеттердің орнына уақытша</w:t>
            </w:r>
            <w:r>
              <w:br/>
            </w:r>
            <w:r>
              <w:rPr>
                <w:rFonts w:ascii="Times New Roman"/>
                <w:b w:val="false"/>
                <w:i w:val="false"/>
                <w:color w:val="000000"/>
                <w:sz w:val="20"/>
              </w:rPr>
              <w:t>куәліктер) беру" 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Т.А.Ә. (ол бар болған кезде)</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45" w:id="135"/>
    <w:p>
      <w:pPr>
        <w:spacing w:after="0"/>
        <w:ind w:left="0"/>
        <w:jc w:val="left"/>
      </w:pPr>
      <w:r>
        <w:rPr>
          <w:rFonts w:ascii="Times New Roman"/>
          <w:b/>
          <w:i w:val="false"/>
          <w:color w:val="000000"/>
        </w:rPr>
        <w:t xml:space="preserve"> Құжаттарды қабылдаудан бас тарту туралы қолхат</w:t>
      </w:r>
    </w:p>
    <w:bookmarkEnd w:id="135"/>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20-бабының 2-тармағын басшылыққа ала отырып, Мемлекеттік корпорацияның №____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(Запастағы сарбаздарға, сержанттарға әскери билеттер (әскери билеттердің орнына уақытша куәліктер) беру)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w:t>
      </w:r>
    </w:p>
    <w:p>
      <w:pPr>
        <w:spacing w:after="0"/>
        <w:ind w:left="0"/>
        <w:jc w:val="both"/>
      </w:pPr>
      <w:r>
        <w:rPr>
          <w:rFonts w:ascii="Times New Roman"/>
          <w:b w:val="false"/>
          <w:i w:val="false"/>
          <w:color w:val="000000"/>
          <w:sz w:val="28"/>
        </w:rPr>
        <w:t>
      2) 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Т.А.Ә.(ол бар болған кезде) (Мемлекеттік корпорация жұмыскерінің)                                              (қолы)</w:t>
      </w:r>
    </w:p>
    <w:p>
      <w:pPr>
        <w:spacing w:after="0"/>
        <w:ind w:left="0"/>
        <w:jc w:val="both"/>
      </w:pPr>
      <w:r>
        <w:rPr>
          <w:rFonts w:ascii="Times New Roman"/>
          <w:b w:val="false"/>
          <w:i w:val="false"/>
          <w:color w:val="000000"/>
          <w:sz w:val="28"/>
        </w:rPr>
        <w:t>
      Орынд. Т.А.Ә. (ол бар болған кезде)____________</w:t>
      </w:r>
    </w:p>
    <w:p>
      <w:pPr>
        <w:spacing w:after="0"/>
        <w:ind w:left="0"/>
        <w:jc w:val="both"/>
      </w:pPr>
      <w:r>
        <w:rPr>
          <w:rFonts w:ascii="Times New Roman"/>
          <w:b w:val="false"/>
          <w:i w:val="false"/>
          <w:color w:val="000000"/>
          <w:sz w:val="28"/>
        </w:rPr>
        <w:t>
      Тел.___________</w:t>
      </w:r>
    </w:p>
    <w:p>
      <w:pPr>
        <w:spacing w:after="0"/>
        <w:ind w:left="0"/>
        <w:jc w:val="both"/>
      </w:pPr>
      <w:r>
        <w:rPr>
          <w:rFonts w:ascii="Times New Roman"/>
          <w:b w:val="false"/>
          <w:i w:val="false"/>
          <w:color w:val="000000"/>
          <w:sz w:val="28"/>
        </w:rPr>
        <w:t>
      Алдым: Т.А.Ә. (ол бар болған кезде)/көрсетілетін қызметті алушының қолы</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26 қазандағы</w:t>
            </w:r>
            <w:r>
              <w:br/>
            </w:r>
            <w:r>
              <w:rPr>
                <w:rFonts w:ascii="Times New Roman"/>
                <w:b w:val="false"/>
                <w:i w:val="false"/>
                <w:color w:val="000000"/>
                <w:sz w:val="20"/>
              </w:rPr>
              <w:t>№ 605 бұйрығымен</w:t>
            </w:r>
            <w:r>
              <w:br/>
            </w:r>
            <w:r>
              <w:rPr>
                <w:rFonts w:ascii="Times New Roman"/>
                <w:b w:val="false"/>
                <w:i w:val="false"/>
                <w:color w:val="000000"/>
                <w:sz w:val="20"/>
              </w:rPr>
              <w:t>бекітілген</w:t>
            </w:r>
          </w:p>
        </w:tc>
      </w:tr>
    </w:tbl>
    <w:bookmarkStart w:name="z167" w:id="136"/>
    <w:p>
      <w:pPr>
        <w:spacing w:after="0"/>
        <w:ind w:left="0"/>
        <w:jc w:val="left"/>
      </w:pPr>
      <w:r>
        <w:rPr>
          <w:rFonts w:ascii="Times New Roman"/>
          <w:b/>
          <w:i w:val="false"/>
          <w:color w:val="000000"/>
        </w:rPr>
        <w:t xml:space="preserve"> "Ұлы Отан соғысына қатысушыларға, жауынгер-интернационалистерге, Чернобыль атом электр станциясындағы аварияның салдарын жоюға қатысушыларға куәліктер беру" мемлекеттік көрсетілетін қызмет стандарты</w:t>
      </w:r>
    </w:p>
    <w:bookmarkEnd w:id="136"/>
    <w:p>
      <w:pPr>
        <w:spacing w:after="0"/>
        <w:ind w:left="0"/>
        <w:jc w:val="both"/>
      </w:pPr>
      <w:r>
        <w:rPr>
          <w:rFonts w:ascii="Times New Roman"/>
          <w:b w:val="false"/>
          <w:i w:val="false"/>
          <w:color w:val="ff0000"/>
          <w:sz w:val="28"/>
        </w:rPr>
        <w:t xml:space="preserve">
      Ескерту. Стандарт жаңа редакцияда - ҚР Қорғаныс министрінің 12.02.2016 </w:t>
      </w:r>
      <w:r>
        <w:rPr>
          <w:rFonts w:ascii="Times New Roman"/>
          <w:b w:val="false"/>
          <w:i w:val="false"/>
          <w:color w:val="ff0000"/>
          <w:sz w:val="28"/>
        </w:rPr>
        <w:t>№ 67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46" w:id="137"/>
    <w:p>
      <w:pPr>
        <w:spacing w:after="0"/>
        <w:ind w:left="0"/>
        <w:jc w:val="left"/>
      </w:pPr>
      <w:r>
        <w:rPr>
          <w:rFonts w:ascii="Times New Roman"/>
          <w:b/>
          <w:i w:val="false"/>
          <w:color w:val="000000"/>
        </w:rPr>
        <w:t xml:space="preserve">  1. Жалпы ережелер</w:t>
      </w:r>
    </w:p>
    <w:bookmarkEnd w:id="137"/>
    <w:bookmarkStart w:name="z147" w:id="138"/>
    <w:p>
      <w:pPr>
        <w:spacing w:after="0"/>
        <w:ind w:left="0"/>
        <w:jc w:val="both"/>
      </w:pPr>
      <w:r>
        <w:rPr>
          <w:rFonts w:ascii="Times New Roman"/>
          <w:b w:val="false"/>
          <w:i w:val="false"/>
          <w:color w:val="000000"/>
          <w:sz w:val="28"/>
        </w:rPr>
        <w:t>
      1. "Ұлы Отан соғысына қатысушыларға, жауынгер-интернационалистерге, Чернобыль атом электр станциясындағы аварияның салдарын жоюға қатысушыларға куәліктер беру" мемлекеттік көрсетілетін қызметі (бұдан әрі – мемлекеттік көрсетілетін қызмет).</w:t>
      </w:r>
    </w:p>
    <w:bookmarkEnd w:id="138"/>
    <w:bookmarkStart w:name="z148" w:id="13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министрлігі әзірледі.</w:t>
      </w:r>
    </w:p>
    <w:bookmarkEnd w:id="139"/>
    <w:bookmarkStart w:name="z149" w:id="140"/>
    <w:p>
      <w:pPr>
        <w:spacing w:after="0"/>
        <w:ind w:left="0"/>
        <w:jc w:val="both"/>
      </w:pPr>
      <w:r>
        <w:rPr>
          <w:rFonts w:ascii="Times New Roman"/>
          <w:b w:val="false"/>
          <w:i w:val="false"/>
          <w:color w:val="000000"/>
          <w:sz w:val="28"/>
        </w:rPr>
        <w:t>
      3. Мемлекеттік қызметті Қазақстан Республикасының Қорғаныс министрлігі (бұдан әрі – көрсетілетін қызметті беруші) көрсетеді.</w:t>
      </w:r>
    </w:p>
    <w:bookmarkEnd w:id="140"/>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Start w:name="z150" w:id="141"/>
    <w:p>
      <w:pPr>
        <w:spacing w:after="0"/>
        <w:ind w:left="0"/>
        <w:jc w:val="both"/>
      </w:pPr>
      <w:r>
        <w:rPr>
          <w:rFonts w:ascii="Times New Roman"/>
          <w:b w:val="false"/>
          <w:i w:val="false"/>
          <w:color w:val="000000"/>
          <w:sz w:val="28"/>
        </w:rPr>
        <w:t xml:space="preserve">
      1) "Азаматтарға арналған үкімет" </w:t>
      </w:r>
      <w:r>
        <w:rPr>
          <w:rFonts w:ascii="Times New Roman"/>
          <w:b w:val="false"/>
          <w:i w:val="false"/>
          <w:color w:val="000000"/>
          <w:sz w:val="28"/>
        </w:rPr>
        <w:t>мемлекеттік</w:t>
      </w:r>
      <w:r>
        <w:rPr>
          <w:rFonts w:ascii="Times New Roman"/>
          <w:b w:val="false"/>
          <w:i w:val="false"/>
          <w:color w:val="000000"/>
          <w:sz w:val="28"/>
        </w:rPr>
        <w:t xml:space="preserve"> </w:t>
      </w:r>
      <w:r>
        <w:rPr>
          <w:rFonts w:ascii="Times New Roman"/>
          <w:b w:val="false"/>
          <w:i w:val="false"/>
          <w:color w:val="000000"/>
          <w:sz w:val="28"/>
        </w:rPr>
        <w:t>корпорациясы</w:t>
      </w:r>
      <w:r>
        <w:rPr>
          <w:rFonts w:ascii="Times New Roman"/>
          <w:b w:val="false"/>
          <w:i w:val="false"/>
          <w:color w:val="000000"/>
          <w:sz w:val="28"/>
        </w:rPr>
        <w:t>" коммерциялық емес акционерлік қоғамы" (бұдан әрі – Мемлекеттік корпорация);</w:t>
      </w:r>
    </w:p>
    <w:bookmarkEnd w:id="141"/>
    <w:bookmarkStart w:name="z151" w:id="142"/>
    <w:p>
      <w:pPr>
        <w:spacing w:after="0"/>
        <w:ind w:left="0"/>
        <w:jc w:val="both"/>
      </w:pPr>
      <w:r>
        <w:rPr>
          <w:rFonts w:ascii="Times New Roman"/>
          <w:b w:val="false"/>
          <w:i w:val="false"/>
          <w:color w:val="000000"/>
          <w:sz w:val="28"/>
        </w:rPr>
        <w:t>
      2) жергілікті әскери басқару органдары (бұдан әрі – ЖӘБО) арқылы жүзеге асырылады.</w:t>
      </w:r>
    </w:p>
    <w:bookmarkEnd w:id="142"/>
    <w:bookmarkStart w:name="z152" w:id="143"/>
    <w:p>
      <w:pPr>
        <w:spacing w:after="0"/>
        <w:ind w:left="0"/>
        <w:jc w:val="left"/>
      </w:pPr>
      <w:r>
        <w:rPr>
          <w:rFonts w:ascii="Times New Roman"/>
          <w:b/>
          <w:i w:val="false"/>
          <w:color w:val="000000"/>
        </w:rPr>
        <w:t xml:space="preserve"> 2. Мемлекеттік қызмет көрсету тәртібі</w:t>
      </w:r>
    </w:p>
    <w:bookmarkEnd w:id="143"/>
    <w:bookmarkStart w:name="z153" w:id="144"/>
    <w:p>
      <w:pPr>
        <w:spacing w:after="0"/>
        <w:ind w:left="0"/>
        <w:jc w:val="both"/>
      </w:pPr>
      <w:r>
        <w:rPr>
          <w:rFonts w:ascii="Times New Roman"/>
          <w:b w:val="false"/>
          <w:i w:val="false"/>
          <w:color w:val="000000"/>
          <w:sz w:val="28"/>
        </w:rPr>
        <w:t>
      4. Мемлекеттік қызмет көрсету мерзімі:</w:t>
      </w:r>
    </w:p>
    <w:bookmarkEnd w:id="144"/>
    <w:p>
      <w:pPr>
        <w:spacing w:after="0"/>
        <w:ind w:left="0"/>
        <w:jc w:val="both"/>
      </w:pPr>
      <w:r>
        <w:rPr>
          <w:rFonts w:ascii="Times New Roman"/>
          <w:b w:val="false"/>
          <w:i w:val="false"/>
          <w:color w:val="000000"/>
          <w:sz w:val="28"/>
        </w:rPr>
        <w:t>
      ЖӘБО-ға немесе Мемлекеттік корпорацияға өтініш жасаған кезде (өтініштер мен құжаттарды қабылдаған күн қызмет көрсету мерзіміне кірмейді):</w:t>
      </w:r>
    </w:p>
    <w:bookmarkStart w:name="z154" w:id="145"/>
    <w:p>
      <w:pPr>
        <w:spacing w:after="0"/>
        <w:ind w:left="0"/>
        <w:jc w:val="both"/>
      </w:pPr>
      <w:r>
        <w:rPr>
          <w:rFonts w:ascii="Times New Roman"/>
          <w:b w:val="false"/>
          <w:i w:val="false"/>
          <w:color w:val="000000"/>
          <w:sz w:val="28"/>
        </w:rPr>
        <w:t>
      1) көрсетілетін қызметті алушы құжаттар топтамасын тапсырған сәттен бастап – 1 (бір) жұмыс күні;</w:t>
      </w:r>
    </w:p>
    <w:bookmarkEnd w:id="145"/>
    <w:bookmarkStart w:name="z155" w:id="146"/>
    <w:p>
      <w:pPr>
        <w:spacing w:after="0"/>
        <w:ind w:left="0"/>
        <w:jc w:val="both"/>
      </w:pPr>
      <w:r>
        <w:rPr>
          <w:rFonts w:ascii="Times New Roman"/>
          <w:b w:val="false"/>
          <w:i w:val="false"/>
          <w:color w:val="000000"/>
          <w:sz w:val="28"/>
        </w:rPr>
        <w:t xml:space="preserve">
      2) куәлік беру үшін ақпарат және қажетті мәліметтер болмаған кезде мерзім 30 (отыз) жұмыс күніне дейін ұзартылады. </w:t>
      </w:r>
    </w:p>
    <w:bookmarkEnd w:id="146"/>
    <w:p>
      <w:pPr>
        <w:spacing w:after="0"/>
        <w:ind w:left="0"/>
        <w:jc w:val="both"/>
      </w:pPr>
      <w:r>
        <w:rPr>
          <w:rFonts w:ascii="Times New Roman"/>
          <w:b w:val="false"/>
          <w:i w:val="false"/>
          <w:color w:val="000000"/>
          <w:sz w:val="28"/>
        </w:rPr>
        <w:t>
      ЖӘБО кейіннен көрсетілетін қызметті алушыны мерзімді ұзарту туралы 1 жұмыс күні ішінде хабардар ете отырып, сұрау салынған ақпаратты растау үшін тиісті органдарға сұрау салу жолдайды;</w:t>
      </w:r>
    </w:p>
    <w:bookmarkStart w:name="z156" w:id="147"/>
    <w:p>
      <w:pPr>
        <w:spacing w:after="0"/>
        <w:ind w:left="0"/>
        <w:jc w:val="both"/>
      </w:pPr>
      <w:r>
        <w:rPr>
          <w:rFonts w:ascii="Times New Roman"/>
          <w:b w:val="false"/>
          <w:i w:val="false"/>
          <w:color w:val="000000"/>
          <w:sz w:val="28"/>
        </w:rPr>
        <w:t>
      3) егер бұрынғы Кеңестік Социалистік Республикалар Одағы елдерінің мұрағаттарынан ақпарат алу қажет болған жағдайда кейіннен көрсетілетін қызметті алушыны мерзімді ұзарту туралы 1 жұмыс күні ішінде хабардар ете отырып, куәлік беру мерзімі 90 (тоқсан) жұмыс күніне дейін ұзартылады;</w:t>
      </w:r>
    </w:p>
    <w:bookmarkEnd w:id="147"/>
    <w:bookmarkStart w:name="z157" w:id="148"/>
    <w:p>
      <w:pPr>
        <w:spacing w:after="0"/>
        <w:ind w:left="0"/>
        <w:jc w:val="both"/>
      </w:pPr>
      <w:r>
        <w:rPr>
          <w:rFonts w:ascii="Times New Roman"/>
          <w:b w:val="false"/>
          <w:i w:val="false"/>
          <w:color w:val="000000"/>
          <w:sz w:val="28"/>
        </w:rPr>
        <w:t>
      4) мемлекеттік көрсетілетін қызметті алғанға дейін күтудің барынша жол берілген уақыты – 15 (он бес) минуттан аспайды;</w:t>
      </w:r>
    </w:p>
    <w:bookmarkEnd w:id="148"/>
    <w:bookmarkStart w:name="z158" w:id="149"/>
    <w:p>
      <w:pPr>
        <w:spacing w:after="0"/>
        <w:ind w:left="0"/>
        <w:jc w:val="both"/>
      </w:pPr>
      <w:r>
        <w:rPr>
          <w:rFonts w:ascii="Times New Roman"/>
          <w:b w:val="false"/>
          <w:i w:val="false"/>
          <w:color w:val="000000"/>
          <w:sz w:val="28"/>
        </w:rPr>
        <w:t>
      5) өтініш жасаған күні көрсетілетін қызметті алушыға қызмет көрсетудің барынша жол берілген уақыты – 15 (он бес) минуттан аспайды.</w:t>
      </w:r>
    </w:p>
    <w:bookmarkEnd w:id="149"/>
    <w:bookmarkStart w:name="z159" w:id="150"/>
    <w:p>
      <w:pPr>
        <w:spacing w:after="0"/>
        <w:ind w:left="0"/>
        <w:jc w:val="both"/>
      </w:pPr>
      <w:r>
        <w:rPr>
          <w:rFonts w:ascii="Times New Roman"/>
          <w:b w:val="false"/>
          <w:i w:val="false"/>
          <w:color w:val="000000"/>
          <w:sz w:val="28"/>
        </w:rPr>
        <w:t>
      5. Мемлекеттік қызмет көрсету нысаны: қағазда.</w:t>
      </w:r>
    </w:p>
    <w:bookmarkEnd w:id="150"/>
    <w:bookmarkStart w:name="z160" w:id="151"/>
    <w:p>
      <w:pPr>
        <w:spacing w:after="0"/>
        <w:ind w:left="0"/>
        <w:jc w:val="both"/>
      </w:pPr>
      <w:r>
        <w:rPr>
          <w:rFonts w:ascii="Times New Roman"/>
          <w:b w:val="false"/>
          <w:i w:val="false"/>
          <w:color w:val="000000"/>
          <w:sz w:val="28"/>
        </w:rPr>
        <w:t>
      6. Мемлекеттік қызмет көрсету нәтижесі Ұлы Отан соғысына қатысушыларға, жауынгер-интернационалистерге, Чернобыль атом электр станциясындағы аварияның салдарын жоюға қатысушыларға куәліктер беру болып табылады. Мемлекеттік қызмет көрсету нәтижесін ұсыну нысаны: қағазда.</w:t>
      </w:r>
    </w:p>
    <w:bookmarkEnd w:id="151"/>
    <w:bookmarkStart w:name="z161" w:id="152"/>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тегін көрсетіледі. </w:t>
      </w:r>
    </w:p>
    <w:bookmarkEnd w:id="152"/>
    <w:bookmarkStart w:name="z162" w:id="153"/>
    <w:p>
      <w:pPr>
        <w:spacing w:after="0"/>
        <w:ind w:left="0"/>
        <w:jc w:val="both"/>
      </w:pPr>
      <w:r>
        <w:rPr>
          <w:rFonts w:ascii="Times New Roman"/>
          <w:b w:val="false"/>
          <w:i w:val="false"/>
          <w:color w:val="000000"/>
          <w:sz w:val="28"/>
        </w:rPr>
        <w:t>
      8. Жұмыс кестесі:</w:t>
      </w:r>
    </w:p>
    <w:bookmarkEnd w:id="153"/>
    <w:bookmarkStart w:name="z163" w:id="154"/>
    <w:p>
      <w:pPr>
        <w:spacing w:after="0"/>
        <w:ind w:left="0"/>
        <w:jc w:val="both"/>
      </w:pPr>
      <w:r>
        <w:rPr>
          <w:rFonts w:ascii="Times New Roman"/>
          <w:b w:val="false"/>
          <w:i w:val="false"/>
          <w:color w:val="000000"/>
          <w:sz w:val="28"/>
        </w:rPr>
        <w:t xml:space="preserve">
      1) көрсетілетін қызметті берушіде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күндерінен</w:t>
      </w:r>
      <w:r>
        <w:rPr>
          <w:rFonts w:ascii="Times New Roman"/>
          <w:b w:val="false"/>
          <w:i w:val="false"/>
          <w:color w:val="000000"/>
          <w:sz w:val="28"/>
        </w:rPr>
        <w:t xml:space="preserve"> басқа, дүйсенбі – жұма аралығында сағат 9.00-ден сағат 19.00-ге дейін, түскі үзіліс сағат 13.00-ден сағат 15.00-ге дейін;</w:t>
      </w:r>
    </w:p>
    <w:bookmarkEnd w:id="154"/>
    <w:bookmarkStart w:name="z164" w:id="155"/>
    <w:p>
      <w:pPr>
        <w:spacing w:after="0"/>
        <w:ind w:left="0"/>
        <w:jc w:val="both"/>
      </w:pPr>
      <w:r>
        <w:rPr>
          <w:rFonts w:ascii="Times New Roman"/>
          <w:b w:val="false"/>
          <w:i w:val="false"/>
          <w:color w:val="000000"/>
          <w:sz w:val="28"/>
        </w:rPr>
        <w:t>
      2) ЖӘБО-да – Қазақстан Республикасының еңбек заңнамасына сәйкес демалыс және мереке күндерінен басқа, әскери қызметшілер үшін дүйсенбі – жұма аралығында сағат 9.00-ден сағат 18.00-ге дейін, түскі үзіліс сағат 13.00-ден сағат 15.00-ге дейін, ал өтініштерді қабылдауды және мемлекеттік қызмет көрсету нәтижелерін беруді жүзеге асыратын азаматтық персонал үшін дүйсенбі – жұма аралығында сағат 9.00-ден сағат 17.30-ға дейін, түскі үзіліс сағат 13.00-ден сағат 14.30-ға дейін;</w:t>
      </w:r>
    </w:p>
    <w:bookmarkEnd w:id="155"/>
    <w:bookmarkStart w:name="z165" w:id="156"/>
    <w:p>
      <w:pPr>
        <w:spacing w:after="0"/>
        <w:ind w:left="0"/>
        <w:jc w:val="both"/>
      </w:pPr>
      <w:r>
        <w:rPr>
          <w:rFonts w:ascii="Times New Roman"/>
          <w:b w:val="false"/>
          <w:i w:val="false"/>
          <w:color w:val="000000"/>
          <w:sz w:val="28"/>
        </w:rPr>
        <w:t>
      3) Мемлекеттік корпорацияда – Қазақстан Республикасының еңбек заңнамасына сәйкес жексенбіні және мереке күндерін қоспағанда, түскі үзіліссіз, дүйсенбіден сенбіге дейінгіні қоса алғанда, белгіленген жұмыс кестесіне сәйкес сағат 9.00-ден сағат 20.00-ге дейін.</w:t>
      </w:r>
    </w:p>
    <w:bookmarkEnd w:id="156"/>
    <w:p>
      <w:pPr>
        <w:spacing w:after="0"/>
        <w:ind w:left="0"/>
        <w:jc w:val="both"/>
      </w:pPr>
      <w:r>
        <w:rPr>
          <w:rFonts w:ascii="Times New Roman"/>
          <w:b w:val="false"/>
          <w:i w:val="false"/>
          <w:color w:val="000000"/>
          <w:sz w:val="28"/>
        </w:rPr>
        <w:t>
      Қабылдау көрсетілетін қызметті алушының тіркелу орны бойынша жедел қызмет көрсетусіз жүзеге асырылады, электрондық кезекті "электрондық үкімет" веб-порталы арқылы броньдауға болады.</w:t>
      </w:r>
    </w:p>
    <w:bookmarkStart w:name="z168" w:id="157"/>
    <w:p>
      <w:pPr>
        <w:spacing w:after="0"/>
        <w:ind w:left="0"/>
        <w:jc w:val="both"/>
      </w:pPr>
      <w:r>
        <w:rPr>
          <w:rFonts w:ascii="Times New Roman"/>
          <w:b w:val="false"/>
          <w:i w:val="false"/>
          <w:color w:val="000000"/>
          <w:sz w:val="28"/>
        </w:rPr>
        <w:t>
      9. Көрсетілетін қызметті алушы (не нотариат растаған сенімхат бойынша оның өкілі) өтініш жасаған кезде мемлекеттік қызмет көрсету үшін қажетті құжаттардың тізбесі:</w:t>
      </w:r>
    </w:p>
    <w:bookmarkEnd w:id="157"/>
    <w:p>
      <w:pPr>
        <w:spacing w:after="0"/>
        <w:ind w:left="0"/>
        <w:jc w:val="both"/>
      </w:pPr>
      <w:r>
        <w:rPr>
          <w:rFonts w:ascii="Times New Roman"/>
          <w:b w:val="false"/>
          <w:i w:val="false"/>
          <w:color w:val="000000"/>
          <w:sz w:val="28"/>
        </w:rPr>
        <w:t>
      ЖӘБО-ға: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Ұлы Отан соғысына қатысушы (жауынгер-интернационалист, Чернобыль атом электр станциясындағы аварияның салдарын жоюға қатысушы) куәлігін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фотосурет – 2 дана;</w:t>
      </w:r>
    </w:p>
    <w:p>
      <w:pPr>
        <w:spacing w:after="0"/>
        <w:ind w:left="0"/>
        <w:jc w:val="both"/>
      </w:pPr>
      <w:r>
        <w:rPr>
          <w:rFonts w:ascii="Times New Roman"/>
          <w:b w:val="false"/>
          <w:i w:val="false"/>
          <w:color w:val="000000"/>
          <w:sz w:val="28"/>
        </w:rPr>
        <w:t xml:space="preserve">
      әскери билет немесе </w:t>
      </w:r>
      <w:r>
        <w:rPr>
          <w:rFonts w:ascii="Times New Roman"/>
          <w:b w:val="false"/>
          <w:i w:val="false"/>
          <w:color w:val="000000"/>
          <w:sz w:val="28"/>
        </w:rPr>
        <w:t>мұрағаттық анықтама</w:t>
      </w:r>
      <w:r>
        <w:rPr>
          <w:rFonts w:ascii="Times New Roman"/>
          <w:b w:val="false"/>
          <w:i w:val="false"/>
          <w:color w:val="000000"/>
          <w:sz w:val="28"/>
        </w:rPr>
        <w:t>.</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Ұлы Отан соғысына қатысушы (жауынгер-интернационалист, Чернобыль атом электр станциясындағы аварияның салдарын жоюға қатысушы) куәлігін беруге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3х4 фотосурет – 2 дана;</w:t>
      </w:r>
    </w:p>
    <w:p>
      <w:pPr>
        <w:spacing w:after="0"/>
        <w:ind w:left="0"/>
        <w:jc w:val="both"/>
      </w:pPr>
      <w:r>
        <w:rPr>
          <w:rFonts w:ascii="Times New Roman"/>
          <w:b w:val="false"/>
          <w:i w:val="false"/>
          <w:color w:val="000000"/>
          <w:sz w:val="28"/>
        </w:rPr>
        <w:t>
      әскери билет немесе мұрағаттық анықтама.</w:t>
      </w:r>
    </w:p>
    <w:p>
      <w:pPr>
        <w:spacing w:after="0"/>
        <w:ind w:left="0"/>
        <w:jc w:val="both"/>
      </w:pPr>
      <w:r>
        <w:rPr>
          <w:rFonts w:ascii="Times New Roman"/>
          <w:b w:val="false"/>
          <w:i w:val="false"/>
          <w:color w:val="000000"/>
          <w:sz w:val="28"/>
        </w:rPr>
        <w:t xml:space="preserve">
      Көрсетілетін қызметті беруші мен Мемлекеттік корпорация жұмыскері жеке басын куәландыратын құжаттар туралы мәліметтерді және тұрғылықты жерінен мекенжай анықтамасын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xml:space="preserve">
      Құжаттарды Мемлекеттік корпорация немесе ЖӘБО арқылы қабылдаған кезде көрсетілетін қызметті алушыға тиісті құжаттардың қабылданғаны туралы қолхат беріледі. </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(не нотариат растаған сенімхат бойынша оның өкілі) құжатты көрсеткен кезде тиісті құжаттарды қабылдағаны туралы қолхат негізінде жүзеге асырылады.</w:t>
      </w:r>
    </w:p>
    <w:p>
      <w:pPr>
        <w:spacing w:after="0"/>
        <w:ind w:left="0"/>
        <w:jc w:val="both"/>
      </w:pPr>
      <w:r>
        <w:rPr>
          <w:rFonts w:ascii="Times New Roman"/>
          <w:b w:val="false"/>
          <w:i w:val="false"/>
          <w:color w:val="000000"/>
          <w:sz w:val="28"/>
        </w:rPr>
        <w:t>
      Егер көрсетілетін қызметті алушы көрсетілген мерзімде көрсетілетін қызмет нәтижесін алуға өтініш жасамаса, Мемлекеттік корпорация оларды бір ай бойы сақтауды қамтамасыз етеді, содан кейін оларды одан әрі сақтау үшін ЖӘБО-ға береді.</w:t>
      </w:r>
    </w:p>
    <w:p>
      <w:pPr>
        <w:spacing w:after="0"/>
        <w:ind w:left="0"/>
        <w:jc w:val="both"/>
      </w:pPr>
      <w:r>
        <w:rPr>
          <w:rFonts w:ascii="Times New Roman"/>
          <w:b w:val="false"/>
          <w:i w:val="false"/>
          <w:color w:val="000000"/>
          <w:sz w:val="28"/>
        </w:rPr>
        <w:t>
      Көрсетілетін қызметті алушы бір ай өткеннен кейін Мемлекеттік корпорацияға дайын құжаттарды алу үшін өтініш жасаған кезде Мемлекеттік корпорация бір жұмыс күні ішінде ЖӘБО-ға сұрау салады. ЖӘБО кейіннен көрсетілетін қызметті алушыға беру үшін бір жұмыс күні ішінде Мемлекеттік корпорацияға дайын құжаттарды жолдайды.</w:t>
      </w:r>
    </w:p>
    <w:bookmarkStart w:name="z169" w:id="158"/>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жұмыскері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58"/>
    <w:bookmarkStart w:name="z170" w:id="159"/>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159"/>
    <w:bookmarkStart w:name="z171" w:id="160"/>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w:t>
      </w:r>
    </w:p>
    <w:bookmarkEnd w:id="160"/>
    <w:bookmarkStart w:name="z172" w:id="161"/>
    <w:p>
      <w:pPr>
        <w:spacing w:after="0"/>
        <w:ind w:left="0"/>
        <w:jc w:val="both"/>
      </w:pPr>
      <w:r>
        <w:rPr>
          <w:rFonts w:ascii="Times New Roman"/>
          <w:b w:val="false"/>
          <w:i w:val="false"/>
          <w:color w:val="000000"/>
          <w:sz w:val="28"/>
        </w:rPr>
        <w:t>
      1) шағым Қазақстан Республикасы Қорғаныс министрлігінің www.mod.gov.kz. интернет-ресурсында көрсетілген мекенжай бойынша көрсетілетін қызметті берушінің басшысы атына немесе Қазақстан Республикасы Қорғаныс министрлігінің басшысы атына: 010000, Астана қаласы, Достық көшесі, 14-үй мекенжайы бойынша беріледі.</w:t>
      </w:r>
    </w:p>
    <w:bookmarkEnd w:id="161"/>
    <w:p>
      <w:pPr>
        <w:spacing w:after="0"/>
        <w:ind w:left="0"/>
        <w:jc w:val="both"/>
      </w:pPr>
      <w:r>
        <w:rPr>
          <w:rFonts w:ascii="Times New Roman"/>
          <w:b w:val="false"/>
          <w:i w:val="false"/>
          <w:color w:val="000000"/>
          <w:sz w:val="28"/>
        </w:rPr>
        <w:t xml:space="preserve">
      Шағым жазбаша түрде пошта арқылы немесе жұмыс күндері көрсетілетін қызметті берушінің кеңсесі арқылы қолма-қол беріледі. </w:t>
      </w:r>
    </w:p>
    <w:p>
      <w:pPr>
        <w:spacing w:after="0"/>
        <w:ind w:left="0"/>
        <w:jc w:val="both"/>
      </w:pPr>
      <w:r>
        <w:rPr>
          <w:rFonts w:ascii="Times New Roman"/>
          <w:b w:val="false"/>
          <w:i w:val="false"/>
          <w:color w:val="000000"/>
          <w:sz w:val="28"/>
        </w:rPr>
        <w:t>
      Шағымды қабылдаған адамның тегін және аты-жөнінің бас әріптерін, берілген шағымға жауап алу мерзімі мен орнын көрсете отырып, шағымның тіркелуі (мөртаңба, кіріс нөмірі мен күні) оның қабылданғанын растау болып табылады;</w:t>
      </w:r>
    </w:p>
    <w:bookmarkStart w:name="z173" w:id="162"/>
    <w:p>
      <w:pPr>
        <w:spacing w:after="0"/>
        <w:ind w:left="0"/>
        <w:jc w:val="both"/>
      </w:pPr>
      <w:r>
        <w:rPr>
          <w:rFonts w:ascii="Times New Roman"/>
          <w:b w:val="false"/>
          <w:i w:val="false"/>
          <w:color w:val="000000"/>
          <w:sz w:val="28"/>
        </w:rPr>
        <w:t>
      2) көрсетілетін қызметті алушы Мемлекеттік корпорация жұмыскерінің әрекетіне (әрекетсіздігіне) шағымды Мемлекеттік корпорацияның www.con.gov.kz. интернет-ресурсында көрсетілген мекенжайлар мен телефондар арқылы Мемлекеттік корпорация басшысына өтініш жасау жолымен жолдайды.</w:t>
      </w:r>
    </w:p>
    <w:bookmarkEnd w:id="162"/>
    <w:p>
      <w:pPr>
        <w:spacing w:after="0"/>
        <w:ind w:left="0"/>
        <w:jc w:val="both"/>
      </w:pPr>
      <w:r>
        <w:rPr>
          <w:rFonts w:ascii="Times New Roman"/>
          <w:b w:val="false"/>
          <w:i w:val="false"/>
          <w:color w:val="000000"/>
          <w:sz w:val="28"/>
        </w:rPr>
        <w:t>
      Мемлекеттік корпорацияда қолма-қол, сондай-ақ пошта арқылы келіп түскен шағымның қабылданғанын растау оны тіркеу болып табылады (мөртаңба, кіріс нөмірі мен тіркелген күні шағымның екінші данасына немесе шағымға ілеспе хатқа қойылады). Тіркелгеннен кейін шағым жауапты орындаушыны айқындау және тиісті шаралар қабылдау үшін Мемлекеттік корпорация басшысына жолданады.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 </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Start w:name="z174" w:id="163"/>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p>
    <w:bookmarkEnd w:id="163"/>
    <w:bookmarkStart w:name="z175" w:id="164"/>
    <w:p>
      <w:pPr>
        <w:spacing w:after="0"/>
        <w:ind w:left="0"/>
        <w:jc w:val="left"/>
      </w:pPr>
      <w:r>
        <w:rPr>
          <w:rFonts w:ascii="Times New Roman"/>
          <w:b/>
          <w:i w:val="false"/>
          <w:color w:val="000000"/>
        </w:rPr>
        <w:t xml:space="preserve"> 4. Мемлекеттік корпорация арқылы мемлекеттік қызмет көрсету ерекшеліктері ескерілген өзге де талаптар</w:t>
      </w:r>
    </w:p>
    <w:bookmarkEnd w:id="164"/>
    <w:bookmarkStart w:name="z176" w:id="165"/>
    <w:p>
      <w:pPr>
        <w:spacing w:after="0"/>
        <w:ind w:left="0"/>
        <w:jc w:val="both"/>
      </w:pPr>
      <w:r>
        <w:rPr>
          <w:rFonts w:ascii="Times New Roman"/>
          <w:b w:val="false"/>
          <w:i w:val="false"/>
          <w:color w:val="000000"/>
          <w:sz w:val="28"/>
        </w:rPr>
        <w:t xml:space="preserve">
      13. Тіршілік әрекетін шектейтін организм қызметінің тұрақты бұзылуымен денсаулық жағдайы бұзылған көрсетілетін қызметті алушыларға мемлекеттік қызмет көрсету үшін құжаттарды қабылдауды қажет болған жағдайда 1414, 8 800 080 7777 </w:t>
      </w:r>
      <w:r>
        <w:rPr>
          <w:rFonts w:ascii="Times New Roman"/>
          <w:b w:val="false"/>
          <w:i w:val="false"/>
          <w:color w:val="000000"/>
          <w:sz w:val="28"/>
        </w:rPr>
        <w:t>бірыңғай</w:t>
      </w:r>
      <w:r>
        <w:rPr>
          <w:rFonts w:ascii="Times New Roman"/>
          <w:b w:val="false"/>
          <w:i w:val="false"/>
          <w:color w:val="000000"/>
          <w:sz w:val="28"/>
        </w:rPr>
        <w:t xml:space="preserve"> </w:t>
      </w:r>
      <w:r>
        <w:rPr>
          <w:rFonts w:ascii="Times New Roman"/>
          <w:b w:val="false"/>
          <w:i w:val="false"/>
          <w:color w:val="000000"/>
          <w:sz w:val="28"/>
        </w:rPr>
        <w:t>байланыс орталығы</w:t>
      </w:r>
      <w:r>
        <w:rPr>
          <w:rFonts w:ascii="Times New Roman"/>
          <w:b w:val="false"/>
          <w:i w:val="false"/>
          <w:color w:val="000000"/>
          <w:sz w:val="28"/>
        </w:rPr>
        <w:t xml:space="preserve"> арқылы өтініш жасау жолымен тұрғылықты жеріне барумен Мемлекеттік корпорацияның жұмыскері жүргізеді.</w:t>
      </w:r>
    </w:p>
    <w:bookmarkEnd w:id="165"/>
    <w:bookmarkStart w:name="z177" w:id="166"/>
    <w:p>
      <w:pPr>
        <w:spacing w:after="0"/>
        <w:ind w:left="0"/>
        <w:jc w:val="both"/>
      </w:pPr>
      <w:r>
        <w:rPr>
          <w:rFonts w:ascii="Times New Roman"/>
          <w:b w:val="false"/>
          <w:i w:val="false"/>
          <w:color w:val="000000"/>
          <w:sz w:val="28"/>
        </w:rPr>
        <w:t>
      14. Көрсетілетін қызметті алушының мемлекеттік қызметтер көрсету мәселелері жөніндегі бірыңғай байланыс орталығы арқылы мемлекеттік қызмет көрсету мәртебесі туралы ақпарат алу мүмкіндігі бар.</w:t>
      </w:r>
    </w:p>
    <w:bookmarkEnd w:id="166"/>
    <w:bookmarkStart w:name="z178" w:id="167"/>
    <w:p>
      <w:pPr>
        <w:spacing w:after="0"/>
        <w:ind w:left="0"/>
        <w:jc w:val="both"/>
      </w:pPr>
      <w:r>
        <w:rPr>
          <w:rFonts w:ascii="Times New Roman"/>
          <w:b w:val="false"/>
          <w:i w:val="false"/>
          <w:color w:val="000000"/>
          <w:sz w:val="28"/>
        </w:rPr>
        <w:t>
      15.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www.con.gov.kz интернет-ресурсында орналастырылған.</w:t>
      </w:r>
    </w:p>
    <w:bookmarkEnd w:id="167"/>
    <w:bookmarkStart w:name="z179" w:id="168"/>
    <w:p>
      <w:pPr>
        <w:spacing w:after="0"/>
        <w:ind w:left="0"/>
        <w:jc w:val="both"/>
      </w:pPr>
      <w:r>
        <w:rPr>
          <w:rFonts w:ascii="Times New Roman"/>
          <w:b w:val="false"/>
          <w:i w:val="false"/>
          <w:color w:val="000000"/>
          <w:sz w:val="28"/>
        </w:rPr>
        <w:t>
      16. Мемлекеттік қызмет көрсету тәртібі туралы ақпаратты бірыңғай байланыс орталығының 1414, 8 800 080 7777 телефоны арқылы алуға болады.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"Ұлы Отан соғысына қатысушыларға, жауынгер- </w:t>
            </w:r>
            <w:r>
              <w:br/>
            </w:r>
            <w:r>
              <w:rPr>
                <w:rFonts w:ascii="Times New Roman"/>
                <w:b w:val="false"/>
                <w:i w:val="false"/>
                <w:color w:val="000000"/>
                <w:sz w:val="20"/>
              </w:rPr>
              <w:t>интернационалистерге, Чернобыль атом электр</w:t>
            </w:r>
            <w:r>
              <w:br/>
            </w:r>
            <w:r>
              <w:rPr>
                <w:rFonts w:ascii="Times New Roman"/>
                <w:b w:val="false"/>
                <w:i w:val="false"/>
                <w:color w:val="000000"/>
                <w:sz w:val="20"/>
              </w:rPr>
              <w:t>станциясындағы аварияның салдарын жоюға</w:t>
            </w:r>
            <w:r>
              <w:br/>
            </w:r>
            <w:r>
              <w:rPr>
                <w:rFonts w:ascii="Times New Roman"/>
                <w:b w:val="false"/>
                <w:i w:val="false"/>
                <w:color w:val="000000"/>
                <w:sz w:val="20"/>
              </w:rPr>
              <w:t>қатысушыларға куәліктер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үшін орын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(ауданы (қаласы)</w:t>
      </w:r>
    </w:p>
    <w:p>
      <w:pPr>
        <w:spacing w:after="0"/>
        <w:ind w:left="0"/>
        <w:jc w:val="both"/>
      </w:pPr>
      <w:r>
        <w:rPr>
          <w:rFonts w:ascii="Times New Roman"/>
          <w:b w:val="false"/>
          <w:i w:val="false"/>
          <w:color w:val="000000"/>
          <w:sz w:val="28"/>
        </w:rPr>
        <w:t>
      қорғаныс істері жөніндегі</w:t>
      </w:r>
    </w:p>
    <w:p>
      <w:pPr>
        <w:spacing w:after="0"/>
        <w:ind w:left="0"/>
        <w:jc w:val="both"/>
      </w:pPr>
      <w:r>
        <w:rPr>
          <w:rFonts w:ascii="Times New Roman"/>
          <w:b w:val="false"/>
          <w:i w:val="false"/>
          <w:color w:val="000000"/>
          <w:sz w:val="28"/>
        </w:rPr>
        <w:t>
      басқармасының (бөлімінің) бастығына</w:t>
      </w:r>
    </w:p>
    <w:bookmarkStart w:name="z181" w:id="169"/>
    <w:p>
      <w:pPr>
        <w:spacing w:after="0"/>
        <w:ind w:left="0"/>
        <w:jc w:val="left"/>
      </w:pPr>
      <w:r>
        <w:rPr>
          <w:rFonts w:ascii="Times New Roman"/>
          <w:b/>
          <w:i w:val="false"/>
          <w:color w:val="000000"/>
        </w:rPr>
        <w:t xml:space="preserve"> Ұлы Отан соғысына қатысушыға, жауынгер-интернационалистке, Чернобыль атом электр станциясындағы аварияның салдарын жоюға қатысушыға куәлік беруге өтініш</w:t>
      </w:r>
    </w:p>
    <w:bookmarkEnd w:id="169"/>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болған кезде)</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(туған күні, айы, жылы, жеке куәлігінің (төлқұжатының) №,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(туған жері – ауыл, кент, аудан, облыс)</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(отбасы жағдайы)</w:t>
      </w:r>
    </w:p>
    <w:p>
      <w:pPr>
        <w:spacing w:after="0"/>
        <w:ind w:left="0"/>
        <w:jc w:val="both"/>
      </w:pPr>
      <w:r>
        <w:rPr>
          <w:rFonts w:ascii="Times New Roman"/>
          <w:b w:val="false"/>
          <w:i w:val="false"/>
          <w:color w:val="000000"/>
          <w:sz w:val="28"/>
        </w:rPr>
        <w:t>
      5. ___________________________________________________________</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байланысты Ұлы Отан соғысына қатысушының (жауынгер-интернационалистің, Чернобыль атом электр станциясындағы аварияның салдарын жоюға қатысушының) куәлігін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 20__жылғы "___"________ ______________</w:t>
      </w:r>
    </w:p>
    <w:p>
      <w:pPr>
        <w:spacing w:after="0"/>
        <w:ind w:left="0"/>
        <w:jc w:val="both"/>
      </w:pPr>
      <w:r>
        <w:rPr>
          <w:rFonts w:ascii="Times New Roman"/>
          <w:b w:val="false"/>
          <w:i w:val="false"/>
          <w:color w:val="000000"/>
          <w:sz w:val="28"/>
        </w:rPr>
        <w:t>
      (тегі және аты-жөнінің бас әріптері)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"Ұлы Отан соғысына қатысушыларға, жауынгер- </w:t>
            </w:r>
            <w:r>
              <w:br/>
            </w:r>
            <w:r>
              <w:rPr>
                <w:rFonts w:ascii="Times New Roman"/>
                <w:b w:val="false"/>
                <w:i w:val="false"/>
                <w:color w:val="000000"/>
                <w:sz w:val="20"/>
              </w:rPr>
              <w:t>интернационалистерге, Чернобыль атом электр</w:t>
            </w:r>
            <w:r>
              <w:br/>
            </w:r>
            <w:r>
              <w:rPr>
                <w:rFonts w:ascii="Times New Roman"/>
                <w:b w:val="false"/>
                <w:i w:val="false"/>
                <w:color w:val="000000"/>
                <w:sz w:val="20"/>
              </w:rPr>
              <w:t>станциясындағы аварияның салдарын жоюға</w:t>
            </w:r>
            <w:r>
              <w:br/>
            </w:r>
            <w:r>
              <w:rPr>
                <w:rFonts w:ascii="Times New Roman"/>
                <w:b w:val="false"/>
                <w:i w:val="false"/>
                <w:color w:val="000000"/>
                <w:sz w:val="20"/>
              </w:rPr>
              <w:t>қатысушыларға куәліктер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(Т.А.Ә. (ол бар болған кезде)</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83" w:id="170"/>
    <w:p>
      <w:pPr>
        <w:spacing w:after="0"/>
        <w:ind w:left="0"/>
        <w:jc w:val="left"/>
      </w:pPr>
      <w:r>
        <w:rPr>
          <w:rFonts w:ascii="Times New Roman"/>
          <w:b/>
          <w:i w:val="false"/>
          <w:color w:val="000000"/>
        </w:rPr>
        <w:t xml:space="preserve"> Құжаттарды қабылдаудан бас тарту туралы қолхат</w:t>
      </w:r>
    </w:p>
    <w:bookmarkEnd w:id="170"/>
    <w:p>
      <w:pPr>
        <w:spacing w:after="0"/>
        <w:ind w:left="0"/>
        <w:jc w:val="both"/>
      </w:pPr>
      <w:r>
        <w:rPr>
          <w:rFonts w:ascii="Times New Roman"/>
          <w:b w:val="false"/>
          <w:i w:val="false"/>
          <w:color w:val="000000"/>
          <w:sz w:val="28"/>
        </w:rPr>
        <w:t>
      "Мемлекеттік көрсетілетін қызмет туралы" 2013 жылғы 15 сәуірдегі Қазақстан Республикасының Заңы 20-бабының 2-тармағын басшылыққа ала отырып, Мемлекеттік корпорацияның №____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(Ұлы Отан соғысына қатысушыларға, жауынгер-интернационалистерге, Чернобыль атом электр станциясындағы аварияның салдарын жоюға қатысушыларға куәліктер беру)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w:t>
      </w:r>
    </w:p>
    <w:p>
      <w:pPr>
        <w:spacing w:after="0"/>
        <w:ind w:left="0"/>
        <w:jc w:val="both"/>
      </w:pPr>
      <w:r>
        <w:rPr>
          <w:rFonts w:ascii="Times New Roman"/>
          <w:b w:val="false"/>
          <w:i w:val="false"/>
          <w:color w:val="000000"/>
          <w:sz w:val="28"/>
        </w:rPr>
        <w:t>
      2) 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Т.А.Ә. (ол бар болған кезде)</w:t>
      </w:r>
    </w:p>
    <w:p>
      <w:pPr>
        <w:spacing w:after="0"/>
        <w:ind w:left="0"/>
        <w:jc w:val="both"/>
      </w:pPr>
      <w:r>
        <w:rPr>
          <w:rFonts w:ascii="Times New Roman"/>
          <w:b w:val="false"/>
          <w:i w:val="false"/>
          <w:color w:val="000000"/>
          <w:sz w:val="28"/>
        </w:rPr>
        <w:t>
            (Мемлекеттік корпорация жұмыскерінің)                (қолы)</w:t>
      </w:r>
    </w:p>
    <w:p>
      <w:pPr>
        <w:spacing w:after="0"/>
        <w:ind w:left="0"/>
        <w:jc w:val="both"/>
      </w:pPr>
      <w:r>
        <w:rPr>
          <w:rFonts w:ascii="Times New Roman"/>
          <w:b w:val="false"/>
          <w:i w:val="false"/>
          <w:color w:val="000000"/>
          <w:sz w:val="28"/>
        </w:rPr>
        <w:t>
      Орынд. Т.А.Ә. (ол бар болған кезде)____________</w:t>
      </w:r>
    </w:p>
    <w:p>
      <w:pPr>
        <w:spacing w:after="0"/>
        <w:ind w:left="0"/>
        <w:jc w:val="both"/>
      </w:pPr>
      <w:r>
        <w:rPr>
          <w:rFonts w:ascii="Times New Roman"/>
          <w:b w:val="false"/>
          <w:i w:val="false"/>
          <w:color w:val="000000"/>
          <w:sz w:val="28"/>
        </w:rPr>
        <w:t>
      Тел.___________</w:t>
      </w:r>
    </w:p>
    <w:p>
      <w:pPr>
        <w:spacing w:after="0"/>
        <w:ind w:left="0"/>
        <w:jc w:val="both"/>
      </w:pPr>
      <w:r>
        <w:rPr>
          <w:rFonts w:ascii="Times New Roman"/>
          <w:b w:val="false"/>
          <w:i w:val="false"/>
          <w:color w:val="000000"/>
          <w:sz w:val="28"/>
        </w:rPr>
        <w:t>
      Алдым: Т.А.Ә. (ол бар болған кезде)/көрсетілетін қызметті алушының қолы</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26 қазандағы</w:t>
            </w:r>
            <w:r>
              <w:br/>
            </w:r>
            <w:r>
              <w:rPr>
                <w:rFonts w:ascii="Times New Roman"/>
                <w:b w:val="false"/>
                <w:i w:val="false"/>
                <w:color w:val="000000"/>
                <w:sz w:val="20"/>
              </w:rPr>
              <w:t>№ 605 бұйрығымен</w:t>
            </w:r>
            <w:r>
              <w:br/>
            </w:r>
            <w:r>
              <w:rPr>
                <w:rFonts w:ascii="Times New Roman"/>
                <w:b w:val="false"/>
                <w:i w:val="false"/>
                <w:color w:val="000000"/>
                <w:sz w:val="20"/>
              </w:rPr>
              <w:t>бекітілген</w:t>
            </w:r>
          </w:p>
        </w:tc>
      </w:tr>
    </w:tbl>
    <w:bookmarkStart w:name="z210" w:id="171"/>
    <w:p>
      <w:pPr>
        <w:spacing w:after="0"/>
        <w:ind w:left="0"/>
        <w:jc w:val="left"/>
      </w:pPr>
      <w:r>
        <w:rPr>
          <w:rFonts w:ascii="Times New Roman"/>
          <w:b/>
          <w:i w:val="false"/>
          <w:color w:val="000000"/>
        </w:rPr>
        <w:t xml:space="preserve"> "Жеңілдігі бар тұлғаларға (Ұлы Отан соғысына қатысушыларға, Чернобыль авариясын жоюшыларға, жауынгер-интернационалистерге) анықтамалар беру" мемлекеттік көрсетілетін қызмет стандарты</w:t>
      </w:r>
    </w:p>
    <w:bookmarkEnd w:id="171"/>
    <w:p>
      <w:pPr>
        <w:spacing w:after="0"/>
        <w:ind w:left="0"/>
        <w:jc w:val="both"/>
      </w:pPr>
      <w:r>
        <w:rPr>
          <w:rFonts w:ascii="Times New Roman"/>
          <w:b w:val="false"/>
          <w:i w:val="false"/>
          <w:color w:val="ff0000"/>
          <w:sz w:val="28"/>
        </w:rPr>
        <w:t xml:space="preserve">
      Ескерту. Стандарт жаңа редакцияда - ҚР Қорғаныс министрінің 12.02.2016 </w:t>
      </w:r>
      <w:r>
        <w:rPr>
          <w:rFonts w:ascii="Times New Roman"/>
          <w:b w:val="false"/>
          <w:i w:val="false"/>
          <w:color w:val="ff0000"/>
          <w:sz w:val="28"/>
        </w:rPr>
        <w:t>№ 67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84" w:id="172"/>
    <w:p>
      <w:pPr>
        <w:spacing w:after="0"/>
        <w:ind w:left="0"/>
        <w:jc w:val="left"/>
      </w:pPr>
      <w:r>
        <w:rPr>
          <w:rFonts w:ascii="Times New Roman"/>
          <w:b/>
          <w:i w:val="false"/>
          <w:color w:val="000000"/>
        </w:rPr>
        <w:t xml:space="preserve">  1. Жалпы ережелер</w:t>
      </w:r>
    </w:p>
    <w:bookmarkEnd w:id="172"/>
    <w:bookmarkStart w:name="z185" w:id="173"/>
    <w:p>
      <w:pPr>
        <w:spacing w:after="0"/>
        <w:ind w:left="0"/>
        <w:jc w:val="both"/>
      </w:pPr>
      <w:r>
        <w:rPr>
          <w:rFonts w:ascii="Times New Roman"/>
          <w:b w:val="false"/>
          <w:i w:val="false"/>
          <w:color w:val="000000"/>
          <w:sz w:val="28"/>
        </w:rPr>
        <w:t>
      1. "Жеңілдігі бар тұлғаларға (Ұлы Отан соғысына қатысушыларға, Чернобыль авариясын жоюшыларға, жауынгер-интернационалистерге) анықтамалар беру" мемлекеттік көрсетілетін қызметі (бұдан әрі – мемлекеттік көрсетілетін қызмет).</w:t>
      </w:r>
    </w:p>
    <w:bookmarkEnd w:id="173"/>
    <w:bookmarkStart w:name="z186" w:id="17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министрлігі әзірледі.</w:t>
      </w:r>
    </w:p>
    <w:bookmarkEnd w:id="174"/>
    <w:bookmarkStart w:name="z187" w:id="175"/>
    <w:p>
      <w:pPr>
        <w:spacing w:after="0"/>
        <w:ind w:left="0"/>
        <w:jc w:val="both"/>
      </w:pPr>
      <w:r>
        <w:rPr>
          <w:rFonts w:ascii="Times New Roman"/>
          <w:b w:val="false"/>
          <w:i w:val="false"/>
          <w:color w:val="000000"/>
          <w:sz w:val="28"/>
        </w:rPr>
        <w:t>
      3. Мемлекеттік қызметті Қазақстан Республикасының Қорғаныс министрлігі (бұдан әрі – көрсетілетін қызметті беруші) көрсетеді.</w:t>
      </w:r>
    </w:p>
    <w:bookmarkEnd w:id="175"/>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Start w:name="z188" w:id="176"/>
    <w:p>
      <w:pPr>
        <w:spacing w:after="0"/>
        <w:ind w:left="0"/>
        <w:jc w:val="both"/>
      </w:pPr>
      <w:r>
        <w:rPr>
          <w:rFonts w:ascii="Times New Roman"/>
          <w:b w:val="false"/>
          <w:i w:val="false"/>
          <w:color w:val="000000"/>
          <w:sz w:val="28"/>
        </w:rPr>
        <w:t xml:space="preserve">
      1) "Азаматтарға арналған үкімет" </w:t>
      </w:r>
      <w:r>
        <w:rPr>
          <w:rFonts w:ascii="Times New Roman"/>
          <w:b w:val="false"/>
          <w:i w:val="false"/>
          <w:color w:val="000000"/>
          <w:sz w:val="28"/>
        </w:rPr>
        <w:t>мемлекеттік</w:t>
      </w:r>
      <w:r>
        <w:rPr>
          <w:rFonts w:ascii="Times New Roman"/>
          <w:b w:val="false"/>
          <w:i w:val="false"/>
          <w:color w:val="000000"/>
          <w:sz w:val="28"/>
        </w:rPr>
        <w:t xml:space="preserve"> </w:t>
      </w:r>
      <w:r>
        <w:rPr>
          <w:rFonts w:ascii="Times New Roman"/>
          <w:b w:val="false"/>
          <w:i w:val="false"/>
          <w:color w:val="000000"/>
          <w:sz w:val="28"/>
        </w:rPr>
        <w:t>корпорациясы</w:t>
      </w:r>
      <w:r>
        <w:rPr>
          <w:rFonts w:ascii="Times New Roman"/>
          <w:b w:val="false"/>
          <w:i w:val="false"/>
          <w:color w:val="000000"/>
          <w:sz w:val="28"/>
        </w:rPr>
        <w:t>" коммерциялық емес акционерлік қоғамы" (бұдан әрі – Мемлекеттік корпорация);</w:t>
      </w:r>
    </w:p>
    <w:bookmarkEnd w:id="176"/>
    <w:bookmarkStart w:name="z189" w:id="177"/>
    <w:p>
      <w:pPr>
        <w:spacing w:after="0"/>
        <w:ind w:left="0"/>
        <w:jc w:val="both"/>
      </w:pPr>
      <w:r>
        <w:rPr>
          <w:rFonts w:ascii="Times New Roman"/>
          <w:b w:val="false"/>
          <w:i w:val="false"/>
          <w:color w:val="000000"/>
          <w:sz w:val="28"/>
        </w:rPr>
        <w:t>
      2) жергілікті әскери басқару органдары (бұдан әрі – ЖӘБО);</w:t>
      </w:r>
    </w:p>
    <w:bookmarkEnd w:id="177"/>
    <w:bookmarkStart w:name="z190" w:id="178"/>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78"/>
    <w:bookmarkStart w:name="z191" w:id="179"/>
    <w:p>
      <w:pPr>
        <w:spacing w:after="0"/>
        <w:ind w:left="0"/>
        <w:jc w:val="left"/>
      </w:pPr>
      <w:r>
        <w:rPr>
          <w:rFonts w:ascii="Times New Roman"/>
          <w:b/>
          <w:i w:val="false"/>
          <w:color w:val="000000"/>
        </w:rPr>
        <w:t xml:space="preserve"> 2. Мемлекеттік қызмет көрсету тәртібі</w:t>
      </w:r>
    </w:p>
    <w:bookmarkEnd w:id="179"/>
    <w:bookmarkStart w:name="z192" w:id="180"/>
    <w:p>
      <w:pPr>
        <w:spacing w:after="0"/>
        <w:ind w:left="0"/>
        <w:jc w:val="both"/>
      </w:pPr>
      <w:r>
        <w:rPr>
          <w:rFonts w:ascii="Times New Roman"/>
          <w:b w:val="false"/>
          <w:i w:val="false"/>
          <w:color w:val="000000"/>
          <w:sz w:val="28"/>
        </w:rPr>
        <w:t>
      4. Мемлекеттік қызмет көрсету мерзімі:</w:t>
      </w:r>
    </w:p>
    <w:bookmarkEnd w:id="180"/>
    <w:p>
      <w:pPr>
        <w:spacing w:after="0"/>
        <w:ind w:left="0"/>
        <w:jc w:val="both"/>
      </w:pPr>
      <w:r>
        <w:rPr>
          <w:rFonts w:ascii="Times New Roman"/>
          <w:b w:val="false"/>
          <w:i w:val="false"/>
          <w:color w:val="000000"/>
          <w:sz w:val="28"/>
        </w:rPr>
        <w:t>
      ЖӘБО-ға өтініш жасаған кезде:</w:t>
      </w:r>
    </w:p>
    <w:bookmarkStart w:name="z193" w:id="181"/>
    <w:p>
      <w:pPr>
        <w:spacing w:after="0"/>
        <w:ind w:left="0"/>
        <w:jc w:val="both"/>
      </w:pPr>
      <w:r>
        <w:rPr>
          <w:rFonts w:ascii="Times New Roman"/>
          <w:b w:val="false"/>
          <w:i w:val="false"/>
          <w:color w:val="000000"/>
          <w:sz w:val="28"/>
        </w:rPr>
        <w:t>
      1) құжаттарды ресімдеу мерзімі – 1 (бір) жұмыс күні;</w:t>
      </w:r>
    </w:p>
    <w:bookmarkEnd w:id="181"/>
    <w:bookmarkStart w:name="z194" w:id="182"/>
    <w:p>
      <w:pPr>
        <w:spacing w:after="0"/>
        <w:ind w:left="0"/>
        <w:jc w:val="both"/>
      </w:pPr>
      <w:r>
        <w:rPr>
          <w:rFonts w:ascii="Times New Roman"/>
          <w:b w:val="false"/>
          <w:i w:val="false"/>
          <w:color w:val="000000"/>
          <w:sz w:val="28"/>
        </w:rPr>
        <w:t>
      2) мемлекеттік көрсетілетін қызметті алғанға дейін күтудің барынша жол берілген уақыты – 15 (он бес) минуттан аспайды;</w:t>
      </w:r>
    </w:p>
    <w:bookmarkEnd w:id="182"/>
    <w:bookmarkStart w:name="z195" w:id="183"/>
    <w:p>
      <w:pPr>
        <w:spacing w:after="0"/>
        <w:ind w:left="0"/>
        <w:jc w:val="both"/>
      </w:pPr>
      <w:r>
        <w:rPr>
          <w:rFonts w:ascii="Times New Roman"/>
          <w:b w:val="false"/>
          <w:i w:val="false"/>
          <w:color w:val="000000"/>
          <w:sz w:val="28"/>
        </w:rPr>
        <w:t xml:space="preserve">
      3) өтініш жасаған күні көрсетілетін қызметті алушыға қызмет көрсетудің барынша жол берілген уақыты – 15 (он бес) минуттан аспайды. </w:t>
      </w:r>
    </w:p>
    <w:bookmarkEnd w:id="183"/>
    <w:p>
      <w:pPr>
        <w:spacing w:after="0"/>
        <w:ind w:left="0"/>
        <w:jc w:val="both"/>
      </w:pPr>
      <w:r>
        <w:rPr>
          <w:rFonts w:ascii="Times New Roman"/>
          <w:b w:val="false"/>
          <w:i w:val="false"/>
          <w:color w:val="000000"/>
          <w:sz w:val="28"/>
        </w:rPr>
        <w:t>
      Анықтама беру үшін ақпарат пен қажетті мәліметтер болмаған кезде мерзім 30 (отыз) жұмыс күніне дейін ұзартылады. ЖӘБО кейіннен көрсетілетін қызметті алушыны мерзімді ұзарту туралы 1 жұмыс күні ішінде хабардар ете отырып, сұрау салынған ақпаратты растау үшін тиісті органдарға сұрау салу жолдайды.</w:t>
      </w:r>
    </w:p>
    <w:p>
      <w:pPr>
        <w:spacing w:after="0"/>
        <w:ind w:left="0"/>
        <w:jc w:val="both"/>
      </w:pPr>
      <w:r>
        <w:rPr>
          <w:rFonts w:ascii="Times New Roman"/>
          <w:b w:val="false"/>
          <w:i w:val="false"/>
          <w:color w:val="000000"/>
          <w:sz w:val="28"/>
        </w:rPr>
        <w:t>
      Бұрынғы Кеңестік Социалистік Республикалар Одағы елдерінің мұрағаттарынан ақпарат алу қажет болған жағдайда кейіннен көрсетілетін қызметті алушыны мерзімді ұзарту туралы 1 жұмыс күні ішінде хабардар ете отырып, анықтама беру мерзімі 90 (тоқсан) жұмыс күніне дейін ұзартылады.</w:t>
      </w:r>
    </w:p>
    <w:p>
      <w:pPr>
        <w:spacing w:after="0"/>
        <w:ind w:left="0"/>
        <w:jc w:val="both"/>
      </w:pPr>
      <w:r>
        <w:rPr>
          <w:rFonts w:ascii="Times New Roman"/>
          <w:b w:val="false"/>
          <w:i w:val="false"/>
          <w:color w:val="000000"/>
          <w:sz w:val="28"/>
        </w:rPr>
        <w:t>
      Мемлекеттік корпорацияға өтініш жасаған кезде (өтініштер мен құжаттарды қабылдаған күн қызмет көрсету мерзіміне кірмейді):</w:t>
      </w:r>
    </w:p>
    <w:bookmarkStart w:name="z196" w:id="184"/>
    <w:p>
      <w:pPr>
        <w:spacing w:after="0"/>
        <w:ind w:left="0"/>
        <w:jc w:val="both"/>
      </w:pPr>
      <w:r>
        <w:rPr>
          <w:rFonts w:ascii="Times New Roman"/>
          <w:b w:val="false"/>
          <w:i w:val="false"/>
          <w:color w:val="000000"/>
          <w:sz w:val="28"/>
        </w:rPr>
        <w:t>
      1) мемлекеттік ақпараттық жүйеде мәліметтер бар болған кезде –  5 (бес) минут;</w:t>
      </w:r>
    </w:p>
    <w:bookmarkEnd w:id="184"/>
    <w:bookmarkStart w:name="z197" w:id="185"/>
    <w:p>
      <w:pPr>
        <w:spacing w:after="0"/>
        <w:ind w:left="0"/>
        <w:jc w:val="both"/>
      </w:pPr>
      <w:r>
        <w:rPr>
          <w:rFonts w:ascii="Times New Roman"/>
          <w:b w:val="false"/>
          <w:i w:val="false"/>
          <w:color w:val="000000"/>
          <w:sz w:val="28"/>
        </w:rPr>
        <w:t>
      2) мемлекеттік ақпараттық жүйеде мәліметтер болмаған кезде – 1 (бір) жұмыс күні;</w:t>
      </w:r>
    </w:p>
    <w:bookmarkEnd w:id="185"/>
    <w:bookmarkStart w:name="z198" w:id="186"/>
    <w:p>
      <w:pPr>
        <w:spacing w:after="0"/>
        <w:ind w:left="0"/>
        <w:jc w:val="both"/>
      </w:pPr>
      <w:r>
        <w:rPr>
          <w:rFonts w:ascii="Times New Roman"/>
          <w:b w:val="false"/>
          <w:i w:val="false"/>
          <w:color w:val="000000"/>
          <w:sz w:val="28"/>
        </w:rPr>
        <w:t>
      3) мемлекеттік көрсетілетін қызметті алғанға дейін күтудің барынша жол берілген уақыты – 15 (он бес) минуттан аспайды;</w:t>
      </w:r>
    </w:p>
    <w:bookmarkEnd w:id="186"/>
    <w:bookmarkStart w:name="z199" w:id="187"/>
    <w:p>
      <w:pPr>
        <w:spacing w:after="0"/>
        <w:ind w:left="0"/>
        <w:jc w:val="both"/>
      </w:pPr>
      <w:r>
        <w:rPr>
          <w:rFonts w:ascii="Times New Roman"/>
          <w:b w:val="false"/>
          <w:i w:val="false"/>
          <w:color w:val="000000"/>
          <w:sz w:val="28"/>
        </w:rPr>
        <w:t>
      4) өтініш жасаған күні көрсетілетін қызметті алушыға қызмет көрсетудің барынша жол берілген уақыты – 15 (он бес) минуттан аспайды.</w:t>
      </w:r>
    </w:p>
    <w:bookmarkEnd w:id="187"/>
    <w:p>
      <w:pPr>
        <w:spacing w:after="0"/>
        <w:ind w:left="0"/>
        <w:jc w:val="both"/>
      </w:pPr>
      <w:r>
        <w:rPr>
          <w:rFonts w:ascii="Times New Roman"/>
          <w:b w:val="false"/>
          <w:i w:val="false"/>
          <w:color w:val="000000"/>
          <w:sz w:val="28"/>
        </w:rPr>
        <w:t>
      ЖӘБО-да анықтама беру үшін ақпарат пен қажетті мәліметтер болмаған кезде мерзім 30 (отыз) жұмыс күніне дейін ұзартылады. ЖӘБО кейіннен көрсетілетін қызметті алушыны мерзімді ұзарту туралы 1 жұмыс күні ішінде хабардар ете отырып, сұрау салынған ақпаратты растау үшін тиісті органдарға сұрау салу жолдайды.</w:t>
      </w:r>
    </w:p>
    <w:p>
      <w:pPr>
        <w:spacing w:after="0"/>
        <w:ind w:left="0"/>
        <w:jc w:val="both"/>
      </w:pPr>
      <w:r>
        <w:rPr>
          <w:rFonts w:ascii="Times New Roman"/>
          <w:b w:val="false"/>
          <w:i w:val="false"/>
          <w:color w:val="000000"/>
          <w:sz w:val="28"/>
        </w:rPr>
        <w:t>
      Бұрынғы Кеңестік Социалистік Республикалар Одағы елдерінің мұрағаттарынан ақпарат алу қажет болған жағдайда кейіннен көрсетілетін қызметті алушыны мерзімді ұзарту туралы 1 жұмыс күні ішінде хабардар ете отырып, анықтама беру мерзімі 90 (тоқсан) жұмыс күніне дейін ұзартылады.</w:t>
      </w:r>
    </w:p>
    <w:p>
      <w:pPr>
        <w:spacing w:after="0"/>
        <w:ind w:left="0"/>
        <w:jc w:val="both"/>
      </w:pPr>
      <w:r>
        <w:rPr>
          <w:rFonts w:ascii="Times New Roman"/>
          <w:b w:val="false"/>
          <w:i w:val="false"/>
          <w:color w:val="000000"/>
          <w:sz w:val="28"/>
        </w:rPr>
        <w:t>
      Порталға өтініш жасаған кезде:</w:t>
      </w:r>
    </w:p>
    <w:bookmarkStart w:name="z200" w:id="188"/>
    <w:p>
      <w:pPr>
        <w:spacing w:after="0"/>
        <w:ind w:left="0"/>
        <w:jc w:val="both"/>
      </w:pPr>
      <w:r>
        <w:rPr>
          <w:rFonts w:ascii="Times New Roman"/>
          <w:b w:val="false"/>
          <w:i w:val="false"/>
          <w:color w:val="000000"/>
          <w:sz w:val="28"/>
        </w:rPr>
        <w:t>
      1) мемлекеттік ақпараттық жүйеде мәліметтер бар болған кезде – 5 (бес) минут.</w:t>
      </w:r>
    </w:p>
    <w:bookmarkEnd w:id="188"/>
    <w:p>
      <w:pPr>
        <w:spacing w:after="0"/>
        <w:ind w:left="0"/>
        <w:jc w:val="both"/>
      </w:pPr>
      <w:r>
        <w:rPr>
          <w:rFonts w:ascii="Times New Roman"/>
          <w:b w:val="false"/>
          <w:i w:val="false"/>
          <w:color w:val="000000"/>
          <w:sz w:val="28"/>
        </w:rPr>
        <w:t>
      Мемлекеттік ақпараттық жүйеде мәліметтер болмаған кезде көрсетілетін қызметті алушы Мемлекеттік корпорацияға немесе ЖӘБО-ға өтініш жасайды.</w:t>
      </w:r>
    </w:p>
    <w:bookmarkStart w:name="z201" w:id="189"/>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немесе қағазда.</w:t>
      </w:r>
    </w:p>
    <w:bookmarkEnd w:id="189"/>
    <w:bookmarkStart w:name="z202" w:id="190"/>
    <w:p>
      <w:pPr>
        <w:spacing w:after="0"/>
        <w:ind w:left="0"/>
        <w:jc w:val="both"/>
      </w:pPr>
      <w:r>
        <w:rPr>
          <w:rFonts w:ascii="Times New Roman"/>
          <w:b w:val="false"/>
          <w:i w:val="false"/>
          <w:color w:val="000000"/>
          <w:sz w:val="28"/>
        </w:rPr>
        <w:t>
      6. Көрсетілетін мемлекеттік қызметтің нәтижесі осы стандартқа</w:t>
      </w:r>
    </w:p>
    <w:bookmarkEnd w:id="190"/>
    <w:p>
      <w:pPr>
        <w:spacing w:after="0"/>
        <w:ind w:left="0"/>
        <w:jc w:val="both"/>
      </w:pP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қағаз түрінде немесе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беруші уәкілетті адамының электрондық цифрлық қолтаңбасы (бұдан әрі – ЭЦҚ) қойылған электрондық құжат нысанында жеңілдіктері бар тұлғаларға берілетін (Ұлы Отан соғысына қатысушыларға, Чернобыль авариясын жоюшыларға, жауынгер-интернационалистерге) анықтамалар беру болып табылады.</w:t>
      </w:r>
    </w:p>
    <w:p>
      <w:pPr>
        <w:spacing w:after="0"/>
        <w:ind w:left="0"/>
        <w:jc w:val="both"/>
      </w:pPr>
      <w:r>
        <w:rPr>
          <w:rFonts w:ascii="Times New Roman"/>
          <w:b w:val="false"/>
          <w:i w:val="false"/>
          <w:color w:val="000000"/>
          <w:sz w:val="28"/>
        </w:rPr>
        <w:t>
      Мемлекеттік қызмет көрсету нәтижесін ұсыну нысаны: электрондық немесе қағазда.</w:t>
      </w:r>
    </w:p>
    <w:p>
      <w:pPr>
        <w:spacing w:after="0"/>
        <w:ind w:left="0"/>
        <w:jc w:val="both"/>
      </w:pPr>
      <w:r>
        <w:rPr>
          <w:rFonts w:ascii="Times New Roman"/>
          <w:b w:val="false"/>
          <w:i w:val="false"/>
          <w:color w:val="000000"/>
          <w:sz w:val="28"/>
        </w:rPr>
        <w:t xml:space="preserve">
      Көрсетілетін қызметті алушы анықтама алу үшін қағаз тасымалдағышта өтініш жасаған жағдайда анықтама басып шығарылады және көрсетілетін қызметті беруші басшысының мөрімен және қолтаңбасымен куәландырылады. </w:t>
      </w:r>
    </w:p>
    <w:bookmarkStart w:name="z203" w:id="191"/>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тегін көрсетіледі. </w:t>
      </w:r>
    </w:p>
    <w:bookmarkEnd w:id="191"/>
    <w:bookmarkStart w:name="z204" w:id="192"/>
    <w:p>
      <w:pPr>
        <w:spacing w:after="0"/>
        <w:ind w:left="0"/>
        <w:jc w:val="both"/>
      </w:pPr>
      <w:r>
        <w:rPr>
          <w:rFonts w:ascii="Times New Roman"/>
          <w:b w:val="false"/>
          <w:i w:val="false"/>
          <w:color w:val="000000"/>
          <w:sz w:val="28"/>
        </w:rPr>
        <w:t xml:space="preserve">
      8. Жұмыс кестесі: </w:t>
      </w:r>
    </w:p>
    <w:bookmarkEnd w:id="192"/>
    <w:bookmarkStart w:name="z205" w:id="193"/>
    <w:p>
      <w:pPr>
        <w:spacing w:after="0"/>
        <w:ind w:left="0"/>
        <w:jc w:val="both"/>
      </w:pPr>
      <w:r>
        <w:rPr>
          <w:rFonts w:ascii="Times New Roman"/>
          <w:b w:val="false"/>
          <w:i w:val="false"/>
          <w:color w:val="000000"/>
          <w:sz w:val="28"/>
        </w:rPr>
        <w:t xml:space="preserve">
      1) көрсетілетін қызметті берушіде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күндерінен</w:t>
      </w:r>
      <w:r>
        <w:rPr>
          <w:rFonts w:ascii="Times New Roman"/>
          <w:b w:val="false"/>
          <w:i w:val="false"/>
          <w:color w:val="000000"/>
          <w:sz w:val="28"/>
        </w:rPr>
        <w:t xml:space="preserve"> басқа, дүйсенбі – жұма аралығында сағат 9.00-ден сағат 19.00-ге дейін, түскі үзіліс сағат 13.00-ден сағат 15.00-ге дейін;</w:t>
      </w:r>
    </w:p>
    <w:bookmarkEnd w:id="193"/>
    <w:bookmarkStart w:name="z206" w:id="194"/>
    <w:p>
      <w:pPr>
        <w:spacing w:after="0"/>
        <w:ind w:left="0"/>
        <w:jc w:val="both"/>
      </w:pPr>
      <w:r>
        <w:rPr>
          <w:rFonts w:ascii="Times New Roman"/>
          <w:b w:val="false"/>
          <w:i w:val="false"/>
          <w:color w:val="000000"/>
          <w:sz w:val="28"/>
        </w:rPr>
        <w:t>
      2) ЖӘБО-да – Қазақстан Республикасының еңбек заңнамасына сәйкес демалыс және мереке күндерінен басқа, әскери қызметшілер үшін дүйсенбі – жұма аралығында сағат 9.00-ден сағат 18.00-ге дейін, түскі үзіліс сағат 13.00-ден сағат 15.00-ге дейін, ал өтініштерді қабылдауды және мемлекеттік қызметті көрсету нәтижелерін беруді жүзеге асыратын азаматтық персонал үшін дүйсенбі – жұма аралығында сағат 9.00-ден сағат 17.30-ға дейін, түскі үзіліс сағат 13.00-ден сағат 14.30-ға дейін;</w:t>
      </w:r>
    </w:p>
    <w:bookmarkEnd w:id="194"/>
    <w:bookmarkStart w:name="z207" w:id="195"/>
    <w:p>
      <w:pPr>
        <w:spacing w:after="0"/>
        <w:ind w:left="0"/>
        <w:jc w:val="both"/>
      </w:pPr>
      <w:r>
        <w:rPr>
          <w:rFonts w:ascii="Times New Roman"/>
          <w:b w:val="false"/>
          <w:i w:val="false"/>
          <w:color w:val="000000"/>
          <w:sz w:val="28"/>
        </w:rPr>
        <w:t>
      3) Мемлекеттік корпорацияда – Қазақстан Республикасының еңбек заңнамасына сәйкес жексенбіні және мереке күндерін қоспағанда, түскі үзіліссіз, дүйсенбіден сенбіге дейінгіні қоса алғанда, белгіленген жұмыс кестесіне сәйкес сағат 9.00-ден сағат 20.00-ге дейін.</w:t>
      </w:r>
    </w:p>
    <w:bookmarkEnd w:id="195"/>
    <w:p>
      <w:pPr>
        <w:spacing w:after="0"/>
        <w:ind w:left="0"/>
        <w:jc w:val="both"/>
      </w:pPr>
      <w:r>
        <w:rPr>
          <w:rFonts w:ascii="Times New Roman"/>
          <w:b w:val="false"/>
          <w:i w:val="false"/>
          <w:color w:val="000000"/>
          <w:sz w:val="28"/>
        </w:rPr>
        <w:t>
      Қабылдау көрсетілетін қызметті алушының тіркелу орны бойынша көрсетілетін қызметті алушының таңдауы бойынша ақпараттық жүйеде мәліметтер бар болған кезде жедел қызмет көрсетусіз "электрондық кезек" тәртібімен жүзеге асырылады, сондай-ақ электрондық кезекті портал арқылы броньдауға болады;</w:t>
      </w:r>
    </w:p>
    <w:bookmarkStart w:name="z208" w:id="196"/>
    <w:p>
      <w:pPr>
        <w:spacing w:after="0"/>
        <w:ind w:left="0"/>
        <w:jc w:val="both"/>
      </w:pPr>
      <w:r>
        <w:rPr>
          <w:rFonts w:ascii="Times New Roman"/>
          <w:b w:val="false"/>
          <w:i w:val="false"/>
          <w:color w:val="000000"/>
          <w:sz w:val="28"/>
        </w:rPr>
        <w:t>
      4) порталда –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қызмет көрсету нәтижелерін беру келесі жұмыс күні жүзеге асырылады).</w:t>
      </w:r>
    </w:p>
    <w:bookmarkEnd w:id="196"/>
    <w:bookmarkStart w:name="z211" w:id="197"/>
    <w:p>
      <w:pPr>
        <w:spacing w:after="0"/>
        <w:ind w:left="0"/>
        <w:jc w:val="both"/>
      </w:pPr>
      <w:r>
        <w:rPr>
          <w:rFonts w:ascii="Times New Roman"/>
          <w:b w:val="false"/>
          <w:i w:val="false"/>
          <w:color w:val="000000"/>
          <w:sz w:val="28"/>
        </w:rPr>
        <w:t>
      9. Көрсетілетін қызметті алушы (не нотариат растаған сенімхат бойынша оның өкілі) өтініш жасаған кезде мемлекеттік қызмет көрсету үшін қажетті құжаттардың тізбесі:</w:t>
      </w:r>
    </w:p>
    <w:bookmarkEnd w:id="197"/>
    <w:bookmarkStart w:name="z212" w:id="198"/>
    <w:p>
      <w:pPr>
        <w:spacing w:after="0"/>
        <w:ind w:left="0"/>
        <w:jc w:val="both"/>
      </w:pPr>
      <w:r>
        <w:rPr>
          <w:rFonts w:ascii="Times New Roman"/>
          <w:b w:val="false"/>
          <w:i w:val="false"/>
          <w:color w:val="000000"/>
          <w:sz w:val="28"/>
        </w:rPr>
        <w:t>
      1) ЖӘБО-ға:</w:t>
      </w:r>
    </w:p>
    <w:bookmarkEnd w:id="19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ҰОС қатысушысы (жауынгер-интернационалист, Чернобыль авариясын жоюшы) екендігін растайтын анықтама беруге өтініш;</w:t>
      </w:r>
    </w:p>
    <w:p>
      <w:pPr>
        <w:spacing w:after="0"/>
        <w:ind w:left="0"/>
        <w:jc w:val="both"/>
      </w:pPr>
      <w:r>
        <w:rPr>
          <w:rFonts w:ascii="Times New Roman"/>
          <w:b w:val="false"/>
          <w:i w:val="false"/>
          <w:color w:val="000000"/>
          <w:sz w:val="28"/>
        </w:rPr>
        <w:t>
      жеке куәлік (жеке басын сәйкестендіру үшін);</w:t>
      </w:r>
    </w:p>
    <w:bookmarkStart w:name="z213" w:id="199"/>
    <w:p>
      <w:pPr>
        <w:spacing w:after="0"/>
        <w:ind w:left="0"/>
        <w:jc w:val="both"/>
      </w:pPr>
      <w:r>
        <w:rPr>
          <w:rFonts w:ascii="Times New Roman"/>
          <w:b w:val="false"/>
          <w:i w:val="false"/>
          <w:color w:val="000000"/>
          <w:sz w:val="28"/>
        </w:rPr>
        <w:t>
      2) Мемлекеттік корпорацияға:</w:t>
      </w:r>
    </w:p>
    <w:bookmarkEnd w:id="19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ҰОС қатысушысы (жауынгер-интернационалист, Чернобыль авариясын жоюшы) екендігін растайтын анықтама беруге өтініш; </w:t>
      </w:r>
    </w:p>
    <w:p>
      <w:pPr>
        <w:spacing w:after="0"/>
        <w:ind w:left="0"/>
        <w:jc w:val="both"/>
      </w:pPr>
      <w:r>
        <w:rPr>
          <w:rFonts w:ascii="Times New Roman"/>
          <w:b w:val="false"/>
          <w:i w:val="false"/>
          <w:color w:val="000000"/>
          <w:sz w:val="28"/>
        </w:rPr>
        <w:t>
      жеке куәлік (жеке басын сәйкестендіру үшін);</w:t>
      </w:r>
    </w:p>
    <w:bookmarkStart w:name="z214" w:id="200"/>
    <w:p>
      <w:pPr>
        <w:spacing w:after="0"/>
        <w:ind w:left="0"/>
        <w:jc w:val="both"/>
      </w:pPr>
      <w:r>
        <w:rPr>
          <w:rFonts w:ascii="Times New Roman"/>
          <w:b w:val="false"/>
          <w:i w:val="false"/>
          <w:color w:val="000000"/>
          <w:sz w:val="28"/>
        </w:rPr>
        <w:t>
      3) портал арқылы:</w:t>
      </w:r>
    </w:p>
    <w:bookmarkEnd w:id="200"/>
    <w:p>
      <w:pPr>
        <w:spacing w:after="0"/>
        <w:ind w:left="0"/>
        <w:jc w:val="both"/>
      </w:pPr>
      <w:r>
        <w:rPr>
          <w:rFonts w:ascii="Times New Roman"/>
          <w:b w:val="false"/>
          <w:i w:val="false"/>
          <w:color w:val="000000"/>
          <w:sz w:val="28"/>
        </w:rPr>
        <w:t>
      көрсетілетін қызметті алушының электрондық құжаты нысанындағы сұрау салу.</w:t>
      </w:r>
    </w:p>
    <w:p>
      <w:pPr>
        <w:spacing w:after="0"/>
        <w:ind w:left="0"/>
        <w:jc w:val="both"/>
      </w:pPr>
      <w:r>
        <w:rPr>
          <w:rFonts w:ascii="Times New Roman"/>
          <w:b w:val="false"/>
          <w:i w:val="false"/>
          <w:color w:val="000000"/>
          <w:sz w:val="28"/>
        </w:rPr>
        <w:t xml:space="preserve">
      Көрсетілетін қызметті беруші мен Мемлекеттік корпорация жұмыскері жеке басын куәландыратын құжаттар туралы мәліметтерді және тұрғылықты жерінен мекенжай анықтамасын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xml:space="preserve">
      Көрсетілетін қызметті алушы, егер Қазақстан Республикасының заңдарында өзгеше көзделмесе, мемлекеттік қызметтерді көрсеткен кезде ақпараттық жүйелерде қамтылған </w:t>
      </w:r>
      <w:r>
        <w:rPr>
          <w:rFonts w:ascii="Times New Roman"/>
          <w:b w:val="false"/>
          <w:i w:val="false"/>
          <w:color w:val="000000"/>
          <w:sz w:val="28"/>
        </w:rPr>
        <w:t>заңмен</w:t>
      </w:r>
      <w:r>
        <w:rPr>
          <w:rFonts w:ascii="Times New Roman"/>
          <w:b w:val="false"/>
          <w:i w:val="false"/>
          <w:color w:val="000000"/>
          <w:sz w:val="28"/>
        </w:rPr>
        <w:t xml:space="preserve">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алушының "жеке кабинетінде" мемлекеттік көрсетілетін қызмет нәтижесін алған күнін көрсете отырып, өтінішті қабылдау туралы мәртебесі көрсетіледі.</w:t>
      </w:r>
    </w:p>
    <w:p>
      <w:pPr>
        <w:spacing w:after="0"/>
        <w:ind w:left="0"/>
        <w:jc w:val="both"/>
      </w:pPr>
      <w:r>
        <w:rPr>
          <w:rFonts w:ascii="Times New Roman"/>
          <w:b w:val="false"/>
          <w:i w:val="false"/>
          <w:color w:val="000000"/>
          <w:sz w:val="28"/>
        </w:rPr>
        <w:t xml:space="preserve">
      Құжаттар Мемлекеттік корпорация немесе ЖӘБО арқылы қабылданған кезде көрсетілетін қызметті алушыға тиісті құжаттардың қабылданғаны туралы қолхат беріледі. </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(не нотариат растаған сенімхат бойынша оның өкілінің) құжатты көрсеткен кезде тиісті құжаттарды қабылдағаны туралы қолхат негізінде жүзеге асырылады.</w:t>
      </w:r>
    </w:p>
    <w:p>
      <w:pPr>
        <w:spacing w:after="0"/>
        <w:ind w:left="0"/>
        <w:jc w:val="both"/>
      </w:pPr>
      <w:r>
        <w:rPr>
          <w:rFonts w:ascii="Times New Roman"/>
          <w:b w:val="false"/>
          <w:i w:val="false"/>
          <w:color w:val="000000"/>
          <w:sz w:val="28"/>
        </w:rPr>
        <w:t>
      Егер көрсетілетін қызметті алушы көрсетілген мерзімде көрсетілетін қызмет нәтижесін алуға өтініш жасамаса, Мемлекеттік корпорация оларды бір ай бойы сақтауды қамтамасыз етеді, содан кейін оларды одан әрі сақтау үшін ЖӘБО-ға береді.</w:t>
      </w:r>
    </w:p>
    <w:p>
      <w:pPr>
        <w:spacing w:after="0"/>
        <w:ind w:left="0"/>
        <w:jc w:val="both"/>
      </w:pPr>
      <w:r>
        <w:rPr>
          <w:rFonts w:ascii="Times New Roman"/>
          <w:b w:val="false"/>
          <w:i w:val="false"/>
          <w:color w:val="000000"/>
          <w:sz w:val="28"/>
        </w:rPr>
        <w:t>
      Көрсетілетін қызметті алушы бір ай өткеннен кейін Мемлекеттік корпорацияға дайын құжаттарды алу үшін өтініш жасаған кезде Мемлекеттік корпорация бір жұмыс күні ішінде ЖӘБО-ға сұрау салады. ЖӘБО кейіннен көрсетілетін қызметті алушыға беру үшін бір жұмыс күні ішінде Мемлекеттік корпорацияға дайын құжаттарды жолдайды.</w:t>
      </w:r>
    </w:p>
    <w:bookmarkStart w:name="z215" w:id="201"/>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жұмыскері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01"/>
    <w:bookmarkStart w:name="z216" w:id="202"/>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202"/>
    <w:bookmarkStart w:name="z217" w:id="203"/>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w:t>
      </w:r>
    </w:p>
    <w:bookmarkEnd w:id="203"/>
    <w:bookmarkStart w:name="z218" w:id="204"/>
    <w:p>
      <w:pPr>
        <w:spacing w:after="0"/>
        <w:ind w:left="0"/>
        <w:jc w:val="both"/>
      </w:pPr>
      <w:r>
        <w:rPr>
          <w:rFonts w:ascii="Times New Roman"/>
          <w:b w:val="false"/>
          <w:i w:val="false"/>
          <w:color w:val="000000"/>
          <w:sz w:val="28"/>
        </w:rPr>
        <w:t>
      1) шағым Қазақстан Республикасы Қорғаныс министрлігінің www.mod.gov.kz интернет-ресурсында көрсетілген мекенжай бойынша көрсетілетін қызметті берушінің басшысы атына не Қазақстан Республикасы Қорғаныс министрлігінің басшысы атына: 010000, Астана қаласы, Достық көшесі, 14-үй мекенжайы бойынша беріледі.</w:t>
      </w:r>
    </w:p>
    <w:bookmarkEnd w:id="204"/>
    <w:p>
      <w:pPr>
        <w:spacing w:after="0"/>
        <w:ind w:left="0"/>
        <w:jc w:val="both"/>
      </w:pPr>
      <w:r>
        <w:rPr>
          <w:rFonts w:ascii="Times New Roman"/>
          <w:b w:val="false"/>
          <w:i w:val="false"/>
          <w:color w:val="000000"/>
          <w:sz w:val="28"/>
        </w:rPr>
        <w:t>
      Шағым жазбаша түрде пошта арқылы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тегін және аты-жөнінің бас әріптерін, берілген шағымға жауап алу мерзімі мен орнын көрсете отырып, көрсетілетін қызметті берушінің кеңсесінде шағымның тіркелуі (мөртаңба, кіріс нөмірі мен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жолданады;</w:t>
      </w:r>
    </w:p>
    <w:bookmarkStart w:name="z219" w:id="205"/>
    <w:p>
      <w:pPr>
        <w:spacing w:after="0"/>
        <w:ind w:left="0"/>
        <w:jc w:val="both"/>
      </w:pPr>
      <w:r>
        <w:rPr>
          <w:rFonts w:ascii="Times New Roman"/>
          <w:b w:val="false"/>
          <w:i w:val="false"/>
          <w:color w:val="000000"/>
          <w:sz w:val="28"/>
        </w:rPr>
        <w:t>
      2) көрсетілетін қызметті алушы Мемлекеттік корпорация жұмыскерінің әрекетіне (әрекетсіздігіне) шағымды Мемлекеттік корпорацияның www.con.gov.kz. интернет-ресурсында көрсетілген мекенжайлар мен телефондар арқылы Мемлекеттік корпорация басшысына өтініш жасау жолымен жолдайды.</w:t>
      </w:r>
    </w:p>
    <w:bookmarkEnd w:id="205"/>
    <w:p>
      <w:pPr>
        <w:spacing w:after="0"/>
        <w:ind w:left="0"/>
        <w:jc w:val="both"/>
      </w:pPr>
      <w:r>
        <w:rPr>
          <w:rFonts w:ascii="Times New Roman"/>
          <w:b w:val="false"/>
          <w:i w:val="false"/>
          <w:color w:val="000000"/>
          <w:sz w:val="28"/>
        </w:rPr>
        <w:t>
      Мемлекеттік корпорацияда қолма-қол, сондай-ақ пошта арқылы келіп түскен шағымның қабылданғанын растау оны тіркеу болып табылады (мөртаңба, кіріс нөмірі мен тіркелген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xml:space="preserve">
      Портал арқылы өтініш жасаған кезде шағымдану тәртібі туралы ақпаратты мемлекеттік қызметтер көрсету мәселелері жөніндегі </w:t>
      </w:r>
      <w:r>
        <w:rPr>
          <w:rFonts w:ascii="Times New Roman"/>
          <w:b w:val="false"/>
          <w:i w:val="false"/>
          <w:color w:val="000000"/>
          <w:sz w:val="28"/>
        </w:rPr>
        <w:t>бірыңғай</w:t>
      </w:r>
      <w:r>
        <w:rPr>
          <w:rFonts w:ascii="Times New Roman"/>
          <w:b w:val="false"/>
          <w:i w:val="false"/>
          <w:color w:val="000000"/>
          <w:sz w:val="28"/>
        </w:rPr>
        <w:t xml:space="preserve"> </w:t>
      </w:r>
      <w:r>
        <w:rPr>
          <w:rFonts w:ascii="Times New Roman"/>
          <w:b w:val="false"/>
          <w:i w:val="false"/>
          <w:color w:val="000000"/>
          <w:sz w:val="28"/>
        </w:rPr>
        <w:t>байланыс орталығының</w:t>
      </w:r>
      <w:r>
        <w:rPr>
          <w:rFonts w:ascii="Times New Roman"/>
          <w:b w:val="false"/>
          <w:i w:val="false"/>
          <w:color w:val="000000"/>
          <w:sz w:val="28"/>
        </w:rPr>
        <w:t xml:space="preserve"> 1414, 8 800 080 7777 телефоны арқылы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 "жеке кабинетінен" өтініш туралы ақпаратқа қол жеткізе алады, оны көрсетілетін қызметті беруші өтінішті өңдеу (жеткізу, тіркеу, орындау туралы белгілер, қарау немесе қараудан бас тарту туралы жауап) барысында жаңартып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Start w:name="z220" w:id="206"/>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p>
    <w:bookmarkEnd w:id="206"/>
    <w:bookmarkStart w:name="z221" w:id="207"/>
    <w:p>
      <w:pPr>
        <w:spacing w:after="0"/>
        <w:ind w:left="0"/>
        <w:jc w:val="left"/>
      </w:pPr>
      <w:r>
        <w:rPr>
          <w:rFonts w:ascii="Times New Roman"/>
          <w:b/>
          <w:i w:val="false"/>
          <w:color w:val="000000"/>
        </w:rPr>
        <w:t xml:space="preserve"> 4. Мемлекеттік, соның ішінде электрондық нысанда және Мемлекеттік корпорация арқылы көрсетілетін қызмет көрсету ерекшеліктері ескерілген өзге де талаптар</w:t>
      </w:r>
    </w:p>
    <w:bookmarkEnd w:id="207"/>
    <w:bookmarkStart w:name="z222" w:id="208"/>
    <w:p>
      <w:pPr>
        <w:spacing w:after="0"/>
        <w:ind w:left="0"/>
        <w:jc w:val="both"/>
      </w:pPr>
      <w:r>
        <w:rPr>
          <w:rFonts w:ascii="Times New Roman"/>
          <w:b w:val="false"/>
          <w:i w:val="false"/>
          <w:color w:val="000000"/>
          <w:sz w:val="28"/>
        </w:rPr>
        <w:t>
      13. Тіршілік әрекетін шектейтін организм қызметінің тұрақты бұзылуымен денсаулық жағдайы бұзылған көрсетілетін қызметті алушыларға мемлекеттік қызмет көрсету үшін құжаттарды қабылдауды қажет болған жағдайда 1414, 8 800 080 7777 бірыңғай байланыс орталығы арқылы өтініш жасау жолымен тұрғылықты жеріне барумен Мемлекеттік корпорацияның жұмыскері жүргізеді.</w:t>
      </w:r>
    </w:p>
    <w:bookmarkEnd w:id="208"/>
    <w:bookmarkStart w:name="z223" w:id="209"/>
    <w:p>
      <w:pPr>
        <w:spacing w:after="0"/>
        <w:ind w:left="0"/>
        <w:jc w:val="both"/>
      </w:pPr>
      <w:r>
        <w:rPr>
          <w:rFonts w:ascii="Times New Roman"/>
          <w:b w:val="false"/>
          <w:i w:val="false"/>
          <w:color w:val="000000"/>
          <w:sz w:val="28"/>
        </w:rPr>
        <w:t>
      14. Көрсетілетін қызметті алушының қашықтықтан қолжетімділік режимінде порталдың "жеке кабинеті" және мемлекеттік қызметтер көрсету мәселелері жөніндегі бірыңғай байланыс орталығы арқылы мемлекеттік қызмет көрсету мәртебесі туралы ақпарат алу мүмкіндігі бар.</w:t>
      </w:r>
    </w:p>
    <w:bookmarkEnd w:id="209"/>
    <w:bookmarkStart w:name="z224" w:id="210"/>
    <w:p>
      <w:pPr>
        <w:spacing w:after="0"/>
        <w:ind w:left="0"/>
        <w:jc w:val="both"/>
      </w:pPr>
      <w:r>
        <w:rPr>
          <w:rFonts w:ascii="Times New Roman"/>
          <w:b w:val="false"/>
          <w:i w:val="false"/>
          <w:color w:val="000000"/>
          <w:sz w:val="28"/>
        </w:rPr>
        <w:t>
      15.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www.con.gov.kz интернет-ресурсында орналастырылған.</w:t>
      </w:r>
    </w:p>
    <w:bookmarkEnd w:id="210"/>
    <w:bookmarkStart w:name="z225" w:id="211"/>
    <w:p>
      <w:pPr>
        <w:spacing w:after="0"/>
        <w:ind w:left="0"/>
        <w:jc w:val="both"/>
      </w:pPr>
      <w:r>
        <w:rPr>
          <w:rFonts w:ascii="Times New Roman"/>
          <w:b w:val="false"/>
          <w:i w:val="false"/>
          <w:color w:val="000000"/>
          <w:sz w:val="28"/>
        </w:rPr>
        <w:t>
      16. Мемлекеттік қызмет көрсету тәртібі туралы ақпаратты бірыңғай байланыс орталығының 1414, 8 800 080 7777 телефоны арқылы алуға болады.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4"/>
        <w:gridCol w:w="10356"/>
      </w:tblGrid>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анықтаманы берген мекеменің</w:t>
            </w:r>
          </w:p>
          <w:p>
            <w:pPr>
              <w:spacing w:after="20"/>
              <w:ind w:left="20"/>
              <w:jc w:val="both"/>
            </w:pPr>
            <w:r>
              <w:rPr>
                <w:rFonts w:ascii="Times New Roman"/>
                <w:b w:val="false"/>
                <w:i w:val="false"/>
                <w:color w:val="000000"/>
                <w:sz w:val="20"/>
              </w:rPr>
              <w:t>
  "бұрыштама мөртаңбасы"</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"Жеңілдігі бар тұлғаларға (Ұлы Отан соғысына қатысушыларға, Чернобыль авариясын жоюшыларға, жауынгер-интернационалистерге) анықтамалар беру" мемлекеттік көрсетілетін қызмет стандартына    1-қосымша</w:t>
            </w:r>
          </w:p>
        </w:tc>
      </w:tr>
    </w:tbl>
    <w:p>
      <w:pPr>
        <w:spacing w:after="0"/>
        <w:ind w:left="0"/>
        <w:jc w:val="left"/>
      </w:pPr>
      <w:r>
        <w:br/>
      </w:r>
      <w:r>
        <w:rPr>
          <w:rFonts w:ascii="Times New Roman"/>
          <w:b w:val="false"/>
          <w:i w:val="false"/>
          <w:color w:val="000000"/>
          <w:sz w:val="28"/>
        </w:rPr>
        <w:t>
</w:t>
      </w:r>
    </w:p>
    <w:bookmarkStart w:name="z226" w:id="212"/>
    <w:p>
      <w:pPr>
        <w:spacing w:after="0"/>
        <w:ind w:left="0"/>
        <w:jc w:val="both"/>
      </w:pPr>
      <w:r>
        <w:rPr>
          <w:rFonts w:ascii="Times New Roman"/>
          <w:b w:val="false"/>
          <w:i w:val="false"/>
          <w:color w:val="000000"/>
          <w:sz w:val="28"/>
        </w:rPr>
        <w:t>
      Нысан</w:t>
      </w:r>
    </w:p>
    <w:bookmarkEnd w:id="212"/>
    <w:bookmarkStart w:name="z227" w:id="213"/>
    <w:p>
      <w:pPr>
        <w:spacing w:after="0"/>
        <w:ind w:left="0"/>
        <w:jc w:val="left"/>
      </w:pPr>
      <w:r>
        <w:rPr>
          <w:rFonts w:ascii="Times New Roman"/>
          <w:b/>
          <w:i w:val="false"/>
          <w:color w:val="000000"/>
        </w:rPr>
        <w:t xml:space="preserve"> Анықтама</w:t>
      </w:r>
    </w:p>
    <w:bookmarkEnd w:id="213"/>
    <w:p>
      <w:pPr>
        <w:spacing w:after="0"/>
        <w:ind w:left="0"/>
        <w:jc w:val="both"/>
      </w:pPr>
      <w:r>
        <w:rPr>
          <w:rFonts w:ascii="Times New Roman"/>
          <w:b w:val="false"/>
          <w:i w:val="false"/>
          <w:color w:val="000000"/>
          <w:sz w:val="28"/>
        </w:rPr>
        <w:t>
      "Тегі", "Аты", "Әкесінің аты" (ол бар болған кезде), "Туған</w:t>
      </w:r>
    </w:p>
    <w:p>
      <w:pPr>
        <w:spacing w:after="0"/>
        <w:ind w:left="0"/>
        <w:jc w:val="both"/>
      </w:pPr>
      <w:r>
        <w:rPr>
          <w:rFonts w:ascii="Times New Roman"/>
          <w:b w:val="false"/>
          <w:i w:val="false"/>
          <w:color w:val="000000"/>
          <w:sz w:val="28"/>
        </w:rPr>
        <w:t>
      күні" туған жылы, нақты _________________________________________</w:t>
      </w:r>
    </w:p>
    <w:p>
      <w:pPr>
        <w:spacing w:after="0"/>
        <w:ind w:left="0"/>
        <w:jc w:val="both"/>
      </w:pPr>
      <w:r>
        <w:rPr>
          <w:rFonts w:ascii="Times New Roman"/>
          <w:b w:val="false"/>
          <w:i w:val="false"/>
          <w:color w:val="000000"/>
          <w:sz w:val="28"/>
        </w:rPr>
        <w:t>
      "____" бастап "____" жж. кезеңінде________________________________</w:t>
      </w:r>
    </w:p>
    <w:p>
      <w:pPr>
        <w:spacing w:after="0"/>
        <w:ind w:left="0"/>
        <w:jc w:val="both"/>
      </w:pPr>
      <w:r>
        <w:rPr>
          <w:rFonts w:ascii="Times New Roman"/>
          <w:b w:val="false"/>
          <w:i w:val="false"/>
          <w:color w:val="000000"/>
          <w:sz w:val="28"/>
        </w:rPr>
        <w:t>
      Анықтама талап етілген жерге ұсыну үшін берілді.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Анықтама берілген күні ___________</w:t>
      </w:r>
      <w:r>
        <w:rPr>
          <w:rFonts w:ascii="Times New Roman"/>
          <w:b w:val="false"/>
          <w:i/>
          <w:color w:val="000000"/>
          <w:sz w:val="28"/>
        </w:rPr>
        <w:t xml:space="preserve">. </w:t>
      </w:r>
      <w:r>
        <w:rPr>
          <w:rFonts w:ascii="Times New Roman"/>
          <w:b w:val="false"/>
          <w:i w:val="false"/>
          <w:color w:val="000000"/>
          <w:sz w:val="28"/>
        </w:rPr>
        <w:t>Анықтама жарамды: мерзімсіз.</w:t>
      </w:r>
    </w:p>
    <w:p>
      <w:pPr>
        <w:spacing w:after="0"/>
        <w:ind w:left="0"/>
        <w:jc w:val="both"/>
      </w:pPr>
      <w:r>
        <w:rPr>
          <w:rFonts w:ascii="Times New Roman"/>
          <w:b w:val="false"/>
          <w:i w:val="false"/>
          <w:color w:val="000000"/>
          <w:sz w:val="28"/>
        </w:rPr>
        <w:t>
      ЖӘБО бастығының қолы: ____________________________</w:t>
      </w:r>
    </w:p>
    <w:p>
      <w:pPr>
        <w:spacing w:after="0"/>
        <w:ind w:left="0"/>
        <w:jc w:val="both"/>
      </w:pPr>
      <w:r>
        <w:rPr>
          <w:rFonts w:ascii="Times New Roman"/>
          <w:b w:val="false"/>
          <w:i w:val="false"/>
          <w:color w:val="000000"/>
          <w:sz w:val="28"/>
        </w:rPr>
        <w:t>
      (елтаңбалы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"Жеңілдігі бар тұлғаларға (Ұлы Отан соғысына</w:t>
            </w:r>
            <w:r>
              <w:br/>
            </w:r>
            <w:r>
              <w:rPr>
                <w:rFonts w:ascii="Times New Roman"/>
                <w:b w:val="false"/>
                <w:i w:val="false"/>
                <w:color w:val="000000"/>
                <w:sz w:val="20"/>
              </w:rPr>
              <w:t xml:space="preserve">қатысушыларға, Чернобыль авариясын жоюшыларға, </w:t>
            </w:r>
            <w:r>
              <w:br/>
            </w:r>
            <w:r>
              <w:rPr>
                <w:rFonts w:ascii="Times New Roman"/>
                <w:b w:val="false"/>
                <w:i w:val="false"/>
                <w:color w:val="000000"/>
                <w:sz w:val="20"/>
              </w:rPr>
              <w:t>жауынгер-интернационалистерге) анықтамалар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48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48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Өтінішті тіркеу нөмірі____"Тіркеу нөмірі" Берілген күні____"өтініш</w:t>
      </w:r>
    </w:p>
    <w:p>
      <w:pPr>
        <w:spacing w:after="0"/>
        <w:ind w:left="0"/>
        <w:jc w:val="both"/>
      </w:pPr>
      <w:r>
        <w:rPr>
          <w:rFonts w:ascii="Times New Roman"/>
          <w:b w:val="false"/>
          <w:i w:val="false"/>
          <w:color w:val="000000"/>
          <w:sz w:val="28"/>
        </w:rPr>
        <w:t>
                                                          берілген күні"</w:t>
      </w:r>
    </w:p>
    <w:bookmarkStart w:name="z229" w:id="214"/>
    <w:p>
      <w:pPr>
        <w:spacing w:after="0"/>
        <w:ind w:left="0"/>
        <w:jc w:val="left"/>
      </w:pPr>
      <w:r>
        <w:rPr>
          <w:rFonts w:ascii="Times New Roman"/>
          <w:b/>
          <w:i w:val="false"/>
          <w:color w:val="000000"/>
        </w:rPr>
        <w:t xml:space="preserve"> Анықтама</w:t>
      </w:r>
    </w:p>
    <w:bookmarkEnd w:id="214"/>
    <w:p>
      <w:pPr>
        <w:spacing w:after="0"/>
        <w:ind w:left="0"/>
        <w:jc w:val="both"/>
      </w:pPr>
      <w:r>
        <w:rPr>
          <w:rFonts w:ascii="Times New Roman"/>
          <w:b w:val="false"/>
          <w:i w:val="false"/>
          <w:color w:val="000000"/>
          <w:sz w:val="28"/>
        </w:rPr>
        <w:t>
      "Тегі", "Аты", "Әкесінің аты" (ол бар болған кезде), "Туған</w:t>
      </w:r>
    </w:p>
    <w:p>
      <w:pPr>
        <w:spacing w:after="0"/>
        <w:ind w:left="0"/>
        <w:jc w:val="both"/>
      </w:pPr>
      <w:r>
        <w:rPr>
          <w:rFonts w:ascii="Times New Roman"/>
          <w:b w:val="false"/>
          <w:i w:val="false"/>
          <w:color w:val="000000"/>
          <w:sz w:val="28"/>
        </w:rPr>
        <w:t>
      күні" туған жылы, нақты әскери қызметті мынадай кезеңде өткерген:</w:t>
      </w:r>
    </w:p>
    <w:p>
      <w:pPr>
        <w:spacing w:after="0"/>
        <w:ind w:left="0"/>
        <w:jc w:val="both"/>
      </w:pPr>
      <w:r>
        <w:rPr>
          <w:rFonts w:ascii="Times New Roman"/>
          <w:b w:val="false"/>
          <w:i w:val="false"/>
          <w:color w:val="000000"/>
          <w:sz w:val="28"/>
        </w:rPr>
        <w:t>
      "___" бастап "___" жж.,</w:t>
      </w:r>
    </w:p>
    <w:p>
      <w:pPr>
        <w:spacing w:after="0"/>
        <w:ind w:left="0"/>
        <w:jc w:val="both"/>
      </w:pPr>
      <w:r>
        <w:rPr>
          <w:rFonts w:ascii="Times New Roman"/>
          <w:b w:val="false"/>
          <w:i w:val="false"/>
          <w:color w:val="000000"/>
          <w:sz w:val="28"/>
        </w:rPr>
        <w:t>
      "___" бастап "___" жж.</w:t>
      </w:r>
    </w:p>
    <w:p>
      <w:pPr>
        <w:spacing w:after="0"/>
        <w:ind w:left="0"/>
        <w:jc w:val="both"/>
      </w:pPr>
      <w:r>
        <w:rPr>
          <w:rFonts w:ascii="Times New Roman"/>
          <w:b w:val="false"/>
          <w:i w:val="false"/>
          <w:color w:val="000000"/>
          <w:sz w:val="28"/>
        </w:rPr>
        <w:t>
      Анықтама талап етілген жерге ұсыну үшін берілді.</w:t>
      </w:r>
    </w:p>
    <w:p>
      <w:pPr>
        <w:spacing w:after="0"/>
        <w:ind w:left="0"/>
        <w:jc w:val="both"/>
      </w:pPr>
      <w:r>
        <w:rPr>
          <w:rFonts w:ascii="Times New Roman"/>
          <w:b w:val="false"/>
          <w:i w:val="false"/>
          <w:color w:val="000000"/>
          <w:sz w:val="28"/>
        </w:rPr>
        <w:t xml:space="preserve">
      Анықтама берілген күні </w:t>
      </w:r>
      <w:r>
        <w:rPr>
          <w:rFonts w:ascii="Times New Roman"/>
          <w:b w:val="false"/>
          <w:i w:val="false"/>
          <w:color w:val="000000"/>
          <w:sz w:val="28"/>
          <w:u w:val="single"/>
        </w:rPr>
        <w:t>"Берілген күні"</w:t>
      </w:r>
      <w:r>
        <w:rPr>
          <w:rFonts w:ascii="Times New Roman"/>
          <w:b w:val="false"/>
          <w:i w:val="false"/>
          <w:color w:val="000000"/>
          <w:sz w:val="28"/>
        </w:rPr>
        <w:t>. Анықтама жарамды: мерзімсіз.</w:t>
      </w:r>
    </w:p>
    <w:p>
      <w:pPr>
        <w:spacing w:after="0"/>
        <w:ind w:left="0"/>
        <w:jc w:val="both"/>
      </w:pPr>
      <w:r>
        <w:rPr>
          <w:rFonts w:ascii="Times New Roman"/>
          <w:b w:val="false"/>
          <w:i w:val="false"/>
          <w:color w:val="000000"/>
          <w:sz w:val="28"/>
        </w:rPr>
        <w:t>
      Мәселелерді шешу үшін Сіздің_________"ЖӘБО-ға келу мерзіміне"</w:t>
      </w:r>
    </w:p>
    <w:p>
      <w:pPr>
        <w:spacing w:after="0"/>
        <w:ind w:left="0"/>
        <w:jc w:val="both"/>
      </w:pPr>
      <w:r>
        <w:rPr>
          <w:rFonts w:ascii="Times New Roman"/>
          <w:b w:val="false"/>
          <w:i w:val="false"/>
          <w:color w:val="000000"/>
          <w:sz w:val="28"/>
        </w:rPr>
        <w:t>
      дейін жақын жердегі ЖӘБО-ға өтініш жасауға тиіс екеніңізді хабарлаймыз.</w:t>
      </w:r>
    </w:p>
    <w:p>
      <w:pPr>
        <w:spacing w:after="0"/>
        <w:ind w:left="0"/>
        <w:jc w:val="both"/>
      </w:pPr>
      <w:r>
        <w:rPr>
          <w:rFonts w:ascii="Times New Roman"/>
          <w:b w:val="false"/>
          <w:i w:val="false"/>
          <w:color w:val="000000"/>
          <w:sz w:val="28"/>
        </w:rPr>
        <w:t>
      ЖӘБО атауы: ___________ _______________________ "ЖӘБО қызметкері"</w:t>
      </w:r>
    </w:p>
    <w:p>
      <w:pPr>
        <w:spacing w:after="0"/>
        <w:ind w:left="0"/>
        <w:jc w:val="both"/>
      </w:pPr>
      <w:r>
        <w:rPr>
          <w:rFonts w:ascii="Times New Roman"/>
          <w:b w:val="false"/>
          <w:i w:val="false"/>
          <w:color w:val="000000"/>
          <w:sz w:val="28"/>
        </w:rPr>
        <w:t>
      Деректер ҚР Қорғаныс министрлігінің ақпараттық жүйесінен берілді</w:t>
      </w:r>
    </w:p>
    <w:p>
      <w:pPr>
        <w:spacing w:after="0"/>
        <w:ind w:left="0"/>
        <w:jc w:val="both"/>
      </w:pPr>
      <w:r>
        <w:rPr>
          <w:rFonts w:ascii="Times New Roman"/>
          <w:b w:val="false"/>
          <w:i w:val="false"/>
          <w:color w:val="000000"/>
          <w:sz w:val="28"/>
        </w:rPr>
        <w:t xml:space="preserve">
      Осы құжат "Электрондык құжат және электрондық цифрлық қолтаңба туралы" 2003 жылғы 7 қаңтардағы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қағаз тасымалдағыштағы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701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"Жеңілдігі бар тұлғаларға (Ұлы Отан соғысына</w:t>
            </w:r>
            <w:r>
              <w:br/>
            </w:r>
            <w:r>
              <w:rPr>
                <w:rFonts w:ascii="Times New Roman"/>
                <w:b w:val="false"/>
                <w:i w:val="false"/>
                <w:color w:val="000000"/>
                <w:sz w:val="20"/>
              </w:rPr>
              <w:t xml:space="preserve">қатысушыларға, Чернобыль авариясын жоюшыларға, </w:t>
            </w:r>
            <w:r>
              <w:br/>
            </w:r>
            <w:r>
              <w:rPr>
                <w:rFonts w:ascii="Times New Roman"/>
                <w:b w:val="false"/>
                <w:i w:val="false"/>
                <w:color w:val="000000"/>
                <w:sz w:val="20"/>
              </w:rPr>
              <w:t>жауынгер-интернационалистерге) анықтамалар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(ауданның, қаланың)           </w:t>
      </w:r>
    </w:p>
    <w:p>
      <w:pPr>
        <w:spacing w:after="0"/>
        <w:ind w:left="0"/>
        <w:jc w:val="both"/>
      </w:pPr>
      <w:r>
        <w:rPr>
          <w:rFonts w:ascii="Times New Roman"/>
          <w:b w:val="false"/>
          <w:i w:val="false"/>
          <w:color w:val="000000"/>
          <w:sz w:val="28"/>
        </w:rPr>
        <w:t xml:space="preserve">
      қорғаныс істері жөніндегі бөлімінің    </w:t>
      </w:r>
    </w:p>
    <w:p>
      <w:pPr>
        <w:spacing w:after="0"/>
        <w:ind w:left="0"/>
        <w:jc w:val="both"/>
      </w:pPr>
      <w:r>
        <w:rPr>
          <w:rFonts w:ascii="Times New Roman"/>
          <w:b w:val="false"/>
          <w:i w:val="false"/>
          <w:color w:val="000000"/>
          <w:sz w:val="28"/>
        </w:rPr>
        <w:t xml:space="preserve">
         (басқармасының) бастығына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 тұратын</w:t>
      </w:r>
    </w:p>
    <w:p>
      <w:pPr>
        <w:spacing w:after="0"/>
        <w:ind w:left="0"/>
        <w:jc w:val="both"/>
      </w:pPr>
      <w:r>
        <w:rPr>
          <w:rFonts w:ascii="Times New Roman"/>
          <w:b w:val="false"/>
          <w:i w:val="false"/>
          <w:color w:val="000000"/>
          <w:sz w:val="28"/>
        </w:rPr>
        <w:t>
      кімнен_________________________________</w:t>
      </w:r>
    </w:p>
    <w:p>
      <w:pPr>
        <w:spacing w:after="0"/>
        <w:ind w:left="0"/>
        <w:jc w:val="both"/>
      </w:pPr>
      <w:r>
        <w:rPr>
          <w:rFonts w:ascii="Times New Roman"/>
          <w:b w:val="false"/>
          <w:i w:val="false"/>
          <w:color w:val="000000"/>
          <w:sz w:val="28"/>
        </w:rPr>
        <w:t>
      (тегі, аты, әкесінің аты, туған жылы,</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 әскери есепте тұр</w:t>
      </w:r>
    </w:p>
    <w:bookmarkStart w:name="z231" w:id="215"/>
    <w:p>
      <w:pPr>
        <w:spacing w:after="0"/>
        <w:ind w:left="0"/>
        <w:jc w:val="left"/>
      </w:pPr>
      <w:r>
        <w:rPr>
          <w:rFonts w:ascii="Times New Roman"/>
          <w:b/>
          <w:i w:val="false"/>
          <w:color w:val="000000"/>
        </w:rPr>
        <w:t xml:space="preserve"> Өтініш</w:t>
      </w:r>
    </w:p>
    <w:bookmarkEnd w:id="21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(ҰОС қатысушысының, жауынгер-интернационалистің, Чернобыль авариясын жоюшының, __________________________________________________________</w:t>
      </w:r>
    </w:p>
    <w:p>
      <w:pPr>
        <w:spacing w:after="0"/>
        <w:ind w:left="0"/>
        <w:jc w:val="both"/>
      </w:pPr>
      <w:r>
        <w:rPr>
          <w:rFonts w:ascii="Times New Roman"/>
          <w:b w:val="false"/>
          <w:i w:val="false"/>
          <w:color w:val="000000"/>
          <w:sz w:val="28"/>
        </w:rPr>
        <w:t>
      Семей ядролық полигонында қызмет өткергені туралы)</w:t>
      </w:r>
    </w:p>
    <w:p>
      <w:pPr>
        <w:spacing w:after="0"/>
        <w:ind w:left="0"/>
        <w:jc w:val="both"/>
      </w:pPr>
      <w:r>
        <w:rPr>
          <w:rFonts w:ascii="Times New Roman"/>
          <w:b w:val="false"/>
          <w:i w:val="false"/>
          <w:color w:val="000000"/>
          <w:sz w:val="28"/>
        </w:rPr>
        <w:t>
      растайтын анықтама беруіңізді сұраймын.</w:t>
      </w:r>
    </w:p>
    <w:p>
      <w:pPr>
        <w:spacing w:after="0"/>
        <w:ind w:left="0"/>
        <w:jc w:val="both"/>
      </w:pPr>
      <w:r>
        <w:rPr>
          <w:rFonts w:ascii="Times New Roman"/>
          <w:b w:val="false"/>
          <w:i w:val="false"/>
          <w:color w:val="000000"/>
          <w:sz w:val="28"/>
        </w:rPr>
        <w:t>
            Қашан және қандай қорғаныс істері жөніндегі бөлім (басқарма, департамент) (әскери комиссариат) әскерге шақырды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Сұрау салынған кезеңдегі әскери атағы мен лауазымы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Әскер тегі, әскери бөлімнің нөмірі, бағыныстылығы мен орналасқан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 жұмыс кезеңі (келген және кеткен жылы, айы)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Жеңілдікке құқық туралы куәліктің №________берілген күні ___________</w:t>
      </w:r>
    </w:p>
    <w:p>
      <w:pPr>
        <w:spacing w:after="0"/>
        <w:ind w:left="0"/>
        <w:jc w:val="both"/>
      </w:pPr>
      <w:r>
        <w:rPr>
          <w:rFonts w:ascii="Times New Roman"/>
          <w:b w:val="false"/>
          <w:i w:val="false"/>
          <w:color w:val="000000"/>
          <w:sz w:val="28"/>
        </w:rPr>
        <w:t>
      Кім және қашан берді _______________________________________________</w:t>
      </w:r>
    </w:p>
    <w:p>
      <w:pPr>
        <w:spacing w:after="0"/>
        <w:ind w:left="0"/>
        <w:jc w:val="both"/>
      </w:pPr>
      <w:r>
        <w:rPr>
          <w:rFonts w:ascii="Times New Roman"/>
          <w:b w:val="false"/>
          <w:i w:val="false"/>
          <w:color w:val="000000"/>
          <w:sz w:val="28"/>
        </w:rPr>
        <w:t>
      Қосымша мәліметтер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 20__жылғы "___"________ ____________</w:t>
      </w:r>
    </w:p>
    <w:p>
      <w:pPr>
        <w:spacing w:after="0"/>
        <w:ind w:left="0"/>
        <w:jc w:val="both"/>
      </w:pPr>
      <w:r>
        <w:rPr>
          <w:rFonts w:ascii="Times New Roman"/>
          <w:b w:val="false"/>
          <w:i w:val="false"/>
          <w:color w:val="000000"/>
          <w:sz w:val="28"/>
        </w:rPr>
        <w:t>
      (тегі және аты-жөнінің бас әріптері)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"Жеңілдігі бар тұлғаларға (Ұлы Отан соғысына</w:t>
            </w:r>
            <w:r>
              <w:br/>
            </w:r>
            <w:r>
              <w:rPr>
                <w:rFonts w:ascii="Times New Roman"/>
                <w:b w:val="false"/>
                <w:i w:val="false"/>
                <w:color w:val="000000"/>
                <w:sz w:val="20"/>
              </w:rPr>
              <w:t xml:space="preserve">қатысушыларға, Чернобыль авариясын жоюшыларға, </w:t>
            </w:r>
            <w:r>
              <w:br/>
            </w:r>
            <w:r>
              <w:rPr>
                <w:rFonts w:ascii="Times New Roman"/>
                <w:b w:val="false"/>
                <w:i w:val="false"/>
                <w:color w:val="000000"/>
                <w:sz w:val="20"/>
              </w:rPr>
              <w:t>жауынгер-интернационалистерге) анықтамалар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(Т.А.Ә. (ол бар болған кезде)</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233" w:id="216"/>
    <w:p>
      <w:pPr>
        <w:spacing w:after="0"/>
        <w:ind w:left="0"/>
        <w:jc w:val="left"/>
      </w:pPr>
      <w:r>
        <w:rPr>
          <w:rFonts w:ascii="Times New Roman"/>
          <w:b/>
          <w:i w:val="false"/>
          <w:color w:val="000000"/>
        </w:rPr>
        <w:t xml:space="preserve"> Құжаттарды қабылдаудан бас тарту туралы қолхат</w:t>
      </w:r>
    </w:p>
    <w:bookmarkEnd w:id="21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корпорацияның №____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(Жеңілдігі бар тұлғаларға (Ұлы Отан соғысына қатысушыларға, Чернобыль авариясын жоюшыларға, жауынгер-интернационалистерге) анықтамалар беру)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w:t>
      </w:r>
    </w:p>
    <w:p>
      <w:pPr>
        <w:spacing w:after="0"/>
        <w:ind w:left="0"/>
        <w:jc w:val="both"/>
      </w:pPr>
      <w:r>
        <w:rPr>
          <w:rFonts w:ascii="Times New Roman"/>
          <w:b w:val="false"/>
          <w:i w:val="false"/>
          <w:color w:val="000000"/>
          <w:sz w:val="28"/>
        </w:rPr>
        <w:t>
      2) 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Т.А.Ә. (ол бар болған кезде)</w:t>
      </w:r>
    </w:p>
    <w:p>
      <w:pPr>
        <w:spacing w:after="0"/>
        <w:ind w:left="0"/>
        <w:jc w:val="both"/>
      </w:pPr>
      <w:r>
        <w:rPr>
          <w:rFonts w:ascii="Times New Roman"/>
          <w:b w:val="false"/>
          <w:i w:val="false"/>
          <w:color w:val="000000"/>
          <w:sz w:val="28"/>
        </w:rPr>
        <w:t>
      (Мемлекеттік корпорация жұмыскерінің) (қолы)</w:t>
      </w:r>
    </w:p>
    <w:p>
      <w:pPr>
        <w:spacing w:after="0"/>
        <w:ind w:left="0"/>
        <w:jc w:val="both"/>
      </w:pPr>
      <w:r>
        <w:rPr>
          <w:rFonts w:ascii="Times New Roman"/>
          <w:b w:val="false"/>
          <w:i w:val="false"/>
          <w:color w:val="000000"/>
          <w:sz w:val="28"/>
        </w:rPr>
        <w:t>
      Орынд. Т.А.Ә. (ол бар болған кезде) ____________</w:t>
      </w:r>
    </w:p>
    <w:p>
      <w:pPr>
        <w:spacing w:after="0"/>
        <w:ind w:left="0"/>
        <w:jc w:val="both"/>
      </w:pPr>
      <w:r>
        <w:rPr>
          <w:rFonts w:ascii="Times New Roman"/>
          <w:b w:val="false"/>
          <w:i w:val="false"/>
          <w:color w:val="000000"/>
          <w:sz w:val="28"/>
        </w:rPr>
        <w:t>
      Тел.___________</w:t>
      </w:r>
    </w:p>
    <w:p>
      <w:pPr>
        <w:spacing w:after="0"/>
        <w:ind w:left="0"/>
        <w:jc w:val="both"/>
      </w:pPr>
      <w:r>
        <w:rPr>
          <w:rFonts w:ascii="Times New Roman"/>
          <w:b w:val="false"/>
          <w:i w:val="false"/>
          <w:color w:val="000000"/>
          <w:sz w:val="28"/>
        </w:rPr>
        <w:t>
      Алдым: Т.А.Ә. (ол бар болған кезде)/көрсетілетін қызметті алушының қолы</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26 қазандағы</w:t>
            </w:r>
            <w:r>
              <w:br/>
            </w:r>
            <w:r>
              <w:rPr>
                <w:rFonts w:ascii="Times New Roman"/>
                <w:b w:val="false"/>
                <w:i w:val="false"/>
                <w:color w:val="000000"/>
                <w:sz w:val="20"/>
              </w:rPr>
              <w:t>№ 605 бұйрығымен</w:t>
            </w:r>
            <w:r>
              <w:br/>
            </w:r>
            <w:r>
              <w:rPr>
                <w:rFonts w:ascii="Times New Roman"/>
                <w:b w:val="false"/>
                <w:i w:val="false"/>
                <w:color w:val="000000"/>
                <w:sz w:val="20"/>
              </w:rPr>
              <w:t>бекітілген</w:t>
            </w:r>
          </w:p>
        </w:tc>
      </w:tr>
    </w:tbl>
    <w:bookmarkStart w:name="z259" w:id="217"/>
    <w:p>
      <w:pPr>
        <w:spacing w:after="0"/>
        <w:ind w:left="0"/>
        <w:jc w:val="left"/>
      </w:pPr>
      <w:r>
        <w:rPr>
          <w:rFonts w:ascii="Times New Roman"/>
          <w:b/>
          <w:i w:val="false"/>
          <w:color w:val="000000"/>
        </w:rPr>
        <w:t xml:space="preserve"> "Әскери қызмет өткеруді растау туралы анықтамалар беру" мемлекеттік көрсетілетін қызмет стандарты</w:t>
      </w:r>
    </w:p>
    <w:bookmarkEnd w:id="217"/>
    <w:p>
      <w:pPr>
        <w:spacing w:after="0"/>
        <w:ind w:left="0"/>
        <w:jc w:val="both"/>
      </w:pPr>
      <w:r>
        <w:rPr>
          <w:rFonts w:ascii="Times New Roman"/>
          <w:b w:val="false"/>
          <w:i w:val="false"/>
          <w:color w:val="ff0000"/>
          <w:sz w:val="28"/>
        </w:rPr>
        <w:t xml:space="preserve">
      Ескерту. Стандарт жаңа редакцияда - ҚР Қорғаныс министрінің 12.02.2016 </w:t>
      </w:r>
      <w:r>
        <w:rPr>
          <w:rFonts w:ascii="Times New Roman"/>
          <w:b w:val="false"/>
          <w:i w:val="false"/>
          <w:color w:val="ff0000"/>
          <w:sz w:val="28"/>
        </w:rPr>
        <w:t>№ 67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34" w:id="218"/>
    <w:p>
      <w:pPr>
        <w:spacing w:after="0"/>
        <w:ind w:left="0"/>
        <w:jc w:val="left"/>
      </w:pPr>
      <w:r>
        <w:rPr>
          <w:rFonts w:ascii="Times New Roman"/>
          <w:b/>
          <w:i w:val="false"/>
          <w:color w:val="000000"/>
        </w:rPr>
        <w:t xml:space="preserve">  1. Жалпы ережелер</w:t>
      </w:r>
    </w:p>
    <w:bookmarkEnd w:id="218"/>
    <w:bookmarkStart w:name="z235" w:id="219"/>
    <w:p>
      <w:pPr>
        <w:spacing w:after="0"/>
        <w:ind w:left="0"/>
        <w:jc w:val="both"/>
      </w:pPr>
      <w:r>
        <w:rPr>
          <w:rFonts w:ascii="Times New Roman"/>
          <w:b w:val="false"/>
          <w:i w:val="false"/>
          <w:color w:val="000000"/>
          <w:sz w:val="28"/>
        </w:rPr>
        <w:t>
      1. "Әскери қызмет өткеруді растау туралы анықтамалар беру" мемлекеттік көрсетілетін қызметі (бұдан әрі – мемлекеттік көрсетілетін қызмет).</w:t>
      </w:r>
    </w:p>
    <w:bookmarkEnd w:id="219"/>
    <w:bookmarkStart w:name="z236" w:id="22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министрлігі әзірледі.</w:t>
      </w:r>
    </w:p>
    <w:bookmarkEnd w:id="220"/>
    <w:bookmarkStart w:name="z237" w:id="221"/>
    <w:p>
      <w:pPr>
        <w:spacing w:after="0"/>
        <w:ind w:left="0"/>
        <w:jc w:val="both"/>
      </w:pPr>
      <w:r>
        <w:rPr>
          <w:rFonts w:ascii="Times New Roman"/>
          <w:b w:val="false"/>
          <w:i w:val="false"/>
          <w:color w:val="000000"/>
          <w:sz w:val="28"/>
        </w:rPr>
        <w:t>
      3. Мемлекеттік қызметті Қазақстан Республикасының Қорғаныс министрлігі (бұдан әрі – көрсетілетін қызметті беруші) көрсетеді.</w:t>
      </w:r>
    </w:p>
    <w:bookmarkEnd w:id="221"/>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Start w:name="z238" w:id="222"/>
    <w:p>
      <w:pPr>
        <w:spacing w:after="0"/>
        <w:ind w:left="0"/>
        <w:jc w:val="both"/>
      </w:pPr>
      <w:r>
        <w:rPr>
          <w:rFonts w:ascii="Times New Roman"/>
          <w:b w:val="false"/>
          <w:i w:val="false"/>
          <w:color w:val="000000"/>
          <w:sz w:val="28"/>
        </w:rPr>
        <w:t xml:space="preserve">
      1) "Азаматтарға арналған үкімет" </w:t>
      </w:r>
      <w:r>
        <w:rPr>
          <w:rFonts w:ascii="Times New Roman"/>
          <w:b w:val="false"/>
          <w:i w:val="false"/>
          <w:color w:val="000000"/>
          <w:sz w:val="28"/>
        </w:rPr>
        <w:t>мемлекеттік</w:t>
      </w:r>
      <w:r>
        <w:rPr>
          <w:rFonts w:ascii="Times New Roman"/>
          <w:b w:val="false"/>
          <w:i w:val="false"/>
          <w:color w:val="000000"/>
          <w:sz w:val="28"/>
        </w:rPr>
        <w:t xml:space="preserve"> </w:t>
      </w:r>
      <w:r>
        <w:rPr>
          <w:rFonts w:ascii="Times New Roman"/>
          <w:b w:val="false"/>
          <w:i w:val="false"/>
          <w:color w:val="000000"/>
          <w:sz w:val="28"/>
        </w:rPr>
        <w:t>корпорациясы</w:t>
      </w:r>
      <w:r>
        <w:rPr>
          <w:rFonts w:ascii="Times New Roman"/>
          <w:b w:val="false"/>
          <w:i w:val="false"/>
          <w:color w:val="000000"/>
          <w:sz w:val="28"/>
        </w:rPr>
        <w:t>" коммерциялық емес акционерлік қоғамы (бұдан әрі – Мемлекеттік корпорация);</w:t>
      </w:r>
    </w:p>
    <w:bookmarkEnd w:id="222"/>
    <w:bookmarkStart w:name="z239" w:id="223"/>
    <w:p>
      <w:pPr>
        <w:spacing w:after="0"/>
        <w:ind w:left="0"/>
        <w:jc w:val="both"/>
      </w:pPr>
      <w:r>
        <w:rPr>
          <w:rFonts w:ascii="Times New Roman"/>
          <w:b w:val="false"/>
          <w:i w:val="false"/>
          <w:color w:val="000000"/>
          <w:sz w:val="28"/>
        </w:rPr>
        <w:t>
      2) жергілікті әскери басқару органдары (бұдан әрі – ЖӘБО);</w:t>
      </w:r>
    </w:p>
    <w:bookmarkEnd w:id="223"/>
    <w:bookmarkStart w:name="z240" w:id="224"/>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www.egov.kz</w:t>
      </w:r>
      <w:r>
        <w:rPr>
          <w:rFonts w:ascii="Times New Roman"/>
          <w:b w:val="false"/>
          <w:i w:val="false"/>
          <w:color w:val="000000"/>
          <w:sz w:val="28"/>
        </w:rPr>
        <w:t xml:space="preserve"> "электрондық үкімет" веб-порталы (бұдан әрі – портал) арқылы жүзеге асырылады.</w:t>
      </w:r>
    </w:p>
    <w:bookmarkEnd w:id="224"/>
    <w:bookmarkStart w:name="z241" w:id="225"/>
    <w:p>
      <w:pPr>
        <w:spacing w:after="0"/>
        <w:ind w:left="0"/>
        <w:jc w:val="left"/>
      </w:pPr>
      <w:r>
        <w:rPr>
          <w:rFonts w:ascii="Times New Roman"/>
          <w:b/>
          <w:i w:val="false"/>
          <w:color w:val="000000"/>
        </w:rPr>
        <w:t xml:space="preserve"> 2. Мемлекеттік қызмет көрсету тәртібі</w:t>
      </w:r>
    </w:p>
    <w:bookmarkEnd w:id="225"/>
    <w:bookmarkStart w:name="z242" w:id="226"/>
    <w:p>
      <w:pPr>
        <w:spacing w:after="0"/>
        <w:ind w:left="0"/>
        <w:jc w:val="both"/>
      </w:pPr>
      <w:r>
        <w:rPr>
          <w:rFonts w:ascii="Times New Roman"/>
          <w:b w:val="false"/>
          <w:i w:val="false"/>
          <w:color w:val="000000"/>
          <w:sz w:val="28"/>
        </w:rPr>
        <w:t>
      4. Мемлекеттік қызмет көрсету мерзімі:</w:t>
      </w:r>
    </w:p>
    <w:bookmarkEnd w:id="226"/>
    <w:p>
      <w:pPr>
        <w:spacing w:after="0"/>
        <w:ind w:left="0"/>
        <w:jc w:val="both"/>
      </w:pPr>
      <w:r>
        <w:rPr>
          <w:rFonts w:ascii="Times New Roman"/>
          <w:b w:val="false"/>
          <w:i w:val="false"/>
          <w:color w:val="000000"/>
          <w:sz w:val="28"/>
        </w:rPr>
        <w:t>
      ЖӘБО-ға өтініш жасаған кезде:</w:t>
      </w:r>
    </w:p>
    <w:bookmarkStart w:name="z243" w:id="227"/>
    <w:p>
      <w:pPr>
        <w:spacing w:after="0"/>
        <w:ind w:left="0"/>
        <w:jc w:val="both"/>
      </w:pPr>
      <w:r>
        <w:rPr>
          <w:rFonts w:ascii="Times New Roman"/>
          <w:b w:val="false"/>
          <w:i w:val="false"/>
          <w:color w:val="000000"/>
          <w:sz w:val="28"/>
        </w:rPr>
        <w:t>
      1) құжаттарды ресімдеу мерзімі – 1 (бір) жұмыс күні;</w:t>
      </w:r>
    </w:p>
    <w:bookmarkEnd w:id="227"/>
    <w:bookmarkStart w:name="z244" w:id="228"/>
    <w:p>
      <w:pPr>
        <w:spacing w:after="0"/>
        <w:ind w:left="0"/>
        <w:jc w:val="both"/>
      </w:pPr>
      <w:r>
        <w:rPr>
          <w:rFonts w:ascii="Times New Roman"/>
          <w:b w:val="false"/>
          <w:i w:val="false"/>
          <w:color w:val="000000"/>
          <w:sz w:val="28"/>
        </w:rPr>
        <w:t>
      2) мемлекеттік көрсетілетін қызметті алғанға дейін күтудің барынша жол берілген уақыты – 15 (он бес) минуттан аспайды;</w:t>
      </w:r>
    </w:p>
    <w:bookmarkEnd w:id="228"/>
    <w:bookmarkStart w:name="z245" w:id="229"/>
    <w:p>
      <w:pPr>
        <w:spacing w:after="0"/>
        <w:ind w:left="0"/>
        <w:jc w:val="both"/>
      </w:pPr>
      <w:r>
        <w:rPr>
          <w:rFonts w:ascii="Times New Roman"/>
          <w:b w:val="false"/>
          <w:i w:val="false"/>
          <w:color w:val="000000"/>
          <w:sz w:val="28"/>
        </w:rPr>
        <w:t>
      3) өтініш жасаған күні көрсетілетін қызметті алушыға қызмет көрсетудің барынша жол берілген уақыты – 15 (он бес) минуттан аспайды.</w:t>
      </w:r>
    </w:p>
    <w:bookmarkEnd w:id="229"/>
    <w:p>
      <w:pPr>
        <w:spacing w:after="0"/>
        <w:ind w:left="0"/>
        <w:jc w:val="both"/>
      </w:pPr>
      <w:r>
        <w:rPr>
          <w:rFonts w:ascii="Times New Roman"/>
          <w:b w:val="false"/>
          <w:i w:val="false"/>
          <w:color w:val="000000"/>
          <w:sz w:val="28"/>
        </w:rPr>
        <w:t>
      Анықтама беру үшін ақпарат пен қажетті мәліметтер болмаған кезде мерзім 30 (отыз) жұмыс күніне дейін ұзартылады. ЖӘБО кейіннен көрсетілетін қызметті алушыны мерзімді ұзарту туралы 1 жұмыс күні ішінде хабардар ете отырып, сұрау салынған ақпаратты растау үшін тиісті органдарға сұрау салу жолдайды.</w:t>
      </w:r>
    </w:p>
    <w:p>
      <w:pPr>
        <w:spacing w:after="0"/>
        <w:ind w:left="0"/>
        <w:jc w:val="both"/>
      </w:pPr>
      <w:r>
        <w:rPr>
          <w:rFonts w:ascii="Times New Roman"/>
          <w:b w:val="false"/>
          <w:i w:val="false"/>
          <w:color w:val="000000"/>
          <w:sz w:val="28"/>
        </w:rPr>
        <w:t>
      Бұрынғы Кеңестік Социалистік Республикалар Одағы елдерінің мұрағаттарынан ақпарат алу қажет болған жағдайда кейіннен көрсетілетін қызметті алушыны мерзімді ұзарту туралы 1 жұмыс күні ішінде хабардар ете отырып, анықтама беру мерзімі 90 (тоқсан) жұмыс күніне дейін ұзартылады.</w:t>
      </w:r>
    </w:p>
    <w:p>
      <w:pPr>
        <w:spacing w:after="0"/>
        <w:ind w:left="0"/>
        <w:jc w:val="both"/>
      </w:pPr>
      <w:r>
        <w:rPr>
          <w:rFonts w:ascii="Times New Roman"/>
          <w:b w:val="false"/>
          <w:i w:val="false"/>
          <w:color w:val="000000"/>
          <w:sz w:val="28"/>
        </w:rPr>
        <w:t>
      Мемлекеттік корпорацияға өтініш жасаған кезде (өтініштер мен құжаттарды қабылдаған күн қызмет көрсету мерзіміне кірмейді):</w:t>
      </w:r>
    </w:p>
    <w:bookmarkStart w:name="z246" w:id="230"/>
    <w:p>
      <w:pPr>
        <w:spacing w:after="0"/>
        <w:ind w:left="0"/>
        <w:jc w:val="both"/>
      </w:pPr>
      <w:r>
        <w:rPr>
          <w:rFonts w:ascii="Times New Roman"/>
          <w:b w:val="false"/>
          <w:i w:val="false"/>
          <w:color w:val="000000"/>
          <w:sz w:val="28"/>
        </w:rPr>
        <w:t>
      1) мемлекеттік ақпараттық жүйеде мәліметтер бар болған кезде – 5 (бес) минут;</w:t>
      </w:r>
    </w:p>
    <w:bookmarkEnd w:id="230"/>
    <w:bookmarkStart w:name="z247" w:id="231"/>
    <w:p>
      <w:pPr>
        <w:spacing w:after="0"/>
        <w:ind w:left="0"/>
        <w:jc w:val="both"/>
      </w:pPr>
      <w:r>
        <w:rPr>
          <w:rFonts w:ascii="Times New Roman"/>
          <w:b w:val="false"/>
          <w:i w:val="false"/>
          <w:color w:val="000000"/>
          <w:sz w:val="28"/>
        </w:rPr>
        <w:t>
      2) көрсетілетін қызметті алушы қажетті құжаттар топтамасын тапсырған сәттен бастап – 1 (бір) жұмыс күні;</w:t>
      </w:r>
    </w:p>
    <w:bookmarkEnd w:id="231"/>
    <w:bookmarkStart w:name="z248" w:id="232"/>
    <w:p>
      <w:pPr>
        <w:spacing w:after="0"/>
        <w:ind w:left="0"/>
        <w:jc w:val="both"/>
      </w:pPr>
      <w:r>
        <w:rPr>
          <w:rFonts w:ascii="Times New Roman"/>
          <w:b w:val="false"/>
          <w:i w:val="false"/>
          <w:color w:val="000000"/>
          <w:sz w:val="28"/>
        </w:rPr>
        <w:t>
      3) мемлекеттік көрсетілетін қызметті алғанға дейін күтудің барынша жол берілген уақыты – 15 (он бес) минуттан аспайды;</w:t>
      </w:r>
    </w:p>
    <w:bookmarkEnd w:id="232"/>
    <w:bookmarkStart w:name="z249" w:id="233"/>
    <w:p>
      <w:pPr>
        <w:spacing w:after="0"/>
        <w:ind w:left="0"/>
        <w:jc w:val="both"/>
      </w:pPr>
      <w:r>
        <w:rPr>
          <w:rFonts w:ascii="Times New Roman"/>
          <w:b w:val="false"/>
          <w:i w:val="false"/>
          <w:color w:val="000000"/>
          <w:sz w:val="28"/>
        </w:rPr>
        <w:t>
      4) өтініш жасаған күні көрсетілетін қызметті алушыға қызмет көрсетудің барынша жол берілген уақыты – 15 (он бес) минуттан аспайды.</w:t>
      </w:r>
    </w:p>
    <w:bookmarkEnd w:id="233"/>
    <w:p>
      <w:pPr>
        <w:spacing w:after="0"/>
        <w:ind w:left="0"/>
        <w:jc w:val="both"/>
      </w:pPr>
      <w:r>
        <w:rPr>
          <w:rFonts w:ascii="Times New Roman"/>
          <w:b w:val="false"/>
          <w:i w:val="false"/>
          <w:color w:val="000000"/>
          <w:sz w:val="28"/>
        </w:rPr>
        <w:t>
      Порталға өтініш жасаған кезде:</w:t>
      </w:r>
    </w:p>
    <w:bookmarkStart w:name="z250" w:id="234"/>
    <w:p>
      <w:pPr>
        <w:spacing w:after="0"/>
        <w:ind w:left="0"/>
        <w:jc w:val="both"/>
      </w:pPr>
      <w:r>
        <w:rPr>
          <w:rFonts w:ascii="Times New Roman"/>
          <w:b w:val="false"/>
          <w:i w:val="false"/>
          <w:color w:val="000000"/>
          <w:sz w:val="28"/>
        </w:rPr>
        <w:t>
      1) мемлекеттік ақпараттық жүйеде мәліметтер бар болған кезде – 5 (бес) минут.</w:t>
      </w:r>
    </w:p>
    <w:bookmarkEnd w:id="234"/>
    <w:p>
      <w:pPr>
        <w:spacing w:after="0"/>
        <w:ind w:left="0"/>
        <w:jc w:val="both"/>
      </w:pPr>
      <w:r>
        <w:rPr>
          <w:rFonts w:ascii="Times New Roman"/>
          <w:b w:val="false"/>
          <w:i w:val="false"/>
          <w:color w:val="000000"/>
          <w:sz w:val="28"/>
        </w:rPr>
        <w:t>
      Мемлекеттік ақпараттық жүйеде мәліметтер болмаған кезде көрсетілетін қызметті алушы Мемлекеттік корпорацияға немесе ЖӘБО-ға өтініш жасайды.</w:t>
      </w:r>
    </w:p>
    <w:bookmarkStart w:name="z251" w:id="235"/>
    <w:p>
      <w:pPr>
        <w:spacing w:after="0"/>
        <w:ind w:left="0"/>
        <w:jc w:val="both"/>
      </w:pPr>
      <w:r>
        <w:rPr>
          <w:rFonts w:ascii="Times New Roman"/>
          <w:b w:val="false"/>
          <w:i w:val="false"/>
          <w:color w:val="000000"/>
          <w:sz w:val="28"/>
        </w:rPr>
        <w:t>
      5. Мемлекеттік қызмет көрсету нысаны: электрондық (жартылай автоматтандырылған) немесе қағазда.</w:t>
      </w:r>
    </w:p>
    <w:bookmarkEnd w:id="235"/>
    <w:bookmarkStart w:name="z252" w:id="236"/>
    <w:p>
      <w:pPr>
        <w:spacing w:after="0"/>
        <w:ind w:left="0"/>
        <w:jc w:val="both"/>
      </w:pPr>
      <w:r>
        <w:rPr>
          <w:rFonts w:ascii="Times New Roman"/>
          <w:b w:val="false"/>
          <w:i w:val="false"/>
          <w:color w:val="000000"/>
          <w:sz w:val="28"/>
        </w:rPr>
        <w:t xml:space="preserve">
      6. Мемлекеттік қызмет көрсету нәтижесі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немесе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беруші уәкілетті адамының электрондық цифрлық қолтаңбасы (бұдан әрі – ЭЦҚ) қойылған электрондық құжат нысанында әскери қызмет өткергенін растау туралы анықтама беру болып табылады.</w:t>
      </w:r>
    </w:p>
    <w:bookmarkEnd w:id="236"/>
    <w:p>
      <w:pPr>
        <w:spacing w:after="0"/>
        <w:ind w:left="0"/>
        <w:jc w:val="both"/>
      </w:pPr>
      <w:r>
        <w:rPr>
          <w:rFonts w:ascii="Times New Roman"/>
          <w:b w:val="false"/>
          <w:i w:val="false"/>
          <w:color w:val="000000"/>
          <w:sz w:val="28"/>
        </w:rPr>
        <w:t>
      Мемлекеттік қызмет көрсету нәтижесін ұсыну нысаны: электрондық немесе қағазда.</w:t>
      </w:r>
    </w:p>
    <w:p>
      <w:pPr>
        <w:spacing w:after="0"/>
        <w:ind w:left="0"/>
        <w:jc w:val="both"/>
      </w:pPr>
      <w:r>
        <w:rPr>
          <w:rFonts w:ascii="Times New Roman"/>
          <w:b w:val="false"/>
          <w:i w:val="false"/>
          <w:color w:val="000000"/>
          <w:sz w:val="28"/>
        </w:rPr>
        <w:t>
      Көрсетілетін қызметті алушы анықтама алу үшін қағаз тасымалдағышта өтініш жасаған жағдайда анықтама басып шығарылады және көрсетілетін қызметті беруші басшысының мөрімен және қолтаңбасымен куәландырылады.</w:t>
      </w:r>
    </w:p>
    <w:bookmarkStart w:name="z253" w:id="237"/>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237"/>
    <w:bookmarkStart w:name="z254" w:id="238"/>
    <w:p>
      <w:pPr>
        <w:spacing w:after="0"/>
        <w:ind w:left="0"/>
        <w:jc w:val="both"/>
      </w:pPr>
      <w:r>
        <w:rPr>
          <w:rFonts w:ascii="Times New Roman"/>
          <w:b w:val="false"/>
          <w:i w:val="false"/>
          <w:color w:val="000000"/>
          <w:sz w:val="28"/>
        </w:rPr>
        <w:t>
      8. Жұмыс кестесі:</w:t>
      </w:r>
    </w:p>
    <w:bookmarkEnd w:id="238"/>
    <w:bookmarkStart w:name="z255" w:id="239"/>
    <w:p>
      <w:pPr>
        <w:spacing w:after="0"/>
        <w:ind w:left="0"/>
        <w:jc w:val="both"/>
      </w:pPr>
      <w:r>
        <w:rPr>
          <w:rFonts w:ascii="Times New Roman"/>
          <w:b w:val="false"/>
          <w:i w:val="false"/>
          <w:color w:val="000000"/>
          <w:sz w:val="28"/>
        </w:rPr>
        <w:t xml:space="preserve">
      1) көрсетілетін қызметті берушіде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күндерінен</w:t>
      </w:r>
      <w:r>
        <w:rPr>
          <w:rFonts w:ascii="Times New Roman"/>
          <w:b w:val="false"/>
          <w:i w:val="false"/>
          <w:color w:val="000000"/>
          <w:sz w:val="28"/>
        </w:rPr>
        <w:t xml:space="preserve"> басқа, дүйсенбі – жұма аралығында сағат 9.00-ден сағат 19.00-ге дейін, түскі үзіліс сағат 13.00-ден сағат 15.00-ге дейін;</w:t>
      </w:r>
    </w:p>
    <w:bookmarkEnd w:id="239"/>
    <w:bookmarkStart w:name="z256" w:id="240"/>
    <w:p>
      <w:pPr>
        <w:spacing w:after="0"/>
        <w:ind w:left="0"/>
        <w:jc w:val="both"/>
      </w:pPr>
      <w:r>
        <w:rPr>
          <w:rFonts w:ascii="Times New Roman"/>
          <w:b w:val="false"/>
          <w:i w:val="false"/>
          <w:color w:val="000000"/>
          <w:sz w:val="28"/>
        </w:rPr>
        <w:t>
      2) ЖӘБО-да – Қазақстан Республикасының еңбек заңнамасына сәйкес демалыс және мереке күндерінен басқа, әскери қызметшілер үшін дүйсенбі – жұма аралығында сағат 9.00-ден сағат 18.00-ге дейін, түскі үзіліс сағат 13.00-ден сағат 15.00-ге дейін, ал өтініштерді қабылдауды және мемлекеттік қызметті көрсету нәтижелерін беруді жүзеге асыратын азаматтық персонал үшін дүйсенбі – жұма аралығында сағат 9.00-ден сағат 17.30-ға дейін, түскі үзіліс сағат 13.00-ден сағат 14.30-ға дейін;</w:t>
      </w:r>
    </w:p>
    <w:bookmarkEnd w:id="240"/>
    <w:bookmarkStart w:name="z257" w:id="241"/>
    <w:p>
      <w:pPr>
        <w:spacing w:after="0"/>
        <w:ind w:left="0"/>
        <w:jc w:val="both"/>
      </w:pPr>
      <w:r>
        <w:rPr>
          <w:rFonts w:ascii="Times New Roman"/>
          <w:b w:val="false"/>
          <w:i w:val="false"/>
          <w:color w:val="000000"/>
          <w:sz w:val="28"/>
        </w:rPr>
        <w:t>
      3) Мемлекеттік корпорацияда – Қазақстан Республикасының еңбек заңнамасына сәйкес жексенбіні және мереке күндерін қоспағанда, түскі үзіліссіз, дүйсенбіден сенбіге дейінгіні қоса алғанда, белгіленген жұмыс кестесіне сәйкес сағат 9.00-ден сағат 20.00-ге дейін.</w:t>
      </w:r>
    </w:p>
    <w:bookmarkEnd w:id="241"/>
    <w:p>
      <w:pPr>
        <w:spacing w:after="0"/>
        <w:ind w:left="0"/>
        <w:jc w:val="both"/>
      </w:pPr>
      <w:r>
        <w:rPr>
          <w:rFonts w:ascii="Times New Roman"/>
          <w:b w:val="false"/>
          <w:i w:val="false"/>
          <w:color w:val="000000"/>
          <w:sz w:val="28"/>
        </w:rPr>
        <w:t xml:space="preserve">
      Қабылдау көрсетілетін қызметті алушының тіркелу орны бойынша көрсетілетін қызметті алушының таңдауы бойынша ақпараттық жүйеде мәліметтер бар болған кезде жедел қызмет көрсетусіз "электрондық кезек" тәртібімен жүзеге асырылады, сондай-ақ электрондық кезекті портал арқылы броньдауға болады; </w:t>
      </w:r>
    </w:p>
    <w:bookmarkStart w:name="z260" w:id="242"/>
    <w:p>
      <w:pPr>
        <w:spacing w:after="0"/>
        <w:ind w:left="0"/>
        <w:jc w:val="both"/>
      </w:pPr>
      <w:r>
        <w:rPr>
          <w:rFonts w:ascii="Times New Roman"/>
          <w:b w:val="false"/>
          <w:i w:val="false"/>
          <w:color w:val="000000"/>
          <w:sz w:val="28"/>
        </w:rPr>
        <w:t>
      4) порталда –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қызмет көрсету нәтижелерін беру келесі жұмыс күні жүзеге асырылады).</w:t>
      </w:r>
    </w:p>
    <w:bookmarkEnd w:id="242"/>
    <w:bookmarkStart w:name="z261" w:id="243"/>
    <w:p>
      <w:pPr>
        <w:spacing w:after="0"/>
        <w:ind w:left="0"/>
        <w:jc w:val="both"/>
      </w:pPr>
      <w:r>
        <w:rPr>
          <w:rFonts w:ascii="Times New Roman"/>
          <w:b w:val="false"/>
          <w:i w:val="false"/>
          <w:color w:val="000000"/>
          <w:sz w:val="28"/>
        </w:rPr>
        <w:t xml:space="preserve">
      9. Көрсетілетін қызметті алушы (не нотариат растаған сенімхат бойынша оның өкілі) өтініш жасаған кезде мемлекеттік қызмет көрсету үшін қажетті құжаттардың тізбесі: </w:t>
      </w:r>
    </w:p>
    <w:bookmarkEnd w:id="243"/>
    <w:p>
      <w:pPr>
        <w:spacing w:after="0"/>
        <w:ind w:left="0"/>
        <w:jc w:val="both"/>
      </w:pPr>
      <w:r>
        <w:rPr>
          <w:rFonts w:ascii="Times New Roman"/>
          <w:b w:val="false"/>
          <w:i w:val="false"/>
          <w:color w:val="000000"/>
          <w:sz w:val="28"/>
        </w:rPr>
        <w:t>
      ЖӘБО-ға: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әскери қызметті өткеруді растау туралы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әскери қызметті өткеруді растау туралы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Портал арқылы:</w:t>
      </w:r>
    </w:p>
    <w:p>
      <w:pPr>
        <w:spacing w:after="0"/>
        <w:ind w:left="0"/>
        <w:jc w:val="both"/>
      </w:pPr>
      <w:r>
        <w:rPr>
          <w:rFonts w:ascii="Times New Roman"/>
          <w:b w:val="false"/>
          <w:i w:val="false"/>
          <w:color w:val="000000"/>
          <w:sz w:val="28"/>
        </w:rPr>
        <w:t>
      көрсетілетін қызметті алушының электрондық құжаты нысанындағы сұрау салу.</w:t>
      </w:r>
    </w:p>
    <w:p>
      <w:pPr>
        <w:spacing w:after="0"/>
        <w:ind w:left="0"/>
        <w:jc w:val="both"/>
      </w:pPr>
      <w:r>
        <w:rPr>
          <w:rFonts w:ascii="Times New Roman"/>
          <w:b w:val="false"/>
          <w:i w:val="false"/>
          <w:color w:val="000000"/>
          <w:sz w:val="28"/>
        </w:rPr>
        <w:t>
      Көрсетілетін қызметті беруші мен Мемлекеттік корпорация жұмыскері жеке басын куәландыратын құжаттар туралы мәліметтерді және тұрғылықты жерінен мекенжай анықтамасын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қызметтерді көрсеткен кезде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алушының "жеке кабинетінде" мемлекеттік көрсетілетін қызмет нәтижесінің алынған күні көрсетіле отырып, өтінішті қабылдау туралы мәртебесі көрсетіледі.</w:t>
      </w:r>
    </w:p>
    <w:p>
      <w:pPr>
        <w:spacing w:after="0"/>
        <w:ind w:left="0"/>
        <w:jc w:val="both"/>
      </w:pPr>
      <w:r>
        <w:rPr>
          <w:rFonts w:ascii="Times New Roman"/>
          <w:b w:val="false"/>
          <w:i w:val="false"/>
          <w:color w:val="000000"/>
          <w:sz w:val="28"/>
        </w:rPr>
        <w:t xml:space="preserve">
      Құжаттар Мемлекеттік корпорация немесе ЖӘБО арқылы қабылданған кезде көрсетілетін қызметті алушыға тиісті құжаттардың қабылданғаны туралы қолхат беріледі. </w:t>
      </w:r>
    </w:p>
    <w:p>
      <w:pPr>
        <w:spacing w:after="0"/>
        <w:ind w:left="0"/>
        <w:jc w:val="both"/>
      </w:pPr>
      <w:r>
        <w:rPr>
          <w:rFonts w:ascii="Times New Roman"/>
          <w:b w:val="false"/>
          <w:i w:val="false"/>
          <w:color w:val="000000"/>
          <w:sz w:val="28"/>
        </w:rPr>
        <w:t xml:space="preserve">
      Мемлекеттік корпорацияға дайын құжаттарды беру жеке басын куәландыратын (не нотариат растаған сенімхат бойынша оның өкілі) құжатты көрсеткен кезде тиісті құжаттарды қабылдағаны туралы қолхат негізінде жүзеге асырылады. </w:t>
      </w:r>
    </w:p>
    <w:p>
      <w:pPr>
        <w:spacing w:after="0"/>
        <w:ind w:left="0"/>
        <w:jc w:val="both"/>
      </w:pPr>
      <w:r>
        <w:rPr>
          <w:rFonts w:ascii="Times New Roman"/>
          <w:b w:val="false"/>
          <w:i w:val="false"/>
          <w:color w:val="000000"/>
          <w:sz w:val="28"/>
        </w:rPr>
        <w:t>
      Егер көрсетілетін қызметті алушы көрсетілген мерзімде көрсетілетін қызмет нәтижесін алуға өтініш жасамаса, Мемлекеттік корпорация оларды бір ай бойы сақтауды қамтамасыз етеді, содан кейін оларды одан әрі сақтау үшін ЖӘБО-ға береді.</w:t>
      </w:r>
    </w:p>
    <w:p>
      <w:pPr>
        <w:spacing w:after="0"/>
        <w:ind w:left="0"/>
        <w:jc w:val="both"/>
      </w:pPr>
      <w:r>
        <w:rPr>
          <w:rFonts w:ascii="Times New Roman"/>
          <w:b w:val="false"/>
          <w:i w:val="false"/>
          <w:color w:val="000000"/>
          <w:sz w:val="28"/>
        </w:rPr>
        <w:t>
      Көрсетілетін қызметті алушы бір ай өткеннен кейін Мемлекеттік корпорацияға дайын құжаттарды алу үшін өтініш жасаған кезде Мемлекеттік корпорация бір жұмыс күні ішінде ЖӘБО-ға сұрау салады. ЖӘБО кейіннен көрсетілетін қызметті алушыға беру үшін бір жұмыс күні ішінде Мемлекеттік корпорацияға дайын құжаттарды жолдайды.</w:t>
      </w:r>
    </w:p>
    <w:bookmarkStart w:name="z262" w:id="244"/>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жұмыскері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44"/>
    <w:bookmarkStart w:name="z263" w:id="245"/>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245"/>
    <w:bookmarkStart w:name="z264" w:id="246"/>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w:t>
      </w:r>
    </w:p>
    <w:bookmarkEnd w:id="246"/>
    <w:bookmarkStart w:name="z265" w:id="247"/>
    <w:p>
      <w:pPr>
        <w:spacing w:after="0"/>
        <w:ind w:left="0"/>
        <w:jc w:val="both"/>
      </w:pPr>
      <w:r>
        <w:rPr>
          <w:rFonts w:ascii="Times New Roman"/>
          <w:b w:val="false"/>
          <w:i w:val="false"/>
          <w:color w:val="000000"/>
          <w:sz w:val="28"/>
        </w:rPr>
        <w:t>
      1) шағым Қазақстан Республикасы Қорғаныс министрлігінің www.mod.gov.kz. интернет-ресурсында көрсетілген мекенжай бойынша көрсетілетін қызметті берушінің басшысы атына не Қазақстан Республикасы Қорғаныс министрлігінің басшысы атына: 010000, Астана қаласы, Достық көшесі, 14-үй мекенжайы бойынша беріледі.</w:t>
      </w:r>
    </w:p>
    <w:bookmarkEnd w:id="247"/>
    <w:p>
      <w:pPr>
        <w:spacing w:after="0"/>
        <w:ind w:left="0"/>
        <w:jc w:val="both"/>
      </w:pPr>
      <w:r>
        <w:rPr>
          <w:rFonts w:ascii="Times New Roman"/>
          <w:b w:val="false"/>
          <w:i w:val="false"/>
          <w:color w:val="000000"/>
          <w:sz w:val="28"/>
        </w:rPr>
        <w:t>
      Шағым жазбаша түрде пошта арқылы немесе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тегін және аты-жөнінің бас әріптерін, берілген шағымға жауап алу мерзімі мен орнын көрсете отырып, көрсетілетін қызметті берушінің кеңсесінде шағымның тіркелуі (мөртаңба, кіріс нөмірі мен күні) оның қабылданғанын растау болып табылады;</w:t>
      </w:r>
    </w:p>
    <w:bookmarkStart w:name="z266" w:id="248"/>
    <w:p>
      <w:pPr>
        <w:spacing w:after="0"/>
        <w:ind w:left="0"/>
        <w:jc w:val="both"/>
      </w:pPr>
      <w:r>
        <w:rPr>
          <w:rFonts w:ascii="Times New Roman"/>
          <w:b w:val="false"/>
          <w:i w:val="false"/>
          <w:color w:val="000000"/>
          <w:sz w:val="28"/>
        </w:rPr>
        <w:t>
      2) көрсетілетін қызметті алушы Мемлекеттік корпорация жұмыскерінің әрекетіне (әрекетсіздігіне) шағымды Мемлекеттік корпорацияның www.con.gov.kz. интернет-ресурсында көрсетілген мекенжайлар мен телефондар арқылы Мемлекеттік корпорация басшысына өтініш жасау жолымен жолдайды.</w:t>
      </w:r>
    </w:p>
    <w:bookmarkEnd w:id="248"/>
    <w:p>
      <w:pPr>
        <w:spacing w:after="0"/>
        <w:ind w:left="0"/>
        <w:jc w:val="both"/>
      </w:pPr>
      <w:r>
        <w:rPr>
          <w:rFonts w:ascii="Times New Roman"/>
          <w:b w:val="false"/>
          <w:i w:val="false"/>
          <w:color w:val="000000"/>
          <w:sz w:val="28"/>
        </w:rPr>
        <w:t>
      Мемлекеттік корпорацияның кеңсесінде қолма-қол, сондай-ақ пошта арқылы келіп түскен шағымның қабылданғанын растау оны тіркеу болып табылады (мөртаңба, кіріс нөмірі мен тіркелген күні шағымның екінші данасына немесе шағымға ілеспе хатқа қойылады). Тіркелгеннен кейін шағым жауапты орындаушыны айқындау және тиісті шаралар қабылдау үшін орталық басшысына жолданады.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xml:space="preserve">
      Портал арқылы өтініш жасаған кезде шағымдану тәртібі туралы ақпаратты мемлекеттік қызметтер көрсету мәселелері жөніндегі </w:t>
      </w:r>
      <w:r>
        <w:rPr>
          <w:rFonts w:ascii="Times New Roman"/>
          <w:b w:val="false"/>
          <w:i w:val="false"/>
          <w:color w:val="000000"/>
          <w:sz w:val="28"/>
        </w:rPr>
        <w:t>бірыңғай</w:t>
      </w:r>
      <w:r>
        <w:rPr>
          <w:rFonts w:ascii="Times New Roman"/>
          <w:b w:val="false"/>
          <w:i w:val="false"/>
          <w:color w:val="000000"/>
          <w:sz w:val="28"/>
        </w:rPr>
        <w:t xml:space="preserve"> </w:t>
      </w:r>
      <w:r>
        <w:rPr>
          <w:rFonts w:ascii="Times New Roman"/>
          <w:b w:val="false"/>
          <w:i w:val="false"/>
          <w:color w:val="000000"/>
          <w:sz w:val="28"/>
        </w:rPr>
        <w:t>байланыс орталығының</w:t>
      </w:r>
      <w:r>
        <w:rPr>
          <w:rFonts w:ascii="Times New Roman"/>
          <w:b w:val="false"/>
          <w:i w:val="false"/>
          <w:color w:val="000000"/>
          <w:sz w:val="28"/>
        </w:rPr>
        <w:t xml:space="preserve"> 1414, 8 800 080 7777 телефоны арқылы алуға болады.</w:t>
      </w:r>
    </w:p>
    <w:p>
      <w:pPr>
        <w:spacing w:after="0"/>
        <w:ind w:left="0"/>
        <w:jc w:val="both"/>
      </w:pPr>
      <w:r>
        <w:rPr>
          <w:rFonts w:ascii="Times New Roman"/>
          <w:b w:val="false"/>
          <w:i w:val="false"/>
          <w:color w:val="000000"/>
          <w:sz w:val="28"/>
        </w:rPr>
        <w:t xml:space="preserve">
      Шағымды портал арқылы жолдаған кезде көрсетілетін қызметті алушы "жеке кабинетінен" өтініш туралы ақпаратқа қол жеткізе алады, оны көрсетілетін қызметті беруші өтінішті өңдеу (жеткізу, тіркеу, орындау туралы белгілер, қарау немесе қараудан бас тарту туралы жауап) барысында жаңартып отырады.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Start w:name="z267" w:id="249"/>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p>
    <w:bookmarkEnd w:id="249"/>
    <w:bookmarkStart w:name="z268" w:id="250"/>
    <w:p>
      <w:pPr>
        <w:spacing w:after="0"/>
        <w:ind w:left="0"/>
        <w:jc w:val="left"/>
      </w:pPr>
      <w:r>
        <w:rPr>
          <w:rFonts w:ascii="Times New Roman"/>
          <w:b/>
          <w:i w:val="false"/>
          <w:color w:val="000000"/>
        </w:rPr>
        <w:t xml:space="preserve"> 4. Мемлекеттік, соның ішінде электрондық нысанда және Мемлекеттік корпорация арқылы көрсетілетін қызмет көрсету ерекшеліктері ескерілген өзге де талаптар</w:t>
      </w:r>
    </w:p>
    <w:bookmarkEnd w:id="250"/>
    <w:bookmarkStart w:name="z269" w:id="251"/>
    <w:p>
      <w:pPr>
        <w:spacing w:after="0"/>
        <w:ind w:left="0"/>
        <w:jc w:val="both"/>
      </w:pPr>
      <w:r>
        <w:rPr>
          <w:rFonts w:ascii="Times New Roman"/>
          <w:b w:val="false"/>
          <w:i w:val="false"/>
          <w:color w:val="000000"/>
          <w:sz w:val="28"/>
        </w:rPr>
        <w:t>
      13. Көрсетілетін қызметті алушының қашықтықтан қолжетімділік режимінде порталдың "жеке кабинеті", көрсетілетін қызметті берушінің анықтама қызметі, мемлекеттік қызметтер көрсету мәселелері жөніндегі бірыңғай байланыс орталығы 1414, 8 800 080 7777 арқылы мемлекеттік қызмет көрсету мәртебесі туралы ақпарат алу мүмкіндігі бар.</w:t>
      </w:r>
    </w:p>
    <w:bookmarkEnd w:id="251"/>
    <w:bookmarkStart w:name="z270" w:id="252"/>
    <w:p>
      <w:pPr>
        <w:spacing w:after="0"/>
        <w:ind w:left="0"/>
        <w:jc w:val="both"/>
      </w:pPr>
      <w:r>
        <w:rPr>
          <w:rFonts w:ascii="Times New Roman"/>
          <w:b w:val="false"/>
          <w:i w:val="false"/>
          <w:color w:val="000000"/>
          <w:sz w:val="28"/>
        </w:rPr>
        <w:t>
      14.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www.con.gov.kz интернет-ресурсында орналастырылған.</w:t>
      </w:r>
    </w:p>
    <w:bookmarkEnd w:id="252"/>
    <w:bookmarkStart w:name="z271" w:id="253"/>
    <w:p>
      <w:pPr>
        <w:spacing w:after="0"/>
        <w:ind w:left="0"/>
        <w:jc w:val="both"/>
      </w:pPr>
      <w:r>
        <w:rPr>
          <w:rFonts w:ascii="Times New Roman"/>
          <w:b w:val="false"/>
          <w:i w:val="false"/>
          <w:color w:val="000000"/>
          <w:sz w:val="28"/>
        </w:rPr>
        <w:t xml:space="preserve">
      15. Мемлекеттік қызмет көрсету тәртібі туралы ақпаратты бірыңғай байланыс орталығының 1414, 8 800 080 7777 телефоны арқылы алуға болады.      </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4"/>
        <w:gridCol w:w="6796"/>
      </w:tblGrid>
      <w:tr>
        <w:trPr>
          <w:trHeight w:val="30" w:hRule="atLeast"/>
        </w:trPr>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анықтаманы берген мекеменің</w:t>
            </w:r>
          </w:p>
          <w:p>
            <w:pPr>
              <w:spacing w:after="20"/>
              <w:ind w:left="20"/>
              <w:jc w:val="both"/>
            </w:pPr>
            <w:r>
              <w:rPr>
                <w:rFonts w:ascii="Times New Roman"/>
                <w:b w:val="false"/>
                <w:i w:val="false"/>
                <w:color w:val="000000"/>
                <w:sz w:val="20"/>
              </w:rPr>
              <w:t>
  "бұрыштама мөртаңбасы"</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 өткеруді растау    </w:t>
            </w:r>
          </w:p>
          <w:p>
            <w:pPr>
              <w:spacing w:after="20"/>
              <w:ind w:left="20"/>
              <w:jc w:val="both"/>
            </w:pPr>
            <w:r>
              <w:rPr>
                <w:rFonts w:ascii="Times New Roman"/>
                <w:b w:val="false"/>
                <w:i w:val="false"/>
                <w:color w:val="000000"/>
                <w:sz w:val="20"/>
              </w:rPr>
              <w:t xml:space="preserve">
туралы анықтамалар беру"        мемлекеттік көрсетілетін        </w:t>
            </w:r>
          </w:p>
          <w:p>
            <w:pPr>
              <w:spacing w:after="20"/>
              <w:ind w:left="20"/>
              <w:jc w:val="both"/>
            </w:pPr>
            <w:r>
              <w:rPr>
                <w:rFonts w:ascii="Times New Roman"/>
                <w:b w:val="false"/>
                <w:i w:val="false"/>
                <w:color w:val="000000"/>
                <w:sz w:val="20"/>
              </w:rPr>
              <w:t xml:space="preserve">
қызмет стандартына         </w:t>
            </w:r>
          </w:p>
          <w:p>
            <w:pPr>
              <w:spacing w:after="20"/>
              <w:ind w:left="20"/>
              <w:jc w:val="both"/>
            </w:pPr>
            <w:r>
              <w:rPr>
                <w:rFonts w:ascii="Times New Roman"/>
                <w:b w:val="false"/>
                <w:i w:val="false"/>
                <w:color w:val="000000"/>
                <w:sz w:val="20"/>
              </w:rPr>
              <w:t xml:space="preserve">
1-қосымша              </w:t>
            </w:r>
          </w:p>
        </w:tc>
      </w:tr>
    </w:tbl>
    <w:p>
      <w:pPr>
        <w:spacing w:after="0"/>
        <w:ind w:left="0"/>
        <w:jc w:val="left"/>
      </w:pPr>
      <w:r>
        <w:br/>
      </w:r>
      <w:r>
        <w:rPr>
          <w:rFonts w:ascii="Times New Roman"/>
          <w:b w:val="false"/>
          <w:i w:val="false"/>
          <w:color w:val="000000"/>
          <w:sz w:val="28"/>
        </w:rPr>
        <w:t>
</w:t>
      </w:r>
    </w:p>
    <w:bookmarkStart w:name="z272" w:id="254"/>
    <w:p>
      <w:pPr>
        <w:spacing w:after="0"/>
        <w:ind w:left="0"/>
        <w:jc w:val="both"/>
      </w:pPr>
      <w:r>
        <w:rPr>
          <w:rFonts w:ascii="Times New Roman"/>
          <w:b w:val="false"/>
          <w:i w:val="false"/>
          <w:color w:val="000000"/>
          <w:sz w:val="28"/>
        </w:rPr>
        <w:t xml:space="preserve">
      Нысан          </w:t>
      </w:r>
    </w:p>
    <w:bookmarkEnd w:id="254"/>
    <w:bookmarkStart w:name="z273" w:id="255"/>
    <w:p>
      <w:pPr>
        <w:spacing w:after="0"/>
        <w:ind w:left="0"/>
        <w:jc w:val="left"/>
      </w:pPr>
      <w:r>
        <w:rPr>
          <w:rFonts w:ascii="Times New Roman"/>
          <w:b/>
          <w:i w:val="false"/>
          <w:color w:val="000000"/>
        </w:rPr>
        <w:t xml:space="preserve"> Анықтама</w:t>
      </w:r>
    </w:p>
    <w:bookmarkEnd w:id="255"/>
    <w:p>
      <w:pPr>
        <w:spacing w:after="0"/>
        <w:ind w:left="0"/>
        <w:jc w:val="both"/>
      </w:pPr>
      <w:r>
        <w:rPr>
          <w:rFonts w:ascii="Times New Roman"/>
          <w:b w:val="false"/>
          <w:i w:val="false"/>
          <w:color w:val="000000"/>
          <w:sz w:val="28"/>
        </w:rPr>
        <w:t>
      "Тегі", "Аты", "Әкесінің аты" (ол бар болған кезде), "Туған</w:t>
      </w:r>
    </w:p>
    <w:p>
      <w:pPr>
        <w:spacing w:after="0"/>
        <w:ind w:left="0"/>
        <w:jc w:val="both"/>
      </w:pPr>
      <w:r>
        <w:rPr>
          <w:rFonts w:ascii="Times New Roman"/>
          <w:b w:val="false"/>
          <w:i w:val="false"/>
          <w:color w:val="000000"/>
          <w:sz w:val="28"/>
        </w:rPr>
        <w:t>
      күні" туған жылы, нақты әскери қызметті мынадай кезеңде өткерген:</w:t>
      </w:r>
    </w:p>
    <w:p>
      <w:pPr>
        <w:spacing w:after="0"/>
        <w:ind w:left="0"/>
        <w:jc w:val="left"/>
      </w:pPr>
      <w:r>
        <w:rPr>
          <w:rFonts w:ascii="Times New Roman"/>
          <w:b/>
          <w:i w:val="false"/>
          <w:color w:val="000000"/>
        </w:rPr>
        <w:t xml:space="preserve"> "___" бастап "___" жж.,</w:t>
      </w:r>
      <w:r>
        <w:br/>
      </w:r>
      <w:r>
        <w:rPr>
          <w:rFonts w:ascii="Times New Roman"/>
          <w:b/>
          <w:i w:val="false"/>
          <w:color w:val="000000"/>
        </w:rPr>
        <w:t>"___" бастап "___" жж.</w:t>
      </w:r>
    </w:p>
    <w:p>
      <w:pPr>
        <w:spacing w:after="0"/>
        <w:ind w:left="0"/>
        <w:jc w:val="both"/>
      </w:pPr>
      <w:r>
        <w:rPr>
          <w:rFonts w:ascii="Times New Roman"/>
          <w:b w:val="false"/>
          <w:i w:val="false"/>
          <w:color w:val="000000"/>
          <w:sz w:val="28"/>
        </w:rPr>
        <w:t>
      Анықтама талап етілген жерге ұсыну үшін берілді.</w:t>
      </w:r>
    </w:p>
    <w:p>
      <w:pPr>
        <w:spacing w:after="0"/>
        <w:ind w:left="0"/>
        <w:jc w:val="both"/>
      </w:pPr>
      <w:r>
        <w:rPr>
          <w:rFonts w:ascii="Times New Roman"/>
          <w:b w:val="false"/>
          <w:i w:val="false"/>
          <w:color w:val="000000"/>
          <w:sz w:val="28"/>
        </w:rPr>
        <w:t xml:space="preserve">
      Анықтама берілген күні </w:t>
      </w:r>
      <w:r>
        <w:rPr>
          <w:rFonts w:ascii="Times New Roman"/>
          <w:b w:val="false"/>
          <w:i w:val="false"/>
          <w:color w:val="000000"/>
          <w:sz w:val="28"/>
          <w:u w:val="single"/>
        </w:rPr>
        <w:t>"Берілген күн"</w:t>
      </w:r>
      <w:r>
        <w:rPr>
          <w:rFonts w:ascii="Times New Roman"/>
          <w:b w:val="false"/>
          <w:i/>
          <w:color w:val="000000"/>
          <w:sz w:val="28"/>
        </w:rPr>
        <w:t xml:space="preserve">. </w:t>
      </w:r>
      <w:r>
        <w:rPr>
          <w:rFonts w:ascii="Times New Roman"/>
          <w:b w:val="false"/>
          <w:i w:val="false"/>
          <w:color w:val="000000"/>
          <w:sz w:val="28"/>
        </w:rPr>
        <w:t>Анықтама жарамды: мерзімсіз.</w:t>
      </w:r>
    </w:p>
    <w:p>
      <w:pPr>
        <w:spacing w:after="0"/>
        <w:ind w:left="0"/>
        <w:jc w:val="both"/>
      </w:pPr>
      <w:r>
        <w:rPr>
          <w:rFonts w:ascii="Times New Roman"/>
          <w:b w:val="false"/>
          <w:i w:val="false"/>
          <w:color w:val="000000"/>
          <w:sz w:val="28"/>
        </w:rPr>
        <w:t>
      ЖӘБО бастығының қолы: ____________________________</w:t>
      </w:r>
    </w:p>
    <w:p>
      <w:pPr>
        <w:spacing w:after="0"/>
        <w:ind w:left="0"/>
        <w:jc w:val="both"/>
      </w:pPr>
      <w:r>
        <w:rPr>
          <w:rFonts w:ascii="Times New Roman"/>
          <w:b w:val="false"/>
          <w:i w:val="false"/>
          <w:color w:val="000000"/>
          <w:sz w:val="28"/>
        </w:rPr>
        <w:t>
      (елтаңбалы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 өткеруді растау</w:t>
            </w:r>
            <w:r>
              <w:br/>
            </w:r>
            <w:r>
              <w:rPr>
                <w:rFonts w:ascii="Times New Roman"/>
                <w:b w:val="false"/>
                <w:i w:val="false"/>
                <w:color w:val="000000"/>
                <w:sz w:val="20"/>
              </w:rPr>
              <w:t>туралы анықтамалар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48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48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______"Тіркеу нөмірі" "Өтініш берілген күні"</w:t>
      </w:r>
    </w:p>
    <w:bookmarkStart w:name="z275" w:id="256"/>
    <w:p>
      <w:pPr>
        <w:spacing w:after="0"/>
        <w:ind w:left="0"/>
        <w:jc w:val="left"/>
      </w:pPr>
      <w:r>
        <w:rPr>
          <w:rFonts w:ascii="Times New Roman"/>
          <w:b/>
          <w:i w:val="false"/>
          <w:color w:val="000000"/>
        </w:rPr>
        <w:t xml:space="preserve"> Анықтама</w:t>
      </w:r>
    </w:p>
    <w:bookmarkEnd w:id="256"/>
    <w:p>
      <w:pPr>
        <w:spacing w:after="0"/>
        <w:ind w:left="0"/>
        <w:jc w:val="both"/>
      </w:pPr>
      <w:r>
        <w:rPr>
          <w:rFonts w:ascii="Times New Roman"/>
          <w:b w:val="false"/>
          <w:i w:val="false"/>
          <w:color w:val="000000"/>
          <w:sz w:val="28"/>
        </w:rPr>
        <w:t>
      ___________________"Тегі", "Аты", "Әкесінің аты" (ол бар болған</w:t>
      </w:r>
    </w:p>
    <w:p>
      <w:pPr>
        <w:spacing w:after="0"/>
        <w:ind w:left="0"/>
        <w:jc w:val="both"/>
      </w:pPr>
      <w:r>
        <w:rPr>
          <w:rFonts w:ascii="Times New Roman"/>
          <w:b w:val="false"/>
          <w:i w:val="false"/>
          <w:color w:val="000000"/>
          <w:sz w:val="28"/>
        </w:rPr>
        <w:t>
      кезде), _________"Туған күні" туған жылы, нақты әскери қызметті</w:t>
      </w:r>
    </w:p>
    <w:p>
      <w:pPr>
        <w:spacing w:after="0"/>
        <w:ind w:left="0"/>
        <w:jc w:val="both"/>
      </w:pPr>
      <w:r>
        <w:rPr>
          <w:rFonts w:ascii="Times New Roman"/>
          <w:b w:val="false"/>
          <w:i w:val="false"/>
          <w:color w:val="000000"/>
          <w:sz w:val="28"/>
        </w:rPr>
        <w:t>
      мынадай кезеңде өткерген:</w:t>
      </w:r>
    </w:p>
    <w:p>
      <w:pPr>
        <w:spacing w:after="0"/>
        <w:ind w:left="0"/>
        <w:jc w:val="both"/>
      </w:pPr>
      <w:r>
        <w:rPr>
          <w:rFonts w:ascii="Times New Roman"/>
          <w:b w:val="false"/>
          <w:i w:val="false"/>
          <w:color w:val="000000"/>
          <w:sz w:val="28"/>
        </w:rPr>
        <w:t>
      "___" бастап "___" жж.,</w:t>
      </w:r>
    </w:p>
    <w:p>
      <w:pPr>
        <w:spacing w:after="0"/>
        <w:ind w:left="0"/>
        <w:jc w:val="both"/>
      </w:pPr>
      <w:r>
        <w:rPr>
          <w:rFonts w:ascii="Times New Roman"/>
          <w:b w:val="false"/>
          <w:i w:val="false"/>
          <w:color w:val="000000"/>
          <w:sz w:val="28"/>
        </w:rPr>
        <w:t>
      "___" бастап "___" жж.</w:t>
      </w:r>
    </w:p>
    <w:p>
      <w:pPr>
        <w:spacing w:after="0"/>
        <w:ind w:left="0"/>
        <w:jc w:val="both"/>
      </w:pPr>
      <w:r>
        <w:rPr>
          <w:rFonts w:ascii="Times New Roman"/>
          <w:b w:val="false"/>
          <w:i w:val="false"/>
          <w:color w:val="000000"/>
          <w:sz w:val="28"/>
        </w:rPr>
        <w:t>
      Анықтама талап етілген жерге ұсыну үшін берілді.</w:t>
      </w:r>
    </w:p>
    <w:p>
      <w:pPr>
        <w:spacing w:after="0"/>
        <w:ind w:left="0"/>
        <w:jc w:val="both"/>
      </w:pPr>
      <w:r>
        <w:rPr>
          <w:rFonts w:ascii="Times New Roman"/>
          <w:b w:val="false"/>
          <w:i w:val="false"/>
          <w:color w:val="000000"/>
          <w:sz w:val="28"/>
        </w:rPr>
        <w:t xml:space="preserve">
      _______________анықтама берілген күні </w:t>
      </w:r>
      <w:r>
        <w:rPr>
          <w:rFonts w:ascii="Times New Roman"/>
          <w:b w:val="false"/>
          <w:i w:val="false"/>
          <w:color w:val="000000"/>
          <w:sz w:val="28"/>
          <w:u w:val="single"/>
        </w:rPr>
        <w:t>" Берілген</w:t>
      </w:r>
      <w:r>
        <w:rPr>
          <w:rFonts w:ascii="Times New Roman"/>
          <w:b w:val="false"/>
          <w:i w:val="false"/>
          <w:color w:val="000000"/>
          <w:sz w:val="28"/>
          <w:u w:val="single"/>
        </w:rPr>
        <w:t xml:space="preserve"> күні"</w:t>
      </w:r>
      <w:r>
        <w:rPr>
          <w:rFonts w:ascii="Times New Roman"/>
          <w:b w:val="false"/>
          <w:i w:val="false"/>
          <w:color w:val="000000"/>
          <w:sz w:val="28"/>
        </w:rPr>
        <w:t>.</w:t>
      </w:r>
    </w:p>
    <w:p>
      <w:pPr>
        <w:spacing w:after="0"/>
        <w:ind w:left="0"/>
        <w:jc w:val="both"/>
      </w:pPr>
      <w:r>
        <w:rPr>
          <w:rFonts w:ascii="Times New Roman"/>
          <w:b w:val="false"/>
          <w:i w:val="false"/>
          <w:color w:val="000000"/>
          <w:sz w:val="28"/>
        </w:rPr>
        <w:t>
      Анықтама жарамды: мерзімсіз.</w:t>
      </w:r>
    </w:p>
    <w:p>
      <w:pPr>
        <w:spacing w:after="0"/>
        <w:ind w:left="0"/>
        <w:jc w:val="both"/>
      </w:pPr>
      <w:r>
        <w:rPr>
          <w:rFonts w:ascii="Times New Roman"/>
          <w:b w:val="false"/>
          <w:i w:val="false"/>
          <w:color w:val="000000"/>
          <w:sz w:val="28"/>
        </w:rPr>
        <w:t>
      Мәселелерді шешу үшін Сіздің __________"ЖӘБО-ға келу мерзіміне"</w:t>
      </w:r>
    </w:p>
    <w:p>
      <w:pPr>
        <w:spacing w:after="0"/>
        <w:ind w:left="0"/>
        <w:jc w:val="both"/>
      </w:pPr>
      <w:r>
        <w:rPr>
          <w:rFonts w:ascii="Times New Roman"/>
          <w:b w:val="false"/>
          <w:i w:val="false"/>
          <w:color w:val="000000"/>
          <w:sz w:val="28"/>
        </w:rPr>
        <w:t>
      дейін жақын жердегі ЖӘБО-ға өтініш жасауға тиіс екеніңізді хабарлаймыз.</w:t>
      </w:r>
    </w:p>
    <w:p>
      <w:pPr>
        <w:spacing w:after="0"/>
        <w:ind w:left="0"/>
        <w:jc w:val="both"/>
      </w:pPr>
      <w:r>
        <w:rPr>
          <w:rFonts w:ascii="Times New Roman"/>
          <w:b w:val="false"/>
          <w:i w:val="false"/>
          <w:color w:val="000000"/>
          <w:sz w:val="28"/>
        </w:rPr>
        <w:t>
      ЖӘБО атауы: ___________ ________________________ "ЖӘБО қызметкері"</w:t>
      </w:r>
    </w:p>
    <w:p>
      <w:pPr>
        <w:spacing w:after="0"/>
        <w:ind w:left="0"/>
        <w:jc w:val="both"/>
      </w:pPr>
      <w:r>
        <w:rPr>
          <w:rFonts w:ascii="Times New Roman"/>
          <w:b w:val="false"/>
          <w:i w:val="false"/>
          <w:color w:val="000000"/>
          <w:sz w:val="28"/>
        </w:rPr>
        <w:t>
      Деректер ҚР Қорғаныс министрлігінің ақпараттық жүйесінен берілді</w:t>
      </w:r>
    </w:p>
    <w:p>
      <w:pPr>
        <w:spacing w:after="0"/>
        <w:ind w:left="0"/>
        <w:jc w:val="both"/>
      </w:pPr>
      <w:r>
        <w:rPr>
          <w:rFonts w:ascii="Times New Roman"/>
          <w:b w:val="false"/>
          <w:i w:val="false"/>
          <w:color w:val="000000"/>
          <w:sz w:val="28"/>
        </w:rPr>
        <w:t>
      Осы құжат "Электрондык құжат және электрондық цифрлық қолтаңба туралы" 2003 жылғы 7 қаңтардағы Қазақстан Республикасы Заңының 7</w:t>
      </w:r>
      <w:r>
        <w:rPr>
          <w:rFonts w:ascii="Times New Roman"/>
          <w:b/>
          <w:i w:val="false"/>
          <w:color w:val="000000"/>
          <w:sz w:val="28"/>
        </w:rPr>
        <w:t>-бабына</w:t>
      </w:r>
      <w:r>
        <w:rPr>
          <w:rFonts w:ascii="Times New Roman"/>
          <w:b w:val="false"/>
          <w:i w:val="false"/>
          <w:color w:val="000000"/>
          <w:sz w:val="28"/>
        </w:rPr>
        <w:t xml:space="preserve"> сәйкес қағаз тасымалдағыштағы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701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 өткеруді растау</w:t>
            </w:r>
            <w:r>
              <w:br/>
            </w:r>
            <w:r>
              <w:rPr>
                <w:rFonts w:ascii="Times New Roman"/>
                <w:b w:val="false"/>
                <w:i w:val="false"/>
                <w:color w:val="000000"/>
                <w:sz w:val="20"/>
              </w:rPr>
              <w:t>туралы анықтамалар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(ауданның, қаланың)         </w:t>
      </w:r>
    </w:p>
    <w:p>
      <w:pPr>
        <w:spacing w:after="0"/>
        <w:ind w:left="0"/>
        <w:jc w:val="both"/>
      </w:pPr>
      <w:r>
        <w:rPr>
          <w:rFonts w:ascii="Times New Roman"/>
          <w:b w:val="false"/>
          <w:i w:val="false"/>
          <w:color w:val="000000"/>
          <w:sz w:val="28"/>
        </w:rPr>
        <w:t xml:space="preserve">
      қорғаныс істері жөніндегі бөлімінің   </w:t>
      </w:r>
    </w:p>
    <w:p>
      <w:pPr>
        <w:spacing w:after="0"/>
        <w:ind w:left="0"/>
        <w:jc w:val="both"/>
      </w:pPr>
      <w:r>
        <w:rPr>
          <w:rFonts w:ascii="Times New Roman"/>
          <w:b w:val="false"/>
          <w:i w:val="false"/>
          <w:color w:val="000000"/>
          <w:sz w:val="28"/>
        </w:rPr>
        <w:t xml:space="preserve">
      (басқармасының) бастығына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кімнен________________________________</w:t>
      </w:r>
    </w:p>
    <w:p>
      <w:pPr>
        <w:spacing w:after="0"/>
        <w:ind w:left="0"/>
        <w:jc w:val="both"/>
      </w:pPr>
      <w:r>
        <w:rPr>
          <w:rFonts w:ascii="Times New Roman"/>
          <w:b w:val="false"/>
          <w:i w:val="false"/>
          <w:color w:val="000000"/>
          <w:sz w:val="28"/>
        </w:rPr>
        <w:t>
      (тегі, аты, әкесінің аты (ол бар болған кезде),</w:t>
      </w:r>
    </w:p>
    <w:p>
      <w:pPr>
        <w:spacing w:after="0"/>
        <w:ind w:left="0"/>
        <w:jc w:val="both"/>
      </w:pPr>
      <w:r>
        <w:rPr>
          <w:rFonts w:ascii="Times New Roman"/>
          <w:b w:val="false"/>
          <w:i w:val="false"/>
          <w:color w:val="000000"/>
          <w:sz w:val="28"/>
        </w:rPr>
        <w:t>
      туған жылы және жеке сәйкестендіру нөмірі)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____________________________________тұратын</w:t>
      </w:r>
    </w:p>
    <w:p>
      <w:pPr>
        <w:spacing w:after="0"/>
        <w:ind w:left="0"/>
        <w:jc w:val="both"/>
      </w:pPr>
      <w:r>
        <w:rPr>
          <w:rFonts w:ascii="Times New Roman"/>
          <w:b w:val="false"/>
          <w:i w:val="false"/>
          <w:color w:val="000000"/>
          <w:sz w:val="28"/>
        </w:rPr>
        <w:t>
      _________________________ әскери есепте тұр</w:t>
      </w:r>
    </w:p>
    <w:bookmarkStart w:name="z277" w:id="257"/>
    <w:p>
      <w:pPr>
        <w:spacing w:after="0"/>
        <w:ind w:left="0"/>
        <w:jc w:val="left"/>
      </w:pPr>
      <w:r>
        <w:rPr>
          <w:rFonts w:ascii="Times New Roman"/>
          <w:b/>
          <w:i w:val="false"/>
          <w:color w:val="000000"/>
        </w:rPr>
        <w:t xml:space="preserve"> Өтініш</w:t>
      </w:r>
    </w:p>
    <w:bookmarkEnd w:id="257"/>
    <w:p>
      <w:pPr>
        <w:spacing w:after="0"/>
        <w:ind w:left="0"/>
        <w:jc w:val="both"/>
      </w:pPr>
      <w:r>
        <w:rPr>
          <w:rFonts w:ascii="Times New Roman"/>
          <w:b w:val="false"/>
          <w:i w:val="false"/>
          <w:color w:val="000000"/>
          <w:sz w:val="28"/>
        </w:rPr>
        <w:t>
      Әскери қызмет өткеруді растау туралы анықтама беруіңізді сұраймын.</w:t>
      </w:r>
    </w:p>
    <w:p>
      <w:pPr>
        <w:spacing w:after="0"/>
        <w:ind w:left="0"/>
        <w:jc w:val="both"/>
      </w:pPr>
      <w:r>
        <w:rPr>
          <w:rFonts w:ascii="Times New Roman"/>
          <w:b w:val="false"/>
          <w:i w:val="false"/>
          <w:color w:val="000000"/>
          <w:sz w:val="28"/>
        </w:rPr>
        <w:t>
      Қашан және қандай қорғаныс істері жөніндегі бөлім (басқарма,</w:t>
      </w:r>
    </w:p>
    <w:p>
      <w:pPr>
        <w:spacing w:after="0"/>
        <w:ind w:left="0"/>
        <w:jc w:val="both"/>
      </w:pPr>
      <w:r>
        <w:rPr>
          <w:rFonts w:ascii="Times New Roman"/>
          <w:b w:val="false"/>
          <w:i w:val="false"/>
          <w:color w:val="000000"/>
          <w:sz w:val="28"/>
        </w:rPr>
        <w:t>
      департамент) (әскери комиссариат) әскерге шақырды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Сұрау салынған кезеңдегі әскери атағы мен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Әскер тегі, әскери бөлімнің нөмірі, бағыныстылығы мен орналасқан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Қосымша мәліметтер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 20__жылғы "___"________ ____________</w:t>
      </w:r>
    </w:p>
    <w:p>
      <w:pPr>
        <w:spacing w:after="0"/>
        <w:ind w:left="0"/>
        <w:jc w:val="both"/>
      </w:pPr>
      <w:r>
        <w:rPr>
          <w:rFonts w:ascii="Times New Roman"/>
          <w:b w:val="false"/>
          <w:i w:val="false"/>
          <w:color w:val="000000"/>
          <w:sz w:val="28"/>
        </w:rPr>
        <w:t>
      (тегі және аты-жөнінің бас әріптері)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 өткеруді растау</w:t>
            </w:r>
            <w:r>
              <w:br/>
            </w:r>
            <w:r>
              <w:rPr>
                <w:rFonts w:ascii="Times New Roman"/>
                <w:b w:val="false"/>
                <w:i w:val="false"/>
                <w:color w:val="000000"/>
                <w:sz w:val="20"/>
              </w:rPr>
              <w:t>туралы анықтамалар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Т.А.Ә. (ол бар болған кезде)</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279" w:id="258"/>
    <w:p>
      <w:pPr>
        <w:spacing w:after="0"/>
        <w:ind w:left="0"/>
        <w:jc w:val="left"/>
      </w:pPr>
      <w:r>
        <w:rPr>
          <w:rFonts w:ascii="Times New Roman"/>
          <w:b/>
          <w:i w:val="false"/>
          <w:color w:val="000000"/>
        </w:rPr>
        <w:t xml:space="preserve"> Құжаттарды қабылдаудан бас тарту туралы қолхат</w:t>
      </w:r>
    </w:p>
    <w:bookmarkEnd w:id="258"/>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корпорацияның №____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(Әскери қызмет өткеруді растау туралы анықтамалар беру)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w:t>
      </w:r>
    </w:p>
    <w:p>
      <w:pPr>
        <w:spacing w:after="0"/>
        <w:ind w:left="0"/>
        <w:jc w:val="both"/>
      </w:pPr>
      <w:r>
        <w:rPr>
          <w:rFonts w:ascii="Times New Roman"/>
          <w:b w:val="false"/>
          <w:i w:val="false"/>
          <w:color w:val="000000"/>
          <w:sz w:val="28"/>
        </w:rPr>
        <w:t>
      2) 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Т.А.Ә. (ол бар болған кезде)</w:t>
      </w:r>
    </w:p>
    <w:p>
      <w:pPr>
        <w:spacing w:after="0"/>
        <w:ind w:left="0"/>
        <w:jc w:val="both"/>
      </w:pPr>
      <w:r>
        <w:rPr>
          <w:rFonts w:ascii="Times New Roman"/>
          <w:b w:val="false"/>
          <w:i w:val="false"/>
          <w:color w:val="000000"/>
          <w:sz w:val="28"/>
        </w:rPr>
        <w:t>
      (Мемлекеттік корпорация жұмыскерінің) (қолы)</w:t>
      </w:r>
    </w:p>
    <w:p>
      <w:pPr>
        <w:spacing w:after="0"/>
        <w:ind w:left="0"/>
        <w:jc w:val="both"/>
      </w:pPr>
      <w:r>
        <w:rPr>
          <w:rFonts w:ascii="Times New Roman"/>
          <w:b w:val="false"/>
          <w:i w:val="false"/>
          <w:color w:val="000000"/>
          <w:sz w:val="28"/>
        </w:rPr>
        <w:t>
      Орынд. Т.А.Ә. (ол бар болған кезде)____________</w:t>
      </w:r>
    </w:p>
    <w:p>
      <w:pPr>
        <w:spacing w:after="0"/>
        <w:ind w:left="0"/>
        <w:jc w:val="both"/>
      </w:pPr>
      <w:r>
        <w:rPr>
          <w:rFonts w:ascii="Times New Roman"/>
          <w:b w:val="false"/>
          <w:i w:val="false"/>
          <w:color w:val="000000"/>
          <w:sz w:val="28"/>
        </w:rPr>
        <w:t>
      Тел.___________</w:t>
      </w:r>
    </w:p>
    <w:p>
      <w:pPr>
        <w:spacing w:after="0"/>
        <w:ind w:left="0"/>
        <w:jc w:val="both"/>
      </w:pPr>
      <w:r>
        <w:rPr>
          <w:rFonts w:ascii="Times New Roman"/>
          <w:b w:val="false"/>
          <w:i w:val="false"/>
          <w:color w:val="000000"/>
          <w:sz w:val="28"/>
        </w:rPr>
        <w:t>
      Алдым: Т.А.Ә. (ол бар болған кезде)/көрсетілетін қызметті алушының қолы</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26 қазандағы</w:t>
            </w:r>
            <w:r>
              <w:br/>
            </w:r>
            <w:r>
              <w:rPr>
                <w:rFonts w:ascii="Times New Roman"/>
                <w:b w:val="false"/>
                <w:i w:val="false"/>
                <w:color w:val="000000"/>
                <w:sz w:val="20"/>
              </w:rPr>
              <w:t>№ 605 бұйрығымен</w:t>
            </w:r>
            <w:r>
              <w:br/>
            </w:r>
            <w:r>
              <w:rPr>
                <w:rFonts w:ascii="Times New Roman"/>
                <w:b w:val="false"/>
                <w:i w:val="false"/>
                <w:color w:val="000000"/>
                <w:sz w:val="20"/>
              </w:rPr>
              <w:t>бекітілген</w:t>
            </w:r>
          </w:p>
        </w:tc>
      </w:tr>
    </w:tbl>
    <w:bookmarkStart w:name="z304" w:id="259"/>
    <w:p>
      <w:pPr>
        <w:spacing w:after="0"/>
        <w:ind w:left="0"/>
        <w:jc w:val="left"/>
      </w:pPr>
      <w:r>
        <w:rPr>
          <w:rFonts w:ascii="Times New Roman"/>
          <w:b/>
          <w:i w:val="false"/>
          <w:color w:val="000000"/>
        </w:rPr>
        <w:t xml:space="preserve"> "Азаматтың әскери қызметке қатынасы туралы анықтамалар беру" мемлекеттік көрсетілетін қызмет стандарты</w:t>
      </w:r>
    </w:p>
    <w:bookmarkEnd w:id="259"/>
    <w:p>
      <w:pPr>
        <w:spacing w:after="0"/>
        <w:ind w:left="0"/>
        <w:jc w:val="both"/>
      </w:pPr>
      <w:r>
        <w:rPr>
          <w:rFonts w:ascii="Times New Roman"/>
          <w:b w:val="false"/>
          <w:i w:val="false"/>
          <w:color w:val="ff0000"/>
          <w:sz w:val="28"/>
        </w:rPr>
        <w:t xml:space="preserve">
      Ескерту. Стандарт жаңа редакцияда - ҚР Қорғаныс министрінің 12.02.2016 </w:t>
      </w:r>
      <w:r>
        <w:rPr>
          <w:rFonts w:ascii="Times New Roman"/>
          <w:b w:val="false"/>
          <w:i w:val="false"/>
          <w:color w:val="ff0000"/>
          <w:sz w:val="28"/>
        </w:rPr>
        <w:t>№ 67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80" w:id="260"/>
    <w:p>
      <w:pPr>
        <w:spacing w:after="0"/>
        <w:ind w:left="0"/>
        <w:jc w:val="left"/>
      </w:pPr>
      <w:r>
        <w:rPr>
          <w:rFonts w:ascii="Times New Roman"/>
          <w:b/>
          <w:i w:val="false"/>
          <w:color w:val="000000"/>
        </w:rPr>
        <w:t xml:space="preserve">  1. Жалпы ережелер</w:t>
      </w:r>
    </w:p>
    <w:bookmarkEnd w:id="260"/>
    <w:bookmarkStart w:name="z281" w:id="261"/>
    <w:p>
      <w:pPr>
        <w:spacing w:after="0"/>
        <w:ind w:left="0"/>
        <w:jc w:val="both"/>
      </w:pPr>
      <w:r>
        <w:rPr>
          <w:rFonts w:ascii="Times New Roman"/>
          <w:b w:val="false"/>
          <w:i w:val="false"/>
          <w:color w:val="000000"/>
          <w:sz w:val="28"/>
        </w:rPr>
        <w:t>
      1. "Азаматтың әскери қызметке қатынасы туралы анықтамалар беру" мемлекеттік көрсетілетін қызметі (бұдан әрі – мемлекеттік көрсетілетін қызмет).</w:t>
      </w:r>
    </w:p>
    <w:bookmarkEnd w:id="261"/>
    <w:bookmarkStart w:name="z282" w:id="26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министрлігі әзірледі.</w:t>
      </w:r>
    </w:p>
    <w:bookmarkEnd w:id="262"/>
    <w:bookmarkStart w:name="z283" w:id="263"/>
    <w:p>
      <w:pPr>
        <w:spacing w:after="0"/>
        <w:ind w:left="0"/>
        <w:jc w:val="both"/>
      </w:pPr>
      <w:r>
        <w:rPr>
          <w:rFonts w:ascii="Times New Roman"/>
          <w:b w:val="false"/>
          <w:i w:val="false"/>
          <w:color w:val="000000"/>
          <w:sz w:val="28"/>
        </w:rPr>
        <w:t>
      3. Мемлекеттік қызметті Қазақстан Республикасының Қорғаныс министрлігі (бұдан әрі – көрсетілетін қызметті беруші) көрсетеді.</w:t>
      </w:r>
    </w:p>
    <w:bookmarkEnd w:id="263"/>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Start w:name="z284" w:id="264"/>
    <w:p>
      <w:pPr>
        <w:spacing w:after="0"/>
        <w:ind w:left="0"/>
        <w:jc w:val="both"/>
      </w:pPr>
      <w:r>
        <w:rPr>
          <w:rFonts w:ascii="Times New Roman"/>
          <w:b w:val="false"/>
          <w:i w:val="false"/>
          <w:color w:val="000000"/>
          <w:sz w:val="28"/>
        </w:rPr>
        <w:t xml:space="preserve">
      1) "Азаматтарға арналған үкімет" </w:t>
      </w:r>
      <w:r>
        <w:rPr>
          <w:rFonts w:ascii="Times New Roman"/>
          <w:b w:val="false"/>
          <w:i w:val="false"/>
          <w:color w:val="000000"/>
          <w:sz w:val="28"/>
        </w:rPr>
        <w:t>мемлекеттік</w:t>
      </w:r>
      <w:r>
        <w:rPr>
          <w:rFonts w:ascii="Times New Roman"/>
          <w:b w:val="false"/>
          <w:i w:val="false"/>
          <w:color w:val="000000"/>
          <w:sz w:val="28"/>
        </w:rPr>
        <w:t xml:space="preserve"> </w:t>
      </w:r>
      <w:r>
        <w:rPr>
          <w:rFonts w:ascii="Times New Roman"/>
          <w:b w:val="false"/>
          <w:i w:val="false"/>
          <w:color w:val="000000"/>
          <w:sz w:val="28"/>
        </w:rPr>
        <w:t>корпорациясы</w:t>
      </w:r>
      <w:r>
        <w:rPr>
          <w:rFonts w:ascii="Times New Roman"/>
          <w:b w:val="false"/>
          <w:i w:val="false"/>
          <w:color w:val="000000"/>
          <w:sz w:val="28"/>
        </w:rPr>
        <w:t>" коммерциялық емес акционерлік қоғамы (бұдан әрі – Мемлекеттік корпорация);</w:t>
      </w:r>
    </w:p>
    <w:bookmarkEnd w:id="264"/>
    <w:bookmarkStart w:name="z285" w:id="265"/>
    <w:p>
      <w:pPr>
        <w:spacing w:after="0"/>
        <w:ind w:left="0"/>
        <w:jc w:val="both"/>
      </w:pPr>
      <w:r>
        <w:rPr>
          <w:rFonts w:ascii="Times New Roman"/>
          <w:b w:val="false"/>
          <w:i w:val="false"/>
          <w:color w:val="000000"/>
          <w:sz w:val="28"/>
        </w:rPr>
        <w:t>
      2) жергілікті әскери басқару органдары (бұдан әрі – ЖӘБО) арқылы жүзеге асырылады.</w:t>
      </w:r>
    </w:p>
    <w:bookmarkEnd w:id="265"/>
    <w:bookmarkStart w:name="z286" w:id="266"/>
    <w:p>
      <w:pPr>
        <w:spacing w:after="0"/>
        <w:ind w:left="0"/>
        <w:jc w:val="left"/>
      </w:pPr>
      <w:r>
        <w:rPr>
          <w:rFonts w:ascii="Times New Roman"/>
          <w:b/>
          <w:i w:val="false"/>
          <w:color w:val="000000"/>
        </w:rPr>
        <w:t xml:space="preserve"> 2. Мемлекеттік қызмет көрсету тәртібі</w:t>
      </w:r>
    </w:p>
    <w:bookmarkEnd w:id="266"/>
    <w:bookmarkStart w:name="z287" w:id="267"/>
    <w:p>
      <w:pPr>
        <w:spacing w:after="0"/>
        <w:ind w:left="0"/>
        <w:jc w:val="both"/>
      </w:pPr>
      <w:r>
        <w:rPr>
          <w:rFonts w:ascii="Times New Roman"/>
          <w:b w:val="false"/>
          <w:i w:val="false"/>
          <w:color w:val="000000"/>
          <w:sz w:val="28"/>
        </w:rPr>
        <w:t>
      4. Мемлекеттік қызмет көрсету мерзімі:</w:t>
      </w:r>
    </w:p>
    <w:bookmarkEnd w:id="267"/>
    <w:p>
      <w:pPr>
        <w:spacing w:after="0"/>
        <w:ind w:left="0"/>
        <w:jc w:val="both"/>
      </w:pPr>
      <w:r>
        <w:rPr>
          <w:rFonts w:ascii="Times New Roman"/>
          <w:b w:val="false"/>
          <w:i w:val="false"/>
          <w:color w:val="000000"/>
          <w:sz w:val="28"/>
        </w:rPr>
        <w:t>
      ЖӘБО-ға немесе Мемлекеттік корпорацияға өтініш жасаған кезде (өтініштер мен құжаттарды қабылдаған күн қызмет көрсету мерзіміне кірмейді):</w:t>
      </w:r>
    </w:p>
    <w:bookmarkStart w:name="z288" w:id="268"/>
    <w:p>
      <w:pPr>
        <w:spacing w:after="0"/>
        <w:ind w:left="0"/>
        <w:jc w:val="both"/>
      </w:pPr>
      <w:r>
        <w:rPr>
          <w:rFonts w:ascii="Times New Roman"/>
          <w:b w:val="false"/>
          <w:i w:val="false"/>
          <w:color w:val="000000"/>
          <w:sz w:val="28"/>
        </w:rPr>
        <w:t>
      1) көрсетілетін қызметті алушы құжаттар топтамасын тапсырған сәттен бастап – 1 (бір) жұмыс күні;</w:t>
      </w:r>
    </w:p>
    <w:bookmarkEnd w:id="268"/>
    <w:bookmarkStart w:name="z289" w:id="269"/>
    <w:p>
      <w:pPr>
        <w:spacing w:after="0"/>
        <w:ind w:left="0"/>
        <w:jc w:val="both"/>
      </w:pPr>
      <w:r>
        <w:rPr>
          <w:rFonts w:ascii="Times New Roman"/>
          <w:b w:val="false"/>
          <w:i w:val="false"/>
          <w:color w:val="000000"/>
          <w:sz w:val="28"/>
        </w:rPr>
        <w:t>
      2) мемлекеттік көрсетілетін қызметті алғанға дейін күтудің барынша жол берілген уақыты – 15 (он бес) минуттан аспайды;</w:t>
      </w:r>
    </w:p>
    <w:bookmarkEnd w:id="269"/>
    <w:bookmarkStart w:name="z290" w:id="270"/>
    <w:p>
      <w:pPr>
        <w:spacing w:after="0"/>
        <w:ind w:left="0"/>
        <w:jc w:val="both"/>
      </w:pPr>
      <w:r>
        <w:rPr>
          <w:rFonts w:ascii="Times New Roman"/>
          <w:b w:val="false"/>
          <w:i w:val="false"/>
          <w:color w:val="000000"/>
          <w:sz w:val="28"/>
        </w:rPr>
        <w:t>
      3) өтініш жасаған күні көрсетілетін қызметті алушыға қызмет көрсетудің барынша жол берілген уақыты – 15 (он бес) минуттан аспайды.</w:t>
      </w:r>
    </w:p>
    <w:bookmarkEnd w:id="270"/>
    <w:bookmarkStart w:name="z291" w:id="271"/>
    <w:p>
      <w:pPr>
        <w:spacing w:after="0"/>
        <w:ind w:left="0"/>
        <w:jc w:val="both"/>
      </w:pPr>
      <w:r>
        <w:rPr>
          <w:rFonts w:ascii="Times New Roman"/>
          <w:b w:val="false"/>
          <w:i w:val="false"/>
          <w:color w:val="000000"/>
          <w:sz w:val="28"/>
        </w:rPr>
        <w:t>
      5. Мемлекеттік қызмет көрсету нысаны: қағазда.</w:t>
      </w:r>
    </w:p>
    <w:bookmarkEnd w:id="271"/>
    <w:bookmarkStart w:name="z292" w:id="272"/>
    <w:p>
      <w:pPr>
        <w:spacing w:after="0"/>
        <w:ind w:left="0"/>
        <w:jc w:val="both"/>
      </w:pPr>
      <w:r>
        <w:rPr>
          <w:rFonts w:ascii="Times New Roman"/>
          <w:b w:val="false"/>
          <w:i w:val="false"/>
          <w:color w:val="000000"/>
          <w:sz w:val="28"/>
        </w:rPr>
        <w:t>
      6. Мемлекеттік қызмет көрсету нәтижесі азаматтың әскери қызметке қатынасы туралы анықтама беру болып табылады. Мемлекеттік қызмет көрсету нәтижесін ұсыну нысаны: қағазда.</w:t>
      </w:r>
    </w:p>
    <w:bookmarkEnd w:id="272"/>
    <w:bookmarkStart w:name="z293" w:id="273"/>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73"/>
    <w:bookmarkStart w:name="z294" w:id="274"/>
    <w:p>
      <w:pPr>
        <w:spacing w:after="0"/>
        <w:ind w:left="0"/>
        <w:jc w:val="both"/>
      </w:pPr>
      <w:r>
        <w:rPr>
          <w:rFonts w:ascii="Times New Roman"/>
          <w:b w:val="false"/>
          <w:i w:val="false"/>
          <w:color w:val="000000"/>
          <w:sz w:val="28"/>
        </w:rPr>
        <w:t>
      8. Жұмыс кестесі:</w:t>
      </w:r>
    </w:p>
    <w:bookmarkEnd w:id="274"/>
    <w:bookmarkStart w:name="z295" w:id="275"/>
    <w:p>
      <w:pPr>
        <w:spacing w:after="0"/>
        <w:ind w:left="0"/>
        <w:jc w:val="both"/>
      </w:pPr>
      <w:r>
        <w:rPr>
          <w:rFonts w:ascii="Times New Roman"/>
          <w:b w:val="false"/>
          <w:i w:val="false"/>
          <w:color w:val="000000"/>
          <w:sz w:val="28"/>
        </w:rPr>
        <w:t xml:space="preserve">
      1) көрсетілетін қызметті берушіде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күндерінен</w:t>
      </w:r>
      <w:r>
        <w:rPr>
          <w:rFonts w:ascii="Times New Roman"/>
          <w:b w:val="false"/>
          <w:i w:val="false"/>
          <w:color w:val="000000"/>
          <w:sz w:val="28"/>
        </w:rPr>
        <w:t xml:space="preserve"> басқа, дүйсенбі – жұма аралығында сағат 9.00-ден сағат 19.00-ге дейін, түскі үзіліс сағат 13.00-ден сағат 15.00-ге дейін;</w:t>
      </w:r>
    </w:p>
    <w:bookmarkEnd w:id="275"/>
    <w:bookmarkStart w:name="z296" w:id="276"/>
    <w:p>
      <w:pPr>
        <w:spacing w:after="0"/>
        <w:ind w:left="0"/>
        <w:jc w:val="both"/>
      </w:pPr>
      <w:r>
        <w:rPr>
          <w:rFonts w:ascii="Times New Roman"/>
          <w:b w:val="false"/>
          <w:i w:val="false"/>
          <w:color w:val="000000"/>
          <w:sz w:val="28"/>
        </w:rPr>
        <w:t>
      2) ЖӘБО-да – Қазақстан Республикасының еңбек заңнамасына сәйкес демалыс және мереке күндерінен басқа, әскери қызметшілер үшін дүйсенбі – жұма аралығында сағат 9.00-ден сағат 18.00-ге дейін, түскі үзіліс сағат 13.00-ден сағат 15.00-ге дейін, ал өтініштерді қабылдауды және мемлекеттік қызмет көрсету нәтижелерін беруді жүзеге асыратын азаматтық персонал үшін дүйсенбі – жұма аралығында сағат 9.00-ден сағат 17.30-ға дейін, түскі үзіліс сағат 13.00-ден сағат 14.30-ға дейін;</w:t>
      </w:r>
    </w:p>
    <w:bookmarkEnd w:id="276"/>
    <w:bookmarkStart w:name="z297" w:id="277"/>
    <w:p>
      <w:pPr>
        <w:spacing w:after="0"/>
        <w:ind w:left="0"/>
        <w:jc w:val="both"/>
      </w:pPr>
      <w:r>
        <w:rPr>
          <w:rFonts w:ascii="Times New Roman"/>
          <w:b w:val="false"/>
          <w:i w:val="false"/>
          <w:color w:val="000000"/>
          <w:sz w:val="28"/>
        </w:rPr>
        <w:t>
      3) Мемлекеттік корпорацияда – Қазақстан Республикасының еңбек заңнамасына сәйкес жексенбіні және мереке күндерін қоспағанда, түскі үзіліссіз, дүйсенбіден сенбіге дейінгіні қоса алғанда, белгіленген жұмыс кестесіне сәйкес сағат 9.00-ден сағат 20.00-ге дейін.</w:t>
      </w:r>
    </w:p>
    <w:bookmarkEnd w:id="277"/>
    <w:p>
      <w:pPr>
        <w:spacing w:after="0"/>
        <w:ind w:left="0"/>
        <w:jc w:val="both"/>
      </w:pPr>
      <w:r>
        <w:rPr>
          <w:rFonts w:ascii="Times New Roman"/>
          <w:b w:val="false"/>
          <w:i w:val="false"/>
          <w:color w:val="000000"/>
          <w:sz w:val="28"/>
        </w:rPr>
        <w:t>
      Қабылдау көрсетілетін қызметті алушының тіркелу орны бойынша жедел қызмет көрсетусіз "электрондық кезек" тәртібімен жүзеге асырылады, сондай-ақ электрондық кезекті "электрондық үкімет" веб-порталы арқылы броньдауға болады.</w:t>
      </w:r>
    </w:p>
    <w:p>
      <w:pPr>
        <w:spacing w:after="0"/>
        <w:ind w:left="0"/>
        <w:jc w:val="both"/>
      </w:pPr>
      <w:r>
        <w:rPr>
          <w:rFonts w:ascii="Times New Roman"/>
          <w:b w:val="false"/>
          <w:i w:val="false"/>
          <w:color w:val="000000"/>
          <w:sz w:val="28"/>
        </w:rPr>
        <w:t>
      Көрсетілетін қызметті алушы (не нотариат растаған сенімхат бойынша оның өкілі) өтініш жасаған кезде мемлекеттік қызмет көрсету үшін қажетті құжаттардың тізбесі:</w:t>
      </w:r>
    </w:p>
    <w:p>
      <w:pPr>
        <w:spacing w:after="0"/>
        <w:ind w:left="0"/>
        <w:jc w:val="both"/>
      </w:pPr>
      <w:r>
        <w:rPr>
          <w:rFonts w:ascii="Times New Roman"/>
          <w:b w:val="false"/>
          <w:i w:val="false"/>
          <w:color w:val="000000"/>
          <w:sz w:val="28"/>
        </w:rPr>
        <w:t>
      ЖӘБО-ға: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азаматтың әскери қызметке қатынасы туралы анықтама беру туралы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есептік-әскери құжат (тіркеу туралы куәлік, әскери билет, уақытша куәлік (әскери билеттің орнына), әскери билеттің орнына анықтама);</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азаматтың әскери қызметке қатынасы туралы анықтама беру туралы өтініш;</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есептік-әскери құжат (тіркеу туралы куәлік, әскери билет,  уақытша куәлік (әскери билеттің орнына), әскери билеттің орнына анықтама).</w:t>
      </w:r>
    </w:p>
    <w:p>
      <w:pPr>
        <w:spacing w:after="0"/>
        <w:ind w:left="0"/>
        <w:jc w:val="both"/>
      </w:pPr>
      <w:r>
        <w:rPr>
          <w:rFonts w:ascii="Times New Roman"/>
          <w:b w:val="false"/>
          <w:i w:val="false"/>
          <w:color w:val="000000"/>
          <w:sz w:val="28"/>
        </w:rPr>
        <w:t xml:space="preserve">
      Көрсетілетін қызметті беруші мен Мемлекеттік корпорация жұмыскері жеке басын куәландыратын құжаттар туралы мәліметтерді және тұрғылықты жерінен мекенжай анықтамасын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xml:space="preserve">
      Көрсетілетін қызметті алушы мемлекеттік қызметтер көрсету кезінде, егер Қазақстан Республикасының заңдарында өзгеше көзделмесе, ақпараттық жүйелерде қамтылған </w:t>
      </w:r>
      <w:r>
        <w:rPr>
          <w:rFonts w:ascii="Times New Roman"/>
          <w:b w:val="false"/>
          <w:i w:val="false"/>
          <w:color w:val="000000"/>
          <w:sz w:val="28"/>
        </w:rPr>
        <w:t>заңмен</w:t>
      </w:r>
      <w:r>
        <w:rPr>
          <w:rFonts w:ascii="Times New Roman"/>
          <w:b w:val="false"/>
          <w:i w:val="false"/>
          <w:color w:val="000000"/>
          <w:sz w:val="28"/>
        </w:rPr>
        <w:t xml:space="preserve">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xml:space="preserve">
      Құжаттар Мемлекеттік корпорация немесе ЖӘБО арқылы қабылданған кезде көрсетілетін қызметті алушыға тиісті құжаттардың қабылданғаны туралы қолхат беріледі. </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(не нотариат растаған сенімхат бойынша оның өкілі) құжатты көрсеткен кезде тиісті құжаттарды қабылдағаны туралы қолхат негізінде жүзеге асырылады.</w:t>
      </w:r>
    </w:p>
    <w:p>
      <w:pPr>
        <w:spacing w:after="0"/>
        <w:ind w:left="0"/>
        <w:jc w:val="both"/>
      </w:pPr>
      <w:r>
        <w:rPr>
          <w:rFonts w:ascii="Times New Roman"/>
          <w:b w:val="false"/>
          <w:i w:val="false"/>
          <w:color w:val="000000"/>
          <w:sz w:val="28"/>
        </w:rPr>
        <w:t>
      Егер көрсетілетін қызметті алушы көрсетілген мерзімде көрсетілетін қызмет нәтижесін алуға өтініш жасамаса, Мемлекеттік корпорация оларды бір ай бойы сақтауды қамтамасыз етеді, содан кейін оларды одан әрі сақтау үшін ЖӘБО-ға береді.</w:t>
      </w:r>
    </w:p>
    <w:p>
      <w:pPr>
        <w:spacing w:after="0"/>
        <w:ind w:left="0"/>
        <w:jc w:val="both"/>
      </w:pPr>
      <w:r>
        <w:rPr>
          <w:rFonts w:ascii="Times New Roman"/>
          <w:b w:val="false"/>
          <w:i w:val="false"/>
          <w:color w:val="000000"/>
          <w:sz w:val="28"/>
        </w:rPr>
        <w:t>
      Көрсетілетін қызметті алушы бір ай өткеннен кейін Мемлекеттік корпорацияға дайын құжаттарды алу үшін өтініш жасаған кезде Мемлекеттік корпорация бір жұмыс күні ішінде ЖӘБО-ға сұрау салады. ЖӘБО кейіннен көрсетілетін қызметті алушыға беру үшін бір жұмыс күні ішінде Мемлекеттік корпорацияға дайын құжаттарды жолдайды.</w:t>
      </w:r>
    </w:p>
    <w:bookmarkStart w:name="z298" w:id="278"/>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жұмыскері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78"/>
    <w:bookmarkStart w:name="z299" w:id="279"/>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279"/>
    <w:bookmarkStart w:name="z300" w:id="280"/>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w:t>
      </w:r>
    </w:p>
    <w:bookmarkEnd w:id="280"/>
    <w:bookmarkStart w:name="z301" w:id="281"/>
    <w:p>
      <w:pPr>
        <w:spacing w:after="0"/>
        <w:ind w:left="0"/>
        <w:jc w:val="both"/>
      </w:pPr>
      <w:r>
        <w:rPr>
          <w:rFonts w:ascii="Times New Roman"/>
          <w:b w:val="false"/>
          <w:i w:val="false"/>
          <w:color w:val="000000"/>
          <w:sz w:val="28"/>
        </w:rPr>
        <w:t>
      1) шағым Қазақстан Республикасы Қорғаныс министрлігінің www.mod.gov.kz. интернет-ресурсында көрсетілген мекенжай бойынша көрсетілетін қызметті берушінің басшысы атына немесе Қазақстан Республикасы Қорғаныс министрлігінің басшысы атына: 010000, Астана қаласы, Достық көшесі, 14-үй мекенжайы бойынша беріледі.</w:t>
      </w:r>
    </w:p>
    <w:bookmarkEnd w:id="281"/>
    <w:p>
      <w:pPr>
        <w:spacing w:after="0"/>
        <w:ind w:left="0"/>
        <w:jc w:val="both"/>
      </w:pPr>
      <w:r>
        <w:rPr>
          <w:rFonts w:ascii="Times New Roman"/>
          <w:b w:val="false"/>
          <w:i w:val="false"/>
          <w:color w:val="000000"/>
          <w:sz w:val="28"/>
        </w:rPr>
        <w:t>
      Шағым жазбаша түрде пошта арқылы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тегін және аты-жөнінің бас әріптерін, берілген шағымға жауап алу мерзімі мен орнын көрсете отырып, көрсетілетін қызметті берушінің кеңсесінде шағымның тіркелуі (мөртаңба, кіріс нөмірі мен күні) оның қабылданғанын растау болып табылады;</w:t>
      </w:r>
    </w:p>
    <w:bookmarkStart w:name="z302" w:id="282"/>
    <w:p>
      <w:pPr>
        <w:spacing w:after="0"/>
        <w:ind w:left="0"/>
        <w:jc w:val="both"/>
      </w:pPr>
      <w:r>
        <w:rPr>
          <w:rFonts w:ascii="Times New Roman"/>
          <w:b w:val="false"/>
          <w:i w:val="false"/>
          <w:color w:val="000000"/>
          <w:sz w:val="28"/>
        </w:rPr>
        <w:t>
      2) көрсетілетін қызметті алушы Мемлекеттік корпорация жұмыскерінің әрекетіне (әрекетсіздігіне) шағымды Мемлекеттік корпорацияның www.con.gov.kz. интернет-ресурсында көрсетілген мекенжайлар мен телефондар арқылы Мемлекеттік корпорация басшысына өтініш жасау жолымен жолдайды.</w:t>
      </w:r>
    </w:p>
    <w:bookmarkEnd w:id="282"/>
    <w:p>
      <w:pPr>
        <w:spacing w:after="0"/>
        <w:ind w:left="0"/>
        <w:jc w:val="both"/>
      </w:pPr>
      <w:r>
        <w:rPr>
          <w:rFonts w:ascii="Times New Roman"/>
          <w:b w:val="false"/>
          <w:i w:val="false"/>
          <w:color w:val="000000"/>
          <w:sz w:val="28"/>
        </w:rPr>
        <w:t>
      Мемлекеттік корпорацияның кеңсесінде қолма-қол, сондай-ақ пошта арқылы келіп түскен шағымның қабылданғанын растау оны тіркеу болып табылады (мөртаңба, кіріс нөмірі мен тіркелген күні шағымның екінші данасына немесе шағымға ілеспе хатқа қойылады). Тіркелгеннен кейін шағым жауапты орындаушыны айқындау және тиісті шаралар қабылдау үшін Мемлекеттік корпорация басшысына жолданады.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арқылы жолданады не көрсетілетін қызметті берушінің кеңсесінде қолма 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Start w:name="z305" w:id="283"/>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p>
    <w:bookmarkEnd w:id="283"/>
    <w:bookmarkStart w:name="z306" w:id="284"/>
    <w:p>
      <w:pPr>
        <w:spacing w:after="0"/>
        <w:ind w:left="0"/>
        <w:jc w:val="left"/>
      </w:pPr>
      <w:r>
        <w:rPr>
          <w:rFonts w:ascii="Times New Roman"/>
          <w:b/>
          <w:i w:val="false"/>
          <w:color w:val="000000"/>
        </w:rPr>
        <w:t xml:space="preserve"> 4. Мемлекеттік, соның ішінде Мемлекеттік корпорация арқылы көрсетілетін қызмет көрсету ерекшеліктері ескерілген өзге де талаптар</w:t>
      </w:r>
    </w:p>
    <w:bookmarkEnd w:id="284"/>
    <w:bookmarkStart w:name="z307" w:id="285"/>
    <w:p>
      <w:pPr>
        <w:spacing w:after="0"/>
        <w:ind w:left="0"/>
        <w:jc w:val="both"/>
      </w:pPr>
      <w:r>
        <w:rPr>
          <w:rFonts w:ascii="Times New Roman"/>
          <w:b w:val="false"/>
          <w:i w:val="false"/>
          <w:color w:val="000000"/>
          <w:sz w:val="28"/>
        </w:rPr>
        <w:t xml:space="preserve">
      13. Көрсетілетін қызметті алушының қашықтықтан қолжетімділік режимінде көрсетілетін қызметті берушінің анықтама қызметі, мемлекеттік қызметтер көрсету мәселелері жөніндегі </w:t>
      </w:r>
      <w:r>
        <w:rPr>
          <w:rFonts w:ascii="Times New Roman"/>
          <w:b w:val="false"/>
          <w:i w:val="false"/>
          <w:color w:val="000000"/>
          <w:sz w:val="28"/>
        </w:rPr>
        <w:t>бірыңғай</w:t>
      </w:r>
      <w:r>
        <w:rPr>
          <w:rFonts w:ascii="Times New Roman"/>
          <w:b w:val="false"/>
          <w:i w:val="false"/>
          <w:color w:val="000000"/>
          <w:sz w:val="28"/>
        </w:rPr>
        <w:t xml:space="preserve"> </w:t>
      </w:r>
      <w:r>
        <w:rPr>
          <w:rFonts w:ascii="Times New Roman"/>
          <w:b w:val="false"/>
          <w:i w:val="false"/>
          <w:color w:val="000000"/>
          <w:sz w:val="28"/>
        </w:rPr>
        <w:t>байланыс орталығы</w:t>
      </w:r>
      <w:r>
        <w:rPr>
          <w:rFonts w:ascii="Times New Roman"/>
          <w:b w:val="false"/>
          <w:i w:val="false"/>
          <w:color w:val="000000"/>
          <w:sz w:val="28"/>
        </w:rPr>
        <w:t xml:space="preserve"> 1414, 8 800 080 7777 арқылы мемлекеттік қызмет көрсету мәртебесі туралы ақпарат алу мүмкіндігі бар.</w:t>
      </w:r>
    </w:p>
    <w:bookmarkEnd w:id="285"/>
    <w:bookmarkStart w:name="z308" w:id="286"/>
    <w:p>
      <w:pPr>
        <w:spacing w:after="0"/>
        <w:ind w:left="0"/>
        <w:jc w:val="both"/>
      </w:pPr>
      <w:r>
        <w:rPr>
          <w:rFonts w:ascii="Times New Roman"/>
          <w:b w:val="false"/>
          <w:i w:val="false"/>
          <w:color w:val="000000"/>
          <w:sz w:val="28"/>
        </w:rPr>
        <w:t>
      14.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www.con.gov.kz интернет-ресурсында орналастырылған.</w:t>
      </w:r>
    </w:p>
    <w:bookmarkEnd w:id="286"/>
    <w:bookmarkStart w:name="z309" w:id="287"/>
    <w:p>
      <w:pPr>
        <w:spacing w:after="0"/>
        <w:ind w:left="0"/>
        <w:jc w:val="both"/>
      </w:pPr>
      <w:r>
        <w:rPr>
          <w:rFonts w:ascii="Times New Roman"/>
          <w:b w:val="false"/>
          <w:i w:val="false"/>
          <w:color w:val="000000"/>
          <w:sz w:val="28"/>
        </w:rPr>
        <w:t>
      15. Мемлекеттік қызмет көрсету тәртібі туралы ақпаратты бірыңғай байланыс орталығының 1414, 8 800 080 7777 телефоны арқылы алуға болады.</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"Азаматтың әскери қызметке қатынасы</w:t>
            </w:r>
            <w:r>
              <w:br/>
            </w:r>
            <w:r>
              <w:rPr>
                <w:rFonts w:ascii="Times New Roman"/>
                <w:b w:val="false"/>
                <w:i w:val="false"/>
                <w:color w:val="000000"/>
                <w:sz w:val="20"/>
              </w:rPr>
              <w:t>туралы анықтамалар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(ауданы (қаласы)  </w:t>
      </w:r>
    </w:p>
    <w:p>
      <w:pPr>
        <w:spacing w:after="0"/>
        <w:ind w:left="0"/>
        <w:jc w:val="both"/>
      </w:pPr>
      <w:r>
        <w:rPr>
          <w:rFonts w:ascii="Times New Roman"/>
          <w:b w:val="false"/>
          <w:i w:val="false"/>
          <w:color w:val="000000"/>
          <w:sz w:val="28"/>
        </w:rPr>
        <w:t>
      қорғаныс істері жөніндегі басқармасының</w:t>
      </w:r>
    </w:p>
    <w:p>
      <w:pPr>
        <w:spacing w:after="0"/>
        <w:ind w:left="0"/>
        <w:jc w:val="both"/>
      </w:pPr>
      <w:r>
        <w:rPr>
          <w:rFonts w:ascii="Times New Roman"/>
          <w:b w:val="false"/>
          <w:i w:val="false"/>
          <w:color w:val="000000"/>
          <w:sz w:val="28"/>
        </w:rPr>
        <w:t xml:space="preserve">
      (бөлімінің) бастығына      </w:t>
      </w:r>
    </w:p>
    <w:bookmarkStart w:name="z311" w:id="288"/>
    <w:p>
      <w:pPr>
        <w:spacing w:after="0"/>
        <w:ind w:left="0"/>
        <w:jc w:val="left"/>
      </w:pPr>
      <w:r>
        <w:rPr>
          <w:rFonts w:ascii="Times New Roman"/>
          <w:b/>
          <w:i w:val="false"/>
          <w:color w:val="000000"/>
        </w:rPr>
        <w:t xml:space="preserve"> Азаматтың әскери қызметке қатынасы туралы анықтама беруге өтініш</w:t>
      </w:r>
    </w:p>
    <w:bookmarkEnd w:id="288"/>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болған кезде)</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(туған күні, айы, жылы, жеке куәлігінің (төлқұжатының) №,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(туған жері – ауыл, кент, аудан, облыс)</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(отбасы жағдайы)</w:t>
      </w:r>
    </w:p>
    <w:p>
      <w:pPr>
        <w:spacing w:after="0"/>
        <w:ind w:left="0"/>
        <w:jc w:val="both"/>
      </w:pPr>
      <w:r>
        <w:rPr>
          <w:rFonts w:ascii="Times New Roman"/>
          <w:b w:val="false"/>
          <w:i w:val="false"/>
          <w:color w:val="000000"/>
          <w:sz w:val="28"/>
        </w:rPr>
        <w:t>
      5. ___________________________________________________________</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6. ___________________________________________________________</w:t>
      </w:r>
    </w:p>
    <w:p>
      <w:pPr>
        <w:spacing w:after="0"/>
        <w:ind w:left="0"/>
        <w:jc w:val="both"/>
      </w:pPr>
      <w:r>
        <w:rPr>
          <w:rFonts w:ascii="Times New Roman"/>
          <w:b w:val="false"/>
          <w:i w:val="false"/>
          <w:color w:val="000000"/>
          <w:sz w:val="28"/>
        </w:rPr>
        <w:t>
      (соңғы жұмыс орны және атқаратын лауазымы)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байланысты тапсырылған әскери билеттің (әскери билеттің орнына</w:t>
      </w:r>
    </w:p>
    <w:p>
      <w:pPr>
        <w:spacing w:after="0"/>
        <w:ind w:left="0"/>
        <w:jc w:val="both"/>
      </w:pPr>
      <w:r>
        <w:rPr>
          <w:rFonts w:ascii="Times New Roman"/>
          <w:b w:val="false"/>
          <w:i w:val="false"/>
          <w:color w:val="000000"/>
          <w:sz w:val="28"/>
        </w:rPr>
        <w:t>
      уақытша куәлік), тіркеу туралы куәліктің орнына анықтама беруіңізді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 20__жылғы "___"________ ____________</w:t>
      </w:r>
    </w:p>
    <w:p>
      <w:pPr>
        <w:spacing w:after="0"/>
        <w:ind w:left="0"/>
        <w:jc w:val="both"/>
      </w:pPr>
      <w:r>
        <w:rPr>
          <w:rFonts w:ascii="Times New Roman"/>
          <w:b w:val="false"/>
          <w:i w:val="false"/>
          <w:color w:val="000000"/>
          <w:sz w:val="28"/>
        </w:rPr>
        <w:t>
      (тегі және аты-жөнінің бас әріптері)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"Азаматтың әскери қызметке қатынасы</w:t>
            </w:r>
            <w:r>
              <w:br/>
            </w:r>
            <w:r>
              <w:rPr>
                <w:rFonts w:ascii="Times New Roman"/>
                <w:b w:val="false"/>
                <w:i w:val="false"/>
                <w:color w:val="000000"/>
                <w:sz w:val="20"/>
              </w:rPr>
              <w:t>туралы анықтамалар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Т.А.Ә. (ол бар болған кезде)</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313" w:id="289"/>
    <w:p>
      <w:pPr>
        <w:spacing w:after="0"/>
        <w:ind w:left="0"/>
        <w:jc w:val="left"/>
      </w:pPr>
      <w:r>
        <w:rPr>
          <w:rFonts w:ascii="Times New Roman"/>
          <w:b/>
          <w:i w:val="false"/>
          <w:color w:val="000000"/>
        </w:rPr>
        <w:t xml:space="preserve"> Құжаттарды қабылдаудан бас тарту туралы қолхат</w:t>
      </w:r>
    </w:p>
    <w:bookmarkEnd w:id="28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корпорацияның №____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(Азаматтың әскери қызметке қатынасы туралы анықтамалар беру)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w:t>
      </w:r>
    </w:p>
    <w:p>
      <w:pPr>
        <w:spacing w:after="0"/>
        <w:ind w:left="0"/>
        <w:jc w:val="both"/>
      </w:pPr>
      <w:r>
        <w:rPr>
          <w:rFonts w:ascii="Times New Roman"/>
          <w:b w:val="false"/>
          <w:i w:val="false"/>
          <w:color w:val="000000"/>
          <w:sz w:val="28"/>
        </w:rPr>
        <w:t>
      2) 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Т.А.Ә. (ол бар болған кезде) (Мемлекеттік корпорация жұмыскерінің) (қолы)</w:t>
      </w:r>
    </w:p>
    <w:p>
      <w:pPr>
        <w:spacing w:after="0"/>
        <w:ind w:left="0"/>
        <w:jc w:val="both"/>
      </w:pPr>
      <w:r>
        <w:rPr>
          <w:rFonts w:ascii="Times New Roman"/>
          <w:b w:val="false"/>
          <w:i w:val="false"/>
          <w:color w:val="000000"/>
          <w:sz w:val="28"/>
        </w:rPr>
        <w:t>
      Орынд. Т.А.Ә. (ол бар болған кезде) ____________</w:t>
      </w:r>
    </w:p>
    <w:p>
      <w:pPr>
        <w:spacing w:after="0"/>
        <w:ind w:left="0"/>
        <w:jc w:val="both"/>
      </w:pPr>
      <w:r>
        <w:rPr>
          <w:rFonts w:ascii="Times New Roman"/>
          <w:b w:val="false"/>
          <w:i w:val="false"/>
          <w:color w:val="000000"/>
          <w:sz w:val="28"/>
        </w:rPr>
        <w:t>
      Тел.___________</w:t>
      </w:r>
    </w:p>
    <w:p>
      <w:pPr>
        <w:spacing w:after="0"/>
        <w:ind w:left="0"/>
        <w:jc w:val="both"/>
      </w:pPr>
      <w:r>
        <w:rPr>
          <w:rFonts w:ascii="Times New Roman"/>
          <w:b w:val="false"/>
          <w:i w:val="false"/>
          <w:color w:val="000000"/>
          <w:sz w:val="28"/>
        </w:rPr>
        <w:t>
      Алдым: Т.А.Ә. (ол бар болған кезде)/көрсетілетін қызметті алушының қолы</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26 қазандағы</w:t>
            </w:r>
            <w:r>
              <w:br/>
            </w:r>
            <w:r>
              <w:rPr>
                <w:rFonts w:ascii="Times New Roman"/>
                <w:b w:val="false"/>
                <w:i w:val="false"/>
                <w:color w:val="000000"/>
                <w:sz w:val="20"/>
              </w:rPr>
              <w:t>№ 605 бұйрығымен</w:t>
            </w:r>
            <w:r>
              <w:br/>
            </w:r>
            <w:r>
              <w:rPr>
                <w:rFonts w:ascii="Times New Roman"/>
                <w:b w:val="false"/>
                <w:i w:val="false"/>
                <w:color w:val="000000"/>
                <w:sz w:val="20"/>
              </w:rPr>
              <w:t>бекітілген</w:t>
            </w:r>
          </w:p>
        </w:tc>
      </w:tr>
    </w:tbl>
    <w:bookmarkStart w:name="z345" w:id="290"/>
    <w:p>
      <w:pPr>
        <w:spacing w:after="0"/>
        <w:ind w:left="0"/>
        <w:jc w:val="left"/>
      </w:pPr>
      <w:r>
        <w:rPr>
          <w:rFonts w:ascii="Times New Roman"/>
          <w:b/>
          <w:i w:val="false"/>
          <w:color w:val="000000"/>
        </w:rPr>
        <w:t xml:space="preserve"> "Қазақстан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 мемлекеттік көрсетілетін қызмет стандарты</w:t>
      </w:r>
    </w:p>
    <w:bookmarkEnd w:id="290"/>
    <w:p>
      <w:pPr>
        <w:spacing w:after="0"/>
        <w:ind w:left="0"/>
        <w:jc w:val="both"/>
      </w:pPr>
      <w:r>
        <w:rPr>
          <w:rFonts w:ascii="Times New Roman"/>
          <w:b w:val="false"/>
          <w:i w:val="false"/>
          <w:color w:val="ff0000"/>
          <w:sz w:val="28"/>
        </w:rPr>
        <w:t xml:space="preserve">
      Ескерту. Стандарт жаңа редакцияда - ҚР Қорғаныс министрінің 12.02.2016 </w:t>
      </w:r>
      <w:r>
        <w:rPr>
          <w:rFonts w:ascii="Times New Roman"/>
          <w:b w:val="false"/>
          <w:i w:val="false"/>
          <w:color w:val="ff0000"/>
          <w:sz w:val="28"/>
        </w:rPr>
        <w:t>№ 67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314" w:id="291"/>
    <w:p>
      <w:pPr>
        <w:spacing w:after="0"/>
        <w:ind w:left="0"/>
        <w:jc w:val="left"/>
      </w:pPr>
      <w:r>
        <w:rPr>
          <w:rFonts w:ascii="Times New Roman"/>
          <w:b/>
          <w:i w:val="false"/>
          <w:color w:val="000000"/>
        </w:rPr>
        <w:t xml:space="preserve">  1. Жалпы ережелер</w:t>
      </w:r>
    </w:p>
    <w:bookmarkEnd w:id="291"/>
    <w:bookmarkStart w:name="z315" w:id="292"/>
    <w:p>
      <w:pPr>
        <w:spacing w:after="0"/>
        <w:ind w:left="0"/>
        <w:jc w:val="both"/>
      </w:pPr>
      <w:r>
        <w:rPr>
          <w:rFonts w:ascii="Times New Roman"/>
          <w:b w:val="false"/>
          <w:i w:val="false"/>
          <w:color w:val="000000"/>
          <w:sz w:val="28"/>
        </w:rPr>
        <w:t>
      1. "Қазақстан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 мемлекеттік көрсетілетін қызметі (бұдан әрі – мемлекеттік көрсетілетін қызмет).</w:t>
      </w:r>
    </w:p>
    <w:bookmarkEnd w:id="292"/>
    <w:bookmarkStart w:name="z316" w:id="29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министрлігі әзірледі.</w:t>
      </w:r>
    </w:p>
    <w:bookmarkEnd w:id="293"/>
    <w:bookmarkStart w:name="z317" w:id="294"/>
    <w:p>
      <w:pPr>
        <w:spacing w:after="0"/>
        <w:ind w:left="0"/>
        <w:jc w:val="both"/>
      </w:pPr>
      <w:r>
        <w:rPr>
          <w:rFonts w:ascii="Times New Roman"/>
          <w:b w:val="false"/>
          <w:i w:val="false"/>
          <w:color w:val="000000"/>
          <w:sz w:val="28"/>
        </w:rPr>
        <w:t>
      3. Мемлекеттік қызметті Қазақстан Республикасының Қорғаныс министрлігі (бұдан әрі – көрсетілетін қызметті беруші) көрсетеді.</w:t>
      </w:r>
    </w:p>
    <w:bookmarkEnd w:id="294"/>
    <w:p>
      <w:pPr>
        <w:spacing w:after="0"/>
        <w:ind w:left="0"/>
        <w:jc w:val="both"/>
      </w:pPr>
      <w:r>
        <w:rPr>
          <w:rFonts w:ascii="Times New Roman"/>
          <w:b w:val="false"/>
          <w:i w:val="false"/>
          <w:color w:val="000000"/>
          <w:sz w:val="28"/>
        </w:rPr>
        <w:t>
      Мемлекеттік көрсетілетін қызметті алуға өтініштерді қабылдау Қазақстан Республикасы Қорғаныс министрлігінің Орталық мұрағаты (бұдан әрі – Орталық мұрағат) арқылы жүзеге асырылады.</w:t>
      </w:r>
    </w:p>
    <w:bookmarkStart w:name="z318" w:id="295"/>
    <w:p>
      <w:pPr>
        <w:spacing w:after="0"/>
        <w:ind w:left="0"/>
        <w:jc w:val="left"/>
      </w:pPr>
      <w:r>
        <w:rPr>
          <w:rFonts w:ascii="Times New Roman"/>
          <w:b/>
          <w:i w:val="false"/>
          <w:color w:val="000000"/>
        </w:rPr>
        <w:t xml:space="preserve"> 2. Мемлекеттік қызмет көрсету тәртібі</w:t>
      </w:r>
    </w:p>
    <w:bookmarkEnd w:id="295"/>
    <w:bookmarkStart w:name="z319" w:id="296"/>
    <w:p>
      <w:pPr>
        <w:spacing w:after="0"/>
        <w:ind w:left="0"/>
        <w:jc w:val="both"/>
      </w:pPr>
      <w:r>
        <w:rPr>
          <w:rFonts w:ascii="Times New Roman"/>
          <w:b w:val="false"/>
          <w:i w:val="false"/>
          <w:color w:val="000000"/>
          <w:sz w:val="28"/>
        </w:rPr>
        <w:t>
      4. Мемлекеттік қызмет көрсету мерзімдері:</w:t>
      </w:r>
    </w:p>
    <w:bookmarkEnd w:id="296"/>
    <w:p>
      <w:pPr>
        <w:spacing w:after="0"/>
        <w:ind w:left="0"/>
        <w:jc w:val="both"/>
      </w:pPr>
      <w:r>
        <w:rPr>
          <w:rFonts w:ascii="Times New Roman"/>
          <w:b w:val="false"/>
          <w:i w:val="false"/>
          <w:color w:val="000000"/>
          <w:sz w:val="28"/>
        </w:rPr>
        <w:t>
      Орталық мұрағатқа өтініш жасаған кезде:</w:t>
      </w:r>
    </w:p>
    <w:bookmarkStart w:name="z320" w:id="297"/>
    <w:p>
      <w:pPr>
        <w:spacing w:after="0"/>
        <w:ind w:left="0"/>
        <w:jc w:val="both"/>
      </w:pPr>
      <w:r>
        <w:rPr>
          <w:rFonts w:ascii="Times New Roman"/>
          <w:b w:val="false"/>
          <w:i w:val="false"/>
          <w:color w:val="000000"/>
          <w:sz w:val="28"/>
        </w:rPr>
        <w:t>
      1) көрсетілетін қызметті алушы құжаттар топтамасын тапсырған сәттен бастап – 15 (он бес) жұмыс күні;</w:t>
      </w:r>
    </w:p>
    <w:bookmarkEnd w:id="297"/>
    <w:bookmarkStart w:name="z321" w:id="298"/>
    <w:p>
      <w:pPr>
        <w:spacing w:after="0"/>
        <w:ind w:left="0"/>
        <w:jc w:val="both"/>
      </w:pPr>
      <w:r>
        <w:rPr>
          <w:rFonts w:ascii="Times New Roman"/>
          <w:b w:val="false"/>
          <w:i w:val="false"/>
          <w:color w:val="000000"/>
          <w:sz w:val="28"/>
        </w:rPr>
        <w:t>
      2) мемлекеттік көрсетілетін қызметті алғанға дейін күтудің барынша жол берілген уақыты – 15 (он бес) минуттан аспайды;</w:t>
      </w:r>
    </w:p>
    <w:bookmarkEnd w:id="298"/>
    <w:bookmarkStart w:name="z322" w:id="299"/>
    <w:p>
      <w:pPr>
        <w:spacing w:after="0"/>
        <w:ind w:left="0"/>
        <w:jc w:val="both"/>
      </w:pPr>
      <w:r>
        <w:rPr>
          <w:rFonts w:ascii="Times New Roman"/>
          <w:b w:val="false"/>
          <w:i w:val="false"/>
          <w:color w:val="000000"/>
          <w:sz w:val="28"/>
        </w:rPr>
        <w:t>
      3) өтініш жасаған күні көрсетілетін қызметті алушыға қызмет көрсетудің барынша жол берілген уақыты – 15 (он бес) минуттан аспайды.</w:t>
      </w:r>
    </w:p>
    <w:bookmarkEnd w:id="299"/>
    <w:bookmarkStart w:name="z323" w:id="300"/>
    <w:p>
      <w:pPr>
        <w:spacing w:after="0"/>
        <w:ind w:left="0"/>
        <w:jc w:val="both"/>
      </w:pPr>
      <w:r>
        <w:rPr>
          <w:rFonts w:ascii="Times New Roman"/>
          <w:b w:val="false"/>
          <w:i w:val="false"/>
          <w:color w:val="000000"/>
          <w:sz w:val="28"/>
        </w:rPr>
        <w:t>
      5. Мемлекеттік қызмет көрсету нысаны: қағазда.</w:t>
      </w:r>
    </w:p>
    <w:bookmarkEnd w:id="300"/>
    <w:bookmarkStart w:name="z324" w:id="301"/>
    <w:p>
      <w:pPr>
        <w:spacing w:after="0"/>
        <w:ind w:left="0"/>
        <w:jc w:val="both"/>
      </w:pPr>
      <w:r>
        <w:rPr>
          <w:rFonts w:ascii="Times New Roman"/>
          <w:b w:val="false"/>
          <w:i w:val="false"/>
          <w:color w:val="000000"/>
          <w:sz w:val="28"/>
        </w:rPr>
        <w:t>
      6. Мемлекеттік қызмет көрсету нәтижесі Орталық мұрағаттан шығатын апостиль қойылған мұрағаттық анықтамаларды және мұрағаттық құжаттардың көшірмелерін беру болып табылады. Мемлекеттік қызмет көрсету нәтижесін ұсыну нысаны: қағазда.</w:t>
      </w:r>
    </w:p>
    <w:bookmarkEnd w:id="301"/>
    <w:bookmarkStart w:name="z325" w:id="302"/>
    <w:p>
      <w:pPr>
        <w:spacing w:after="0"/>
        <w:ind w:left="0"/>
        <w:jc w:val="both"/>
      </w:pPr>
      <w:r>
        <w:rPr>
          <w:rFonts w:ascii="Times New Roman"/>
          <w:b w:val="false"/>
          <w:i w:val="false"/>
          <w:color w:val="000000"/>
          <w:sz w:val="28"/>
        </w:rPr>
        <w:t xml:space="preserve">
      7. Мемлекеттік көрсетілетін қызмет жеке және заңды тұлғаларға (бұдан әрі – көрсетілетін қызметті алушылар) ақылы негізде көрсетіледі. Мемлекеттік қызмет көрсеткені үшін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540-бабына</w:t>
      </w:r>
      <w:r>
        <w:rPr>
          <w:rFonts w:ascii="Times New Roman"/>
          <w:b w:val="false"/>
          <w:i w:val="false"/>
          <w:color w:val="000000"/>
          <w:sz w:val="28"/>
        </w:rPr>
        <w:t xml:space="preserve"> сәйкес мемлекеттік баж алынады, ол мемлекеттік бажды төлеу күніне белгіленген </w:t>
      </w:r>
      <w:r>
        <w:rPr>
          <w:rFonts w:ascii="Times New Roman"/>
          <w:b w:val="false"/>
          <w:i w:val="false"/>
          <w:color w:val="000000"/>
          <w:sz w:val="28"/>
        </w:rPr>
        <w:t>айлық есептік көрсеткіш</w:t>
      </w:r>
      <w:r>
        <w:rPr>
          <w:rFonts w:ascii="Times New Roman"/>
          <w:b w:val="false"/>
          <w:i w:val="false"/>
          <w:color w:val="000000"/>
          <w:sz w:val="28"/>
        </w:rPr>
        <w:t xml:space="preserve"> мөлшерінен 50 (елу) пайызды құрайды.</w:t>
      </w:r>
    </w:p>
    <w:bookmarkEnd w:id="302"/>
    <w:p>
      <w:pPr>
        <w:spacing w:after="0"/>
        <w:ind w:left="0"/>
        <w:jc w:val="both"/>
      </w:pPr>
      <w:r>
        <w:rPr>
          <w:rFonts w:ascii="Times New Roman"/>
          <w:b w:val="false"/>
          <w:i w:val="false"/>
          <w:color w:val="000000"/>
          <w:sz w:val="28"/>
        </w:rPr>
        <w:t>
      Мемлекеттік баж Қазақстан Республикасының банк мекемелері арқылы төленеді, олар төлем мөлшері мен күнін растайтын құжат (түбіртек) береді.</w:t>
      </w:r>
    </w:p>
    <w:bookmarkStart w:name="z326" w:id="303"/>
    <w:p>
      <w:pPr>
        <w:spacing w:after="0"/>
        <w:ind w:left="0"/>
        <w:jc w:val="both"/>
      </w:pPr>
      <w:r>
        <w:rPr>
          <w:rFonts w:ascii="Times New Roman"/>
          <w:b w:val="false"/>
          <w:i w:val="false"/>
          <w:color w:val="000000"/>
          <w:sz w:val="28"/>
        </w:rPr>
        <w:t>
      8. Жұмыс кестесі:</w:t>
      </w:r>
    </w:p>
    <w:bookmarkEnd w:id="303"/>
    <w:p>
      <w:pPr>
        <w:spacing w:after="0"/>
        <w:ind w:left="0"/>
        <w:jc w:val="both"/>
      </w:pPr>
      <w:r>
        <w:rPr>
          <w:rFonts w:ascii="Times New Roman"/>
          <w:b w:val="false"/>
          <w:i w:val="false"/>
          <w:color w:val="000000"/>
          <w:sz w:val="28"/>
        </w:rPr>
        <w:t xml:space="preserve">
      Орталық мұрағатта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күндерінен</w:t>
      </w:r>
      <w:r>
        <w:rPr>
          <w:rFonts w:ascii="Times New Roman"/>
          <w:b w:val="false"/>
          <w:i w:val="false"/>
          <w:color w:val="000000"/>
          <w:sz w:val="28"/>
        </w:rPr>
        <w:t xml:space="preserve"> басқа, дүйсенбі – жұма аралығында сағат 9.00-ден 19.00-ге дейін, түскі үзіліс сағат 13.00-ден 15.00-ге дейін. Өтініштерді қабылдау және мемлекеттік қызмет көрсету нәтижелерін беру Қазақстан Республикасының еңбек заңнамасына сәйкес демалыс және мереке күндерінен басқа, дүйсенбі – жұма аралығында сағат 9.00-ден сағат 17.30-ға дейін, түскі үзіліс сағат 13.00-ден сағат 14.30-ға дейін.</w:t>
      </w:r>
    </w:p>
    <w:p>
      <w:pPr>
        <w:spacing w:after="0"/>
        <w:ind w:left="0"/>
        <w:jc w:val="both"/>
      </w:pPr>
      <w:r>
        <w:rPr>
          <w:rFonts w:ascii="Times New Roman"/>
          <w:b w:val="false"/>
          <w:i w:val="false"/>
          <w:color w:val="000000"/>
          <w:sz w:val="28"/>
        </w:rPr>
        <w:t xml:space="preserve">
      Мемлекеттік көрсетілетін қызмет алдын ала жазылусыз және жедел қызмет көрсетусіз кезек күту тәртібімен көрсетіледі. </w:t>
      </w:r>
    </w:p>
    <w:bookmarkStart w:name="z327" w:id="304"/>
    <w:p>
      <w:pPr>
        <w:spacing w:after="0"/>
        <w:ind w:left="0"/>
        <w:jc w:val="both"/>
      </w:pPr>
      <w:r>
        <w:rPr>
          <w:rFonts w:ascii="Times New Roman"/>
          <w:b w:val="false"/>
          <w:i w:val="false"/>
          <w:color w:val="000000"/>
          <w:sz w:val="28"/>
        </w:rPr>
        <w:t>
      9. Көрсетілетін қызметті алушы (не сенімхат бойынша оның өкілі) өтініш жасаған кезде мемлекеттік қызмет көрсету үшін қажетті құжаттардың тізбесі:</w:t>
      </w:r>
    </w:p>
    <w:bookmarkEnd w:id="30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апостиль қойылған мұрағаттық анықтамаларды және мұрағаттық құжаттардың көшірмелерін беруге өтініш-сауалнама;</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апостиль қою үшін мемлекеттік баж төленгені туралы түбіртек.</w:t>
      </w:r>
    </w:p>
    <w:bookmarkStart w:name="z328" w:id="305"/>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05"/>
    <w:bookmarkStart w:name="z329" w:id="306"/>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w:t>
      </w:r>
    </w:p>
    <w:bookmarkEnd w:id="306"/>
    <w:p>
      <w:pPr>
        <w:spacing w:after="0"/>
        <w:ind w:left="0"/>
        <w:jc w:val="both"/>
      </w:pPr>
      <w:r>
        <w:rPr>
          <w:rFonts w:ascii="Times New Roman"/>
          <w:b w:val="false"/>
          <w:i w:val="false"/>
          <w:color w:val="000000"/>
          <w:sz w:val="28"/>
        </w:rPr>
        <w:t>
      Шағым Қазақстан Республикасы Қорғаныс министрлігінің www.mod.gov.kz. интернет-ресурсында көрсетілген мекенжай бойынша көрсетілетін қызметті берушінің басшысы атына не Қазақстан Республикасы Қорғаныс министрлігінің басшысы атына: 010000, Астана қаласы, Достық көшесі, № 14 үй мекенжайы бойынша беріледі. Шағым жазбаша түрде пошта арқылы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тегін және аты-жөнінің бас әріптерін, берілген шағымға жауап алу мерзімі мен орнын көрсете отырып, көрсетілетін қызметті берушінің кеңсесінде шағымның тіркелуі (мөртаңба, кіріс нөмірі мен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жолданады.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Start w:name="z330" w:id="307"/>
    <w:p>
      <w:pPr>
        <w:spacing w:after="0"/>
        <w:ind w:left="0"/>
        <w:jc w:val="both"/>
      </w:pPr>
      <w:r>
        <w:rPr>
          <w:rFonts w:ascii="Times New Roman"/>
          <w:b w:val="false"/>
          <w:i w:val="false"/>
          <w:color w:val="000000"/>
          <w:sz w:val="28"/>
        </w:rPr>
        <w:t xml:space="preserve">
      11. Көрсетілген мемлекеттік қызмет нәтижелерімен келіспеген жағдайларда көрсетілетін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p>
    <w:bookmarkEnd w:id="307"/>
    <w:bookmarkStart w:name="z331" w:id="308"/>
    <w:p>
      <w:pPr>
        <w:spacing w:after="0"/>
        <w:ind w:left="0"/>
        <w:jc w:val="left"/>
      </w:pPr>
      <w:r>
        <w:rPr>
          <w:rFonts w:ascii="Times New Roman"/>
          <w:b/>
          <w:i w:val="false"/>
          <w:color w:val="000000"/>
        </w:rPr>
        <w:t xml:space="preserve"> 4. Мемлекеттік қызмет көрсету ерекшеліктері ескерілген өзге де талаптар</w:t>
      </w:r>
    </w:p>
    <w:bookmarkEnd w:id="308"/>
    <w:bookmarkStart w:name="z332" w:id="309"/>
    <w:p>
      <w:pPr>
        <w:spacing w:after="0"/>
        <w:ind w:left="0"/>
        <w:jc w:val="both"/>
      </w:pPr>
      <w:r>
        <w:rPr>
          <w:rFonts w:ascii="Times New Roman"/>
          <w:b w:val="false"/>
          <w:i w:val="false"/>
          <w:color w:val="000000"/>
          <w:sz w:val="28"/>
        </w:rPr>
        <w:t>
      12. Мемлекеттік қызмет көрсету орындарының мекенжайлары Қазақстан Республикасы Қорғаныс министрлігінің www.mod.gov.kz интернет-ресурсында орналастырылған. Қашықтықтан қолжетімділік режимінде мемлекеттік қызмет көрсету мәртебесі туралы ақпарат алу мүмкіндігі көзделмеген.</w:t>
      </w:r>
    </w:p>
    <w:bookmarkEnd w:id="309"/>
    <w:bookmarkStart w:name="z333" w:id="310"/>
    <w:p>
      <w:pPr>
        <w:spacing w:after="0"/>
        <w:ind w:left="0"/>
        <w:jc w:val="both"/>
      </w:pPr>
      <w:r>
        <w:rPr>
          <w:rFonts w:ascii="Times New Roman"/>
          <w:b w:val="false"/>
          <w:i w:val="false"/>
          <w:color w:val="000000"/>
          <w:sz w:val="28"/>
        </w:rPr>
        <w:t xml:space="preserve">
      13. Мемлекеттік қызмет көрсету тәртібі туралы ақпаратты </w:t>
      </w:r>
      <w:r>
        <w:rPr>
          <w:rFonts w:ascii="Times New Roman"/>
          <w:b w:val="false"/>
          <w:i w:val="false"/>
          <w:color w:val="000000"/>
          <w:sz w:val="28"/>
        </w:rPr>
        <w:t>бірыңғай</w:t>
      </w:r>
      <w:r>
        <w:rPr>
          <w:rFonts w:ascii="Times New Roman"/>
          <w:b w:val="false"/>
          <w:i w:val="false"/>
          <w:color w:val="000000"/>
          <w:sz w:val="28"/>
        </w:rPr>
        <w:t xml:space="preserve"> </w:t>
      </w:r>
      <w:r>
        <w:rPr>
          <w:rFonts w:ascii="Times New Roman"/>
          <w:b w:val="false"/>
          <w:i w:val="false"/>
          <w:color w:val="000000"/>
          <w:sz w:val="28"/>
        </w:rPr>
        <w:t>байланыс орталығының</w:t>
      </w:r>
      <w:r>
        <w:rPr>
          <w:rFonts w:ascii="Times New Roman"/>
          <w:b w:val="false"/>
          <w:i w:val="false"/>
          <w:color w:val="000000"/>
          <w:sz w:val="28"/>
        </w:rPr>
        <w:t xml:space="preserve"> 1414, 8 800 080 7777 телефоны арқылы алуға болады.</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Қорғаныс министрлігінің</w:t>
            </w:r>
            <w:r>
              <w:br/>
            </w:r>
            <w:r>
              <w:rPr>
                <w:rFonts w:ascii="Times New Roman"/>
                <w:b w:val="false"/>
                <w:i w:val="false"/>
                <w:color w:val="000000"/>
                <w:sz w:val="20"/>
              </w:rPr>
              <w:t>Орталық мұрағатынан шығатын мұрағаттық</w:t>
            </w:r>
            <w:r>
              <w:br/>
            </w:r>
            <w:r>
              <w:rPr>
                <w:rFonts w:ascii="Times New Roman"/>
                <w:b w:val="false"/>
                <w:i w:val="false"/>
                <w:color w:val="000000"/>
                <w:sz w:val="20"/>
              </w:rPr>
              <w:t>анықтамаларға және мұрағаттық құжаттардың</w:t>
            </w:r>
            <w:r>
              <w:br/>
            </w:r>
            <w:r>
              <w:rPr>
                <w:rFonts w:ascii="Times New Roman"/>
                <w:b w:val="false"/>
                <w:i w:val="false"/>
                <w:color w:val="000000"/>
                <w:sz w:val="20"/>
              </w:rPr>
              <w:t>көшірмелеріне апостиль қою"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ҚР Қорғанысмині Орталық мұрағатының бастығына</w:t>
      </w:r>
    </w:p>
    <w:bookmarkStart w:name="z335" w:id="311"/>
    <w:p>
      <w:pPr>
        <w:spacing w:after="0"/>
        <w:ind w:left="0"/>
        <w:jc w:val="left"/>
      </w:pPr>
      <w:r>
        <w:rPr>
          <w:rFonts w:ascii="Times New Roman"/>
          <w:b/>
          <w:i w:val="false"/>
          <w:color w:val="000000"/>
        </w:rPr>
        <w:t xml:space="preserve"> Апостиль қойылған мұрағаттық анықтамаларды және мұрағаттық құжаттардың көшірмелерін беруге өтініш-сауалнама</w:t>
      </w:r>
    </w:p>
    <w:bookmarkEnd w:id="311"/>
    <w:p>
      <w:pPr>
        <w:spacing w:after="0"/>
        <w:ind w:left="0"/>
        <w:jc w:val="both"/>
      </w:pPr>
      <w:r>
        <w:rPr>
          <w:rFonts w:ascii="Times New Roman"/>
          <w:b w:val="false"/>
          <w:i w:val="false"/>
          <w:color w:val="000000"/>
          <w:sz w:val="28"/>
        </w:rPr>
        <w:t>
      Тегі, аты, әкесінің аты (ол бар болған кезде) 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Сұрау салынатын кезеңдегі лауазымы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Қандай мәліметтерді растау қажет____________________________________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Қандай мақсаттар үшін ______________________________________________</w:t>
      </w:r>
    </w:p>
    <w:p>
      <w:pPr>
        <w:spacing w:after="0"/>
        <w:ind w:left="0"/>
        <w:jc w:val="both"/>
      </w:pPr>
      <w:r>
        <w:rPr>
          <w:rFonts w:ascii="Times New Roman"/>
          <w:b w:val="false"/>
          <w:i w:val="false"/>
          <w:color w:val="000000"/>
          <w:sz w:val="28"/>
        </w:rPr>
        <w:t>
      Қызмет өткерген әскери бөлімдердің нөмірі, орналасқан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 істеген кезеңі, келген және кеткен айы, жылы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Кімге және қандай адресатқа жауап жолдау қажет 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қолтаңбасы,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