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c1b8" w14:textId="05d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қызметін декларациялау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909 бұйрығы. Қазақстан Республикасының Әділет министрлігінде 2015 жылы 29 желтоқсанда № 12601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Жұмыс берушінің қызметін декларациялау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әлеуметтік қорғау және көші-қон комитеті: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облыстардың, Астана және Алматы қалаларының еңбек инспекциясы жөніндегі жергілікті органдарының назарына жеткізуді;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Әдiлет министрлiгiнде мемлекеттiк тiркелгеннен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және әлеуметтік даму вице-министрі Б.Б. Нұрымбетовке жүктелсін. </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және 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909 бұйрығымен бекітілген</w:t>
            </w:r>
          </w:p>
        </w:tc>
      </w:tr>
    </w:tbl>
    <w:bookmarkStart w:name="z12" w:id="10"/>
    <w:p>
      <w:pPr>
        <w:spacing w:after="0"/>
        <w:ind w:left="0"/>
        <w:jc w:val="left"/>
      </w:pPr>
      <w:r>
        <w:rPr>
          <w:rFonts w:ascii="Times New Roman"/>
          <w:b/>
          <w:i w:val="false"/>
          <w:color w:val="000000"/>
        </w:rPr>
        <w:t xml:space="preserve"> Жұмыс берушінің қызметін декларациялау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Жұмыс берушінің қызметін декларациялау қағидалары (бұдан әрі – Қағидалар) Қазақстан Республикасы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жұмыс берушінің қызметін декларациялау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Осы Қағидаларда келесі ұғымдар пайдаланылады:</w:t>
      </w:r>
    </w:p>
    <w:bookmarkEnd w:id="13"/>
    <w:bookmarkStart w:name="z17" w:id="14"/>
    <w:p>
      <w:pPr>
        <w:spacing w:after="0"/>
        <w:ind w:left="0"/>
        <w:jc w:val="both"/>
      </w:pPr>
      <w:r>
        <w:rPr>
          <w:rFonts w:ascii="Times New Roman"/>
          <w:b w:val="false"/>
          <w:i w:val="false"/>
          <w:color w:val="000000"/>
          <w:sz w:val="28"/>
        </w:rPr>
        <w:t xml:space="preserve">
      1) жұмыс берушінің қызметін декларациялау – одан келіп түскен өтініштің негізінде жұмыс берушінің Қазақстан Республикасы еңбек заңнамасының тиісті талаптарына сәйкес келетін қызметін тану рәсімі; </w:t>
      </w:r>
    </w:p>
    <w:bookmarkEnd w:id="14"/>
    <w:bookmarkStart w:name="z18" w:id="15"/>
    <w:p>
      <w:pPr>
        <w:spacing w:after="0"/>
        <w:ind w:left="0"/>
        <w:jc w:val="both"/>
      </w:pPr>
      <w:r>
        <w:rPr>
          <w:rFonts w:ascii="Times New Roman"/>
          <w:b w:val="false"/>
          <w:i w:val="false"/>
          <w:color w:val="000000"/>
          <w:sz w:val="28"/>
        </w:rPr>
        <w:t xml:space="preserve">
      2) жұмыс беруші – қызметкер еңбек қатынастарында болатын жеке немесе заңды тұлға; </w:t>
      </w:r>
    </w:p>
    <w:bookmarkEnd w:id="15"/>
    <w:bookmarkStart w:name="z19" w:id="16"/>
    <w:p>
      <w:pPr>
        <w:spacing w:after="0"/>
        <w:ind w:left="0"/>
        <w:jc w:val="both"/>
      </w:pPr>
      <w:r>
        <w:rPr>
          <w:rFonts w:ascii="Times New Roman"/>
          <w:b w:val="false"/>
          <w:i w:val="false"/>
          <w:color w:val="000000"/>
          <w:sz w:val="28"/>
        </w:rPr>
        <w:t>
      3) еңбек жөніндегі уәкілетті мемлекеттік органның аумақтық бөлімшесі (аумақтық бөлімше) – тиісті әкімшілік аумақтық бірлік шегінде Қазақстан Республикасының заңнамасына сәйкес еңбек қатынастарын реттеу саласындағы өкілеттіктерді жүзеге асыратын еңбек жөніндегі уәкілетті мемлекеттік органның құрылымдық бөлімшесі;</w:t>
      </w:r>
    </w:p>
    <w:bookmarkEnd w:id="16"/>
    <w:bookmarkStart w:name="z20" w:id="17"/>
    <w:p>
      <w:pPr>
        <w:spacing w:after="0"/>
        <w:ind w:left="0"/>
        <w:jc w:val="both"/>
      </w:pPr>
      <w:r>
        <w:rPr>
          <w:rFonts w:ascii="Times New Roman"/>
          <w:b w:val="false"/>
          <w:i w:val="false"/>
          <w:color w:val="000000"/>
          <w:sz w:val="28"/>
        </w:rPr>
        <w:t>
      4) кәсіптік одақтардың аумақтық бірлестіктері – аудан, қала, облыс, республикалық маңызы бар қала мен астана деңгейіндегі кәсіподақтар бірлестігі;</w:t>
      </w:r>
    </w:p>
    <w:bookmarkEnd w:id="17"/>
    <w:bookmarkStart w:name="z21" w:id="18"/>
    <w:p>
      <w:pPr>
        <w:spacing w:after="0"/>
        <w:ind w:left="0"/>
        <w:jc w:val="both"/>
      </w:pPr>
      <w:r>
        <w:rPr>
          <w:rFonts w:ascii="Times New Roman"/>
          <w:b w:val="false"/>
          <w:i w:val="false"/>
          <w:color w:val="000000"/>
          <w:sz w:val="28"/>
        </w:rPr>
        <w:t xml:space="preserve">
      5) кәсіподақ органы – кәсіподақ жарғысына сәйкес құрылған басқару органы; </w:t>
      </w:r>
    </w:p>
    <w:bookmarkEnd w:id="18"/>
    <w:bookmarkStart w:name="z22" w:id="19"/>
    <w:p>
      <w:pPr>
        <w:spacing w:after="0"/>
        <w:ind w:left="0"/>
        <w:jc w:val="both"/>
      </w:pPr>
      <w:r>
        <w:rPr>
          <w:rFonts w:ascii="Times New Roman"/>
          <w:b w:val="false"/>
          <w:i w:val="false"/>
          <w:color w:val="000000"/>
          <w:sz w:val="28"/>
        </w:rPr>
        <w:t xml:space="preserve">
      6) өрескел бұзушылықтар – Қазақстан Республикасының Денсаулық сақтау және әлеуметтік даму министрінің 2015 жылғы 25 желтоқсандағы № 1022 және Қазақстан Республикасының Ұлттық экономика министрінің 2015 жылғы 28 желтоқсандағы № 801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12656 болып тіркелген) Қазақстан Республикасының еңбек заңнамасын сақтау талаптарының бұзушылық дәрежесіне сәйкес, Қазақстан Республикасының еңбек заңнамасын сақтау дәрежесін бағалау өлшемшарттарының 1-қосымшасында көзделген еңбек заңнамасын бұзушылықтар; </w:t>
      </w:r>
    </w:p>
    <w:bookmarkEnd w:id="19"/>
    <w:bookmarkStart w:name="z23" w:id="20"/>
    <w:p>
      <w:pPr>
        <w:spacing w:after="0"/>
        <w:ind w:left="0"/>
        <w:jc w:val="both"/>
      </w:pPr>
      <w:r>
        <w:rPr>
          <w:rFonts w:ascii="Times New Roman"/>
          <w:b w:val="false"/>
          <w:i w:val="false"/>
          <w:color w:val="000000"/>
          <w:sz w:val="28"/>
        </w:rPr>
        <w:t>
      7) мемлекеттік еңбек инспекторлары – еңбек жөніндегі уәкілетті мемлекеттік органның және оның аумақтық бөлімшелерінің лауазымды адамдары, оларға мыналар жатады:</w:t>
      </w:r>
    </w:p>
    <w:bookmarkEnd w:id="20"/>
    <w:p>
      <w:pPr>
        <w:spacing w:after="0"/>
        <w:ind w:left="0"/>
        <w:jc w:val="both"/>
      </w:pPr>
      <w:r>
        <w:rPr>
          <w:rFonts w:ascii="Times New Roman"/>
          <w:b w:val="false"/>
          <w:i w:val="false"/>
          <w:color w:val="000000"/>
          <w:sz w:val="28"/>
        </w:rPr>
        <w:t>
      Қазақстан Республикасының бас мемлекеттік еңбек инспекторы – еңбек жөніндегі уәкілетті мемлекеттік органның лауазымды адамы;</w:t>
      </w:r>
    </w:p>
    <w:p>
      <w:pPr>
        <w:spacing w:after="0"/>
        <w:ind w:left="0"/>
        <w:jc w:val="both"/>
      </w:pPr>
      <w:r>
        <w:rPr>
          <w:rFonts w:ascii="Times New Roman"/>
          <w:b w:val="false"/>
          <w:i w:val="false"/>
          <w:color w:val="000000"/>
          <w:sz w:val="28"/>
        </w:rPr>
        <w:t>
      бас мемлекеттік еңбек инспекторлары – еңбек жөніндегі уәкілетті мемлекеттік органның лауазымды адамдары;</w:t>
      </w:r>
    </w:p>
    <w:p>
      <w:pPr>
        <w:spacing w:after="0"/>
        <w:ind w:left="0"/>
        <w:jc w:val="both"/>
      </w:pPr>
      <w:r>
        <w:rPr>
          <w:rFonts w:ascii="Times New Roman"/>
          <w:b w:val="false"/>
          <w:i w:val="false"/>
          <w:color w:val="000000"/>
          <w:sz w:val="28"/>
        </w:rPr>
        <w:t>
      облыстың, республикалық маңызы бар қаланың, астананың бас мемлекеттік еңбек инспекторы – еңбек жөніндегі уәкілетті мемлекеттік органның тиісті аумақтық бөлімшесінің басшысы;</w:t>
      </w:r>
    </w:p>
    <w:p>
      <w:pPr>
        <w:spacing w:after="0"/>
        <w:ind w:left="0"/>
        <w:jc w:val="both"/>
      </w:pPr>
      <w:r>
        <w:rPr>
          <w:rFonts w:ascii="Times New Roman"/>
          <w:b w:val="false"/>
          <w:i w:val="false"/>
          <w:color w:val="000000"/>
          <w:sz w:val="28"/>
        </w:rPr>
        <w:t>
      мемлекеттік еңбек инспекторлары – облыстың, республикалық маңызы бар қаланың, астананың еңбек жөніндегі уәкілетті мемлекеттік органының аумақтық бөлімшелерінің лауазымды адамдары;</w:t>
      </w:r>
    </w:p>
    <w:bookmarkStart w:name="z52" w:id="21"/>
    <w:p>
      <w:pPr>
        <w:spacing w:after="0"/>
        <w:ind w:left="0"/>
        <w:jc w:val="both"/>
      </w:pPr>
      <w:r>
        <w:rPr>
          <w:rFonts w:ascii="Times New Roman"/>
          <w:b w:val="false"/>
          <w:i w:val="false"/>
          <w:color w:val="000000"/>
          <w:sz w:val="28"/>
        </w:rPr>
        <w:t>
      8) Электрондық еңбек биржасы – Қазақстан Республикасының Әлеуметтік кодексіне сәйкес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платформасы болып табылатын ақпараттандыру объектісі;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4. Жұмыс берушілердің декларациялауға қатысу шарты олардың қызметі параметрлерінің Қазақстан Республикасының еңбек заңнамасы талаптарына сәйкестігі болып табылады.</w:t>
      </w:r>
    </w:p>
    <w:bookmarkEnd w:id="22"/>
    <w:bookmarkStart w:name="z25" w:id="23"/>
    <w:p>
      <w:pPr>
        <w:spacing w:after="0"/>
        <w:ind w:left="0"/>
        <w:jc w:val="left"/>
      </w:pPr>
      <w:r>
        <w:rPr>
          <w:rFonts w:ascii="Times New Roman"/>
          <w:b/>
          <w:i w:val="false"/>
          <w:color w:val="000000"/>
        </w:rPr>
        <w:t xml:space="preserve"> 2-тарау. Жұмыс берушінің қызметін декларациялау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5. Жұмыс берушінің қызметін декларациялауды еңбек жөніндегі уәкілетті мемлекеттік органның аумақтық бөлімшесі жұмыс берушілердің өңірлік бірлестіктерімен және аумақтық кәсіподақтар бірлестіктерімен бірлесіп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6. Жұмыс беруші "Электрондық еңбек биржасы" мемлекеттік ақпараттық порталындағы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жұмыскерлердің еңбек құқықтарының сақталуы бойынша жұмыс берушінің қызметі туралы декларацияны (бұдан әрі – декларация) толтырады.</w:t>
      </w:r>
    </w:p>
    <w:bookmarkEnd w:id="25"/>
    <w:p>
      <w:pPr>
        <w:spacing w:after="0"/>
        <w:ind w:left="0"/>
        <w:jc w:val="both"/>
      </w:pPr>
      <w:r>
        <w:rPr>
          <w:rFonts w:ascii="Times New Roman"/>
          <w:b w:val="false"/>
          <w:i w:val="false"/>
          <w:color w:val="000000"/>
          <w:sz w:val="28"/>
        </w:rPr>
        <w:t>
      Жұмыс беруші декларацияны толтырғаннан және растағаннан кейін ол автоматты түрде еңбек жөніндегі уәкілетті мемлекеттік органның ұйымның орналасқан жеріндегі аумақтық бөлімшесіне "Электрондық еңбек биржасы" мемлекеттік ақпараттық порталы мен Қазақстан Республикасы Еңбек және халықты әлеуметтік қорғау министрлігінің "Еңбекті қорғау және қауіпсіздік" автоматтандырылған ақпараттық жүйесі (бұдан әрі – "ЕҚжҚ" ААЖ) арасындағы интеграциялық өзара іс-қимыл арқылы жіберіледі.</w:t>
      </w:r>
    </w:p>
    <w:p>
      <w:pPr>
        <w:spacing w:after="0"/>
        <w:ind w:left="0"/>
        <w:jc w:val="both"/>
      </w:pPr>
      <w:r>
        <w:rPr>
          <w:rFonts w:ascii="Times New Roman"/>
          <w:b w:val="false"/>
          <w:i w:val="false"/>
          <w:color w:val="000000"/>
          <w:sz w:val="28"/>
        </w:rPr>
        <w:t>
      Декларация "ЕҚжҚ" ААЖ-ға берілген сәттен бастап, ол бірегей сәйкестендіру нөмірі мен тіркеу күні қойыла отырып автоматты түрде тіркеледі, бұл декларацияның еңбек жөніндегі уәкілетті мемлекеттік органға ресми келіп түскен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7. Жұмыс берушінің қызметінің Қазақстан Республикасының еңбек заңнамасының талаптарына сәйкестігі немесе сәйкессіздігі туралы шешімді еңбек жөніндегі уәкілетті мемлекеттік органның аумақтық бөлімшесі құратын жұмыс берушінің қызметін декларациялау жөніндегі комиссия (бұдан әрі – комиссия) мынадай құрамда қабылдайды:</w:t>
      </w:r>
    </w:p>
    <w:bookmarkEnd w:id="26"/>
    <w:p>
      <w:pPr>
        <w:spacing w:after="0"/>
        <w:ind w:left="0"/>
        <w:jc w:val="both"/>
      </w:pPr>
      <w:r>
        <w:rPr>
          <w:rFonts w:ascii="Times New Roman"/>
          <w:b w:val="false"/>
          <w:i w:val="false"/>
          <w:color w:val="000000"/>
          <w:sz w:val="28"/>
        </w:rPr>
        <w:t>
      төраға – еңбек жөніндегі уәкілетті мемлекеттік органның аумақтық бөлімшесінің өкілі;</w:t>
      </w:r>
    </w:p>
    <w:p>
      <w:pPr>
        <w:spacing w:after="0"/>
        <w:ind w:left="0"/>
        <w:jc w:val="both"/>
      </w:pPr>
      <w:r>
        <w:rPr>
          <w:rFonts w:ascii="Times New Roman"/>
          <w:b w:val="false"/>
          <w:i w:val="false"/>
          <w:color w:val="000000"/>
          <w:sz w:val="28"/>
        </w:rPr>
        <w:t>
      мүшелері – жұмыс берушілердің өңірлік бірлестігінің және кәсіподақтардың аумақтық бірлестігінің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8. Комиссия келіп түскен декларацияны қарайды және "ЕҚжҚ" ААЖ-да тіркелген күннен бастап жиырма жұмыс күні ішінде шешім қабылдайды.</w:t>
      </w:r>
    </w:p>
    <w:bookmarkEnd w:id="27"/>
    <w:p>
      <w:pPr>
        <w:spacing w:after="0"/>
        <w:ind w:left="0"/>
        <w:jc w:val="both"/>
      </w:pPr>
      <w:r>
        <w:rPr>
          <w:rFonts w:ascii="Times New Roman"/>
          <w:b w:val="false"/>
          <w:i w:val="false"/>
          <w:color w:val="000000"/>
          <w:sz w:val="28"/>
        </w:rPr>
        <w:t>
      Қабылданған шешім туралы хабарлама жұмыс берушіге "Электрондық еңбек биржасы" мемлекеттік ақпараттық порталындағы оның жеке кабинетіне орналастыру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Комиссия отырысы егер оған комиссия мүшелерінің кемінде үштен екісі қатысқан жағдайда заңды болып танылады. Көрсетілген кворум болмаған жағдайда отырыс басқа күнге ауыстырылады.</w:t>
      </w:r>
    </w:p>
    <w:bookmarkEnd w:id="28"/>
    <w:p>
      <w:pPr>
        <w:spacing w:after="0"/>
        <w:ind w:left="0"/>
        <w:jc w:val="both"/>
      </w:pPr>
      <w:r>
        <w:rPr>
          <w:rFonts w:ascii="Times New Roman"/>
          <w:b w:val="false"/>
          <w:i w:val="false"/>
          <w:color w:val="000000"/>
          <w:sz w:val="28"/>
        </w:rPr>
        <w:t>
      Комиссия шешімі Сенім сертификатын беру немесе беруден бас тарту үшін негіз болып табылады.</w:t>
      </w:r>
    </w:p>
    <w:p>
      <w:pPr>
        <w:spacing w:after="0"/>
        <w:ind w:left="0"/>
        <w:jc w:val="both"/>
      </w:pPr>
      <w:r>
        <w:rPr>
          <w:rFonts w:ascii="Times New Roman"/>
          <w:b w:val="false"/>
          <w:i w:val="false"/>
          <w:color w:val="000000"/>
          <w:sz w:val="28"/>
        </w:rPr>
        <w:t>
      Жұмыс берушінің өтінішін қарау нәтижелері бойынша комиссия шешімі ашық дауыс беру жолымен, дауыс бергендердің қарапайым көпшілік дауысымен қабылданады.</w:t>
      </w:r>
    </w:p>
    <w:p>
      <w:pPr>
        <w:spacing w:after="0"/>
        <w:ind w:left="0"/>
        <w:jc w:val="both"/>
      </w:pPr>
      <w:r>
        <w:rPr>
          <w:rFonts w:ascii="Times New Roman"/>
          <w:b w:val="false"/>
          <w:i w:val="false"/>
          <w:color w:val="000000"/>
          <w:sz w:val="28"/>
        </w:rPr>
        <w:t>
      Дауыс беру кезінде дауыстар тең болған жағдайда төрағаның дауысы шешуші болып табылады. Сырттай дауыс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11. Мемлекеттік еңбек инспекторлары бару нәтижелері бойынша жұмыс беруші қызметі параметрлерінің Қазақстан Республикасының еңбек заңнамасы талаптарына сәйкестігі немесе сәйкес еместігі туралы қорытынды (ақпарат) жасайды, ол комиссия қарауына шығарылады. </w:t>
      </w:r>
    </w:p>
    <w:bookmarkEnd w:id="29"/>
    <w:bookmarkStart w:name="z33" w:id="30"/>
    <w:p>
      <w:pPr>
        <w:spacing w:after="0"/>
        <w:ind w:left="0"/>
        <w:jc w:val="both"/>
      </w:pPr>
      <w:r>
        <w:rPr>
          <w:rFonts w:ascii="Times New Roman"/>
          <w:b w:val="false"/>
          <w:i w:val="false"/>
          <w:color w:val="000000"/>
          <w:sz w:val="28"/>
        </w:rPr>
        <w:t xml:space="preserve">
      12. Қызметі Қазақстан Республикасының еңбек заңнамасының талаптарына сай деп танылған жұмыс берушілерге олардың қызметі Қазақстан Республикасының еңбек заңнамасы талаптарына сәйкес келетіні туралы шешім қабылданған күннен бастап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жыл мерзімге Сенім сертификаты тапсырылады. </w:t>
      </w:r>
    </w:p>
    <w:bookmarkEnd w:id="30"/>
    <w:bookmarkStart w:name="z34" w:id="31"/>
    <w:p>
      <w:pPr>
        <w:spacing w:after="0"/>
        <w:ind w:left="0"/>
        <w:jc w:val="both"/>
      </w:pPr>
      <w:r>
        <w:rPr>
          <w:rFonts w:ascii="Times New Roman"/>
          <w:b w:val="false"/>
          <w:i w:val="false"/>
          <w:color w:val="000000"/>
          <w:sz w:val="28"/>
        </w:rPr>
        <w:t xml:space="preserve">
      13. Сенім сертификаты еңбек жөніндегі уәкілетті мемлекеттік органның аумақтық бөлімшесі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бақылау субъектісіне бару арқылы профилактикалық бақылауды қалыптастырған кезде ескеріледі.</w:t>
      </w:r>
    </w:p>
    <w:bookmarkEnd w:id="31"/>
    <w:p>
      <w:pPr>
        <w:spacing w:after="0"/>
        <w:ind w:left="0"/>
        <w:jc w:val="both"/>
      </w:pPr>
      <w:r>
        <w:rPr>
          <w:rFonts w:ascii="Times New Roman"/>
          <w:b w:val="false"/>
          <w:i w:val="false"/>
          <w:color w:val="000000"/>
          <w:sz w:val="28"/>
        </w:rPr>
        <w:t>
      Сенім сертификатын иеленген жұмыс берушіге қатысты бару арқылы профилактикалық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14. Сенім сертификатын беруден бас тартуға мыналар негіз болып табылады:</w:t>
      </w:r>
    </w:p>
    <w:bookmarkEnd w:id="32"/>
    <w:bookmarkStart w:name="z36" w:id="33"/>
    <w:p>
      <w:pPr>
        <w:spacing w:after="0"/>
        <w:ind w:left="0"/>
        <w:jc w:val="both"/>
      </w:pPr>
      <w:r>
        <w:rPr>
          <w:rFonts w:ascii="Times New Roman"/>
          <w:b w:val="false"/>
          <w:i w:val="false"/>
          <w:color w:val="000000"/>
          <w:sz w:val="28"/>
        </w:rPr>
        <w:t xml:space="preserve">
      1) жұмыс беруші қызметінің Қазақстан Республикасы еңбек заңнамасының талаптарына сәйкес келмеуі; </w:t>
      </w:r>
    </w:p>
    <w:bookmarkEnd w:id="33"/>
    <w:bookmarkStart w:name="z37" w:id="34"/>
    <w:p>
      <w:pPr>
        <w:spacing w:after="0"/>
        <w:ind w:left="0"/>
        <w:jc w:val="both"/>
      </w:pPr>
      <w:r>
        <w:rPr>
          <w:rFonts w:ascii="Times New Roman"/>
          <w:b w:val="false"/>
          <w:i w:val="false"/>
          <w:color w:val="000000"/>
          <w:sz w:val="28"/>
        </w:rPr>
        <w:t>
      2) декларация берілген күнге дейін бір жыл ішінде орын алған еңбек заңнамасының өрескел бұзушылықтары;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15. Сенім сертификаты еңбек заңнамасының өрескел бұзушылық фактілері анықталған (расталған) сәттен бастап бару арқылы тексеру және (немесе) профилактикалық бақылау нәтижесі бойынша , сондай-ақ еңбек қызметіне байланысты ауыр немесе өліммен аяқталған жазатайым оқиға туындаған күннен бастап дереу күшін жояды.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16. Сенім сертификатының күшін жою туралы шешімді комиссияның ұсынымы бойынша еңбек жөніндегі уәкілетті мемлекеттік органның аумақтық бөлімшесі қабылдайды және оны қабылдаған күнінен бастап үш жұмыс күні ішінде жұмыс берушіге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3-тарау. Қорытынды ережелер</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8"/>
    <w:p>
      <w:pPr>
        <w:spacing w:after="0"/>
        <w:ind w:left="0"/>
        <w:jc w:val="both"/>
      </w:pPr>
      <w:r>
        <w:rPr>
          <w:rFonts w:ascii="Times New Roman"/>
          <w:b w:val="false"/>
          <w:i w:val="false"/>
          <w:color w:val="000000"/>
          <w:sz w:val="28"/>
        </w:rPr>
        <w:t>
      17. Еңбек жөніндегі уәкілетті органның аумақтық бөлімшесі комиссия жұмыс берушінің қызметінің еңбек заңнамасының талаптарына сәйкестігі және Сенім сертификатының күшін жою туралы шешім қабылдаған күннен бастап үш жұмыс күні ішінде жұмыс берушілер-Сенім сертификатының иегерлері туралы мәліметтерді еңбек жөніндегі уәкілетті мемлекеттік органға ұсынады.</w:t>
      </w:r>
    </w:p>
    <w:bookmarkEnd w:id="38"/>
    <w:p>
      <w:pPr>
        <w:spacing w:after="0"/>
        <w:ind w:left="0"/>
        <w:jc w:val="both"/>
      </w:pPr>
      <w:r>
        <w:rPr>
          <w:rFonts w:ascii="Times New Roman"/>
          <w:b w:val="false"/>
          <w:i w:val="false"/>
          <w:color w:val="000000"/>
          <w:sz w:val="28"/>
        </w:rPr>
        <w:t>
      Сенім сертификаты бар жұмыс берушілер туралы ақпарат жұмыс берушілер-Сенім сертификатының иегерлері туралы мәліметтерді алған күннен бастап үш жұмыс күні ішінде еңбек жөніндегі уәкілетті мемлекеттік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18. Жұмыс беруші еңбек жөніндегі уәкілетті органның аумақтық бөлімшесінің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оған сот тәртібімен шағым жасауға құқылы.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10.09.2025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бөлімшесіне</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(облыстың, республикалық маңызы бар қалалардың, астананың атауы)</w:t>
      </w:r>
    </w:p>
    <w:p>
      <w:pPr>
        <w:spacing w:after="0"/>
        <w:ind w:left="0"/>
        <w:jc w:val="left"/>
      </w:pPr>
      <w:r>
        <w:rPr>
          <w:rFonts w:ascii="Times New Roman"/>
          <w:b/>
          <w:i w:val="false"/>
          <w:color w:val="000000"/>
        </w:rPr>
        <w:t xml:space="preserve"> Жұмыскерлердің еңбек құқықтарын сақтау бойынша</w:t>
      </w:r>
      <w:r>
        <w:br/>
      </w:r>
      <w:r>
        <w:rPr>
          <w:rFonts w:ascii="Times New Roman"/>
          <w:b/>
          <w:i w:val="false"/>
          <w:color w:val="000000"/>
        </w:rPr>
        <w:t>жұмыс берушінің қызметі туралы</w:t>
      </w:r>
      <w:r>
        <w:br/>
      </w:r>
      <w:r>
        <w:rPr>
          <w:rFonts w:ascii="Times New Roman"/>
          <w:b/>
          <w:i w:val="false"/>
          <w:color w:val="000000"/>
        </w:rPr>
        <w:t>өтініш-декларация</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10.09.2025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 (заңды немесе жеке тұлғаның толық атауы, заңды мекенжайы)</w:t>
      </w:r>
    </w:p>
    <w:p>
      <w:pPr>
        <w:spacing w:after="0"/>
        <w:ind w:left="0"/>
        <w:jc w:val="both"/>
      </w:pPr>
      <w:r>
        <w:rPr>
          <w:rFonts w:ascii="Times New Roman"/>
          <w:b w:val="false"/>
          <w:i w:val="false"/>
          <w:color w:val="000000"/>
          <w:sz w:val="28"/>
        </w:rPr>
        <w:t>
      2. Қызмет түрі ___________________________________________________</w:t>
      </w:r>
    </w:p>
    <w:p>
      <w:pPr>
        <w:spacing w:after="0"/>
        <w:ind w:left="0"/>
        <w:jc w:val="both"/>
      </w:pPr>
      <w:r>
        <w:rPr>
          <w:rFonts w:ascii="Times New Roman"/>
          <w:b w:val="false"/>
          <w:i w:val="false"/>
          <w:color w:val="000000"/>
          <w:sz w:val="28"/>
        </w:rPr>
        <w:t>
      3. Жұмыскерлер саны ____________ адам</w:t>
      </w:r>
    </w:p>
    <w:p>
      <w:pPr>
        <w:spacing w:after="0"/>
        <w:ind w:left="0"/>
        <w:jc w:val="both"/>
      </w:pPr>
      <w:r>
        <w:rPr>
          <w:rFonts w:ascii="Times New Roman"/>
          <w:b w:val="false"/>
          <w:i w:val="false"/>
          <w:color w:val="000000"/>
          <w:sz w:val="28"/>
        </w:rPr>
        <w:t>
      4. Осымен Қазақстан Республикасы еңбек заңнамасының талаптарын сақтау туралы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 талаптарының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(ия/жоқ)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жұмыскерлермен еңбек шарттары жасалды. Еңбек шартын жасасу кезінде заңнамада белгіленген шектеулер сақталады. Жұмыскерлермен жасалған еңбек шарттары туралы мәліметтер еңбек шарттарын есепке алудың бірыңғай жүйесіне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 қағидалары бекітілді (бекіту күні) және қолданысқа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жылға жұмыскерлердің жыл сайынғы ақылы еңбек демалысының кестесі бекітілді, ал оның өндірістік қажеттілікке байланысты өзгеруі еңбек демалысының басталуына дейін кем дегенде екі апта қалғанда жұмыскерге хабарлау арқылы жүзеге асырылады. </w:t>
            </w:r>
          </w:p>
          <w:p>
            <w:pPr>
              <w:spacing w:after="20"/>
              <w:ind w:left="20"/>
              <w:jc w:val="both"/>
            </w:pPr>
            <w:r>
              <w:rPr>
                <w:rFonts w:ascii="Times New Roman"/>
                <w:b w:val="false"/>
                <w:i w:val="false"/>
                <w:color w:val="000000"/>
                <w:sz w:val="20"/>
              </w:rPr>
              <w:t>
Қатарынан екі жыл бойы жұмыскерге еңбек демалысын немесе оның бөлігін бермеу, жыл сайынғы ақылы еңбек демалысынан заңсыз шақырып алу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белгіленген мерзімде толық мөлшерде төленеді. Жұмыскерге тиесілі өтемақы төлемдерін, оның ішінде жұмыскердің өмірі мен денсаулығына келтірілген зиянды өтеу сомасын төлеу бойынша берешек немесе кідіріс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Зейнетақылық және әлеуметтік аударымдар, жұмыскерлерді еңбек қызметімен байланысты жазатайым оқиғалардан және кәсіптік аурулардан сақтандыру жүзеге асырылады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және демалыс тәртібі сақталады. Мерзімнен тыс жұмыстарға, демалыс және мереке күндеріндегі жұмыстарға заңсыз тарту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ұйымдарындағы, оның ішінде қайта ұйымдастыру, жұмыс көлемін қысқарту және адам санын немесе штатты қысқарту кезіндегі өзгерістерге байланысты жұмыскерлер жұмыс беруші тарапынан жазбаша түрде кемінде бір ай бұрын ескертіледі.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заңсыз тарту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заңсыз бұзу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жазатайым оқиғалар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объектілерге белгіленген мерзімде аттестаттау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қызметі бар (еңбекті қорғау жөніндегі маманның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жетекші жұмыскерлер және еңбек қауіпсіздігі мен еңбекті қорғауды қамтамасыз етуге жауапты адамдар еңбек қауіпсіздігі және еңбекті қорғау мәселелері бойынша оқудан және білімдерін тексеруден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жұмыстар мен кәсіптер үшін еңбек қауіпсіздігі және еңбекті қорғау жөніндегі нұсқаулықтар әзірленді және бекітілді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еңбек жағдайлары бойынша ұжымдық және жеке қорғану құралдарымен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 істейтін жұмыскерлерге бекітілген норма бойынша уақтылы сүт немесе емдік-профилактикалық тағам тегін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 басқару жүйесінің ұлттық стандарттары енгізілді және оның іске асырылуын бақылау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зиянды және қауіпті еңбек жағдайларында жұмыс істейтін жұмыскерлерді мерзімдік медициналық тексерулер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жағдайларын жақсарту бойынша іс-шараларды қаржыландыру жүзеге асырылуда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цехтардың, учаскелердің, жұмыс орындарының қызметі және жабдықтың, механиздердің пайдаланылуы еңбек қауіпсіздігі және еңбекті қорғау туралы нормативтік құқықтық актілер талаптарына сәйкес келеді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біліктілігін тану туралы құжаты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Сенім сертификатын беруіңізді сұраймын</w:t>
      </w:r>
    </w:p>
    <w:p>
      <w:pPr>
        <w:spacing w:after="0"/>
        <w:ind w:left="0"/>
        <w:jc w:val="both"/>
      </w:pPr>
      <w:r>
        <w:rPr>
          <w:rFonts w:ascii="Times New Roman"/>
          <w:b w:val="false"/>
          <w:i w:val="false"/>
          <w:color w:val="000000"/>
          <w:sz w:val="28"/>
        </w:rPr>
        <w:t>
      Жұмыс беруші 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Кәсіподақ органының төрағасы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10.09.2025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аумақтық</w:t>
            </w:r>
          </w:p>
          <w:p>
            <w:pPr>
              <w:spacing w:after="20"/>
              <w:ind w:left="20"/>
              <w:jc w:val="both"/>
            </w:pPr>
            <w:r>
              <w:rPr>
                <w:rFonts w:ascii="Times New Roman"/>
                <w:b w:val="false"/>
                <w:i w:val="false"/>
                <w:color w:val="000000"/>
                <w:sz w:val="20"/>
              </w:rPr>
              <w:t>
бөлімшесі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97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области (города)</w:t>
            </w:r>
          </w:p>
        </w:tc>
      </w:tr>
    </w:tbl>
    <w:p>
      <w:pPr>
        <w:spacing w:after="0"/>
        <w:ind w:left="0"/>
        <w:jc w:val="left"/>
      </w:pPr>
      <w:r>
        <w:rPr>
          <w:rFonts w:ascii="Times New Roman"/>
          <w:b/>
          <w:i w:val="false"/>
          <w:color w:val="000000"/>
        </w:rPr>
        <w:t xml:space="preserve"> ЖҰМЫСКЕРЛЕРДІҢ ЕҢБЕК ҚҰҚЫҚТАРЫН САҚТАУ ЖӨНІНДЕГІ СЕНІМ СЕРТИФИКАТЫ</w:t>
      </w:r>
    </w:p>
    <w:p>
      <w:pPr>
        <w:spacing w:after="0"/>
        <w:ind w:left="0"/>
        <w:jc w:val="both"/>
      </w:pPr>
      <w:r>
        <w:rPr>
          <w:rFonts w:ascii="Times New Roman"/>
          <w:b w:val="false"/>
          <w:i w:val="false"/>
          <w:color w:val="000000"/>
          <w:sz w:val="28"/>
        </w:rPr>
        <w:t>
      _______________________________________________________ тапсырылады</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____________________ облысының (қаласының) Бас мемлекеттік еңбек</w:t>
      </w:r>
    </w:p>
    <w:p>
      <w:pPr>
        <w:spacing w:after="0"/>
        <w:ind w:left="0"/>
        <w:jc w:val="both"/>
      </w:pPr>
      <w:r>
        <w:rPr>
          <w:rFonts w:ascii="Times New Roman"/>
          <w:b w:val="false"/>
          <w:i w:val="false"/>
          <w:color w:val="000000"/>
          <w:sz w:val="28"/>
        </w:rPr>
        <w:t>
      инспекторы 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 қаласы</w:t>
      </w:r>
    </w:p>
    <w:p>
      <w:pPr>
        <w:spacing w:after="0"/>
        <w:ind w:left="0"/>
        <w:jc w:val="both"/>
      </w:pPr>
      <w:r>
        <w:rPr>
          <w:rFonts w:ascii="Times New Roman"/>
          <w:b w:val="false"/>
          <w:i w:val="false"/>
          <w:color w:val="000000"/>
          <w:sz w:val="28"/>
        </w:rPr>
        <w:t>
      20__ ж. ______ Тіркеу №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