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79b7" w14:textId="f3a7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персоналға жататын жұмыскерлер лауазымдары атауларының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21 желтоқсандағы № 981 бұйрығы. Қазақстан Республикасының Әділет министрлігінде 2015 жылы 29 желтоқсанда № 12600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Әкімшілік персоналға жататын жұмыскерлер лауазымдары атауларының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«Әкімшілік персоналға жататын қызметкерлер лауазымдары атауларының тізбесін бекіту туралы» Қазақстан Республикасы Денсаулық сақтау және әлеуметтік даму министрінің 2014 жылғы 20 тамыздағы № 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9746 болып тіркелген, 2014 жылғы 17 қазандағы № 157 (2725) «Заң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21 желтоқсандағы </w:t>
      </w:r>
      <w:r>
        <w:br/>
      </w:r>
      <w:r>
        <w:rPr>
          <w:rFonts w:ascii="Times New Roman"/>
          <w:b w:val="false"/>
          <w:i w:val="false"/>
          <w:color w:val="000000"/>
          <w:sz w:val="28"/>
        </w:rPr>
        <w:t xml:space="preserve">
№ 981 бұйрығымен бекітілген </w:t>
      </w:r>
    </w:p>
    <w:bookmarkEnd w:id="1"/>
    <w:bookmarkStart w:name="z11" w:id="2"/>
    <w:p>
      <w:pPr>
        <w:spacing w:after="0"/>
        <w:ind w:left="0"/>
        <w:jc w:val="left"/>
      </w:pPr>
      <w:r>
        <w:rPr>
          <w:rFonts w:ascii="Times New Roman"/>
          <w:b/>
          <w:i w:val="false"/>
          <w:color w:val="000000"/>
        </w:rPr>
        <w:t xml:space="preserve"> 
Әкімшілік персоналға жататын жұмыскерлер</w:t>
      </w:r>
      <w:r>
        <w:br/>
      </w:r>
      <w:r>
        <w:rPr>
          <w:rFonts w:ascii="Times New Roman"/>
          <w:b/>
          <w:i w:val="false"/>
          <w:color w:val="000000"/>
        </w:rPr>
        <w:t>
лауазымдары атауларының тізбесі</w:t>
      </w:r>
    </w:p>
    <w:bookmarkEnd w:id="2"/>
    <w:p>
      <w:pPr>
        <w:spacing w:after="0"/>
        <w:ind w:left="0"/>
        <w:jc w:val="both"/>
      </w:pPr>
      <w:r>
        <w:rPr>
          <w:rFonts w:ascii="Times New Roman"/>
          <w:b w:val="false"/>
          <w:i w:val="false"/>
          <w:color w:val="000000"/>
          <w:sz w:val="28"/>
        </w:rPr>
        <w:t>      1. Әкімші, сауда және қоғамдық тамақтандыру ұйымдарының, қонақүйдің әкімшілерінен басқа;</w:t>
      </w:r>
      <w:r>
        <w:br/>
      </w:r>
      <w:r>
        <w:rPr>
          <w:rFonts w:ascii="Times New Roman"/>
          <w:b w:val="false"/>
          <w:i w:val="false"/>
          <w:color w:val="000000"/>
          <w:sz w:val="28"/>
        </w:rPr>
        <w:t>
      2. әкімші көмекшісі;</w:t>
      </w:r>
      <w:r>
        <w:br/>
      </w:r>
      <w:r>
        <w:rPr>
          <w:rFonts w:ascii="Times New Roman"/>
          <w:b w:val="false"/>
          <w:i w:val="false"/>
          <w:color w:val="000000"/>
          <w:sz w:val="28"/>
        </w:rPr>
        <w:t>
      3. әкімші хатшысы;</w:t>
      </w:r>
      <w:r>
        <w:br/>
      </w:r>
      <w:r>
        <w:rPr>
          <w:rFonts w:ascii="Times New Roman"/>
          <w:b w:val="false"/>
          <w:i w:val="false"/>
          <w:color w:val="000000"/>
          <w:sz w:val="28"/>
        </w:rPr>
        <w:t>
      4. актуарий;</w:t>
      </w:r>
      <w:r>
        <w:br/>
      </w:r>
      <w:r>
        <w:rPr>
          <w:rFonts w:ascii="Times New Roman"/>
          <w:b w:val="false"/>
          <w:i w:val="false"/>
          <w:color w:val="000000"/>
          <w:sz w:val="28"/>
        </w:rPr>
        <w:t>
      5. талдаушы;</w:t>
      </w:r>
      <w:r>
        <w:br/>
      </w:r>
      <w:r>
        <w:rPr>
          <w:rFonts w:ascii="Times New Roman"/>
          <w:b w:val="false"/>
          <w:i w:val="false"/>
          <w:color w:val="000000"/>
          <w:sz w:val="28"/>
        </w:rPr>
        <w:t>
      6. төреші;</w:t>
      </w:r>
      <w:r>
        <w:br/>
      </w:r>
      <w:r>
        <w:rPr>
          <w:rFonts w:ascii="Times New Roman"/>
          <w:b w:val="false"/>
          <w:i w:val="false"/>
          <w:color w:val="000000"/>
          <w:sz w:val="28"/>
        </w:rPr>
        <w:t>
      7. аудитор;</w:t>
      </w:r>
      <w:r>
        <w:br/>
      </w:r>
      <w:r>
        <w:rPr>
          <w:rFonts w:ascii="Times New Roman"/>
          <w:b w:val="false"/>
          <w:i w:val="false"/>
          <w:color w:val="000000"/>
          <w:sz w:val="28"/>
        </w:rPr>
        <w:t>
      8. барлық атаудағы бухгалтер: (бухгалтер-аудитор, бухгалтер-сарапшы);</w:t>
      </w:r>
      <w:r>
        <w:br/>
      </w:r>
      <w:r>
        <w:rPr>
          <w:rFonts w:ascii="Times New Roman"/>
          <w:b w:val="false"/>
          <w:i w:val="false"/>
          <w:color w:val="000000"/>
          <w:sz w:val="28"/>
        </w:rPr>
        <w:t>
      9. жетекші маман (агроном, бухгалтер-сарапшы, геодезист, гидрогеолог, инспектор, қазынашы, бақылаушы-ревизор, мелиоратор, эколог, экономист, сарапшы, заңгер және жобалау, құрылыс, ғылыми-зерттеу, технологиялық және тағы басқа осыған ұқсас жұмыстарды орындаумен тікелей айналысатын жетекші мамандардан басқа);</w:t>
      </w:r>
      <w:r>
        <w:br/>
      </w:r>
      <w:r>
        <w:rPr>
          <w:rFonts w:ascii="Times New Roman"/>
          <w:b w:val="false"/>
          <w:i w:val="false"/>
          <w:color w:val="000000"/>
          <w:sz w:val="28"/>
        </w:rPr>
        <w:t>
      10. вице-президент;</w:t>
      </w:r>
      <w:r>
        <w:br/>
      </w:r>
      <w:r>
        <w:rPr>
          <w:rFonts w:ascii="Times New Roman"/>
          <w:b w:val="false"/>
          <w:i w:val="false"/>
          <w:color w:val="000000"/>
          <w:sz w:val="28"/>
        </w:rPr>
        <w:t>
      11. дәрігер;</w:t>
      </w:r>
      <w:r>
        <w:br/>
      </w:r>
      <w:r>
        <w:rPr>
          <w:rFonts w:ascii="Times New Roman"/>
          <w:b w:val="false"/>
          <w:i w:val="false"/>
          <w:color w:val="000000"/>
          <w:sz w:val="28"/>
        </w:rPr>
        <w:t>
      12. бас директор;</w:t>
      </w:r>
      <w:r>
        <w:br/>
      </w:r>
      <w:r>
        <w:rPr>
          <w:rFonts w:ascii="Times New Roman"/>
          <w:b w:val="false"/>
          <w:i w:val="false"/>
          <w:color w:val="000000"/>
          <w:sz w:val="28"/>
        </w:rPr>
        <w:t>
      13. бас конструктор;</w:t>
      </w:r>
      <w:r>
        <w:br/>
      </w:r>
      <w:r>
        <w:rPr>
          <w:rFonts w:ascii="Times New Roman"/>
          <w:b w:val="false"/>
          <w:i w:val="false"/>
          <w:color w:val="000000"/>
          <w:sz w:val="28"/>
        </w:rPr>
        <w:t>
      14. бас продюсер;</w:t>
      </w:r>
      <w:r>
        <w:br/>
      </w:r>
      <w:r>
        <w:rPr>
          <w:rFonts w:ascii="Times New Roman"/>
          <w:b w:val="false"/>
          <w:i w:val="false"/>
          <w:color w:val="000000"/>
          <w:sz w:val="28"/>
        </w:rPr>
        <w:t>
      15. бас әкімші;</w:t>
      </w:r>
      <w:r>
        <w:br/>
      </w:r>
      <w:r>
        <w:rPr>
          <w:rFonts w:ascii="Times New Roman"/>
          <w:b w:val="false"/>
          <w:i w:val="false"/>
          <w:color w:val="000000"/>
          <w:sz w:val="28"/>
        </w:rPr>
        <w:t>
      16. бас маман (агроном, төреші, сәулетші, бактериолог, банкир, биохимик, бухгалтер, вирусолог, герболог, геодезист, гидрогеолог, диспетчер, инженер, инспектор, қазынашы, консультант, бақылаушы-ревизор, мелиоратор, миколог, микробиолог, референт, балық өсіруші, фитопатолог, штурман, экономист, сарапшы, энтомолог, заңгер), жобалау, конструкторлық, ғылыми-зерттеу, технологиялық және осыған ұқсас жұмыстарды орындаумен тікелей айналысатын бас мамандардан басқа (жобалардың бас инженерлері, жобалардың бас конструкторлары, жобалардың бас сәулетшілері, бас конструкторлар, бас ғылыми жұмыскерлер, бас технологтар) және театр-ойын сауық кәсіпорындарында (бас режиссерлер, бас дирижерлер, бас хормейстерлер, бас балетмейстерлер және осыған ұқсас жұмыстарды орындайтын), теле және киностудияларда бас суретшілер болып жұмыс істейтін бас мамандардан басқа;</w:t>
      </w:r>
      <w:r>
        <w:br/>
      </w:r>
      <w:r>
        <w:rPr>
          <w:rFonts w:ascii="Times New Roman"/>
          <w:b w:val="false"/>
          <w:i w:val="false"/>
          <w:color w:val="000000"/>
          <w:sz w:val="28"/>
        </w:rPr>
        <w:t>
      17. мемлекеттік патенттік сарапшы;</w:t>
      </w:r>
      <w:r>
        <w:br/>
      </w:r>
      <w:r>
        <w:rPr>
          <w:rFonts w:ascii="Times New Roman"/>
          <w:b w:val="false"/>
          <w:i w:val="false"/>
          <w:color w:val="000000"/>
          <w:sz w:val="28"/>
        </w:rPr>
        <w:t>
      18. факультет (курс) деканы;</w:t>
      </w:r>
      <w:r>
        <w:br/>
      </w:r>
      <w:r>
        <w:rPr>
          <w:rFonts w:ascii="Times New Roman"/>
          <w:b w:val="false"/>
          <w:i w:val="false"/>
          <w:color w:val="000000"/>
          <w:sz w:val="28"/>
        </w:rPr>
        <w:t>
      19. кезекші (оперативтік, вокзал бойынша, қабат бойынша, пункт) теміржол стансасы, разъезд бойынша, орталықтандыру стансалық посты, теміржол стансасының паркі бойынша, сұрыптау төбесі, бөлімше бойынша кезекшіден, кіреберіс жолдары бойынша бақылау посты агентінен басқа (аға агентті қоса алғанда);</w:t>
      </w:r>
      <w:r>
        <w:br/>
      </w:r>
      <w:r>
        <w:rPr>
          <w:rFonts w:ascii="Times New Roman"/>
          <w:b w:val="false"/>
          <w:i w:val="false"/>
          <w:color w:val="000000"/>
          <w:sz w:val="28"/>
        </w:rPr>
        <w:t>
      20. іс жүргізуші;</w:t>
      </w:r>
      <w:r>
        <w:br/>
      </w:r>
      <w:r>
        <w:rPr>
          <w:rFonts w:ascii="Times New Roman"/>
          <w:b w:val="false"/>
          <w:i w:val="false"/>
          <w:color w:val="000000"/>
          <w:sz w:val="28"/>
        </w:rPr>
        <w:t>
      21. дизайнер;</w:t>
      </w:r>
      <w:r>
        <w:br/>
      </w:r>
      <w:r>
        <w:rPr>
          <w:rFonts w:ascii="Times New Roman"/>
          <w:b w:val="false"/>
          <w:i w:val="false"/>
          <w:color w:val="000000"/>
          <w:sz w:val="28"/>
        </w:rPr>
        <w:t>
      22. директор (агенттік, департамент, топ, қызмет, станса, орталық, сауда үйі, мұражай, интернат, кешен, коммерциялық) жобалау, конструкторлық, ғылыми-зерттеу, технологиялық және осыған ұқсас басқа жұмыстарды орындаумен тікелей айналысатын директорлардан басқа;</w:t>
      </w:r>
      <w:r>
        <w:br/>
      </w:r>
      <w:r>
        <w:rPr>
          <w:rFonts w:ascii="Times New Roman"/>
          <w:b w:val="false"/>
          <w:i w:val="false"/>
          <w:color w:val="000000"/>
          <w:sz w:val="28"/>
        </w:rPr>
        <w:t>
      23. меңгеруші (мұрағат, база, бюро, топ, кеңсе, кафедра, клуб, магистратура, бөлім, қабылдау бөлмесінің, хатшылық, сектор, қызмет, орталық) жобалау, конструкторлық, ғылыми-зерттеу, технологиялық және осыған ұқсас басқа жұмыстарды орындаумен тікелей айналысатын меңгерушілерден, емдеу мекемелеріндегі бөлімшелер, медициналық пункттер меңгерушілерінен басқа;</w:t>
      </w:r>
      <w:r>
        <w:br/>
      </w:r>
      <w:r>
        <w:rPr>
          <w:rFonts w:ascii="Times New Roman"/>
          <w:b w:val="false"/>
          <w:i w:val="false"/>
          <w:color w:val="000000"/>
          <w:sz w:val="28"/>
        </w:rPr>
        <w:t>
      24. инженер, конструкторлық, жобалық, технологиялық, геодезиялық, маркшейдерлік, іске қосу-жөндеу, шефмонтаждық жұмыстарда істейтін, құралдарға, машиналарға, жабдықтар мен компьютерлік (есептеу) техника құралдарына техникалық қызмет көрсетумен, оларды жөндеумен, пайдаланумен тікелей айналысатын, бөлімшелерде, цехтарда, фермаларда, ауыл шаруашылығы учаскелерінде істейтін инженерлерден, патенттік, өнертапқыштық, рационализаторлық жұмыстармен, ғылыми-техникалық ақпаратпен айналысатын инженер-гидротехниктерден, инженер-мелиораторлардан басқа;</w:t>
      </w:r>
      <w:r>
        <w:br/>
      </w:r>
      <w:r>
        <w:rPr>
          <w:rFonts w:ascii="Times New Roman"/>
          <w:b w:val="false"/>
          <w:i w:val="false"/>
          <w:color w:val="000000"/>
          <w:sz w:val="28"/>
        </w:rPr>
        <w:t>
      25. инспектор;</w:t>
      </w:r>
      <w:r>
        <w:br/>
      </w:r>
      <w:r>
        <w:rPr>
          <w:rFonts w:ascii="Times New Roman"/>
          <w:b w:val="false"/>
          <w:i w:val="false"/>
          <w:color w:val="000000"/>
          <w:sz w:val="28"/>
        </w:rPr>
        <w:t>
      26. нұсқаушы (дене шынықтыру және спорт нұсқаушыларынан, мәдени-көпшілік жұмыстар нұсқаушыларынан, өндірістік оқыту нұсқаушыларынан басқа, аға нұсқаушы);</w:t>
      </w:r>
      <w:r>
        <w:br/>
      </w:r>
      <w:r>
        <w:rPr>
          <w:rFonts w:ascii="Times New Roman"/>
          <w:b w:val="false"/>
          <w:i w:val="false"/>
          <w:color w:val="000000"/>
          <w:sz w:val="28"/>
        </w:rPr>
        <w:t>
      27. атқарушы директор (хатшы, продюсер);</w:t>
      </w:r>
      <w:r>
        <w:br/>
      </w:r>
      <w:r>
        <w:rPr>
          <w:rFonts w:ascii="Times New Roman"/>
          <w:b w:val="false"/>
          <w:i w:val="false"/>
          <w:color w:val="000000"/>
          <w:sz w:val="28"/>
        </w:rPr>
        <w:t>
      28. жалақы беруді және төлем құжаттарын банктік ұйымдарға жеткізуді жүзеге асырушы кассир;</w:t>
      </w:r>
      <w:r>
        <w:br/>
      </w:r>
      <w:r>
        <w:rPr>
          <w:rFonts w:ascii="Times New Roman"/>
          <w:b w:val="false"/>
          <w:i w:val="false"/>
          <w:color w:val="000000"/>
          <w:sz w:val="28"/>
        </w:rPr>
        <w:t>
      29. капитан (барлық атаудағы);</w:t>
      </w:r>
      <w:r>
        <w:br/>
      </w:r>
      <w:r>
        <w:rPr>
          <w:rFonts w:ascii="Times New Roman"/>
          <w:b w:val="false"/>
          <w:i w:val="false"/>
          <w:color w:val="000000"/>
          <w:sz w:val="28"/>
        </w:rPr>
        <w:t>
      30. кодификатор;</w:t>
      </w:r>
      <w:r>
        <w:br/>
      </w:r>
      <w:r>
        <w:rPr>
          <w:rFonts w:ascii="Times New Roman"/>
          <w:b w:val="false"/>
          <w:i w:val="false"/>
          <w:color w:val="000000"/>
          <w:sz w:val="28"/>
        </w:rPr>
        <w:t>
      31. командир (барлық атаудағы);</w:t>
      </w:r>
      <w:r>
        <w:br/>
      </w:r>
      <w:r>
        <w:rPr>
          <w:rFonts w:ascii="Times New Roman"/>
          <w:b w:val="false"/>
          <w:i w:val="false"/>
          <w:color w:val="000000"/>
          <w:sz w:val="28"/>
        </w:rPr>
        <w:t>
      32. комендант (аэродромның, тұрғын үйлердің, қызметтік ғимараттардың, лагерьдің, жатақханалардың);</w:t>
      </w:r>
      <w:r>
        <w:br/>
      </w:r>
      <w:r>
        <w:rPr>
          <w:rFonts w:ascii="Times New Roman"/>
          <w:b w:val="false"/>
          <w:i w:val="false"/>
          <w:color w:val="000000"/>
          <w:sz w:val="28"/>
        </w:rPr>
        <w:t>
      33. авариялық комиссар (төтенше жағдайлар кезіндегі);</w:t>
      </w:r>
      <w:r>
        <w:br/>
      </w:r>
      <w:r>
        <w:rPr>
          <w:rFonts w:ascii="Times New Roman"/>
          <w:b w:val="false"/>
          <w:i w:val="false"/>
          <w:color w:val="000000"/>
          <w:sz w:val="28"/>
        </w:rPr>
        <w:t>
      34. консультант (банкир, инспектор, қазынашы, бақылаушы-ревизор, референт, сарапшы);</w:t>
      </w:r>
      <w:r>
        <w:br/>
      </w:r>
      <w:r>
        <w:rPr>
          <w:rFonts w:ascii="Times New Roman"/>
          <w:b w:val="false"/>
          <w:i w:val="false"/>
          <w:color w:val="000000"/>
          <w:sz w:val="28"/>
        </w:rPr>
        <w:t>
      35. бақылаушы (жинақ кассаларының бақылаушыларынан, билет кассаларының бақылаушыларынан және бақылаушы-жұмысшылардан басқа);</w:t>
      </w:r>
      <w:r>
        <w:br/>
      </w:r>
      <w:r>
        <w:rPr>
          <w:rFonts w:ascii="Times New Roman"/>
          <w:b w:val="false"/>
          <w:i w:val="false"/>
          <w:color w:val="000000"/>
          <w:sz w:val="28"/>
        </w:rPr>
        <w:t>
      36. үйлестіруші;</w:t>
      </w:r>
      <w:r>
        <w:br/>
      </w:r>
      <w:r>
        <w:rPr>
          <w:rFonts w:ascii="Times New Roman"/>
          <w:b w:val="false"/>
          <w:i w:val="false"/>
          <w:color w:val="000000"/>
          <w:sz w:val="28"/>
        </w:rPr>
        <w:t>
      37. курьер;</w:t>
      </w:r>
      <w:r>
        <w:br/>
      </w:r>
      <w:r>
        <w:rPr>
          <w:rFonts w:ascii="Times New Roman"/>
          <w:b w:val="false"/>
          <w:i w:val="false"/>
          <w:color w:val="000000"/>
          <w:sz w:val="28"/>
        </w:rPr>
        <w:t>
      38. маркетолог;</w:t>
      </w:r>
      <w:r>
        <w:br/>
      </w:r>
      <w:r>
        <w:rPr>
          <w:rFonts w:ascii="Times New Roman"/>
          <w:b w:val="false"/>
          <w:i w:val="false"/>
          <w:color w:val="000000"/>
          <w:sz w:val="28"/>
        </w:rPr>
        <w:t>
      39. шебер, шебер-жұмысшылардан (тау-кен шеберлері, бұрғылау шеберлері, орман шеберлері, балық аулау және өңдеу шеберлері, өндірістік оқыту шеберлері), теміржол саласында істейтін: көтеру жабдығының шеберінен, гидропневматика жөніндегі, өрт құбырын жөндеу және өрт техникасына, газдан, түтіннен қорғау қызметіне қызмет көрсету жөніндегі шеберлерден, автокөлікті жөндеу жөніндегі механикалық шеберханалардың (автокөлікті жөндеу жөніндегі учаскенің), электрмен жабдықтау учаскесінің, рельс жылтырату вагонының шеберлерінен, көпір, тоннель учаске (жөндеу-құрылыс жұмыстары), цех (рельстік дефектоскопия) шеберлерінен, машиналар мен механизмдерді пайдалану және жөндеу жөніндегі шеберлерден басқа;</w:t>
      </w:r>
      <w:r>
        <w:br/>
      </w:r>
      <w:r>
        <w:rPr>
          <w:rFonts w:ascii="Times New Roman"/>
          <w:b w:val="false"/>
          <w:i w:val="false"/>
          <w:color w:val="000000"/>
          <w:sz w:val="28"/>
        </w:rPr>
        <w:t>
      40. менеджер (экономиканың түрлі салаларындағы барлық атаудағы);</w:t>
      </w:r>
      <w:r>
        <w:br/>
      </w:r>
      <w:r>
        <w:rPr>
          <w:rFonts w:ascii="Times New Roman"/>
          <w:b w:val="false"/>
          <w:i w:val="false"/>
          <w:color w:val="000000"/>
          <w:sz w:val="28"/>
        </w:rPr>
        <w:t>
      41. метрдотель;</w:t>
      </w:r>
      <w:r>
        <w:br/>
      </w:r>
      <w:r>
        <w:rPr>
          <w:rFonts w:ascii="Times New Roman"/>
          <w:b w:val="false"/>
          <w:i w:val="false"/>
          <w:color w:val="000000"/>
          <w:sz w:val="28"/>
        </w:rPr>
        <w:t>
      42. әдіскер (оқу орындарының, мәдениет ұйымдарының, әдістеме кабинеттерінің әдіскерлерінен басқа);</w:t>
      </w:r>
      <w:r>
        <w:br/>
      </w:r>
      <w:r>
        <w:rPr>
          <w:rFonts w:ascii="Times New Roman"/>
          <w:b w:val="false"/>
          <w:i w:val="false"/>
          <w:color w:val="000000"/>
          <w:sz w:val="28"/>
        </w:rPr>
        <w:t>
      43. метролог;</w:t>
      </w:r>
      <w:r>
        <w:br/>
      </w:r>
      <w:r>
        <w:rPr>
          <w:rFonts w:ascii="Times New Roman"/>
          <w:b w:val="false"/>
          <w:i w:val="false"/>
          <w:color w:val="000000"/>
          <w:sz w:val="28"/>
        </w:rPr>
        <w:t>
      44. механик, конструкторлық, жобалау, технологиялық, геодезиялық, маркшейдерлік, жүргізу-жөндеу, шефмонтаждық жұмыстармен айналысатындардан, құралдарға, машиналарға, жабдықтар мен компьютерлік (есептеу) техника құралдарына қызмет көрсетумен, оларды жөндеумен, пайдаланумен тікелей айналысатындардан, бөлімшелерде, цехтарда, фермаларда, ауыл шаруашылығы учаскелерінде жұмыс істейтіндерден басқа;</w:t>
      </w:r>
      <w:r>
        <w:br/>
      </w:r>
      <w:r>
        <w:rPr>
          <w:rFonts w:ascii="Times New Roman"/>
          <w:b w:val="false"/>
          <w:i w:val="false"/>
          <w:color w:val="000000"/>
          <w:sz w:val="28"/>
        </w:rPr>
        <w:t>
      45. бастық (авиация, бюро, топ, дирекция, департамент, депо, инспекция, кабинет, курстар, зертхана, шеберхана, мұражай, бөлім, бөлімше, төлқұжат беретін орын, питомник, баспасөз орталығы, пункт (желілік, жылжымалы) хатшылық, сектор, ауысым, қызмет, қойма, станция, басқарма, торап, учаске (патрульдік), орталық, цех, бөлім, штаб, экспедиция), жобалау, конструкторлық, ғылыми-зерттеу, технологиялық, патенттік-лицензиялық, өнертапқыштық және осыған ұқсас жұмыстарды орындаумен тікелей айналысатын бастықтардан, қызмет көрсету бөлімшелерінің, техникалық бақылау (сапа), маусымдық партиялардың бастықтарынан, (қалпына келтіру пойызының, өрт пойызының, бөлімшенің (қарауылдың), жол машинасының, мотосынақ зертханасының, сұрыптау төбесінің, рельс жылтырату пойызының, рельс жылтырату вагонының) бастықтарынан, сондай-ақ, егер өндірістік процестерді тікелей атқару олардың функционалдық міндеттеріне кіретін болса, стансалар мен цехтардың бастықтарынан басқа;</w:t>
      </w:r>
      <w:r>
        <w:br/>
      </w:r>
      <w:r>
        <w:rPr>
          <w:rFonts w:ascii="Times New Roman"/>
          <w:b w:val="false"/>
          <w:i w:val="false"/>
          <w:color w:val="000000"/>
          <w:sz w:val="28"/>
        </w:rPr>
        <w:t>
      46. нарядшы;</w:t>
      </w:r>
      <w:r>
        <w:br/>
      </w:r>
      <w:r>
        <w:rPr>
          <w:rFonts w:ascii="Times New Roman"/>
          <w:b w:val="false"/>
          <w:i w:val="false"/>
          <w:color w:val="000000"/>
          <w:sz w:val="28"/>
        </w:rPr>
        <w:t>
      47. нотариус;</w:t>
      </w:r>
      <w:r>
        <w:br/>
      </w:r>
      <w:r>
        <w:rPr>
          <w:rFonts w:ascii="Times New Roman"/>
          <w:b w:val="false"/>
          <w:i w:val="false"/>
          <w:color w:val="000000"/>
          <w:sz w:val="28"/>
        </w:rPr>
        <w:t>
      48. офис-менеджер;</w:t>
      </w:r>
      <w:r>
        <w:br/>
      </w:r>
      <w:r>
        <w:rPr>
          <w:rFonts w:ascii="Times New Roman"/>
          <w:b w:val="false"/>
          <w:i w:val="false"/>
          <w:color w:val="000000"/>
          <w:sz w:val="28"/>
        </w:rPr>
        <w:t>
      49. аңшылықтанушы;</w:t>
      </w:r>
      <w:r>
        <w:br/>
      </w:r>
      <w:r>
        <w:rPr>
          <w:rFonts w:ascii="Times New Roman"/>
          <w:b w:val="false"/>
          <w:i w:val="false"/>
          <w:color w:val="000000"/>
          <w:sz w:val="28"/>
        </w:rPr>
        <w:t>
      50. паспортшы;</w:t>
      </w:r>
      <w:r>
        <w:br/>
      </w:r>
      <w:r>
        <w:rPr>
          <w:rFonts w:ascii="Times New Roman"/>
          <w:b w:val="false"/>
          <w:i w:val="false"/>
          <w:color w:val="000000"/>
          <w:sz w:val="28"/>
        </w:rPr>
        <w:t>
      51. аудармашы;</w:t>
      </w:r>
      <w:r>
        <w:br/>
      </w:r>
      <w:r>
        <w:rPr>
          <w:rFonts w:ascii="Times New Roman"/>
          <w:b w:val="false"/>
          <w:i w:val="false"/>
          <w:color w:val="000000"/>
          <w:sz w:val="28"/>
        </w:rPr>
        <w:t>
      52. көмекші (кеңесші);</w:t>
      </w:r>
      <w:r>
        <w:br/>
      </w:r>
      <w:r>
        <w:rPr>
          <w:rFonts w:ascii="Times New Roman"/>
          <w:b w:val="false"/>
          <w:i w:val="false"/>
          <w:color w:val="000000"/>
          <w:sz w:val="28"/>
        </w:rPr>
        <w:t>
      53. төраға;</w:t>
      </w:r>
      <w:r>
        <w:br/>
      </w:r>
      <w:r>
        <w:rPr>
          <w:rFonts w:ascii="Times New Roman"/>
          <w:b w:val="false"/>
          <w:i w:val="false"/>
          <w:color w:val="000000"/>
          <w:sz w:val="28"/>
        </w:rPr>
        <w:t>
      54. президент;</w:t>
      </w:r>
      <w:r>
        <w:br/>
      </w:r>
      <w:r>
        <w:rPr>
          <w:rFonts w:ascii="Times New Roman"/>
          <w:b w:val="false"/>
          <w:i w:val="false"/>
          <w:color w:val="000000"/>
          <w:sz w:val="28"/>
        </w:rPr>
        <w:t>
      55. оқытушы;</w:t>
      </w:r>
      <w:r>
        <w:br/>
      </w:r>
      <w:r>
        <w:rPr>
          <w:rFonts w:ascii="Times New Roman"/>
          <w:b w:val="false"/>
          <w:i w:val="false"/>
          <w:color w:val="000000"/>
          <w:sz w:val="28"/>
        </w:rPr>
        <w:t>
      56. баспасөз хатшысы;</w:t>
      </w:r>
      <w:r>
        <w:br/>
      </w:r>
      <w:r>
        <w:rPr>
          <w:rFonts w:ascii="Times New Roman"/>
          <w:b w:val="false"/>
          <w:i w:val="false"/>
          <w:color w:val="000000"/>
          <w:sz w:val="28"/>
        </w:rPr>
        <w:t>
      57. провизор;</w:t>
      </w:r>
      <w:r>
        <w:br/>
      </w:r>
      <w:r>
        <w:rPr>
          <w:rFonts w:ascii="Times New Roman"/>
          <w:b w:val="false"/>
          <w:i w:val="false"/>
          <w:color w:val="000000"/>
          <w:sz w:val="28"/>
        </w:rPr>
        <w:t>
      58. продюсер;</w:t>
      </w:r>
      <w:r>
        <w:br/>
      </w:r>
      <w:r>
        <w:rPr>
          <w:rFonts w:ascii="Times New Roman"/>
          <w:b w:val="false"/>
          <w:i w:val="false"/>
          <w:color w:val="000000"/>
          <w:sz w:val="28"/>
        </w:rPr>
        <w:t>
      59. жұмыстарды өндіруші (прораб);</w:t>
      </w:r>
      <w:r>
        <w:br/>
      </w:r>
      <w:r>
        <w:rPr>
          <w:rFonts w:ascii="Times New Roman"/>
          <w:b w:val="false"/>
          <w:i w:val="false"/>
          <w:color w:val="000000"/>
          <w:sz w:val="28"/>
        </w:rPr>
        <w:t>
      60. проректор;</w:t>
      </w:r>
      <w:r>
        <w:br/>
      </w:r>
      <w:r>
        <w:rPr>
          <w:rFonts w:ascii="Times New Roman"/>
          <w:b w:val="false"/>
          <w:i w:val="false"/>
          <w:color w:val="000000"/>
          <w:sz w:val="28"/>
        </w:rPr>
        <w:t>
      61. психолог;</w:t>
      </w:r>
      <w:r>
        <w:br/>
      </w:r>
      <w:r>
        <w:rPr>
          <w:rFonts w:ascii="Times New Roman"/>
          <w:b w:val="false"/>
          <w:i w:val="false"/>
          <w:color w:val="000000"/>
          <w:sz w:val="28"/>
        </w:rPr>
        <w:t>
      62. басқарушы;</w:t>
      </w:r>
      <w:r>
        <w:br/>
      </w:r>
      <w:r>
        <w:rPr>
          <w:rFonts w:ascii="Times New Roman"/>
          <w:b w:val="false"/>
          <w:i w:val="false"/>
          <w:color w:val="000000"/>
          <w:sz w:val="28"/>
        </w:rPr>
        <w:t>
      63. ревизор;</w:t>
      </w:r>
      <w:r>
        <w:br/>
      </w:r>
      <w:r>
        <w:rPr>
          <w:rFonts w:ascii="Times New Roman"/>
          <w:b w:val="false"/>
          <w:i w:val="false"/>
          <w:color w:val="000000"/>
          <w:sz w:val="28"/>
        </w:rPr>
        <w:t>
      64. редактор (бас, жауапты);</w:t>
      </w:r>
      <w:r>
        <w:br/>
      </w:r>
      <w:r>
        <w:rPr>
          <w:rFonts w:ascii="Times New Roman"/>
          <w:b w:val="false"/>
          <w:i w:val="false"/>
          <w:color w:val="000000"/>
          <w:sz w:val="28"/>
        </w:rPr>
        <w:t>
      65. ректор;</w:t>
      </w:r>
      <w:r>
        <w:br/>
      </w:r>
      <w:r>
        <w:rPr>
          <w:rFonts w:ascii="Times New Roman"/>
          <w:b w:val="false"/>
          <w:i w:val="false"/>
          <w:color w:val="000000"/>
          <w:sz w:val="28"/>
        </w:rPr>
        <w:t>
      66. репетитор;</w:t>
      </w:r>
      <w:r>
        <w:br/>
      </w:r>
      <w:r>
        <w:rPr>
          <w:rFonts w:ascii="Times New Roman"/>
          <w:b w:val="false"/>
          <w:i w:val="false"/>
          <w:color w:val="000000"/>
          <w:sz w:val="28"/>
        </w:rPr>
        <w:t>
      67. референт;</w:t>
      </w:r>
      <w:r>
        <w:br/>
      </w:r>
      <w:r>
        <w:rPr>
          <w:rFonts w:ascii="Times New Roman"/>
          <w:b w:val="false"/>
          <w:i w:val="false"/>
          <w:color w:val="000000"/>
          <w:sz w:val="28"/>
        </w:rPr>
        <w:t>
      68. риэлтор;</w:t>
      </w:r>
      <w:r>
        <w:br/>
      </w:r>
      <w:r>
        <w:rPr>
          <w:rFonts w:ascii="Times New Roman"/>
          <w:b w:val="false"/>
          <w:i w:val="false"/>
          <w:color w:val="000000"/>
          <w:sz w:val="28"/>
        </w:rPr>
        <w:t>
      69. басшы (департамент, инспекция, зертхана, кабинет, мұражай, бөлім, бөлімше, төлқұжат беретін орын, питомник, қосалқы шаруашылық, бөлімше, баспасөз орталығы, пункт (желілік, жылжымалы), хатшылық, қойма, басқарма, торап, учаске, бөлім, штаб, топ, сектор, қызмет, орталық, бюро, депо, шеберхана, ауысым), жобалау, конструкторлық, ғылыми-зерттеу, технологиялық және осыған ұқсас жұмыстарды тікелей орындаумен айналысатын басшылардан басқа;</w:t>
      </w:r>
      <w:r>
        <w:br/>
      </w:r>
      <w:r>
        <w:rPr>
          <w:rFonts w:ascii="Times New Roman"/>
          <w:b w:val="false"/>
          <w:i w:val="false"/>
          <w:color w:val="000000"/>
          <w:sz w:val="28"/>
        </w:rPr>
        <w:t>
      70. хатшы (отырыстың, алқаның хатшысы, жауапты хатшы, басқарманың, президиумның, соттың, шығармашылық одақтың, федерацияның, қордың);</w:t>
      </w:r>
      <w:r>
        <w:br/>
      </w:r>
      <w:r>
        <w:rPr>
          <w:rFonts w:ascii="Times New Roman"/>
          <w:b w:val="false"/>
          <w:i w:val="false"/>
          <w:color w:val="000000"/>
          <w:sz w:val="28"/>
        </w:rPr>
        <w:t>
      71. мейіргер;</w:t>
      </w:r>
      <w:r>
        <w:br/>
      </w:r>
      <w:r>
        <w:rPr>
          <w:rFonts w:ascii="Times New Roman"/>
          <w:b w:val="false"/>
          <w:i w:val="false"/>
          <w:color w:val="000000"/>
          <w:sz w:val="28"/>
        </w:rPr>
        <w:t>
      72. қараушы;</w:t>
      </w:r>
      <w:r>
        <w:br/>
      </w:r>
      <w:r>
        <w:rPr>
          <w:rFonts w:ascii="Times New Roman"/>
          <w:b w:val="false"/>
          <w:i w:val="false"/>
          <w:color w:val="000000"/>
          <w:sz w:val="28"/>
        </w:rPr>
        <w:t>
      73. кеңесші;</w:t>
      </w:r>
      <w:r>
        <w:br/>
      </w:r>
      <w:r>
        <w:rPr>
          <w:rFonts w:ascii="Times New Roman"/>
          <w:b w:val="false"/>
          <w:i w:val="false"/>
          <w:color w:val="000000"/>
          <w:sz w:val="28"/>
        </w:rPr>
        <w:t>
      74. социолог;</w:t>
      </w:r>
      <w:r>
        <w:br/>
      </w:r>
      <w:r>
        <w:rPr>
          <w:rFonts w:ascii="Times New Roman"/>
          <w:b w:val="false"/>
          <w:i w:val="false"/>
          <w:color w:val="000000"/>
          <w:sz w:val="28"/>
        </w:rPr>
        <w:t>
      75. спектроскопист;</w:t>
      </w:r>
      <w:r>
        <w:br/>
      </w:r>
      <w:r>
        <w:rPr>
          <w:rFonts w:ascii="Times New Roman"/>
          <w:b w:val="false"/>
          <w:i w:val="false"/>
          <w:color w:val="000000"/>
          <w:sz w:val="28"/>
        </w:rPr>
        <w:t>
      76. маман (бақылаушы-ревизор, қазынашы, бухгалтер-сарапшы), жобалау, конструкторлық, ғылыми-зерттеу, технологиялық және осыған ұқсас жұмыстармен айналысатын мамандардан басқа;</w:t>
      </w:r>
      <w:r>
        <w:br/>
      </w:r>
      <w:r>
        <w:rPr>
          <w:rFonts w:ascii="Times New Roman"/>
          <w:b w:val="false"/>
          <w:i w:val="false"/>
          <w:color w:val="000000"/>
          <w:sz w:val="28"/>
        </w:rPr>
        <w:t>
      77. аға маман (бухгалтер-сарапшы, бақылаушы-ревизор, инспектор-ревизор, нұсқаушы, қазынашы, оператор, жұмыстарды өндіруші (прораб), штурман), жобалау, конструкторлық, ғылыми-зерттеу, технологиялық және осыған ұқсас жұмыстармен тікелей айналысатын аға мамандардан басқа;</w:t>
      </w:r>
      <w:r>
        <w:br/>
      </w:r>
      <w:r>
        <w:rPr>
          <w:rFonts w:ascii="Times New Roman"/>
          <w:b w:val="false"/>
          <w:i w:val="false"/>
          <w:color w:val="000000"/>
          <w:sz w:val="28"/>
        </w:rPr>
        <w:t>
      78. статистик (медициналық статистиктерді қоса алғанда);</w:t>
      </w:r>
      <w:r>
        <w:br/>
      </w:r>
      <w:r>
        <w:rPr>
          <w:rFonts w:ascii="Times New Roman"/>
          <w:b w:val="false"/>
          <w:i w:val="false"/>
          <w:color w:val="000000"/>
          <w:sz w:val="28"/>
        </w:rPr>
        <w:t>
      79. стивидор;</w:t>
      </w:r>
      <w:r>
        <w:br/>
      </w:r>
      <w:r>
        <w:rPr>
          <w:rFonts w:ascii="Times New Roman"/>
          <w:b w:val="false"/>
          <w:i w:val="false"/>
          <w:color w:val="000000"/>
          <w:sz w:val="28"/>
        </w:rPr>
        <w:t>
      80. супервайзер;</w:t>
      </w:r>
      <w:r>
        <w:br/>
      </w:r>
      <w:r>
        <w:rPr>
          <w:rFonts w:ascii="Times New Roman"/>
          <w:b w:val="false"/>
          <w:i w:val="false"/>
          <w:color w:val="000000"/>
          <w:sz w:val="28"/>
        </w:rPr>
        <w:t>
      81. есепші;</w:t>
      </w:r>
      <w:r>
        <w:br/>
      </w:r>
      <w:r>
        <w:rPr>
          <w:rFonts w:ascii="Times New Roman"/>
          <w:b w:val="false"/>
          <w:i w:val="false"/>
          <w:color w:val="000000"/>
          <w:sz w:val="28"/>
        </w:rPr>
        <w:t>
      82. табельші;</w:t>
      </w:r>
      <w:r>
        <w:br/>
      </w:r>
      <w:r>
        <w:rPr>
          <w:rFonts w:ascii="Times New Roman"/>
          <w:b w:val="false"/>
          <w:i w:val="false"/>
          <w:color w:val="000000"/>
          <w:sz w:val="28"/>
        </w:rPr>
        <w:t>
      83. таксалаушы;</w:t>
      </w:r>
      <w:r>
        <w:br/>
      </w:r>
      <w:r>
        <w:rPr>
          <w:rFonts w:ascii="Times New Roman"/>
          <w:b w:val="false"/>
          <w:i w:val="false"/>
          <w:color w:val="000000"/>
          <w:sz w:val="28"/>
        </w:rPr>
        <w:t>
      84. тарифтеуші, әуе қатынастары агенттіктерінің тарифтеушілерінен басқа;</w:t>
      </w:r>
      <w:r>
        <w:br/>
      </w:r>
      <w:r>
        <w:rPr>
          <w:rFonts w:ascii="Times New Roman"/>
          <w:b w:val="false"/>
          <w:i w:val="false"/>
          <w:color w:val="000000"/>
          <w:sz w:val="28"/>
        </w:rPr>
        <w:t>
      85. барлық атаудағы техниктер, зоотехниктер, ветеринарлық техниктер, тіс техниктері, сондай-ақ жобалау, конструкторлық, технологиялық жұмыстарды орындайтын және құралдарға, жабдыққа, компьютерлік (есептеу) және басқа да техника құралдарына қызмет көрсетумен, оларды жөндеумен және пайдаланумен тікелей айналысатын техниктерден басқа;</w:t>
      </w:r>
      <w:r>
        <w:br/>
      </w:r>
      <w:r>
        <w:rPr>
          <w:rFonts w:ascii="Times New Roman"/>
          <w:b w:val="false"/>
          <w:i w:val="false"/>
          <w:color w:val="000000"/>
          <w:sz w:val="28"/>
        </w:rPr>
        <w:t>
      86. уәкіл (өкіл);</w:t>
      </w:r>
      <w:r>
        <w:br/>
      </w:r>
      <w:r>
        <w:rPr>
          <w:rFonts w:ascii="Times New Roman"/>
          <w:b w:val="false"/>
          <w:i w:val="false"/>
          <w:color w:val="000000"/>
          <w:sz w:val="28"/>
        </w:rPr>
        <w:t>
      87. басқарушы (концерн, база, трест, бөлімше, станса, сенімгер басқарушы, іс басқарушы);</w:t>
      </w:r>
      <w:r>
        <w:br/>
      </w:r>
      <w:r>
        <w:rPr>
          <w:rFonts w:ascii="Times New Roman"/>
          <w:b w:val="false"/>
          <w:i w:val="false"/>
          <w:color w:val="000000"/>
          <w:sz w:val="28"/>
        </w:rPr>
        <w:t>
      88. есеп жүргізуші;</w:t>
      </w:r>
      <w:r>
        <w:br/>
      </w:r>
      <w:r>
        <w:rPr>
          <w:rFonts w:ascii="Times New Roman"/>
          <w:b w:val="false"/>
          <w:i w:val="false"/>
          <w:color w:val="000000"/>
          <w:sz w:val="28"/>
        </w:rPr>
        <w:t>
      89. мұғалім;</w:t>
      </w:r>
      <w:r>
        <w:br/>
      </w:r>
      <w:r>
        <w:rPr>
          <w:rFonts w:ascii="Times New Roman"/>
          <w:b w:val="false"/>
          <w:i w:val="false"/>
          <w:color w:val="000000"/>
          <w:sz w:val="28"/>
        </w:rPr>
        <w:t>
      90. фельдъегерь;</w:t>
      </w:r>
      <w:r>
        <w:br/>
      </w:r>
      <w:r>
        <w:rPr>
          <w:rFonts w:ascii="Times New Roman"/>
          <w:b w:val="false"/>
          <w:i w:val="false"/>
          <w:color w:val="000000"/>
          <w:sz w:val="28"/>
        </w:rPr>
        <w:t>
      91. хронометражшы;</w:t>
      </w:r>
      <w:r>
        <w:br/>
      </w:r>
      <w:r>
        <w:rPr>
          <w:rFonts w:ascii="Times New Roman"/>
          <w:b w:val="false"/>
          <w:i w:val="false"/>
          <w:color w:val="000000"/>
          <w:sz w:val="28"/>
        </w:rPr>
        <w:t>
      92. штурман;</w:t>
      </w:r>
      <w:r>
        <w:br/>
      </w:r>
      <w:r>
        <w:rPr>
          <w:rFonts w:ascii="Times New Roman"/>
          <w:b w:val="false"/>
          <w:i w:val="false"/>
          <w:color w:val="000000"/>
          <w:sz w:val="28"/>
        </w:rPr>
        <w:t>
      93. экономист (барлық атаудағы, жобалау, конструкторлық, ғылыми-зерттеу, технологиялық және осыған ұқсас жұмыстарды орындаумен тікелей айналысатын экономистерден, инженер-экономистерден басқа);</w:t>
      </w:r>
      <w:r>
        <w:br/>
      </w:r>
      <w:r>
        <w:rPr>
          <w:rFonts w:ascii="Times New Roman"/>
          <w:b w:val="false"/>
          <w:i w:val="false"/>
          <w:color w:val="000000"/>
          <w:sz w:val="28"/>
        </w:rPr>
        <w:t>
      94. экскурсия жетекшісі;</w:t>
      </w:r>
      <w:r>
        <w:br/>
      </w:r>
      <w:r>
        <w:rPr>
          <w:rFonts w:ascii="Times New Roman"/>
          <w:b w:val="false"/>
          <w:i w:val="false"/>
          <w:color w:val="000000"/>
          <w:sz w:val="28"/>
        </w:rPr>
        <w:t>
      95. заң кеңесшісі;</w:t>
      </w:r>
      <w:r>
        <w:br/>
      </w:r>
      <w:r>
        <w:rPr>
          <w:rFonts w:ascii="Times New Roman"/>
          <w:b w:val="false"/>
          <w:i w:val="false"/>
          <w:color w:val="000000"/>
          <w:sz w:val="28"/>
        </w:rPr>
        <w:t>
      96. жоғарыда тізілген лауазымдар атауларына теңестірілген басқа да лауазымдар.</w:t>
      </w:r>
      <w:r>
        <w:br/>
      </w:r>
      <w:r>
        <w:rPr>
          <w:rFonts w:ascii="Times New Roman"/>
          <w:b w:val="false"/>
          <w:i w:val="false"/>
          <w:color w:val="000000"/>
          <w:sz w:val="28"/>
        </w:rPr>
        <w:t>
      Ескертпе:</w:t>
      </w:r>
      <w:r>
        <w:br/>
      </w:r>
      <w:r>
        <w:rPr>
          <w:rFonts w:ascii="Times New Roman"/>
          <w:b w:val="false"/>
          <w:i w:val="false"/>
          <w:color w:val="000000"/>
          <w:sz w:val="28"/>
        </w:rPr>
        <w:t>
      Мемлекеттік органдар болып табылатын мемлекеттік мекемелерде техникалық қызмет көрсетуді жүзеге асыратын және мемлекеттік мекемелердің жұмыс істеуін қамтамасыз ететін жұмыскерлерден басқа, басшылар, мамандар мен басқа да қызметшілер қатарындағы жұмыскерлердің барлық лауазымдары әкімшілік персоналға жатады.</w:t>
      </w:r>
      <w:r>
        <w:br/>
      </w:r>
      <w:r>
        <w:rPr>
          <w:rFonts w:ascii="Times New Roman"/>
          <w:b w:val="false"/>
          <w:i w:val="false"/>
          <w:color w:val="000000"/>
          <w:sz w:val="28"/>
        </w:rPr>
        <w:t>
      Мемлекеттік органдардан басқа мемлекеттік мекемелерде және басқа ұйымдарда конструкторлық, жобалау, технологиялық қызметтермен айналысатын немесе конструкторлық, жобалау, технологиялық жұмыстарды орындайтын жұмыскерлердің лауазымдары әкімшілік персоналға жатпайды.</w:t>
      </w:r>
      <w:r>
        <w:br/>
      </w:r>
      <w:r>
        <w:rPr>
          <w:rFonts w:ascii="Times New Roman"/>
          <w:b w:val="false"/>
          <w:i w:val="false"/>
          <w:color w:val="000000"/>
          <w:sz w:val="28"/>
        </w:rPr>
        <w:t xml:space="preserve">
      Заңды тұлғалардың, мемлекеттік органдардан басқа, қарамағында әкімшілік персоналға жатпайтын екі және одан да аз жұмыскерлері бар құрылымдық бөлімшелерінің басшылары да бұл персоналға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