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677a36" w14:textId="1677a3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Келісу комиссиясының ережесі мен регламентін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Ұлттық экономика министрінің 2015 жылғы 30 қарашадағы № 746 бұйрығы. Қазақстан Республикасының Әділет министрлігінде 2015 жылы 29 желтоқсанда № 12593 болып тіркелді. Күші жойылды - Қазақстан Республикасының Бәсекелестікті қорғау және дамыту агенттігі Төрағасының 2022 жылғы 15 сәуірдегі № 8 бұйрығымен.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ҚР Бәсекелестікті қорғау және дамыту агенттігі Төрағасының 15.04.2022 </w:t>
      </w:r>
      <w:r>
        <w:rPr>
          <w:rFonts w:ascii="Times New Roman"/>
          <w:b w:val="false"/>
          <w:i w:val="false"/>
          <w:color w:val="ff0000"/>
          <w:sz w:val="28"/>
        </w:rPr>
        <w:t>№ 8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бұйрығымен.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РҚАО-ның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Бұйрық 01.01.2016 ж. бастап қолданысқа енгізіледі.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2015 жылғы 29 қазандағы Қазақстан Республикасы Кәсіпкерлік кодексінің </w:t>
      </w:r>
      <w:r>
        <w:rPr>
          <w:rFonts w:ascii="Times New Roman"/>
          <w:b w:val="false"/>
          <w:i w:val="false"/>
          <w:color w:val="000000"/>
          <w:sz w:val="28"/>
        </w:rPr>
        <w:t>224-бабына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</w:t>
      </w:r>
      <w:r>
        <w:rPr>
          <w:rFonts w:ascii="Times New Roman"/>
          <w:b/>
          <w:i w:val="false"/>
          <w:color w:val="000000"/>
          <w:sz w:val="28"/>
        </w:rPr>
        <w:t>БҰЙЫРАМЫН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Қоса беріліп отырған: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осы бұйрыққа </w:t>
      </w:r>
      <w:r>
        <w:rPr>
          <w:rFonts w:ascii="Times New Roman"/>
          <w:b w:val="false"/>
          <w:i w:val="false"/>
          <w:color w:val="000000"/>
          <w:sz w:val="28"/>
        </w:rPr>
        <w:t>1-қосымшаға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Келісу комиссиясы туралы ереже;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осы бұйрыққа </w:t>
      </w:r>
      <w:r>
        <w:rPr>
          <w:rFonts w:ascii="Times New Roman"/>
          <w:b w:val="false"/>
          <w:i w:val="false"/>
          <w:color w:val="000000"/>
          <w:sz w:val="28"/>
        </w:rPr>
        <w:t>2-қосымшаға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Келісу комиссиясы туралы регламент бекітілсін.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Ұлттық экономика министрлігінің Табиғи монополияларды реттеу және бәсекелестікті қорғау комитеті заңнамада белгіленген тәртіппен: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 Қазақстан Республикасы Әділет министрлігінде мемлекеттік тіркеуді;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 мемлекеттік тіркелгеннен кейін күнтізбелік он күн ішінде оның мерзімді баспа басылымдарында және "Әділет" ақпараттық-құқықтық жүйесінде ресми жариялануға, сондай-ақ Қазақстан Республикасының нормативтік құқықтық актілерінің эталондық бақылау банкіне орналастыру үшін "Республикалық құқықтық ақпарат орталығы" шаруашылық жүргізу құқығындағы республикалық мемлекеттік кәсіпорнына жолдануын;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осы бұйрықты Қазақстан Республикасы Ұлттық экономика министрлігінің ресми интернет-ресурсында орналастыруды қамтамасыз етсін.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жетекшілік ететін Қазақстан Республикасының Ұлттық экономика вице-министріне жүктелсін.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 2016 жылғы 1 қаңтардан бастап қолданысқа енгізіледі және ресми жариялануы тиіс.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Ұлттық экономика 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Досаев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экономика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30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746 бұйрығына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28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Келісу комиссиясы туралы ереже</w:t>
      </w:r>
    </w:p>
    <w:bookmarkEnd w:id="10"/>
    <w:bookmarkStart w:name="z29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Жалпы ережелер</w:t>
      </w:r>
    </w:p>
    <w:bookmarkEnd w:id="11"/>
    <w:bookmarkStart w:name="z3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Монополияға қарсы орган ведомствосының (бұдан әрі – ведомство) келісу комиссиясы (бұдан әрі – Комиссия) Қазақстан Республикасының бәсекелестікті қорғау саласындағы заңнамасын бұзушылықтарды тергеп-тексеру нәтижелері бойынша қорытындылардың жобаларын тергеп-тексеруге қатысатын адамдарды отырысқа шақыра отырып, олардың толықтығы мен Қазақстан Республикасының бәсекелестікті қорғау саласындағы заңнамасын бұзу фактілерінде келтірілген дәлелдемелердің сапасы тұрғысынан қарау мақсатында құрылды.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– ҚР Ұлттық экономика министрінің 11.07.2017 </w:t>
      </w:r>
      <w:r>
        <w:rPr>
          <w:rFonts w:ascii="Times New Roman"/>
          <w:b w:val="false"/>
          <w:i w:val="false"/>
          <w:color w:val="000000"/>
          <w:sz w:val="28"/>
        </w:rPr>
        <w:t>№ 276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бұйрығымен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Комиссия ведомство жанындағы консультативтік-кеңесші орган болып табылады.</w:t>
      </w:r>
    </w:p>
    <w:bookmarkEnd w:id="13"/>
    <w:bookmarkStart w:name="z3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Комиссия өз қызметінде Қазақстан Республикасының </w:t>
      </w:r>
      <w:r>
        <w:rPr>
          <w:rFonts w:ascii="Times New Roman"/>
          <w:b w:val="false"/>
          <w:i w:val="false"/>
          <w:color w:val="000000"/>
          <w:sz w:val="28"/>
        </w:rPr>
        <w:t>Конституциясын</w:t>
      </w:r>
      <w:r>
        <w:rPr>
          <w:rFonts w:ascii="Times New Roman"/>
          <w:b w:val="false"/>
          <w:i w:val="false"/>
          <w:color w:val="000000"/>
          <w:sz w:val="28"/>
        </w:rPr>
        <w:t>, заңдарын, Қазақстан Республикасы Президентінің және Үкіметінің актілерін, осы Ережені, сондай-ақ Қазақстан Республикасының өзге де нормативтік-құқықтық актілерін басшылыққа алады.</w:t>
      </w:r>
    </w:p>
    <w:bookmarkEnd w:id="14"/>
    <w:bookmarkStart w:name="z33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Комиссия функциялары</w:t>
      </w:r>
    </w:p>
    <w:bookmarkEnd w:id="15"/>
    <w:bookmarkStart w:name="z3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Комиссия функциялары:</w:t>
      </w:r>
    </w:p>
    <w:bookmarkEnd w:id="16"/>
    <w:bookmarkStart w:name="z6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Қазақстан Республикасының бәсекелестікті қорғау саласындағы заңнамасын бұзушылықтарды тергеп-тексеру қорытындысы бойынша қорытындылардың жобаларын олардың толықтығы мен онда келтірілген бұзушылықтар фактілерінің дәлелдемелері тұрғысынан қарау;</w:t>
      </w:r>
    </w:p>
    <w:bookmarkEnd w:id="17"/>
    <w:bookmarkStart w:name="z7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Қазақстан Республикасының бәсекелестікті қорғау саласындағы заңнамасын бұзушылықтарды тергеп-тексеру қорытындысы бойынша қорытынды жобасын қарау нәтижелері бойынша ескертулер мен ұсынымдар енгізу және тергеп-тексеру жүргізетін лауазымды адамға (лауазымды адамдарға) жұмыс үшін жіберу;</w:t>
      </w:r>
    </w:p>
    <w:bookmarkEnd w:id="18"/>
    <w:bookmarkStart w:name="z7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тергеп-тексеру жүргізетін лауазымды адамның (лауазымды адамдардың) уәжді қорытындысын қарау;</w:t>
      </w:r>
    </w:p>
    <w:bookmarkEnd w:id="19"/>
    <w:bookmarkStart w:name="z7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уәжді қорытындыны қарау нәтижелері бойынша тергеп-тексеру жүргізетін лауазымды адамға (лауазымды адамдарға) ескертулер мен ұсынымдар енгізу.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4-тармақ жаңа редакцияда – ҚР Ұлттық экономика министрінің 24.02.2020 </w:t>
      </w:r>
      <w:r>
        <w:rPr>
          <w:rFonts w:ascii="Times New Roman"/>
          <w:b w:val="false"/>
          <w:i w:val="false"/>
          <w:color w:val="000000"/>
          <w:sz w:val="28"/>
        </w:rPr>
        <w:t>№ 13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бұйрығымен.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7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Комиссияның құқықтары</w:t>
      </w:r>
    </w:p>
    <w:bookmarkEnd w:id="21"/>
    <w:bookmarkStart w:name="z3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Жұмыс органының анықтамасы, тергеп-тексеру объектісі өтінішінің көшірмесі, Қазақстан Республикасының бәсекелестікті қорғау саласындағы заңнамасын бұзушылықтарды тергеп-тексеру нәтижелері бойынша қорытынды жобасы Комиссия отырысының күні белгіленгенге дейін екі жұмыс күнінен кешіктірілмей Комиссия мүшелерінің назарына жеткізіледі.</w:t>
      </w:r>
    </w:p>
    <w:bookmarkEnd w:id="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5-тармақ жаңа редакцияда – ҚР Ұлттық экономика министрінің 11.07.2017 </w:t>
      </w:r>
      <w:r>
        <w:rPr>
          <w:rFonts w:ascii="Times New Roman"/>
          <w:b w:val="false"/>
          <w:i w:val="false"/>
          <w:color w:val="000000"/>
          <w:sz w:val="28"/>
        </w:rPr>
        <w:t>№ 276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бұйрығымен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2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Комиссияның қызметі</w:t>
      </w:r>
    </w:p>
    <w:bookmarkEnd w:id="23"/>
    <w:bookmarkStart w:name="z4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Комиссияны монополияға қарсы орган ведомствосының басшысы басқарады.</w:t>
      </w:r>
    </w:p>
    <w:bookmarkEnd w:id="24"/>
    <w:bookmarkStart w:name="z4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Монополияға қарсы орган ведомствосының басшысы болмаған кезде оның функцияларын оның міндетін атқарушы адам орындайды.</w:t>
      </w:r>
    </w:p>
    <w:bookmarkEnd w:id="25"/>
    <w:bookmarkStart w:name="z4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Комиссия отырыстары, егер онда комиссия мүшелерінің жалпы санының кемінде жартысы қатысса, құқылы болып саналады. </w:t>
      </w:r>
    </w:p>
    <w:bookmarkEnd w:id="26"/>
    <w:bookmarkStart w:name="z4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Комиссия құрамы монополияға қарсы орган ведомствосы басшысының шешімімен тергеп-тексеру объектісінің әрбір өтініші бойынша жасалады. </w:t>
      </w:r>
    </w:p>
    <w:bookmarkEnd w:id="27"/>
    <w:bookmarkStart w:name="z4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Комиссия мүшелерінің саны жеті адамнан аспауға тиіс.</w:t>
      </w:r>
    </w:p>
    <w:bookmarkEnd w:id="28"/>
    <w:bookmarkStart w:name="z4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Комиссия хатшысы Комиссия мүшесі болып табылмайды.</w:t>
      </w:r>
    </w:p>
    <w:bookmarkEnd w:id="2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экономика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30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746 бұйрығына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bookmarkStart w:name="z50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Келісу комиссиясының</w:t>
      </w:r>
      <w:r>
        <w:br/>
      </w:r>
      <w:r>
        <w:rPr>
          <w:rFonts w:ascii="Times New Roman"/>
          <w:b/>
          <w:i w:val="false"/>
          <w:color w:val="000000"/>
        </w:rPr>
        <w:t>Регламенті</w:t>
      </w:r>
    </w:p>
    <w:bookmarkEnd w:id="30"/>
    <w:bookmarkStart w:name="z51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Келісу комиссиясы (бұдан әрі – Комиссия) өз қызметін Қазақстан Республикасының </w:t>
      </w:r>
      <w:r>
        <w:rPr>
          <w:rFonts w:ascii="Times New Roman"/>
          <w:b w:val="false"/>
          <w:i w:val="false"/>
          <w:color w:val="000000"/>
          <w:sz w:val="28"/>
        </w:rPr>
        <w:t>Кәсіпкерлік 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Келісу комиссиясы туралы ережеге және осы Регламентке сәйкес жүзеге асырады.</w:t>
      </w:r>
    </w:p>
    <w:bookmarkEnd w:id="31"/>
    <w:bookmarkStart w:name="z52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Комиссия төрағасы монополияға қарсы орган ведомствосына (бұдан әрі – ведомство) тергеп-тексеру объектісінің өтініші түскен күннен бастап комиссия отырысының уақытын белгілейді.</w:t>
      </w:r>
    </w:p>
    <w:bookmarkEnd w:id="32"/>
    <w:bookmarkStart w:name="z53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Комиссия ведомствоға тергеп-тексеру аяқталған күнге дейін кемінде күнтізбелік жиырма күн мерзімде берілген тергеп-тексеру объектісінің өтініштерін қарамайды.</w:t>
      </w:r>
    </w:p>
    <w:bookmarkEnd w:id="3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3-тармақ жаңа редакцияда – ҚР Ұлттық экономика министрінің 11.04.2017 </w:t>
      </w:r>
      <w:r>
        <w:rPr>
          <w:rFonts w:ascii="Times New Roman"/>
          <w:b w:val="false"/>
          <w:i w:val="false"/>
          <w:color w:val="000000"/>
          <w:sz w:val="28"/>
        </w:rPr>
        <w:t>№ 149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бұйрығымен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4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Комиссияның жұмыс органы (бұдан әрі – жұмыс органы) монополияға қарсы орган ведомствосының құрылымдық бөлімшесі болып табылады. </w:t>
      </w:r>
    </w:p>
    <w:bookmarkEnd w:id="34"/>
    <w:bookmarkStart w:name="z55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Жұмыс органының анықтамасы, тергеп-тексеру объектісі өтінішінің көшірмесі, Қазақстан Республикасы монополияға қарсы заңнамасының бұзушылықтарын тергеп-тексеру нәтижелері бойынша қорытынды жобасы Комиссия отырысының күні белгіленгенге дейін екі жұмыс күнінен кешіктірмей Комиссия мүшелерінің назарына жеткізіледі. </w:t>
      </w:r>
    </w:p>
    <w:bookmarkEnd w:id="35"/>
    <w:bookmarkStart w:name="z56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Комиссия отырысы монополияға қарсы орган ведомствосы басшысының кіріспе сөзінен кейін ашық деп есептеледі. </w:t>
      </w:r>
    </w:p>
    <w:bookmarkEnd w:id="36"/>
    <w:bookmarkStart w:name="z57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Комиссия отырысы оның мүшелерінің жалпы санының кемінде жартысы болған кезде өтті деп есептеледі.</w:t>
      </w:r>
    </w:p>
    <w:bookmarkEnd w:id="3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7-тармақ жаңа редакцияда – ҚР Ұлттық экономика министрінің 11.04.2017 </w:t>
      </w:r>
      <w:r>
        <w:rPr>
          <w:rFonts w:ascii="Times New Roman"/>
          <w:b w:val="false"/>
          <w:i w:val="false"/>
          <w:color w:val="000000"/>
          <w:sz w:val="28"/>
        </w:rPr>
        <w:t>№ 149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бұйрығымен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8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Тергеп-тексеру объектісі өкілінің қарсылықтарын қарау кезінде Комиссия мүшелері тергеп-тексеру объектісі өкілінің қарсылығын қабылдау немесе қабылдамау бойынша өз пікірін Қазақстан Республикасы заңнамасының нормаларына сүйене отырып білдіреді.</w:t>
      </w:r>
    </w:p>
    <w:bookmarkEnd w:id="3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8-тармақ жаңа редакцияда – ҚР Ұлттық экономика министрінің 24.02.2020 </w:t>
      </w:r>
      <w:r>
        <w:rPr>
          <w:rFonts w:ascii="Times New Roman"/>
          <w:b w:val="false"/>
          <w:i w:val="false"/>
          <w:color w:val="000000"/>
          <w:sz w:val="28"/>
        </w:rPr>
        <w:t>№ 13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бұйрығымен.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9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Комиссия шешімі қарапайым көпшіліктің дауысымен қабылданады.</w:t>
      </w:r>
    </w:p>
    <w:bookmarkEnd w:id="39"/>
    <w:bookmarkStart w:name="z60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Дауыс беруге Комиссия мүшелерінің ғана құқығы бар.</w:t>
      </w:r>
    </w:p>
    <w:bookmarkEnd w:id="40"/>
    <w:bookmarkStart w:name="z61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Комиссияның әрбір мүшесі бір ғана дауысқа ие болады.</w:t>
      </w:r>
    </w:p>
    <w:bookmarkEnd w:id="41"/>
    <w:bookmarkStart w:name="z62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Дауыстар тең болған кезде комиссия төрағасы соңғы шешімді қабылдайды.</w:t>
      </w:r>
    </w:p>
    <w:bookmarkEnd w:id="42"/>
    <w:bookmarkStart w:name="z63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Комиссия мүшелері алған мемлекеттік және коммерциялық құпия болып табылатын мәліметтер жариялауға жатпайды.</w:t>
      </w:r>
    </w:p>
    <w:bookmarkEnd w:id="43"/>
    <w:bookmarkStart w:name="z64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Комиссия отырысының нәтижелері қажетті құжаттарды қоса бере отырып, хаттамамен ресімделеді.</w:t>
      </w:r>
    </w:p>
    <w:bookmarkEnd w:id="44"/>
    <w:bookmarkStart w:name="z65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Хаттамада Комиссия құрамы, шақырылған адамдар, отырыс орны, мерзімі және күні, Комиссия мүшелерінің айтқан ұстанымдары, сондай-ақ шақырылған сарапшылар болған кезде олардың пікірлері көрсетіледі. </w:t>
      </w:r>
    </w:p>
    <w:bookmarkEnd w:id="45"/>
    <w:bookmarkStart w:name="z66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Хаттама жобасын оның отырысына қатысқан Комиссия мүшелері келіседі. </w:t>
      </w:r>
    </w:p>
    <w:bookmarkEnd w:id="46"/>
    <w:bookmarkStart w:name="z67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Хаттамаға Комиссия төрағасы қол қояды және тергеп-тексеру объектісінің және тергеп-тексеру жүргізетін лауазымды адамның (адамдардың) назарына жеткізіледі.</w:t>
      </w:r>
    </w:p>
    <w:bookmarkEnd w:id="4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17-тармақ жаңа редакцияда – ҚР Ұлттық экономика министрінің 24.02.2020 </w:t>
      </w:r>
      <w:r>
        <w:rPr>
          <w:rFonts w:ascii="Times New Roman"/>
          <w:b w:val="false"/>
          <w:i w:val="false"/>
          <w:color w:val="000000"/>
          <w:sz w:val="28"/>
        </w:rPr>
        <w:t>№ 13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бұйрығымен.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3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17-1. Тергеп-тексеру жүргізетін лауазымды адам (лауазымды адамдар) Комиссияның ескертулері мен ұсынымдарымен келіспеген жағдайда Комиссияның қарауына жататын уәжді қорытынды қалыптастырады.</w:t>
      </w:r>
    </w:p>
    <w:bookmarkEnd w:id="4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17-1-тармақпен толықтырылды – ҚР Ұлттық экономика министрінің 24.02.2020 </w:t>
      </w:r>
      <w:r>
        <w:rPr>
          <w:rFonts w:ascii="Times New Roman"/>
          <w:b w:val="false"/>
          <w:i w:val="false"/>
          <w:color w:val="000000"/>
          <w:sz w:val="28"/>
        </w:rPr>
        <w:t>№ 13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бұйрығымен.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8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Комиссияның материалдары мен хаттамалық шешімдерінің есебі мен сақталуын Комиссияның жұмыс органы жүзеге асырады.</w:t>
      </w:r>
    </w:p>
    <w:bookmarkEnd w:id="4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