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0f171" w14:textId="0f0f1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сенім білдірілген үшінші тарапының шетелдік электрондық цифрлық қолтаңбасының түпнұсқалылығын растау қағидаларын бекіту туралы" Қазақстан Республикасы Инвестициялар және даму министрі міндетін атқарушының 2015 жылғы 23 ақпандағы № 149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2015 жылғы 9 желтоқсандағы № 1186 бұйрығы. Қазақстан Республикасының Әділет министрлігінде 2015 жылы 29 желтоқсанда № 12591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43-1-бабы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сенім білдірілген үшінші тарапының шетелдік электрондық цифрлық қолтаңбасының түпнұсқалылығын растау қағидаларын бекіту туралы» Қазақстан Республикасы Инвестициялар және даму министрі міндетін атқарушының 2015 жылғы 23 ақпандағы № 149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(Норамтивтік құқықтық актілерді мемлекеттік тіркеу тізілімінде 2015 жылғы 2 сәуірде № 10615 болып тіркелген, 2015 жылғы 4 шілдедегі № 125 (28001) «Казахстанская правда» және 2015 жылғы 4 шілдедегі № 125 (28603) «Егемен Қазақстан» газеттерінде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бұйрықтың </w:t>
      </w:r>
      <w:r>
        <w:rPr>
          <w:rFonts w:ascii="Times New Roman"/>
          <w:b w:val="false"/>
          <w:i w:val="false"/>
          <w:color w:val="000000"/>
          <w:sz w:val="28"/>
        </w:rPr>
        <w:t>кiрiспесi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«Электрондық құжат және электрондық цифрлық қолтаңба туралы» 2003 жылғы 7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Қазақстан Республикасының сенім білдірілген үшінші тарапының шетелдік электрондық цифрлық қолтаңбасының түпнұсқалылығын растау 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Осы Қазақстан Республикасының сенім білдірілген үшінші тарапының шетелдік электрондық цифрлық қолтаңбасының түпнұсқалылығын растау қағидалары (бұдан әрі - Қағидалар) «Электрондық құжат және электрондық цифрлық қолтаңба туралы» 2003 жылғы 7 қаңтардағы Қазақстан Республикасының Заңы (бұдан әрі - Заң) </w:t>
      </w:r>
      <w:r>
        <w:rPr>
          <w:rFonts w:ascii="Times New Roman"/>
          <w:b w:val="false"/>
          <w:i w:val="false"/>
          <w:color w:val="000000"/>
          <w:sz w:val="28"/>
        </w:rPr>
        <w:t>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 тармақшасына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Қағидалар Қазақстан Республикасының сенім білдірілген үшінші тарапының ақпаратық алмасу қатысушылармен шетелдік электрондық цифрлық қолтаңбасының түпнұсқалылығын растау тәртібін айқындайды.».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Инветициялар және даму министрлігінің Байланыс, ақпараттандыру және ақпарат комитеті (Т.Б. Қазанғап):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 Әділет министрлігінде мемлекеттік тіркелуін;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«Әділет» ақпараттық-құқықтық жүйесінде, сондай-ақ Қазақстан Республикасы нормативтік құқықтық актілерінің эталондық бақылау банкіне енгізу үшін Республикалық құқықтық ақпарат орталығына ресми жариялауға баспа және электронды түрде жіберуді;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Инвестициялар және даму министрлігінің интернет-ресурсында және мемлекеттік органдардың интранет-порталында орналастыруды;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2-тармағының 1), 2) және 3) тармақшаларында көзделген іс-шаралардың орындалуы туралы мәліметтерді ұсынуды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бірінші ресми жарияланған күннен бастап қолданысқа енгiзiледi және 2016 жылғы 1 қантардан бастап туындаған құқықтық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Инвестициялар және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министрі                                   Ә. Исекешев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