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f02a" w14:textId="62cf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қарашадағы № 1125 бұйрығы. Қазақстан Республикасының Әділет министрлігінде 2015 жылы 28 желтоқсанда № 12566 болып тіркелді. Күші жойылды - Қазақстан Республикасы Өнеркәсіп және құрылыс министрінің м.а. 2023 жылғы 15 қыркүйектегі № 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м.а.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(10.06.2024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Инвестициялар және даму министрінің 29.10.2018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2012 жылғы 13 қаңтардағы Қазақстан Республикасының Заңы 5-бабының 13-1)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Инвестициялар және даму министрінің 29.10.2018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жүйесінде, сондай-ақ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Қазақстан Республикасы мемлекеттік органдарының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тармақшаларымен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күнтiзбелiк жиырма бір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Индустрия және инфрақұрылымдық даму министрінің 23.06.2021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алпыс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талаптарына сәйкестікті растайтын 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саласындағы энергия аудиторының аттестатын алу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инженерлік-техникалық білімі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инженерлік-техникалық білімі туралы дипломның электрондық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техникалық жұмыс өтілі кемінде бес жыл, оның ішінде кемінде (1) бір жыл энергия-аудиторлық ұйымында аудитор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Кандидаттың еңбек қызметін растайтын электрондық көшірме құжаты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саласындағы қызметті жүзеге асыратын кадрлардың қайта даярлаудан және (немесе) біліктілігін арттырудан өткені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аудиті бағыты бойынша кадрлардың қайта даярлау (немесе) біліктілікті арттыру курстарынан өткені туралы электрондық көшірме куәлігі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қондырғыларда жұмысқа рұқсаттың III және одан жоғары топтарда бар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одан жоғары топтарының білімін біліктілік тексеру хаттамасының электрондық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