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b465" w14:textId="1eab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тиімділігі картасын қалыптастыру және жүргізу, энергия тиімділігі картасына жобаларды іріктеу және енгізу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30 қарашадағы № 1139 бұйрығы. Қазақстан Республикасының Әділет министрлігінде 2015 жылы 26 желтоқсанда № 12543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01.01.2016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үнемдеу және энергия тиімділігін арттыру туралы" 2012 жылғы 13 қаңтардағы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17-2)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Энергия тиімділігі картасын қалыптастыру және жүргізу, энергия тиімділігі картасына жобаларды іріктеу және енгізу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жүйесінде,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 қолданысқа енгізіледі және 2016 жылғы 1 қаңтардан бастап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10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Энергия тиімділігі картасын қалыптастыру және жүргізу, энергия тиімділігі картасына жобаларды іріктеу және енгізу қағидалары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Инвестициялар және даму министрінің 14.07.2017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Энергия тиімділігі картасын қалыптастыру және жүргізу, энергия тиімділігі картасына жобаларды іріктеу және енгізу қағидалары (бұдан әрі - Қағидалар) "Энергия үнемдеу және энергия тиімділігін арттыру туралы" 2012 жылғы 13 қаңтардағы Қазақстан Республикасы Заңының (бұдан әрі - Заң) 5-бабының </w:t>
      </w:r>
      <w:r>
        <w:rPr>
          <w:rFonts w:ascii="Times New Roman"/>
          <w:b w:val="false"/>
          <w:i w:val="false"/>
          <w:color w:val="000000"/>
          <w:sz w:val="28"/>
        </w:rPr>
        <w:t>17-2)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энергия тиімділігі картасын қалыптастыру және жүргізу, энергия тиімділігі картасына жобаларды іріктеу және енгізу тәртібін анықтайды.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қолданылады:</w:t>
      </w:r>
    </w:p>
    <w:bookmarkEnd w:id="8"/>
    <w:bookmarkStart w:name="z2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энергетикалық тізілім – Мемлекеттік энергетикалық тізілім субъектілері туралы ақпараттың жүйелендірілген жиынтығы;</w:t>
      </w:r>
    </w:p>
    <w:bookmarkEnd w:id="9"/>
    <w:bookmarkStart w:name="z2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энергетикалық тізілім субъектілері – жылына мың бес жүз және одан да көп тонна шартты отынға баламалы көлемде энергетикалық ресурстарды тұтынатын дара кәсіпкерлер мен заңды тұлғалар, сондай-ақ мемлекеттік мекемелер, квазимемлекеттік сектор және табиғи монополиялар субъектілері;</w:t>
      </w:r>
    </w:p>
    <w:bookmarkEnd w:id="10"/>
    <w:bookmarkStart w:name="z2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орындаушы – энергия үнемдеу және энергия тиімділігін арттыруға бағытталған іс-шаралар кешенін орындайтын заңды тұлға;</w:t>
      </w:r>
    </w:p>
    <w:bookmarkEnd w:id="11"/>
    <w:bookmarkStart w:name="z2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өтініш беруші – энергия тиімділігі картасына енгізу үшін жоба ұсынған жеке немесе заңды тұлға;</w:t>
      </w:r>
    </w:p>
    <w:bookmarkEnd w:id="12"/>
    <w:bookmarkStart w:name="z2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сараптама – Өтініш беруші ұсынған құжаттарды энергия үнемдеу және энергия тиімділігін арттыру саласындағы белгіленген өлшемшарттарға сәйкестігі мәніне бағалау және талдау процесі;</w:t>
      </w:r>
    </w:p>
    <w:bookmarkEnd w:id="13"/>
    <w:bookmarkStart w:name="z2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энергетикалық тиімділік (бұдан әрі –- энергия тиімділігі) – көрсетілген қызметтер, жұмыстар, шығарылған өнім (тауарлар) немесе өндірілген энергетикалық ресурстар көлемінің осыған жұмсалған бастапқы энергетикалық ресурстарға сандық қатынасы;</w:t>
      </w:r>
    </w:p>
    <w:bookmarkEnd w:id="14"/>
    <w:bookmarkStart w:name="z2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энергия тиімділігі картасы – қаржыландыру көздерін, оларды іске асыру жөніндегі іс-шаралар кестелері мен жоспарларын көрсете отырып, энергия үнемдеу және энергия тиімділігін арттыру саласындағы жобалардың бірыңғай республикалық тізбесі;</w:t>
      </w:r>
    </w:p>
    <w:bookmarkEnd w:id="15"/>
    <w:bookmarkStart w:name="z2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энергия үнемдеу және энергия тиімділігін арттыру саласындағы жоба (бұдан әрі – жоба) – энергия үнемдеу және энергия тиімділігін арттыруға бағытталған, белгілі бір уақыт кезеңі ішінде іске асырылатын іс-шаралар кешені;</w:t>
      </w:r>
    </w:p>
    <w:bookmarkEnd w:id="16"/>
    <w:bookmarkStart w:name="z2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энергия үнемдеу және энергия тиімділігін арттыру саласындағы ұлттық даму институты – дауыс беретін акцияларының (жарғылық капиталға қатысу үлестерінің) елу және одан да көп пайызы мемлекетке тиесілі заңды тұлға.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Энергия тиімділігі картасын қалыптастыру және жүргізу тәртібі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Энергия үнемдеу және энергия тиімділігін арттыру саласындағы ұлттық даму институты (бұдан әрі – ЭЭҰДИ) энергия тиімділігі картасын қалыптастырады және жүргізеді, энергия тиімділігі картасына жобаларды іріктеу және енгізуді жүзеге асырады.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Энергия тиімділігі картасы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қалыптастырылады және жүргізіледі.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Энергия тиімділігі картасына жобаларды қарау, іріктеу және енгізуді ЭЭҰДИ тұрақты негізде жүзеге асырады.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ЭЭҰДИ энергия тиімділігі картасын қалыптастыру және жүргізу үшін қажетті ақпаратты Мемлекеттік энергетикалық тізілім (бұдан әрі – МЭТ) субъектілерінен және өзге де заңды тұлғалардан сұратады және алады.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Энергия тиімділігі картасын ЭЭҰДИ-дың интернет-ресурсына орналастырады.</w:t>
      </w:r>
    </w:p>
    <w:bookmarkEnd w:id="23"/>
    <w:bookmarkStart w:name="z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Энергия тиімділігі картасына жобаларды қарау, іріктеу және енгізу тәртібі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ЭЭҰДИ МЭТ қалыптастыру және жүргізу бойынша ақпараттың және өзге де ақпараттың талдауы негізінде МЭТ субъектілеріне және өзге де заңды тұлғаларға жобаларды энергия тиімділігі картасына енгізу үшін құжаттар тапсыруды ұсынады.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Өтініш беруші жобаны энергия тиімділігі картасына енгізу үшін ЭЭҰДИ-ға электрондық жеткізгіште мынадай құжаттарды ұсынады: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 басшысы не оны алмастыратын адам бекіткен жобаның паспорты;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жобаның қаржыландырылуын пысықтауды растайтын құжаттардың көшірмелері (ниеттер туралы меморандумдар және келісімдер және (немесе) жобаны қаржыландыру туралы шешім) (бар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энергия үнемдеу және энергия тиімділігін арттыру жөніндегі қорытындының көшірмесі (бар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ұсынылған іс-шараларға (техникалық-экономикалық негіздеме, қаржы-экономикалық негіздеме, коммерциялық ұсыныстар) талап етілетін инвестициялар мен үнемдеу есебінің дұрыстығын растайтын құжаттардың көшірмелері (бар болған жағдайда).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Индустрия және инфрақұрылымдық даму министрінің 03.05.2023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ЭЭҰДИ ұсынылған құжаттарды, олар түскен күннен бастап 5 (бес) жұмыс күні ішінде ақпараттың толықтығына және растығына қарайды.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Ақпараттың толық еместігі және (немесе) дұрыс еместігі фактісі белгіленген жағдайда, ЭЭҰДИ көрсетілген мерзімдерде Өтініш берушінің құжаттарын қайтару себебін көрсете отырып, қайтарады.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ЭЭҰДИ-дан құжаттарды алған күннен кейін, қайтару себептерін жояды және ЭЭҰДИ-ға қайта енгізеді.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Құжаттар белгіленген талаптарға сәйкес келген жағдайда, жоба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жүргізілетін, энергия тиімділігі картасына жобаларды енгізуге арналған Тіркеу журналында тіркеледі.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ЭЭҰДИ жобаны тіркеу журналына тіркеген күннен бастап 30 (отыз) жұмыс күні ішінде инновациялылық, ауқымдылық және құзыреттілік өлшемшарттарына сәйкестігіне мәніне сараптама жүргізеді.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Сараптама мынадай құрылым бойынша жүзеге асырылады: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табиғи және ақшалай мәндегі энергия үнемдеу әсері;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жобаның инновациялық құрамдас бөлігі;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орнын толтыру мерзімі;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іс-шаралардың Қазақстан Республикасының қолданыстағы заңнамасына, Қазақстан Республикасының ұлттық стандарттарына, Қазақстан Республикасының құрылыс нормалары мен қағидаларына, Қазақстан Республикасының құрылыс нормаларына сәйкес болу қажеттілігін қарау;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жоба бойынша жалпы тұжырымдар мен ұсынымдар.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ЭЭҰДИ-дің бірінші басшысы не оны алмастыратын адам қол қойған сараптама қорытындысы сараптама нәтижесі болып табылады.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Сараптама қорытындысы екі данада ресімделеді және оны өткізу сәтінен бастап 2 (екі) жұмыс күні ішінде бір данасы Өтініш берушіге жіберіледі, бір данасы ЭЭҰДИ-де қалады.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Сараптама нәтижесі бойынша, ЭЭҰДИ ұсынылған жобалар бойынша энергия тиімділігі картасына енгізу үшін мына шешімдердің бірін қабылдайды: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қаржыландыру көзі болған кезде жоба энергия тиімділігі картасына енгізіледі;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қаржыландыру көзі болмаған кезде отандық және халықаралық инвесторларды, қаржы институттарын, энергия сервистік компанияларды және өзге де ұйымдарды іздеу арқылы инвестиция тарту мәселесі пысықталады.</w:t>
      </w:r>
    </w:p>
    <w:bookmarkEnd w:id="42"/>
    <w:bookmarkStart w:name="z2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Өтінім беруші жоба паспортында көрсетілген іс-шараларды орындамаған жағдайда, жобалар энергия тиімділігі картасынан ҒЗТКЖ шешімімен шығарылады.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3-тарау 16-1-тармақпен толықтырылды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тиімділігі картасын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энергия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картасына іріктеу және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Энергия тиімділігі картасы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атауы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тізімі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Орындаушының 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 көлемі (мың теңге)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ресурстарды заттай түрде жылдық үнемдеу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ресурстарды ақшалай түрде жылдық үнемдеу (мың теңге)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Өтелу мерзімі, жыл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мәртебесі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еөлшем бірлігі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жалпы құны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жалпы құны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жүргізу,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тиімділігі картасына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іріктеу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(облыс,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(Тегі, аты, әкесінің аты)</w:t>
            </w:r>
          </w:p>
        </w:tc>
      </w:tr>
    </w:tbl>
    <w:bookmarkStart w:name="z1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44"/>
    <w:bookmarkStart w:name="z1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энергия тиімділігі картасына енгізу үшін</w:t>
      </w:r>
    </w:p>
    <w:bookmarkEnd w:id="45"/>
    <w:bookmarkStart w:name="z1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6"/>
    <w:bookmarkStart w:name="z1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атауы)</w:t>
      </w:r>
    </w:p>
    <w:bookmarkEnd w:id="47"/>
    <w:bookmarkStart w:name="z1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8"/>
    <w:bookmarkStart w:name="z1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(жобаның атауы) </w:t>
      </w:r>
    </w:p>
    <w:bookmarkEnd w:id="49"/>
    <w:bookmarkStart w:name="z1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жоба байынша өтінішімді тіркеуіңізді өтінемін: </w:t>
      </w:r>
    </w:p>
    <w:bookmarkEnd w:id="50"/>
    <w:bookmarkStart w:name="z1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мынадай құжаттарды ұсынамын:</w:t>
      </w:r>
    </w:p>
    <w:bookmarkEnd w:id="51"/>
    <w:bookmarkStart w:name="z1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</w:t>
      </w:r>
    </w:p>
    <w:bookmarkEnd w:id="52"/>
    <w:bookmarkStart w:name="z1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2)________________________________________________________________________</w:t>
      </w:r>
    </w:p>
    <w:bookmarkEnd w:id="53"/>
    <w:bookmarkStart w:name="z1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3)________________________________________________________________________</w:t>
      </w:r>
    </w:p>
    <w:bookmarkEnd w:id="54"/>
    <w:bookmarkStart w:name="z1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4)________________________________________________________________________</w:t>
      </w:r>
    </w:p>
    <w:bookmarkEnd w:id="55"/>
    <w:bookmarkStart w:name="z1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6"/>
    <w:bookmarkStart w:name="z1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_____________________________________</w:t>
      </w:r>
    </w:p>
    <w:bookmarkEnd w:id="57"/>
    <w:bookmarkStart w:name="z1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бірінші басшысы:                        Қолы</w:t>
      </w:r>
    </w:p>
    <w:bookmarkEnd w:id="58"/>
    <w:bookmarkStart w:name="z1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"___"________</w:t>
      </w:r>
    </w:p>
    <w:bookmarkEnd w:id="59"/>
    <w:bookmarkStart w:name="z1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тиімділігі картасын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энергия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картасына іріктеу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Жобаны қаржыландырудың болжамды құрылымы: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жүргізу,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тиімділігі картасына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іріктеу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Энергия тиімділігі картасына жобаларды енгізуге арналған тіркеу журналы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ЭЭҰДИ жобаны қабылдау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