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1cbe" w14:textId="1741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"Есеп саясатын бекіту туралы" Қазақстан Республикасы Қаржы Министрінің 2010 жылғы 7 қырқүйектегі № 444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7 желтоқсандағы № 619 бұйрығы. Қазақстан Республикасының Әділет министрлігінде 2016 жылы 26 желтоқсанда № 12532 болып тіркелді. Күші жойылды - Қазақстан Республикасы Қаржы министрінің 2025 жылғы 28 мамырдағы № 261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"Есеп саясатын бекіту туралы" Қазақстан Республикасы Қаржы Министрiнiң 2010 жылғы 7 қырқүйектегі № 444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Әдiлет министрлiгiнде Нормативтiк құқықтық кесiмдердi мемлекеттiк тiркеудiң тiзiлiмiне № 6505 болып тіркелген, 2010 жылғы 19 қазандағы № 429-432 (26275) "Егемен Қазақстан"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есеп </w:t>
      </w:r>
      <w:r>
        <w:rPr>
          <w:rFonts w:ascii="Times New Roman"/>
          <w:b w:val="false"/>
          <w:i w:val="false"/>
          <w:color w:val="000000"/>
          <w:sz w:val="28"/>
        </w:rPr>
        <w:t>саясатында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Бухгалтерлік есеп пен аудит әдіснамасы департаменті (А.Т. Бектұрова)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